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1A7" w:rsidRPr="005701A7" w:rsidRDefault="005701A7" w:rsidP="005701A7">
      <w:pPr>
        <w:rPr>
          <w:rFonts w:ascii="Times New Roman" w:eastAsia="Times New Roman" w:hAnsi="Times New Roman" w:cs="Times New Roman"/>
          <w:kern w:val="0"/>
          <w:sz w:val="28"/>
          <w:szCs w:val="28"/>
          <w:lang w:eastAsia="ru-RU"/>
        </w:rPr>
      </w:pPr>
      <w:r w:rsidRPr="005701A7">
        <w:rPr>
          <w:rFonts w:ascii="Times New Roman" w:eastAsia="Times New Roman" w:hAnsi="Times New Roman" w:cs="Times New Roman" w:hint="eastAsia"/>
          <w:kern w:val="0"/>
          <w:sz w:val="28"/>
          <w:szCs w:val="28"/>
          <w:lang w:eastAsia="ru-RU"/>
        </w:rPr>
        <w:t>Чередніченко</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Світлана</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Володимирівна</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методист</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вищої</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категорії</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Державної</w:t>
      </w:r>
    </w:p>
    <w:p w:rsidR="005701A7" w:rsidRPr="005701A7" w:rsidRDefault="005701A7" w:rsidP="005701A7">
      <w:pPr>
        <w:rPr>
          <w:rFonts w:ascii="Times New Roman" w:eastAsia="Times New Roman" w:hAnsi="Times New Roman" w:cs="Times New Roman"/>
          <w:kern w:val="0"/>
          <w:sz w:val="28"/>
          <w:szCs w:val="28"/>
          <w:lang w:eastAsia="ru-RU"/>
        </w:rPr>
      </w:pPr>
      <w:r w:rsidRPr="005701A7">
        <w:rPr>
          <w:rFonts w:ascii="Times New Roman" w:eastAsia="Times New Roman" w:hAnsi="Times New Roman" w:cs="Times New Roman" w:hint="eastAsia"/>
          <w:kern w:val="0"/>
          <w:sz w:val="28"/>
          <w:szCs w:val="28"/>
          <w:lang w:eastAsia="ru-RU"/>
        </w:rPr>
        <w:t>наукової</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установи</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«Інститут</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модернізації</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змісту</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освіти»</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Назва</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дисертації</w:t>
      </w:r>
      <w:r w:rsidRPr="005701A7">
        <w:rPr>
          <w:rFonts w:ascii="Times New Roman" w:eastAsia="Times New Roman" w:hAnsi="Times New Roman" w:cs="Times New Roman"/>
          <w:kern w:val="0"/>
          <w:sz w:val="28"/>
          <w:szCs w:val="28"/>
          <w:lang w:eastAsia="ru-RU"/>
        </w:rPr>
        <w:t>:</w:t>
      </w:r>
    </w:p>
    <w:p w:rsidR="005701A7" w:rsidRPr="005701A7" w:rsidRDefault="005701A7" w:rsidP="005701A7">
      <w:pPr>
        <w:rPr>
          <w:rFonts w:ascii="Times New Roman" w:eastAsia="Times New Roman" w:hAnsi="Times New Roman" w:cs="Times New Roman"/>
          <w:kern w:val="0"/>
          <w:sz w:val="28"/>
          <w:szCs w:val="28"/>
          <w:lang w:eastAsia="ru-RU"/>
        </w:rPr>
      </w:pPr>
      <w:r w:rsidRPr="005701A7">
        <w:rPr>
          <w:rFonts w:ascii="Times New Roman" w:eastAsia="Times New Roman" w:hAnsi="Times New Roman" w:cs="Times New Roman" w:hint="eastAsia"/>
          <w:kern w:val="0"/>
          <w:sz w:val="28"/>
          <w:szCs w:val="28"/>
          <w:lang w:eastAsia="ru-RU"/>
        </w:rPr>
        <w:t>«Розвиток</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культурологічної</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складової</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змісту</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дошкільної</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освіти</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друга</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половина</w:t>
      </w:r>
    </w:p>
    <w:p w:rsidR="005701A7" w:rsidRPr="005701A7" w:rsidRDefault="005701A7" w:rsidP="005701A7">
      <w:pPr>
        <w:rPr>
          <w:rFonts w:ascii="Times New Roman" w:eastAsia="Times New Roman" w:hAnsi="Times New Roman" w:cs="Times New Roman"/>
          <w:kern w:val="0"/>
          <w:sz w:val="28"/>
          <w:szCs w:val="28"/>
          <w:lang w:eastAsia="ru-RU"/>
        </w:rPr>
      </w:pPr>
      <w:r w:rsidRPr="005701A7">
        <w:rPr>
          <w:rFonts w:ascii="Times New Roman" w:eastAsia="Times New Roman" w:hAnsi="Times New Roman" w:cs="Times New Roman" w:hint="eastAsia"/>
          <w:kern w:val="0"/>
          <w:sz w:val="28"/>
          <w:szCs w:val="28"/>
          <w:lang w:eastAsia="ru-RU"/>
        </w:rPr>
        <w:t>ХХ</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початок</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ХХІ</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століття</w:t>
      </w:r>
      <w:r w:rsidRPr="005701A7">
        <w:rPr>
          <w:rFonts w:ascii="Times New Roman" w:eastAsia="Times New Roman" w:hAnsi="Times New Roman" w:cs="Times New Roman"/>
          <w:kern w:val="0"/>
          <w:sz w:val="28"/>
          <w:szCs w:val="28"/>
          <w:lang w:eastAsia="ru-RU"/>
        </w:rPr>
        <w:t>)</w:t>
      </w:r>
      <w:r w:rsidRPr="005701A7">
        <w:rPr>
          <w:rFonts w:ascii="Times New Roman" w:eastAsia="Times New Roman" w:hAnsi="Times New Roman" w:cs="Times New Roman" w:hint="eastAsia"/>
          <w:kern w:val="0"/>
          <w:sz w:val="28"/>
          <w:szCs w:val="28"/>
          <w:lang w:eastAsia="ru-RU"/>
        </w:rPr>
        <w:t>»</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Шифр</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та</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назва</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спеціальності</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w:t>
      </w:r>
      <w:r w:rsidRPr="005701A7">
        <w:rPr>
          <w:rFonts w:ascii="Times New Roman" w:eastAsia="Times New Roman" w:hAnsi="Times New Roman" w:cs="Times New Roman"/>
          <w:kern w:val="0"/>
          <w:sz w:val="28"/>
          <w:szCs w:val="28"/>
          <w:lang w:eastAsia="ru-RU"/>
        </w:rPr>
        <w:t xml:space="preserve"> 13.00.08 </w:t>
      </w:r>
      <w:r w:rsidRPr="005701A7">
        <w:rPr>
          <w:rFonts w:ascii="Times New Roman" w:eastAsia="Times New Roman" w:hAnsi="Times New Roman" w:cs="Times New Roman" w:hint="eastAsia"/>
          <w:kern w:val="0"/>
          <w:sz w:val="28"/>
          <w:szCs w:val="28"/>
          <w:lang w:eastAsia="ru-RU"/>
        </w:rPr>
        <w:t>–</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дошкільна</w:t>
      </w:r>
    </w:p>
    <w:p w:rsidR="00317299" w:rsidRPr="005701A7" w:rsidRDefault="005701A7" w:rsidP="005701A7">
      <w:r w:rsidRPr="005701A7">
        <w:rPr>
          <w:rFonts w:ascii="Times New Roman" w:eastAsia="Times New Roman" w:hAnsi="Times New Roman" w:cs="Times New Roman" w:hint="eastAsia"/>
          <w:kern w:val="0"/>
          <w:sz w:val="28"/>
          <w:szCs w:val="28"/>
          <w:lang w:eastAsia="ru-RU"/>
        </w:rPr>
        <w:t>педагогіка</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Спецрада</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Д</w:t>
      </w:r>
      <w:r w:rsidRPr="005701A7">
        <w:rPr>
          <w:rFonts w:ascii="Times New Roman" w:eastAsia="Times New Roman" w:hAnsi="Times New Roman" w:cs="Times New Roman"/>
          <w:kern w:val="0"/>
          <w:sz w:val="28"/>
          <w:szCs w:val="28"/>
          <w:lang w:eastAsia="ru-RU"/>
        </w:rPr>
        <w:t xml:space="preserve"> 26.454.01 </w:t>
      </w:r>
      <w:r w:rsidRPr="005701A7">
        <w:rPr>
          <w:rFonts w:ascii="Times New Roman" w:eastAsia="Times New Roman" w:hAnsi="Times New Roman" w:cs="Times New Roman" w:hint="eastAsia"/>
          <w:kern w:val="0"/>
          <w:sz w:val="28"/>
          <w:szCs w:val="28"/>
          <w:lang w:eastAsia="ru-RU"/>
        </w:rPr>
        <w:t>Інституту</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проблем</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виховання</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НАПН</w:t>
      </w:r>
      <w:r w:rsidRPr="005701A7">
        <w:rPr>
          <w:rFonts w:ascii="Times New Roman" w:eastAsia="Times New Roman" w:hAnsi="Times New Roman" w:cs="Times New Roman"/>
          <w:kern w:val="0"/>
          <w:sz w:val="28"/>
          <w:szCs w:val="28"/>
          <w:lang w:eastAsia="ru-RU"/>
        </w:rPr>
        <w:t xml:space="preserve"> </w:t>
      </w:r>
      <w:r w:rsidRPr="005701A7">
        <w:rPr>
          <w:rFonts w:ascii="Times New Roman" w:eastAsia="Times New Roman" w:hAnsi="Times New Roman" w:cs="Times New Roman" w:hint="eastAsia"/>
          <w:kern w:val="0"/>
          <w:sz w:val="28"/>
          <w:szCs w:val="28"/>
          <w:lang w:eastAsia="ru-RU"/>
        </w:rPr>
        <w:t>України</w:t>
      </w:r>
      <w:bookmarkStart w:id="0" w:name="_GoBack"/>
      <w:bookmarkEnd w:id="0"/>
    </w:p>
    <w:sectPr w:rsidR="00317299" w:rsidRPr="005701A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669" w:rsidRDefault="001B1669">
      <w:pPr>
        <w:spacing w:after="0" w:line="240" w:lineRule="auto"/>
      </w:pPr>
      <w:r>
        <w:separator/>
      </w:r>
    </w:p>
  </w:endnote>
  <w:endnote w:type="continuationSeparator" w:id="0">
    <w:p w:rsidR="001B1669" w:rsidRDefault="001B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B166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B1669">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669" w:rsidRDefault="001B1669"/>
    <w:p w:rsidR="001B1669" w:rsidRDefault="001B1669"/>
    <w:p w:rsidR="001B1669" w:rsidRDefault="001B1669"/>
    <w:p w:rsidR="001B1669" w:rsidRDefault="001B1669"/>
    <w:p w:rsidR="001B1669" w:rsidRDefault="001B1669"/>
    <w:p w:rsidR="001B1669" w:rsidRDefault="001B1669"/>
    <w:p w:rsidR="001B1669" w:rsidRDefault="001B166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1B1669" w:rsidRDefault="001B16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B1669" w:rsidRDefault="001B1669"/>
    <w:p w:rsidR="001B1669" w:rsidRDefault="001B1669"/>
    <w:p w:rsidR="001B1669" w:rsidRDefault="001B1669">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1B1669" w:rsidRDefault="001B1669"/>
                <w:p w:rsidR="001B1669" w:rsidRDefault="001B166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1B1669" w:rsidRDefault="001B1669"/>
    <w:p w:rsidR="001B1669" w:rsidRDefault="001B1669">
      <w:pPr>
        <w:rPr>
          <w:sz w:val="2"/>
          <w:szCs w:val="2"/>
        </w:rPr>
      </w:pPr>
    </w:p>
    <w:p w:rsidR="001B1669" w:rsidRDefault="001B1669"/>
    <w:p w:rsidR="001B1669" w:rsidRDefault="001B1669">
      <w:pPr>
        <w:spacing w:after="0" w:line="240" w:lineRule="auto"/>
      </w:pPr>
    </w:p>
  </w:footnote>
  <w:footnote w:type="continuationSeparator" w:id="0">
    <w:p w:rsidR="001B1669" w:rsidRDefault="001B1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669"/>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BD193-3C87-4971-A76C-FB97BF16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5850</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326</cp:revision>
  <cp:lastPrinted>2009-02-06T05:36:00Z</cp:lastPrinted>
  <dcterms:created xsi:type="dcterms:W3CDTF">2022-11-21T19:25:00Z</dcterms:created>
  <dcterms:modified xsi:type="dcterms:W3CDTF">2023-04-14T13:36:00Z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