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D863C" w14:textId="4DC914D5" w:rsidR="004D6E25" w:rsidRDefault="00140A8A" w:rsidP="00140A8A">
      <w:pPr>
        <w:rPr>
          <w:rFonts w:ascii="Times New Roman" w:eastAsia="Arial Unicode MS" w:hAnsi="Times New Roman" w:cs="Times New Roman"/>
          <w:b/>
          <w:bCs/>
          <w:color w:val="000000"/>
          <w:kern w:val="0"/>
          <w:sz w:val="28"/>
          <w:szCs w:val="28"/>
          <w:lang w:eastAsia="ru-RU" w:bidi="uk-UA"/>
        </w:rPr>
      </w:pPr>
      <w:r w:rsidRPr="00140A8A">
        <w:rPr>
          <w:rFonts w:ascii="Times New Roman" w:eastAsia="Arial Unicode MS" w:hAnsi="Times New Roman" w:cs="Times New Roman" w:hint="eastAsia"/>
          <w:b/>
          <w:bCs/>
          <w:color w:val="000000"/>
          <w:kern w:val="0"/>
          <w:sz w:val="28"/>
          <w:szCs w:val="28"/>
          <w:lang w:eastAsia="ru-RU" w:bidi="uk-UA"/>
        </w:rPr>
        <w:t>Файзуллин</w:t>
      </w:r>
      <w:r w:rsidRPr="00140A8A">
        <w:rPr>
          <w:rFonts w:ascii="Times New Roman" w:eastAsia="Arial Unicode MS" w:hAnsi="Times New Roman" w:cs="Times New Roman"/>
          <w:b/>
          <w:bCs/>
          <w:color w:val="000000"/>
          <w:kern w:val="0"/>
          <w:sz w:val="28"/>
          <w:szCs w:val="28"/>
          <w:lang w:eastAsia="ru-RU" w:bidi="uk-UA"/>
        </w:rPr>
        <w:t xml:space="preserve"> </w:t>
      </w:r>
      <w:r w:rsidRPr="00140A8A">
        <w:rPr>
          <w:rFonts w:ascii="Times New Roman" w:eastAsia="Arial Unicode MS" w:hAnsi="Times New Roman" w:cs="Times New Roman" w:hint="eastAsia"/>
          <w:b/>
          <w:bCs/>
          <w:color w:val="000000"/>
          <w:kern w:val="0"/>
          <w:sz w:val="28"/>
          <w:szCs w:val="28"/>
          <w:lang w:eastAsia="ru-RU" w:bidi="uk-UA"/>
        </w:rPr>
        <w:t>Марсель</w:t>
      </w:r>
      <w:r w:rsidRPr="00140A8A">
        <w:rPr>
          <w:rFonts w:ascii="Times New Roman" w:eastAsia="Arial Unicode MS" w:hAnsi="Times New Roman" w:cs="Times New Roman"/>
          <w:b/>
          <w:bCs/>
          <w:color w:val="000000"/>
          <w:kern w:val="0"/>
          <w:sz w:val="28"/>
          <w:szCs w:val="28"/>
          <w:lang w:eastAsia="ru-RU" w:bidi="uk-UA"/>
        </w:rPr>
        <w:t xml:space="preserve"> </w:t>
      </w:r>
      <w:proofErr w:type="spellStart"/>
      <w:r w:rsidRPr="00140A8A">
        <w:rPr>
          <w:rFonts w:ascii="Times New Roman" w:eastAsia="Arial Unicode MS" w:hAnsi="Times New Roman" w:cs="Times New Roman" w:hint="eastAsia"/>
          <w:b/>
          <w:bCs/>
          <w:color w:val="000000"/>
          <w:kern w:val="0"/>
          <w:sz w:val="28"/>
          <w:szCs w:val="28"/>
          <w:lang w:eastAsia="ru-RU" w:bidi="uk-UA"/>
        </w:rPr>
        <w:t>Фарисович</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140A8A">
        <w:rPr>
          <w:rFonts w:ascii="Times New Roman" w:eastAsia="Arial Unicode MS" w:hAnsi="Times New Roman" w:cs="Times New Roman" w:hint="eastAsia"/>
          <w:b/>
          <w:bCs/>
          <w:color w:val="000000"/>
          <w:kern w:val="0"/>
          <w:sz w:val="28"/>
          <w:szCs w:val="28"/>
          <w:lang w:eastAsia="ru-RU" w:bidi="uk-UA"/>
        </w:rPr>
        <w:t>Применение</w:t>
      </w:r>
      <w:r w:rsidRPr="00140A8A">
        <w:rPr>
          <w:rFonts w:ascii="Times New Roman" w:eastAsia="Arial Unicode MS" w:hAnsi="Times New Roman" w:cs="Times New Roman"/>
          <w:b/>
          <w:bCs/>
          <w:color w:val="000000"/>
          <w:kern w:val="0"/>
          <w:sz w:val="28"/>
          <w:szCs w:val="28"/>
          <w:lang w:eastAsia="ru-RU" w:bidi="uk-UA"/>
        </w:rPr>
        <w:t xml:space="preserve"> </w:t>
      </w:r>
      <w:r w:rsidRPr="00140A8A">
        <w:rPr>
          <w:rFonts w:ascii="Times New Roman" w:eastAsia="Arial Unicode MS" w:hAnsi="Times New Roman" w:cs="Times New Roman" w:hint="eastAsia"/>
          <w:b/>
          <w:bCs/>
          <w:color w:val="000000"/>
          <w:kern w:val="0"/>
          <w:sz w:val="28"/>
          <w:szCs w:val="28"/>
          <w:lang w:eastAsia="ru-RU" w:bidi="uk-UA"/>
        </w:rPr>
        <w:t>нескольких</w:t>
      </w:r>
      <w:r w:rsidRPr="00140A8A">
        <w:rPr>
          <w:rFonts w:ascii="Times New Roman" w:eastAsia="Arial Unicode MS" w:hAnsi="Times New Roman" w:cs="Times New Roman"/>
          <w:b/>
          <w:bCs/>
          <w:color w:val="000000"/>
          <w:kern w:val="0"/>
          <w:sz w:val="28"/>
          <w:szCs w:val="28"/>
          <w:lang w:eastAsia="ru-RU" w:bidi="uk-UA"/>
        </w:rPr>
        <w:t xml:space="preserve"> </w:t>
      </w:r>
      <w:r w:rsidRPr="00140A8A">
        <w:rPr>
          <w:rFonts w:ascii="Times New Roman" w:eastAsia="Arial Unicode MS" w:hAnsi="Times New Roman" w:cs="Times New Roman" w:hint="eastAsia"/>
          <w:b/>
          <w:bCs/>
          <w:color w:val="000000"/>
          <w:kern w:val="0"/>
          <w:sz w:val="28"/>
          <w:szCs w:val="28"/>
          <w:lang w:eastAsia="ru-RU" w:bidi="uk-UA"/>
        </w:rPr>
        <w:t>МЭМС</w:t>
      </w:r>
      <w:r w:rsidRPr="00140A8A">
        <w:rPr>
          <w:rFonts w:ascii="Times New Roman" w:eastAsia="Arial Unicode MS" w:hAnsi="Times New Roman" w:cs="Times New Roman"/>
          <w:b/>
          <w:bCs/>
          <w:color w:val="000000"/>
          <w:kern w:val="0"/>
          <w:sz w:val="28"/>
          <w:szCs w:val="28"/>
          <w:lang w:eastAsia="ru-RU" w:bidi="uk-UA"/>
        </w:rPr>
        <w:t xml:space="preserve"> </w:t>
      </w:r>
      <w:r w:rsidRPr="00140A8A">
        <w:rPr>
          <w:rFonts w:ascii="Times New Roman" w:eastAsia="Arial Unicode MS" w:hAnsi="Times New Roman" w:cs="Times New Roman" w:hint="eastAsia"/>
          <w:b/>
          <w:bCs/>
          <w:color w:val="000000"/>
          <w:kern w:val="0"/>
          <w:sz w:val="28"/>
          <w:szCs w:val="28"/>
          <w:lang w:eastAsia="ru-RU" w:bidi="uk-UA"/>
        </w:rPr>
        <w:t>инерциальных</w:t>
      </w:r>
      <w:r w:rsidRPr="00140A8A">
        <w:rPr>
          <w:rFonts w:ascii="Times New Roman" w:eastAsia="Arial Unicode MS" w:hAnsi="Times New Roman" w:cs="Times New Roman"/>
          <w:b/>
          <w:bCs/>
          <w:color w:val="000000"/>
          <w:kern w:val="0"/>
          <w:sz w:val="28"/>
          <w:szCs w:val="28"/>
          <w:lang w:eastAsia="ru-RU" w:bidi="uk-UA"/>
        </w:rPr>
        <w:t xml:space="preserve"> </w:t>
      </w:r>
      <w:r w:rsidRPr="00140A8A">
        <w:rPr>
          <w:rFonts w:ascii="Times New Roman" w:eastAsia="Arial Unicode MS" w:hAnsi="Times New Roman" w:cs="Times New Roman" w:hint="eastAsia"/>
          <w:b/>
          <w:bCs/>
          <w:color w:val="000000"/>
          <w:kern w:val="0"/>
          <w:sz w:val="28"/>
          <w:szCs w:val="28"/>
          <w:lang w:eastAsia="ru-RU" w:bidi="uk-UA"/>
        </w:rPr>
        <w:t>измерительных</w:t>
      </w:r>
      <w:r w:rsidRPr="00140A8A">
        <w:rPr>
          <w:rFonts w:ascii="Times New Roman" w:eastAsia="Arial Unicode MS" w:hAnsi="Times New Roman" w:cs="Times New Roman"/>
          <w:b/>
          <w:bCs/>
          <w:color w:val="000000"/>
          <w:kern w:val="0"/>
          <w:sz w:val="28"/>
          <w:szCs w:val="28"/>
          <w:lang w:eastAsia="ru-RU" w:bidi="uk-UA"/>
        </w:rPr>
        <w:t xml:space="preserve"> </w:t>
      </w:r>
      <w:r w:rsidRPr="00140A8A">
        <w:rPr>
          <w:rFonts w:ascii="Times New Roman" w:eastAsia="Arial Unicode MS" w:hAnsi="Times New Roman" w:cs="Times New Roman" w:hint="eastAsia"/>
          <w:b/>
          <w:bCs/>
          <w:color w:val="000000"/>
          <w:kern w:val="0"/>
          <w:sz w:val="28"/>
          <w:szCs w:val="28"/>
          <w:lang w:eastAsia="ru-RU" w:bidi="uk-UA"/>
        </w:rPr>
        <w:t>блоков</w:t>
      </w:r>
      <w:r w:rsidRPr="00140A8A">
        <w:rPr>
          <w:rFonts w:ascii="Times New Roman" w:eastAsia="Arial Unicode MS" w:hAnsi="Times New Roman" w:cs="Times New Roman"/>
          <w:b/>
          <w:bCs/>
          <w:color w:val="000000"/>
          <w:kern w:val="0"/>
          <w:sz w:val="28"/>
          <w:szCs w:val="28"/>
          <w:lang w:eastAsia="ru-RU" w:bidi="uk-UA"/>
        </w:rPr>
        <w:t xml:space="preserve"> </w:t>
      </w:r>
      <w:r w:rsidRPr="00140A8A">
        <w:rPr>
          <w:rFonts w:ascii="Times New Roman" w:eastAsia="Arial Unicode MS" w:hAnsi="Times New Roman" w:cs="Times New Roman" w:hint="eastAsia"/>
          <w:b/>
          <w:bCs/>
          <w:color w:val="000000"/>
          <w:kern w:val="0"/>
          <w:sz w:val="28"/>
          <w:szCs w:val="28"/>
          <w:lang w:eastAsia="ru-RU" w:bidi="uk-UA"/>
        </w:rPr>
        <w:t>низкого</w:t>
      </w:r>
      <w:r w:rsidRPr="00140A8A">
        <w:rPr>
          <w:rFonts w:ascii="Times New Roman" w:eastAsia="Arial Unicode MS" w:hAnsi="Times New Roman" w:cs="Times New Roman"/>
          <w:b/>
          <w:bCs/>
          <w:color w:val="000000"/>
          <w:kern w:val="0"/>
          <w:sz w:val="28"/>
          <w:szCs w:val="28"/>
          <w:lang w:eastAsia="ru-RU" w:bidi="uk-UA"/>
        </w:rPr>
        <w:t xml:space="preserve"> </w:t>
      </w:r>
      <w:r w:rsidRPr="00140A8A">
        <w:rPr>
          <w:rFonts w:ascii="Times New Roman" w:eastAsia="Arial Unicode MS" w:hAnsi="Times New Roman" w:cs="Times New Roman" w:hint="eastAsia"/>
          <w:b/>
          <w:bCs/>
          <w:color w:val="000000"/>
          <w:kern w:val="0"/>
          <w:sz w:val="28"/>
          <w:szCs w:val="28"/>
          <w:lang w:eastAsia="ru-RU" w:bidi="uk-UA"/>
        </w:rPr>
        <w:t>качества</w:t>
      </w:r>
      <w:r w:rsidRPr="00140A8A">
        <w:rPr>
          <w:rFonts w:ascii="Times New Roman" w:eastAsia="Arial Unicode MS" w:hAnsi="Times New Roman" w:cs="Times New Roman"/>
          <w:b/>
          <w:bCs/>
          <w:color w:val="000000"/>
          <w:kern w:val="0"/>
          <w:sz w:val="28"/>
          <w:szCs w:val="28"/>
          <w:lang w:eastAsia="ru-RU" w:bidi="uk-UA"/>
        </w:rPr>
        <w:t xml:space="preserve"> </w:t>
      </w:r>
      <w:r w:rsidRPr="00140A8A">
        <w:rPr>
          <w:rFonts w:ascii="Times New Roman" w:eastAsia="Arial Unicode MS" w:hAnsi="Times New Roman" w:cs="Times New Roman" w:hint="eastAsia"/>
          <w:b/>
          <w:bCs/>
          <w:color w:val="000000"/>
          <w:kern w:val="0"/>
          <w:sz w:val="28"/>
          <w:szCs w:val="28"/>
          <w:lang w:eastAsia="ru-RU" w:bidi="uk-UA"/>
        </w:rPr>
        <w:t>в</w:t>
      </w:r>
      <w:r w:rsidRPr="00140A8A">
        <w:rPr>
          <w:rFonts w:ascii="Times New Roman" w:eastAsia="Arial Unicode MS" w:hAnsi="Times New Roman" w:cs="Times New Roman"/>
          <w:b/>
          <w:bCs/>
          <w:color w:val="000000"/>
          <w:kern w:val="0"/>
          <w:sz w:val="28"/>
          <w:szCs w:val="28"/>
          <w:lang w:eastAsia="ru-RU" w:bidi="uk-UA"/>
        </w:rPr>
        <w:t xml:space="preserve"> </w:t>
      </w:r>
      <w:r w:rsidRPr="00140A8A">
        <w:rPr>
          <w:rFonts w:ascii="Times New Roman" w:eastAsia="Arial Unicode MS" w:hAnsi="Times New Roman" w:cs="Times New Roman" w:hint="eastAsia"/>
          <w:b/>
          <w:bCs/>
          <w:color w:val="000000"/>
          <w:kern w:val="0"/>
          <w:sz w:val="28"/>
          <w:szCs w:val="28"/>
          <w:lang w:eastAsia="ru-RU" w:bidi="uk-UA"/>
        </w:rPr>
        <w:t>алгоритмах</w:t>
      </w:r>
      <w:r w:rsidRPr="00140A8A">
        <w:rPr>
          <w:rFonts w:ascii="Times New Roman" w:eastAsia="Arial Unicode MS" w:hAnsi="Times New Roman" w:cs="Times New Roman"/>
          <w:b/>
          <w:bCs/>
          <w:color w:val="000000"/>
          <w:kern w:val="0"/>
          <w:sz w:val="28"/>
          <w:szCs w:val="28"/>
          <w:lang w:eastAsia="ru-RU" w:bidi="uk-UA"/>
        </w:rPr>
        <w:t xml:space="preserve"> </w:t>
      </w:r>
      <w:r w:rsidRPr="00140A8A">
        <w:rPr>
          <w:rFonts w:ascii="Times New Roman" w:eastAsia="Arial Unicode MS" w:hAnsi="Times New Roman" w:cs="Times New Roman" w:hint="eastAsia"/>
          <w:b/>
          <w:bCs/>
          <w:color w:val="000000"/>
          <w:kern w:val="0"/>
          <w:sz w:val="28"/>
          <w:szCs w:val="28"/>
          <w:lang w:eastAsia="ru-RU" w:bidi="uk-UA"/>
        </w:rPr>
        <w:t>навигации</w:t>
      </w:r>
      <w:r w:rsidRPr="00140A8A">
        <w:rPr>
          <w:rFonts w:ascii="Times New Roman" w:eastAsia="Arial Unicode MS" w:hAnsi="Times New Roman" w:cs="Times New Roman"/>
          <w:b/>
          <w:bCs/>
          <w:color w:val="000000"/>
          <w:kern w:val="0"/>
          <w:sz w:val="28"/>
          <w:szCs w:val="28"/>
          <w:lang w:eastAsia="ru-RU" w:bidi="uk-UA"/>
        </w:rPr>
        <w:t xml:space="preserve"> </w:t>
      </w:r>
      <w:r w:rsidRPr="00140A8A">
        <w:rPr>
          <w:rFonts w:ascii="Times New Roman" w:eastAsia="Arial Unicode MS" w:hAnsi="Times New Roman" w:cs="Times New Roman" w:hint="eastAsia"/>
          <w:b/>
          <w:bCs/>
          <w:color w:val="000000"/>
          <w:kern w:val="0"/>
          <w:sz w:val="28"/>
          <w:szCs w:val="28"/>
          <w:lang w:eastAsia="ru-RU" w:bidi="uk-UA"/>
        </w:rPr>
        <w:t>и</w:t>
      </w:r>
      <w:r w:rsidRPr="00140A8A">
        <w:rPr>
          <w:rFonts w:ascii="Times New Roman" w:eastAsia="Arial Unicode MS" w:hAnsi="Times New Roman" w:cs="Times New Roman"/>
          <w:b/>
          <w:bCs/>
          <w:color w:val="000000"/>
          <w:kern w:val="0"/>
          <w:sz w:val="28"/>
          <w:szCs w:val="28"/>
          <w:lang w:eastAsia="ru-RU" w:bidi="uk-UA"/>
        </w:rPr>
        <w:t xml:space="preserve"> </w:t>
      </w:r>
      <w:r w:rsidRPr="00140A8A">
        <w:rPr>
          <w:rFonts w:ascii="Times New Roman" w:eastAsia="Arial Unicode MS" w:hAnsi="Times New Roman" w:cs="Times New Roman" w:hint="eastAsia"/>
          <w:b/>
          <w:bCs/>
          <w:color w:val="000000"/>
          <w:kern w:val="0"/>
          <w:sz w:val="28"/>
          <w:szCs w:val="28"/>
          <w:lang w:eastAsia="ru-RU" w:bidi="uk-UA"/>
        </w:rPr>
        <w:t>синхронизации</w:t>
      </w:r>
      <w:r w:rsidRPr="00140A8A">
        <w:rPr>
          <w:rFonts w:ascii="Times New Roman" w:eastAsia="Arial Unicode MS" w:hAnsi="Times New Roman" w:cs="Times New Roman"/>
          <w:b/>
          <w:bCs/>
          <w:color w:val="000000"/>
          <w:kern w:val="0"/>
          <w:sz w:val="28"/>
          <w:szCs w:val="28"/>
          <w:lang w:eastAsia="ru-RU" w:bidi="uk-UA"/>
        </w:rPr>
        <w:t xml:space="preserve"> </w:t>
      </w:r>
      <w:r w:rsidRPr="00140A8A">
        <w:rPr>
          <w:rFonts w:ascii="Times New Roman" w:eastAsia="Arial Unicode MS" w:hAnsi="Times New Roman" w:cs="Times New Roman" w:hint="eastAsia"/>
          <w:b/>
          <w:bCs/>
          <w:color w:val="000000"/>
          <w:kern w:val="0"/>
          <w:sz w:val="28"/>
          <w:szCs w:val="28"/>
          <w:lang w:eastAsia="ru-RU" w:bidi="uk-UA"/>
        </w:rPr>
        <w:t>времени</w:t>
      </w:r>
      <w:r w:rsidRPr="00140A8A">
        <w:rPr>
          <w:rFonts w:ascii="Times New Roman" w:eastAsia="Arial Unicode MS" w:hAnsi="Times New Roman" w:cs="Times New Roman"/>
          <w:b/>
          <w:bCs/>
          <w:color w:val="000000"/>
          <w:kern w:val="0"/>
          <w:sz w:val="28"/>
          <w:szCs w:val="28"/>
          <w:lang w:eastAsia="ru-RU" w:bidi="uk-UA"/>
        </w:rPr>
        <w:t xml:space="preserve"> / </w:t>
      </w:r>
      <w:proofErr w:type="spellStart"/>
      <w:r w:rsidRPr="00140A8A">
        <w:rPr>
          <w:rFonts w:ascii="Times New Roman" w:eastAsia="Arial Unicode MS" w:hAnsi="Times New Roman" w:cs="Times New Roman"/>
          <w:b/>
          <w:bCs/>
          <w:color w:val="000000"/>
          <w:kern w:val="0"/>
          <w:sz w:val="28"/>
          <w:szCs w:val="28"/>
          <w:lang w:eastAsia="ru-RU" w:bidi="uk-UA"/>
        </w:rPr>
        <w:t>Navigation</w:t>
      </w:r>
      <w:proofErr w:type="spellEnd"/>
      <w:r w:rsidRPr="00140A8A">
        <w:rPr>
          <w:rFonts w:ascii="Times New Roman" w:eastAsia="Arial Unicode MS" w:hAnsi="Times New Roman" w:cs="Times New Roman"/>
          <w:b/>
          <w:bCs/>
          <w:color w:val="000000"/>
          <w:kern w:val="0"/>
          <w:sz w:val="28"/>
          <w:szCs w:val="28"/>
          <w:lang w:eastAsia="ru-RU" w:bidi="uk-UA"/>
        </w:rPr>
        <w:t xml:space="preserve"> </w:t>
      </w:r>
      <w:proofErr w:type="spellStart"/>
      <w:r w:rsidRPr="00140A8A">
        <w:rPr>
          <w:rFonts w:ascii="Times New Roman" w:eastAsia="Arial Unicode MS" w:hAnsi="Times New Roman" w:cs="Times New Roman"/>
          <w:b/>
          <w:bCs/>
          <w:color w:val="000000"/>
          <w:kern w:val="0"/>
          <w:sz w:val="28"/>
          <w:szCs w:val="28"/>
          <w:lang w:eastAsia="ru-RU" w:bidi="uk-UA"/>
        </w:rPr>
        <w:t>and</w:t>
      </w:r>
      <w:proofErr w:type="spellEnd"/>
      <w:r w:rsidRPr="00140A8A">
        <w:rPr>
          <w:rFonts w:ascii="Times New Roman" w:eastAsia="Arial Unicode MS" w:hAnsi="Times New Roman" w:cs="Times New Roman"/>
          <w:b/>
          <w:bCs/>
          <w:color w:val="000000"/>
          <w:kern w:val="0"/>
          <w:sz w:val="28"/>
          <w:szCs w:val="28"/>
          <w:lang w:eastAsia="ru-RU" w:bidi="uk-UA"/>
        </w:rPr>
        <w:t xml:space="preserve"> Time </w:t>
      </w:r>
      <w:proofErr w:type="spellStart"/>
      <w:r w:rsidRPr="00140A8A">
        <w:rPr>
          <w:rFonts w:ascii="Times New Roman" w:eastAsia="Arial Unicode MS" w:hAnsi="Times New Roman" w:cs="Times New Roman"/>
          <w:b/>
          <w:bCs/>
          <w:color w:val="000000"/>
          <w:kern w:val="0"/>
          <w:sz w:val="28"/>
          <w:szCs w:val="28"/>
          <w:lang w:eastAsia="ru-RU" w:bidi="uk-UA"/>
        </w:rPr>
        <w:t>Synchronization</w:t>
      </w:r>
      <w:proofErr w:type="spellEnd"/>
      <w:r w:rsidRPr="00140A8A">
        <w:rPr>
          <w:rFonts w:ascii="Times New Roman" w:eastAsia="Arial Unicode MS" w:hAnsi="Times New Roman" w:cs="Times New Roman"/>
          <w:b/>
          <w:bCs/>
          <w:color w:val="000000"/>
          <w:kern w:val="0"/>
          <w:sz w:val="28"/>
          <w:szCs w:val="28"/>
          <w:lang w:eastAsia="ru-RU" w:bidi="uk-UA"/>
        </w:rPr>
        <w:t xml:space="preserve"> </w:t>
      </w:r>
      <w:proofErr w:type="spellStart"/>
      <w:r w:rsidRPr="00140A8A">
        <w:rPr>
          <w:rFonts w:ascii="Times New Roman" w:eastAsia="Arial Unicode MS" w:hAnsi="Times New Roman" w:cs="Times New Roman"/>
          <w:b/>
          <w:bCs/>
          <w:color w:val="000000"/>
          <w:kern w:val="0"/>
          <w:sz w:val="28"/>
          <w:szCs w:val="28"/>
          <w:lang w:eastAsia="ru-RU" w:bidi="uk-UA"/>
        </w:rPr>
        <w:t>Algorithms</w:t>
      </w:r>
      <w:proofErr w:type="spellEnd"/>
      <w:r w:rsidRPr="00140A8A">
        <w:rPr>
          <w:rFonts w:ascii="Times New Roman" w:eastAsia="Arial Unicode MS" w:hAnsi="Times New Roman" w:cs="Times New Roman"/>
          <w:b/>
          <w:bCs/>
          <w:color w:val="000000"/>
          <w:kern w:val="0"/>
          <w:sz w:val="28"/>
          <w:szCs w:val="28"/>
          <w:lang w:eastAsia="ru-RU" w:bidi="uk-UA"/>
        </w:rPr>
        <w:t xml:space="preserve"> </w:t>
      </w:r>
      <w:proofErr w:type="spellStart"/>
      <w:r w:rsidRPr="00140A8A">
        <w:rPr>
          <w:rFonts w:ascii="Times New Roman" w:eastAsia="Arial Unicode MS" w:hAnsi="Times New Roman" w:cs="Times New Roman"/>
          <w:b/>
          <w:bCs/>
          <w:color w:val="000000"/>
          <w:kern w:val="0"/>
          <w:sz w:val="28"/>
          <w:szCs w:val="28"/>
          <w:lang w:eastAsia="ru-RU" w:bidi="uk-UA"/>
        </w:rPr>
        <w:t>Using</w:t>
      </w:r>
      <w:proofErr w:type="spellEnd"/>
      <w:r w:rsidRPr="00140A8A">
        <w:rPr>
          <w:rFonts w:ascii="Times New Roman" w:eastAsia="Arial Unicode MS" w:hAnsi="Times New Roman" w:cs="Times New Roman"/>
          <w:b/>
          <w:bCs/>
          <w:color w:val="000000"/>
          <w:kern w:val="0"/>
          <w:sz w:val="28"/>
          <w:szCs w:val="28"/>
          <w:lang w:eastAsia="ru-RU" w:bidi="uk-UA"/>
        </w:rPr>
        <w:t xml:space="preserve"> </w:t>
      </w:r>
      <w:proofErr w:type="spellStart"/>
      <w:r w:rsidRPr="00140A8A">
        <w:rPr>
          <w:rFonts w:ascii="Times New Roman" w:eastAsia="Arial Unicode MS" w:hAnsi="Times New Roman" w:cs="Times New Roman"/>
          <w:b/>
          <w:bCs/>
          <w:color w:val="000000"/>
          <w:kern w:val="0"/>
          <w:sz w:val="28"/>
          <w:szCs w:val="28"/>
          <w:lang w:eastAsia="ru-RU" w:bidi="uk-UA"/>
        </w:rPr>
        <w:t>Multiple</w:t>
      </w:r>
      <w:proofErr w:type="spellEnd"/>
      <w:r w:rsidRPr="00140A8A">
        <w:rPr>
          <w:rFonts w:ascii="Times New Roman" w:eastAsia="Arial Unicode MS" w:hAnsi="Times New Roman" w:cs="Times New Roman"/>
          <w:b/>
          <w:bCs/>
          <w:color w:val="000000"/>
          <w:kern w:val="0"/>
          <w:sz w:val="28"/>
          <w:szCs w:val="28"/>
          <w:lang w:eastAsia="ru-RU" w:bidi="uk-UA"/>
        </w:rPr>
        <w:t xml:space="preserve"> </w:t>
      </w:r>
      <w:proofErr w:type="spellStart"/>
      <w:r w:rsidRPr="00140A8A">
        <w:rPr>
          <w:rFonts w:ascii="Times New Roman" w:eastAsia="Arial Unicode MS" w:hAnsi="Times New Roman" w:cs="Times New Roman"/>
          <w:b/>
          <w:bCs/>
          <w:color w:val="000000"/>
          <w:kern w:val="0"/>
          <w:sz w:val="28"/>
          <w:szCs w:val="28"/>
          <w:lang w:eastAsia="ru-RU" w:bidi="uk-UA"/>
        </w:rPr>
        <w:t>Low</w:t>
      </w:r>
      <w:proofErr w:type="spellEnd"/>
      <w:r w:rsidRPr="00140A8A">
        <w:rPr>
          <w:rFonts w:ascii="Times New Roman" w:eastAsia="Arial Unicode MS" w:hAnsi="Times New Roman" w:cs="Times New Roman"/>
          <w:b/>
          <w:bCs/>
          <w:color w:val="000000"/>
          <w:kern w:val="0"/>
          <w:sz w:val="28"/>
          <w:szCs w:val="28"/>
          <w:lang w:eastAsia="ru-RU" w:bidi="uk-UA"/>
        </w:rPr>
        <w:t xml:space="preserve"> </w:t>
      </w:r>
      <w:proofErr w:type="spellStart"/>
      <w:r w:rsidRPr="00140A8A">
        <w:rPr>
          <w:rFonts w:ascii="Times New Roman" w:eastAsia="Arial Unicode MS" w:hAnsi="Times New Roman" w:cs="Times New Roman"/>
          <w:b/>
          <w:bCs/>
          <w:color w:val="000000"/>
          <w:kern w:val="0"/>
          <w:sz w:val="28"/>
          <w:szCs w:val="28"/>
          <w:lang w:eastAsia="ru-RU" w:bidi="uk-UA"/>
        </w:rPr>
        <w:t>Grade</w:t>
      </w:r>
      <w:proofErr w:type="spellEnd"/>
      <w:r w:rsidRPr="00140A8A">
        <w:rPr>
          <w:rFonts w:ascii="Times New Roman" w:eastAsia="Arial Unicode MS" w:hAnsi="Times New Roman" w:cs="Times New Roman"/>
          <w:b/>
          <w:bCs/>
          <w:color w:val="000000"/>
          <w:kern w:val="0"/>
          <w:sz w:val="28"/>
          <w:szCs w:val="28"/>
          <w:lang w:eastAsia="ru-RU" w:bidi="uk-UA"/>
        </w:rPr>
        <w:t xml:space="preserve"> MEMS </w:t>
      </w:r>
      <w:proofErr w:type="spellStart"/>
      <w:r w:rsidRPr="00140A8A">
        <w:rPr>
          <w:rFonts w:ascii="Times New Roman" w:eastAsia="Arial Unicode MS" w:hAnsi="Times New Roman" w:cs="Times New Roman"/>
          <w:b/>
          <w:bCs/>
          <w:color w:val="000000"/>
          <w:kern w:val="0"/>
          <w:sz w:val="28"/>
          <w:szCs w:val="28"/>
          <w:lang w:eastAsia="ru-RU" w:bidi="uk-UA"/>
        </w:rPr>
        <w:t>IMUs</w:t>
      </w:r>
      <w:proofErr w:type="spellEnd"/>
    </w:p>
    <w:p w14:paraId="5EFD6A6D" w14:textId="77777777" w:rsidR="00140A8A" w:rsidRDefault="00140A8A" w:rsidP="00140A8A">
      <w:r>
        <w:rPr>
          <w:rFonts w:hint="eastAsia"/>
        </w:rPr>
        <w:t>ОГЛАВЛЕНИЕ</w:t>
      </w:r>
      <w:r>
        <w:t xml:space="preserve"> </w:t>
      </w:r>
      <w:r>
        <w:rPr>
          <w:rFonts w:hint="eastAsia"/>
        </w:rPr>
        <w:t>ДИССЕРТАЦИИ</w:t>
      </w:r>
    </w:p>
    <w:p w14:paraId="3AE8B57C" w14:textId="77777777" w:rsidR="00140A8A" w:rsidRDefault="00140A8A" w:rsidP="00140A8A">
      <w:r>
        <w:rPr>
          <w:rFonts w:hint="eastAsia"/>
        </w:rPr>
        <w:t>кандидат</w:t>
      </w:r>
      <w:r>
        <w:t xml:space="preserve"> </w:t>
      </w:r>
      <w:r>
        <w:rPr>
          <w:rFonts w:hint="eastAsia"/>
        </w:rPr>
        <w:t>наук</w:t>
      </w:r>
      <w:r>
        <w:t xml:space="preserve"> </w:t>
      </w:r>
      <w:r>
        <w:rPr>
          <w:rFonts w:hint="eastAsia"/>
        </w:rPr>
        <w:t>Файзуллин</w:t>
      </w:r>
      <w:r>
        <w:t xml:space="preserve"> </w:t>
      </w:r>
      <w:r>
        <w:rPr>
          <w:rFonts w:hint="eastAsia"/>
        </w:rPr>
        <w:t>Марсель</w:t>
      </w:r>
      <w:r>
        <w:t xml:space="preserve"> </w:t>
      </w:r>
      <w:r>
        <w:rPr>
          <w:rFonts w:hint="eastAsia"/>
        </w:rPr>
        <w:t>Фарисович</w:t>
      </w:r>
    </w:p>
    <w:p w14:paraId="0C872061" w14:textId="77777777" w:rsidR="00140A8A" w:rsidRDefault="00140A8A" w:rsidP="00140A8A">
      <w:r>
        <w:t>Contents</w:t>
      </w:r>
    </w:p>
    <w:p w14:paraId="36F1E3E8" w14:textId="77777777" w:rsidR="00140A8A" w:rsidRDefault="00140A8A" w:rsidP="00140A8A"/>
    <w:p w14:paraId="78C11DBC" w14:textId="77777777" w:rsidR="00140A8A" w:rsidRDefault="00140A8A" w:rsidP="00140A8A">
      <w:r>
        <w:t>Page</w:t>
      </w:r>
    </w:p>
    <w:p w14:paraId="239EA910" w14:textId="77777777" w:rsidR="00140A8A" w:rsidRDefault="00140A8A" w:rsidP="00140A8A"/>
    <w:p w14:paraId="18C896B8" w14:textId="77777777" w:rsidR="00140A8A" w:rsidRDefault="00140A8A" w:rsidP="00140A8A">
      <w:r>
        <w:t>Acknowledgments</w:t>
      </w:r>
    </w:p>
    <w:p w14:paraId="624AC465" w14:textId="77777777" w:rsidR="00140A8A" w:rsidRDefault="00140A8A" w:rsidP="00140A8A"/>
    <w:p w14:paraId="695D2F54" w14:textId="77777777" w:rsidR="00140A8A" w:rsidRDefault="00140A8A" w:rsidP="00140A8A">
      <w:r>
        <w:t>Introduction</w:t>
      </w:r>
    </w:p>
    <w:p w14:paraId="36EDA526" w14:textId="77777777" w:rsidR="00140A8A" w:rsidRDefault="00140A8A" w:rsidP="00140A8A"/>
    <w:p w14:paraId="55E57167" w14:textId="77777777" w:rsidR="00140A8A" w:rsidRDefault="00140A8A" w:rsidP="00140A8A">
      <w:r>
        <w:t>Chapter 1. Best Axes Composition: Multiple IMUs Sensor Fusion</w:t>
      </w:r>
    </w:p>
    <w:p w14:paraId="5E3C6B03" w14:textId="77777777" w:rsidR="00140A8A" w:rsidRDefault="00140A8A" w:rsidP="00140A8A"/>
    <w:p w14:paraId="4EE22FD3" w14:textId="77777777" w:rsidR="00140A8A" w:rsidRDefault="00140A8A" w:rsidP="00140A8A">
      <w:r>
        <w:t>to Reduce Systematic Error</w:t>
      </w:r>
    </w:p>
    <w:p w14:paraId="56519468" w14:textId="77777777" w:rsidR="00140A8A" w:rsidRDefault="00140A8A" w:rsidP="00140A8A"/>
    <w:p w14:paraId="12B7430F" w14:textId="77777777" w:rsidR="00140A8A" w:rsidRDefault="00140A8A" w:rsidP="00140A8A">
      <w:r>
        <w:t>1.1 Introduction</w:t>
      </w:r>
    </w:p>
    <w:p w14:paraId="1B9451CC" w14:textId="77777777" w:rsidR="00140A8A" w:rsidRDefault="00140A8A" w:rsidP="00140A8A"/>
    <w:p w14:paraId="2412AD31" w14:textId="77777777" w:rsidR="00140A8A" w:rsidRDefault="00140A8A" w:rsidP="00140A8A">
      <w:r>
        <w:t>1.2 Related Work</w:t>
      </w:r>
    </w:p>
    <w:p w14:paraId="7B8AFF79" w14:textId="77777777" w:rsidR="00140A8A" w:rsidRDefault="00140A8A" w:rsidP="00140A8A"/>
    <w:p w14:paraId="1E77BA86" w14:textId="77777777" w:rsidR="00140A8A" w:rsidRDefault="00140A8A" w:rsidP="00140A8A">
      <w:r>
        <w:t>1.3 Background</w:t>
      </w:r>
    </w:p>
    <w:p w14:paraId="723B5A01" w14:textId="77777777" w:rsidR="00140A8A" w:rsidRDefault="00140A8A" w:rsidP="00140A8A"/>
    <w:p w14:paraId="69F8C276" w14:textId="77777777" w:rsidR="00140A8A" w:rsidRDefault="00140A8A" w:rsidP="00140A8A">
      <w:r>
        <w:t>1.3.1 State Variables and Frames of Reference</w:t>
      </w:r>
    </w:p>
    <w:p w14:paraId="07490A81" w14:textId="77777777" w:rsidR="00140A8A" w:rsidRDefault="00140A8A" w:rsidP="00140A8A"/>
    <w:p w14:paraId="18249DFB" w14:textId="77777777" w:rsidR="00140A8A" w:rsidRDefault="00140A8A" w:rsidP="00140A8A">
      <w:r>
        <w:t>1.3.2 IMU Model</w:t>
      </w:r>
    </w:p>
    <w:p w14:paraId="4FCD529E" w14:textId="77777777" w:rsidR="00140A8A" w:rsidRDefault="00140A8A" w:rsidP="00140A8A"/>
    <w:p w14:paraId="12E7463A" w14:textId="77777777" w:rsidR="00140A8A" w:rsidRDefault="00140A8A" w:rsidP="00140A8A">
      <w:r>
        <w:t>1.3.3 Kinematic Model</w:t>
      </w:r>
    </w:p>
    <w:p w14:paraId="4D7DD5D8" w14:textId="77777777" w:rsidR="00140A8A" w:rsidRDefault="00140A8A" w:rsidP="00140A8A"/>
    <w:p w14:paraId="6F8190D7" w14:textId="77777777" w:rsidR="00140A8A" w:rsidRDefault="00140A8A" w:rsidP="00140A8A">
      <w:r>
        <w:lastRenderedPageBreak/>
        <w:t>1.3.4 A competitor: Averaged Virtual Estimator</w:t>
      </w:r>
    </w:p>
    <w:p w14:paraId="589E6BFC" w14:textId="77777777" w:rsidR="00140A8A" w:rsidRDefault="00140A8A" w:rsidP="00140A8A"/>
    <w:p w14:paraId="50A18155" w14:textId="77777777" w:rsidR="00140A8A" w:rsidRDefault="00140A8A" w:rsidP="00140A8A">
      <w:r>
        <w:t>1.4 Best Axes Composition for Multiple IMU Sensor Fusion in Open Loop</w:t>
      </w:r>
    </w:p>
    <w:p w14:paraId="5EEB6B1A" w14:textId="77777777" w:rsidR="00140A8A" w:rsidRDefault="00140A8A" w:rsidP="00140A8A"/>
    <w:p w14:paraId="08789A64" w14:textId="77777777" w:rsidR="00140A8A" w:rsidRDefault="00140A8A" w:rsidP="00140A8A">
      <w:r>
        <w:t>1.4.1 Stage I. Stationary IMU Parameters Estimation</w:t>
      </w:r>
    </w:p>
    <w:p w14:paraId="15C7AEEB" w14:textId="77777777" w:rsidR="00140A8A" w:rsidRDefault="00140A8A" w:rsidP="00140A8A"/>
    <w:p w14:paraId="288E36E1" w14:textId="77777777" w:rsidR="00140A8A" w:rsidRDefault="00140A8A" w:rsidP="00140A8A">
      <w:r>
        <w:t>1.4.2 Stage II. Time-dependent IMU Parameters Estimation</w:t>
      </w:r>
    </w:p>
    <w:p w14:paraId="72DC107B" w14:textId="77777777" w:rsidR="00140A8A" w:rsidRDefault="00140A8A" w:rsidP="00140A8A"/>
    <w:p w14:paraId="7F71281B" w14:textId="77777777" w:rsidR="00140A8A" w:rsidRDefault="00140A8A" w:rsidP="00140A8A">
      <w:r>
        <w:t>1.4.3 Stage III. Best Axes Composition</w:t>
      </w:r>
    </w:p>
    <w:p w14:paraId="331C8387" w14:textId="77777777" w:rsidR="00140A8A" w:rsidRDefault="00140A8A" w:rsidP="00140A8A"/>
    <w:p w14:paraId="67EEA549" w14:textId="77777777" w:rsidR="00140A8A" w:rsidRDefault="00140A8A" w:rsidP="00140A8A">
      <w:r>
        <w:t>1.5 Implementation</w:t>
      </w:r>
    </w:p>
    <w:p w14:paraId="4947DA27" w14:textId="77777777" w:rsidR="00140A8A" w:rsidRDefault="00140A8A" w:rsidP="00140A8A"/>
    <w:p w14:paraId="6488F4F0" w14:textId="77777777" w:rsidR="00140A8A" w:rsidRDefault="00140A8A" w:rsidP="00140A8A">
      <w:r>
        <w:t>1.6 Experiments</w:t>
      </w:r>
    </w:p>
    <w:p w14:paraId="7529952B" w14:textId="77777777" w:rsidR="00140A8A" w:rsidRDefault="00140A8A" w:rsidP="00140A8A"/>
    <w:p w14:paraId="574C87BC" w14:textId="77777777" w:rsidR="00140A8A" w:rsidRDefault="00140A8A" w:rsidP="00140A8A">
      <w:r>
        <w:t>1.7 Conclusions</w:t>
      </w:r>
    </w:p>
    <w:p w14:paraId="2E000D8A" w14:textId="77777777" w:rsidR="00140A8A" w:rsidRDefault="00140A8A" w:rsidP="00140A8A"/>
    <w:p w14:paraId="53144398" w14:textId="77777777" w:rsidR="00140A8A" w:rsidRDefault="00140A8A" w:rsidP="00140A8A">
      <w:r>
        <w:t>Chapter 2. Twist-n-Sync: Software Time Synchronization with Microseconds Accuracy and Precision Using</w:t>
      </w:r>
    </w:p>
    <w:p w14:paraId="4B71FD9A" w14:textId="77777777" w:rsidR="00140A8A" w:rsidRDefault="00140A8A" w:rsidP="00140A8A"/>
    <w:p w14:paraId="6F1ADF8C" w14:textId="77777777" w:rsidR="00140A8A" w:rsidRDefault="00140A8A" w:rsidP="00140A8A">
      <w:r>
        <w:t>MEMS-Gyroscopes</w:t>
      </w:r>
    </w:p>
    <w:p w14:paraId="74FEFF8F" w14:textId="77777777" w:rsidR="00140A8A" w:rsidRDefault="00140A8A" w:rsidP="00140A8A"/>
    <w:p w14:paraId="759EFAF8" w14:textId="77777777" w:rsidR="00140A8A" w:rsidRDefault="00140A8A" w:rsidP="00140A8A">
      <w:r>
        <w:t>2.1 Introduction</w:t>
      </w:r>
    </w:p>
    <w:p w14:paraId="6F0EFD31" w14:textId="77777777" w:rsidR="00140A8A" w:rsidRDefault="00140A8A" w:rsidP="00140A8A"/>
    <w:p w14:paraId="2D143FCE" w14:textId="77777777" w:rsidR="00140A8A" w:rsidRDefault="00140A8A" w:rsidP="00140A8A">
      <w:r>
        <w:t>2.2 Related Work</w:t>
      </w:r>
    </w:p>
    <w:p w14:paraId="7CE0972D" w14:textId="77777777" w:rsidR="00140A8A" w:rsidRDefault="00140A8A" w:rsidP="00140A8A"/>
    <w:p w14:paraId="4F149547" w14:textId="77777777" w:rsidR="00140A8A" w:rsidRDefault="00140A8A" w:rsidP="00140A8A">
      <w:r>
        <w:t>2.3 Background</w:t>
      </w:r>
    </w:p>
    <w:p w14:paraId="63AFAF6A" w14:textId="77777777" w:rsidR="00140A8A" w:rsidRDefault="00140A8A" w:rsidP="00140A8A"/>
    <w:p w14:paraId="65E9618D" w14:textId="77777777" w:rsidR="00140A8A" w:rsidRDefault="00140A8A" w:rsidP="00140A8A">
      <w:r>
        <w:t>2.3.1 Time synchronization problem statement</w:t>
      </w:r>
    </w:p>
    <w:p w14:paraId="45505B94" w14:textId="77777777" w:rsidR="00140A8A" w:rsidRDefault="00140A8A" w:rsidP="00140A8A"/>
    <w:p w14:paraId="36D6122F" w14:textId="77777777" w:rsidR="00140A8A" w:rsidRDefault="00140A8A" w:rsidP="00140A8A">
      <w:r>
        <w:t>2.3.2 Rigid Body Rotations and Angular Velocities</w:t>
      </w:r>
    </w:p>
    <w:p w14:paraId="4D84719C" w14:textId="77777777" w:rsidR="00140A8A" w:rsidRDefault="00140A8A" w:rsidP="00140A8A"/>
    <w:p w14:paraId="6D075406" w14:textId="77777777" w:rsidR="00140A8A" w:rsidRDefault="00140A8A" w:rsidP="00140A8A">
      <w:r>
        <w:lastRenderedPageBreak/>
        <w:t>2.3.3 MEMS Gyroscope Model</w:t>
      </w:r>
    </w:p>
    <w:p w14:paraId="4D2F48AA" w14:textId="77777777" w:rsidR="00140A8A" w:rsidRDefault="00140A8A" w:rsidP="00140A8A"/>
    <w:p w14:paraId="2A037D8C" w14:textId="77777777" w:rsidR="00140A8A" w:rsidRDefault="00140A8A" w:rsidP="00140A8A">
      <w:r>
        <w:t>2.4 Twist-n-Sync Time Synchronization Algorithm</w:t>
      </w:r>
    </w:p>
    <w:p w14:paraId="62F42AE4" w14:textId="77777777" w:rsidR="00140A8A" w:rsidRDefault="00140A8A" w:rsidP="00140A8A"/>
    <w:p w14:paraId="4C1E4E29" w14:textId="77777777" w:rsidR="00140A8A" w:rsidRDefault="00140A8A" w:rsidP="00140A8A">
      <w:r>
        <w:t>Page</w:t>
      </w:r>
    </w:p>
    <w:p w14:paraId="41A952DC" w14:textId="77777777" w:rsidR="00140A8A" w:rsidRDefault="00140A8A" w:rsidP="00140A8A"/>
    <w:p w14:paraId="17DCA534" w14:textId="77777777" w:rsidR="00140A8A" w:rsidRDefault="00140A8A" w:rsidP="00140A8A">
      <w:r>
        <w:t>2.4.1 Coarse Time Offset Calculation</w:t>
      </w:r>
    </w:p>
    <w:p w14:paraId="06BA8938" w14:textId="77777777" w:rsidR="00140A8A" w:rsidRDefault="00140A8A" w:rsidP="00140A8A"/>
    <w:p w14:paraId="3D2EEE34" w14:textId="77777777" w:rsidR="00140A8A" w:rsidRDefault="00140A8A" w:rsidP="00140A8A">
      <w:r>
        <w:t>2.4.2 Online Calibration</w:t>
      </w:r>
    </w:p>
    <w:p w14:paraId="4C7517F5" w14:textId="77777777" w:rsidR="00140A8A" w:rsidRDefault="00140A8A" w:rsidP="00140A8A"/>
    <w:p w14:paraId="4324EE64" w14:textId="77777777" w:rsidR="00140A8A" w:rsidRDefault="00140A8A" w:rsidP="00140A8A">
      <w:r>
        <w:t>2.4.3 Time Offset Refinement</w:t>
      </w:r>
    </w:p>
    <w:p w14:paraId="7ADA4ABE" w14:textId="77777777" w:rsidR="00140A8A" w:rsidRDefault="00140A8A" w:rsidP="00140A8A"/>
    <w:p w14:paraId="237241C1" w14:textId="77777777" w:rsidR="00140A8A" w:rsidRDefault="00140A8A" w:rsidP="00140A8A">
      <w:r>
        <w:t>2.4.4 Algorithm Implementation</w:t>
      </w:r>
    </w:p>
    <w:p w14:paraId="71513DC9" w14:textId="77777777" w:rsidR="00140A8A" w:rsidRDefault="00140A8A" w:rsidP="00140A8A"/>
    <w:p w14:paraId="54BC3C75" w14:textId="77777777" w:rsidR="00140A8A" w:rsidRDefault="00140A8A" w:rsidP="00140A8A">
      <w:r>
        <w:t>2.5 Empirical validation</w:t>
      </w:r>
    </w:p>
    <w:p w14:paraId="546838D5" w14:textId="77777777" w:rsidR="00140A8A" w:rsidRDefault="00140A8A" w:rsidP="00140A8A"/>
    <w:p w14:paraId="3D592589" w14:textId="77777777" w:rsidR="00140A8A" w:rsidRDefault="00140A8A" w:rsidP="00140A8A">
      <w:r>
        <w:t>2.5.1 Calibration Influence</w:t>
      </w:r>
    </w:p>
    <w:p w14:paraId="2001D0AA" w14:textId="77777777" w:rsidR="00140A8A" w:rsidRDefault="00140A8A" w:rsidP="00140A8A"/>
    <w:p w14:paraId="00AEBFB6" w14:textId="77777777" w:rsidR="00140A8A" w:rsidRDefault="00140A8A" w:rsidP="00140A8A">
      <w:r>
        <w:t>2.5.2 Downsampling and Offset Influence</w:t>
      </w:r>
    </w:p>
    <w:p w14:paraId="4AFD5433" w14:textId="77777777" w:rsidR="00140A8A" w:rsidRDefault="00140A8A" w:rsidP="00140A8A"/>
    <w:p w14:paraId="73941360" w14:textId="77777777" w:rsidR="00140A8A" w:rsidRDefault="00140A8A" w:rsidP="00140A8A">
      <w:r>
        <w:t>2.5.3 Cut-Off Frequency Influence</w:t>
      </w:r>
    </w:p>
    <w:p w14:paraId="12B82FEE" w14:textId="77777777" w:rsidR="00140A8A" w:rsidRDefault="00140A8A" w:rsidP="00140A8A"/>
    <w:p w14:paraId="3F138039" w14:textId="77777777" w:rsidR="00140A8A" w:rsidRDefault="00140A8A" w:rsidP="00140A8A">
      <w:r>
        <w:t>2.5.4 Trial Duration Influence</w:t>
      </w:r>
    </w:p>
    <w:p w14:paraId="6A2ADE7A" w14:textId="77777777" w:rsidR="00140A8A" w:rsidRDefault="00140A8A" w:rsidP="00140A8A"/>
    <w:p w14:paraId="09A5CB03" w14:textId="77777777" w:rsidR="00140A8A" w:rsidRDefault="00140A8A" w:rsidP="00140A8A">
      <w:r>
        <w:t>2.5.5 Summary</w:t>
      </w:r>
    </w:p>
    <w:p w14:paraId="3869D9A7" w14:textId="77777777" w:rsidR="00140A8A" w:rsidRDefault="00140A8A" w:rsidP="00140A8A"/>
    <w:p w14:paraId="4FCFB1E9" w14:textId="77777777" w:rsidR="00140A8A" w:rsidRDefault="00140A8A" w:rsidP="00140A8A">
      <w:r>
        <w:t>2.6 Conclusion</w:t>
      </w:r>
    </w:p>
    <w:p w14:paraId="6DE9141B" w14:textId="77777777" w:rsidR="00140A8A" w:rsidRDefault="00140A8A" w:rsidP="00140A8A"/>
    <w:p w14:paraId="21B52F32" w14:textId="77777777" w:rsidR="00140A8A" w:rsidRDefault="00140A8A" w:rsidP="00140A8A">
      <w:r>
        <w:t>Chapter 3. Practical Applications of Twist-n-Sync for</w:t>
      </w:r>
    </w:p>
    <w:p w14:paraId="3EE04D7B" w14:textId="77777777" w:rsidR="00140A8A" w:rsidRDefault="00140A8A" w:rsidP="00140A8A"/>
    <w:p w14:paraId="3E0949FD" w14:textId="77777777" w:rsidR="00140A8A" w:rsidRDefault="00140A8A" w:rsidP="00140A8A">
      <w:r>
        <w:t>Synchronization of Homogeneous and Heterogeneous</w:t>
      </w:r>
    </w:p>
    <w:p w14:paraId="056854BE" w14:textId="77777777" w:rsidR="00140A8A" w:rsidRDefault="00140A8A" w:rsidP="00140A8A"/>
    <w:p w14:paraId="0E87AABC" w14:textId="77777777" w:rsidR="00140A8A" w:rsidRDefault="00140A8A" w:rsidP="00140A8A">
      <w:r>
        <w:t>Sensor Systems</w:t>
      </w:r>
    </w:p>
    <w:p w14:paraId="05AD9A22" w14:textId="77777777" w:rsidR="00140A8A" w:rsidRDefault="00140A8A" w:rsidP="00140A8A"/>
    <w:p w14:paraId="6FFEC7CA" w14:textId="77777777" w:rsidR="00140A8A" w:rsidRDefault="00140A8A" w:rsidP="00140A8A">
      <w:r>
        <w:t>3.1 Introduction</w:t>
      </w:r>
    </w:p>
    <w:p w14:paraId="1C438E7D" w14:textId="77777777" w:rsidR="00140A8A" w:rsidRDefault="00140A8A" w:rsidP="00140A8A"/>
    <w:p w14:paraId="66BE1FDC" w14:textId="77777777" w:rsidR="00140A8A" w:rsidRDefault="00140A8A" w:rsidP="00140A8A">
      <w:r>
        <w:t>3.2 Related work</w:t>
      </w:r>
    </w:p>
    <w:p w14:paraId="26D91B95" w14:textId="77777777" w:rsidR="00140A8A" w:rsidRDefault="00140A8A" w:rsidP="00140A8A"/>
    <w:p w14:paraId="7203E2BE" w14:textId="77777777" w:rsidR="00140A8A" w:rsidRDefault="00140A8A" w:rsidP="00140A8A">
      <w:r>
        <w:t>3.3 Twist-n-Sync for Synchronized Capturing of Color Images by Two Smartphones</w:t>
      </w:r>
    </w:p>
    <w:p w14:paraId="1A1E7508" w14:textId="77777777" w:rsidR="00140A8A" w:rsidRDefault="00140A8A" w:rsidP="00140A8A"/>
    <w:p w14:paraId="1D7C7DDD" w14:textId="77777777" w:rsidR="00140A8A" w:rsidRDefault="00140A8A" w:rsidP="00140A8A">
      <w:r>
        <w:t>3.3.1 Mobile Application for Synchronized Image Capture by Twist-n-Sync</w:t>
      </w:r>
    </w:p>
    <w:p w14:paraId="4BF5457A" w14:textId="77777777" w:rsidR="00140A8A" w:rsidRDefault="00140A8A" w:rsidP="00140A8A"/>
    <w:p w14:paraId="1B772A05" w14:textId="77777777" w:rsidR="00140A8A" w:rsidRDefault="00140A8A" w:rsidP="00140A8A">
      <w:r>
        <w:t>3.3.2 Evaluation Methodology and Tool</w:t>
      </w:r>
    </w:p>
    <w:p w14:paraId="4593CD58" w14:textId="77777777" w:rsidR="00140A8A" w:rsidRDefault="00140A8A" w:rsidP="00140A8A"/>
    <w:p w14:paraId="52398667" w14:textId="77777777" w:rsidR="00140A8A" w:rsidRDefault="00140A8A" w:rsidP="00140A8A">
      <w:r>
        <w:t>3.3.3 Results</w:t>
      </w:r>
    </w:p>
    <w:p w14:paraId="03E60AAB" w14:textId="77777777" w:rsidR="00140A8A" w:rsidRDefault="00140A8A" w:rsidP="00140A8A"/>
    <w:p w14:paraId="2B33EF28" w14:textId="77777777" w:rsidR="00140A8A" w:rsidRDefault="00140A8A" w:rsidP="00140A8A">
      <w:r>
        <w:t>3.4 Twist-n-Sync for Synchronized Capturing of Smartphone Camera</w:t>
      </w:r>
    </w:p>
    <w:p w14:paraId="026A8B61" w14:textId="77777777" w:rsidR="00140A8A" w:rsidRDefault="00140A8A" w:rsidP="00140A8A"/>
    <w:p w14:paraId="4C71C468" w14:textId="77777777" w:rsidR="00140A8A" w:rsidRDefault="00140A8A" w:rsidP="00140A8A">
      <w:r>
        <w:t>Color and Depth Camera Range Images</w:t>
      </w:r>
    </w:p>
    <w:p w14:paraId="43889E27" w14:textId="77777777" w:rsidR="00140A8A" w:rsidRDefault="00140A8A" w:rsidP="00140A8A"/>
    <w:p w14:paraId="6B281CE0" w14:textId="77777777" w:rsidR="00140A8A" w:rsidRDefault="00140A8A" w:rsidP="00140A8A">
      <w:r>
        <w:t>3.4.1 System Overview</w:t>
      </w:r>
    </w:p>
    <w:p w14:paraId="7CE8ADFD" w14:textId="77777777" w:rsidR="00140A8A" w:rsidRDefault="00140A8A" w:rsidP="00140A8A"/>
    <w:p w14:paraId="0567C36B" w14:textId="77777777" w:rsidR="00140A8A" w:rsidRDefault="00140A8A" w:rsidP="00140A8A">
      <w:r>
        <w:t>3.4.2 Synchronization</w:t>
      </w:r>
    </w:p>
    <w:p w14:paraId="78C080C3" w14:textId="77777777" w:rsidR="00140A8A" w:rsidRDefault="00140A8A" w:rsidP="00140A8A"/>
    <w:p w14:paraId="0C18AF15" w14:textId="77777777" w:rsidR="00140A8A" w:rsidRDefault="00140A8A" w:rsidP="00140A8A">
      <w:r>
        <w:t>3.4.3 Evaluation Methodology and Results</w:t>
      </w:r>
    </w:p>
    <w:p w14:paraId="2A015E05" w14:textId="77777777" w:rsidR="00140A8A" w:rsidRDefault="00140A8A" w:rsidP="00140A8A"/>
    <w:p w14:paraId="1180B1CC" w14:textId="77777777" w:rsidR="00140A8A" w:rsidRDefault="00140A8A" w:rsidP="00140A8A">
      <w:r>
        <w:t>3.5 Conclusion</w:t>
      </w:r>
    </w:p>
    <w:p w14:paraId="113199A2" w14:textId="77777777" w:rsidR="00140A8A" w:rsidRDefault="00140A8A" w:rsidP="00140A8A"/>
    <w:p w14:paraId="36DF8A02" w14:textId="77777777" w:rsidR="00140A8A" w:rsidRDefault="00140A8A" w:rsidP="00140A8A">
      <w:r>
        <w:t>Conclusion</w:t>
      </w:r>
    </w:p>
    <w:p w14:paraId="38BE445F" w14:textId="77777777" w:rsidR="00140A8A" w:rsidRDefault="00140A8A" w:rsidP="00140A8A"/>
    <w:p w14:paraId="7651BB96" w14:textId="77777777" w:rsidR="00140A8A" w:rsidRDefault="00140A8A" w:rsidP="00140A8A">
      <w:r>
        <w:t>List of Figures</w:t>
      </w:r>
    </w:p>
    <w:p w14:paraId="389669D8" w14:textId="77777777" w:rsidR="00140A8A" w:rsidRDefault="00140A8A" w:rsidP="00140A8A"/>
    <w:p w14:paraId="7D676326" w14:textId="77777777" w:rsidR="00140A8A" w:rsidRDefault="00140A8A" w:rsidP="00140A8A">
      <w:r>
        <w:lastRenderedPageBreak/>
        <w:t>List of Tables</w:t>
      </w:r>
    </w:p>
    <w:p w14:paraId="0253A74A" w14:textId="77777777" w:rsidR="00140A8A" w:rsidRDefault="00140A8A" w:rsidP="00140A8A"/>
    <w:p w14:paraId="5E45665F" w14:textId="77777777" w:rsidR="00140A8A" w:rsidRDefault="00140A8A" w:rsidP="00140A8A">
      <w:r>
        <w:t>References</w:t>
      </w:r>
    </w:p>
    <w:p w14:paraId="277535F7" w14:textId="77777777" w:rsidR="00140A8A" w:rsidRDefault="00140A8A" w:rsidP="00140A8A"/>
    <w:p w14:paraId="11192815" w14:textId="56A3FAFA" w:rsidR="00140A8A" w:rsidRPr="00140A8A" w:rsidRDefault="00140A8A" w:rsidP="00140A8A">
      <w:r>
        <w:t>89</w:t>
      </w:r>
    </w:p>
    <w:sectPr w:rsidR="00140A8A" w:rsidRPr="00140A8A" w:rsidSect="008C5F7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76771" w14:textId="77777777" w:rsidR="008C5F72" w:rsidRDefault="008C5F72">
      <w:pPr>
        <w:spacing w:after="0" w:line="240" w:lineRule="auto"/>
      </w:pPr>
      <w:r>
        <w:separator/>
      </w:r>
    </w:p>
  </w:endnote>
  <w:endnote w:type="continuationSeparator" w:id="0">
    <w:p w14:paraId="249951AC" w14:textId="77777777" w:rsidR="008C5F72" w:rsidRDefault="008C5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7C00D" w14:textId="77777777" w:rsidR="008C5F72" w:rsidRDefault="008C5F72"/>
    <w:p w14:paraId="26FF7230" w14:textId="77777777" w:rsidR="008C5F72" w:rsidRDefault="008C5F72"/>
    <w:p w14:paraId="30CC6F83" w14:textId="77777777" w:rsidR="008C5F72" w:rsidRDefault="008C5F72"/>
    <w:p w14:paraId="2DDEB76D" w14:textId="77777777" w:rsidR="008C5F72" w:rsidRDefault="008C5F72"/>
    <w:p w14:paraId="542FAB56" w14:textId="77777777" w:rsidR="008C5F72" w:rsidRDefault="008C5F72"/>
    <w:p w14:paraId="43CCDACF" w14:textId="77777777" w:rsidR="008C5F72" w:rsidRDefault="008C5F72"/>
    <w:p w14:paraId="24F30580" w14:textId="77777777" w:rsidR="008C5F72" w:rsidRDefault="008C5F7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2CFF0D" wp14:editId="3C416CB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295F4" w14:textId="77777777" w:rsidR="008C5F72" w:rsidRDefault="008C5F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2CFF0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99295F4" w14:textId="77777777" w:rsidR="008C5F72" w:rsidRDefault="008C5F7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26D239" w14:textId="77777777" w:rsidR="008C5F72" w:rsidRDefault="008C5F72"/>
    <w:p w14:paraId="5E5B9C90" w14:textId="77777777" w:rsidR="008C5F72" w:rsidRDefault="008C5F72"/>
    <w:p w14:paraId="7B922191" w14:textId="77777777" w:rsidR="008C5F72" w:rsidRDefault="008C5F7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F47DE6" wp14:editId="228EBD1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A0B0E" w14:textId="77777777" w:rsidR="008C5F72" w:rsidRDefault="008C5F72"/>
                          <w:p w14:paraId="0876D049" w14:textId="77777777" w:rsidR="008C5F72" w:rsidRDefault="008C5F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F47DE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AAA0B0E" w14:textId="77777777" w:rsidR="008C5F72" w:rsidRDefault="008C5F72"/>
                    <w:p w14:paraId="0876D049" w14:textId="77777777" w:rsidR="008C5F72" w:rsidRDefault="008C5F7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1EAF0A" w14:textId="77777777" w:rsidR="008C5F72" w:rsidRDefault="008C5F72"/>
    <w:p w14:paraId="242DD3BF" w14:textId="77777777" w:rsidR="008C5F72" w:rsidRDefault="008C5F72">
      <w:pPr>
        <w:rPr>
          <w:sz w:val="2"/>
          <w:szCs w:val="2"/>
        </w:rPr>
      </w:pPr>
    </w:p>
    <w:p w14:paraId="0D211A4F" w14:textId="77777777" w:rsidR="008C5F72" w:rsidRDefault="008C5F72"/>
    <w:p w14:paraId="49FB0CF5" w14:textId="77777777" w:rsidR="008C5F72" w:rsidRDefault="008C5F72">
      <w:pPr>
        <w:spacing w:after="0" w:line="240" w:lineRule="auto"/>
      </w:pPr>
    </w:p>
  </w:footnote>
  <w:footnote w:type="continuationSeparator" w:id="0">
    <w:p w14:paraId="63C35B3D" w14:textId="77777777" w:rsidR="008C5F72" w:rsidRDefault="008C5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72"/>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10864</TotalTime>
  <Pages>5</Pages>
  <Words>329</Words>
  <Characters>1877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995</cp:revision>
  <cp:lastPrinted>2009-02-06T05:36:00Z</cp:lastPrinted>
  <dcterms:created xsi:type="dcterms:W3CDTF">2024-01-07T13:43:00Z</dcterms:created>
  <dcterms:modified xsi:type="dcterms:W3CDTF">2024-01-24T11:43:00Z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