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34" w:rsidRDefault="00D16E34" w:rsidP="00D16E34">
      <w:pPr>
        <w:rPr>
          <w:rFonts w:ascii="Times New Roman" w:eastAsia="Times New Roman" w:hAnsi="Times New Roman" w:cs="Times New Roman"/>
          <w:kern w:val="0"/>
          <w:sz w:val="28"/>
          <w:szCs w:val="28"/>
          <w:lang w:eastAsia="ru-RU"/>
        </w:rPr>
      </w:pPr>
      <w:bookmarkStart w:id="0" w:name="_GoBack"/>
      <w:proofErr w:type="spellStart"/>
      <w:r w:rsidRPr="00D16E34">
        <w:rPr>
          <w:rFonts w:ascii="Times New Roman" w:eastAsia="Times New Roman" w:hAnsi="Times New Roman" w:cs="Times New Roman" w:hint="eastAsia"/>
          <w:kern w:val="0"/>
          <w:sz w:val="28"/>
          <w:szCs w:val="28"/>
          <w:lang w:eastAsia="ru-RU"/>
        </w:rPr>
        <w:t>Робак</w:t>
      </w:r>
      <w:proofErr w:type="spellEnd"/>
      <w:r w:rsidRPr="00D16E34">
        <w:rPr>
          <w:rFonts w:ascii="Times New Roman" w:eastAsia="Times New Roman" w:hAnsi="Times New Roman" w:cs="Times New Roman"/>
          <w:kern w:val="0"/>
          <w:sz w:val="28"/>
          <w:szCs w:val="28"/>
          <w:lang w:eastAsia="ru-RU"/>
        </w:rPr>
        <w:t xml:space="preserve"> </w:t>
      </w:r>
      <w:r w:rsidRPr="00D16E34">
        <w:rPr>
          <w:rFonts w:ascii="Times New Roman" w:eastAsia="Times New Roman" w:hAnsi="Times New Roman" w:cs="Times New Roman" w:hint="eastAsia"/>
          <w:kern w:val="0"/>
          <w:sz w:val="28"/>
          <w:szCs w:val="28"/>
          <w:lang w:eastAsia="ru-RU"/>
        </w:rPr>
        <w:t>Ольга</w:t>
      </w:r>
      <w:r w:rsidRPr="00D16E34">
        <w:rPr>
          <w:rFonts w:ascii="Times New Roman" w:eastAsia="Times New Roman" w:hAnsi="Times New Roman" w:cs="Times New Roman"/>
          <w:kern w:val="0"/>
          <w:sz w:val="28"/>
          <w:szCs w:val="28"/>
          <w:lang w:eastAsia="ru-RU"/>
        </w:rPr>
        <w:t xml:space="preserve"> </w:t>
      </w:r>
      <w:proofErr w:type="spellStart"/>
      <w:r w:rsidRPr="00D16E34">
        <w:rPr>
          <w:rFonts w:ascii="Times New Roman" w:eastAsia="Times New Roman" w:hAnsi="Times New Roman" w:cs="Times New Roman" w:hint="eastAsia"/>
          <w:kern w:val="0"/>
          <w:sz w:val="28"/>
          <w:szCs w:val="28"/>
          <w:lang w:eastAsia="ru-RU"/>
        </w:rPr>
        <w:t>Миколаївна</w:t>
      </w:r>
      <w:proofErr w:type="spellEnd"/>
      <w:r w:rsidRPr="00D16E34">
        <w:rPr>
          <w:rFonts w:ascii="Times New Roman" w:eastAsia="Times New Roman" w:hAnsi="Times New Roman" w:cs="Times New Roman"/>
          <w:kern w:val="0"/>
          <w:sz w:val="28"/>
          <w:szCs w:val="28"/>
          <w:lang w:eastAsia="ru-RU"/>
        </w:rPr>
        <w:t xml:space="preserve">. </w:t>
      </w:r>
      <w:proofErr w:type="spellStart"/>
      <w:r w:rsidRPr="00D16E34">
        <w:rPr>
          <w:rFonts w:ascii="Times New Roman" w:eastAsia="Times New Roman" w:hAnsi="Times New Roman" w:cs="Times New Roman" w:hint="eastAsia"/>
          <w:kern w:val="0"/>
          <w:sz w:val="28"/>
          <w:szCs w:val="28"/>
          <w:lang w:eastAsia="ru-RU"/>
        </w:rPr>
        <w:t>Моделювання</w:t>
      </w:r>
      <w:proofErr w:type="spellEnd"/>
      <w:r w:rsidRPr="00D16E34">
        <w:rPr>
          <w:rFonts w:ascii="Times New Roman" w:eastAsia="Times New Roman" w:hAnsi="Times New Roman" w:cs="Times New Roman"/>
          <w:kern w:val="0"/>
          <w:sz w:val="28"/>
          <w:szCs w:val="28"/>
          <w:lang w:eastAsia="ru-RU"/>
        </w:rPr>
        <w:t xml:space="preserve"> </w:t>
      </w:r>
      <w:proofErr w:type="spellStart"/>
      <w:r w:rsidRPr="00D16E34">
        <w:rPr>
          <w:rFonts w:ascii="Times New Roman" w:eastAsia="Times New Roman" w:hAnsi="Times New Roman" w:cs="Times New Roman" w:hint="eastAsia"/>
          <w:kern w:val="0"/>
          <w:sz w:val="28"/>
          <w:szCs w:val="28"/>
          <w:lang w:eastAsia="ru-RU"/>
        </w:rPr>
        <w:t>системи</w:t>
      </w:r>
      <w:proofErr w:type="spellEnd"/>
      <w:r w:rsidRPr="00D16E34">
        <w:rPr>
          <w:rFonts w:ascii="Times New Roman" w:eastAsia="Times New Roman" w:hAnsi="Times New Roman" w:cs="Times New Roman"/>
          <w:kern w:val="0"/>
          <w:sz w:val="28"/>
          <w:szCs w:val="28"/>
          <w:lang w:eastAsia="ru-RU"/>
        </w:rPr>
        <w:t xml:space="preserve"> </w:t>
      </w:r>
      <w:proofErr w:type="spellStart"/>
      <w:r w:rsidRPr="00D16E34">
        <w:rPr>
          <w:rFonts w:ascii="Times New Roman" w:eastAsia="Times New Roman" w:hAnsi="Times New Roman" w:cs="Times New Roman" w:hint="eastAsia"/>
          <w:kern w:val="0"/>
          <w:sz w:val="28"/>
          <w:szCs w:val="28"/>
          <w:lang w:eastAsia="ru-RU"/>
        </w:rPr>
        <w:t>ефективного</w:t>
      </w:r>
      <w:proofErr w:type="spellEnd"/>
      <w:r w:rsidRPr="00D16E34">
        <w:rPr>
          <w:rFonts w:ascii="Times New Roman" w:eastAsia="Times New Roman" w:hAnsi="Times New Roman" w:cs="Times New Roman"/>
          <w:kern w:val="0"/>
          <w:sz w:val="28"/>
          <w:szCs w:val="28"/>
          <w:lang w:eastAsia="ru-RU"/>
        </w:rPr>
        <w:t xml:space="preserve"> </w:t>
      </w:r>
      <w:proofErr w:type="spellStart"/>
      <w:r w:rsidRPr="00D16E34">
        <w:rPr>
          <w:rFonts w:ascii="Times New Roman" w:eastAsia="Times New Roman" w:hAnsi="Times New Roman" w:cs="Times New Roman" w:hint="eastAsia"/>
          <w:kern w:val="0"/>
          <w:sz w:val="28"/>
          <w:szCs w:val="28"/>
          <w:lang w:eastAsia="ru-RU"/>
        </w:rPr>
        <w:t>управління</w:t>
      </w:r>
      <w:proofErr w:type="spellEnd"/>
      <w:r w:rsidRPr="00D16E34">
        <w:rPr>
          <w:rFonts w:ascii="Times New Roman" w:eastAsia="Times New Roman" w:hAnsi="Times New Roman" w:cs="Times New Roman"/>
          <w:kern w:val="0"/>
          <w:sz w:val="28"/>
          <w:szCs w:val="28"/>
          <w:lang w:eastAsia="ru-RU"/>
        </w:rPr>
        <w:t xml:space="preserve"> </w:t>
      </w:r>
      <w:proofErr w:type="spellStart"/>
      <w:r w:rsidRPr="00D16E34">
        <w:rPr>
          <w:rFonts w:ascii="Times New Roman" w:eastAsia="Times New Roman" w:hAnsi="Times New Roman" w:cs="Times New Roman" w:hint="eastAsia"/>
          <w:kern w:val="0"/>
          <w:sz w:val="28"/>
          <w:szCs w:val="28"/>
          <w:lang w:eastAsia="ru-RU"/>
        </w:rPr>
        <w:t>фінансовими</w:t>
      </w:r>
      <w:proofErr w:type="spellEnd"/>
      <w:r w:rsidRPr="00D16E34">
        <w:rPr>
          <w:rFonts w:ascii="Times New Roman" w:eastAsia="Times New Roman" w:hAnsi="Times New Roman" w:cs="Times New Roman"/>
          <w:kern w:val="0"/>
          <w:sz w:val="28"/>
          <w:szCs w:val="28"/>
          <w:lang w:eastAsia="ru-RU"/>
        </w:rPr>
        <w:t xml:space="preserve"> </w:t>
      </w:r>
      <w:r w:rsidRPr="00D16E34">
        <w:rPr>
          <w:rFonts w:ascii="Times New Roman" w:eastAsia="Times New Roman" w:hAnsi="Times New Roman" w:cs="Times New Roman" w:hint="eastAsia"/>
          <w:kern w:val="0"/>
          <w:sz w:val="28"/>
          <w:szCs w:val="28"/>
          <w:lang w:eastAsia="ru-RU"/>
        </w:rPr>
        <w:t>потоками</w:t>
      </w:r>
      <w:r w:rsidRPr="00D16E34">
        <w:rPr>
          <w:rFonts w:ascii="Times New Roman" w:eastAsia="Times New Roman" w:hAnsi="Times New Roman" w:cs="Times New Roman"/>
          <w:kern w:val="0"/>
          <w:sz w:val="28"/>
          <w:szCs w:val="28"/>
          <w:lang w:eastAsia="ru-RU"/>
        </w:rPr>
        <w:t xml:space="preserve"> </w:t>
      </w:r>
      <w:proofErr w:type="spellStart"/>
      <w:r w:rsidRPr="00D16E34">
        <w:rPr>
          <w:rFonts w:ascii="Times New Roman" w:eastAsia="Times New Roman" w:hAnsi="Times New Roman" w:cs="Times New Roman" w:hint="eastAsia"/>
          <w:kern w:val="0"/>
          <w:sz w:val="28"/>
          <w:szCs w:val="28"/>
          <w:lang w:eastAsia="ru-RU"/>
        </w:rPr>
        <w:t>Міністерства</w:t>
      </w:r>
      <w:proofErr w:type="spellEnd"/>
      <w:r w:rsidRPr="00D16E34">
        <w:rPr>
          <w:rFonts w:ascii="Times New Roman" w:eastAsia="Times New Roman" w:hAnsi="Times New Roman" w:cs="Times New Roman"/>
          <w:kern w:val="0"/>
          <w:sz w:val="28"/>
          <w:szCs w:val="28"/>
          <w:lang w:eastAsia="ru-RU"/>
        </w:rPr>
        <w:t xml:space="preserve"> </w:t>
      </w:r>
      <w:proofErr w:type="spellStart"/>
      <w:r w:rsidRPr="00D16E34">
        <w:rPr>
          <w:rFonts w:ascii="Times New Roman" w:eastAsia="Times New Roman" w:hAnsi="Times New Roman" w:cs="Times New Roman" w:hint="eastAsia"/>
          <w:kern w:val="0"/>
          <w:sz w:val="28"/>
          <w:szCs w:val="28"/>
          <w:lang w:eastAsia="ru-RU"/>
        </w:rPr>
        <w:t>освіти</w:t>
      </w:r>
      <w:proofErr w:type="spellEnd"/>
      <w:r w:rsidRPr="00D16E34">
        <w:rPr>
          <w:rFonts w:ascii="Times New Roman" w:eastAsia="Times New Roman" w:hAnsi="Times New Roman" w:cs="Times New Roman"/>
          <w:kern w:val="0"/>
          <w:sz w:val="28"/>
          <w:szCs w:val="28"/>
          <w:lang w:eastAsia="ru-RU"/>
        </w:rPr>
        <w:t xml:space="preserve"> </w:t>
      </w:r>
      <w:r w:rsidRPr="00D16E34">
        <w:rPr>
          <w:rFonts w:ascii="Times New Roman" w:eastAsia="Times New Roman" w:hAnsi="Times New Roman" w:cs="Times New Roman" w:hint="eastAsia"/>
          <w:kern w:val="0"/>
          <w:sz w:val="28"/>
          <w:szCs w:val="28"/>
          <w:lang w:eastAsia="ru-RU"/>
        </w:rPr>
        <w:t>і</w:t>
      </w:r>
      <w:r w:rsidRPr="00D16E34">
        <w:rPr>
          <w:rFonts w:ascii="Times New Roman" w:eastAsia="Times New Roman" w:hAnsi="Times New Roman" w:cs="Times New Roman"/>
          <w:kern w:val="0"/>
          <w:sz w:val="28"/>
          <w:szCs w:val="28"/>
          <w:lang w:eastAsia="ru-RU"/>
        </w:rPr>
        <w:t xml:space="preserve"> </w:t>
      </w:r>
      <w:r w:rsidRPr="00D16E34">
        <w:rPr>
          <w:rFonts w:ascii="Times New Roman" w:eastAsia="Times New Roman" w:hAnsi="Times New Roman" w:cs="Times New Roman" w:hint="eastAsia"/>
          <w:kern w:val="0"/>
          <w:sz w:val="28"/>
          <w:szCs w:val="28"/>
          <w:lang w:eastAsia="ru-RU"/>
        </w:rPr>
        <w:t>науки</w:t>
      </w:r>
      <w:r w:rsidRPr="00D16E34">
        <w:rPr>
          <w:rFonts w:ascii="Times New Roman" w:eastAsia="Times New Roman" w:hAnsi="Times New Roman" w:cs="Times New Roman"/>
          <w:kern w:val="0"/>
          <w:sz w:val="28"/>
          <w:szCs w:val="28"/>
          <w:lang w:eastAsia="ru-RU"/>
        </w:rPr>
        <w:t xml:space="preserve"> </w:t>
      </w:r>
      <w:proofErr w:type="spellStart"/>
      <w:proofErr w:type="gramStart"/>
      <w:r w:rsidRPr="00D16E34">
        <w:rPr>
          <w:rFonts w:ascii="Times New Roman" w:eastAsia="Times New Roman" w:hAnsi="Times New Roman" w:cs="Times New Roman" w:hint="eastAsia"/>
          <w:kern w:val="0"/>
          <w:sz w:val="28"/>
          <w:szCs w:val="28"/>
          <w:lang w:eastAsia="ru-RU"/>
        </w:rPr>
        <w:t>України</w:t>
      </w:r>
      <w:proofErr w:type="spellEnd"/>
      <w:r w:rsidRPr="00D16E34">
        <w:rPr>
          <w:rFonts w:ascii="Times New Roman" w:eastAsia="Times New Roman" w:hAnsi="Times New Roman" w:cs="Times New Roman"/>
          <w:kern w:val="0"/>
          <w:sz w:val="28"/>
          <w:szCs w:val="28"/>
          <w:lang w:eastAsia="ru-RU"/>
        </w:rPr>
        <w:t xml:space="preserve"> :</w:t>
      </w:r>
      <w:proofErr w:type="gramEnd"/>
      <w:r w:rsidRPr="00D16E34">
        <w:rPr>
          <w:rFonts w:ascii="Times New Roman" w:eastAsia="Times New Roman" w:hAnsi="Times New Roman" w:cs="Times New Roman"/>
          <w:kern w:val="0"/>
          <w:sz w:val="28"/>
          <w:szCs w:val="28"/>
          <w:lang w:eastAsia="ru-RU"/>
        </w:rPr>
        <w:t xml:space="preserve"> </w:t>
      </w:r>
      <w:proofErr w:type="spellStart"/>
      <w:r w:rsidRPr="00D16E34">
        <w:rPr>
          <w:rFonts w:ascii="Times New Roman" w:eastAsia="Times New Roman" w:hAnsi="Times New Roman" w:cs="Times New Roman" w:hint="eastAsia"/>
          <w:kern w:val="0"/>
          <w:sz w:val="28"/>
          <w:szCs w:val="28"/>
          <w:lang w:eastAsia="ru-RU"/>
        </w:rPr>
        <w:t>Дис</w:t>
      </w:r>
      <w:proofErr w:type="spellEnd"/>
      <w:r w:rsidRPr="00D16E34">
        <w:rPr>
          <w:rFonts w:ascii="Times New Roman" w:eastAsia="Times New Roman" w:hAnsi="Times New Roman" w:cs="Times New Roman"/>
          <w:kern w:val="0"/>
          <w:sz w:val="28"/>
          <w:szCs w:val="28"/>
          <w:lang w:eastAsia="ru-RU"/>
        </w:rPr>
        <w:t xml:space="preserve">... </w:t>
      </w:r>
      <w:r w:rsidRPr="00D16E34">
        <w:rPr>
          <w:rFonts w:ascii="Times New Roman" w:eastAsia="Times New Roman" w:hAnsi="Times New Roman" w:cs="Times New Roman" w:hint="eastAsia"/>
          <w:kern w:val="0"/>
          <w:sz w:val="28"/>
          <w:szCs w:val="28"/>
          <w:lang w:eastAsia="ru-RU"/>
        </w:rPr>
        <w:t>канд</w:t>
      </w:r>
      <w:r w:rsidRPr="00D16E34">
        <w:rPr>
          <w:rFonts w:ascii="Times New Roman" w:eastAsia="Times New Roman" w:hAnsi="Times New Roman" w:cs="Times New Roman"/>
          <w:kern w:val="0"/>
          <w:sz w:val="28"/>
          <w:szCs w:val="28"/>
          <w:lang w:eastAsia="ru-RU"/>
        </w:rPr>
        <w:t xml:space="preserve">. </w:t>
      </w:r>
      <w:r w:rsidRPr="00D16E34">
        <w:rPr>
          <w:rFonts w:ascii="Times New Roman" w:eastAsia="Times New Roman" w:hAnsi="Times New Roman" w:cs="Times New Roman" w:hint="eastAsia"/>
          <w:kern w:val="0"/>
          <w:sz w:val="28"/>
          <w:szCs w:val="28"/>
          <w:lang w:eastAsia="ru-RU"/>
        </w:rPr>
        <w:t>наук</w:t>
      </w:r>
      <w:r w:rsidRPr="00D16E34">
        <w:rPr>
          <w:rFonts w:ascii="Times New Roman" w:eastAsia="Times New Roman" w:hAnsi="Times New Roman" w:cs="Times New Roman"/>
          <w:kern w:val="0"/>
          <w:sz w:val="28"/>
          <w:szCs w:val="28"/>
          <w:lang w:eastAsia="ru-RU"/>
        </w:rPr>
        <w:t xml:space="preserve">: 08.00.11 </w:t>
      </w:r>
      <w:r>
        <w:rPr>
          <w:rFonts w:ascii="Times New Roman" w:eastAsia="Times New Roman" w:hAnsi="Times New Roman" w:cs="Times New Roman"/>
          <w:kern w:val="0"/>
          <w:sz w:val="28"/>
          <w:szCs w:val="28"/>
          <w:lang w:eastAsia="ru-RU"/>
        </w:rPr>
        <w:t>–</w:t>
      </w:r>
      <w:r w:rsidRPr="00D16E34">
        <w:rPr>
          <w:rFonts w:ascii="Times New Roman" w:eastAsia="Times New Roman" w:hAnsi="Times New Roman" w:cs="Times New Roman"/>
          <w:kern w:val="0"/>
          <w:sz w:val="28"/>
          <w:szCs w:val="28"/>
          <w:lang w:eastAsia="ru-RU"/>
        </w:rPr>
        <w:t xml:space="preserve"> 2008</w:t>
      </w:r>
    </w:p>
    <w:p w:rsidR="00D16E34" w:rsidRDefault="00D16E34" w:rsidP="00D16E34">
      <w:r>
        <w:rPr>
          <w:rFonts w:hint="eastAsia"/>
        </w:rPr>
        <w:t>Робак</w:t>
      </w:r>
      <w:r>
        <w:t></w:t>
      </w:r>
      <w:r>
        <w:rPr>
          <w:rFonts w:hint="eastAsia"/>
        </w:rPr>
        <w:t>О</w:t>
      </w:r>
      <w:r>
        <w:t></w:t>
      </w:r>
      <w:r>
        <w:rPr>
          <w:rFonts w:hint="eastAsia"/>
        </w:rPr>
        <w:t>М</w:t>
      </w:r>
      <w:r>
        <w:t></w:t>
      </w:r>
      <w:r>
        <w:t></w:t>
      </w:r>
      <w:r>
        <w:rPr>
          <w:rFonts w:hint="eastAsia"/>
        </w:rPr>
        <w:t>Моделювання</w:t>
      </w:r>
      <w:r>
        <w:t></w:t>
      </w:r>
      <w:r>
        <w:rPr>
          <w:rFonts w:hint="eastAsia"/>
        </w:rPr>
        <w:t>системи</w:t>
      </w:r>
      <w:r>
        <w:t></w:t>
      </w:r>
      <w:r>
        <w:rPr>
          <w:rFonts w:hint="eastAsia"/>
        </w:rPr>
        <w:t>ефективного</w:t>
      </w:r>
      <w:r>
        <w:t></w:t>
      </w:r>
      <w:r>
        <w:rPr>
          <w:rFonts w:hint="eastAsia"/>
        </w:rPr>
        <w:t>управління</w:t>
      </w:r>
      <w:r>
        <w:t></w:t>
      </w:r>
      <w:r>
        <w:rPr>
          <w:rFonts w:hint="eastAsia"/>
        </w:rPr>
        <w:t>фінансовими</w:t>
      </w:r>
      <w:r>
        <w:t></w:t>
      </w:r>
      <w:r>
        <w:rPr>
          <w:rFonts w:hint="eastAsia"/>
        </w:rPr>
        <w:t>потоками</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w:t>
      </w:r>
      <w:r>
        <w:t></w:t>
      </w:r>
      <w:r>
        <w:rPr>
          <w:rFonts w:hint="eastAsia"/>
        </w:rPr>
        <w:t>Рукопис</w:t>
      </w:r>
      <w:r>
        <w:t></w:t>
      </w:r>
    </w:p>
    <w:p w:rsidR="00D16E34" w:rsidRDefault="00D16E34" w:rsidP="00D16E34"/>
    <w:p w:rsidR="00D16E34" w:rsidRDefault="00D16E34" w:rsidP="00D16E3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фахом</w:t>
      </w:r>
      <w:r>
        <w:t></w:t>
      </w:r>
      <w:r>
        <w:t></w:t>
      </w:r>
      <w:r>
        <w:t></w:t>
      </w:r>
      <w:r>
        <w:t></w:t>
      </w:r>
      <w:r>
        <w:t></w:t>
      </w:r>
      <w:r>
        <w:t></w:t>
      </w:r>
      <w:r>
        <w:t></w:t>
      </w:r>
      <w:r>
        <w:t></w:t>
      </w:r>
      <w:r>
        <w:t></w:t>
      </w:r>
      <w:r>
        <w:t></w:t>
      </w:r>
      <w:r>
        <w:rPr>
          <w:rFonts w:hint="eastAsia"/>
        </w:rPr>
        <w:t>–</w:t>
      </w:r>
      <w:r>
        <w:t></w:t>
      </w:r>
      <w:r>
        <w:rPr>
          <w:rFonts w:hint="eastAsia"/>
        </w:rPr>
        <w:t>математичні</w:t>
      </w:r>
      <w:r>
        <w:t></w:t>
      </w:r>
      <w:r>
        <w:rPr>
          <w:rFonts w:hint="eastAsia"/>
        </w:rPr>
        <w:t>методи</w:t>
      </w:r>
      <w:r>
        <w:t></w:t>
      </w:r>
      <w:r>
        <w:t></w:t>
      </w:r>
      <w:r>
        <w:rPr>
          <w:rFonts w:hint="eastAsia"/>
        </w:rPr>
        <w:t>моделі</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r>
        <w:rPr>
          <w:rFonts w:hint="eastAsia"/>
        </w:rPr>
        <w:t>р</w:t>
      </w:r>
      <w:r>
        <w:t></w:t>
      </w:r>
    </w:p>
    <w:p w:rsidR="00D16E34" w:rsidRDefault="00D16E34" w:rsidP="00D16E34"/>
    <w:p w:rsidR="00D16E34" w:rsidRDefault="00D16E34" w:rsidP="00D16E34">
      <w:r>
        <w:rPr>
          <w:rFonts w:hint="eastAsia"/>
        </w:rPr>
        <w:t>Дисертація</w:t>
      </w:r>
      <w:r>
        <w:t></w:t>
      </w:r>
      <w:r>
        <w:rPr>
          <w:rFonts w:hint="eastAsia"/>
        </w:rPr>
        <w:t>присвячена</w:t>
      </w:r>
      <w:r>
        <w:t></w:t>
      </w:r>
      <w:r>
        <w:rPr>
          <w:rFonts w:hint="eastAsia"/>
        </w:rPr>
        <w:t>розробці</w:t>
      </w:r>
      <w:r>
        <w:t></w:t>
      </w:r>
      <w:r>
        <w:rPr>
          <w:rFonts w:hint="eastAsia"/>
        </w:rPr>
        <w:t>моделей</w:t>
      </w:r>
      <w:r>
        <w:t></w:t>
      </w:r>
      <w:r>
        <w:rPr>
          <w:rFonts w:hint="eastAsia"/>
        </w:rPr>
        <w:t>механізмів</w:t>
      </w:r>
      <w:r>
        <w:t></w:t>
      </w:r>
      <w:r>
        <w:rPr>
          <w:rFonts w:hint="eastAsia"/>
        </w:rPr>
        <w:t>управління</w:t>
      </w:r>
      <w:r>
        <w:t></w:t>
      </w:r>
      <w:r>
        <w:rPr>
          <w:rFonts w:hint="eastAsia"/>
        </w:rPr>
        <w:t>фінансовими</w:t>
      </w:r>
      <w:r>
        <w:t></w:t>
      </w:r>
      <w:r>
        <w:rPr>
          <w:rFonts w:hint="eastAsia"/>
        </w:rPr>
        <w:t>потоками</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які</w:t>
      </w:r>
      <w:r>
        <w:t></w:t>
      </w:r>
      <w:r>
        <w:rPr>
          <w:rFonts w:hint="eastAsia"/>
        </w:rPr>
        <w:t>дозволяють</w:t>
      </w:r>
      <w:r>
        <w:t></w:t>
      </w:r>
      <w:r>
        <w:rPr>
          <w:rFonts w:hint="eastAsia"/>
        </w:rPr>
        <w:t>приймати</w:t>
      </w:r>
      <w:r>
        <w:t></w:t>
      </w:r>
      <w:r>
        <w:rPr>
          <w:rFonts w:hint="eastAsia"/>
        </w:rPr>
        <w:t>ефективні</w:t>
      </w:r>
      <w:r>
        <w:t></w:t>
      </w:r>
      <w:r>
        <w:rPr>
          <w:rFonts w:hint="eastAsia"/>
        </w:rPr>
        <w:t>стратегічні</w:t>
      </w:r>
      <w:r>
        <w:t></w:t>
      </w:r>
      <w:r>
        <w:rPr>
          <w:rFonts w:hint="eastAsia"/>
        </w:rPr>
        <w:t>рішення</w:t>
      </w:r>
      <w:r>
        <w:t></w:t>
      </w:r>
      <w:r>
        <w:rPr>
          <w:rFonts w:hint="eastAsia"/>
        </w:rPr>
        <w:t>і</w:t>
      </w:r>
      <w:r>
        <w:t></w:t>
      </w:r>
      <w:r>
        <w:rPr>
          <w:rFonts w:hint="eastAsia"/>
        </w:rPr>
        <w:t>оперативно</w:t>
      </w:r>
      <w:r>
        <w:t></w:t>
      </w:r>
      <w:r>
        <w:rPr>
          <w:rFonts w:hint="eastAsia"/>
        </w:rPr>
        <w:t>впливати</w:t>
      </w:r>
      <w:r>
        <w:t></w:t>
      </w:r>
      <w:r>
        <w:rPr>
          <w:rFonts w:hint="eastAsia"/>
        </w:rPr>
        <w:t>на</w:t>
      </w:r>
      <w:r>
        <w:t></w:t>
      </w:r>
      <w:r>
        <w:rPr>
          <w:rFonts w:hint="eastAsia"/>
        </w:rPr>
        <w:t>фінансове</w:t>
      </w:r>
      <w:r>
        <w:t></w:t>
      </w:r>
      <w:r>
        <w:rPr>
          <w:rFonts w:hint="eastAsia"/>
        </w:rPr>
        <w:t>забезпечення</w:t>
      </w:r>
      <w:r>
        <w:t></w:t>
      </w:r>
      <w:r>
        <w:rPr>
          <w:rFonts w:hint="eastAsia"/>
        </w:rPr>
        <w:t>діяльності</w:t>
      </w:r>
      <w:r>
        <w:t></w:t>
      </w:r>
      <w:r>
        <w:rPr>
          <w:rFonts w:hint="eastAsia"/>
        </w:rPr>
        <w:t>навчальних</w:t>
      </w:r>
      <w:r>
        <w:t></w:t>
      </w:r>
      <w:r>
        <w:rPr>
          <w:rFonts w:hint="eastAsia"/>
        </w:rPr>
        <w:t>закладів</w:t>
      </w:r>
      <w:r>
        <w:t></w:t>
      </w:r>
      <w:r>
        <w:rPr>
          <w:rFonts w:hint="eastAsia"/>
        </w:rPr>
        <w:t>за</w:t>
      </w:r>
      <w:r>
        <w:t></w:t>
      </w:r>
      <w:r>
        <w:rPr>
          <w:rFonts w:hint="eastAsia"/>
        </w:rPr>
        <w:t>рахунок</w:t>
      </w:r>
      <w:r>
        <w:t></w:t>
      </w:r>
      <w:r>
        <w:rPr>
          <w:rFonts w:hint="eastAsia"/>
        </w:rPr>
        <w:t>прозорості</w:t>
      </w:r>
      <w:r>
        <w:t></w:t>
      </w:r>
      <w:r>
        <w:rPr>
          <w:rFonts w:hint="eastAsia"/>
        </w:rPr>
        <w:t>руху</w:t>
      </w:r>
      <w:r>
        <w:t></w:t>
      </w:r>
      <w:r>
        <w:rPr>
          <w:rFonts w:hint="eastAsia"/>
        </w:rPr>
        <w:t>засобів</w:t>
      </w:r>
      <w:r>
        <w:t></w:t>
      </w:r>
      <w:r>
        <w:rPr>
          <w:rFonts w:hint="eastAsia"/>
        </w:rPr>
        <w:t>і</w:t>
      </w:r>
      <w:r>
        <w:t></w:t>
      </w:r>
      <w:r>
        <w:rPr>
          <w:rFonts w:hint="eastAsia"/>
        </w:rPr>
        <w:t>об</w:t>
      </w:r>
      <w:r>
        <w:t></w:t>
      </w:r>
      <w:r>
        <w:rPr>
          <w:rFonts w:hint="eastAsia"/>
        </w:rPr>
        <w:t>єктивності</w:t>
      </w:r>
      <w:r>
        <w:t></w:t>
      </w:r>
      <w:r>
        <w:rPr>
          <w:rFonts w:hint="eastAsia"/>
        </w:rPr>
        <w:t>ухвалення</w:t>
      </w:r>
      <w:r>
        <w:t></w:t>
      </w:r>
      <w:r>
        <w:rPr>
          <w:rFonts w:hint="eastAsia"/>
        </w:rPr>
        <w:t>управлінських</w:t>
      </w:r>
      <w:r>
        <w:t></w:t>
      </w:r>
      <w:r>
        <w:rPr>
          <w:rFonts w:hint="eastAsia"/>
        </w:rPr>
        <w:t>рішень</w:t>
      </w:r>
      <w:r>
        <w:t></w:t>
      </w:r>
    </w:p>
    <w:p w:rsidR="00D16E34" w:rsidRDefault="00D16E34" w:rsidP="00D16E34"/>
    <w:p w:rsidR="00D16E34" w:rsidRDefault="00D16E34" w:rsidP="00D16E34">
      <w:r>
        <w:rPr>
          <w:rFonts w:hint="eastAsia"/>
        </w:rPr>
        <w:t>Розроблена</w:t>
      </w:r>
      <w:r>
        <w:t></w:t>
      </w:r>
      <w:r>
        <w:rPr>
          <w:rFonts w:hint="eastAsia"/>
        </w:rPr>
        <w:t>концепція</w:t>
      </w:r>
      <w:r>
        <w:t></w:t>
      </w:r>
      <w:r>
        <w:rPr>
          <w:rFonts w:hint="eastAsia"/>
        </w:rPr>
        <w:t>моделювання</w:t>
      </w:r>
      <w:r>
        <w:t></w:t>
      </w:r>
      <w:r>
        <w:rPr>
          <w:rFonts w:hint="eastAsia"/>
        </w:rPr>
        <w:t>механізмів</w:t>
      </w:r>
      <w:r>
        <w:t></w:t>
      </w:r>
      <w:r>
        <w:rPr>
          <w:rFonts w:hint="eastAsia"/>
        </w:rPr>
        <w:t>управління</w:t>
      </w:r>
      <w:r>
        <w:t></w:t>
      </w:r>
      <w:r>
        <w:rPr>
          <w:rFonts w:hint="eastAsia"/>
        </w:rPr>
        <w:t>фінансовими</w:t>
      </w:r>
      <w:r>
        <w:t></w:t>
      </w:r>
      <w:r>
        <w:rPr>
          <w:rFonts w:hint="eastAsia"/>
        </w:rPr>
        <w:t>ресурсами</w:t>
      </w:r>
      <w:r>
        <w:t></w:t>
      </w:r>
      <w:r>
        <w:rPr>
          <w:rFonts w:hint="eastAsia"/>
        </w:rPr>
        <w:t>галузевого</w:t>
      </w:r>
      <w:r>
        <w:t></w:t>
      </w:r>
      <w:r>
        <w:rPr>
          <w:rFonts w:hint="eastAsia"/>
        </w:rPr>
        <w:t>міністерства</w:t>
      </w:r>
      <w:r>
        <w:t></w:t>
      </w:r>
      <w:r>
        <w:t></w:t>
      </w:r>
      <w:r>
        <w:rPr>
          <w:rFonts w:hint="eastAsia"/>
        </w:rPr>
        <w:t>яка</w:t>
      </w:r>
      <w:r>
        <w:t></w:t>
      </w:r>
      <w:r>
        <w:rPr>
          <w:rFonts w:hint="eastAsia"/>
        </w:rPr>
        <w:t>базується</w:t>
      </w:r>
      <w:r>
        <w:t></w:t>
      </w:r>
      <w:r>
        <w:rPr>
          <w:rFonts w:hint="eastAsia"/>
        </w:rPr>
        <w:t>на</w:t>
      </w:r>
      <w:r>
        <w:t></w:t>
      </w:r>
      <w:r>
        <w:rPr>
          <w:rFonts w:hint="eastAsia"/>
        </w:rPr>
        <w:t>моделях</w:t>
      </w:r>
      <w:r>
        <w:t></w:t>
      </w:r>
      <w:r>
        <w:rPr>
          <w:rFonts w:hint="eastAsia"/>
        </w:rPr>
        <w:t>механізмів</w:t>
      </w:r>
      <w:r>
        <w:t></w:t>
      </w:r>
      <w:r>
        <w:rPr>
          <w:rFonts w:hint="eastAsia"/>
        </w:rPr>
        <w:t>бюджетування</w:t>
      </w:r>
      <w:r>
        <w:t></w:t>
      </w:r>
      <w:r>
        <w:rPr>
          <w:rFonts w:hint="eastAsia"/>
        </w:rPr>
        <w:t>і</w:t>
      </w:r>
      <w:r>
        <w:t></w:t>
      </w:r>
      <w:r>
        <w:rPr>
          <w:rFonts w:hint="eastAsia"/>
        </w:rPr>
        <w:t>стимулювання</w:t>
      </w:r>
      <w:r>
        <w:t></w:t>
      </w:r>
      <w:r>
        <w:rPr>
          <w:rFonts w:hint="eastAsia"/>
        </w:rPr>
        <w:t>підвідомчих</w:t>
      </w:r>
      <w:r>
        <w:t></w:t>
      </w:r>
      <w:r>
        <w:rPr>
          <w:rFonts w:hint="eastAsia"/>
        </w:rPr>
        <w:t>економічних</w:t>
      </w:r>
      <w:r>
        <w:t></w:t>
      </w:r>
      <w:r>
        <w:rPr>
          <w:rFonts w:hint="eastAsia"/>
        </w:rPr>
        <w:t>об</w:t>
      </w:r>
      <w:r>
        <w:t></w:t>
      </w:r>
      <w:r>
        <w:rPr>
          <w:rFonts w:hint="eastAsia"/>
        </w:rPr>
        <w:t>єктів</w:t>
      </w:r>
      <w:r>
        <w:t></w:t>
      </w:r>
      <w:r>
        <w:t></w:t>
      </w:r>
      <w:r>
        <w:rPr>
          <w:rFonts w:hint="eastAsia"/>
        </w:rPr>
        <w:t>інвестування</w:t>
      </w:r>
      <w:r>
        <w:t></w:t>
      </w:r>
      <w:r>
        <w:rPr>
          <w:rFonts w:hint="eastAsia"/>
        </w:rPr>
        <w:t>перспективних</w:t>
      </w:r>
      <w:r>
        <w:t></w:t>
      </w:r>
      <w:r>
        <w:rPr>
          <w:rFonts w:hint="eastAsia"/>
        </w:rPr>
        <w:t>проектів</w:t>
      </w:r>
      <w:r>
        <w:t></w:t>
      </w:r>
      <w:r>
        <w:rPr>
          <w:rFonts w:hint="eastAsia"/>
        </w:rPr>
        <w:t>і</w:t>
      </w:r>
      <w:r>
        <w:t></w:t>
      </w:r>
      <w:r>
        <w:rPr>
          <w:rFonts w:hint="eastAsia"/>
        </w:rPr>
        <w:t>забезпечує</w:t>
      </w:r>
      <w:r>
        <w:t></w:t>
      </w:r>
      <w:r>
        <w:rPr>
          <w:rFonts w:hint="eastAsia"/>
        </w:rPr>
        <w:t>ефективне</w:t>
      </w:r>
      <w:r>
        <w:t></w:t>
      </w:r>
      <w:r>
        <w:rPr>
          <w:rFonts w:hint="eastAsia"/>
        </w:rPr>
        <w:t>регулювання</w:t>
      </w:r>
      <w:r>
        <w:t></w:t>
      </w:r>
      <w:r>
        <w:rPr>
          <w:rFonts w:hint="eastAsia"/>
        </w:rPr>
        <w:t>бюджетних</w:t>
      </w:r>
      <w:r>
        <w:t></w:t>
      </w:r>
      <w:r>
        <w:rPr>
          <w:rFonts w:hint="eastAsia"/>
        </w:rPr>
        <w:t>грошових</w:t>
      </w:r>
      <w:r>
        <w:t></w:t>
      </w:r>
      <w:r>
        <w:rPr>
          <w:rFonts w:hint="eastAsia"/>
        </w:rPr>
        <w:t>коштів</w:t>
      </w:r>
      <w:r>
        <w:t></w:t>
      </w:r>
      <w:r>
        <w:rPr>
          <w:rFonts w:hint="eastAsia"/>
        </w:rPr>
        <w:t>за</w:t>
      </w:r>
      <w:r>
        <w:t></w:t>
      </w:r>
      <w:r>
        <w:rPr>
          <w:rFonts w:hint="eastAsia"/>
        </w:rPr>
        <w:t>рахунок</w:t>
      </w:r>
      <w:r>
        <w:t></w:t>
      </w:r>
      <w:r>
        <w:rPr>
          <w:rFonts w:hint="eastAsia"/>
        </w:rPr>
        <w:t>використання</w:t>
      </w:r>
      <w:r>
        <w:t></w:t>
      </w:r>
      <w:r>
        <w:rPr>
          <w:rFonts w:hint="eastAsia"/>
        </w:rPr>
        <w:t>економіко</w:t>
      </w:r>
      <w:r>
        <w:t></w:t>
      </w:r>
      <w:r>
        <w:rPr>
          <w:rFonts w:hint="eastAsia"/>
        </w:rPr>
        <w:t>математичного</w:t>
      </w:r>
      <w:r>
        <w:t></w:t>
      </w:r>
      <w:r>
        <w:rPr>
          <w:rFonts w:hint="eastAsia"/>
        </w:rPr>
        <w:t>моделювання</w:t>
      </w:r>
      <w:r>
        <w:t></w:t>
      </w:r>
      <w:r>
        <w:t></w:t>
      </w:r>
      <w:r>
        <w:rPr>
          <w:rFonts w:hint="eastAsia"/>
        </w:rPr>
        <w:t>сучасних</w:t>
      </w:r>
      <w:r>
        <w:t></w:t>
      </w:r>
      <w:r>
        <w:rPr>
          <w:rFonts w:hint="eastAsia"/>
        </w:rPr>
        <w:t>інформаційних</w:t>
      </w:r>
      <w:r>
        <w:t></w:t>
      </w:r>
      <w:r>
        <w:rPr>
          <w:rFonts w:hint="eastAsia"/>
        </w:rPr>
        <w:t>технологій</w:t>
      </w:r>
      <w:r>
        <w:t></w:t>
      </w:r>
      <w:r>
        <w:rPr>
          <w:rFonts w:hint="eastAsia"/>
        </w:rPr>
        <w:t>і</w:t>
      </w:r>
      <w:r>
        <w:t></w:t>
      </w:r>
      <w:r>
        <w:rPr>
          <w:rFonts w:hint="eastAsia"/>
        </w:rPr>
        <w:t>віртуальних</w:t>
      </w:r>
      <w:r>
        <w:t></w:t>
      </w:r>
      <w:r>
        <w:rPr>
          <w:rFonts w:hint="eastAsia"/>
        </w:rPr>
        <w:t>утворень</w:t>
      </w:r>
      <w:r>
        <w:t></w:t>
      </w:r>
      <w:r>
        <w:rPr>
          <w:rFonts w:hint="eastAsia"/>
        </w:rPr>
        <w:t>в</w:t>
      </w:r>
      <w:r>
        <w:t></w:t>
      </w:r>
      <w:r>
        <w:rPr>
          <w:rFonts w:hint="eastAsia"/>
        </w:rPr>
        <w:t>електронному</w:t>
      </w:r>
      <w:r>
        <w:t></w:t>
      </w:r>
      <w:r>
        <w:rPr>
          <w:rFonts w:hint="eastAsia"/>
        </w:rPr>
        <w:t>інформаційному</w:t>
      </w:r>
      <w:r>
        <w:t></w:t>
      </w:r>
      <w:r>
        <w:rPr>
          <w:rFonts w:hint="eastAsia"/>
        </w:rPr>
        <w:t>просторі</w:t>
      </w:r>
      <w:r>
        <w:t></w:t>
      </w:r>
      <w:r>
        <w:t></w:t>
      </w:r>
      <w:r>
        <w:rPr>
          <w:rFonts w:hint="eastAsia"/>
        </w:rPr>
        <w:t>сформованому</w:t>
      </w:r>
      <w:r>
        <w:t></w:t>
      </w:r>
      <w:r>
        <w:rPr>
          <w:rFonts w:hint="eastAsia"/>
        </w:rPr>
        <w:t>підвідомчими</w:t>
      </w:r>
      <w:r>
        <w:t></w:t>
      </w:r>
      <w:r>
        <w:rPr>
          <w:rFonts w:hint="eastAsia"/>
        </w:rPr>
        <w:t>економічними</w:t>
      </w:r>
      <w:r>
        <w:t></w:t>
      </w:r>
      <w:r>
        <w:rPr>
          <w:rFonts w:hint="eastAsia"/>
        </w:rPr>
        <w:t>об</w:t>
      </w:r>
      <w:r>
        <w:t></w:t>
      </w:r>
      <w:r>
        <w:rPr>
          <w:rFonts w:hint="eastAsia"/>
        </w:rPr>
        <w:t>єктами</w:t>
      </w:r>
      <w:r>
        <w:t></w:t>
      </w:r>
    </w:p>
    <w:p w:rsidR="00D16E34" w:rsidRDefault="00D16E34" w:rsidP="00D16E34"/>
    <w:p w:rsidR="00D16E34" w:rsidRDefault="00D16E34" w:rsidP="00D16E34">
      <w:r>
        <w:rPr>
          <w:rFonts w:hint="eastAsia"/>
        </w:rPr>
        <w:t>Розроблена</w:t>
      </w:r>
      <w:r>
        <w:t></w:t>
      </w:r>
      <w:r>
        <w:rPr>
          <w:rFonts w:hint="eastAsia"/>
        </w:rPr>
        <w:t>економіко</w:t>
      </w:r>
      <w:r>
        <w:t></w:t>
      </w:r>
      <w:r>
        <w:rPr>
          <w:rFonts w:hint="eastAsia"/>
        </w:rPr>
        <w:t>математична</w:t>
      </w:r>
      <w:r>
        <w:t></w:t>
      </w:r>
      <w:r>
        <w:rPr>
          <w:rFonts w:hint="eastAsia"/>
        </w:rPr>
        <w:t>модель</w:t>
      </w:r>
      <w:r>
        <w:t></w:t>
      </w:r>
      <w:r>
        <w:rPr>
          <w:rFonts w:hint="eastAsia"/>
        </w:rPr>
        <w:t>механізму</w:t>
      </w:r>
      <w:r>
        <w:t></w:t>
      </w:r>
      <w:r>
        <w:rPr>
          <w:rFonts w:hint="eastAsia"/>
        </w:rPr>
        <w:t>стимулювання</w:t>
      </w:r>
      <w:r>
        <w:t></w:t>
      </w:r>
      <w:r>
        <w:rPr>
          <w:rFonts w:hint="eastAsia"/>
        </w:rPr>
        <w:t>підвідомчих</w:t>
      </w:r>
      <w:r>
        <w:t></w:t>
      </w:r>
      <w:r>
        <w:rPr>
          <w:rFonts w:hint="eastAsia"/>
        </w:rPr>
        <w:t>економічних</w:t>
      </w:r>
      <w:r>
        <w:t></w:t>
      </w:r>
      <w:r>
        <w:rPr>
          <w:rFonts w:hint="eastAsia"/>
        </w:rPr>
        <w:t>об</w:t>
      </w:r>
      <w:r>
        <w:t></w:t>
      </w:r>
      <w:r>
        <w:rPr>
          <w:rFonts w:hint="eastAsia"/>
        </w:rPr>
        <w:t>єктів</w:t>
      </w:r>
      <w:r>
        <w:t></w:t>
      </w:r>
      <w:r>
        <w:t></w:t>
      </w:r>
      <w:r>
        <w:rPr>
          <w:rFonts w:hint="eastAsia"/>
        </w:rPr>
        <w:t>яка</w:t>
      </w:r>
      <w:r>
        <w:t></w:t>
      </w:r>
      <w:r>
        <w:rPr>
          <w:rFonts w:hint="eastAsia"/>
        </w:rPr>
        <w:t>забезпечує</w:t>
      </w:r>
      <w:r>
        <w:t></w:t>
      </w:r>
      <w:r>
        <w:rPr>
          <w:rFonts w:hint="eastAsia"/>
        </w:rPr>
        <w:t>узгодження</w:t>
      </w:r>
      <w:r>
        <w:t></w:t>
      </w:r>
      <w:r>
        <w:rPr>
          <w:rFonts w:hint="eastAsia"/>
        </w:rPr>
        <w:t>їх</w:t>
      </w:r>
      <w:r>
        <w:t></w:t>
      </w:r>
      <w:r>
        <w:rPr>
          <w:rFonts w:hint="eastAsia"/>
        </w:rPr>
        <w:t>діяльності</w:t>
      </w:r>
      <w:r>
        <w:t></w:t>
      </w:r>
      <w:r>
        <w:rPr>
          <w:rFonts w:hint="eastAsia"/>
        </w:rPr>
        <w:t>із</w:t>
      </w:r>
      <w:r>
        <w:t></w:t>
      </w:r>
      <w:r>
        <w:rPr>
          <w:rFonts w:hint="eastAsia"/>
        </w:rPr>
        <w:t>стратегією</w:t>
      </w:r>
      <w:r>
        <w:t></w:t>
      </w:r>
      <w:r>
        <w:rPr>
          <w:rFonts w:hint="eastAsia"/>
        </w:rPr>
        <w:t>галузевого</w:t>
      </w:r>
      <w:r>
        <w:t></w:t>
      </w:r>
      <w:r>
        <w:rPr>
          <w:rFonts w:hint="eastAsia"/>
        </w:rPr>
        <w:t>міністерства</w:t>
      </w:r>
      <w:r>
        <w:t></w:t>
      </w:r>
    </w:p>
    <w:p w:rsidR="00D16E34" w:rsidRDefault="00D16E34" w:rsidP="00D16E34"/>
    <w:p w:rsidR="00D16E34" w:rsidRPr="00D16E34" w:rsidRDefault="00D16E34" w:rsidP="00D16E34">
      <w:r>
        <w:rPr>
          <w:rFonts w:hint="eastAsia"/>
        </w:rPr>
        <w:t>Розроблена</w:t>
      </w:r>
      <w:r>
        <w:t></w:t>
      </w:r>
      <w:r>
        <w:rPr>
          <w:rFonts w:hint="eastAsia"/>
        </w:rPr>
        <w:t>економіко</w:t>
      </w:r>
      <w:r>
        <w:t></w:t>
      </w:r>
      <w:r>
        <w:rPr>
          <w:rFonts w:hint="eastAsia"/>
        </w:rPr>
        <w:t>математична</w:t>
      </w:r>
      <w:r>
        <w:t></w:t>
      </w:r>
      <w:r>
        <w:rPr>
          <w:rFonts w:hint="eastAsia"/>
        </w:rPr>
        <w:t>модель</w:t>
      </w:r>
      <w:r>
        <w:t></w:t>
      </w:r>
      <w:r>
        <w:rPr>
          <w:rFonts w:hint="eastAsia"/>
        </w:rPr>
        <w:t>механізму</w:t>
      </w:r>
      <w:r>
        <w:t></w:t>
      </w:r>
      <w:r>
        <w:rPr>
          <w:rFonts w:hint="eastAsia"/>
        </w:rPr>
        <w:t>бюджетування</w:t>
      </w:r>
      <w:r>
        <w:t></w:t>
      </w:r>
      <w:r>
        <w:rPr>
          <w:rFonts w:hint="eastAsia"/>
        </w:rPr>
        <w:t>підвідомчих</w:t>
      </w:r>
      <w:r>
        <w:t></w:t>
      </w:r>
      <w:r>
        <w:rPr>
          <w:rFonts w:hint="eastAsia"/>
        </w:rPr>
        <w:t>економічних</w:t>
      </w:r>
      <w:r>
        <w:t></w:t>
      </w:r>
      <w:r>
        <w:rPr>
          <w:rFonts w:hint="eastAsia"/>
        </w:rPr>
        <w:t>об</w:t>
      </w:r>
      <w:r>
        <w:t></w:t>
      </w:r>
      <w:r>
        <w:rPr>
          <w:rFonts w:hint="eastAsia"/>
        </w:rPr>
        <w:t>єктів</w:t>
      </w:r>
      <w:r>
        <w:t></w:t>
      </w:r>
      <w:r>
        <w:t></w:t>
      </w:r>
      <w:r>
        <w:rPr>
          <w:rFonts w:hint="eastAsia"/>
        </w:rPr>
        <w:t>яка</w:t>
      </w:r>
      <w:r>
        <w:t></w:t>
      </w:r>
      <w:r>
        <w:rPr>
          <w:rFonts w:hint="eastAsia"/>
        </w:rPr>
        <w:t>забезпечує</w:t>
      </w:r>
      <w:r>
        <w:t></w:t>
      </w:r>
      <w:r>
        <w:rPr>
          <w:rFonts w:hint="eastAsia"/>
        </w:rPr>
        <w:t>планування</w:t>
      </w:r>
      <w:r>
        <w:t></w:t>
      </w:r>
      <w:r>
        <w:rPr>
          <w:rFonts w:hint="eastAsia"/>
        </w:rPr>
        <w:t>лімітів</w:t>
      </w:r>
      <w:r>
        <w:t></w:t>
      </w:r>
      <w:r>
        <w:rPr>
          <w:rFonts w:hint="eastAsia"/>
        </w:rPr>
        <w:t>фінансування</w:t>
      </w:r>
      <w:r>
        <w:t></w:t>
      </w:r>
      <w:r>
        <w:rPr>
          <w:rFonts w:hint="eastAsia"/>
        </w:rPr>
        <w:t>та</w:t>
      </w:r>
      <w:r>
        <w:t></w:t>
      </w:r>
      <w:r>
        <w:rPr>
          <w:rFonts w:hint="eastAsia"/>
        </w:rPr>
        <w:t>їх</w:t>
      </w:r>
      <w:r>
        <w:t></w:t>
      </w:r>
      <w:r>
        <w:rPr>
          <w:rFonts w:hint="eastAsia"/>
        </w:rPr>
        <w:t>фактичний</w:t>
      </w:r>
      <w:r>
        <w:t></w:t>
      </w:r>
      <w:r>
        <w:rPr>
          <w:rFonts w:hint="eastAsia"/>
        </w:rPr>
        <w:t>розподіл</w:t>
      </w:r>
      <w:r>
        <w:t></w:t>
      </w:r>
      <w:bookmarkEnd w:id="0"/>
    </w:p>
    <w:sectPr w:rsidR="00D16E34" w:rsidRPr="00D16E3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252" w:rsidRDefault="00B24252">
      <w:pPr>
        <w:spacing w:after="0" w:line="240" w:lineRule="auto"/>
      </w:pPr>
      <w:r>
        <w:separator/>
      </w:r>
    </w:p>
  </w:endnote>
  <w:endnote w:type="continuationSeparator" w:id="0">
    <w:p w:rsidR="00B24252" w:rsidRDefault="00B2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252" w:rsidRDefault="00B24252"/>
    <w:p w:rsidR="00B24252" w:rsidRDefault="00B24252"/>
    <w:p w:rsidR="00B24252" w:rsidRDefault="00B24252"/>
    <w:p w:rsidR="00B24252" w:rsidRDefault="00B24252"/>
    <w:p w:rsidR="00B24252" w:rsidRDefault="00B24252"/>
    <w:p w:rsidR="00B24252" w:rsidRDefault="00B24252"/>
    <w:p w:rsidR="00B24252" w:rsidRDefault="00B2425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252" w:rsidRDefault="00B24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24252" w:rsidRDefault="00B24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24252" w:rsidRDefault="00B24252"/>
    <w:p w:rsidR="00B24252" w:rsidRDefault="00B24252"/>
    <w:p w:rsidR="00B24252" w:rsidRDefault="00B2425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252" w:rsidRDefault="00B24252"/>
                          <w:p w:rsidR="00B24252" w:rsidRDefault="00B242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24252" w:rsidRDefault="00B24252"/>
                    <w:p w:rsidR="00B24252" w:rsidRDefault="00B242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24252" w:rsidRDefault="00B24252"/>
    <w:p w:rsidR="00B24252" w:rsidRDefault="00B24252">
      <w:pPr>
        <w:rPr>
          <w:sz w:val="2"/>
          <w:szCs w:val="2"/>
        </w:rPr>
      </w:pPr>
    </w:p>
    <w:p w:rsidR="00B24252" w:rsidRDefault="00B24252"/>
    <w:p w:rsidR="00B24252" w:rsidRDefault="00B24252">
      <w:pPr>
        <w:spacing w:after="0" w:line="240" w:lineRule="auto"/>
      </w:pPr>
    </w:p>
  </w:footnote>
  <w:footnote w:type="continuationSeparator" w:id="0">
    <w:p w:rsidR="00B24252" w:rsidRDefault="00B2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52"/>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2FAB3-09D2-494B-A22B-BC243ED8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18369</TotalTime>
  <Pages>1</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1087</cp:revision>
  <cp:lastPrinted>2009-02-06T05:36:00Z</cp:lastPrinted>
  <dcterms:created xsi:type="dcterms:W3CDTF">2023-09-07T12:38:00Z</dcterms:created>
  <dcterms:modified xsi:type="dcterms:W3CDTF">2023-11-26T13:21:00Z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