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E0263" w14:textId="77777777" w:rsidR="00CC725B" w:rsidRDefault="00CC725B" w:rsidP="00CC725B">
      <w:r>
        <w:rPr>
          <w:rFonts w:hint="eastAsia"/>
        </w:rPr>
        <w:t>Нижегородский</w:t>
      </w:r>
      <w:r>
        <w:t xml:space="preserve"> </w:t>
      </w:r>
      <w:r>
        <w:rPr>
          <w:rFonts w:hint="eastAsia"/>
        </w:rPr>
        <w:t>государственный</w:t>
      </w:r>
      <w:r>
        <w:t xml:space="preserve"> </w:t>
      </w:r>
      <w:r>
        <w:rPr>
          <w:rFonts w:hint="eastAsia"/>
        </w:rPr>
        <w:t>педагогический</w:t>
      </w:r>
      <w:r>
        <w:t xml:space="preserve"> </w:t>
      </w:r>
      <w:r>
        <w:rPr>
          <w:rFonts w:hint="eastAsia"/>
        </w:rPr>
        <w:t>университет</w:t>
      </w:r>
    </w:p>
    <w:p w14:paraId="01EE67B6" w14:textId="77777777" w:rsidR="00CC725B" w:rsidRDefault="00CC725B" w:rsidP="00CC725B">
      <w:r>
        <w:rPr>
          <w:rFonts w:hint="eastAsia"/>
        </w:rPr>
        <w:t>На</w:t>
      </w:r>
      <w:r>
        <w:t xml:space="preserve"> </w:t>
      </w:r>
      <w:r>
        <w:rPr>
          <w:rFonts w:hint="eastAsia"/>
        </w:rPr>
        <w:t>правах</w:t>
      </w:r>
      <w:r>
        <w:t xml:space="preserve"> </w:t>
      </w:r>
      <w:r>
        <w:rPr>
          <w:rFonts w:hint="eastAsia"/>
        </w:rPr>
        <w:t>рукописи</w:t>
      </w:r>
    </w:p>
    <w:p w14:paraId="320D5921" w14:textId="77777777" w:rsidR="00CC725B" w:rsidRDefault="00CC725B" w:rsidP="00CC725B">
      <w:r>
        <w:rPr>
          <w:rFonts w:hint="eastAsia"/>
        </w:rPr>
        <w:t>ЛЮСОВА</w:t>
      </w:r>
      <w:r>
        <w:t xml:space="preserve"> </w:t>
      </w:r>
      <w:r>
        <w:rPr>
          <w:rFonts w:hint="eastAsia"/>
        </w:rPr>
        <w:t>ЮЛИЯ</w:t>
      </w:r>
      <w:r>
        <w:t xml:space="preserve"> </w:t>
      </w:r>
      <w:r>
        <w:rPr>
          <w:rFonts w:hint="eastAsia"/>
        </w:rPr>
        <w:t>ВЛАДИМИРОВНА</w:t>
      </w:r>
    </w:p>
    <w:p w14:paraId="452120AE" w14:textId="77777777" w:rsidR="00CC725B" w:rsidRDefault="00CC725B" w:rsidP="00CC725B">
      <w:r>
        <w:rPr>
          <w:rFonts w:hint="eastAsia"/>
        </w:rPr>
        <w:t>Рецепция</w:t>
      </w:r>
      <w:r>
        <w:t xml:space="preserve"> </w:t>
      </w:r>
      <w:r>
        <w:rPr>
          <w:rFonts w:hint="eastAsia"/>
        </w:rPr>
        <w:t>Д</w:t>
      </w:r>
      <w:r>
        <w:t>.</w:t>
      </w:r>
      <w:r>
        <w:rPr>
          <w:rFonts w:hint="eastAsia"/>
        </w:rPr>
        <w:t>Г</w:t>
      </w:r>
      <w:r>
        <w:t xml:space="preserve">. </w:t>
      </w:r>
      <w:r>
        <w:rPr>
          <w:rFonts w:hint="eastAsia"/>
        </w:rPr>
        <w:t>Байрона</w:t>
      </w:r>
      <w:r>
        <w:t xml:space="preserve"> </w:t>
      </w:r>
      <w:r>
        <w:rPr>
          <w:rFonts w:hint="eastAsia"/>
        </w:rPr>
        <w:t>в</w:t>
      </w:r>
      <w:r>
        <w:t xml:space="preserve"> </w:t>
      </w:r>
      <w:r>
        <w:rPr>
          <w:rFonts w:hint="eastAsia"/>
        </w:rPr>
        <w:t>России</w:t>
      </w:r>
      <w:r>
        <w:t xml:space="preserve"> 1810-1830-</w:t>
      </w:r>
      <w:r>
        <w:rPr>
          <w:rFonts w:hint="eastAsia"/>
        </w:rPr>
        <w:t>х</w:t>
      </w:r>
      <w:r>
        <w:t xml:space="preserve"> </w:t>
      </w:r>
      <w:r>
        <w:rPr>
          <w:rFonts w:hint="eastAsia"/>
        </w:rPr>
        <w:t>годов</w:t>
      </w:r>
    </w:p>
    <w:p w14:paraId="22EF8DF4" w14:textId="77777777" w:rsidR="00CC725B" w:rsidRDefault="00CC725B" w:rsidP="00CC725B">
      <w:r>
        <w:rPr>
          <w:rFonts w:hint="eastAsia"/>
        </w:rPr>
        <w:t>Специальность</w:t>
      </w:r>
      <w:r>
        <w:t xml:space="preserve">: 10. 01. 03 - </w:t>
      </w:r>
      <w:r>
        <w:rPr>
          <w:rFonts w:hint="eastAsia"/>
        </w:rPr>
        <w:t>Литература</w:t>
      </w:r>
      <w:r>
        <w:t xml:space="preserve"> </w:t>
      </w:r>
      <w:r>
        <w:rPr>
          <w:rFonts w:hint="eastAsia"/>
        </w:rPr>
        <w:t>народов</w:t>
      </w:r>
      <w:r>
        <w:t xml:space="preserve"> </w:t>
      </w:r>
      <w:r>
        <w:rPr>
          <w:rFonts w:hint="eastAsia"/>
        </w:rPr>
        <w:t>стран</w:t>
      </w:r>
      <w:r>
        <w:t xml:space="preserve"> </w:t>
      </w:r>
      <w:r>
        <w:rPr>
          <w:rFonts w:hint="eastAsia"/>
        </w:rPr>
        <w:t>зарубежья</w:t>
      </w:r>
    </w:p>
    <w:p w14:paraId="5B257BD7" w14:textId="77777777" w:rsidR="00CC725B" w:rsidRDefault="00CC725B" w:rsidP="00CC725B">
      <w:r>
        <w:t>(</w:t>
      </w:r>
      <w:r>
        <w:rPr>
          <w:rFonts w:hint="eastAsia"/>
        </w:rPr>
        <w:t>английская</w:t>
      </w:r>
      <w:r>
        <w:t xml:space="preserve"> </w:t>
      </w:r>
      <w:r>
        <w:rPr>
          <w:rFonts w:hint="eastAsia"/>
        </w:rPr>
        <w:t>литература</w:t>
      </w:r>
      <w:r>
        <w:t>)</w:t>
      </w:r>
    </w:p>
    <w:p w14:paraId="480CDBC5" w14:textId="77777777" w:rsidR="00CC725B" w:rsidRDefault="00CC725B" w:rsidP="00CC725B">
      <w:r>
        <w:t xml:space="preserve"> </w:t>
      </w:r>
    </w:p>
    <w:p w14:paraId="3057E74A" w14:textId="77777777" w:rsidR="00CC725B" w:rsidRDefault="00CC725B" w:rsidP="00CC725B">
      <w:r>
        <w:t xml:space="preserve"> </w:t>
      </w:r>
    </w:p>
    <w:p w14:paraId="3750C9BD" w14:textId="77777777" w:rsidR="00CC725B" w:rsidRDefault="00CC725B" w:rsidP="00CC725B">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r>
        <w:t xml:space="preserve"> </w:t>
      </w:r>
      <w:r>
        <w:rPr>
          <w:rFonts w:hint="eastAsia"/>
        </w:rPr>
        <w:t>кандидата</w:t>
      </w:r>
      <w:r>
        <w:t xml:space="preserve"> </w:t>
      </w:r>
      <w:r>
        <w:rPr>
          <w:rFonts w:hint="eastAsia"/>
        </w:rPr>
        <w:t>филологических</w:t>
      </w:r>
      <w:r>
        <w:t xml:space="preserve"> </w:t>
      </w:r>
      <w:r>
        <w:rPr>
          <w:rFonts w:hint="eastAsia"/>
        </w:rPr>
        <w:t>наук</w:t>
      </w:r>
    </w:p>
    <w:p w14:paraId="315838EB" w14:textId="77777777" w:rsidR="00CC725B" w:rsidRDefault="00CC725B" w:rsidP="00CC725B">
      <w:r>
        <w:rPr>
          <w:rFonts w:hint="eastAsia"/>
        </w:rPr>
        <w:t>Научный</w:t>
      </w:r>
      <w:r>
        <w:t xml:space="preserve"> </w:t>
      </w:r>
      <w:r>
        <w:rPr>
          <w:rFonts w:hint="eastAsia"/>
        </w:rPr>
        <w:t>руководитель</w:t>
      </w:r>
      <w:r>
        <w:t xml:space="preserve">: </w:t>
      </w:r>
      <w:r>
        <w:rPr>
          <w:rFonts w:hint="eastAsia"/>
        </w:rPr>
        <w:t>доктор</w:t>
      </w:r>
      <w:r>
        <w:t xml:space="preserve"> </w:t>
      </w:r>
      <w:r>
        <w:rPr>
          <w:rFonts w:hint="eastAsia"/>
        </w:rPr>
        <w:t>филологических</w:t>
      </w:r>
      <w:r>
        <w:t xml:space="preserve"> </w:t>
      </w:r>
      <w:r>
        <w:rPr>
          <w:rFonts w:hint="eastAsia"/>
        </w:rPr>
        <w:t>наук</w:t>
      </w:r>
      <w:r>
        <w:t xml:space="preserve">, </w:t>
      </w:r>
      <w:r>
        <w:rPr>
          <w:rFonts w:hint="eastAsia"/>
        </w:rPr>
        <w:t>профессор</w:t>
      </w:r>
      <w:r>
        <w:t xml:space="preserve"> </w:t>
      </w:r>
      <w:r>
        <w:rPr>
          <w:rFonts w:hint="eastAsia"/>
        </w:rPr>
        <w:t>Н</w:t>
      </w:r>
      <w:r>
        <w:t>.</w:t>
      </w:r>
      <w:r>
        <w:rPr>
          <w:rFonts w:hint="eastAsia"/>
        </w:rPr>
        <w:t>М</w:t>
      </w:r>
      <w:r>
        <w:t xml:space="preserve">. </w:t>
      </w:r>
      <w:r>
        <w:rPr>
          <w:rFonts w:hint="eastAsia"/>
        </w:rPr>
        <w:t>Ильченко</w:t>
      </w:r>
    </w:p>
    <w:p w14:paraId="208C605F" w14:textId="77777777" w:rsidR="00CC725B" w:rsidRDefault="00CC725B" w:rsidP="00CC725B">
      <w:r>
        <w:rPr>
          <w:rFonts w:hint="eastAsia"/>
        </w:rPr>
        <w:t>Нижний</w:t>
      </w:r>
      <w:r>
        <w:t xml:space="preserve"> </w:t>
      </w:r>
      <w:r>
        <w:rPr>
          <w:rFonts w:hint="eastAsia"/>
        </w:rPr>
        <w:t>Новгород</w:t>
      </w:r>
      <w:r>
        <w:t xml:space="preserve"> - 2006</w:t>
      </w:r>
    </w:p>
    <w:p w14:paraId="4459DD8D" w14:textId="77777777" w:rsidR="00CC725B" w:rsidRDefault="00CC725B" w:rsidP="00CC725B">
      <w:r>
        <w:t xml:space="preserve"> </w:t>
      </w:r>
    </w:p>
    <w:p w14:paraId="4695372D" w14:textId="77777777" w:rsidR="00CC725B" w:rsidRDefault="00CC725B" w:rsidP="00CC725B">
      <w:r>
        <w:t>2</w:t>
      </w:r>
    </w:p>
    <w:p w14:paraId="657281BA" w14:textId="77777777" w:rsidR="00CC725B" w:rsidRDefault="00CC725B" w:rsidP="00CC725B">
      <w:r>
        <w:rPr>
          <w:rFonts w:hint="eastAsia"/>
        </w:rPr>
        <w:t>Содержание</w:t>
      </w:r>
    </w:p>
    <w:p w14:paraId="74E7A83D" w14:textId="77777777" w:rsidR="00CC725B" w:rsidRDefault="00CC725B" w:rsidP="00CC725B">
      <w:r>
        <w:rPr>
          <w:rFonts w:hint="eastAsia"/>
        </w:rPr>
        <w:t>Введение</w:t>
      </w:r>
      <w:r>
        <w:tab/>
        <w:t xml:space="preserve">       3</w:t>
      </w:r>
    </w:p>
    <w:p w14:paraId="762E2D09" w14:textId="77777777" w:rsidR="00CC725B" w:rsidRDefault="00CC725B" w:rsidP="00CC725B">
      <w:r>
        <w:rPr>
          <w:rFonts w:hint="eastAsia"/>
        </w:rPr>
        <w:t>Глава</w:t>
      </w:r>
      <w:r>
        <w:t xml:space="preserve"> </w:t>
      </w:r>
      <w:r>
        <w:rPr>
          <w:rFonts w:hint="eastAsia"/>
        </w:rPr>
        <w:t>І</w:t>
      </w:r>
      <w:r>
        <w:t xml:space="preserve">. </w:t>
      </w:r>
      <w:r>
        <w:rPr>
          <w:rFonts w:hint="eastAsia"/>
        </w:rPr>
        <w:t>Д</w:t>
      </w:r>
      <w:r>
        <w:t>.</w:t>
      </w:r>
      <w:r>
        <w:rPr>
          <w:rFonts w:hint="eastAsia"/>
        </w:rPr>
        <w:t>Г</w:t>
      </w:r>
      <w:r>
        <w:t xml:space="preserve">. </w:t>
      </w:r>
      <w:r>
        <w:rPr>
          <w:rFonts w:hint="eastAsia"/>
        </w:rPr>
        <w:t>Байрон</w:t>
      </w:r>
      <w:r>
        <w:t xml:space="preserve"> </w:t>
      </w:r>
      <w:r>
        <w:rPr>
          <w:rFonts w:hint="eastAsia"/>
        </w:rPr>
        <w:t>в</w:t>
      </w:r>
      <w:r>
        <w:t xml:space="preserve"> </w:t>
      </w:r>
      <w:r>
        <w:rPr>
          <w:rFonts w:hint="eastAsia"/>
        </w:rPr>
        <w:t>контексте</w:t>
      </w:r>
      <w:r>
        <w:t xml:space="preserve"> </w:t>
      </w:r>
      <w:r>
        <w:rPr>
          <w:rFonts w:hint="eastAsia"/>
        </w:rPr>
        <w:t>европейского</w:t>
      </w:r>
      <w:r>
        <w:t xml:space="preserve"> </w:t>
      </w:r>
      <w:r>
        <w:rPr>
          <w:rFonts w:hint="eastAsia"/>
        </w:rPr>
        <w:t>романтизма</w:t>
      </w:r>
      <w:r>
        <w:tab/>
      </w:r>
      <w:r>
        <w:tab/>
        <w:t>18</w:t>
      </w:r>
    </w:p>
    <w:p w14:paraId="64829C4B" w14:textId="77777777" w:rsidR="00CC725B" w:rsidRDefault="00CC725B" w:rsidP="00CC725B">
      <w:r>
        <w:rPr>
          <w:rFonts w:hint="eastAsia"/>
        </w:rPr>
        <w:t>§</w:t>
      </w:r>
      <w:r>
        <w:t xml:space="preserve"> 1. </w:t>
      </w:r>
      <w:r>
        <w:rPr>
          <w:rFonts w:hint="eastAsia"/>
        </w:rPr>
        <w:t>Особенности</w:t>
      </w:r>
      <w:r>
        <w:t xml:space="preserve"> </w:t>
      </w:r>
      <w:r>
        <w:rPr>
          <w:rFonts w:hint="eastAsia"/>
        </w:rPr>
        <w:t>индивидуального</w:t>
      </w:r>
      <w:r>
        <w:t xml:space="preserve"> </w:t>
      </w:r>
      <w:r>
        <w:rPr>
          <w:rFonts w:hint="eastAsia"/>
        </w:rPr>
        <w:t>стиля</w:t>
      </w:r>
      <w:r>
        <w:t xml:space="preserve"> </w:t>
      </w:r>
      <w:r>
        <w:rPr>
          <w:rFonts w:hint="eastAsia"/>
        </w:rPr>
        <w:t>Байрона</w:t>
      </w:r>
      <w:r>
        <w:tab/>
      </w:r>
      <w:r>
        <w:tab/>
        <w:t>20</w:t>
      </w:r>
    </w:p>
    <w:p w14:paraId="01B2C3FD" w14:textId="77777777" w:rsidR="00CC725B" w:rsidRDefault="00CC725B" w:rsidP="00CC725B">
      <w:r>
        <w:rPr>
          <w:rFonts w:hint="eastAsia"/>
        </w:rPr>
        <w:t>§</w:t>
      </w:r>
      <w:r>
        <w:t xml:space="preserve">2. </w:t>
      </w:r>
      <w:r>
        <w:rPr>
          <w:rFonts w:hint="eastAsia"/>
        </w:rPr>
        <w:t>Восприятие</w:t>
      </w:r>
      <w:r>
        <w:t xml:space="preserve"> </w:t>
      </w:r>
      <w:r>
        <w:rPr>
          <w:rFonts w:hint="eastAsia"/>
        </w:rPr>
        <w:t>личности</w:t>
      </w:r>
      <w:r>
        <w:t xml:space="preserve"> </w:t>
      </w:r>
      <w:r>
        <w:rPr>
          <w:rFonts w:hint="eastAsia"/>
        </w:rPr>
        <w:t>и</w:t>
      </w:r>
      <w:r>
        <w:t xml:space="preserve"> </w:t>
      </w:r>
      <w:r>
        <w:rPr>
          <w:rFonts w:hint="eastAsia"/>
        </w:rPr>
        <w:t>художественного</w:t>
      </w:r>
      <w:r>
        <w:t xml:space="preserve"> </w:t>
      </w:r>
      <w:r>
        <w:rPr>
          <w:rFonts w:hint="eastAsia"/>
        </w:rPr>
        <w:t>мира</w:t>
      </w:r>
      <w:r>
        <w:t xml:space="preserve"> </w:t>
      </w:r>
      <w:r>
        <w:rPr>
          <w:rFonts w:hint="eastAsia"/>
        </w:rPr>
        <w:t>Байрона</w:t>
      </w:r>
      <w:r>
        <w:t xml:space="preserve"> </w:t>
      </w:r>
      <w:r>
        <w:rPr>
          <w:rFonts w:hint="eastAsia"/>
        </w:rPr>
        <w:t>в</w:t>
      </w:r>
      <w:r>
        <w:t xml:space="preserve"> </w:t>
      </w:r>
      <w:r>
        <w:rPr>
          <w:rFonts w:hint="eastAsia"/>
        </w:rPr>
        <w:t>Европе</w:t>
      </w:r>
      <w:r>
        <w:t>....</w:t>
      </w:r>
      <w:r>
        <w:tab/>
        <w:t>33</w:t>
      </w:r>
    </w:p>
    <w:p w14:paraId="4215731D" w14:textId="77777777" w:rsidR="00CC725B" w:rsidRDefault="00CC725B" w:rsidP="00CC725B">
      <w:r>
        <w:rPr>
          <w:rFonts w:hint="eastAsia"/>
        </w:rPr>
        <w:t>Глава</w:t>
      </w:r>
      <w:r>
        <w:t xml:space="preserve"> </w:t>
      </w:r>
      <w:r>
        <w:rPr>
          <w:rFonts w:hint="eastAsia"/>
        </w:rPr>
        <w:t>П</w:t>
      </w:r>
      <w:r>
        <w:t xml:space="preserve">. </w:t>
      </w:r>
      <w:r>
        <w:rPr>
          <w:rFonts w:hint="eastAsia"/>
        </w:rPr>
        <w:t>Рецепция</w:t>
      </w:r>
      <w:r>
        <w:t xml:space="preserve"> </w:t>
      </w:r>
      <w:r>
        <w:rPr>
          <w:rFonts w:hint="eastAsia"/>
        </w:rPr>
        <w:t>Д</w:t>
      </w:r>
      <w:r>
        <w:t>.</w:t>
      </w:r>
      <w:r>
        <w:rPr>
          <w:rFonts w:hint="eastAsia"/>
        </w:rPr>
        <w:t>Г</w:t>
      </w:r>
      <w:r>
        <w:t xml:space="preserve">. </w:t>
      </w:r>
      <w:r>
        <w:rPr>
          <w:rFonts w:hint="eastAsia"/>
        </w:rPr>
        <w:t>Байрона</w:t>
      </w:r>
      <w:r>
        <w:t xml:space="preserve"> </w:t>
      </w:r>
      <w:r>
        <w:rPr>
          <w:rFonts w:hint="eastAsia"/>
        </w:rPr>
        <w:t>в</w:t>
      </w:r>
      <w:r>
        <w:t xml:space="preserve"> </w:t>
      </w:r>
      <w:r>
        <w:rPr>
          <w:rFonts w:hint="eastAsia"/>
        </w:rPr>
        <w:t>России</w:t>
      </w:r>
      <w:r>
        <w:tab/>
      </w:r>
      <w:r>
        <w:tab/>
        <w:t>48</w:t>
      </w:r>
    </w:p>
    <w:p w14:paraId="4BEDEDD6" w14:textId="77777777" w:rsidR="00CC725B" w:rsidRDefault="00CC725B" w:rsidP="00CC725B">
      <w:r>
        <w:rPr>
          <w:rFonts w:hint="eastAsia"/>
        </w:rPr>
        <w:t>§</w:t>
      </w:r>
      <w:r>
        <w:t xml:space="preserve"> 1. </w:t>
      </w:r>
      <w:r>
        <w:rPr>
          <w:rFonts w:hint="eastAsia"/>
        </w:rPr>
        <w:t>Феномен</w:t>
      </w:r>
      <w:r>
        <w:t xml:space="preserve"> </w:t>
      </w:r>
      <w:r>
        <w:rPr>
          <w:rFonts w:hint="eastAsia"/>
        </w:rPr>
        <w:t>Байрона</w:t>
      </w:r>
      <w:r>
        <w:t xml:space="preserve"> </w:t>
      </w:r>
      <w:r>
        <w:rPr>
          <w:rFonts w:hint="eastAsia"/>
        </w:rPr>
        <w:t>в</w:t>
      </w:r>
      <w:r>
        <w:t xml:space="preserve"> </w:t>
      </w:r>
      <w:r>
        <w:rPr>
          <w:rFonts w:hint="eastAsia"/>
        </w:rPr>
        <w:t>культурно</w:t>
      </w:r>
      <w:r>
        <w:t xml:space="preserve"> - </w:t>
      </w:r>
      <w:r>
        <w:rPr>
          <w:rFonts w:hint="eastAsia"/>
        </w:rPr>
        <w:t>историческом</w:t>
      </w:r>
      <w:r>
        <w:t xml:space="preserve"> </w:t>
      </w:r>
      <w:r>
        <w:rPr>
          <w:rFonts w:hint="eastAsia"/>
        </w:rPr>
        <w:t>сознании</w:t>
      </w:r>
      <w:r>
        <w:t xml:space="preserve"> </w:t>
      </w:r>
      <w:r>
        <w:rPr>
          <w:rFonts w:hint="eastAsia"/>
        </w:rPr>
        <w:t>России</w:t>
      </w:r>
      <w:r>
        <w:tab/>
      </w:r>
      <w:r>
        <w:tab/>
        <w:t>49</w:t>
      </w:r>
    </w:p>
    <w:p w14:paraId="01CA1478" w14:textId="77777777" w:rsidR="00CC725B" w:rsidRDefault="00CC725B" w:rsidP="00CC725B">
      <w:r>
        <w:rPr>
          <w:rFonts w:hint="eastAsia"/>
        </w:rPr>
        <w:t>§</w:t>
      </w:r>
      <w:r>
        <w:t xml:space="preserve">2. </w:t>
      </w:r>
      <w:r>
        <w:rPr>
          <w:rFonts w:hint="eastAsia"/>
        </w:rPr>
        <w:t>Этапы</w:t>
      </w:r>
      <w:r>
        <w:t xml:space="preserve"> </w:t>
      </w:r>
      <w:r>
        <w:rPr>
          <w:rFonts w:hint="eastAsia"/>
        </w:rPr>
        <w:t>рецепции</w:t>
      </w:r>
      <w:r>
        <w:t xml:space="preserve"> </w:t>
      </w:r>
      <w:r>
        <w:rPr>
          <w:rFonts w:hint="eastAsia"/>
        </w:rPr>
        <w:t>Байрона</w:t>
      </w:r>
      <w:r>
        <w:tab/>
      </w:r>
      <w:r>
        <w:tab/>
        <w:t>71</w:t>
      </w:r>
    </w:p>
    <w:p w14:paraId="407FFE62" w14:textId="77777777" w:rsidR="00CC725B" w:rsidRDefault="00CC725B" w:rsidP="00CC725B">
      <w:r>
        <w:rPr>
          <w:rFonts w:hint="eastAsia"/>
        </w:rPr>
        <w:t>§</w:t>
      </w:r>
      <w:r>
        <w:t xml:space="preserve">3. </w:t>
      </w:r>
      <w:r>
        <w:rPr>
          <w:rFonts w:hint="eastAsia"/>
        </w:rPr>
        <w:t>Рецепция</w:t>
      </w:r>
      <w:r>
        <w:t xml:space="preserve"> </w:t>
      </w:r>
      <w:r>
        <w:rPr>
          <w:rFonts w:hint="eastAsia"/>
        </w:rPr>
        <w:t>Байрона</w:t>
      </w:r>
      <w:r>
        <w:t xml:space="preserve"> </w:t>
      </w:r>
      <w:r>
        <w:rPr>
          <w:rFonts w:hint="eastAsia"/>
        </w:rPr>
        <w:t>в</w:t>
      </w:r>
      <w:r>
        <w:t xml:space="preserve"> </w:t>
      </w:r>
      <w:r>
        <w:rPr>
          <w:rFonts w:hint="eastAsia"/>
        </w:rPr>
        <w:t>картине</w:t>
      </w:r>
      <w:r>
        <w:t xml:space="preserve"> </w:t>
      </w:r>
      <w:r>
        <w:rPr>
          <w:rFonts w:hint="eastAsia"/>
        </w:rPr>
        <w:t>мираИ</w:t>
      </w:r>
      <w:r>
        <w:t>.</w:t>
      </w:r>
      <w:r>
        <w:rPr>
          <w:rFonts w:hint="eastAsia"/>
        </w:rPr>
        <w:t>И</w:t>
      </w:r>
      <w:r>
        <w:t xml:space="preserve">. </w:t>
      </w:r>
      <w:r>
        <w:rPr>
          <w:rFonts w:hint="eastAsia"/>
        </w:rPr>
        <w:t>Козлова</w:t>
      </w:r>
      <w:r>
        <w:tab/>
      </w:r>
      <w:r>
        <w:tab/>
        <w:t>102</w:t>
      </w:r>
    </w:p>
    <w:p w14:paraId="094ED7B0" w14:textId="77777777" w:rsidR="00CC725B" w:rsidRDefault="00CC725B" w:rsidP="00CC725B">
      <w:r>
        <w:rPr>
          <w:rFonts w:hint="eastAsia"/>
        </w:rPr>
        <w:t>Глава</w:t>
      </w:r>
      <w:r>
        <w:t xml:space="preserve"> III. </w:t>
      </w:r>
      <w:r>
        <w:rPr>
          <w:rFonts w:hint="eastAsia"/>
        </w:rPr>
        <w:t>Рецепция</w:t>
      </w:r>
      <w:r>
        <w:t xml:space="preserve"> </w:t>
      </w:r>
      <w:r>
        <w:rPr>
          <w:rFonts w:hint="eastAsia"/>
        </w:rPr>
        <w:t>цикла</w:t>
      </w:r>
      <w:r>
        <w:t xml:space="preserve"> </w:t>
      </w:r>
      <w:r>
        <w:rPr>
          <w:rFonts w:hint="eastAsia"/>
        </w:rPr>
        <w:t>«</w:t>
      </w:r>
      <w:r>
        <w:rPr>
          <w:rFonts w:hint="eastAsia"/>
        </w:rPr>
        <w:t>Еврейские</w:t>
      </w:r>
      <w:r>
        <w:t xml:space="preserve"> </w:t>
      </w:r>
      <w:r>
        <w:rPr>
          <w:rFonts w:hint="eastAsia"/>
        </w:rPr>
        <w:t>мелодии</w:t>
      </w:r>
      <w:r>
        <w:rPr>
          <w:rFonts w:hint="eastAsia"/>
        </w:rPr>
        <w:t>»</w:t>
      </w:r>
      <w:r>
        <w:t xml:space="preserve"> </w:t>
      </w:r>
      <w:r>
        <w:rPr>
          <w:rFonts w:hint="eastAsia"/>
        </w:rPr>
        <w:t>Д</w:t>
      </w:r>
      <w:r>
        <w:t>.</w:t>
      </w:r>
      <w:r>
        <w:rPr>
          <w:rFonts w:hint="eastAsia"/>
        </w:rPr>
        <w:t>Г</w:t>
      </w:r>
      <w:r>
        <w:t xml:space="preserve">. </w:t>
      </w:r>
      <w:r>
        <w:rPr>
          <w:rFonts w:hint="eastAsia"/>
        </w:rPr>
        <w:t>Байрона</w:t>
      </w:r>
      <w:r>
        <w:t xml:space="preserve"> </w:t>
      </w:r>
      <w:r>
        <w:rPr>
          <w:rFonts w:hint="eastAsia"/>
        </w:rPr>
        <w:t>в</w:t>
      </w:r>
    </w:p>
    <w:p w14:paraId="30B53C80" w14:textId="77777777" w:rsidR="00CC725B" w:rsidRDefault="00CC725B" w:rsidP="00CC725B">
      <w:r>
        <w:rPr>
          <w:rFonts w:hint="eastAsia"/>
        </w:rPr>
        <w:t>переводах</w:t>
      </w:r>
      <w:r>
        <w:t xml:space="preserve"> </w:t>
      </w:r>
      <w:r>
        <w:rPr>
          <w:rFonts w:hint="eastAsia"/>
        </w:rPr>
        <w:t>русских</w:t>
      </w:r>
      <w:r>
        <w:t xml:space="preserve"> </w:t>
      </w:r>
      <w:r>
        <w:rPr>
          <w:rFonts w:hint="eastAsia"/>
        </w:rPr>
        <w:t>поэтов</w:t>
      </w:r>
      <w:r>
        <w:t xml:space="preserve"> 1810-1830-</w:t>
      </w:r>
      <w:r>
        <w:rPr>
          <w:rFonts w:hint="eastAsia"/>
        </w:rPr>
        <w:t>х</w:t>
      </w:r>
      <w:r>
        <w:t xml:space="preserve"> </w:t>
      </w:r>
      <w:r>
        <w:rPr>
          <w:rFonts w:hint="eastAsia"/>
        </w:rPr>
        <w:t>годов</w:t>
      </w:r>
      <w:r>
        <w:tab/>
      </w:r>
      <w:r>
        <w:tab/>
        <w:t>117</w:t>
      </w:r>
    </w:p>
    <w:p w14:paraId="33DED1DE" w14:textId="77777777" w:rsidR="00CC725B" w:rsidRDefault="00CC725B" w:rsidP="00CC725B">
      <w:r>
        <w:rPr>
          <w:rFonts w:hint="eastAsia"/>
        </w:rPr>
        <w:lastRenderedPageBreak/>
        <w:t>§</w:t>
      </w:r>
      <w:r>
        <w:t xml:space="preserve">1. </w:t>
      </w:r>
      <w:r>
        <w:rPr>
          <w:rFonts w:hint="eastAsia"/>
        </w:rPr>
        <w:t>Специфические</w:t>
      </w:r>
      <w:r>
        <w:t xml:space="preserve"> </w:t>
      </w:r>
      <w:r>
        <w:rPr>
          <w:rFonts w:hint="eastAsia"/>
        </w:rPr>
        <w:t>черты</w:t>
      </w:r>
      <w:r>
        <w:t xml:space="preserve"> </w:t>
      </w:r>
      <w:r>
        <w:rPr>
          <w:rFonts w:hint="eastAsia"/>
        </w:rPr>
        <w:t>цикла</w:t>
      </w:r>
      <w:r>
        <w:t xml:space="preserve"> </w:t>
      </w:r>
      <w:r>
        <w:rPr>
          <w:rFonts w:hint="eastAsia"/>
        </w:rPr>
        <w:t>«</w:t>
      </w:r>
      <w:r>
        <w:rPr>
          <w:rFonts w:hint="eastAsia"/>
        </w:rPr>
        <w:t>Еврейские</w:t>
      </w:r>
      <w:r>
        <w:t xml:space="preserve"> </w:t>
      </w:r>
      <w:r>
        <w:rPr>
          <w:rFonts w:hint="eastAsia"/>
        </w:rPr>
        <w:t>мелодии</w:t>
      </w:r>
      <w:r>
        <w:rPr>
          <w:rFonts w:hint="eastAsia"/>
        </w:rPr>
        <w:t>»</w:t>
      </w:r>
      <w:r>
        <w:t xml:space="preserve"> </w:t>
      </w:r>
      <w:r>
        <w:rPr>
          <w:rFonts w:hint="eastAsia"/>
        </w:rPr>
        <w:t>Байрона</w:t>
      </w:r>
      <w:r>
        <w:tab/>
      </w:r>
      <w:r>
        <w:tab/>
        <w:t>118</w:t>
      </w:r>
    </w:p>
    <w:p w14:paraId="0626038D" w14:textId="77777777" w:rsidR="00CC725B" w:rsidRDefault="00CC725B" w:rsidP="00CC725B">
      <w:r>
        <w:rPr>
          <w:rFonts w:hint="eastAsia"/>
        </w:rPr>
        <w:t>§</w:t>
      </w:r>
      <w:r>
        <w:t xml:space="preserve">2. </w:t>
      </w:r>
      <w:r>
        <w:rPr>
          <w:rFonts w:hint="eastAsia"/>
        </w:rPr>
        <w:t>Поэтический</w:t>
      </w:r>
      <w:r>
        <w:t xml:space="preserve"> </w:t>
      </w:r>
      <w:r>
        <w:rPr>
          <w:rFonts w:hint="eastAsia"/>
        </w:rPr>
        <w:t>перевод</w:t>
      </w:r>
      <w:r>
        <w:t xml:space="preserve"> </w:t>
      </w:r>
      <w:r>
        <w:rPr>
          <w:rFonts w:hint="eastAsia"/>
        </w:rPr>
        <w:t>эпохи</w:t>
      </w:r>
      <w:r>
        <w:t xml:space="preserve"> </w:t>
      </w:r>
      <w:r>
        <w:rPr>
          <w:rFonts w:hint="eastAsia"/>
        </w:rPr>
        <w:t>романтизма</w:t>
      </w:r>
      <w:r>
        <w:t xml:space="preserve"> </w:t>
      </w:r>
      <w:r>
        <w:rPr>
          <w:rFonts w:hint="eastAsia"/>
        </w:rPr>
        <w:t>и</w:t>
      </w:r>
      <w:r>
        <w:t xml:space="preserve"> </w:t>
      </w:r>
      <w:r>
        <w:rPr>
          <w:rFonts w:hint="eastAsia"/>
        </w:rPr>
        <w:t>русские</w:t>
      </w:r>
      <w:r>
        <w:t xml:space="preserve"> </w:t>
      </w:r>
      <w:r>
        <w:rPr>
          <w:rFonts w:hint="eastAsia"/>
        </w:rPr>
        <w:t>переводы</w:t>
      </w:r>
    </w:p>
    <w:p w14:paraId="7B62D9CA" w14:textId="77777777" w:rsidR="00CC725B" w:rsidRDefault="00CC725B" w:rsidP="00CC725B">
      <w:r>
        <w:rPr>
          <w:rFonts w:hint="eastAsia"/>
        </w:rPr>
        <w:t>«</w:t>
      </w:r>
      <w:r>
        <w:rPr>
          <w:rFonts w:hint="eastAsia"/>
        </w:rPr>
        <w:t>Еврейских</w:t>
      </w:r>
      <w:r>
        <w:t xml:space="preserve"> </w:t>
      </w:r>
      <w:r>
        <w:rPr>
          <w:rFonts w:hint="eastAsia"/>
        </w:rPr>
        <w:t>мелодий</w:t>
      </w:r>
      <w:r>
        <w:rPr>
          <w:rFonts w:hint="eastAsia"/>
        </w:rPr>
        <w:t>»</w:t>
      </w:r>
      <w:r>
        <w:t xml:space="preserve"> </w:t>
      </w:r>
      <w:r>
        <w:rPr>
          <w:rFonts w:hint="eastAsia"/>
        </w:rPr>
        <w:t>Байрона</w:t>
      </w:r>
      <w:r>
        <w:tab/>
      </w:r>
      <w:r>
        <w:tab/>
        <w:t>128</w:t>
      </w:r>
    </w:p>
    <w:p w14:paraId="1A4A029C" w14:textId="77777777" w:rsidR="00CC725B" w:rsidRDefault="00CC725B" w:rsidP="00CC725B">
      <w:r>
        <w:rPr>
          <w:rFonts w:hint="eastAsia"/>
        </w:rPr>
        <w:t>Заключение</w:t>
      </w:r>
      <w:r>
        <w:tab/>
      </w:r>
      <w:r>
        <w:tab/>
        <w:t>152</w:t>
      </w:r>
    </w:p>
    <w:p w14:paraId="2452E7A0" w14:textId="77777777" w:rsidR="00CC725B" w:rsidRDefault="00CC725B" w:rsidP="00CC725B">
      <w:r>
        <w:rPr>
          <w:rFonts w:hint="eastAsia"/>
        </w:rPr>
        <w:t>Библиография</w:t>
      </w:r>
      <w:r>
        <w:tab/>
      </w:r>
      <w:r>
        <w:tab/>
        <w:t>160</w:t>
      </w:r>
    </w:p>
    <w:p w14:paraId="256A62DF" w14:textId="1B8CAD82" w:rsidR="00E31E3D" w:rsidRDefault="00CC725B" w:rsidP="00CC725B">
      <w:r>
        <w:rPr>
          <w:rFonts w:hint="eastAsia"/>
        </w:rPr>
        <w:t>Приложение</w:t>
      </w:r>
      <w:r>
        <w:tab/>
      </w:r>
      <w:r>
        <w:tab/>
        <w:t>175</w:t>
      </w:r>
    </w:p>
    <w:p w14:paraId="4F857748" w14:textId="77777777" w:rsidR="00CC725B" w:rsidRDefault="00CC725B" w:rsidP="00CC725B"/>
    <w:p w14:paraId="390D9260" w14:textId="77777777" w:rsidR="00CC725B" w:rsidRDefault="00CC725B" w:rsidP="00CC725B"/>
    <w:p w14:paraId="3C2A7A61" w14:textId="77777777" w:rsidR="00CC725B" w:rsidRDefault="00CC725B" w:rsidP="00CC725B"/>
    <w:p w14:paraId="292FC61A" w14:textId="77777777" w:rsidR="00CC725B" w:rsidRDefault="00CC725B" w:rsidP="00CC725B">
      <w:r>
        <w:rPr>
          <w:rFonts w:hint="eastAsia"/>
        </w:rPr>
        <w:t>ЗАКЛЮЧЕНИЕ</w:t>
      </w:r>
    </w:p>
    <w:p w14:paraId="28CFABA4" w14:textId="77777777" w:rsidR="00CC725B" w:rsidRDefault="00CC725B" w:rsidP="00CC725B">
      <w:r>
        <w:rPr>
          <w:rFonts w:hint="eastAsia"/>
        </w:rPr>
        <w:t>Исследование</w:t>
      </w:r>
      <w:r>
        <w:t xml:space="preserve"> </w:t>
      </w:r>
      <w:r>
        <w:rPr>
          <w:rFonts w:hint="eastAsia"/>
        </w:rPr>
        <w:t>восприятия</w:t>
      </w:r>
      <w:r>
        <w:t xml:space="preserve"> </w:t>
      </w:r>
      <w:r>
        <w:rPr>
          <w:rFonts w:hint="eastAsia"/>
        </w:rPr>
        <w:t>Д</w:t>
      </w:r>
      <w:r>
        <w:t>.</w:t>
      </w:r>
      <w:r>
        <w:rPr>
          <w:rFonts w:hint="eastAsia"/>
        </w:rPr>
        <w:t>Г</w:t>
      </w:r>
      <w:r>
        <w:t xml:space="preserve">. </w:t>
      </w:r>
      <w:r>
        <w:rPr>
          <w:rFonts w:hint="eastAsia"/>
        </w:rPr>
        <w:t>Байрона</w:t>
      </w:r>
      <w:r>
        <w:t xml:space="preserve"> </w:t>
      </w:r>
      <w:r>
        <w:rPr>
          <w:rFonts w:hint="eastAsia"/>
        </w:rPr>
        <w:t>в</w:t>
      </w:r>
      <w:r>
        <w:t xml:space="preserve"> </w:t>
      </w:r>
      <w:r>
        <w:rPr>
          <w:rFonts w:hint="eastAsia"/>
        </w:rPr>
        <w:t>России</w:t>
      </w:r>
      <w:r>
        <w:t xml:space="preserve"> 1810-1830-</w:t>
      </w:r>
      <w:r>
        <w:rPr>
          <w:rFonts w:hint="eastAsia"/>
        </w:rPr>
        <w:t>х</w:t>
      </w:r>
      <w:r>
        <w:t xml:space="preserve"> </w:t>
      </w:r>
      <w:r>
        <w:rPr>
          <w:rFonts w:hint="eastAsia"/>
        </w:rPr>
        <w:t>годов</w:t>
      </w:r>
      <w:r>
        <w:t xml:space="preserve"> </w:t>
      </w:r>
      <w:r>
        <w:rPr>
          <w:rFonts w:hint="eastAsia"/>
        </w:rPr>
        <w:t>показало</w:t>
      </w:r>
      <w:r>
        <w:t xml:space="preserve">, </w:t>
      </w:r>
      <w:r>
        <w:rPr>
          <w:rFonts w:hint="eastAsia"/>
        </w:rPr>
        <w:t>что</w:t>
      </w:r>
      <w:r>
        <w:t xml:space="preserve"> </w:t>
      </w:r>
      <w:r>
        <w:rPr>
          <w:rFonts w:hint="eastAsia"/>
        </w:rPr>
        <w:t>творчество</w:t>
      </w:r>
      <w:r>
        <w:t xml:space="preserve"> </w:t>
      </w:r>
      <w:r>
        <w:rPr>
          <w:rFonts w:hint="eastAsia"/>
        </w:rPr>
        <w:t>и</w:t>
      </w:r>
      <w:r>
        <w:t xml:space="preserve"> </w:t>
      </w:r>
      <w:r>
        <w:rPr>
          <w:rFonts w:hint="eastAsia"/>
        </w:rPr>
        <w:t>личность</w:t>
      </w:r>
      <w:r>
        <w:t xml:space="preserve"> </w:t>
      </w:r>
      <w:r>
        <w:rPr>
          <w:rFonts w:hint="eastAsia"/>
        </w:rPr>
        <w:t>знаменитого</w:t>
      </w:r>
      <w:r>
        <w:t xml:space="preserve"> </w:t>
      </w:r>
      <w:r>
        <w:rPr>
          <w:rFonts w:hint="eastAsia"/>
        </w:rPr>
        <w:t>английского</w:t>
      </w:r>
      <w:r>
        <w:t xml:space="preserve"> </w:t>
      </w:r>
      <w:r>
        <w:rPr>
          <w:rFonts w:hint="eastAsia"/>
        </w:rPr>
        <w:t>романтика</w:t>
      </w:r>
      <w:r>
        <w:t xml:space="preserve"> </w:t>
      </w:r>
      <w:r>
        <w:rPr>
          <w:rFonts w:hint="eastAsia"/>
        </w:rPr>
        <w:t>проявили</w:t>
      </w:r>
      <w:r>
        <w:t xml:space="preserve"> </w:t>
      </w:r>
      <w:r>
        <w:rPr>
          <w:rFonts w:hint="eastAsia"/>
        </w:rPr>
        <w:t>разнообразные</w:t>
      </w:r>
      <w:r>
        <w:t xml:space="preserve"> </w:t>
      </w:r>
      <w:r>
        <w:rPr>
          <w:rFonts w:hint="eastAsia"/>
        </w:rPr>
        <w:t>аспекты</w:t>
      </w:r>
      <w:r>
        <w:t xml:space="preserve"> </w:t>
      </w:r>
      <w:r>
        <w:rPr>
          <w:rFonts w:hint="eastAsia"/>
        </w:rPr>
        <w:t>рецепции</w:t>
      </w:r>
      <w:r>
        <w:t xml:space="preserve">. </w:t>
      </w:r>
      <w:r>
        <w:rPr>
          <w:rFonts w:hint="eastAsia"/>
        </w:rPr>
        <w:t>Д</w:t>
      </w:r>
      <w:r>
        <w:t>.</w:t>
      </w:r>
      <w:r>
        <w:rPr>
          <w:rFonts w:hint="eastAsia"/>
        </w:rPr>
        <w:t>Г</w:t>
      </w:r>
      <w:r>
        <w:t xml:space="preserve">. </w:t>
      </w:r>
      <w:r>
        <w:rPr>
          <w:rFonts w:hint="eastAsia"/>
        </w:rPr>
        <w:t>Байрон</w:t>
      </w:r>
      <w:r>
        <w:t xml:space="preserve"> </w:t>
      </w:r>
      <w:r>
        <w:rPr>
          <w:rFonts w:hint="eastAsia"/>
        </w:rPr>
        <w:t>вступил</w:t>
      </w:r>
      <w:r>
        <w:t xml:space="preserve"> </w:t>
      </w:r>
      <w:r>
        <w:rPr>
          <w:rFonts w:hint="eastAsia"/>
        </w:rPr>
        <w:t>в</w:t>
      </w:r>
      <w:r>
        <w:t xml:space="preserve"> </w:t>
      </w:r>
      <w:r>
        <w:rPr>
          <w:rFonts w:hint="eastAsia"/>
        </w:rPr>
        <w:t>своеобразный</w:t>
      </w:r>
      <w:r>
        <w:t xml:space="preserve"> </w:t>
      </w:r>
      <w:r>
        <w:rPr>
          <w:rFonts w:hint="eastAsia"/>
        </w:rPr>
        <w:t>диалог</w:t>
      </w:r>
      <w:r>
        <w:t xml:space="preserve"> </w:t>
      </w:r>
      <w:r>
        <w:rPr>
          <w:rFonts w:hint="eastAsia"/>
        </w:rPr>
        <w:t>уже</w:t>
      </w:r>
      <w:r>
        <w:t xml:space="preserve"> </w:t>
      </w:r>
      <w:r>
        <w:rPr>
          <w:rFonts w:hint="eastAsia"/>
        </w:rPr>
        <w:t>со</w:t>
      </w:r>
      <w:r>
        <w:t xml:space="preserve"> </w:t>
      </w:r>
      <w:r>
        <w:rPr>
          <w:rFonts w:hint="eastAsia"/>
        </w:rPr>
        <w:t>своими</w:t>
      </w:r>
      <w:r>
        <w:t xml:space="preserve"> </w:t>
      </w:r>
      <w:r>
        <w:rPr>
          <w:rFonts w:hint="eastAsia"/>
        </w:rPr>
        <w:t>современниками</w:t>
      </w:r>
      <w:r>
        <w:t xml:space="preserve">, </w:t>
      </w:r>
      <w:r>
        <w:rPr>
          <w:rFonts w:hint="eastAsia"/>
        </w:rPr>
        <w:t>этот</w:t>
      </w:r>
      <w:r>
        <w:t xml:space="preserve"> </w:t>
      </w:r>
      <w:r>
        <w:rPr>
          <w:rFonts w:hint="eastAsia"/>
        </w:rPr>
        <w:t>диалог</w:t>
      </w:r>
      <w:r>
        <w:t xml:space="preserve"> </w:t>
      </w:r>
      <w:r>
        <w:rPr>
          <w:rFonts w:hint="eastAsia"/>
        </w:rPr>
        <w:t>не</w:t>
      </w:r>
      <w:r>
        <w:t xml:space="preserve"> </w:t>
      </w:r>
      <w:r>
        <w:rPr>
          <w:rFonts w:hint="eastAsia"/>
        </w:rPr>
        <w:t>закончился</w:t>
      </w:r>
      <w:r>
        <w:t xml:space="preserve"> </w:t>
      </w:r>
      <w:r>
        <w:rPr>
          <w:rFonts w:hint="eastAsia"/>
        </w:rPr>
        <w:t>и</w:t>
      </w:r>
      <w:r>
        <w:t xml:space="preserve"> </w:t>
      </w:r>
      <w:r>
        <w:rPr>
          <w:rFonts w:hint="eastAsia"/>
        </w:rPr>
        <w:t>после</w:t>
      </w:r>
      <w:r>
        <w:t xml:space="preserve"> </w:t>
      </w:r>
      <w:r>
        <w:rPr>
          <w:rFonts w:hint="eastAsia"/>
        </w:rPr>
        <w:t>его</w:t>
      </w:r>
      <w:r>
        <w:t xml:space="preserve"> </w:t>
      </w:r>
      <w:r>
        <w:rPr>
          <w:rFonts w:hint="eastAsia"/>
        </w:rPr>
        <w:t>смерти</w:t>
      </w:r>
      <w:r>
        <w:t>.</w:t>
      </w:r>
    </w:p>
    <w:p w14:paraId="41F8698A" w14:textId="77777777" w:rsidR="00CC725B" w:rsidRDefault="00CC725B" w:rsidP="00CC725B">
      <w:r>
        <w:rPr>
          <w:rFonts w:hint="eastAsia"/>
        </w:rPr>
        <w:t>Явление</w:t>
      </w:r>
      <w:r>
        <w:t xml:space="preserve"> </w:t>
      </w:r>
      <w:r>
        <w:rPr>
          <w:rFonts w:hint="eastAsia"/>
        </w:rPr>
        <w:t>байронизма</w:t>
      </w:r>
      <w:r>
        <w:t xml:space="preserve"> (</w:t>
      </w:r>
      <w:r>
        <w:rPr>
          <w:rFonts w:hint="eastAsia"/>
        </w:rPr>
        <w:t>увлечение</w:t>
      </w:r>
      <w:r>
        <w:t xml:space="preserve"> </w:t>
      </w:r>
      <w:r>
        <w:rPr>
          <w:rFonts w:hint="eastAsia"/>
        </w:rPr>
        <w:t>творчеством</w:t>
      </w:r>
      <w:r>
        <w:t xml:space="preserve"> </w:t>
      </w:r>
      <w:r>
        <w:rPr>
          <w:rFonts w:hint="eastAsia"/>
        </w:rPr>
        <w:t>Байрона</w:t>
      </w:r>
      <w:r>
        <w:t xml:space="preserve">, </w:t>
      </w:r>
      <w:r>
        <w:rPr>
          <w:rFonts w:hint="eastAsia"/>
        </w:rPr>
        <w:t>созданными</w:t>
      </w:r>
      <w:r>
        <w:t xml:space="preserve"> </w:t>
      </w:r>
      <w:r>
        <w:rPr>
          <w:rFonts w:hint="eastAsia"/>
        </w:rPr>
        <w:t>им</w:t>
      </w:r>
      <w:r>
        <w:t xml:space="preserve"> </w:t>
      </w:r>
      <w:r>
        <w:rPr>
          <w:rFonts w:hint="eastAsia"/>
        </w:rPr>
        <w:t>художественными</w:t>
      </w:r>
      <w:r>
        <w:t xml:space="preserve"> </w:t>
      </w:r>
      <w:r>
        <w:rPr>
          <w:rFonts w:hint="eastAsia"/>
        </w:rPr>
        <w:t>образами</w:t>
      </w:r>
      <w:r>
        <w:t xml:space="preserve">; </w:t>
      </w:r>
      <w:r>
        <w:rPr>
          <w:rFonts w:hint="eastAsia"/>
        </w:rPr>
        <w:t>стремление</w:t>
      </w:r>
      <w:r>
        <w:t xml:space="preserve"> </w:t>
      </w:r>
      <w:r>
        <w:rPr>
          <w:rFonts w:hint="eastAsia"/>
        </w:rPr>
        <w:t>осваивать</w:t>
      </w:r>
      <w:r>
        <w:t xml:space="preserve"> </w:t>
      </w:r>
      <w:r>
        <w:rPr>
          <w:rFonts w:hint="eastAsia"/>
        </w:rPr>
        <w:t>поэтическое</w:t>
      </w:r>
      <w:r>
        <w:t xml:space="preserve"> </w:t>
      </w:r>
      <w:r>
        <w:rPr>
          <w:rFonts w:hint="eastAsia"/>
        </w:rPr>
        <w:t>новаторство</w:t>
      </w:r>
      <w:r>
        <w:t xml:space="preserve"> </w:t>
      </w:r>
      <w:r>
        <w:rPr>
          <w:rFonts w:hint="eastAsia"/>
        </w:rPr>
        <w:t>английского</w:t>
      </w:r>
      <w:r>
        <w:t xml:space="preserve"> </w:t>
      </w:r>
      <w:r>
        <w:rPr>
          <w:rFonts w:hint="eastAsia"/>
        </w:rPr>
        <w:t>романтика</w:t>
      </w:r>
      <w:r>
        <w:t xml:space="preserve">, </w:t>
      </w:r>
      <w:r>
        <w:rPr>
          <w:rFonts w:hint="eastAsia"/>
        </w:rPr>
        <w:t>а</w:t>
      </w:r>
      <w:r>
        <w:t xml:space="preserve"> </w:t>
      </w:r>
      <w:r>
        <w:rPr>
          <w:rFonts w:hint="eastAsia"/>
        </w:rPr>
        <w:t>также</w:t>
      </w:r>
      <w:r>
        <w:t xml:space="preserve"> </w:t>
      </w:r>
      <w:r>
        <w:rPr>
          <w:rFonts w:hint="eastAsia"/>
        </w:rPr>
        <w:t>интерес</w:t>
      </w:r>
      <w:r>
        <w:t xml:space="preserve"> </w:t>
      </w:r>
      <w:r>
        <w:rPr>
          <w:rFonts w:hint="eastAsia"/>
        </w:rPr>
        <w:t>к</w:t>
      </w:r>
      <w:r>
        <w:t xml:space="preserve"> </w:t>
      </w:r>
      <w:r>
        <w:rPr>
          <w:rFonts w:hint="eastAsia"/>
        </w:rPr>
        <w:t>его</w:t>
      </w:r>
      <w:r>
        <w:t xml:space="preserve"> </w:t>
      </w:r>
      <w:r>
        <w:rPr>
          <w:rFonts w:hint="eastAsia"/>
        </w:rPr>
        <w:t>биографии</w:t>
      </w:r>
      <w:r>
        <w:t xml:space="preserve"> </w:t>
      </w:r>
      <w:r>
        <w:rPr>
          <w:rFonts w:hint="eastAsia"/>
        </w:rPr>
        <w:t>и</w:t>
      </w:r>
      <w:r>
        <w:t xml:space="preserve"> </w:t>
      </w:r>
      <w:r>
        <w:rPr>
          <w:rFonts w:hint="eastAsia"/>
        </w:rPr>
        <w:t>особенностям</w:t>
      </w:r>
      <w:r>
        <w:t xml:space="preserve"> </w:t>
      </w:r>
      <w:r>
        <w:rPr>
          <w:rFonts w:hint="eastAsia"/>
        </w:rPr>
        <w:t>характера</w:t>
      </w:r>
      <w:r>
        <w:t xml:space="preserve">) </w:t>
      </w:r>
      <w:r>
        <w:rPr>
          <w:rFonts w:hint="eastAsia"/>
        </w:rPr>
        <w:t>было</w:t>
      </w:r>
      <w:r>
        <w:t xml:space="preserve"> </w:t>
      </w:r>
      <w:r>
        <w:rPr>
          <w:rFonts w:hint="eastAsia"/>
        </w:rPr>
        <w:t>многоплановым</w:t>
      </w:r>
      <w:r>
        <w:t xml:space="preserve"> </w:t>
      </w:r>
      <w:r>
        <w:rPr>
          <w:rFonts w:hint="eastAsia"/>
        </w:rPr>
        <w:t>потому</w:t>
      </w:r>
      <w:r>
        <w:t xml:space="preserve">, </w:t>
      </w:r>
      <w:r>
        <w:rPr>
          <w:rFonts w:hint="eastAsia"/>
        </w:rPr>
        <w:t>что</w:t>
      </w:r>
      <w:r>
        <w:t xml:space="preserve"> </w:t>
      </w:r>
      <w:r>
        <w:rPr>
          <w:rFonts w:hint="eastAsia"/>
        </w:rPr>
        <w:t>каждый</w:t>
      </w:r>
      <w:r>
        <w:t xml:space="preserve"> </w:t>
      </w:r>
      <w:r>
        <w:rPr>
          <w:rFonts w:hint="eastAsia"/>
        </w:rPr>
        <w:t>художник</w:t>
      </w:r>
      <w:r>
        <w:t xml:space="preserve"> </w:t>
      </w:r>
      <w:r>
        <w:rPr>
          <w:rFonts w:hint="eastAsia"/>
        </w:rPr>
        <w:t>мог</w:t>
      </w:r>
      <w:r>
        <w:t xml:space="preserve"> </w:t>
      </w:r>
      <w:r>
        <w:rPr>
          <w:rFonts w:hint="eastAsia"/>
        </w:rPr>
        <w:t>выбрать</w:t>
      </w:r>
      <w:r>
        <w:t xml:space="preserve"> </w:t>
      </w:r>
      <w:r>
        <w:rPr>
          <w:rFonts w:hint="eastAsia"/>
        </w:rPr>
        <w:t>из</w:t>
      </w:r>
      <w:r>
        <w:t xml:space="preserve"> </w:t>
      </w:r>
      <w:r>
        <w:rPr>
          <w:rFonts w:hint="eastAsia"/>
        </w:rPr>
        <w:t>наследия</w:t>
      </w:r>
      <w:r>
        <w:t xml:space="preserve"> </w:t>
      </w:r>
      <w:r>
        <w:rPr>
          <w:rFonts w:hint="eastAsia"/>
        </w:rPr>
        <w:t>поэта</w:t>
      </w:r>
      <w:r>
        <w:t xml:space="preserve"> </w:t>
      </w:r>
      <w:r>
        <w:rPr>
          <w:rFonts w:hint="eastAsia"/>
        </w:rPr>
        <w:t>черты</w:t>
      </w:r>
      <w:r>
        <w:t xml:space="preserve">, </w:t>
      </w:r>
      <w:r>
        <w:rPr>
          <w:rFonts w:hint="eastAsia"/>
        </w:rPr>
        <w:t>соответствующие</w:t>
      </w:r>
      <w:r>
        <w:t xml:space="preserve"> </w:t>
      </w:r>
      <w:r>
        <w:rPr>
          <w:rFonts w:hint="eastAsia"/>
        </w:rPr>
        <w:t>собственному</w:t>
      </w:r>
      <w:r>
        <w:t xml:space="preserve"> </w:t>
      </w:r>
      <w:r>
        <w:rPr>
          <w:rFonts w:hint="eastAsia"/>
        </w:rPr>
        <w:t>творческому</w:t>
      </w:r>
      <w:r>
        <w:t xml:space="preserve"> </w:t>
      </w:r>
      <w:r>
        <w:rPr>
          <w:rFonts w:hint="eastAsia"/>
        </w:rPr>
        <w:t>кредо</w:t>
      </w:r>
      <w:r>
        <w:t xml:space="preserve">. </w:t>
      </w:r>
      <w:r>
        <w:rPr>
          <w:rFonts w:hint="eastAsia"/>
        </w:rPr>
        <w:t>В</w:t>
      </w:r>
      <w:r>
        <w:t xml:space="preserve">. </w:t>
      </w:r>
      <w:r>
        <w:rPr>
          <w:rFonts w:hint="eastAsia"/>
        </w:rPr>
        <w:t>Гюго</w:t>
      </w:r>
      <w:r>
        <w:t xml:space="preserve">, </w:t>
      </w:r>
      <w:r>
        <w:rPr>
          <w:rFonts w:hint="eastAsia"/>
        </w:rPr>
        <w:t>например</w:t>
      </w:r>
      <w:r>
        <w:t xml:space="preserve">, </w:t>
      </w:r>
      <w:r>
        <w:rPr>
          <w:rFonts w:hint="eastAsia"/>
        </w:rPr>
        <w:t>привлекало</w:t>
      </w:r>
      <w:r>
        <w:t xml:space="preserve"> </w:t>
      </w:r>
      <w:r>
        <w:rPr>
          <w:rFonts w:hint="eastAsia"/>
        </w:rPr>
        <w:t>новаторство</w:t>
      </w:r>
      <w:r>
        <w:t xml:space="preserve"> </w:t>
      </w:r>
      <w:r>
        <w:rPr>
          <w:rFonts w:hint="eastAsia"/>
        </w:rPr>
        <w:t>в</w:t>
      </w:r>
      <w:r>
        <w:t xml:space="preserve"> </w:t>
      </w:r>
      <w:r>
        <w:rPr>
          <w:rFonts w:hint="eastAsia"/>
        </w:rPr>
        <w:t>жанровом</w:t>
      </w:r>
      <w:r>
        <w:t xml:space="preserve"> </w:t>
      </w:r>
      <w:r>
        <w:rPr>
          <w:rFonts w:hint="eastAsia"/>
        </w:rPr>
        <w:t>плане</w:t>
      </w:r>
      <w:r>
        <w:t xml:space="preserve">, </w:t>
      </w:r>
      <w:r>
        <w:rPr>
          <w:rFonts w:hint="eastAsia"/>
        </w:rPr>
        <w:t>историзм</w:t>
      </w:r>
      <w:r>
        <w:t xml:space="preserve"> </w:t>
      </w:r>
      <w:r>
        <w:rPr>
          <w:rFonts w:hint="eastAsia"/>
        </w:rPr>
        <w:t>и</w:t>
      </w:r>
      <w:r>
        <w:t xml:space="preserve"> </w:t>
      </w:r>
      <w:r>
        <w:rPr>
          <w:rFonts w:hint="eastAsia"/>
        </w:rPr>
        <w:t>свободолюбивая</w:t>
      </w:r>
      <w:r>
        <w:t xml:space="preserve"> </w:t>
      </w:r>
      <w:r>
        <w:rPr>
          <w:rFonts w:hint="eastAsia"/>
        </w:rPr>
        <w:t>тематика</w:t>
      </w:r>
      <w:r>
        <w:t xml:space="preserve"> </w:t>
      </w:r>
      <w:r>
        <w:rPr>
          <w:rFonts w:hint="eastAsia"/>
        </w:rPr>
        <w:t>произведений</w:t>
      </w:r>
      <w:r>
        <w:t xml:space="preserve"> </w:t>
      </w:r>
      <w:r>
        <w:rPr>
          <w:rFonts w:hint="eastAsia"/>
        </w:rPr>
        <w:t>Байрона</w:t>
      </w:r>
      <w:r>
        <w:t xml:space="preserve">; </w:t>
      </w:r>
      <w:r>
        <w:rPr>
          <w:rFonts w:hint="eastAsia"/>
        </w:rPr>
        <w:t>А</w:t>
      </w:r>
      <w:r>
        <w:t xml:space="preserve">. </w:t>
      </w:r>
      <w:r>
        <w:rPr>
          <w:rFonts w:hint="eastAsia"/>
        </w:rPr>
        <w:t>де</w:t>
      </w:r>
      <w:r>
        <w:t xml:space="preserve"> </w:t>
      </w:r>
      <w:r>
        <w:rPr>
          <w:rFonts w:hint="eastAsia"/>
        </w:rPr>
        <w:t>Виньи</w:t>
      </w:r>
      <w:r>
        <w:t xml:space="preserve"> </w:t>
      </w:r>
      <w:r>
        <w:rPr>
          <w:rFonts w:hint="eastAsia"/>
        </w:rPr>
        <w:t>развил</w:t>
      </w:r>
      <w:r>
        <w:t xml:space="preserve"> </w:t>
      </w:r>
      <w:r>
        <w:rPr>
          <w:rFonts w:hint="eastAsia"/>
        </w:rPr>
        <w:t>в</w:t>
      </w:r>
      <w:r>
        <w:t xml:space="preserve"> </w:t>
      </w:r>
      <w:r>
        <w:rPr>
          <w:rFonts w:hint="eastAsia"/>
        </w:rPr>
        <w:t>своем</w:t>
      </w:r>
      <w:r>
        <w:t xml:space="preserve"> </w:t>
      </w:r>
      <w:r>
        <w:rPr>
          <w:rFonts w:hint="eastAsia"/>
        </w:rPr>
        <w:t>творчестве</w:t>
      </w:r>
      <w:r>
        <w:t xml:space="preserve"> </w:t>
      </w:r>
      <w:r>
        <w:rPr>
          <w:rFonts w:hint="eastAsia"/>
        </w:rPr>
        <w:t>демонические</w:t>
      </w:r>
      <w:r>
        <w:t xml:space="preserve"> </w:t>
      </w:r>
      <w:r>
        <w:rPr>
          <w:rFonts w:hint="eastAsia"/>
        </w:rPr>
        <w:t>образы</w:t>
      </w:r>
      <w:r>
        <w:t xml:space="preserve"> </w:t>
      </w:r>
      <w:r>
        <w:rPr>
          <w:rFonts w:hint="eastAsia"/>
        </w:rPr>
        <w:t>и</w:t>
      </w:r>
      <w:r>
        <w:t xml:space="preserve"> </w:t>
      </w:r>
      <w:r>
        <w:rPr>
          <w:rFonts w:hint="eastAsia"/>
        </w:rPr>
        <w:t>идею</w:t>
      </w:r>
      <w:r>
        <w:t xml:space="preserve"> </w:t>
      </w:r>
      <w:r>
        <w:rPr>
          <w:rFonts w:hint="eastAsia"/>
        </w:rPr>
        <w:t>мирового</w:t>
      </w:r>
      <w:r>
        <w:t xml:space="preserve"> </w:t>
      </w:r>
      <w:r>
        <w:rPr>
          <w:rFonts w:hint="eastAsia"/>
        </w:rPr>
        <w:t>зла</w:t>
      </w:r>
      <w:r>
        <w:t xml:space="preserve">; </w:t>
      </w:r>
      <w:r>
        <w:rPr>
          <w:rFonts w:hint="eastAsia"/>
        </w:rPr>
        <w:t>А</w:t>
      </w:r>
      <w:r>
        <w:t xml:space="preserve">. </w:t>
      </w:r>
      <w:r>
        <w:rPr>
          <w:rFonts w:hint="eastAsia"/>
        </w:rPr>
        <w:t>де</w:t>
      </w:r>
      <w:r>
        <w:t xml:space="preserve"> </w:t>
      </w:r>
      <w:r>
        <w:rPr>
          <w:rFonts w:hint="eastAsia"/>
        </w:rPr>
        <w:t>Ламартин</w:t>
      </w:r>
      <w:r>
        <w:t xml:space="preserve"> </w:t>
      </w:r>
      <w:r>
        <w:rPr>
          <w:rFonts w:hint="eastAsia"/>
        </w:rPr>
        <w:t>воспринял</w:t>
      </w:r>
      <w:r>
        <w:t xml:space="preserve"> </w:t>
      </w:r>
      <w:r>
        <w:rPr>
          <w:rFonts w:hint="eastAsia"/>
        </w:rPr>
        <w:t>мотивы</w:t>
      </w:r>
      <w:r>
        <w:t xml:space="preserve"> </w:t>
      </w:r>
      <w:r>
        <w:rPr>
          <w:rFonts w:hint="eastAsia"/>
        </w:rPr>
        <w:t>памяти</w:t>
      </w:r>
      <w:r>
        <w:t xml:space="preserve"> </w:t>
      </w:r>
      <w:r>
        <w:rPr>
          <w:rFonts w:hint="eastAsia"/>
        </w:rPr>
        <w:t>и</w:t>
      </w:r>
      <w:r>
        <w:t xml:space="preserve"> </w:t>
      </w:r>
      <w:r>
        <w:rPr>
          <w:rFonts w:hint="eastAsia"/>
        </w:rPr>
        <w:t>тоски</w:t>
      </w:r>
      <w:r>
        <w:t xml:space="preserve">, </w:t>
      </w:r>
      <w:r>
        <w:rPr>
          <w:rFonts w:hint="eastAsia"/>
        </w:rPr>
        <w:t>сомнение</w:t>
      </w:r>
      <w:r>
        <w:t xml:space="preserve"> </w:t>
      </w:r>
      <w:r>
        <w:rPr>
          <w:rFonts w:hint="eastAsia"/>
        </w:rPr>
        <w:t>в</w:t>
      </w:r>
      <w:r>
        <w:t xml:space="preserve"> </w:t>
      </w:r>
      <w:r>
        <w:rPr>
          <w:rFonts w:hint="eastAsia"/>
        </w:rPr>
        <w:t>божественном</w:t>
      </w:r>
      <w:r>
        <w:t xml:space="preserve"> </w:t>
      </w:r>
      <w:r>
        <w:rPr>
          <w:rFonts w:hint="eastAsia"/>
        </w:rPr>
        <w:t>всевластии</w:t>
      </w:r>
      <w:r>
        <w:t xml:space="preserve">; </w:t>
      </w:r>
      <w:r>
        <w:rPr>
          <w:rFonts w:hint="eastAsia"/>
        </w:rPr>
        <w:t>итальянского</w:t>
      </w:r>
      <w:r>
        <w:t xml:space="preserve"> </w:t>
      </w:r>
      <w:r>
        <w:rPr>
          <w:rFonts w:hint="eastAsia"/>
        </w:rPr>
        <w:t>поэта</w:t>
      </w:r>
      <w:r>
        <w:t xml:space="preserve"> </w:t>
      </w:r>
      <w:r>
        <w:rPr>
          <w:rFonts w:hint="eastAsia"/>
        </w:rPr>
        <w:t>У</w:t>
      </w:r>
      <w:r>
        <w:t xml:space="preserve">. </w:t>
      </w:r>
      <w:r>
        <w:rPr>
          <w:rFonts w:hint="eastAsia"/>
        </w:rPr>
        <w:t>Фоскало</w:t>
      </w:r>
      <w:r>
        <w:t xml:space="preserve"> </w:t>
      </w:r>
      <w:r>
        <w:rPr>
          <w:rFonts w:hint="eastAsia"/>
        </w:rPr>
        <w:t>вдохновлял</w:t>
      </w:r>
      <w:r>
        <w:t xml:space="preserve"> </w:t>
      </w:r>
      <w:r>
        <w:rPr>
          <w:rFonts w:hint="eastAsia"/>
        </w:rPr>
        <w:t>пафос</w:t>
      </w:r>
      <w:r>
        <w:t xml:space="preserve"> </w:t>
      </w:r>
      <w:r>
        <w:rPr>
          <w:rFonts w:hint="eastAsia"/>
        </w:rPr>
        <w:t>освобождения</w:t>
      </w:r>
      <w:r>
        <w:t xml:space="preserve"> </w:t>
      </w:r>
      <w:r>
        <w:rPr>
          <w:rFonts w:hint="eastAsia"/>
        </w:rPr>
        <w:t>родины</w:t>
      </w:r>
      <w:r>
        <w:t xml:space="preserve">, </w:t>
      </w:r>
      <w:r>
        <w:rPr>
          <w:rFonts w:hint="eastAsia"/>
        </w:rPr>
        <w:t>политическая</w:t>
      </w:r>
      <w:r>
        <w:t xml:space="preserve"> </w:t>
      </w:r>
      <w:r>
        <w:rPr>
          <w:rFonts w:hint="eastAsia"/>
        </w:rPr>
        <w:t>лирика</w:t>
      </w:r>
      <w:r>
        <w:t xml:space="preserve">; </w:t>
      </w:r>
      <w:r>
        <w:rPr>
          <w:rFonts w:hint="eastAsia"/>
        </w:rPr>
        <w:t>Д</w:t>
      </w:r>
      <w:r>
        <w:t xml:space="preserve">. </w:t>
      </w:r>
      <w:r>
        <w:rPr>
          <w:rFonts w:hint="eastAsia"/>
        </w:rPr>
        <w:t>Леопарди</w:t>
      </w:r>
      <w:r>
        <w:t xml:space="preserve"> -</w:t>
      </w:r>
      <w:r>
        <w:rPr>
          <w:rFonts w:hint="eastAsia"/>
        </w:rPr>
        <w:t>идея</w:t>
      </w:r>
      <w:r>
        <w:t xml:space="preserve"> </w:t>
      </w:r>
      <w:r>
        <w:rPr>
          <w:rFonts w:hint="eastAsia"/>
        </w:rPr>
        <w:t>мировой</w:t>
      </w:r>
      <w:r>
        <w:t xml:space="preserve"> </w:t>
      </w:r>
      <w:r>
        <w:rPr>
          <w:rFonts w:hint="eastAsia"/>
        </w:rPr>
        <w:t>скорби</w:t>
      </w:r>
      <w:r>
        <w:t xml:space="preserve">, </w:t>
      </w:r>
      <w:r>
        <w:rPr>
          <w:rFonts w:hint="eastAsia"/>
        </w:rPr>
        <w:t>образ</w:t>
      </w:r>
      <w:r>
        <w:t xml:space="preserve"> </w:t>
      </w:r>
      <w:r>
        <w:rPr>
          <w:rFonts w:hint="eastAsia"/>
        </w:rPr>
        <w:t>духовно</w:t>
      </w:r>
      <w:r>
        <w:t xml:space="preserve"> </w:t>
      </w:r>
      <w:r>
        <w:rPr>
          <w:rFonts w:hint="eastAsia"/>
        </w:rPr>
        <w:t>свободного</w:t>
      </w:r>
      <w:r>
        <w:t xml:space="preserve"> </w:t>
      </w:r>
      <w:r>
        <w:rPr>
          <w:rFonts w:hint="eastAsia"/>
        </w:rPr>
        <w:t>героя</w:t>
      </w:r>
      <w:r>
        <w:t xml:space="preserve">; </w:t>
      </w:r>
      <w:r>
        <w:rPr>
          <w:rFonts w:hint="eastAsia"/>
        </w:rPr>
        <w:t>для</w:t>
      </w:r>
      <w:r>
        <w:t xml:space="preserve"> </w:t>
      </w:r>
      <w:r>
        <w:rPr>
          <w:rFonts w:hint="eastAsia"/>
        </w:rPr>
        <w:t>Г</w:t>
      </w:r>
      <w:r>
        <w:t xml:space="preserve">. </w:t>
      </w:r>
      <w:r>
        <w:rPr>
          <w:rFonts w:hint="eastAsia"/>
        </w:rPr>
        <w:t>Гейне</w:t>
      </w:r>
      <w:r>
        <w:t xml:space="preserve"> </w:t>
      </w:r>
      <w:r>
        <w:rPr>
          <w:rFonts w:hint="eastAsia"/>
        </w:rPr>
        <w:t>близкими</w:t>
      </w:r>
      <w:r>
        <w:t xml:space="preserve"> </w:t>
      </w:r>
      <w:r>
        <w:rPr>
          <w:rFonts w:hint="eastAsia"/>
        </w:rPr>
        <w:t>оказались</w:t>
      </w:r>
      <w:r>
        <w:t xml:space="preserve"> </w:t>
      </w:r>
      <w:r>
        <w:rPr>
          <w:rFonts w:hint="eastAsia"/>
        </w:rPr>
        <w:t>глубокий</w:t>
      </w:r>
      <w:r>
        <w:t xml:space="preserve"> </w:t>
      </w:r>
      <w:r>
        <w:rPr>
          <w:rFonts w:hint="eastAsia"/>
        </w:rPr>
        <w:t>психологизм</w:t>
      </w:r>
      <w:r>
        <w:t xml:space="preserve"> </w:t>
      </w:r>
      <w:r>
        <w:rPr>
          <w:rFonts w:hint="eastAsia"/>
        </w:rPr>
        <w:t>лирики</w:t>
      </w:r>
      <w:r>
        <w:t xml:space="preserve"> </w:t>
      </w:r>
      <w:r>
        <w:rPr>
          <w:rFonts w:hint="eastAsia"/>
        </w:rPr>
        <w:t>и</w:t>
      </w:r>
      <w:r>
        <w:t xml:space="preserve"> </w:t>
      </w:r>
      <w:r>
        <w:rPr>
          <w:rFonts w:hint="eastAsia"/>
        </w:rPr>
        <w:t>драм</w:t>
      </w:r>
      <w:r>
        <w:t xml:space="preserve">, </w:t>
      </w:r>
      <w:r>
        <w:rPr>
          <w:rFonts w:hint="eastAsia"/>
        </w:rPr>
        <w:t>«</w:t>
      </w:r>
      <w:r>
        <w:rPr>
          <w:rFonts w:hint="eastAsia"/>
        </w:rPr>
        <w:t>чувство</w:t>
      </w:r>
      <w:r>
        <w:t xml:space="preserve"> </w:t>
      </w:r>
      <w:r>
        <w:rPr>
          <w:rFonts w:hint="eastAsia"/>
        </w:rPr>
        <w:t>тоски</w:t>
      </w:r>
      <w:r>
        <w:t xml:space="preserve"> </w:t>
      </w:r>
      <w:r>
        <w:rPr>
          <w:rFonts w:hint="eastAsia"/>
        </w:rPr>
        <w:t>жизни</w:t>
      </w:r>
      <w:r>
        <w:rPr>
          <w:rFonts w:hint="eastAsia"/>
        </w:rPr>
        <w:t>»</w:t>
      </w:r>
      <w:r>
        <w:t xml:space="preserve"> (</w:t>
      </w:r>
      <w:r>
        <w:rPr>
          <w:rFonts w:hint="eastAsia"/>
        </w:rPr>
        <w:t>Л</w:t>
      </w:r>
      <w:r>
        <w:t xml:space="preserve">. </w:t>
      </w:r>
      <w:r>
        <w:rPr>
          <w:rFonts w:hint="eastAsia"/>
        </w:rPr>
        <w:t>Толстой</w:t>
      </w:r>
      <w:r>
        <w:t xml:space="preserve">), </w:t>
      </w:r>
      <w:r>
        <w:rPr>
          <w:rFonts w:hint="eastAsia"/>
        </w:rPr>
        <w:t>социально</w:t>
      </w:r>
      <w:r>
        <w:t>-</w:t>
      </w:r>
      <w:r>
        <w:rPr>
          <w:rFonts w:hint="eastAsia"/>
        </w:rPr>
        <w:t>политическая</w:t>
      </w:r>
      <w:r>
        <w:t xml:space="preserve"> </w:t>
      </w:r>
      <w:r>
        <w:rPr>
          <w:rFonts w:hint="eastAsia"/>
        </w:rPr>
        <w:t>сатира</w:t>
      </w:r>
      <w:r>
        <w:t xml:space="preserve">; </w:t>
      </w:r>
      <w:r>
        <w:rPr>
          <w:rFonts w:hint="eastAsia"/>
        </w:rPr>
        <w:t>А</w:t>
      </w:r>
      <w:r>
        <w:t xml:space="preserve">. </w:t>
      </w:r>
      <w:r>
        <w:rPr>
          <w:rFonts w:hint="eastAsia"/>
        </w:rPr>
        <w:t>Мицкевича</w:t>
      </w:r>
      <w:r>
        <w:t xml:space="preserve"> </w:t>
      </w:r>
      <w:r>
        <w:rPr>
          <w:rFonts w:hint="eastAsia"/>
        </w:rPr>
        <w:t>привлекли</w:t>
      </w:r>
      <w:r>
        <w:t xml:space="preserve"> </w:t>
      </w:r>
      <w:r>
        <w:rPr>
          <w:rFonts w:hint="eastAsia"/>
        </w:rPr>
        <w:t>образы</w:t>
      </w:r>
      <w:r>
        <w:t xml:space="preserve"> </w:t>
      </w:r>
      <w:r>
        <w:rPr>
          <w:rFonts w:hint="eastAsia"/>
        </w:rPr>
        <w:t>бунтарей</w:t>
      </w:r>
      <w:r>
        <w:t>-</w:t>
      </w:r>
      <w:r>
        <w:rPr>
          <w:rFonts w:hint="eastAsia"/>
        </w:rPr>
        <w:t>тираноборцев</w:t>
      </w:r>
      <w:r>
        <w:t xml:space="preserve">, </w:t>
      </w:r>
      <w:r>
        <w:rPr>
          <w:rFonts w:hint="eastAsia"/>
        </w:rPr>
        <w:t>типологическая</w:t>
      </w:r>
      <w:r>
        <w:t xml:space="preserve"> </w:t>
      </w:r>
      <w:r>
        <w:rPr>
          <w:rFonts w:hint="eastAsia"/>
        </w:rPr>
        <w:t>модель</w:t>
      </w:r>
      <w:r>
        <w:t xml:space="preserve"> </w:t>
      </w:r>
      <w:r>
        <w:rPr>
          <w:rFonts w:hint="eastAsia"/>
        </w:rPr>
        <w:t>«</w:t>
      </w:r>
      <w:r>
        <w:rPr>
          <w:rFonts w:hint="eastAsia"/>
        </w:rPr>
        <w:t>восточных</w:t>
      </w:r>
      <w:r>
        <w:t xml:space="preserve"> </w:t>
      </w:r>
      <w:r>
        <w:rPr>
          <w:rFonts w:hint="eastAsia"/>
        </w:rPr>
        <w:t>поэм</w:t>
      </w:r>
      <w:r>
        <w:rPr>
          <w:rFonts w:hint="eastAsia"/>
        </w:rPr>
        <w:t>»</w:t>
      </w:r>
      <w:r>
        <w:t xml:space="preserve">. </w:t>
      </w:r>
      <w:r>
        <w:rPr>
          <w:rFonts w:hint="eastAsia"/>
        </w:rPr>
        <w:t>Личность</w:t>
      </w:r>
      <w:r>
        <w:t xml:space="preserve"> </w:t>
      </w:r>
      <w:r>
        <w:rPr>
          <w:rFonts w:hint="eastAsia"/>
        </w:rPr>
        <w:t>и</w:t>
      </w:r>
      <w:r>
        <w:t xml:space="preserve"> </w:t>
      </w:r>
      <w:r>
        <w:rPr>
          <w:rFonts w:hint="eastAsia"/>
        </w:rPr>
        <w:t>творчество</w:t>
      </w:r>
      <w:r>
        <w:t xml:space="preserve"> </w:t>
      </w:r>
      <w:r>
        <w:rPr>
          <w:rFonts w:hint="eastAsia"/>
        </w:rPr>
        <w:t>Байрона</w:t>
      </w:r>
      <w:r>
        <w:t xml:space="preserve"> </w:t>
      </w:r>
      <w:r>
        <w:rPr>
          <w:rFonts w:hint="eastAsia"/>
        </w:rPr>
        <w:t>стали</w:t>
      </w:r>
      <w:r>
        <w:t xml:space="preserve"> </w:t>
      </w:r>
      <w:r>
        <w:rPr>
          <w:rFonts w:hint="eastAsia"/>
        </w:rPr>
        <w:t>своеобразным</w:t>
      </w:r>
      <w:r>
        <w:t xml:space="preserve"> </w:t>
      </w:r>
      <w:r>
        <w:rPr>
          <w:rFonts w:hint="eastAsia"/>
        </w:rPr>
        <w:t>ориентиром</w:t>
      </w:r>
      <w:r>
        <w:t xml:space="preserve"> </w:t>
      </w:r>
      <w:r>
        <w:rPr>
          <w:rFonts w:hint="eastAsia"/>
        </w:rPr>
        <w:t>в</w:t>
      </w:r>
      <w:r>
        <w:t xml:space="preserve"> </w:t>
      </w:r>
      <w:r>
        <w:rPr>
          <w:rFonts w:hint="eastAsia"/>
        </w:rPr>
        <w:t>творчестве</w:t>
      </w:r>
      <w:r>
        <w:t xml:space="preserve"> </w:t>
      </w:r>
      <w:r>
        <w:rPr>
          <w:rFonts w:hint="eastAsia"/>
        </w:rPr>
        <w:t>крупнейших</w:t>
      </w:r>
      <w:r>
        <w:t xml:space="preserve"> </w:t>
      </w:r>
      <w:r>
        <w:rPr>
          <w:rFonts w:hint="eastAsia"/>
        </w:rPr>
        <w:t>европейских</w:t>
      </w:r>
      <w:r>
        <w:t xml:space="preserve"> </w:t>
      </w:r>
      <w:r>
        <w:rPr>
          <w:rFonts w:hint="eastAsia"/>
        </w:rPr>
        <w:t>поэтов</w:t>
      </w:r>
      <w:r>
        <w:t xml:space="preserve"> </w:t>
      </w:r>
      <w:r>
        <w:rPr>
          <w:rFonts w:hint="eastAsia"/>
        </w:rPr>
        <w:t>и</w:t>
      </w:r>
      <w:r>
        <w:t xml:space="preserve"> </w:t>
      </w:r>
      <w:r>
        <w:rPr>
          <w:rFonts w:hint="eastAsia"/>
        </w:rPr>
        <w:t>писателей</w:t>
      </w:r>
      <w:r>
        <w:t xml:space="preserve"> </w:t>
      </w:r>
      <w:r>
        <w:rPr>
          <w:rFonts w:hint="eastAsia"/>
        </w:rPr>
        <w:t>первой</w:t>
      </w:r>
      <w:r>
        <w:t xml:space="preserve"> </w:t>
      </w:r>
      <w:r>
        <w:rPr>
          <w:rFonts w:hint="eastAsia"/>
        </w:rPr>
        <w:t>трети</w:t>
      </w:r>
      <w:r>
        <w:t xml:space="preserve"> XIX </w:t>
      </w:r>
      <w:r>
        <w:rPr>
          <w:rFonts w:hint="eastAsia"/>
        </w:rPr>
        <w:t>века</w:t>
      </w:r>
      <w:r>
        <w:t>.</w:t>
      </w:r>
    </w:p>
    <w:p w14:paraId="71F5A2BE" w14:textId="77777777" w:rsidR="00CC725B" w:rsidRDefault="00CC725B" w:rsidP="00CC725B">
      <w:r>
        <w:rPr>
          <w:rFonts w:hint="eastAsia"/>
        </w:rPr>
        <w:t>Каждая</w:t>
      </w:r>
      <w:r>
        <w:t xml:space="preserve"> </w:t>
      </w:r>
      <w:r>
        <w:rPr>
          <w:rFonts w:hint="eastAsia"/>
        </w:rPr>
        <w:t>национальная</w:t>
      </w:r>
      <w:r>
        <w:t xml:space="preserve"> </w:t>
      </w:r>
      <w:r>
        <w:rPr>
          <w:rFonts w:hint="eastAsia"/>
        </w:rPr>
        <w:t>литература</w:t>
      </w:r>
      <w:r>
        <w:t xml:space="preserve"> </w:t>
      </w:r>
      <w:r>
        <w:rPr>
          <w:rFonts w:hint="eastAsia"/>
        </w:rPr>
        <w:t>в</w:t>
      </w:r>
      <w:r>
        <w:t xml:space="preserve"> </w:t>
      </w:r>
      <w:r>
        <w:rPr>
          <w:rFonts w:hint="eastAsia"/>
        </w:rPr>
        <w:t>силу</w:t>
      </w:r>
      <w:r>
        <w:t xml:space="preserve"> </w:t>
      </w:r>
      <w:r>
        <w:rPr>
          <w:rFonts w:hint="eastAsia"/>
        </w:rPr>
        <w:t>сложивши</w:t>
      </w:r>
      <w:r>
        <w:rPr>
          <w:rFonts w:hint="eastAsia"/>
        </w:rPr>
        <w:lastRenderedPageBreak/>
        <w:t>хся</w:t>
      </w:r>
      <w:r>
        <w:t xml:space="preserve"> </w:t>
      </w:r>
      <w:r>
        <w:rPr>
          <w:rFonts w:hint="eastAsia"/>
        </w:rPr>
        <w:t>политических</w:t>
      </w:r>
      <w:r>
        <w:t xml:space="preserve">, </w:t>
      </w:r>
      <w:r>
        <w:rPr>
          <w:rFonts w:hint="eastAsia"/>
        </w:rPr>
        <w:t>социокультурных</w:t>
      </w:r>
      <w:r>
        <w:t xml:space="preserve"> </w:t>
      </w:r>
      <w:r>
        <w:rPr>
          <w:rFonts w:hint="eastAsia"/>
        </w:rPr>
        <w:t>условий</w:t>
      </w:r>
      <w:r>
        <w:t xml:space="preserve"> </w:t>
      </w:r>
      <w:r>
        <w:rPr>
          <w:rFonts w:hint="eastAsia"/>
        </w:rPr>
        <w:t>находила</w:t>
      </w:r>
      <w:r>
        <w:t xml:space="preserve"> </w:t>
      </w:r>
      <w:r>
        <w:rPr>
          <w:rFonts w:hint="eastAsia"/>
        </w:rPr>
        <w:t>для</w:t>
      </w:r>
      <w:r>
        <w:t xml:space="preserve"> </w:t>
      </w:r>
      <w:r>
        <w:rPr>
          <w:rFonts w:hint="eastAsia"/>
        </w:rPr>
        <w:t>себя</w:t>
      </w:r>
      <w:r>
        <w:t xml:space="preserve"> </w:t>
      </w:r>
      <w:r>
        <w:rPr>
          <w:rFonts w:hint="eastAsia"/>
        </w:rPr>
        <w:t>наиболее</w:t>
      </w:r>
      <w:r>
        <w:t xml:space="preserve"> </w:t>
      </w:r>
      <w:r>
        <w:rPr>
          <w:rFonts w:hint="eastAsia"/>
        </w:rPr>
        <w:t>актуальные</w:t>
      </w:r>
      <w:r>
        <w:t xml:space="preserve"> </w:t>
      </w:r>
      <w:r>
        <w:rPr>
          <w:rFonts w:hint="eastAsia"/>
        </w:rPr>
        <w:t>черты</w:t>
      </w:r>
      <w:r>
        <w:t xml:space="preserve"> </w:t>
      </w:r>
      <w:r>
        <w:rPr>
          <w:rFonts w:hint="eastAsia"/>
        </w:rPr>
        <w:t>в</w:t>
      </w:r>
      <w:r>
        <w:t xml:space="preserve"> </w:t>
      </w:r>
      <w:r>
        <w:rPr>
          <w:rFonts w:hint="eastAsia"/>
        </w:rPr>
        <w:t>творчестве</w:t>
      </w:r>
      <w:r>
        <w:t xml:space="preserve"> </w:t>
      </w:r>
      <w:r>
        <w:rPr>
          <w:rFonts w:hint="eastAsia"/>
        </w:rPr>
        <w:t>Д</w:t>
      </w:r>
      <w:r>
        <w:t>.</w:t>
      </w:r>
      <w:r>
        <w:rPr>
          <w:rFonts w:hint="eastAsia"/>
        </w:rPr>
        <w:t>Г</w:t>
      </w:r>
      <w:r>
        <w:t xml:space="preserve"> </w:t>
      </w:r>
      <w:r>
        <w:rPr>
          <w:rFonts w:hint="eastAsia"/>
        </w:rPr>
        <w:t>Байрона</w:t>
      </w:r>
      <w:r>
        <w:t xml:space="preserve">: </w:t>
      </w:r>
      <w:r>
        <w:rPr>
          <w:rFonts w:hint="eastAsia"/>
        </w:rPr>
        <w:t>для</w:t>
      </w:r>
      <w:r>
        <w:t xml:space="preserve"> </w:t>
      </w:r>
      <w:r>
        <w:rPr>
          <w:rFonts w:hint="eastAsia"/>
        </w:rPr>
        <w:t>Польши</w:t>
      </w:r>
      <w:r>
        <w:t xml:space="preserve"> </w:t>
      </w:r>
      <w:r>
        <w:rPr>
          <w:rFonts w:hint="eastAsia"/>
        </w:rPr>
        <w:t>и</w:t>
      </w:r>
      <w:r>
        <w:t xml:space="preserve"> </w:t>
      </w:r>
      <w:r>
        <w:rPr>
          <w:rFonts w:hint="eastAsia"/>
        </w:rPr>
        <w:t>Италии</w:t>
      </w:r>
      <w:r>
        <w:t xml:space="preserve"> - </w:t>
      </w:r>
      <w:r>
        <w:rPr>
          <w:rFonts w:hint="eastAsia"/>
        </w:rPr>
        <w:t>это</w:t>
      </w:r>
      <w:r>
        <w:t xml:space="preserve">, </w:t>
      </w:r>
      <w:r>
        <w:rPr>
          <w:rFonts w:hint="eastAsia"/>
        </w:rPr>
        <w:t>прежде</w:t>
      </w:r>
      <w:r>
        <w:t xml:space="preserve"> </w:t>
      </w:r>
      <w:r>
        <w:rPr>
          <w:rFonts w:hint="eastAsia"/>
        </w:rPr>
        <w:t>всего</w:t>
      </w:r>
      <w:r>
        <w:t xml:space="preserve">, </w:t>
      </w:r>
      <w:r>
        <w:rPr>
          <w:rFonts w:hint="eastAsia"/>
        </w:rPr>
        <w:t>стремление</w:t>
      </w:r>
      <w:r>
        <w:t xml:space="preserve"> </w:t>
      </w:r>
      <w:r>
        <w:rPr>
          <w:rFonts w:hint="eastAsia"/>
        </w:rPr>
        <w:t>к</w:t>
      </w:r>
      <w:r>
        <w:t xml:space="preserve"> </w:t>
      </w:r>
      <w:r>
        <w:rPr>
          <w:rFonts w:hint="eastAsia"/>
        </w:rPr>
        <w:t>свободе</w:t>
      </w:r>
      <w:r>
        <w:t xml:space="preserve">, </w:t>
      </w:r>
      <w:r>
        <w:rPr>
          <w:rFonts w:hint="eastAsia"/>
        </w:rPr>
        <w:t>индивидуальной</w:t>
      </w:r>
      <w:r>
        <w:t xml:space="preserve"> </w:t>
      </w:r>
      <w:r>
        <w:rPr>
          <w:rFonts w:hint="eastAsia"/>
        </w:rPr>
        <w:t>и</w:t>
      </w:r>
      <w:r>
        <w:t xml:space="preserve"> </w:t>
      </w:r>
      <w:r>
        <w:rPr>
          <w:rFonts w:hint="eastAsia"/>
        </w:rPr>
        <w:t>общечеловеческой</w:t>
      </w:r>
      <w:r>
        <w:t xml:space="preserve">, </w:t>
      </w:r>
      <w:r>
        <w:rPr>
          <w:rFonts w:hint="eastAsia"/>
        </w:rPr>
        <w:t>бунтарство</w:t>
      </w:r>
      <w:r>
        <w:t xml:space="preserve">, </w:t>
      </w:r>
      <w:r>
        <w:rPr>
          <w:rFonts w:hint="eastAsia"/>
        </w:rPr>
        <w:t>протест</w:t>
      </w:r>
      <w:r>
        <w:t xml:space="preserve"> </w:t>
      </w:r>
      <w:r>
        <w:rPr>
          <w:rFonts w:hint="eastAsia"/>
        </w:rPr>
        <w:t>против</w:t>
      </w:r>
      <w:r>
        <w:t xml:space="preserve"> </w:t>
      </w:r>
      <w:r>
        <w:rPr>
          <w:rFonts w:hint="eastAsia"/>
        </w:rPr>
        <w:t>сложившегося</w:t>
      </w:r>
      <w:r>
        <w:t xml:space="preserve"> </w:t>
      </w:r>
      <w:r>
        <w:rPr>
          <w:rFonts w:hint="eastAsia"/>
        </w:rPr>
        <w:t>строя</w:t>
      </w:r>
      <w:r>
        <w:t xml:space="preserve">, </w:t>
      </w:r>
      <w:r>
        <w:rPr>
          <w:rFonts w:hint="eastAsia"/>
        </w:rPr>
        <w:t>обретение</w:t>
      </w:r>
      <w:r>
        <w:t xml:space="preserve"> </w:t>
      </w:r>
      <w:r>
        <w:rPr>
          <w:rFonts w:hint="eastAsia"/>
        </w:rPr>
        <w:t>национальной</w:t>
      </w:r>
      <w:r>
        <w:t xml:space="preserve"> </w:t>
      </w:r>
      <w:r>
        <w:rPr>
          <w:rFonts w:hint="eastAsia"/>
        </w:rPr>
        <w:t>независимости</w:t>
      </w:r>
      <w:r>
        <w:t xml:space="preserve">; </w:t>
      </w:r>
      <w:r>
        <w:rPr>
          <w:rFonts w:hint="eastAsia"/>
        </w:rPr>
        <w:t>для</w:t>
      </w:r>
      <w:r>
        <w:t xml:space="preserve"> </w:t>
      </w:r>
      <w:r>
        <w:rPr>
          <w:rFonts w:hint="eastAsia"/>
        </w:rPr>
        <w:t>Франции</w:t>
      </w:r>
      <w:r>
        <w:t xml:space="preserve"> -</w:t>
      </w:r>
    </w:p>
    <w:p w14:paraId="77713FD1" w14:textId="77777777" w:rsidR="00CC725B" w:rsidRDefault="00CC725B" w:rsidP="00CC725B">
      <w:r>
        <w:t xml:space="preserve"> </w:t>
      </w:r>
    </w:p>
    <w:p w14:paraId="4EAA2B3D" w14:textId="77777777" w:rsidR="00CC725B" w:rsidRDefault="00CC725B" w:rsidP="00CC725B">
      <w:r>
        <w:t>153</w:t>
      </w:r>
    </w:p>
    <w:p w14:paraId="714995CE" w14:textId="77777777" w:rsidR="00CC725B" w:rsidRDefault="00CC725B" w:rsidP="00CC725B">
      <w:r>
        <w:rPr>
          <w:rFonts w:hint="eastAsia"/>
        </w:rPr>
        <w:t>изображение</w:t>
      </w:r>
      <w:r>
        <w:t xml:space="preserve"> </w:t>
      </w:r>
      <w:r>
        <w:rPr>
          <w:rFonts w:hint="eastAsia"/>
        </w:rPr>
        <w:t>рефлексирующего</w:t>
      </w:r>
      <w:r>
        <w:t xml:space="preserve"> </w:t>
      </w:r>
      <w:r>
        <w:rPr>
          <w:rFonts w:hint="eastAsia"/>
        </w:rPr>
        <w:t>героя</w:t>
      </w:r>
      <w:r>
        <w:t xml:space="preserve">, </w:t>
      </w:r>
      <w:r>
        <w:rPr>
          <w:rFonts w:hint="eastAsia"/>
        </w:rPr>
        <w:t>соотнесенность</w:t>
      </w:r>
      <w:r>
        <w:t xml:space="preserve"> </w:t>
      </w:r>
      <w:r>
        <w:rPr>
          <w:rFonts w:hint="eastAsia"/>
        </w:rPr>
        <w:t>природного</w:t>
      </w:r>
      <w:r>
        <w:t xml:space="preserve"> </w:t>
      </w:r>
      <w:r>
        <w:rPr>
          <w:rFonts w:hint="eastAsia"/>
        </w:rPr>
        <w:t>и</w:t>
      </w:r>
      <w:r>
        <w:t xml:space="preserve"> </w:t>
      </w:r>
      <w:r>
        <w:rPr>
          <w:rFonts w:hint="eastAsia"/>
        </w:rPr>
        <w:t>человеческого</w:t>
      </w:r>
      <w:r>
        <w:t xml:space="preserve"> </w:t>
      </w:r>
      <w:r>
        <w:rPr>
          <w:rFonts w:hint="eastAsia"/>
        </w:rPr>
        <w:t>начал</w:t>
      </w:r>
      <w:r>
        <w:t xml:space="preserve">, </w:t>
      </w:r>
      <w:r>
        <w:rPr>
          <w:rFonts w:hint="eastAsia"/>
        </w:rPr>
        <w:t>публицистичность</w:t>
      </w:r>
      <w:r>
        <w:t xml:space="preserve"> </w:t>
      </w:r>
      <w:r>
        <w:rPr>
          <w:rFonts w:hint="eastAsia"/>
        </w:rPr>
        <w:t>стиля</w:t>
      </w:r>
      <w:r>
        <w:t xml:space="preserve"> </w:t>
      </w:r>
      <w:r>
        <w:rPr>
          <w:rFonts w:hint="eastAsia"/>
        </w:rPr>
        <w:t>Байрона</w:t>
      </w:r>
      <w:r>
        <w:t xml:space="preserve">; </w:t>
      </w:r>
      <w:r>
        <w:rPr>
          <w:rFonts w:hint="eastAsia"/>
        </w:rPr>
        <w:t>для</w:t>
      </w:r>
      <w:r>
        <w:t xml:space="preserve"> </w:t>
      </w:r>
      <w:r>
        <w:rPr>
          <w:rFonts w:hint="eastAsia"/>
        </w:rPr>
        <w:t>Германии</w:t>
      </w:r>
      <w:r>
        <w:t xml:space="preserve"> - </w:t>
      </w:r>
      <w:r>
        <w:rPr>
          <w:rFonts w:hint="eastAsia"/>
        </w:rPr>
        <w:t>тоска</w:t>
      </w:r>
      <w:r>
        <w:t xml:space="preserve"> </w:t>
      </w:r>
      <w:r>
        <w:rPr>
          <w:rFonts w:hint="eastAsia"/>
        </w:rPr>
        <w:t>по</w:t>
      </w:r>
      <w:r>
        <w:t xml:space="preserve"> </w:t>
      </w:r>
      <w:r>
        <w:rPr>
          <w:rFonts w:hint="eastAsia"/>
        </w:rPr>
        <w:t>прошлому</w:t>
      </w:r>
      <w:r>
        <w:t xml:space="preserve"> </w:t>
      </w:r>
      <w:r>
        <w:rPr>
          <w:rFonts w:hint="eastAsia"/>
        </w:rPr>
        <w:t>и</w:t>
      </w:r>
      <w:r>
        <w:t xml:space="preserve"> </w:t>
      </w:r>
      <w:r>
        <w:rPr>
          <w:rFonts w:hint="eastAsia"/>
        </w:rPr>
        <w:t>его</w:t>
      </w:r>
      <w:r>
        <w:t xml:space="preserve"> </w:t>
      </w:r>
      <w:r>
        <w:rPr>
          <w:rFonts w:hint="eastAsia"/>
        </w:rPr>
        <w:t>идеализация</w:t>
      </w:r>
      <w:r>
        <w:t>.</w:t>
      </w:r>
    </w:p>
    <w:p w14:paraId="2F04E717" w14:textId="77777777" w:rsidR="00CC725B" w:rsidRDefault="00CC725B" w:rsidP="00CC725B">
      <w:r>
        <w:rPr>
          <w:rFonts w:hint="eastAsia"/>
        </w:rPr>
        <w:t>Вхождение</w:t>
      </w:r>
      <w:r>
        <w:t xml:space="preserve"> </w:t>
      </w:r>
      <w:r>
        <w:rPr>
          <w:rFonts w:hint="eastAsia"/>
        </w:rPr>
        <w:t>Д</w:t>
      </w:r>
      <w:r>
        <w:t>.</w:t>
      </w:r>
      <w:r>
        <w:rPr>
          <w:rFonts w:hint="eastAsia"/>
        </w:rPr>
        <w:t>Г</w:t>
      </w:r>
      <w:r>
        <w:t xml:space="preserve">. </w:t>
      </w:r>
      <w:r>
        <w:rPr>
          <w:rFonts w:hint="eastAsia"/>
        </w:rPr>
        <w:t>Байрона</w:t>
      </w:r>
      <w:r>
        <w:t xml:space="preserve"> </w:t>
      </w:r>
      <w:r>
        <w:rPr>
          <w:rFonts w:hint="eastAsia"/>
        </w:rPr>
        <w:t>в</w:t>
      </w:r>
      <w:r>
        <w:t xml:space="preserve"> </w:t>
      </w:r>
      <w:r>
        <w:rPr>
          <w:rFonts w:hint="eastAsia"/>
        </w:rPr>
        <w:t>русскую</w:t>
      </w:r>
      <w:r>
        <w:t xml:space="preserve"> </w:t>
      </w:r>
      <w:r>
        <w:rPr>
          <w:rFonts w:hint="eastAsia"/>
        </w:rPr>
        <w:t>культуру</w:t>
      </w:r>
      <w:r>
        <w:t xml:space="preserve"> </w:t>
      </w:r>
      <w:r>
        <w:rPr>
          <w:rFonts w:hint="eastAsia"/>
        </w:rPr>
        <w:t>началось</w:t>
      </w:r>
      <w:r>
        <w:t xml:space="preserve"> </w:t>
      </w:r>
      <w:r>
        <w:rPr>
          <w:rFonts w:hint="eastAsia"/>
        </w:rPr>
        <w:t>в</w:t>
      </w:r>
      <w:r>
        <w:t xml:space="preserve"> 1810-</w:t>
      </w:r>
      <w:r>
        <w:rPr>
          <w:rFonts w:hint="eastAsia"/>
        </w:rPr>
        <w:t>е</w:t>
      </w:r>
      <w:r>
        <w:t xml:space="preserve"> </w:t>
      </w:r>
      <w:r>
        <w:rPr>
          <w:rFonts w:hint="eastAsia"/>
        </w:rPr>
        <w:t>годы</w:t>
      </w:r>
      <w:r>
        <w:t xml:space="preserve">, </w:t>
      </w:r>
      <w:r>
        <w:rPr>
          <w:rFonts w:hint="eastAsia"/>
        </w:rPr>
        <w:t>когда</w:t>
      </w:r>
      <w:r>
        <w:t xml:space="preserve"> </w:t>
      </w:r>
      <w:r>
        <w:rPr>
          <w:rFonts w:hint="eastAsia"/>
        </w:rPr>
        <w:t>в</w:t>
      </w:r>
      <w:r>
        <w:t xml:space="preserve"> </w:t>
      </w:r>
      <w:r>
        <w:rPr>
          <w:rFonts w:hint="eastAsia"/>
        </w:rPr>
        <w:t>политической</w:t>
      </w:r>
      <w:r>
        <w:t xml:space="preserve">, </w:t>
      </w:r>
      <w:r>
        <w:rPr>
          <w:rFonts w:hint="eastAsia"/>
        </w:rPr>
        <w:t>социальной</w:t>
      </w:r>
      <w:r>
        <w:t xml:space="preserve"> </w:t>
      </w:r>
      <w:r>
        <w:rPr>
          <w:rFonts w:hint="eastAsia"/>
        </w:rPr>
        <w:t>и</w:t>
      </w:r>
      <w:r>
        <w:t xml:space="preserve"> </w:t>
      </w:r>
      <w:r>
        <w:rPr>
          <w:rFonts w:hint="eastAsia"/>
        </w:rPr>
        <w:t>духовной</w:t>
      </w:r>
      <w:r>
        <w:t xml:space="preserve"> </w:t>
      </w:r>
      <w:r>
        <w:rPr>
          <w:rFonts w:hint="eastAsia"/>
        </w:rPr>
        <w:t>жизни</w:t>
      </w:r>
      <w:r>
        <w:t xml:space="preserve"> </w:t>
      </w:r>
      <w:r>
        <w:rPr>
          <w:rFonts w:hint="eastAsia"/>
        </w:rPr>
        <w:t>общества</w:t>
      </w:r>
      <w:r>
        <w:t xml:space="preserve"> </w:t>
      </w:r>
      <w:r>
        <w:rPr>
          <w:rFonts w:hint="eastAsia"/>
        </w:rPr>
        <w:t>важным</w:t>
      </w:r>
      <w:r>
        <w:t xml:space="preserve"> </w:t>
      </w:r>
      <w:r>
        <w:rPr>
          <w:rFonts w:hint="eastAsia"/>
        </w:rPr>
        <w:t>стал</w:t>
      </w:r>
      <w:r>
        <w:t xml:space="preserve"> </w:t>
      </w:r>
      <w:r>
        <w:rPr>
          <w:rFonts w:hint="eastAsia"/>
        </w:rPr>
        <w:t>вопрос</w:t>
      </w:r>
      <w:r>
        <w:t xml:space="preserve"> </w:t>
      </w:r>
      <w:r>
        <w:rPr>
          <w:rFonts w:hint="eastAsia"/>
        </w:rPr>
        <w:t>о</w:t>
      </w:r>
      <w:r>
        <w:t xml:space="preserve"> </w:t>
      </w:r>
      <w:r>
        <w:rPr>
          <w:rFonts w:hint="eastAsia"/>
        </w:rPr>
        <w:t>путях</w:t>
      </w:r>
      <w:r>
        <w:t xml:space="preserve"> </w:t>
      </w:r>
      <w:r>
        <w:rPr>
          <w:rFonts w:hint="eastAsia"/>
        </w:rPr>
        <w:t>дальнейшего</w:t>
      </w:r>
      <w:r>
        <w:t xml:space="preserve"> </w:t>
      </w:r>
      <w:r>
        <w:rPr>
          <w:rFonts w:hint="eastAsia"/>
        </w:rPr>
        <w:t>национального</w:t>
      </w:r>
      <w:r>
        <w:t xml:space="preserve">, </w:t>
      </w:r>
      <w:r>
        <w:rPr>
          <w:rFonts w:hint="eastAsia"/>
        </w:rPr>
        <w:t>исторического</w:t>
      </w:r>
      <w:r>
        <w:t xml:space="preserve"> </w:t>
      </w:r>
      <w:r>
        <w:rPr>
          <w:rFonts w:hint="eastAsia"/>
        </w:rPr>
        <w:t>и</w:t>
      </w:r>
      <w:r>
        <w:t xml:space="preserve"> </w:t>
      </w:r>
      <w:r>
        <w:rPr>
          <w:rFonts w:hint="eastAsia"/>
        </w:rPr>
        <w:t>культурного</w:t>
      </w:r>
      <w:r>
        <w:t xml:space="preserve"> </w:t>
      </w:r>
      <w:r>
        <w:rPr>
          <w:rFonts w:hint="eastAsia"/>
        </w:rPr>
        <w:t>развития</w:t>
      </w:r>
      <w:r>
        <w:t xml:space="preserve"> </w:t>
      </w:r>
      <w:r>
        <w:rPr>
          <w:rFonts w:hint="eastAsia"/>
        </w:rPr>
        <w:t>страны</w:t>
      </w:r>
      <w:r>
        <w:t xml:space="preserve">. </w:t>
      </w:r>
      <w:r>
        <w:rPr>
          <w:rFonts w:hint="eastAsia"/>
        </w:rPr>
        <w:t>Автор</w:t>
      </w:r>
      <w:r>
        <w:t xml:space="preserve"> </w:t>
      </w:r>
      <w:r>
        <w:rPr>
          <w:rFonts w:hint="eastAsia"/>
        </w:rPr>
        <w:t>«</w:t>
      </w:r>
      <w:r>
        <w:rPr>
          <w:rFonts w:hint="eastAsia"/>
        </w:rPr>
        <w:t>Паломничества</w:t>
      </w:r>
      <w:r>
        <w:t xml:space="preserve"> </w:t>
      </w:r>
      <w:r>
        <w:rPr>
          <w:rFonts w:hint="eastAsia"/>
        </w:rPr>
        <w:t>Чайльд</w:t>
      </w:r>
      <w:r>
        <w:t xml:space="preserve"> </w:t>
      </w:r>
      <w:r>
        <w:rPr>
          <w:rFonts w:hint="eastAsia"/>
        </w:rPr>
        <w:t>Гарольда</w:t>
      </w:r>
      <w:r>
        <w:rPr>
          <w:rFonts w:hint="eastAsia"/>
        </w:rPr>
        <w:t>»</w:t>
      </w:r>
      <w:r>
        <w:t xml:space="preserve">, </w:t>
      </w:r>
      <w:r>
        <w:rPr>
          <w:rFonts w:hint="eastAsia"/>
        </w:rPr>
        <w:t>«</w:t>
      </w:r>
      <w:r>
        <w:rPr>
          <w:rFonts w:hint="eastAsia"/>
        </w:rPr>
        <w:t>восточных</w:t>
      </w:r>
      <w:r>
        <w:t xml:space="preserve"> </w:t>
      </w:r>
      <w:r>
        <w:rPr>
          <w:rFonts w:hint="eastAsia"/>
        </w:rPr>
        <w:t>поэм</w:t>
      </w:r>
      <w:r>
        <w:rPr>
          <w:rFonts w:hint="eastAsia"/>
        </w:rPr>
        <w:t>»</w:t>
      </w:r>
      <w:r>
        <w:t xml:space="preserve">, </w:t>
      </w:r>
      <w:r>
        <w:rPr>
          <w:rFonts w:hint="eastAsia"/>
        </w:rPr>
        <w:t>«</w:t>
      </w:r>
      <w:r>
        <w:rPr>
          <w:rFonts w:hint="eastAsia"/>
        </w:rPr>
        <w:t>Еврейских</w:t>
      </w:r>
      <w:r>
        <w:t xml:space="preserve"> </w:t>
      </w:r>
      <w:r>
        <w:rPr>
          <w:rFonts w:hint="eastAsia"/>
        </w:rPr>
        <w:t>мелодий</w:t>
      </w:r>
      <w:r>
        <w:rPr>
          <w:rFonts w:hint="eastAsia"/>
        </w:rPr>
        <w:t>»</w:t>
      </w:r>
      <w:r>
        <w:t xml:space="preserve">, </w:t>
      </w:r>
      <w:r>
        <w:rPr>
          <w:rFonts w:hint="eastAsia"/>
        </w:rPr>
        <w:t>«</w:t>
      </w:r>
      <w:r>
        <w:rPr>
          <w:rFonts w:hint="eastAsia"/>
        </w:rPr>
        <w:t>Каина</w:t>
      </w:r>
      <w:r>
        <w:rPr>
          <w:rFonts w:hint="eastAsia"/>
        </w:rPr>
        <w:t>»</w:t>
      </w:r>
      <w:r>
        <w:t xml:space="preserve"> </w:t>
      </w:r>
      <w:r>
        <w:rPr>
          <w:rFonts w:hint="eastAsia"/>
        </w:rPr>
        <w:t>стал</w:t>
      </w:r>
      <w:r>
        <w:t xml:space="preserve"> </w:t>
      </w:r>
      <w:r>
        <w:rPr>
          <w:rFonts w:hint="eastAsia"/>
        </w:rPr>
        <w:t>одним</w:t>
      </w:r>
      <w:r>
        <w:t xml:space="preserve"> </w:t>
      </w:r>
      <w:r>
        <w:rPr>
          <w:rFonts w:hint="eastAsia"/>
        </w:rPr>
        <w:t>из</w:t>
      </w:r>
      <w:r>
        <w:t xml:space="preserve"> </w:t>
      </w:r>
      <w:r>
        <w:rPr>
          <w:rFonts w:hint="eastAsia"/>
        </w:rPr>
        <w:t>тех</w:t>
      </w:r>
      <w:r>
        <w:t xml:space="preserve"> </w:t>
      </w:r>
      <w:r>
        <w:rPr>
          <w:rFonts w:hint="eastAsia"/>
        </w:rPr>
        <w:t>европейских</w:t>
      </w:r>
      <w:r>
        <w:t xml:space="preserve"> </w:t>
      </w:r>
      <w:r>
        <w:rPr>
          <w:rFonts w:hint="eastAsia"/>
        </w:rPr>
        <w:t>поэтов</w:t>
      </w:r>
      <w:r>
        <w:t xml:space="preserve"> </w:t>
      </w:r>
      <w:r>
        <w:rPr>
          <w:rFonts w:hint="eastAsia"/>
        </w:rPr>
        <w:t>и</w:t>
      </w:r>
      <w:r>
        <w:t xml:space="preserve"> </w:t>
      </w:r>
      <w:r>
        <w:rPr>
          <w:rFonts w:hint="eastAsia"/>
        </w:rPr>
        <w:t>писателей</w:t>
      </w:r>
      <w:r>
        <w:t xml:space="preserve">, </w:t>
      </w:r>
      <w:r>
        <w:rPr>
          <w:rFonts w:hint="eastAsia"/>
        </w:rPr>
        <w:t>которые</w:t>
      </w:r>
      <w:r>
        <w:t xml:space="preserve"> </w:t>
      </w:r>
      <w:r>
        <w:rPr>
          <w:rFonts w:hint="eastAsia"/>
        </w:rPr>
        <w:t>сыграли</w:t>
      </w:r>
      <w:r>
        <w:t xml:space="preserve"> </w:t>
      </w:r>
      <w:r>
        <w:rPr>
          <w:rFonts w:hint="eastAsia"/>
        </w:rPr>
        <w:t>в</w:t>
      </w:r>
      <w:r>
        <w:t xml:space="preserve"> </w:t>
      </w:r>
      <w:r>
        <w:rPr>
          <w:rFonts w:hint="eastAsia"/>
        </w:rPr>
        <w:t>этом</w:t>
      </w:r>
      <w:r>
        <w:t xml:space="preserve"> </w:t>
      </w:r>
      <w:r>
        <w:rPr>
          <w:rFonts w:hint="eastAsia"/>
        </w:rPr>
        <w:t>процессе</w:t>
      </w:r>
      <w:r>
        <w:t xml:space="preserve"> </w:t>
      </w:r>
      <w:r>
        <w:rPr>
          <w:rFonts w:hint="eastAsia"/>
        </w:rPr>
        <w:t>важную</w:t>
      </w:r>
      <w:r>
        <w:t xml:space="preserve"> </w:t>
      </w:r>
      <w:r>
        <w:rPr>
          <w:rFonts w:hint="eastAsia"/>
        </w:rPr>
        <w:t>роль</w:t>
      </w:r>
      <w:r>
        <w:t xml:space="preserve">: </w:t>
      </w:r>
      <w:r>
        <w:rPr>
          <w:rFonts w:hint="eastAsia"/>
        </w:rPr>
        <w:t>вокруг</w:t>
      </w:r>
      <w:r>
        <w:t xml:space="preserve"> </w:t>
      </w:r>
      <w:r>
        <w:rPr>
          <w:rFonts w:hint="eastAsia"/>
        </w:rPr>
        <w:t>его</w:t>
      </w:r>
      <w:r>
        <w:t xml:space="preserve"> </w:t>
      </w:r>
      <w:r>
        <w:rPr>
          <w:rFonts w:hint="eastAsia"/>
        </w:rPr>
        <w:t>творчества</w:t>
      </w:r>
      <w:r>
        <w:t xml:space="preserve"> </w:t>
      </w:r>
      <w:r>
        <w:rPr>
          <w:rFonts w:hint="eastAsia"/>
        </w:rPr>
        <w:t>велись</w:t>
      </w:r>
      <w:r>
        <w:t xml:space="preserve"> </w:t>
      </w:r>
      <w:r>
        <w:rPr>
          <w:rFonts w:hint="eastAsia"/>
        </w:rPr>
        <w:t>дискуссии</w:t>
      </w:r>
      <w:r>
        <w:t xml:space="preserve">, </w:t>
      </w:r>
      <w:r>
        <w:rPr>
          <w:rFonts w:hint="eastAsia"/>
        </w:rPr>
        <w:t>в</w:t>
      </w:r>
      <w:r>
        <w:t xml:space="preserve"> </w:t>
      </w:r>
      <w:r>
        <w:rPr>
          <w:rFonts w:hint="eastAsia"/>
        </w:rPr>
        <w:t>результате</w:t>
      </w:r>
      <w:r>
        <w:t xml:space="preserve"> </w:t>
      </w:r>
      <w:r>
        <w:rPr>
          <w:rFonts w:hint="eastAsia"/>
        </w:rPr>
        <w:t>чего</w:t>
      </w:r>
      <w:r>
        <w:t xml:space="preserve"> </w:t>
      </w:r>
      <w:r>
        <w:rPr>
          <w:rFonts w:hint="eastAsia"/>
        </w:rPr>
        <w:t>выделились</w:t>
      </w:r>
      <w:r>
        <w:t xml:space="preserve"> </w:t>
      </w:r>
      <w:r>
        <w:rPr>
          <w:rFonts w:hint="eastAsia"/>
        </w:rPr>
        <w:t>приемлемые</w:t>
      </w:r>
      <w:r>
        <w:t xml:space="preserve"> </w:t>
      </w:r>
      <w:r>
        <w:rPr>
          <w:rFonts w:hint="eastAsia"/>
        </w:rPr>
        <w:t>и</w:t>
      </w:r>
      <w:r>
        <w:t xml:space="preserve"> </w:t>
      </w:r>
      <w:r>
        <w:rPr>
          <w:rFonts w:hint="eastAsia"/>
        </w:rPr>
        <w:t>неприемлемые</w:t>
      </w:r>
      <w:r>
        <w:t xml:space="preserve"> </w:t>
      </w:r>
      <w:r>
        <w:rPr>
          <w:rFonts w:hint="eastAsia"/>
        </w:rPr>
        <w:t>для</w:t>
      </w:r>
      <w:r>
        <w:t xml:space="preserve"> </w:t>
      </w:r>
      <w:r>
        <w:rPr>
          <w:rFonts w:hint="eastAsia"/>
        </w:rPr>
        <w:t>русской</w:t>
      </w:r>
      <w:r>
        <w:t xml:space="preserve"> </w:t>
      </w:r>
      <w:r>
        <w:rPr>
          <w:rFonts w:hint="eastAsia"/>
        </w:rPr>
        <w:t>романтической</w:t>
      </w:r>
      <w:r>
        <w:t xml:space="preserve"> </w:t>
      </w:r>
      <w:r>
        <w:rPr>
          <w:rFonts w:hint="eastAsia"/>
        </w:rPr>
        <w:t>литературы</w:t>
      </w:r>
      <w:r>
        <w:t xml:space="preserve"> </w:t>
      </w:r>
      <w:r>
        <w:rPr>
          <w:rFonts w:hint="eastAsia"/>
        </w:rPr>
        <w:t>черты</w:t>
      </w:r>
      <w:r>
        <w:t xml:space="preserve">, </w:t>
      </w:r>
      <w:r>
        <w:rPr>
          <w:rFonts w:hint="eastAsia"/>
        </w:rPr>
        <w:t>сформировался</w:t>
      </w:r>
      <w:r>
        <w:t xml:space="preserve"> </w:t>
      </w:r>
      <w:r>
        <w:rPr>
          <w:rFonts w:hint="eastAsia"/>
        </w:rPr>
        <w:t>стиль</w:t>
      </w:r>
      <w:r>
        <w:t xml:space="preserve"> </w:t>
      </w:r>
      <w:r>
        <w:rPr>
          <w:rFonts w:hint="eastAsia"/>
        </w:rPr>
        <w:t>русской</w:t>
      </w:r>
      <w:r>
        <w:t xml:space="preserve"> </w:t>
      </w:r>
      <w:r>
        <w:rPr>
          <w:rFonts w:hint="eastAsia"/>
        </w:rPr>
        <w:t>национальной</w:t>
      </w:r>
      <w:r>
        <w:t xml:space="preserve"> </w:t>
      </w:r>
      <w:r>
        <w:rPr>
          <w:rFonts w:hint="eastAsia"/>
        </w:rPr>
        <w:t>литературы</w:t>
      </w:r>
      <w:r>
        <w:t xml:space="preserve">. </w:t>
      </w:r>
      <w:r>
        <w:rPr>
          <w:rFonts w:hint="eastAsia"/>
        </w:rPr>
        <w:t>Задача</w:t>
      </w:r>
      <w:r>
        <w:t xml:space="preserve"> </w:t>
      </w:r>
      <w:r>
        <w:rPr>
          <w:rFonts w:hint="eastAsia"/>
        </w:rPr>
        <w:t>литературы</w:t>
      </w:r>
      <w:r>
        <w:t xml:space="preserve">, </w:t>
      </w:r>
      <w:r>
        <w:rPr>
          <w:rFonts w:hint="eastAsia"/>
        </w:rPr>
        <w:t>прежде</w:t>
      </w:r>
      <w:r>
        <w:t xml:space="preserve"> </w:t>
      </w:r>
      <w:r>
        <w:rPr>
          <w:rFonts w:hint="eastAsia"/>
        </w:rPr>
        <w:t>всего</w:t>
      </w:r>
      <w:r>
        <w:t xml:space="preserve"> </w:t>
      </w:r>
      <w:r>
        <w:rPr>
          <w:rFonts w:hint="eastAsia"/>
        </w:rPr>
        <w:t>журналов</w:t>
      </w:r>
      <w:r>
        <w:t xml:space="preserve">, </w:t>
      </w:r>
      <w:r>
        <w:rPr>
          <w:rFonts w:hint="eastAsia"/>
        </w:rPr>
        <w:t>на</w:t>
      </w:r>
      <w:r>
        <w:t xml:space="preserve"> </w:t>
      </w:r>
      <w:r>
        <w:rPr>
          <w:rFonts w:hint="eastAsia"/>
        </w:rPr>
        <w:t>страницах</w:t>
      </w:r>
      <w:r>
        <w:t xml:space="preserve"> </w:t>
      </w:r>
      <w:r>
        <w:rPr>
          <w:rFonts w:hint="eastAsia"/>
        </w:rPr>
        <w:t>которых</w:t>
      </w:r>
      <w:r>
        <w:t xml:space="preserve"> </w:t>
      </w:r>
      <w:r>
        <w:rPr>
          <w:rFonts w:hint="eastAsia"/>
        </w:rPr>
        <w:t>проводились</w:t>
      </w:r>
      <w:r>
        <w:t xml:space="preserve"> </w:t>
      </w:r>
      <w:r>
        <w:rPr>
          <w:rFonts w:hint="eastAsia"/>
        </w:rPr>
        <w:t>дискуссии</w:t>
      </w:r>
      <w:r>
        <w:t xml:space="preserve">, </w:t>
      </w:r>
      <w:r>
        <w:rPr>
          <w:rFonts w:hint="eastAsia"/>
        </w:rPr>
        <w:t>заключалась</w:t>
      </w:r>
      <w:r>
        <w:t xml:space="preserve"> </w:t>
      </w:r>
      <w:r>
        <w:rPr>
          <w:rFonts w:hint="eastAsia"/>
        </w:rPr>
        <w:t>в</w:t>
      </w:r>
      <w:r>
        <w:t xml:space="preserve"> </w:t>
      </w:r>
      <w:r>
        <w:rPr>
          <w:rFonts w:hint="eastAsia"/>
        </w:rPr>
        <w:t>восприятии</w:t>
      </w:r>
      <w:r>
        <w:t xml:space="preserve"> </w:t>
      </w:r>
      <w:r>
        <w:rPr>
          <w:rFonts w:hint="eastAsia"/>
        </w:rPr>
        <w:t>и</w:t>
      </w:r>
      <w:r>
        <w:t xml:space="preserve"> </w:t>
      </w:r>
      <w:r>
        <w:rPr>
          <w:rFonts w:hint="eastAsia"/>
        </w:rPr>
        <w:t>теоретическом</w:t>
      </w:r>
      <w:r>
        <w:t xml:space="preserve"> </w:t>
      </w:r>
      <w:r>
        <w:rPr>
          <w:rFonts w:hint="eastAsia"/>
        </w:rPr>
        <w:t>переосмыслении</w:t>
      </w:r>
      <w:r>
        <w:t xml:space="preserve"> </w:t>
      </w:r>
      <w:r>
        <w:rPr>
          <w:rFonts w:hint="eastAsia"/>
        </w:rPr>
        <w:t>западноевропейской</w:t>
      </w:r>
      <w:r>
        <w:t xml:space="preserve"> </w:t>
      </w:r>
      <w:r>
        <w:rPr>
          <w:rFonts w:hint="eastAsia"/>
        </w:rPr>
        <w:t>культуры</w:t>
      </w:r>
      <w:r>
        <w:t xml:space="preserve">, </w:t>
      </w:r>
      <w:r>
        <w:rPr>
          <w:rFonts w:hint="eastAsia"/>
        </w:rPr>
        <w:t>истории</w:t>
      </w:r>
      <w:r>
        <w:t xml:space="preserve">, </w:t>
      </w:r>
      <w:r>
        <w:rPr>
          <w:rFonts w:hint="eastAsia"/>
        </w:rPr>
        <w:t>политических</w:t>
      </w:r>
      <w:r>
        <w:t xml:space="preserve"> </w:t>
      </w:r>
      <w:r>
        <w:rPr>
          <w:rFonts w:hint="eastAsia"/>
        </w:rPr>
        <w:t>взглядов</w:t>
      </w:r>
      <w:r>
        <w:t xml:space="preserve">, </w:t>
      </w:r>
      <w:r>
        <w:rPr>
          <w:rFonts w:hint="eastAsia"/>
        </w:rPr>
        <w:t>что</w:t>
      </w:r>
      <w:r>
        <w:t xml:space="preserve"> </w:t>
      </w:r>
      <w:r>
        <w:rPr>
          <w:rFonts w:hint="eastAsia"/>
        </w:rPr>
        <w:t>позволило</w:t>
      </w:r>
      <w:r>
        <w:t xml:space="preserve"> </w:t>
      </w:r>
      <w:r>
        <w:rPr>
          <w:rFonts w:hint="eastAsia"/>
        </w:rPr>
        <w:t>наметить</w:t>
      </w:r>
      <w:r>
        <w:t xml:space="preserve"> </w:t>
      </w:r>
      <w:r>
        <w:rPr>
          <w:rFonts w:hint="eastAsia"/>
        </w:rPr>
        <w:t>два</w:t>
      </w:r>
      <w:r>
        <w:t xml:space="preserve"> </w:t>
      </w:r>
      <w:r>
        <w:rPr>
          <w:rFonts w:hint="eastAsia"/>
        </w:rPr>
        <w:t>возможных</w:t>
      </w:r>
      <w:r>
        <w:t xml:space="preserve"> </w:t>
      </w:r>
      <w:r>
        <w:rPr>
          <w:rFonts w:hint="eastAsia"/>
        </w:rPr>
        <w:t>пути</w:t>
      </w:r>
      <w:r>
        <w:t xml:space="preserve"> </w:t>
      </w:r>
      <w:r>
        <w:rPr>
          <w:rFonts w:hint="eastAsia"/>
        </w:rPr>
        <w:t>развития</w:t>
      </w:r>
      <w:r>
        <w:t xml:space="preserve"> </w:t>
      </w:r>
      <w:r>
        <w:rPr>
          <w:rFonts w:hint="eastAsia"/>
        </w:rPr>
        <w:t>России</w:t>
      </w:r>
      <w:r>
        <w:t xml:space="preserve">: 1) </w:t>
      </w:r>
      <w:r>
        <w:rPr>
          <w:rFonts w:hint="eastAsia"/>
        </w:rPr>
        <w:t>самостоятельный</w:t>
      </w:r>
      <w:r>
        <w:t xml:space="preserve">, </w:t>
      </w:r>
      <w:r>
        <w:rPr>
          <w:rFonts w:hint="eastAsia"/>
        </w:rPr>
        <w:t>основанный</w:t>
      </w:r>
      <w:r>
        <w:t xml:space="preserve"> </w:t>
      </w:r>
      <w:r>
        <w:rPr>
          <w:rFonts w:hint="eastAsia"/>
        </w:rPr>
        <w:t>на</w:t>
      </w:r>
      <w:r>
        <w:t xml:space="preserve"> </w:t>
      </w:r>
      <w:r>
        <w:rPr>
          <w:rFonts w:hint="eastAsia"/>
        </w:rPr>
        <w:t>патриархальных</w:t>
      </w:r>
      <w:r>
        <w:t xml:space="preserve"> </w:t>
      </w:r>
      <w:r>
        <w:rPr>
          <w:rFonts w:hint="eastAsia"/>
        </w:rPr>
        <w:t>ценностях</w:t>
      </w:r>
      <w:r>
        <w:t xml:space="preserve"> </w:t>
      </w:r>
      <w:r>
        <w:rPr>
          <w:rFonts w:hint="eastAsia"/>
        </w:rPr>
        <w:t>и</w:t>
      </w:r>
      <w:r>
        <w:t xml:space="preserve"> </w:t>
      </w:r>
      <w:r>
        <w:rPr>
          <w:rFonts w:hint="eastAsia"/>
        </w:rPr>
        <w:t>историческом</w:t>
      </w:r>
      <w:r>
        <w:t xml:space="preserve"> </w:t>
      </w:r>
      <w:r>
        <w:rPr>
          <w:rFonts w:hint="eastAsia"/>
        </w:rPr>
        <w:t>опыте</w:t>
      </w:r>
      <w:r>
        <w:t xml:space="preserve"> </w:t>
      </w:r>
      <w:r>
        <w:rPr>
          <w:rFonts w:hint="eastAsia"/>
        </w:rPr>
        <w:t>прошлых</w:t>
      </w:r>
      <w:r>
        <w:t xml:space="preserve"> </w:t>
      </w:r>
      <w:r>
        <w:rPr>
          <w:rFonts w:hint="eastAsia"/>
        </w:rPr>
        <w:t>веков</w:t>
      </w:r>
      <w:r>
        <w:t xml:space="preserve">; 2) </w:t>
      </w:r>
      <w:r>
        <w:rPr>
          <w:rFonts w:hint="eastAsia"/>
        </w:rPr>
        <w:t>путь</w:t>
      </w:r>
      <w:r>
        <w:t xml:space="preserve"> </w:t>
      </w:r>
      <w:r>
        <w:rPr>
          <w:rFonts w:hint="eastAsia"/>
        </w:rPr>
        <w:t>освоения</w:t>
      </w:r>
      <w:r>
        <w:t xml:space="preserve"> </w:t>
      </w:r>
      <w:r>
        <w:rPr>
          <w:rFonts w:hint="eastAsia"/>
        </w:rPr>
        <w:t>политического</w:t>
      </w:r>
      <w:r>
        <w:t xml:space="preserve"> </w:t>
      </w:r>
      <w:r>
        <w:rPr>
          <w:rFonts w:hint="eastAsia"/>
        </w:rPr>
        <w:t>и</w:t>
      </w:r>
      <w:r>
        <w:t xml:space="preserve"> </w:t>
      </w:r>
      <w:r>
        <w:rPr>
          <w:rFonts w:hint="eastAsia"/>
        </w:rPr>
        <w:t>духовного</w:t>
      </w:r>
      <w:r>
        <w:t xml:space="preserve"> </w:t>
      </w:r>
      <w:r>
        <w:rPr>
          <w:rFonts w:hint="eastAsia"/>
        </w:rPr>
        <w:t>опыта</w:t>
      </w:r>
      <w:r>
        <w:t xml:space="preserve"> </w:t>
      </w:r>
      <w:r>
        <w:rPr>
          <w:rFonts w:hint="eastAsia"/>
        </w:rPr>
        <w:t>Западной</w:t>
      </w:r>
      <w:r>
        <w:t xml:space="preserve"> </w:t>
      </w:r>
      <w:r>
        <w:rPr>
          <w:rFonts w:hint="eastAsia"/>
        </w:rPr>
        <w:t>Европы</w:t>
      </w:r>
      <w:r>
        <w:t>.</w:t>
      </w:r>
    </w:p>
    <w:p w14:paraId="23011EDF" w14:textId="6A221C85" w:rsidR="00CC725B" w:rsidRPr="00CC725B" w:rsidRDefault="00CC725B" w:rsidP="00CC725B">
      <w:r>
        <w:rPr>
          <w:rFonts w:hint="eastAsia"/>
        </w:rPr>
        <w:t>Критические</w:t>
      </w:r>
      <w:r>
        <w:t xml:space="preserve"> </w:t>
      </w:r>
      <w:r>
        <w:rPr>
          <w:rFonts w:hint="eastAsia"/>
        </w:rPr>
        <w:t>статьи</w:t>
      </w:r>
      <w:r>
        <w:t xml:space="preserve">, </w:t>
      </w:r>
      <w:r>
        <w:rPr>
          <w:rFonts w:hint="eastAsia"/>
        </w:rPr>
        <w:t>рецензии</w:t>
      </w:r>
      <w:r>
        <w:t xml:space="preserve">, </w:t>
      </w:r>
      <w:r>
        <w:rPr>
          <w:rFonts w:hint="eastAsia"/>
        </w:rPr>
        <w:t>появившиеся</w:t>
      </w:r>
      <w:r>
        <w:t xml:space="preserve"> </w:t>
      </w:r>
      <w:r>
        <w:rPr>
          <w:rFonts w:hint="eastAsia"/>
        </w:rPr>
        <w:t>в</w:t>
      </w:r>
      <w:r>
        <w:t xml:space="preserve"> </w:t>
      </w:r>
      <w:r>
        <w:rPr>
          <w:rFonts w:hint="eastAsia"/>
        </w:rPr>
        <w:t>отечественных</w:t>
      </w:r>
      <w:r>
        <w:t xml:space="preserve"> </w:t>
      </w:r>
      <w:r>
        <w:rPr>
          <w:rFonts w:hint="eastAsia"/>
        </w:rPr>
        <w:t>журналах</w:t>
      </w:r>
      <w:r>
        <w:t xml:space="preserve"> </w:t>
      </w:r>
      <w:r>
        <w:rPr>
          <w:rFonts w:hint="eastAsia"/>
        </w:rPr>
        <w:t>в</w:t>
      </w:r>
      <w:r>
        <w:t xml:space="preserve"> 1810-1830-</w:t>
      </w:r>
      <w:r>
        <w:rPr>
          <w:rFonts w:hint="eastAsia"/>
        </w:rPr>
        <w:t>е</w:t>
      </w:r>
      <w:r>
        <w:t xml:space="preserve"> </w:t>
      </w:r>
      <w:r>
        <w:rPr>
          <w:rFonts w:hint="eastAsia"/>
        </w:rPr>
        <w:t>годы</w:t>
      </w:r>
      <w:r>
        <w:t xml:space="preserve"> - </w:t>
      </w:r>
      <w:r>
        <w:rPr>
          <w:rFonts w:hint="eastAsia"/>
        </w:rPr>
        <w:t>важный</w:t>
      </w:r>
      <w:r>
        <w:t xml:space="preserve"> </w:t>
      </w:r>
      <w:r>
        <w:rPr>
          <w:rFonts w:hint="eastAsia"/>
        </w:rPr>
        <w:t>аспект</w:t>
      </w:r>
      <w:r>
        <w:t xml:space="preserve"> </w:t>
      </w:r>
      <w:r>
        <w:rPr>
          <w:rFonts w:hint="eastAsia"/>
        </w:rPr>
        <w:t>рецепции</w:t>
      </w:r>
      <w:r>
        <w:t xml:space="preserve"> </w:t>
      </w:r>
      <w:r>
        <w:rPr>
          <w:rFonts w:hint="eastAsia"/>
        </w:rPr>
        <w:t>Д</w:t>
      </w:r>
      <w:r>
        <w:t>.</w:t>
      </w:r>
      <w:r>
        <w:rPr>
          <w:rFonts w:hint="eastAsia"/>
        </w:rPr>
        <w:t>Г</w:t>
      </w:r>
      <w:r>
        <w:t xml:space="preserve">. </w:t>
      </w:r>
      <w:r>
        <w:rPr>
          <w:rFonts w:hint="eastAsia"/>
        </w:rPr>
        <w:t>Байрона</w:t>
      </w:r>
      <w:r>
        <w:t xml:space="preserve"> </w:t>
      </w:r>
      <w:r>
        <w:rPr>
          <w:rFonts w:hint="eastAsia"/>
        </w:rPr>
        <w:t>в</w:t>
      </w:r>
      <w:r>
        <w:t xml:space="preserve"> </w:t>
      </w:r>
      <w:r>
        <w:rPr>
          <w:rFonts w:hint="eastAsia"/>
        </w:rPr>
        <w:t>России</w:t>
      </w:r>
      <w:r>
        <w:t xml:space="preserve">, </w:t>
      </w:r>
      <w:r>
        <w:rPr>
          <w:rFonts w:hint="eastAsia"/>
        </w:rPr>
        <w:t>продемонстрировавший</w:t>
      </w:r>
      <w:r>
        <w:t xml:space="preserve">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русского</w:t>
      </w:r>
      <w:r>
        <w:t xml:space="preserve"> </w:t>
      </w:r>
      <w:r>
        <w:rPr>
          <w:rFonts w:hint="eastAsia"/>
        </w:rPr>
        <w:t>байронизма</w:t>
      </w:r>
      <w:r>
        <w:t xml:space="preserve"> </w:t>
      </w:r>
      <w:r>
        <w:rPr>
          <w:rFonts w:hint="eastAsia"/>
        </w:rPr>
        <w:t>в</w:t>
      </w:r>
      <w:r>
        <w:t xml:space="preserve"> </w:t>
      </w:r>
      <w:r>
        <w:rPr>
          <w:rFonts w:hint="eastAsia"/>
        </w:rPr>
        <w:t>первой</w:t>
      </w:r>
      <w:r>
        <w:t xml:space="preserve"> </w:t>
      </w:r>
      <w:r>
        <w:rPr>
          <w:rFonts w:hint="eastAsia"/>
        </w:rPr>
        <w:t>трети</w:t>
      </w:r>
      <w:r>
        <w:t xml:space="preserve"> XIX </w:t>
      </w:r>
      <w:r>
        <w:rPr>
          <w:rFonts w:hint="eastAsia"/>
        </w:rPr>
        <w:t>века</w:t>
      </w:r>
      <w:r>
        <w:t>.</w:t>
      </w:r>
    </w:p>
    <w:sectPr w:rsidR="00CC725B" w:rsidRPr="00CC725B" w:rsidSect="00E0498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6CB3E" w14:textId="77777777" w:rsidR="00E04988" w:rsidRDefault="00E04988">
      <w:pPr>
        <w:spacing w:after="0" w:line="240" w:lineRule="auto"/>
      </w:pPr>
      <w:r>
        <w:separator/>
      </w:r>
    </w:p>
  </w:endnote>
  <w:endnote w:type="continuationSeparator" w:id="0">
    <w:p w14:paraId="09C446D5" w14:textId="77777777" w:rsidR="00E04988" w:rsidRDefault="00E04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32BAF" w14:textId="77777777" w:rsidR="00E04988" w:rsidRDefault="00E04988"/>
    <w:p w14:paraId="34BFDFD2" w14:textId="77777777" w:rsidR="00E04988" w:rsidRDefault="00E04988"/>
    <w:p w14:paraId="3FFA4FE2" w14:textId="77777777" w:rsidR="00E04988" w:rsidRDefault="00E04988"/>
    <w:p w14:paraId="00D76DB8" w14:textId="77777777" w:rsidR="00E04988" w:rsidRDefault="00E04988"/>
    <w:p w14:paraId="6398CC70" w14:textId="77777777" w:rsidR="00E04988" w:rsidRDefault="00E04988"/>
    <w:p w14:paraId="77E7BF0D" w14:textId="77777777" w:rsidR="00E04988" w:rsidRDefault="00E04988"/>
    <w:p w14:paraId="10993D47" w14:textId="77777777" w:rsidR="00E04988" w:rsidRDefault="00E0498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8EA924" wp14:editId="39FB9CB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EEA8B" w14:textId="77777777" w:rsidR="00E04988" w:rsidRDefault="00E049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8EA92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63EEA8B" w14:textId="77777777" w:rsidR="00E04988" w:rsidRDefault="00E049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D08177" w14:textId="77777777" w:rsidR="00E04988" w:rsidRDefault="00E04988"/>
    <w:p w14:paraId="1703A6AC" w14:textId="77777777" w:rsidR="00E04988" w:rsidRDefault="00E04988"/>
    <w:p w14:paraId="021DD24E" w14:textId="77777777" w:rsidR="00E04988" w:rsidRDefault="00E0498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B84C76" wp14:editId="2D5A09E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85303" w14:textId="77777777" w:rsidR="00E04988" w:rsidRDefault="00E04988"/>
                          <w:p w14:paraId="61356850" w14:textId="77777777" w:rsidR="00E04988" w:rsidRDefault="00E049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B84C7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5185303" w14:textId="77777777" w:rsidR="00E04988" w:rsidRDefault="00E04988"/>
                    <w:p w14:paraId="61356850" w14:textId="77777777" w:rsidR="00E04988" w:rsidRDefault="00E0498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19A831" w14:textId="77777777" w:rsidR="00E04988" w:rsidRDefault="00E04988"/>
    <w:p w14:paraId="6C563FEF" w14:textId="77777777" w:rsidR="00E04988" w:rsidRDefault="00E04988">
      <w:pPr>
        <w:rPr>
          <w:sz w:val="2"/>
          <w:szCs w:val="2"/>
        </w:rPr>
      </w:pPr>
    </w:p>
    <w:p w14:paraId="43DFA664" w14:textId="77777777" w:rsidR="00E04988" w:rsidRDefault="00E04988"/>
    <w:p w14:paraId="75FF19D3" w14:textId="77777777" w:rsidR="00E04988" w:rsidRDefault="00E04988">
      <w:pPr>
        <w:spacing w:after="0" w:line="240" w:lineRule="auto"/>
      </w:pPr>
    </w:p>
  </w:footnote>
  <w:footnote w:type="continuationSeparator" w:id="0">
    <w:p w14:paraId="3447EB21" w14:textId="77777777" w:rsidR="00E04988" w:rsidRDefault="00E04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988"/>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5262</TotalTime>
  <Pages>3</Pages>
  <Words>651</Words>
  <Characters>3713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650</cp:revision>
  <cp:lastPrinted>2009-02-06T05:36:00Z</cp:lastPrinted>
  <dcterms:created xsi:type="dcterms:W3CDTF">2024-04-09T10:20:00Z</dcterms:created>
  <dcterms:modified xsi:type="dcterms:W3CDTF">2024-04-16T10:10:00Z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