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4B1" w14:textId="41D2B6AB" w:rsidR="00020DC0" w:rsidRDefault="000944BE" w:rsidP="000944BE">
      <w:r w:rsidRPr="000944BE">
        <w:rPr>
          <w:rFonts w:hint="eastAsia"/>
        </w:rPr>
        <w:t>Ткачева</w:t>
      </w:r>
      <w:r w:rsidRPr="000944BE">
        <w:t xml:space="preserve"> </w:t>
      </w:r>
      <w:r w:rsidRPr="000944BE">
        <w:rPr>
          <w:rFonts w:hint="eastAsia"/>
        </w:rPr>
        <w:t>Наталья</w:t>
      </w:r>
      <w:r w:rsidRPr="000944BE">
        <w:t xml:space="preserve"> </w:t>
      </w:r>
      <w:r w:rsidRPr="000944BE">
        <w:rPr>
          <w:rFonts w:hint="eastAsia"/>
        </w:rPr>
        <w:t>Геннадьевна</w:t>
      </w:r>
      <w:r>
        <w:t xml:space="preserve"> </w:t>
      </w:r>
      <w:r w:rsidRPr="000944BE">
        <w:rPr>
          <w:rFonts w:hint="eastAsia"/>
        </w:rPr>
        <w:t>Гражданско</w:t>
      </w:r>
      <w:r w:rsidRPr="000944BE">
        <w:t>-</w:t>
      </w:r>
      <w:r w:rsidRPr="000944BE">
        <w:rPr>
          <w:rFonts w:hint="eastAsia"/>
        </w:rPr>
        <w:t>правовой</w:t>
      </w:r>
      <w:r w:rsidRPr="000944BE">
        <w:t xml:space="preserve"> </w:t>
      </w:r>
      <w:r w:rsidRPr="000944BE">
        <w:rPr>
          <w:rFonts w:hint="eastAsia"/>
        </w:rPr>
        <w:t>режим</w:t>
      </w:r>
      <w:r w:rsidRPr="000944BE">
        <w:t xml:space="preserve"> </w:t>
      </w:r>
      <w:r w:rsidRPr="000944BE">
        <w:rPr>
          <w:rFonts w:hint="eastAsia"/>
        </w:rPr>
        <w:t>приемки</w:t>
      </w:r>
      <w:r w:rsidRPr="000944BE">
        <w:t xml:space="preserve"> </w:t>
      </w:r>
      <w:r w:rsidRPr="000944BE">
        <w:rPr>
          <w:rFonts w:hint="eastAsia"/>
        </w:rPr>
        <w:t>товаров</w:t>
      </w:r>
    </w:p>
    <w:p w14:paraId="6F9C4073" w14:textId="77777777" w:rsidR="000944BE" w:rsidRDefault="000944BE" w:rsidP="000944BE">
      <w:r>
        <w:rPr>
          <w:rFonts w:hint="eastAsia"/>
        </w:rPr>
        <w:t>ОГЛАВЛЕНИЕ</w:t>
      </w:r>
      <w:r>
        <w:t xml:space="preserve"> </w:t>
      </w:r>
      <w:r>
        <w:rPr>
          <w:rFonts w:hint="eastAsia"/>
        </w:rPr>
        <w:t>ДИССЕРТАЦИИ</w:t>
      </w:r>
    </w:p>
    <w:p w14:paraId="58616AF8" w14:textId="77777777" w:rsidR="000944BE" w:rsidRDefault="000944BE" w:rsidP="000944BE">
      <w:r>
        <w:rPr>
          <w:rFonts w:hint="eastAsia"/>
        </w:rPr>
        <w:t>кандидат</w:t>
      </w:r>
      <w:r>
        <w:t xml:space="preserve"> </w:t>
      </w:r>
      <w:r>
        <w:rPr>
          <w:rFonts w:hint="eastAsia"/>
        </w:rPr>
        <w:t>наук</w:t>
      </w:r>
      <w:r>
        <w:t xml:space="preserve"> </w:t>
      </w:r>
      <w:r>
        <w:rPr>
          <w:rFonts w:hint="eastAsia"/>
        </w:rPr>
        <w:t>Ткачева</w:t>
      </w:r>
      <w:r>
        <w:t xml:space="preserve"> </w:t>
      </w:r>
      <w:r>
        <w:rPr>
          <w:rFonts w:hint="eastAsia"/>
        </w:rPr>
        <w:t>Наталья</w:t>
      </w:r>
      <w:r>
        <w:t xml:space="preserve"> </w:t>
      </w:r>
      <w:r>
        <w:rPr>
          <w:rFonts w:hint="eastAsia"/>
        </w:rPr>
        <w:t>Геннадьевна</w:t>
      </w:r>
    </w:p>
    <w:p w14:paraId="2C519B37" w14:textId="77777777" w:rsidR="000944BE" w:rsidRDefault="000944BE" w:rsidP="000944BE">
      <w:r>
        <w:rPr>
          <w:rFonts w:hint="eastAsia"/>
        </w:rPr>
        <w:t>Содержание</w:t>
      </w:r>
      <w:r>
        <w:t>.</w:t>
      </w:r>
    </w:p>
    <w:p w14:paraId="51BC4EC4" w14:textId="77777777" w:rsidR="000944BE" w:rsidRDefault="000944BE" w:rsidP="000944BE"/>
    <w:p w14:paraId="4026A17A" w14:textId="77777777" w:rsidR="000944BE" w:rsidRDefault="000944BE" w:rsidP="000944BE">
      <w:r>
        <w:rPr>
          <w:rFonts w:hint="eastAsia"/>
        </w:rPr>
        <w:t>стр</w:t>
      </w:r>
      <w:r>
        <w:t>.</w:t>
      </w:r>
    </w:p>
    <w:p w14:paraId="250D8ADB" w14:textId="77777777" w:rsidR="000944BE" w:rsidRDefault="000944BE" w:rsidP="000944BE"/>
    <w:p w14:paraId="1394BC9E" w14:textId="77777777" w:rsidR="000944BE" w:rsidRDefault="000944BE" w:rsidP="000944BE">
      <w:r>
        <w:t>3</w:t>
      </w:r>
    </w:p>
    <w:p w14:paraId="4C14B0B2" w14:textId="77777777" w:rsidR="000944BE" w:rsidRDefault="000944BE" w:rsidP="000944BE"/>
    <w:p w14:paraId="50CB7873" w14:textId="77777777" w:rsidR="000944BE" w:rsidRDefault="000944BE" w:rsidP="000944BE">
      <w:r>
        <w:rPr>
          <w:rFonts w:hint="eastAsia"/>
        </w:rPr>
        <w:t>Глава</w:t>
      </w:r>
      <w:r>
        <w:t xml:space="preserve"> 1. </w:t>
      </w:r>
      <w:r>
        <w:rPr>
          <w:rFonts w:hint="eastAsia"/>
        </w:rPr>
        <w:t>Отношения</w:t>
      </w:r>
      <w:r>
        <w:t xml:space="preserve"> </w:t>
      </w:r>
      <w:r>
        <w:rPr>
          <w:rFonts w:hint="eastAsia"/>
        </w:rPr>
        <w:t>по</w:t>
      </w:r>
      <w:r>
        <w:t xml:space="preserve"> </w:t>
      </w:r>
      <w:r>
        <w:rPr>
          <w:rFonts w:hint="eastAsia"/>
        </w:rPr>
        <w:t>приемке</w:t>
      </w:r>
      <w:r>
        <w:t xml:space="preserve"> </w:t>
      </w:r>
      <w:r>
        <w:rPr>
          <w:rFonts w:hint="eastAsia"/>
        </w:rPr>
        <w:t>товаров</w:t>
      </w:r>
      <w:r>
        <w:t xml:space="preserve">: </w:t>
      </w:r>
      <w:r>
        <w:rPr>
          <w:rFonts w:hint="eastAsia"/>
        </w:rPr>
        <w:t>понятие</w:t>
      </w:r>
      <w:r>
        <w:t xml:space="preserve">, </w:t>
      </w:r>
      <w:r>
        <w:rPr>
          <w:rFonts w:hint="eastAsia"/>
        </w:rPr>
        <w:t>субъекты</w:t>
      </w:r>
      <w:r>
        <w:t xml:space="preserve"> </w:t>
      </w:r>
      <w:r>
        <w:rPr>
          <w:rFonts w:hint="eastAsia"/>
        </w:rPr>
        <w:t>и</w:t>
      </w:r>
      <w:r>
        <w:t xml:space="preserve"> </w:t>
      </w:r>
      <w:r>
        <w:rPr>
          <w:rFonts w:hint="eastAsia"/>
        </w:rPr>
        <w:t>источники</w:t>
      </w:r>
      <w:r>
        <w:t xml:space="preserve"> </w:t>
      </w:r>
      <w:r>
        <w:rPr>
          <w:rFonts w:hint="eastAsia"/>
        </w:rPr>
        <w:t>правового</w:t>
      </w:r>
      <w:r>
        <w:t xml:space="preserve"> </w:t>
      </w:r>
      <w:r>
        <w:rPr>
          <w:rFonts w:hint="eastAsia"/>
        </w:rPr>
        <w:t>регулирования</w:t>
      </w:r>
    </w:p>
    <w:p w14:paraId="28D8C12D" w14:textId="77777777" w:rsidR="000944BE" w:rsidRDefault="000944BE" w:rsidP="000944BE"/>
    <w:p w14:paraId="1E779652" w14:textId="77777777" w:rsidR="000944BE" w:rsidRDefault="000944BE" w:rsidP="000944BE">
      <w:r>
        <w:rPr>
          <w:rFonts w:hint="eastAsia"/>
        </w:rPr>
        <w:t>§</w:t>
      </w:r>
      <w:r>
        <w:t xml:space="preserve"> 1. </w:t>
      </w:r>
      <w:r>
        <w:rPr>
          <w:rFonts w:hint="eastAsia"/>
        </w:rPr>
        <w:t>Понятие</w:t>
      </w:r>
      <w:r>
        <w:t xml:space="preserve"> </w:t>
      </w:r>
      <w:r>
        <w:rPr>
          <w:rFonts w:hint="eastAsia"/>
        </w:rPr>
        <w:t>и</w:t>
      </w:r>
      <w:r>
        <w:t xml:space="preserve"> </w:t>
      </w:r>
      <w:r>
        <w:rPr>
          <w:rFonts w:hint="eastAsia"/>
        </w:rPr>
        <w:t>правовое</w:t>
      </w:r>
      <w:r>
        <w:t xml:space="preserve"> </w:t>
      </w:r>
      <w:r>
        <w:rPr>
          <w:rFonts w:hint="eastAsia"/>
        </w:rPr>
        <w:t>значение</w:t>
      </w:r>
      <w:r>
        <w:t xml:space="preserve"> </w:t>
      </w:r>
      <w:r>
        <w:rPr>
          <w:rFonts w:hint="eastAsia"/>
        </w:rPr>
        <w:t>категории</w:t>
      </w:r>
      <w:r>
        <w:t xml:space="preserve"> </w:t>
      </w:r>
      <w:r>
        <w:rPr>
          <w:rFonts w:hint="eastAsia"/>
        </w:rPr>
        <w:t>«</w:t>
      </w:r>
      <w:r>
        <w:rPr>
          <w:rFonts w:hint="eastAsia"/>
        </w:rPr>
        <w:t>товар</w:t>
      </w:r>
      <w:r>
        <w:rPr>
          <w:rFonts w:hint="eastAsia"/>
        </w:rPr>
        <w:t>»</w:t>
      </w:r>
    </w:p>
    <w:p w14:paraId="6CCE7964" w14:textId="77777777" w:rsidR="000944BE" w:rsidRDefault="000944BE" w:rsidP="000944BE"/>
    <w:p w14:paraId="4813D49C" w14:textId="77777777" w:rsidR="000944BE" w:rsidRDefault="000944BE" w:rsidP="000944BE">
      <w:r>
        <w:rPr>
          <w:rFonts w:hint="eastAsia"/>
        </w:rPr>
        <w:t>§</w:t>
      </w:r>
      <w:r>
        <w:t xml:space="preserve"> 2. </w:t>
      </w:r>
      <w:r>
        <w:rPr>
          <w:rFonts w:hint="eastAsia"/>
        </w:rPr>
        <w:t>Понятие</w:t>
      </w:r>
      <w:r>
        <w:t xml:space="preserve"> </w:t>
      </w:r>
      <w:r>
        <w:rPr>
          <w:rFonts w:hint="eastAsia"/>
        </w:rPr>
        <w:t>и</w:t>
      </w:r>
      <w:r>
        <w:t xml:space="preserve"> </w:t>
      </w:r>
      <w:r>
        <w:rPr>
          <w:rFonts w:hint="eastAsia"/>
        </w:rPr>
        <w:t>правовое</w:t>
      </w:r>
      <w:r>
        <w:t xml:space="preserve"> </w:t>
      </w:r>
      <w:r>
        <w:rPr>
          <w:rFonts w:hint="eastAsia"/>
        </w:rPr>
        <w:t>значение</w:t>
      </w:r>
      <w:r>
        <w:t xml:space="preserve"> </w:t>
      </w:r>
      <w:r>
        <w:rPr>
          <w:rFonts w:hint="eastAsia"/>
        </w:rPr>
        <w:t>категории</w:t>
      </w:r>
      <w:r>
        <w:t xml:space="preserve"> </w:t>
      </w:r>
      <w:r>
        <w:rPr>
          <w:rFonts w:hint="eastAsia"/>
        </w:rPr>
        <w:t>«</w:t>
      </w:r>
      <w:r>
        <w:rPr>
          <w:rFonts w:hint="eastAsia"/>
        </w:rPr>
        <w:t>приемка</w:t>
      </w:r>
      <w:r>
        <w:t xml:space="preserve"> </w:t>
      </w:r>
      <w:r>
        <w:rPr>
          <w:rFonts w:hint="eastAsia"/>
        </w:rPr>
        <w:t>товаров</w:t>
      </w:r>
      <w:r>
        <w:rPr>
          <w:rFonts w:hint="eastAsia"/>
        </w:rPr>
        <w:t>»</w:t>
      </w:r>
    </w:p>
    <w:p w14:paraId="3BD03213" w14:textId="77777777" w:rsidR="000944BE" w:rsidRDefault="000944BE" w:rsidP="000944BE"/>
    <w:p w14:paraId="3D1DCEBB" w14:textId="77777777" w:rsidR="000944BE" w:rsidRDefault="000944BE" w:rsidP="000944BE">
      <w:r>
        <w:rPr>
          <w:rFonts w:hint="eastAsia"/>
        </w:rPr>
        <w:t>§</w:t>
      </w:r>
      <w:r>
        <w:t xml:space="preserve"> 3. </w:t>
      </w:r>
      <w:r>
        <w:rPr>
          <w:rFonts w:hint="eastAsia"/>
        </w:rPr>
        <w:t>Субъекты</w:t>
      </w:r>
      <w:r>
        <w:t xml:space="preserve"> </w:t>
      </w:r>
      <w:r>
        <w:rPr>
          <w:rFonts w:hint="eastAsia"/>
        </w:rPr>
        <w:t>отношений</w:t>
      </w:r>
      <w:r>
        <w:t xml:space="preserve"> </w:t>
      </w:r>
      <w:r>
        <w:rPr>
          <w:rFonts w:hint="eastAsia"/>
        </w:rPr>
        <w:t>по</w:t>
      </w:r>
      <w:r>
        <w:t xml:space="preserve"> </w:t>
      </w:r>
      <w:r>
        <w:rPr>
          <w:rFonts w:hint="eastAsia"/>
        </w:rPr>
        <w:t>приемке</w:t>
      </w:r>
      <w:r>
        <w:t xml:space="preserve"> </w:t>
      </w:r>
      <w:r>
        <w:rPr>
          <w:rFonts w:hint="eastAsia"/>
        </w:rPr>
        <w:t>товаров</w:t>
      </w:r>
    </w:p>
    <w:p w14:paraId="3B90AEE1" w14:textId="77777777" w:rsidR="000944BE" w:rsidRDefault="000944BE" w:rsidP="000944BE"/>
    <w:p w14:paraId="3891CA80" w14:textId="77777777" w:rsidR="000944BE" w:rsidRDefault="000944BE" w:rsidP="000944BE">
      <w:r>
        <w:rPr>
          <w:rFonts w:hint="eastAsia"/>
        </w:rPr>
        <w:t>§</w:t>
      </w:r>
      <w:r>
        <w:t xml:space="preserve"> 4. </w:t>
      </w:r>
      <w:r>
        <w:rPr>
          <w:rFonts w:hint="eastAsia"/>
        </w:rPr>
        <w:t>Источники</w:t>
      </w:r>
      <w:r>
        <w:t xml:space="preserve"> </w:t>
      </w:r>
      <w:r>
        <w:rPr>
          <w:rFonts w:hint="eastAsia"/>
        </w:rPr>
        <w:t>правового</w:t>
      </w:r>
      <w:r>
        <w:t xml:space="preserve"> </w:t>
      </w:r>
      <w:r>
        <w:rPr>
          <w:rFonts w:hint="eastAsia"/>
        </w:rPr>
        <w:t>регулирования</w:t>
      </w:r>
      <w:r>
        <w:t xml:space="preserve"> </w:t>
      </w:r>
      <w:r>
        <w:rPr>
          <w:rFonts w:hint="eastAsia"/>
        </w:rPr>
        <w:t>отношений</w:t>
      </w:r>
      <w:r>
        <w:t xml:space="preserve"> </w:t>
      </w:r>
      <w:r>
        <w:rPr>
          <w:rFonts w:hint="eastAsia"/>
        </w:rPr>
        <w:t>по</w:t>
      </w:r>
      <w:r>
        <w:t xml:space="preserve"> </w:t>
      </w:r>
      <w:r>
        <w:rPr>
          <w:rFonts w:hint="eastAsia"/>
        </w:rPr>
        <w:t>приемке</w:t>
      </w:r>
      <w:r>
        <w:t xml:space="preserve"> </w:t>
      </w:r>
      <w:r>
        <w:rPr>
          <w:rFonts w:hint="eastAsia"/>
        </w:rPr>
        <w:t>товаров</w:t>
      </w:r>
    </w:p>
    <w:p w14:paraId="4C126565" w14:textId="77777777" w:rsidR="000944BE" w:rsidRDefault="000944BE" w:rsidP="000944BE"/>
    <w:p w14:paraId="78C8A5CF" w14:textId="77777777" w:rsidR="000944BE" w:rsidRDefault="000944BE" w:rsidP="000944BE">
      <w:r>
        <w:rPr>
          <w:rFonts w:hint="eastAsia"/>
        </w:rPr>
        <w:t>Глава</w:t>
      </w:r>
      <w:r>
        <w:t xml:space="preserve"> 2. </w:t>
      </w:r>
      <w:r>
        <w:rPr>
          <w:rFonts w:hint="eastAsia"/>
        </w:rPr>
        <w:t>Условие</w:t>
      </w:r>
      <w:r>
        <w:t xml:space="preserve"> </w:t>
      </w:r>
      <w:r>
        <w:rPr>
          <w:rFonts w:hint="eastAsia"/>
        </w:rPr>
        <w:t>о</w:t>
      </w:r>
      <w:r>
        <w:t xml:space="preserve"> </w:t>
      </w:r>
      <w:r>
        <w:rPr>
          <w:rFonts w:hint="eastAsia"/>
        </w:rPr>
        <w:t>приемке</w:t>
      </w:r>
      <w:r>
        <w:t xml:space="preserve"> </w:t>
      </w:r>
      <w:r>
        <w:rPr>
          <w:rFonts w:hint="eastAsia"/>
        </w:rPr>
        <w:t>товара</w:t>
      </w:r>
      <w:r>
        <w:t xml:space="preserve"> </w:t>
      </w:r>
      <w:r>
        <w:rPr>
          <w:rFonts w:hint="eastAsia"/>
        </w:rPr>
        <w:t>в</w:t>
      </w:r>
      <w:r>
        <w:t xml:space="preserve"> </w:t>
      </w:r>
      <w:r>
        <w:rPr>
          <w:rFonts w:hint="eastAsia"/>
        </w:rPr>
        <w:t>гражданско</w:t>
      </w:r>
      <w:r>
        <w:t>-</w:t>
      </w:r>
      <w:r>
        <w:rPr>
          <w:rFonts w:hint="eastAsia"/>
        </w:rPr>
        <w:t>правовых</w:t>
      </w:r>
      <w:r>
        <w:t xml:space="preserve"> </w:t>
      </w:r>
      <w:r>
        <w:rPr>
          <w:rFonts w:hint="eastAsia"/>
        </w:rPr>
        <w:t>договорах</w:t>
      </w:r>
    </w:p>
    <w:p w14:paraId="448DF966" w14:textId="77777777" w:rsidR="000944BE" w:rsidRDefault="000944BE" w:rsidP="000944BE"/>
    <w:p w14:paraId="15A599FF" w14:textId="77777777" w:rsidR="000944BE" w:rsidRDefault="000944BE" w:rsidP="000944BE">
      <w:r>
        <w:rPr>
          <w:rFonts w:hint="eastAsia"/>
        </w:rPr>
        <w:t>§</w:t>
      </w:r>
      <w:r>
        <w:t xml:space="preserve"> 1. </w:t>
      </w:r>
      <w:r>
        <w:rPr>
          <w:rFonts w:hint="eastAsia"/>
        </w:rPr>
        <w:t>Варианты</w:t>
      </w:r>
      <w:r>
        <w:t xml:space="preserve"> </w:t>
      </w:r>
      <w:r>
        <w:rPr>
          <w:rFonts w:hint="eastAsia"/>
        </w:rPr>
        <w:t>закрепления</w:t>
      </w:r>
      <w:r>
        <w:t xml:space="preserve"> </w:t>
      </w:r>
      <w:r>
        <w:rPr>
          <w:rFonts w:hint="eastAsia"/>
        </w:rPr>
        <w:t>условия</w:t>
      </w:r>
      <w:r>
        <w:t xml:space="preserve"> </w:t>
      </w:r>
      <w:r>
        <w:rPr>
          <w:rFonts w:hint="eastAsia"/>
        </w:rPr>
        <w:t>о</w:t>
      </w:r>
      <w:r>
        <w:t xml:space="preserve"> </w:t>
      </w:r>
      <w:r>
        <w:rPr>
          <w:rFonts w:hint="eastAsia"/>
        </w:rPr>
        <w:t>приемке</w:t>
      </w:r>
      <w:r>
        <w:t xml:space="preserve"> </w:t>
      </w:r>
      <w:r>
        <w:rPr>
          <w:rFonts w:hint="eastAsia"/>
        </w:rPr>
        <w:t>товара</w:t>
      </w:r>
    </w:p>
    <w:p w14:paraId="0D117A3F" w14:textId="77777777" w:rsidR="000944BE" w:rsidRDefault="000944BE" w:rsidP="000944BE"/>
    <w:p w14:paraId="728B759C" w14:textId="77777777" w:rsidR="000944BE" w:rsidRDefault="000944BE" w:rsidP="000944BE">
      <w:r>
        <w:rPr>
          <w:rFonts w:hint="eastAsia"/>
        </w:rPr>
        <w:t>§</w:t>
      </w:r>
      <w:r>
        <w:t xml:space="preserve"> 2. </w:t>
      </w:r>
      <w:r>
        <w:rPr>
          <w:rFonts w:hint="eastAsia"/>
        </w:rPr>
        <w:t>Содержание</w:t>
      </w:r>
      <w:r>
        <w:t xml:space="preserve"> </w:t>
      </w:r>
      <w:r>
        <w:rPr>
          <w:rFonts w:hint="eastAsia"/>
        </w:rPr>
        <w:t>условия</w:t>
      </w:r>
      <w:r>
        <w:t xml:space="preserve"> </w:t>
      </w:r>
      <w:r>
        <w:rPr>
          <w:rFonts w:hint="eastAsia"/>
        </w:rPr>
        <w:t>о</w:t>
      </w:r>
      <w:r>
        <w:t xml:space="preserve"> </w:t>
      </w:r>
      <w:r>
        <w:rPr>
          <w:rFonts w:hint="eastAsia"/>
        </w:rPr>
        <w:t>приемке</w:t>
      </w:r>
      <w:r>
        <w:t xml:space="preserve"> </w:t>
      </w:r>
      <w:r>
        <w:rPr>
          <w:rFonts w:hint="eastAsia"/>
        </w:rPr>
        <w:t>товара</w:t>
      </w:r>
    </w:p>
    <w:p w14:paraId="6B2BE0BF" w14:textId="77777777" w:rsidR="000944BE" w:rsidRDefault="000944BE" w:rsidP="000944BE"/>
    <w:p w14:paraId="0D5A01FD" w14:textId="77777777" w:rsidR="000944BE" w:rsidRDefault="000944BE" w:rsidP="000944BE">
      <w:r>
        <w:rPr>
          <w:rFonts w:hint="eastAsia"/>
        </w:rPr>
        <w:t>§</w:t>
      </w:r>
      <w:r>
        <w:t xml:space="preserve"> 3. </w:t>
      </w:r>
      <w:r>
        <w:rPr>
          <w:rFonts w:hint="eastAsia"/>
        </w:rPr>
        <w:t>Условие</w:t>
      </w:r>
      <w:r>
        <w:t xml:space="preserve"> </w:t>
      </w:r>
      <w:r>
        <w:rPr>
          <w:rFonts w:hint="eastAsia"/>
        </w:rPr>
        <w:t>об</w:t>
      </w:r>
      <w:r>
        <w:t xml:space="preserve"> </w:t>
      </w:r>
      <w:r>
        <w:rPr>
          <w:rFonts w:hint="eastAsia"/>
        </w:rPr>
        <w:t>оформлении</w:t>
      </w:r>
      <w:r>
        <w:t xml:space="preserve"> </w:t>
      </w:r>
      <w:r>
        <w:rPr>
          <w:rFonts w:hint="eastAsia"/>
        </w:rPr>
        <w:t>результатов</w:t>
      </w:r>
      <w:r>
        <w:t xml:space="preserve"> </w:t>
      </w:r>
      <w:r>
        <w:rPr>
          <w:rFonts w:hint="eastAsia"/>
        </w:rPr>
        <w:t>приемки</w:t>
      </w:r>
      <w:r>
        <w:t xml:space="preserve"> (</w:t>
      </w:r>
      <w:r>
        <w:rPr>
          <w:rFonts w:hint="eastAsia"/>
        </w:rPr>
        <w:t>передачи</w:t>
      </w:r>
      <w:r>
        <w:t xml:space="preserve">) </w:t>
      </w:r>
      <w:r>
        <w:rPr>
          <w:rFonts w:hint="eastAsia"/>
        </w:rPr>
        <w:t>товаров</w:t>
      </w:r>
    </w:p>
    <w:p w14:paraId="510B1177" w14:textId="77777777" w:rsidR="000944BE" w:rsidRDefault="000944BE" w:rsidP="000944BE"/>
    <w:p w14:paraId="30A9D1CE" w14:textId="77777777" w:rsidR="000944BE" w:rsidRDefault="000944BE" w:rsidP="000944BE">
      <w:r>
        <w:rPr>
          <w:rFonts w:hint="eastAsia"/>
        </w:rPr>
        <w:t>Глава</w:t>
      </w:r>
      <w:r>
        <w:t xml:space="preserve"> 3. </w:t>
      </w:r>
      <w:r>
        <w:rPr>
          <w:rFonts w:hint="eastAsia"/>
        </w:rPr>
        <w:t>Особенности</w:t>
      </w:r>
      <w:r>
        <w:t xml:space="preserve"> </w:t>
      </w:r>
      <w:r>
        <w:rPr>
          <w:rFonts w:hint="eastAsia"/>
        </w:rPr>
        <w:t>приемки</w:t>
      </w:r>
      <w:r>
        <w:t xml:space="preserve"> </w:t>
      </w:r>
      <w:r>
        <w:rPr>
          <w:rFonts w:hint="eastAsia"/>
        </w:rPr>
        <w:t>товаров</w:t>
      </w:r>
      <w:r>
        <w:t xml:space="preserve"> </w:t>
      </w:r>
      <w:r>
        <w:rPr>
          <w:rFonts w:hint="eastAsia"/>
        </w:rPr>
        <w:t>в</w:t>
      </w:r>
      <w:r>
        <w:t xml:space="preserve"> </w:t>
      </w:r>
      <w:r>
        <w:rPr>
          <w:rFonts w:hint="eastAsia"/>
        </w:rPr>
        <w:t>отдельных</w:t>
      </w:r>
      <w:r>
        <w:t xml:space="preserve"> </w:t>
      </w:r>
      <w:r>
        <w:rPr>
          <w:rFonts w:hint="eastAsia"/>
        </w:rPr>
        <w:t>гражданско</w:t>
      </w:r>
      <w:r>
        <w:t>-</w:t>
      </w:r>
      <w:r>
        <w:rPr>
          <w:rFonts w:hint="eastAsia"/>
        </w:rPr>
        <w:t>правовых</w:t>
      </w:r>
      <w:r>
        <w:t xml:space="preserve"> </w:t>
      </w:r>
      <w:r>
        <w:rPr>
          <w:rFonts w:hint="eastAsia"/>
        </w:rPr>
        <w:t>договорах</w:t>
      </w:r>
    </w:p>
    <w:p w14:paraId="7DE2A1ED" w14:textId="77777777" w:rsidR="000944BE" w:rsidRDefault="000944BE" w:rsidP="000944BE"/>
    <w:p w14:paraId="7A6AF5FC" w14:textId="77777777" w:rsidR="000944BE" w:rsidRDefault="000944BE" w:rsidP="000944BE">
      <w:r>
        <w:rPr>
          <w:rFonts w:hint="eastAsia"/>
        </w:rPr>
        <w:t>§</w:t>
      </w:r>
      <w:r>
        <w:t xml:space="preserve"> 1. </w:t>
      </w:r>
      <w:r>
        <w:rPr>
          <w:rFonts w:hint="eastAsia"/>
        </w:rPr>
        <w:t>Приемка</w:t>
      </w:r>
      <w:r>
        <w:t xml:space="preserve"> </w:t>
      </w:r>
      <w:r>
        <w:rPr>
          <w:rFonts w:hint="eastAsia"/>
        </w:rPr>
        <w:t>товаров</w:t>
      </w:r>
      <w:r>
        <w:t xml:space="preserve"> </w:t>
      </w:r>
      <w:r>
        <w:rPr>
          <w:rFonts w:hint="eastAsia"/>
        </w:rPr>
        <w:t>в</w:t>
      </w:r>
      <w:r>
        <w:t xml:space="preserve"> </w:t>
      </w:r>
      <w:r>
        <w:rPr>
          <w:rFonts w:hint="eastAsia"/>
        </w:rPr>
        <w:t>договорах</w:t>
      </w:r>
      <w:r>
        <w:t xml:space="preserve"> </w:t>
      </w:r>
      <w:r>
        <w:rPr>
          <w:rFonts w:hint="eastAsia"/>
        </w:rPr>
        <w:t>купли</w:t>
      </w:r>
      <w:r>
        <w:t>-</w:t>
      </w:r>
      <w:r>
        <w:rPr>
          <w:rFonts w:hint="eastAsia"/>
        </w:rPr>
        <w:t>продажи</w:t>
      </w:r>
    </w:p>
    <w:p w14:paraId="746BAC2B" w14:textId="77777777" w:rsidR="000944BE" w:rsidRDefault="000944BE" w:rsidP="000944BE"/>
    <w:p w14:paraId="61B8F5EA" w14:textId="77777777" w:rsidR="000944BE" w:rsidRDefault="000944BE" w:rsidP="000944BE">
      <w:r>
        <w:rPr>
          <w:rFonts w:hint="eastAsia"/>
        </w:rPr>
        <w:t>§</w:t>
      </w:r>
      <w:r>
        <w:t xml:space="preserve"> 2. </w:t>
      </w:r>
      <w:r>
        <w:rPr>
          <w:rFonts w:hint="eastAsia"/>
        </w:rPr>
        <w:t>Приемка</w:t>
      </w:r>
      <w:r>
        <w:t xml:space="preserve"> </w:t>
      </w:r>
      <w:r>
        <w:rPr>
          <w:rFonts w:hint="eastAsia"/>
        </w:rPr>
        <w:t>товаров</w:t>
      </w:r>
      <w:r>
        <w:t xml:space="preserve"> </w:t>
      </w:r>
      <w:r>
        <w:rPr>
          <w:rFonts w:hint="eastAsia"/>
        </w:rPr>
        <w:t>в</w:t>
      </w:r>
      <w:r>
        <w:t xml:space="preserve"> </w:t>
      </w:r>
      <w:r>
        <w:rPr>
          <w:rFonts w:hint="eastAsia"/>
        </w:rPr>
        <w:t>договорах</w:t>
      </w:r>
      <w:r>
        <w:t xml:space="preserve"> </w:t>
      </w:r>
      <w:r>
        <w:rPr>
          <w:rFonts w:hint="eastAsia"/>
        </w:rPr>
        <w:t>аренды</w:t>
      </w:r>
    </w:p>
    <w:p w14:paraId="0FBEFB6F" w14:textId="77777777" w:rsidR="000944BE" w:rsidRDefault="000944BE" w:rsidP="000944BE"/>
    <w:p w14:paraId="2CC09A9B" w14:textId="77777777" w:rsidR="000944BE" w:rsidRDefault="000944BE" w:rsidP="000944BE">
      <w:r>
        <w:rPr>
          <w:rFonts w:hint="eastAsia"/>
        </w:rPr>
        <w:t>§</w:t>
      </w:r>
      <w:r>
        <w:t xml:space="preserve"> 3. </w:t>
      </w:r>
      <w:r>
        <w:rPr>
          <w:rFonts w:hint="eastAsia"/>
        </w:rPr>
        <w:t>Приемка</w:t>
      </w:r>
      <w:r>
        <w:t xml:space="preserve"> </w:t>
      </w:r>
      <w:r>
        <w:rPr>
          <w:rFonts w:hint="eastAsia"/>
        </w:rPr>
        <w:t>в</w:t>
      </w:r>
      <w:r>
        <w:t xml:space="preserve"> </w:t>
      </w:r>
      <w:r>
        <w:rPr>
          <w:rFonts w:hint="eastAsia"/>
        </w:rPr>
        <w:t>договорах</w:t>
      </w:r>
      <w:r>
        <w:t xml:space="preserve">, </w:t>
      </w:r>
      <w:r>
        <w:rPr>
          <w:rFonts w:hint="eastAsia"/>
        </w:rPr>
        <w:t>связанных</w:t>
      </w:r>
      <w:r>
        <w:t xml:space="preserve"> </w:t>
      </w:r>
      <w:r>
        <w:rPr>
          <w:rFonts w:hint="eastAsia"/>
        </w:rPr>
        <w:t>с</w:t>
      </w:r>
      <w:r>
        <w:t xml:space="preserve"> </w:t>
      </w:r>
      <w:r>
        <w:rPr>
          <w:rFonts w:hint="eastAsia"/>
        </w:rPr>
        <w:t>выполнением</w:t>
      </w:r>
      <w:r>
        <w:t xml:space="preserve"> </w:t>
      </w:r>
      <w:r>
        <w:rPr>
          <w:rFonts w:hint="eastAsia"/>
        </w:rPr>
        <w:t>работ</w:t>
      </w:r>
      <w:r>
        <w:t xml:space="preserve"> </w:t>
      </w:r>
      <w:r>
        <w:rPr>
          <w:rFonts w:hint="eastAsia"/>
        </w:rPr>
        <w:t>и</w:t>
      </w:r>
      <w:r>
        <w:t xml:space="preserve"> </w:t>
      </w:r>
      <w:r>
        <w:rPr>
          <w:rFonts w:hint="eastAsia"/>
        </w:rPr>
        <w:t>оказанием</w:t>
      </w:r>
      <w:r>
        <w:t xml:space="preserve"> </w:t>
      </w:r>
      <w:r>
        <w:rPr>
          <w:rFonts w:hint="eastAsia"/>
        </w:rPr>
        <w:t>услуг</w:t>
      </w:r>
    </w:p>
    <w:p w14:paraId="73F7F882" w14:textId="77777777" w:rsidR="000944BE" w:rsidRDefault="000944BE" w:rsidP="000944BE"/>
    <w:p w14:paraId="0B058904" w14:textId="77777777" w:rsidR="000944BE" w:rsidRDefault="000944BE" w:rsidP="000944BE">
      <w:r>
        <w:t>169</w:t>
      </w:r>
    </w:p>
    <w:p w14:paraId="6E66269B" w14:textId="77777777" w:rsidR="000944BE" w:rsidRDefault="000944BE" w:rsidP="000944BE"/>
    <w:p w14:paraId="5FE40570" w14:textId="77777777" w:rsidR="000944BE" w:rsidRDefault="000944BE" w:rsidP="000944BE">
      <w:r>
        <w:rPr>
          <w:rFonts w:hint="eastAsia"/>
        </w:rPr>
        <w:t>§</w:t>
      </w:r>
      <w:r>
        <w:t xml:space="preserve"> 4. </w:t>
      </w:r>
      <w:r>
        <w:rPr>
          <w:rFonts w:hint="eastAsia"/>
        </w:rPr>
        <w:t>Приемка</w:t>
      </w:r>
      <w:r>
        <w:t xml:space="preserve"> </w:t>
      </w:r>
      <w:r>
        <w:rPr>
          <w:rFonts w:hint="eastAsia"/>
        </w:rPr>
        <w:t>товаров</w:t>
      </w:r>
      <w:r>
        <w:t xml:space="preserve"> </w:t>
      </w:r>
      <w:r>
        <w:rPr>
          <w:rFonts w:hint="eastAsia"/>
        </w:rPr>
        <w:t>в</w:t>
      </w:r>
      <w:r>
        <w:t xml:space="preserve"> </w:t>
      </w:r>
      <w:r>
        <w:rPr>
          <w:rFonts w:hint="eastAsia"/>
        </w:rPr>
        <w:t>транспортных</w:t>
      </w:r>
      <w:r>
        <w:t xml:space="preserve"> </w:t>
      </w:r>
      <w:r>
        <w:rPr>
          <w:rFonts w:hint="eastAsia"/>
        </w:rPr>
        <w:t>договорах</w:t>
      </w:r>
    </w:p>
    <w:p w14:paraId="49B180B7" w14:textId="77777777" w:rsidR="000944BE" w:rsidRDefault="000944BE" w:rsidP="000944BE"/>
    <w:p w14:paraId="39A3BCF4" w14:textId="77777777" w:rsidR="000944BE" w:rsidRDefault="000944BE" w:rsidP="000944BE">
      <w:r>
        <w:rPr>
          <w:rFonts w:hint="eastAsia"/>
        </w:rPr>
        <w:t>Заключение</w:t>
      </w:r>
    </w:p>
    <w:p w14:paraId="5994B9A0" w14:textId="77777777" w:rsidR="000944BE" w:rsidRDefault="000944BE" w:rsidP="000944BE"/>
    <w:p w14:paraId="37AB61A2" w14:textId="39A218ED" w:rsidR="000944BE" w:rsidRPr="000944BE" w:rsidRDefault="000944BE" w:rsidP="000944BE">
      <w:r>
        <w:rPr>
          <w:rFonts w:hint="eastAsia"/>
        </w:rPr>
        <w:t>Список</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материалов</w:t>
      </w:r>
      <w:r>
        <w:t xml:space="preserve"> </w:t>
      </w:r>
      <w:r>
        <w:rPr>
          <w:rFonts w:hint="eastAsia"/>
        </w:rPr>
        <w:t>судебной</w:t>
      </w:r>
      <w:r>
        <w:t xml:space="preserve"> </w:t>
      </w:r>
      <w:r>
        <w:rPr>
          <w:rFonts w:hint="eastAsia"/>
        </w:rPr>
        <w:t>практики</w:t>
      </w:r>
      <w:r>
        <w:t xml:space="preserve"> </w:t>
      </w:r>
      <w:r>
        <w:rPr>
          <w:rFonts w:hint="eastAsia"/>
        </w:rPr>
        <w:t>и</w:t>
      </w:r>
      <w:r>
        <w:t xml:space="preserve"> </w:t>
      </w:r>
      <w:r>
        <w:rPr>
          <w:rFonts w:hint="eastAsia"/>
        </w:rPr>
        <w:t>специальной</w:t>
      </w:r>
      <w:r>
        <w:t xml:space="preserve"> </w:t>
      </w:r>
      <w:r>
        <w:rPr>
          <w:rFonts w:hint="eastAsia"/>
        </w:rPr>
        <w:t>литературы</w:t>
      </w:r>
    </w:p>
    <w:sectPr w:rsidR="000944BE" w:rsidRPr="000944BE" w:rsidSect="00FD44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B4F2" w14:textId="77777777" w:rsidR="00FD44FB" w:rsidRDefault="00FD44FB">
      <w:pPr>
        <w:spacing w:after="0" w:line="240" w:lineRule="auto"/>
      </w:pPr>
      <w:r>
        <w:separator/>
      </w:r>
    </w:p>
  </w:endnote>
  <w:endnote w:type="continuationSeparator" w:id="0">
    <w:p w14:paraId="4C12F95E" w14:textId="77777777" w:rsidR="00FD44FB" w:rsidRDefault="00FD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5703" w14:textId="77777777" w:rsidR="00FD44FB" w:rsidRDefault="00FD44FB"/>
    <w:p w14:paraId="46C3D6FF" w14:textId="77777777" w:rsidR="00FD44FB" w:rsidRDefault="00FD44FB"/>
    <w:p w14:paraId="621BCFDC" w14:textId="77777777" w:rsidR="00FD44FB" w:rsidRDefault="00FD44FB"/>
    <w:p w14:paraId="60021D8F" w14:textId="77777777" w:rsidR="00FD44FB" w:rsidRDefault="00FD44FB"/>
    <w:p w14:paraId="4C34F3B4" w14:textId="77777777" w:rsidR="00FD44FB" w:rsidRDefault="00FD44FB"/>
    <w:p w14:paraId="26762ACA" w14:textId="77777777" w:rsidR="00FD44FB" w:rsidRDefault="00FD44FB"/>
    <w:p w14:paraId="1E545E87" w14:textId="77777777" w:rsidR="00FD44FB" w:rsidRDefault="00FD44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4B08C" wp14:editId="5555E4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4977" w14:textId="77777777" w:rsidR="00FD44FB" w:rsidRDefault="00FD44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4B0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D94977" w14:textId="77777777" w:rsidR="00FD44FB" w:rsidRDefault="00FD44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BB1E09" w14:textId="77777777" w:rsidR="00FD44FB" w:rsidRDefault="00FD44FB"/>
    <w:p w14:paraId="167C1391" w14:textId="77777777" w:rsidR="00FD44FB" w:rsidRDefault="00FD44FB"/>
    <w:p w14:paraId="3107626A" w14:textId="77777777" w:rsidR="00FD44FB" w:rsidRDefault="00FD44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27C225" wp14:editId="1F4FDB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2939B" w14:textId="77777777" w:rsidR="00FD44FB" w:rsidRDefault="00FD44FB"/>
                          <w:p w14:paraId="4A8592C0" w14:textId="77777777" w:rsidR="00FD44FB" w:rsidRDefault="00FD44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7C2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22939B" w14:textId="77777777" w:rsidR="00FD44FB" w:rsidRDefault="00FD44FB"/>
                    <w:p w14:paraId="4A8592C0" w14:textId="77777777" w:rsidR="00FD44FB" w:rsidRDefault="00FD44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5753F4" w14:textId="77777777" w:rsidR="00FD44FB" w:rsidRDefault="00FD44FB"/>
    <w:p w14:paraId="483C6A24" w14:textId="77777777" w:rsidR="00FD44FB" w:rsidRDefault="00FD44FB">
      <w:pPr>
        <w:rPr>
          <w:sz w:val="2"/>
          <w:szCs w:val="2"/>
        </w:rPr>
      </w:pPr>
    </w:p>
    <w:p w14:paraId="50C0D140" w14:textId="77777777" w:rsidR="00FD44FB" w:rsidRDefault="00FD44FB"/>
    <w:p w14:paraId="10286CDA" w14:textId="77777777" w:rsidR="00FD44FB" w:rsidRDefault="00FD44FB">
      <w:pPr>
        <w:spacing w:after="0" w:line="240" w:lineRule="auto"/>
      </w:pPr>
    </w:p>
  </w:footnote>
  <w:footnote w:type="continuationSeparator" w:id="0">
    <w:p w14:paraId="7FBA6752" w14:textId="77777777" w:rsidR="00FD44FB" w:rsidRDefault="00FD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4FB"/>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cp:revision>
  <cp:lastPrinted>2009-02-06T05:36:00Z</cp:lastPrinted>
  <dcterms:created xsi:type="dcterms:W3CDTF">2024-04-09T10:20:00Z</dcterms:created>
  <dcterms:modified xsi:type="dcterms:W3CDTF">2024-04-10T13:34:00Z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