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C3946" w14:textId="46F807A9" w:rsidR="000B4397" w:rsidRDefault="000B4397" w:rsidP="000B4397">
      <w:pPr>
        <w:rPr>
          <w:rFonts w:ascii="Times New Roman" w:eastAsia="Arial Unicode MS" w:hAnsi="Times New Roman" w:cs="Times New Roman"/>
          <w:b/>
          <w:bCs/>
          <w:color w:val="000000"/>
          <w:kern w:val="0"/>
          <w:sz w:val="28"/>
          <w:szCs w:val="28"/>
          <w:lang w:eastAsia="ru-RU" w:bidi="uk-UA"/>
        </w:rPr>
      </w:pPr>
    </w:p>
    <w:p w14:paraId="1E75E72F" w14:textId="77777777" w:rsidR="001850AA" w:rsidRDefault="001850AA" w:rsidP="001850AA">
      <w:r>
        <w:rPr>
          <w:rFonts w:hint="eastAsia"/>
        </w:rPr>
        <w:t>Касаткина</w:t>
      </w:r>
      <w:r>
        <w:t xml:space="preserve"> </w:t>
      </w:r>
      <w:r>
        <w:rPr>
          <w:rFonts w:hint="eastAsia"/>
        </w:rPr>
        <w:t>Анастасия</w:t>
      </w:r>
      <w:r>
        <w:t xml:space="preserve"> </w:t>
      </w:r>
      <w:r>
        <w:rPr>
          <w:rFonts w:hint="eastAsia"/>
        </w:rPr>
        <w:t>Юрьевна</w:t>
      </w:r>
      <w:r>
        <w:t xml:space="preserve">. </w:t>
      </w:r>
      <w:r>
        <w:rPr>
          <w:rFonts w:hint="eastAsia"/>
        </w:rPr>
        <w:t>Осуществление</w:t>
      </w:r>
      <w:r>
        <w:t xml:space="preserve"> </w:t>
      </w:r>
      <w:r>
        <w:rPr>
          <w:rFonts w:hint="eastAsia"/>
        </w:rPr>
        <w:t>наследственных</w:t>
      </w:r>
      <w:r>
        <w:t xml:space="preserve"> </w:t>
      </w:r>
      <w:r>
        <w:rPr>
          <w:rFonts w:hint="eastAsia"/>
        </w:rPr>
        <w:t>прав</w:t>
      </w:r>
      <w:r>
        <w:t xml:space="preserve"> </w:t>
      </w:r>
      <w:r>
        <w:rPr>
          <w:rFonts w:hint="eastAsia"/>
        </w:rPr>
        <w:t>ребенка</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диссертация</w:t>
      </w:r>
      <w:r>
        <w:t xml:space="preserve"> ... </w:t>
      </w:r>
      <w:r>
        <w:rPr>
          <w:rFonts w:hint="eastAsia"/>
        </w:rPr>
        <w:t>кандидата</w:t>
      </w:r>
      <w:r>
        <w:t xml:space="preserve"> </w:t>
      </w:r>
      <w:r>
        <w:rPr>
          <w:rFonts w:hint="eastAsia"/>
        </w:rPr>
        <w:t>юридических</w:t>
      </w:r>
      <w:r>
        <w:t xml:space="preserve"> </w:t>
      </w:r>
      <w:r>
        <w:rPr>
          <w:rFonts w:hint="eastAsia"/>
        </w:rPr>
        <w:t>наук</w:t>
      </w:r>
      <w:r>
        <w:t xml:space="preserve">: 12.00.03 / </w:t>
      </w:r>
      <w:r>
        <w:rPr>
          <w:rFonts w:hint="eastAsia"/>
        </w:rPr>
        <w:t>Касаткина</w:t>
      </w:r>
      <w:r>
        <w:t xml:space="preserve"> </w:t>
      </w:r>
      <w:r>
        <w:rPr>
          <w:rFonts w:hint="eastAsia"/>
        </w:rPr>
        <w:t>Анастасия</w:t>
      </w:r>
      <w:r>
        <w:t xml:space="preserve"> </w:t>
      </w:r>
      <w:r>
        <w:rPr>
          <w:rFonts w:hint="eastAsia"/>
        </w:rPr>
        <w:t>Юрьевна</w:t>
      </w:r>
      <w:r>
        <w:t>;[</w:t>
      </w:r>
      <w:r>
        <w:rPr>
          <w:rFonts w:hint="eastAsia"/>
        </w:rPr>
        <w:t>Место</w:t>
      </w:r>
      <w:r>
        <w:t xml:space="preserve"> </w:t>
      </w:r>
      <w:r>
        <w:rPr>
          <w:rFonts w:hint="eastAsia"/>
        </w:rPr>
        <w:t>защиты</w:t>
      </w:r>
      <w:r>
        <w:t xml:space="preserve">: </w:t>
      </w:r>
      <w:r>
        <w:rPr>
          <w:rFonts w:hint="eastAsia"/>
        </w:rPr>
        <w:t>Российская</w:t>
      </w:r>
      <w:r>
        <w:t xml:space="preserve"> </w:t>
      </w:r>
      <w:r>
        <w:rPr>
          <w:rFonts w:hint="eastAsia"/>
        </w:rPr>
        <w:t>правовая</w:t>
      </w:r>
      <w:r>
        <w:t xml:space="preserve"> </w:t>
      </w:r>
      <w:r>
        <w:rPr>
          <w:rFonts w:hint="eastAsia"/>
        </w:rPr>
        <w:t>академия</w:t>
      </w:r>
      <w:r>
        <w:t xml:space="preserve"> </w:t>
      </w:r>
      <w:r>
        <w:rPr>
          <w:rFonts w:hint="eastAsia"/>
        </w:rPr>
        <w:t>Министерства</w:t>
      </w:r>
      <w:r>
        <w:t xml:space="preserve"> </w:t>
      </w:r>
      <w:r>
        <w:rPr>
          <w:rFonts w:hint="eastAsia"/>
        </w:rPr>
        <w:t>юстиции</w:t>
      </w:r>
      <w:r>
        <w:t xml:space="preserve"> </w:t>
      </w:r>
      <w:r>
        <w:rPr>
          <w:rFonts w:hint="eastAsia"/>
        </w:rPr>
        <w:t>РФ</w:t>
      </w:r>
      <w:r>
        <w:t xml:space="preserve"> http://rpa-mu.ru/].- </w:t>
      </w:r>
      <w:r>
        <w:rPr>
          <w:rFonts w:hint="eastAsia"/>
        </w:rPr>
        <w:t>Москва</w:t>
      </w:r>
      <w:r>
        <w:t xml:space="preserve">, 2014.- 208 </w:t>
      </w:r>
      <w:r>
        <w:rPr>
          <w:rFonts w:hint="eastAsia"/>
        </w:rPr>
        <w:t>с</w:t>
      </w:r>
      <w:r>
        <w:t>.</w:t>
      </w:r>
    </w:p>
    <w:p w14:paraId="2C32BA69" w14:textId="77777777" w:rsidR="001850AA" w:rsidRDefault="001850AA" w:rsidP="001850AA">
      <w:r>
        <w:rPr>
          <w:rFonts w:hint="eastAsia"/>
        </w:rPr>
        <w:t>ФЕДЕРАЛЬНОЕ</w:t>
      </w:r>
      <w:r>
        <w:t xml:space="preserve"> </w:t>
      </w:r>
      <w:r>
        <w:rPr>
          <w:rFonts w:hint="eastAsia"/>
        </w:rPr>
        <w:t>ГОСУДАРСТВЕННОЕ</w:t>
      </w:r>
      <w:r>
        <w:t xml:space="preserve"> </w:t>
      </w:r>
      <w:r>
        <w:rPr>
          <w:rFonts w:hint="eastAsia"/>
        </w:rPr>
        <w:t>БЮДЖЕТНОЕ</w:t>
      </w:r>
      <w:r>
        <w:t xml:space="preserve"> </w:t>
      </w:r>
      <w:r>
        <w:rPr>
          <w:rFonts w:hint="eastAsia"/>
        </w:rPr>
        <w:t>ОБРАЗОВАТЕЛЬНОЕ</w:t>
      </w:r>
      <w:r>
        <w:t xml:space="preserve"> </w:t>
      </w:r>
      <w:r>
        <w:rPr>
          <w:rFonts w:hint="eastAsia"/>
        </w:rPr>
        <w:t>УЧРЕЖДЕНИЕ</w:t>
      </w:r>
      <w:r>
        <w:t xml:space="preserve"> </w:t>
      </w:r>
      <w:r>
        <w:rPr>
          <w:rFonts w:hint="eastAsia"/>
        </w:rPr>
        <w:t>ВЫСШЕГО</w:t>
      </w:r>
      <w:r>
        <w:t xml:space="preserve"> </w:t>
      </w:r>
      <w:r>
        <w:rPr>
          <w:rFonts w:hint="eastAsia"/>
        </w:rPr>
        <w:t>ПРОФЕССИОНАЛЬНОГО</w:t>
      </w:r>
      <w:r>
        <w:t xml:space="preserve"> </w:t>
      </w:r>
      <w:r>
        <w:rPr>
          <w:rFonts w:hint="eastAsia"/>
        </w:rPr>
        <w:t>ОБРАЗОВАНИЯ</w:t>
      </w:r>
      <w:r>
        <w:t xml:space="preserve"> </w:t>
      </w:r>
      <w:r>
        <w:rPr>
          <w:rFonts w:hint="eastAsia"/>
        </w:rPr>
        <w:t>«</w:t>
      </w:r>
      <w:r>
        <w:rPr>
          <w:rFonts w:hint="eastAsia"/>
        </w:rPr>
        <w:t>РОСССИЙСКАЯ</w:t>
      </w:r>
      <w:r>
        <w:t xml:space="preserve"> </w:t>
      </w:r>
      <w:r>
        <w:rPr>
          <w:rFonts w:hint="eastAsia"/>
        </w:rPr>
        <w:t>ПРАВОВАЯ</w:t>
      </w:r>
      <w:r>
        <w:t xml:space="preserve"> </w:t>
      </w:r>
      <w:r>
        <w:rPr>
          <w:rFonts w:hint="eastAsia"/>
        </w:rPr>
        <w:t>АКАДЕМИЯ</w:t>
      </w:r>
      <w:r>
        <w:t xml:space="preserve"> </w:t>
      </w:r>
      <w:r>
        <w:rPr>
          <w:rFonts w:hint="eastAsia"/>
        </w:rPr>
        <w:t>МИНИСТЕРСТВА</w:t>
      </w:r>
      <w:r>
        <w:t xml:space="preserve"> </w:t>
      </w:r>
      <w:r>
        <w:rPr>
          <w:rFonts w:hint="eastAsia"/>
        </w:rPr>
        <w:t>ЮСТИЦИИ</w:t>
      </w:r>
      <w:r>
        <w:t xml:space="preserve"> </w:t>
      </w:r>
      <w:r>
        <w:rPr>
          <w:rFonts w:hint="eastAsia"/>
        </w:rPr>
        <w:t>РОССИЙСКОЙ</w:t>
      </w:r>
      <w:r>
        <w:t xml:space="preserve"> </w:t>
      </w:r>
      <w:r>
        <w:rPr>
          <w:rFonts w:hint="eastAsia"/>
        </w:rPr>
        <w:t>ФЕДЕРАЦИИ</w:t>
      </w:r>
      <w:r>
        <w:rPr>
          <w:rFonts w:hint="eastAsia"/>
        </w:rPr>
        <w:t>»</w:t>
      </w:r>
    </w:p>
    <w:p w14:paraId="31261ACC" w14:textId="77777777" w:rsidR="001850AA" w:rsidRDefault="001850AA" w:rsidP="001850AA">
      <w:r>
        <w:rPr>
          <w:rFonts w:hint="eastAsia"/>
        </w:rPr>
        <w:t>на</w:t>
      </w:r>
      <w:r>
        <w:t xml:space="preserve"> </w:t>
      </w:r>
      <w:r>
        <w:rPr>
          <w:rFonts w:hint="eastAsia"/>
        </w:rPr>
        <w:t>правах</w:t>
      </w:r>
      <w:r>
        <w:t xml:space="preserve"> </w:t>
      </w:r>
      <w:r>
        <w:rPr>
          <w:rFonts w:hint="eastAsia"/>
        </w:rPr>
        <w:t>рукописи</w:t>
      </w:r>
    </w:p>
    <w:p w14:paraId="1DDED6FC" w14:textId="77777777" w:rsidR="001850AA" w:rsidRDefault="001850AA" w:rsidP="001850AA">
      <w:r>
        <w:rPr>
          <w:rFonts w:hint="eastAsia"/>
        </w:rPr>
        <w:t>Касаткина</w:t>
      </w:r>
      <w:r>
        <w:t xml:space="preserve"> </w:t>
      </w:r>
      <w:r>
        <w:rPr>
          <w:rFonts w:hint="eastAsia"/>
        </w:rPr>
        <w:t>Анастасия</w:t>
      </w:r>
      <w:r>
        <w:t xml:space="preserve"> </w:t>
      </w:r>
      <w:r>
        <w:rPr>
          <w:rFonts w:hint="eastAsia"/>
        </w:rPr>
        <w:t>Юрьевна</w:t>
      </w:r>
    </w:p>
    <w:p w14:paraId="08EA30FB" w14:textId="77777777" w:rsidR="001850AA" w:rsidRDefault="001850AA" w:rsidP="001850AA">
      <w:r>
        <w:rPr>
          <w:rFonts w:hint="eastAsia"/>
        </w:rPr>
        <w:t>ОСУЩЕСТВЛЕНИЕ</w:t>
      </w:r>
      <w:r>
        <w:t xml:space="preserve"> </w:t>
      </w:r>
      <w:r>
        <w:rPr>
          <w:rFonts w:hint="eastAsia"/>
        </w:rPr>
        <w:t>НАСЛЕДСТВЕННЫХ</w:t>
      </w:r>
    </w:p>
    <w:p w14:paraId="1B65BFD6" w14:textId="77777777" w:rsidR="001850AA" w:rsidRDefault="001850AA" w:rsidP="001850AA">
      <w:r>
        <w:rPr>
          <w:rFonts w:hint="eastAsia"/>
        </w:rPr>
        <w:t>ПРАВ</w:t>
      </w:r>
      <w:r>
        <w:t xml:space="preserve"> </w:t>
      </w:r>
      <w:r>
        <w:rPr>
          <w:rFonts w:hint="eastAsia"/>
        </w:rPr>
        <w:t>РЕБЕНКА</w:t>
      </w:r>
      <w:r>
        <w:t xml:space="preserve"> </w:t>
      </w:r>
      <w:r>
        <w:rPr>
          <w:rFonts w:hint="eastAsia"/>
        </w:rPr>
        <w:t>В</w:t>
      </w:r>
      <w:r>
        <w:t xml:space="preserve"> </w:t>
      </w:r>
      <w:r>
        <w:rPr>
          <w:rFonts w:hint="eastAsia"/>
        </w:rPr>
        <w:t>РОССИЙСКОЙ</w:t>
      </w:r>
      <w:r>
        <w:t xml:space="preserve"> </w:t>
      </w:r>
      <w:r>
        <w:rPr>
          <w:rFonts w:hint="eastAsia"/>
        </w:rPr>
        <w:t>ФЕДЕРАЦИИ</w:t>
      </w:r>
    </w:p>
    <w:p w14:paraId="297D467E" w14:textId="77777777" w:rsidR="001850AA" w:rsidRDefault="001850AA" w:rsidP="001850AA">
      <w:r>
        <w:rPr>
          <w:rFonts w:hint="eastAsia"/>
        </w:rPr>
        <w:t>Специальность</w:t>
      </w:r>
      <w:r>
        <w:t>:</w:t>
      </w:r>
    </w:p>
    <w:p w14:paraId="460609C5" w14:textId="77777777" w:rsidR="001850AA" w:rsidRDefault="001850AA" w:rsidP="001850AA">
      <w:r>
        <w:t xml:space="preserve">12.00.03 - </w:t>
      </w:r>
      <w:r>
        <w:rPr>
          <w:rFonts w:hint="eastAsia"/>
        </w:rPr>
        <w:t>гражданское</w:t>
      </w:r>
      <w:r>
        <w:t xml:space="preserve"> </w:t>
      </w:r>
      <w:r>
        <w:rPr>
          <w:rFonts w:hint="eastAsia"/>
        </w:rPr>
        <w:t>право</w:t>
      </w:r>
      <w:r>
        <w:t xml:space="preserve">, </w:t>
      </w:r>
      <w:r>
        <w:rPr>
          <w:rFonts w:hint="eastAsia"/>
        </w:rPr>
        <w:t>предпринимательское</w:t>
      </w:r>
      <w:r>
        <w:t xml:space="preserve"> </w:t>
      </w:r>
      <w:r>
        <w:rPr>
          <w:rFonts w:hint="eastAsia"/>
        </w:rPr>
        <w:t>право</w:t>
      </w:r>
      <w:r>
        <w:t>,</w:t>
      </w:r>
    </w:p>
    <w:p w14:paraId="70B194AB" w14:textId="77777777" w:rsidR="001850AA" w:rsidRDefault="001850AA" w:rsidP="001850AA">
      <w:r>
        <w:rPr>
          <w:rFonts w:hint="eastAsia"/>
        </w:rPr>
        <w:t>семейное</w:t>
      </w:r>
      <w:r>
        <w:t xml:space="preserve"> </w:t>
      </w:r>
      <w:r>
        <w:rPr>
          <w:rFonts w:hint="eastAsia"/>
        </w:rPr>
        <w:t>право</w:t>
      </w:r>
      <w:r>
        <w:t xml:space="preserve">, </w:t>
      </w:r>
      <w:r>
        <w:rPr>
          <w:rFonts w:hint="eastAsia"/>
        </w:rPr>
        <w:t>международное</w:t>
      </w:r>
      <w:r>
        <w:t xml:space="preserve"> </w:t>
      </w:r>
      <w:r>
        <w:rPr>
          <w:rFonts w:hint="eastAsia"/>
        </w:rPr>
        <w:t>частное</w:t>
      </w:r>
      <w:r>
        <w:t xml:space="preserve"> </w:t>
      </w:r>
      <w:r>
        <w:rPr>
          <w:rFonts w:hint="eastAsia"/>
        </w:rPr>
        <w:t>право</w:t>
      </w:r>
    </w:p>
    <w:p w14:paraId="67A1569C" w14:textId="77777777" w:rsidR="001850AA" w:rsidRDefault="001850AA" w:rsidP="001850AA">
      <w:r>
        <w:rPr>
          <w:rFonts w:hint="eastAsia"/>
        </w:rPr>
        <w:t>Диссертация</w:t>
      </w:r>
    </w:p>
    <w:p w14:paraId="33848D7E" w14:textId="77777777" w:rsidR="001850AA" w:rsidRDefault="001850AA" w:rsidP="001850AA">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7F34E70C" w14:textId="77777777" w:rsidR="001850AA" w:rsidRDefault="001850AA" w:rsidP="001850AA">
      <w:r>
        <w:rPr>
          <w:rFonts w:hint="eastAsia"/>
        </w:rPr>
        <w:t>кандидата</w:t>
      </w:r>
      <w:r>
        <w:t xml:space="preserve"> </w:t>
      </w:r>
      <w:r>
        <w:rPr>
          <w:rFonts w:hint="eastAsia"/>
        </w:rPr>
        <w:t>юридических</w:t>
      </w:r>
      <w:r>
        <w:t xml:space="preserve"> </w:t>
      </w:r>
      <w:r>
        <w:rPr>
          <w:rFonts w:hint="eastAsia"/>
        </w:rPr>
        <w:t>наук</w:t>
      </w:r>
    </w:p>
    <w:p w14:paraId="2B90B41E" w14:textId="77777777" w:rsidR="001850AA" w:rsidRDefault="001850AA" w:rsidP="001850AA">
      <w:r>
        <w:rPr>
          <w:rFonts w:hint="eastAsia"/>
        </w:rPr>
        <w:t>Научный</w:t>
      </w:r>
      <w:r>
        <w:t xml:space="preserve"> </w:t>
      </w:r>
      <w:r>
        <w:rPr>
          <w:rFonts w:hint="eastAsia"/>
        </w:rPr>
        <w:t>руководитель</w:t>
      </w:r>
      <w:r>
        <w:t xml:space="preserve">: </w:t>
      </w:r>
      <w:r>
        <w:rPr>
          <w:rFonts w:hint="eastAsia"/>
        </w:rPr>
        <w:t>канд</w:t>
      </w:r>
      <w:r>
        <w:t xml:space="preserve">. </w:t>
      </w:r>
      <w:r>
        <w:rPr>
          <w:rFonts w:hint="eastAsia"/>
        </w:rPr>
        <w:t>юрид</w:t>
      </w:r>
      <w:r>
        <w:t xml:space="preserve">. </w:t>
      </w:r>
      <w:r>
        <w:rPr>
          <w:rFonts w:hint="eastAsia"/>
        </w:rPr>
        <w:t>наук</w:t>
      </w:r>
      <w:r>
        <w:t xml:space="preserve">, </w:t>
      </w:r>
      <w:r>
        <w:rPr>
          <w:rFonts w:hint="eastAsia"/>
        </w:rPr>
        <w:t>доцент</w:t>
      </w:r>
      <w:r>
        <w:t xml:space="preserve"> </w:t>
      </w:r>
      <w:r>
        <w:rPr>
          <w:rFonts w:hint="eastAsia"/>
        </w:rPr>
        <w:t>З</w:t>
      </w:r>
      <w:r>
        <w:t>.</w:t>
      </w:r>
      <w:r>
        <w:rPr>
          <w:rFonts w:hint="eastAsia"/>
        </w:rPr>
        <w:t>В</w:t>
      </w:r>
      <w:r>
        <w:t xml:space="preserve">. </w:t>
      </w:r>
      <w:r>
        <w:rPr>
          <w:rFonts w:hint="eastAsia"/>
        </w:rPr>
        <w:t>Каменева</w:t>
      </w:r>
    </w:p>
    <w:p w14:paraId="695AA702" w14:textId="77777777" w:rsidR="001850AA" w:rsidRDefault="001850AA" w:rsidP="001850AA">
      <w:r>
        <w:rPr>
          <w:rFonts w:hint="eastAsia"/>
        </w:rPr>
        <w:t>МОСКВА</w:t>
      </w:r>
      <w:r>
        <w:t xml:space="preserve"> 2014 </w:t>
      </w:r>
    </w:p>
    <w:p w14:paraId="55C5D5D6" w14:textId="77777777" w:rsidR="001850AA" w:rsidRDefault="001850AA" w:rsidP="001850AA">
      <w:r>
        <w:rPr>
          <w:rFonts w:hint="eastAsia"/>
        </w:rPr>
        <w:t>Введение</w:t>
      </w:r>
      <w:r>
        <w:tab/>
        <w:t>3</w:t>
      </w:r>
    </w:p>
    <w:p w14:paraId="21A951FA" w14:textId="77777777" w:rsidR="001850AA" w:rsidRDefault="001850AA" w:rsidP="001850AA">
      <w:r>
        <w:rPr>
          <w:rFonts w:hint="eastAsia"/>
        </w:rPr>
        <w:t>Глава</w:t>
      </w:r>
      <w:r>
        <w:t xml:space="preserve"> I. </w:t>
      </w:r>
      <w:r>
        <w:rPr>
          <w:rFonts w:hint="eastAsia"/>
        </w:rPr>
        <w:t>Правовое</w:t>
      </w:r>
      <w:r>
        <w:t xml:space="preserve"> </w:t>
      </w:r>
      <w:r>
        <w:rPr>
          <w:rFonts w:hint="eastAsia"/>
        </w:rPr>
        <w:t>регулирование</w:t>
      </w:r>
      <w:r>
        <w:t xml:space="preserve"> </w:t>
      </w:r>
      <w:r>
        <w:rPr>
          <w:rFonts w:hint="eastAsia"/>
        </w:rPr>
        <w:t>отношений</w:t>
      </w:r>
      <w:r>
        <w:t xml:space="preserve">, </w:t>
      </w:r>
      <w:r>
        <w:rPr>
          <w:rFonts w:hint="eastAsia"/>
        </w:rPr>
        <w:t>связанных</w:t>
      </w:r>
      <w:r>
        <w:t xml:space="preserve"> </w:t>
      </w:r>
      <w:r>
        <w:rPr>
          <w:rFonts w:hint="eastAsia"/>
        </w:rPr>
        <w:t>с</w:t>
      </w:r>
      <w:r>
        <w:t xml:space="preserve"> </w:t>
      </w:r>
      <w:r>
        <w:rPr>
          <w:rFonts w:hint="eastAsia"/>
        </w:rPr>
        <w:t>осуществлением</w:t>
      </w:r>
      <w:r>
        <w:t xml:space="preserve"> </w:t>
      </w:r>
      <w:r>
        <w:rPr>
          <w:rFonts w:hint="eastAsia"/>
        </w:rPr>
        <w:t>наследственных</w:t>
      </w:r>
      <w:r>
        <w:t xml:space="preserve"> </w:t>
      </w:r>
      <w:r>
        <w:rPr>
          <w:rFonts w:hint="eastAsia"/>
        </w:rPr>
        <w:t>прав</w:t>
      </w:r>
      <w:r>
        <w:t xml:space="preserve"> </w:t>
      </w:r>
      <w:r>
        <w:rPr>
          <w:rFonts w:hint="eastAsia"/>
        </w:rPr>
        <w:t>ребенка</w:t>
      </w:r>
      <w:r>
        <w:t xml:space="preserve"> (</w:t>
      </w:r>
      <w:r>
        <w:rPr>
          <w:rFonts w:hint="eastAsia"/>
        </w:rPr>
        <w:t>историко</w:t>
      </w:r>
      <w:r>
        <w:t xml:space="preserve">- </w:t>
      </w:r>
      <w:r>
        <w:rPr>
          <w:rFonts w:hint="eastAsia"/>
        </w:rPr>
        <w:t>и</w:t>
      </w:r>
      <w:r>
        <w:t xml:space="preserve"> </w:t>
      </w:r>
      <w:r>
        <w:rPr>
          <w:rFonts w:hint="eastAsia"/>
        </w:rPr>
        <w:t>сравнительно</w:t>
      </w:r>
      <w:r>
        <w:t>-</w:t>
      </w:r>
      <w:r>
        <w:rPr>
          <w:rFonts w:hint="eastAsia"/>
        </w:rPr>
        <w:t>правовой</w:t>
      </w:r>
      <w:r>
        <w:t xml:space="preserve"> </w:t>
      </w:r>
      <w:r>
        <w:rPr>
          <w:rFonts w:hint="eastAsia"/>
        </w:rPr>
        <w:t>аспекты</w:t>
      </w:r>
      <w:r>
        <w:t>)</w:t>
      </w:r>
      <w:r>
        <w:tab/>
        <w:t>19</w:t>
      </w:r>
    </w:p>
    <w:p w14:paraId="77BAB87C" w14:textId="77777777" w:rsidR="001850AA" w:rsidRDefault="001850AA" w:rsidP="001850AA">
      <w:r>
        <w:t>1.1.</w:t>
      </w:r>
      <w:r>
        <w:tab/>
      </w:r>
      <w:r>
        <w:rPr>
          <w:rFonts w:hint="eastAsia"/>
        </w:rPr>
        <w:t>Отечественное</w:t>
      </w:r>
      <w:r>
        <w:t xml:space="preserve"> </w:t>
      </w:r>
      <w:r>
        <w:rPr>
          <w:rFonts w:hint="eastAsia"/>
        </w:rPr>
        <w:t>законодательство</w:t>
      </w:r>
      <w:r>
        <w:t xml:space="preserve">, </w:t>
      </w:r>
      <w:r>
        <w:rPr>
          <w:rFonts w:hint="eastAsia"/>
        </w:rPr>
        <w:t>регулирующее</w:t>
      </w:r>
      <w:r>
        <w:t xml:space="preserve"> </w:t>
      </w:r>
      <w:r>
        <w:rPr>
          <w:rFonts w:hint="eastAsia"/>
        </w:rPr>
        <w:t>отношения</w:t>
      </w:r>
      <w:r>
        <w:t>,</w:t>
      </w:r>
    </w:p>
    <w:p w14:paraId="514476FD" w14:textId="77777777" w:rsidR="001850AA" w:rsidRDefault="001850AA" w:rsidP="001850AA">
      <w:r>
        <w:rPr>
          <w:rFonts w:hint="eastAsia"/>
        </w:rPr>
        <w:t>возникающие</w:t>
      </w:r>
      <w:r>
        <w:t xml:space="preserve"> </w:t>
      </w:r>
      <w:r>
        <w:rPr>
          <w:rFonts w:hint="eastAsia"/>
        </w:rPr>
        <w:t>по</w:t>
      </w:r>
      <w:r>
        <w:t xml:space="preserve"> </w:t>
      </w:r>
      <w:r>
        <w:rPr>
          <w:rFonts w:hint="eastAsia"/>
        </w:rPr>
        <w:t>поводу</w:t>
      </w:r>
      <w:r>
        <w:t xml:space="preserve"> </w:t>
      </w:r>
      <w:r>
        <w:rPr>
          <w:rFonts w:hint="eastAsia"/>
        </w:rPr>
        <w:t>осуществления</w:t>
      </w:r>
      <w:r>
        <w:t xml:space="preserve"> </w:t>
      </w:r>
      <w:r>
        <w:rPr>
          <w:rFonts w:hint="eastAsia"/>
        </w:rPr>
        <w:t>наследственных</w:t>
      </w:r>
      <w:r>
        <w:t xml:space="preserve"> </w:t>
      </w:r>
      <w:r>
        <w:rPr>
          <w:rFonts w:hint="eastAsia"/>
        </w:rPr>
        <w:t>прав</w:t>
      </w:r>
      <w:r>
        <w:t xml:space="preserve"> </w:t>
      </w:r>
      <w:r>
        <w:rPr>
          <w:rFonts w:hint="eastAsia"/>
        </w:rPr>
        <w:t>ребенка</w:t>
      </w:r>
      <w:r>
        <w:t xml:space="preserve"> (</w:t>
      </w:r>
      <w:r>
        <w:rPr>
          <w:rFonts w:hint="eastAsia"/>
        </w:rPr>
        <w:t>историко</w:t>
      </w:r>
      <w:r>
        <w:t>-</w:t>
      </w:r>
      <w:r>
        <w:rPr>
          <w:rFonts w:hint="eastAsia"/>
        </w:rPr>
        <w:t>правовой</w:t>
      </w:r>
      <w:r>
        <w:t xml:space="preserve"> </w:t>
      </w:r>
      <w:r>
        <w:rPr>
          <w:rFonts w:hint="eastAsia"/>
        </w:rPr>
        <w:t>аспект</w:t>
      </w:r>
      <w:r>
        <w:t>)</w:t>
      </w:r>
      <w:r>
        <w:tab/>
        <w:t>19</w:t>
      </w:r>
    </w:p>
    <w:p w14:paraId="4A95B12F" w14:textId="77777777" w:rsidR="001850AA" w:rsidRDefault="001850AA" w:rsidP="001850AA">
      <w:r>
        <w:t>1.2.</w:t>
      </w:r>
      <w:r>
        <w:tab/>
      </w:r>
      <w:r>
        <w:rPr>
          <w:rFonts w:hint="eastAsia"/>
        </w:rPr>
        <w:t>Регулирование</w:t>
      </w:r>
      <w:r>
        <w:t xml:space="preserve"> </w:t>
      </w:r>
      <w:r>
        <w:rPr>
          <w:rFonts w:hint="eastAsia"/>
        </w:rPr>
        <w:t>отношений</w:t>
      </w:r>
      <w:r>
        <w:t xml:space="preserve">, </w:t>
      </w:r>
      <w:r>
        <w:rPr>
          <w:rFonts w:hint="eastAsia"/>
        </w:rPr>
        <w:t>возникающих</w:t>
      </w:r>
      <w:r>
        <w:t xml:space="preserve"> </w:t>
      </w:r>
      <w:r>
        <w:rPr>
          <w:rFonts w:hint="eastAsia"/>
        </w:rPr>
        <w:t>по</w:t>
      </w:r>
      <w:r>
        <w:t xml:space="preserve"> </w:t>
      </w:r>
      <w:r>
        <w:rPr>
          <w:rFonts w:hint="eastAsia"/>
        </w:rPr>
        <w:t>поводу</w:t>
      </w:r>
      <w:r>
        <w:t xml:space="preserve"> </w:t>
      </w:r>
      <w:r>
        <w:rPr>
          <w:rFonts w:hint="eastAsia"/>
        </w:rPr>
        <w:t>осуществления</w:t>
      </w:r>
      <w:r>
        <w:t xml:space="preserve"> </w:t>
      </w:r>
      <w:r>
        <w:rPr>
          <w:rFonts w:hint="eastAsia"/>
        </w:rPr>
        <w:t>наследственных</w:t>
      </w:r>
      <w:r>
        <w:t xml:space="preserve"> </w:t>
      </w:r>
      <w:r>
        <w:rPr>
          <w:rFonts w:hint="eastAsia"/>
        </w:rPr>
        <w:t>прав</w:t>
      </w:r>
      <w:r>
        <w:t xml:space="preserve"> </w:t>
      </w:r>
      <w:r>
        <w:rPr>
          <w:rFonts w:hint="eastAsia"/>
        </w:rPr>
        <w:t>ребенка</w:t>
      </w:r>
      <w:r>
        <w:t xml:space="preserve"> </w:t>
      </w:r>
      <w:r>
        <w:rPr>
          <w:rFonts w:hint="eastAsia"/>
        </w:rPr>
        <w:t>в</w:t>
      </w:r>
      <w:r>
        <w:t xml:space="preserve"> </w:t>
      </w:r>
      <w:r>
        <w:rPr>
          <w:rFonts w:hint="eastAsia"/>
        </w:rPr>
        <w:t>РФ</w:t>
      </w:r>
      <w:r>
        <w:t xml:space="preserve">, </w:t>
      </w:r>
      <w:r>
        <w:rPr>
          <w:rFonts w:hint="eastAsia"/>
        </w:rPr>
        <w:t>странах</w:t>
      </w:r>
      <w:r>
        <w:t xml:space="preserve"> </w:t>
      </w:r>
      <w:r>
        <w:rPr>
          <w:rFonts w:hint="eastAsia"/>
        </w:rPr>
        <w:t>СНГ</w:t>
      </w:r>
      <w:r>
        <w:t xml:space="preserve">, </w:t>
      </w:r>
      <w:r>
        <w:rPr>
          <w:rFonts w:hint="eastAsia"/>
        </w:rPr>
        <w:t>Австрии</w:t>
      </w:r>
      <w:r>
        <w:t xml:space="preserve">, </w:t>
      </w:r>
      <w:r>
        <w:rPr>
          <w:rFonts w:hint="eastAsia"/>
        </w:rPr>
        <w:t>Нидерландах</w:t>
      </w:r>
      <w:r>
        <w:t xml:space="preserve">, </w:t>
      </w:r>
      <w:r>
        <w:rPr>
          <w:rFonts w:hint="eastAsia"/>
        </w:rPr>
        <w:t>Франции</w:t>
      </w:r>
      <w:r>
        <w:t xml:space="preserve"> (</w:t>
      </w:r>
      <w:r>
        <w:rPr>
          <w:rFonts w:hint="eastAsia"/>
        </w:rPr>
        <w:t>сравнительно</w:t>
      </w:r>
      <w:r>
        <w:t>-</w:t>
      </w:r>
      <w:r>
        <w:rPr>
          <w:rFonts w:hint="eastAsia"/>
        </w:rPr>
        <w:t>правовой</w:t>
      </w:r>
      <w:r>
        <w:t xml:space="preserve"> </w:t>
      </w:r>
      <w:r>
        <w:rPr>
          <w:rFonts w:hint="eastAsia"/>
        </w:rPr>
        <w:t>аспект</w:t>
      </w:r>
      <w:r>
        <w:t>)....30</w:t>
      </w:r>
    </w:p>
    <w:p w14:paraId="6BBB39C7" w14:textId="77777777" w:rsidR="001850AA" w:rsidRDefault="001850AA" w:rsidP="001850AA">
      <w:r>
        <w:rPr>
          <w:rFonts w:hint="eastAsia"/>
        </w:rPr>
        <w:lastRenderedPageBreak/>
        <w:t>Глава</w:t>
      </w:r>
      <w:r>
        <w:t xml:space="preserve"> II. </w:t>
      </w:r>
      <w:r>
        <w:rPr>
          <w:rFonts w:hint="eastAsia"/>
        </w:rPr>
        <w:t>Наследственно</w:t>
      </w:r>
      <w:r>
        <w:t>-</w:t>
      </w:r>
      <w:r>
        <w:rPr>
          <w:rFonts w:hint="eastAsia"/>
        </w:rPr>
        <w:t>правовой</w:t>
      </w:r>
      <w:r>
        <w:t xml:space="preserve"> </w:t>
      </w:r>
      <w:r>
        <w:rPr>
          <w:rFonts w:hint="eastAsia"/>
        </w:rPr>
        <w:t>статус</w:t>
      </w:r>
      <w:r>
        <w:t xml:space="preserve"> </w:t>
      </w:r>
      <w:r>
        <w:rPr>
          <w:rFonts w:hint="eastAsia"/>
        </w:rPr>
        <w:t>ребенка</w:t>
      </w:r>
      <w:r>
        <w:t xml:space="preserve"> </w:t>
      </w:r>
      <w:r>
        <w:rPr>
          <w:rFonts w:hint="eastAsia"/>
        </w:rPr>
        <w:t>в</w:t>
      </w:r>
      <w:r>
        <w:t xml:space="preserve"> </w:t>
      </w:r>
      <w:r>
        <w:rPr>
          <w:rFonts w:hint="eastAsia"/>
        </w:rPr>
        <w:t>РФ</w:t>
      </w:r>
      <w:r>
        <w:t xml:space="preserve">, </w:t>
      </w:r>
      <w:r>
        <w:rPr>
          <w:rFonts w:hint="eastAsia"/>
        </w:rPr>
        <w:t>формы</w:t>
      </w:r>
      <w:r>
        <w:t xml:space="preserve"> </w:t>
      </w:r>
      <w:r>
        <w:rPr>
          <w:rFonts w:hint="eastAsia"/>
        </w:rPr>
        <w:t>осуществления</w:t>
      </w:r>
      <w:r>
        <w:t xml:space="preserve"> </w:t>
      </w:r>
      <w:r>
        <w:rPr>
          <w:rFonts w:hint="eastAsia"/>
        </w:rPr>
        <w:t>и</w:t>
      </w:r>
      <w:r>
        <w:t xml:space="preserve"> </w:t>
      </w:r>
      <w:r>
        <w:rPr>
          <w:rFonts w:hint="eastAsia"/>
        </w:rPr>
        <w:t>классификация</w:t>
      </w:r>
      <w:r>
        <w:t xml:space="preserve"> </w:t>
      </w:r>
      <w:r>
        <w:rPr>
          <w:rFonts w:hint="eastAsia"/>
        </w:rPr>
        <w:t>наследственных</w:t>
      </w:r>
      <w:r>
        <w:t xml:space="preserve"> </w:t>
      </w:r>
      <w:r>
        <w:rPr>
          <w:rFonts w:hint="eastAsia"/>
        </w:rPr>
        <w:t>прав</w:t>
      </w:r>
      <w:r>
        <w:t xml:space="preserve"> </w:t>
      </w:r>
      <w:r>
        <w:rPr>
          <w:rFonts w:hint="eastAsia"/>
        </w:rPr>
        <w:t>ребенка</w:t>
      </w:r>
      <w:r>
        <w:tab/>
        <w:t>48</w:t>
      </w:r>
    </w:p>
    <w:p w14:paraId="08A4821B" w14:textId="77777777" w:rsidR="001850AA" w:rsidRDefault="001850AA" w:rsidP="001850AA">
      <w:r>
        <w:t>2.1.</w:t>
      </w:r>
      <w:r>
        <w:tab/>
      </w:r>
      <w:r>
        <w:rPr>
          <w:rFonts w:hint="eastAsia"/>
        </w:rPr>
        <w:t>Наследственно</w:t>
      </w:r>
      <w:r>
        <w:t>-</w:t>
      </w:r>
      <w:r>
        <w:rPr>
          <w:rFonts w:hint="eastAsia"/>
        </w:rPr>
        <w:t>правовой</w:t>
      </w:r>
      <w:r>
        <w:t xml:space="preserve"> </w:t>
      </w:r>
      <w:r>
        <w:rPr>
          <w:rFonts w:hint="eastAsia"/>
        </w:rPr>
        <w:t>статус</w:t>
      </w:r>
      <w:r>
        <w:t xml:space="preserve"> </w:t>
      </w:r>
      <w:r>
        <w:rPr>
          <w:rFonts w:hint="eastAsia"/>
        </w:rPr>
        <w:t>ребенка</w:t>
      </w:r>
      <w:r>
        <w:t xml:space="preserve"> </w:t>
      </w:r>
      <w:r>
        <w:rPr>
          <w:rFonts w:hint="eastAsia"/>
        </w:rPr>
        <w:t>в</w:t>
      </w:r>
      <w:r>
        <w:t xml:space="preserve"> </w:t>
      </w:r>
      <w:r>
        <w:rPr>
          <w:rFonts w:hint="eastAsia"/>
        </w:rPr>
        <w:t>РФ</w:t>
      </w:r>
      <w:r>
        <w:t xml:space="preserve">: </w:t>
      </w:r>
      <w:r>
        <w:rPr>
          <w:rFonts w:hint="eastAsia"/>
        </w:rPr>
        <w:t>понятие</w:t>
      </w:r>
      <w:r>
        <w:t xml:space="preserve"> </w:t>
      </w:r>
      <w:r>
        <w:rPr>
          <w:rFonts w:hint="eastAsia"/>
        </w:rPr>
        <w:t>и</w:t>
      </w:r>
    </w:p>
    <w:p w14:paraId="2A1FEE32" w14:textId="77777777" w:rsidR="001850AA" w:rsidRDefault="001850AA" w:rsidP="001850AA">
      <w:r>
        <w:rPr>
          <w:rFonts w:hint="eastAsia"/>
        </w:rPr>
        <w:t>содержание</w:t>
      </w:r>
      <w:r>
        <w:tab/>
        <w:t>48</w:t>
      </w:r>
    </w:p>
    <w:p w14:paraId="2601CA55" w14:textId="77777777" w:rsidR="001850AA" w:rsidRDefault="001850AA" w:rsidP="001850AA">
      <w:r>
        <w:t>2.2.</w:t>
      </w:r>
      <w:r>
        <w:tab/>
      </w:r>
      <w:r>
        <w:rPr>
          <w:rFonts w:hint="eastAsia"/>
        </w:rPr>
        <w:t>Формы</w:t>
      </w:r>
      <w:r>
        <w:t xml:space="preserve"> </w:t>
      </w:r>
      <w:r>
        <w:rPr>
          <w:rFonts w:hint="eastAsia"/>
        </w:rPr>
        <w:t>осуществления</w:t>
      </w:r>
      <w:r>
        <w:t xml:space="preserve"> </w:t>
      </w:r>
      <w:r>
        <w:rPr>
          <w:rFonts w:hint="eastAsia"/>
        </w:rPr>
        <w:t>и</w:t>
      </w:r>
      <w:r>
        <w:t xml:space="preserve"> </w:t>
      </w:r>
      <w:r>
        <w:rPr>
          <w:rFonts w:hint="eastAsia"/>
        </w:rPr>
        <w:t>классификация</w:t>
      </w:r>
      <w:r>
        <w:t xml:space="preserve"> </w:t>
      </w:r>
      <w:r>
        <w:rPr>
          <w:rFonts w:hint="eastAsia"/>
        </w:rPr>
        <w:t>наследственных</w:t>
      </w:r>
    </w:p>
    <w:p w14:paraId="2DBBF460" w14:textId="77777777" w:rsidR="001850AA" w:rsidRDefault="001850AA" w:rsidP="001850AA">
      <w:r>
        <w:rPr>
          <w:rFonts w:hint="eastAsia"/>
        </w:rPr>
        <w:t>прав</w:t>
      </w:r>
      <w:r>
        <w:t xml:space="preserve"> </w:t>
      </w:r>
      <w:r>
        <w:rPr>
          <w:rFonts w:hint="eastAsia"/>
        </w:rPr>
        <w:t>ребенка</w:t>
      </w:r>
      <w:r>
        <w:tab/>
        <w:t>78</w:t>
      </w:r>
    </w:p>
    <w:p w14:paraId="1E9AC405" w14:textId="77777777" w:rsidR="001850AA" w:rsidRDefault="001850AA" w:rsidP="001850AA">
      <w:r>
        <w:rPr>
          <w:rFonts w:hint="eastAsia"/>
        </w:rPr>
        <w:t>Глава</w:t>
      </w:r>
      <w:r>
        <w:t xml:space="preserve"> III. </w:t>
      </w:r>
      <w:r>
        <w:rPr>
          <w:rFonts w:hint="eastAsia"/>
        </w:rPr>
        <w:t>Особенности</w:t>
      </w:r>
      <w:r>
        <w:t xml:space="preserve"> </w:t>
      </w:r>
      <w:r>
        <w:rPr>
          <w:rFonts w:hint="eastAsia"/>
        </w:rPr>
        <w:t>осуществления</w:t>
      </w:r>
      <w:r>
        <w:t xml:space="preserve"> </w:t>
      </w:r>
      <w:r>
        <w:rPr>
          <w:rFonts w:hint="eastAsia"/>
        </w:rPr>
        <w:t>наследственных</w:t>
      </w:r>
      <w:r>
        <w:t xml:space="preserve"> </w:t>
      </w:r>
      <w:r>
        <w:rPr>
          <w:rFonts w:hint="eastAsia"/>
        </w:rPr>
        <w:t>прав</w:t>
      </w:r>
      <w:r>
        <w:t xml:space="preserve"> </w:t>
      </w:r>
      <w:r>
        <w:rPr>
          <w:rFonts w:hint="eastAsia"/>
        </w:rPr>
        <w:t>ребенка</w:t>
      </w:r>
      <w:r>
        <w:tab/>
        <w:t>84</w:t>
      </w:r>
    </w:p>
    <w:p w14:paraId="325EAFAF" w14:textId="77777777" w:rsidR="001850AA" w:rsidRDefault="001850AA" w:rsidP="001850AA">
      <w:r>
        <w:t>3.1.</w:t>
      </w:r>
      <w:r>
        <w:tab/>
      </w:r>
      <w:r>
        <w:rPr>
          <w:rFonts w:hint="eastAsia"/>
        </w:rPr>
        <w:t>Общие</w:t>
      </w:r>
      <w:r>
        <w:t xml:space="preserve"> </w:t>
      </w:r>
      <w:r>
        <w:rPr>
          <w:rFonts w:hint="eastAsia"/>
        </w:rPr>
        <w:t>и</w:t>
      </w:r>
      <w:r>
        <w:t xml:space="preserve"> </w:t>
      </w:r>
      <w:r>
        <w:rPr>
          <w:rFonts w:hint="eastAsia"/>
        </w:rPr>
        <w:t>специальные</w:t>
      </w:r>
      <w:r>
        <w:t xml:space="preserve"> </w:t>
      </w:r>
      <w:r>
        <w:rPr>
          <w:rFonts w:hint="eastAsia"/>
        </w:rPr>
        <w:t>особенности</w:t>
      </w:r>
      <w:r>
        <w:t xml:space="preserve"> </w:t>
      </w:r>
      <w:r>
        <w:rPr>
          <w:rFonts w:hint="eastAsia"/>
        </w:rPr>
        <w:t>осуществления</w:t>
      </w:r>
    </w:p>
    <w:p w14:paraId="7586AB6E" w14:textId="77777777" w:rsidR="001850AA" w:rsidRDefault="001850AA" w:rsidP="001850AA">
      <w:r>
        <w:rPr>
          <w:rFonts w:hint="eastAsia"/>
        </w:rPr>
        <w:t>наследственных</w:t>
      </w:r>
      <w:r>
        <w:t xml:space="preserve"> </w:t>
      </w:r>
      <w:r>
        <w:rPr>
          <w:rFonts w:hint="eastAsia"/>
        </w:rPr>
        <w:t>прав</w:t>
      </w:r>
      <w:r>
        <w:t xml:space="preserve"> </w:t>
      </w:r>
      <w:r>
        <w:rPr>
          <w:rFonts w:hint="eastAsia"/>
        </w:rPr>
        <w:t>ребенка</w:t>
      </w:r>
      <w:r>
        <w:tab/>
        <w:t>84</w:t>
      </w:r>
    </w:p>
    <w:p w14:paraId="4A6B9984" w14:textId="77777777" w:rsidR="001850AA" w:rsidRDefault="001850AA" w:rsidP="001850AA">
      <w:r>
        <w:t>3.2.</w:t>
      </w:r>
      <w:r>
        <w:tab/>
      </w:r>
      <w:r>
        <w:rPr>
          <w:rFonts w:hint="eastAsia"/>
        </w:rPr>
        <w:t>Особенности</w:t>
      </w:r>
      <w:r>
        <w:t xml:space="preserve"> </w:t>
      </w:r>
      <w:r>
        <w:rPr>
          <w:rFonts w:hint="eastAsia"/>
        </w:rPr>
        <w:t>осуществления</w:t>
      </w:r>
      <w:r>
        <w:t xml:space="preserve"> </w:t>
      </w:r>
      <w:r>
        <w:rPr>
          <w:rFonts w:hint="eastAsia"/>
        </w:rPr>
        <w:t>некоторых</w:t>
      </w:r>
      <w:r>
        <w:t xml:space="preserve"> </w:t>
      </w:r>
      <w:r>
        <w:rPr>
          <w:rFonts w:hint="eastAsia"/>
        </w:rPr>
        <w:t>наследственных</w:t>
      </w:r>
    </w:p>
    <w:p w14:paraId="1CED2EDA" w14:textId="77777777" w:rsidR="001850AA" w:rsidRDefault="001850AA" w:rsidP="001850AA">
      <w:r>
        <w:rPr>
          <w:rFonts w:hint="eastAsia"/>
        </w:rPr>
        <w:t>прав</w:t>
      </w:r>
      <w:r>
        <w:t xml:space="preserve"> </w:t>
      </w:r>
      <w:r>
        <w:rPr>
          <w:rFonts w:hint="eastAsia"/>
        </w:rPr>
        <w:t>ребенка</w:t>
      </w:r>
      <w:r>
        <w:t xml:space="preserve"> </w:t>
      </w:r>
      <w:r>
        <w:rPr>
          <w:rFonts w:hint="eastAsia"/>
        </w:rPr>
        <w:t>по</w:t>
      </w:r>
      <w:r>
        <w:t xml:space="preserve"> </w:t>
      </w:r>
      <w:r>
        <w:rPr>
          <w:rFonts w:hint="eastAsia"/>
        </w:rPr>
        <w:t>закону</w:t>
      </w:r>
      <w:r>
        <w:t xml:space="preserve"> </w:t>
      </w:r>
      <w:r>
        <w:rPr>
          <w:rFonts w:hint="eastAsia"/>
        </w:rPr>
        <w:t>и</w:t>
      </w:r>
      <w:r>
        <w:t xml:space="preserve"> </w:t>
      </w:r>
      <w:r>
        <w:rPr>
          <w:rFonts w:hint="eastAsia"/>
        </w:rPr>
        <w:t>по</w:t>
      </w:r>
      <w:r>
        <w:t xml:space="preserve"> </w:t>
      </w:r>
      <w:r>
        <w:rPr>
          <w:rFonts w:hint="eastAsia"/>
        </w:rPr>
        <w:t>завещанию</w:t>
      </w:r>
      <w:r>
        <w:tab/>
        <w:t>112</w:t>
      </w:r>
    </w:p>
    <w:p w14:paraId="522B2920" w14:textId="77777777" w:rsidR="001850AA" w:rsidRDefault="001850AA" w:rsidP="001850AA">
      <w:r>
        <w:rPr>
          <w:rFonts w:hint="eastAsia"/>
        </w:rPr>
        <w:t>Глава</w:t>
      </w:r>
      <w:r>
        <w:t xml:space="preserve"> IV. </w:t>
      </w:r>
      <w:r>
        <w:rPr>
          <w:rFonts w:hint="eastAsia"/>
        </w:rPr>
        <w:t>Формы</w:t>
      </w:r>
      <w:r>
        <w:t xml:space="preserve"> </w:t>
      </w:r>
      <w:r>
        <w:rPr>
          <w:rFonts w:hint="eastAsia"/>
        </w:rPr>
        <w:t>и</w:t>
      </w:r>
      <w:r>
        <w:t xml:space="preserve"> </w:t>
      </w:r>
      <w:r>
        <w:rPr>
          <w:rFonts w:hint="eastAsia"/>
        </w:rPr>
        <w:t>способы</w:t>
      </w:r>
      <w:r>
        <w:t xml:space="preserve"> </w:t>
      </w:r>
      <w:r>
        <w:rPr>
          <w:rFonts w:hint="eastAsia"/>
        </w:rPr>
        <w:t>охраны</w:t>
      </w:r>
      <w:r>
        <w:t xml:space="preserve"> </w:t>
      </w:r>
      <w:r>
        <w:rPr>
          <w:rFonts w:hint="eastAsia"/>
        </w:rPr>
        <w:t>и</w:t>
      </w:r>
      <w:r>
        <w:t xml:space="preserve"> </w:t>
      </w:r>
      <w:r>
        <w:rPr>
          <w:rFonts w:hint="eastAsia"/>
        </w:rPr>
        <w:t>защиты</w:t>
      </w:r>
      <w:r>
        <w:t xml:space="preserve"> </w:t>
      </w:r>
      <w:r>
        <w:rPr>
          <w:rFonts w:hint="eastAsia"/>
        </w:rPr>
        <w:t>наследственных</w:t>
      </w:r>
      <w:r>
        <w:t xml:space="preserve"> </w:t>
      </w:r>
      <w:r>
        <w:rPr>
          <w:rFonts w:hint="eastAsia"/>
        </w:rPr>
        <w:t>прав</w:t>
      </w:r>
      <w:r>
        <w:t xml:space="preserve"> </w:t>
      </w:r>
      <w:r>
        <w:rPr>
          <w:rFonts w:hint="eastAsia"/>
        </w:rPr>
        <w:t>ребенка</w:t>
      </w:r>
      <w:r>
        <w:t xml:space="preserve"> </w:t>
      </w:r>
      <w:r>
        <w:rPr>
          <w:rFonts w:hint="eastAsia"/>
        </w:rPr>
        <w:t>в</w:t>
      </w:r>
      <w:r>
        <w:t xml:space="preserve"> </w:t>
      </w:r>
      <w:r>
        <w:rPr>
          <w:rFonts w:hint="eastAsia"/>
        </w:rPr>
        <w:t>РФ</w:t>
      </w:r>
      <w:r>
        <w:tab/>
        <w:t>144</w:t>
      </w:r>
    </w:p>
    <w:p w14:paraId="5CD598D9" w14:textId="77777777" w:rsidR="001850AA" w:rsidRDefault="001850AA" w:rsidP="001850AA">
      <w:r>
        <w:t>4.1.</w:t>
      </w:r>
      <w:r>
        <w:tab/>
      </w:r>
      <w:r>
        <w:rPr>
          <w:rFonts w:hint="eastAsia"/>
        </w:rPr>
        <w:t>Формы</w:t>
      </w:r>
      <w:r>
        <w:t xml:space="preserve"> </w:t>
      </w:r>
      <w:r>
        <w:rPr>
          <w:rFonts w:hint="eastAsia"/>
        </w:rPr>
        <w:t>охраны</w:t>
      </w:r>
      <w:r>
        <w:t xml:space="preserve"> </w:t>
      </w:r>
      <w:r>
        <w:rPr>
          <w:rFonts w:hint="eastAsia"/>
        </w:rPr>
        <w:t>и</w:t>
      </w:r>
      <w:r>
        <w:t xml:space="preserve"> </w:t>
      </w:r>
      <w:r>
        <w:rPr>
          <w:rFonts w:hint="eastAsia"/>
        </w:rPr>
        <w:t>защиты</w:t>
      </w:r>
      <w:r>
        <w:t xml:space="preserve"> </w:t>
      </w:r>
      <w:r>
        <w:rPr>
          <w:rFonts w:hint="eastAsia"/>
        </w:rPr>
        <w:t>наследственных</w:t>
      </w:r>
      <w:r>
        <w:t xml:space="preserve"> </w:t>
      </w:r>
      <w:r>
        <w:rPr>
          <w:rFonts w:hint="eastAsia"/>
        </w:rPr>
        <w:t>прав</w:t>
      </w:r>
      <w:r>
        <w:t xml:space="preserve"> </w:t>
      </w:r>
      <w:r>
        <w:rPr>
          <w:rFonts w:hint="eastAsia"/>
        </w:rPr>
        <w:t>ребенка</w:t>
      </w:r>
      <w:r>
        <w:t>... 144</w:t>
      </w:r>
    </w:p>
    <w:p w14:paraId="0955B013" w14:textId="77777777" w:rsidR="001850AA" w:rsidRDefault="001850AA" w:rsidP="001850AA">
      <w:r>
        <w:t>4.2.</w:t>
      </w:r>
      <w:r>
        <w:tab/>
      </w:r>
      <w:r>
        <w:rPr>
          <w:rFonts w:hint="eastAsia"/>
        </w:rPr>
        <w:t>Способы</w:t>
      </w:r>
      <w:r>
        <w:t xml:space="preserve"> </w:t>
      </w:r>
      <w:r>
        <w:rPr>
          <w:rFonts w:hint="eastAsia"/>
        </w:rPr>
        <w:t>охраны</w:t>
      </w:r>
      <w:r>
        <w:t xml:space="preserve"> </w:t>
      </w:r>
      <w:r>
        <w:rPr>
          <w:rFonts w:hint="eastAsia"/>
        </w:rPr>
        <w:t>и</w:t>
      </w:r>
      <w:r>
        <w:t xml:space="preserve"> </w:t>
      </w:r>
      <w:r>
        <w:rPr>
          <w:rFonts w:hint="eastAsia"/>
        </w:rPr>
        <w:t>защиты</w:t>
      </w:r>
      <w:r>
        <w:t xml:space="preserve"> </w:t>
      </w:r>
      <w:r>
        <w:rPr>
          <w:rFonts w:hint="eastAsia"/>
        </w:rPr>
        <w:t>наследственных</w:t>
      </w:r>
      <w:r>
        <w:t xml:space="preserve"> </w:t>
      </w:r>
      <w:r>
        <w:rPr>
          <w:rFonts w:hint="eastAsia"/>
        </w:rPr>
        <w:t>прав</w:t>
      </w:r>
      <w:r>
        <w:t xml:space="preserve"> </w:t>
      </w:r>
      <w:r>
        <w:rPr>
          <w:rFonts w:hint="eastAsia"/>
        </w:rPr>
        <w:t>ребенка</w:t>
      </w:r>
      <w:r>
        <w:t>. 167</w:t>
      </w:r>
    </w:p>
    <w:p w14:paraId="37508A51" w14:textId="77777777" w:rsidR="001850AA" w:rsidRDefault="001850AA" w:rsidP="001850AA">
      <w:r>
        <w:rPr>
          <w:rFonts w:hint="eastAsia"/>
        </w:rPr>
        <w:t>Заключение</w:t>
      </w:r>
      <w:r>
        <w:tab/>
        <w:t>175</w:t>
      </w:r>
    </w:p>
    <w:p w14:paraId="31C704C1" w14:textId="27D70EDB" w:rsidR="001850AA" w:rsidRDefault="001850AA" w:rsidP="001850AA">
      <w:r>
        <w:rPr>
          <w:rFonts w:hint="eastAsia"/>
        </w:rPr>
        <w:t>Библиографический</w:t>
      </w:r>
      <w:r>
        <w:t xml:space="preserve"> </w:t>
      </w:r>
      <w:r>
        <w:rPr>
          <w:rFonts w:hint="eastAsia"/>
        </w:rPr>
        <w:t>список</w:t>
      </w:r>
      <w:r>
        <w:tab/>
        <w:t>182</w:t>
      </w:r>
    </w:p>
    <w:p w14:paraId="4150B736" w14:textId="77777777" w:rsidR="001850AA" w:rsidRDefault="001850AA" w:rsidP="001850AA"/>
    <w:p w14:paraId="737101C9" w14:textId="77777777" w:rsidR="001850AA" w:rsidRDefault="001850AA" w:rsidP="001850AA"/>
    <w:p w14:paraId="5A1E734A" w14:textId="77777777" w:rsidR="001850AA" w:rsidRDefault="001850AA" w:rsidP="001850AA">
      <w:r>
        <w:rPr>
          <w:rFonts w:hint="eastAsia"/>
        </w:rPr>
        <w:t>Заключение</w:t>
      </w:r>
    </w:p>
    <w:p w14:paraId="5D39B76C" w14:textId="77777777" w:rsidR="001850AA" w:rsidRDefault="001850AA" w:rsidP="001850AA">
      <w:r>
        <w:rPr>
          <w:rFonts w:hint="eastAsia"/>
        </w:rPr>
        <w:t>В</w:t>
      </w:r>
      <w:r>
        <w:t xml:space="preserve"> </w:t>
      </w:r>
      <w:r>
        <w:rPr>
          <w:rFonts w:hint="eastAsia"/>
        </w:rPr>
        <w:t>диссертационной</w:t>
      </w:r>
      <w:r>
        <w:t xml:space="preserve"> </w:t>
      </w:r>
      <w:r>
        <w:rPr>
          <w:rFonts w:hint="eastAsia"/>
        </w:rPr>
        <w:t>работе</w:t>
      </w:r>
      <w:r>
        <w:t xml:space="preserve"> </w:t>
      </w:r>
      <w:r>
        <w:rPr>
          <w:rFonts w:hint="eastAsia"/>
        </w:rPr>
        <w:t>проанализированы</w:t>
      </w:r>
      <w:r>
        <w:t xml:space="preserve"> </w:t>
      </w:r>
      <w:r>
        <w:rPr>
          <w:rFonts w:hint="eastAsia"/>
        </w:rPr>
        <w:t>наследственно</w:t>
      </w:r>
      <w:r>
        <w:rPr>
          <w:rFonts w:hint="eastAsia"/>
        </w:rPr>
        <w:t>¬</w:t>
      </w:r>
      <w:r>
        <w:rPr>
          <w:rFonts w:hint="eastAsia"/>
        </w:rPr>
        <w:t>правовой</w:t>
      </w:r>
      <w:r>
        <w:t xml:space="preserve"> </w:t>
      </w:r>
      <w:r>
        <w:rPr>
          <w:rFonts w:hint="eastAsia"/>
        </w:rPr>
        <w:t>статус</w:t>
      </w:r>
      <w:r>
        <w:t xml:space="preserve"> </w:t>
      </w:r>
      <w:r>
        <w:rPr>
          <w:rFonts w:hint="eastAsia"/>
        </w:rPr>
        <w:t>ребенка</w:t>
      </w:r>
      <w:r>
        <w:t xml:space="preserve">, </w:t>
      </w:r>
      <w:r>
        <w:rPr>
          <w:rFonts w:hint="eastAsia"/>
        </w:rPr>
        <w:t>его</w:t>
      </w:r>
      <w:r>
        <w:t xml:space="preserve"> </w:t>
      </w:r>
      <w:r>
        <w:rPr>
          <w:rFonts w:hint="eastAsia"/>
        </w:rPr>
        <w:t>наследственно</w:t>
      </w:r>
      <w:r>
        <w:t>-</w:t>
      </w:r>
      <w:r>
        <w:rPr>
          <w:rFonts w:hint="eastAsia"/>
        </w:rPr>
        <w:t>правовое</w:t>
      </w:r>
      <w:r>
        <w:t xml:space="preserve"> </w:t>
      </w:r>
      <w:r>
        <w:rPr>
          <w:rFonts w:hint="eastAsia"/>
        </w:rPr>
        <w:t>положение</w:t>
      </w:r>
      <w:r>
        <w:t xml:space="preserve"> </w:t>
      </w:r>
      <w:r>
        <w:rPr>
          <w:rFonts w:hint="eastAsia"/>
        </w:rPr>
        <w:t>с</w:t>
      </w:r>
      <w:r>
        <w:t xml:space="preserve"> </w:t>
      </w:r>
      <w:r>
        <w:rPr>
          <w:rFonts w:hint="eastAsia"/>
        </w:rPr>
        <w:t>учетом</w:t>
      </w:r>
      <w:r>
        <w:t xml:space="preserve"> </w:t>
      </w:r>
      <w:r>
        <w:rPr>
          <w:rFonts w:hint="eastAsia"/>
        </w:rPr>
        <w:t>историко</w:t>
      </w:r>
      <w:r>
        <w:t xml:space="preserve">- </w:t>
      </w:r>
      <w:r>
        <w:rPr>
          <w:rFonts w:hint="eastAsia"/>
        </w:rPr>
        <w:t>и</w:t>
      </w:r>
      <w:r>
        <w:t xml:space="preserve"> </w:t>
      </w:r>
      <w:r>
        <w:rPr>
          <w:rFonts w:hint="eastAsia"/>
        </w:rPr>
        <w:t>сравнительно</w:t>
      </w:r>
      <w:r>
        <w:t>-</w:t>
      </w:r>
      <w:r>
        <w:rPr>
          <w:rFonts w:hint="eastAsia"/>
        </w:rPr>
        <w:t>правового</w:t>
      </w:r>
      <w:r>
        <w:t xml:space="preserve"> </w:t>
      </w:r>
      <w:r>
        <w:rPr>
          <w:rFonts w:hint="eastAsia"/>
        </w:rPr>
        <w:t>аспектов</w:t>
      </w:r>
      <w:r>
        <w:t xml:space="preserve">, </w:t>
      </w:r>
      <w:r>
        <w:rPr>
          <w:rFonts w:hint="eastAsia"/>
        </w:rPr>
        <w:t>исследованы</w:t>
      </w:r>
      <w:r>
        <w:t xml:space="preserve"> </w:t>
      </w:r>
      <w:r>
        <w:rPr>
          <w:rFonts w:hint="eastAsia"/>
        </w:rPr>
        <w:t>общие</w:t>
      </w:r>
      <w:r>
        <w:t xml:space="preserve"> </w:t>
      </w:r>
      <w:r>
        <w:rPr>
          <w:rFonts w:hint="eastAsia"/>
        </w:rPr>
        <w:t>и</w:t>
      </w:r>
      <w:r>
        <w:t xml:space="preserve"> </w:t>
      </w:r>
      <w:r>
        <w:rPr>
          <w:rFonts w:hint="eastAsia"/>
        </w:rPr>
        <w:t>специальные</w:t>
      </w:r>
      <w:r>
        <w:t xml:space="preserve"> </w:t>
      </w:r>
      <w:r>
        <w:rPr>
          <w:rFonts w:hint="eastAsia"/>
        </w:rPr>
        <w:t>особенности</w:t>
      </w:r>
      <w:r>
        <w:t xml:space="preserve"> </w:t>
      </w:r>
      <w:r>
        <w:rPr>
          <w:rFonts w:hint="eastAsia"/>
        </w:rPr>
        <w:t>осуществления</w:t>
      </w:r>
      <w:r>
        <w:t xml:space="preserve"> </w:t>
      </w:r>
      <w:r>
        <w:rPr>
          <w:rFonts w:hint="eastAsia"/>
        </w:rPr>
        <w:t>наследственных</w:t>
      </w:r>
      <w:r>
        <w:t xml:space="preserve"> </w:t>
      </w:r>
      <w:r>
        <w:rPr>
          <w:rFonts w:hint="eastAsia"/>
        </w:rPr>
        <w:t>прав</w:t>
      </w:r>
      <w:r>
        <w:t xml:space="preserve"> </w:t>
      </w:r>
      <w:r>
        <w:rPr>
          <w:rFonts w:hint="eastAsia"/>
        </w:rPr>
        <w:t>и</w:t>
      </w:r>
      <w:r>
        <w:t xml:space="preserve"> </w:t>
      </w:r>
      <w:r>
        <w:rPr>
          <w:rFonts w:hint="eastAsia"/>
        </w:rPr>
        <w:t>исполнения</w:t>
      </w:r>
      <w:r>
        <w:t xml:space="preserve"> </w:t>
      </w:r>
      <w:r>
        <w:rPr>
          <w:rFonts w:hint="eastAsia"/>
        </w:rPr>
        <w:t>обязанностей</w:t>
      </w:r>
      <w:r>
        <w:t xml:space="preserve">, </w:t>
      </w:r>
      <w:r>
        <w:rPr>
          <w:rFonts w:hint="eastAsia"/>
        </w:rPr>
        <w:t>классифицированы</w:t>
      </w:r>
      <w:r>
        <w:t xml:space="preserve"> </w:t>
      </w:r>
      <w:r>
        <w:rPr>
          <w:rFonts w:hint="eastAsia"/>
        </w:rPr>
        <w:t>наследственные</w:t>
      </w:r>
      <w:r>
        <w:t xml:space="preserve"> </w:t>
      </w:r>
      <w:r>
        <w:rPr>
          <w:rFonts w:hint="eastAsia"/>
        </w:rPr>
        <w:t>права</w:t>
      </w:r>
      <w:r>
        <w:t xml:space="preserve">, </w:t>
      </w:r>
      <w:r>
        <w:rPr>
          <w:rFonts w:hint="eastAsia"/>
        </w:rPr>
        <w:t>определены</w:t>
      </w:r>
      <w:r>
        <w:t xml:space="preserve"> </w:t>
      </w:r>
      <w:r>
        <w:rPr>
          <w:rFonts w:hint="eastAsia"/>
        </w:rPr>
        <w:t>формы</w:t>
      </w:r>
      <w:r>
        <w:t xml:space="preserve"> </w:t>
      </w:r>
      <w:r>
        <w:rPr>
          <w:rFonts w:hint="eastAsia"/>
        </w:rPr>
        <w:t>и</w:t>
      </w:r>
      <w:r>
        <w:t xml:space="preserve"> </w:t>
      </w:r>
      <w:r>
        <w:rPr>
          <w:rFonts w:hint="eastAsia"/>
        </w:rPr>
        <w:t>способы</w:t>
      </w:r>
      <w:r>
        <w:t xml:space="preserve"> </w:t>
      </w:r>
      <w:r>
        <w:rPr>
          <w:rFonts w:hint="eastAsia"/>
        </w:rPr>
        <w:t>охраны</w:t>
      </w:r>
      <w:r>
        <w:t xml:space="preserve"> </w:t>
      </w:r>
      <w:r>
        <w:rPr>
          <w:rFonts w:hint="eastAsia"/>
        </w:rPr>
        <w:t>и</w:t>
      </w:r>
      <w:r>
        <w:t xml:space="preserve"> </w:t>
      </w:r>
      <w:r>
        <w:rPr>
          <w:rFonts w:hint="eastAsia"/>
        </w:rPr>
        <w:t>защиты</w:t>
      </w:r>
      <w:r>
        <w:t xml:space="preserve"> </w:t>
      </w:r>
      <w:r>
        <w:rPr>
          <w:rFonts w:hint="eastAsia"/>
        </w:rPr>
        <w:t>наследственных</w:t>
      </w:r>
      <w:r>
        <w:t xml:space="preserve"> </w:t>
      </w:r>
      <w:r>
        <w:rPr>
          <w:rFonts w:hint="eastAsia"/>
        </w:rPr>
        <w:t>прав</w:t>
      </w:r>
      <w:r>
        <w:t xml:space="preserve"> </w:t>
      </w:r>
      <w:r>
        <w:rPr>
          <w:rFonts w:hint="eastAsia"/>
        </w:rPr>
        <w:t>ребенка</w:t>
      </w:r>
      <w:r>
        <w:t>.</w:t>
      </w:r>
    </w:p>
    <w:p w14:paraId="0A3E8666" w14:textId="77777777" w:rsidR="001850AA" w:rsidRDefault="001850AA" w:rsidP="001850AA">
      <w:r>
        <w:rPr>
          <w:rFonts w:hint="eastAsia"/>
        </w:rPr>
        <w:t>В</w:t>
      </w:r>
      <w:r>
        <w:t xml:space="preserve"> </w:t>
      </w:r>
      <w:r>
        <w:rPr>
          <w:rFonts w:hint="eastAsia"/>
        </w:rPr>
        <w:t>результате</w:t>
      </w:r>
      <w:r>
        <w:t xml:space="preserve"> </w:t>
      </w:r>
      <w:r>
        <w:rPr>
          <w:rFonts w:hint="eastAsia"/>
        </w:rPr>
        <w:t>проведенного</w:t>
      </w:r>
      <w:r>
        <w:t xml:space="preserve"> </w:t>
      </w:r>
      <w:r>
        <w:rPr>
          <w:rFonts w:hint="eastAsia"/>
        </w:rPr>
        <w:t>исследования</w:t>
      </w:r>
      <w:r>
        <w:t xml:space="preserve"> </w:t>
      </w:r>
      <w:r>
        <w:rPr>
          <w:rFonts w:hint="eastAsia"/>
        </w:rPr>
        <w:t>разрабо</w:t>
      </w:r>
      <w:r>
        <w:rPr>
          <w:rFonts w:hint="eastAsia"/>
        </w:rPr>
        <w:lastRenderedPageBreak/>
        <w:t>тана</w:t>
      </w:r>
      <w:r>
        <w:t xml:space="preserve"> </w:t>
      </w:r>
      <w:r>
        <w:rPr>
          <w:rFonts w:hint="eastAsia"/>
        </w:rPr>
        <w:t>авторская</w:t>
      </w:r>
      <w:r>
        <w:t xml:space="preserve"> </w:t>
      </w:r>
      <w:r>
        <w:rPr>
          <w:rFonts w:hint="eastAsia"/>
        </w:rPr>
        <w:t>концепция</w:t>
      </w:r>
      <w:r>
        <w:t xml:space="preserve"> </w:t>
      </w:r>
      <w:r>
        <w:rPr>
          <w:rFonts w:hint="eastAsia"/>
        </w:rPr>
        <w:t>осуществления</w:t>
      </w:r>
      <w:r>
        <w:t xml:space="preserve"> </w:t>
      </w:r>
      <w:r>
        <w:rPr>
          <w:rFonts w:hint="eastAsia"/>
        </w:rPr>
        <w:t>наследственных</w:t>
      </w:r>
      <w:r>
        <w:t xml:space="preserve"> </w:t>
      </w:r>
      <w:r>
        <w:rPr>
          <w:rFonts w:hint="eastAsia"/>
        </w:rPr>
        <w:t>прав</w:t>
      </w:r>
      <w:r>
        <w:t xml:space="preserve"> </w:t>
      </w:r>
      <w:r>
        <w:rPr>
          <w:rFonts w:hint="eastAsia"/>
        </w:rPr>
        <w:t>ребенка</w:t>
      </w:r>
      <w:r>
        <w:t xml:space="preserve">, </w:t>
      </w:r>
      <w:r>
        <w:rPr>
          <w:rFonts w:hint="eastAsia"/>
        </w:rPr>
        <w:t>включающая</w:t>
      </w:r>
      <w:r>
        <w:t xml:space="preserve"> </w:t>
      </w:r>
      <w:r>
        <w:rPr>
          <w:rFonts w:hint="eastAsia"/>
        </w:rPr>
        <w:t>в</w:t>
      </w:r>
      <w:r>
        <w:t xml:space="preserve"> </w:t>
      </w:r>
      <w:r>
        <w:rPr>
          <w:rFonts w:hint="eastAsia"/>
        </w:rPr>
        <w:t>себя</w:t>
      </w:r>
      <w:r>
        <w:t xml:space="preserve"> </w:t>
      </w:r>
      <w:r>
        <w:rPr>
          <w:rFonts w:hint="eastAsia"/>
        </w:rPr>
        <w:t>сочетание</w:t>
      </w:r>
      <w:r>
        <w:t xml:space="preserve"> </w:t>
      </w:r>
      <w:r>
        <w:rPr>
          <w:rFonts w:hint="eastAsia"/>
        </w:rPr>
        <w:t>нескольких</w:t>
      </w:r>
      <w:r>
        <w:t xml:space="preserve"> </w:t>
      </w:r>
      <w:r>
        <w:rPr>
          <w:rFonts w:hint="eastAsia"/>
        </w:rPr>
        <w:t>условий</w:t>
      </w:r>
      <w:r>
        <w:t xml:space="preserve">: </w:t>
      </w:r>
      <w:r>
        <w:rPr>
          <w:rFonts w:hint="eastAsia"/>
        </w:rPr>
        <w:t>самостоятельность</w:t>
      </w:r>
      <w:r>
        <w:t xml:space="preserve"> </w:t>
      </w:r>
      <w:r>
        <w:rPr>
          <w:rFonts w:hint="eastAsia"/>
        </w:rPr>
        <w:t>ребенка</w:t>
      </w:r>
      <w:r>
        <w:t xml:space="preserve">, </w:t>
      </w:r>
      <w:r>
        <w:rPr>
          <w:rFonts w:hint="eastAsia"/>
        </w:rPr>
        <w:t>забота</w:t>
      </w:r>
      <w:r>
        <w:t xml:space="preserve"> </w:t>
      </w:r>
      <w:r>
        <w:rPr>
          <w:rFonts w:hint="eastAsia"/>
        </w:rPr>
        <w:t>государства</w:t>
      </w:r>
      <w:r>
        <w:t xml:space="preserve"> </w:t>
      </w:r>
      <w:r>
        <w:rPr>
          <w:rFonts w:hint="eastAsia"/>
        </w:rPr>
        <w:t>и</w:t>
      </w:r>
      <w:r>
        <w:t xml:space="preserve"> </w:t>
      </w:r>
      <w:r>
        <w:rPr>
          <w:rFonts w:hint="eastAsia"/>
        </w:rPr>
        <w:t>добросовестность</w:t>
      </w:r>
      <w:r>
        <w:t xml:space="preserve"> </w:t>
      </w:r>
      <w:r>
        <w:rPr>
          <w:rFonts w:hint="eastAsia"/>
        </w:rPr>
        <w:t>и</w:t>
      </w:r>
      <w:r>
        <w:t xml:space="preserve"> </w:t>
      </w:r>
      <w:r>
        <w:rPr>
          <w:rFonts w:hint="eastAsia"/>
        </w:rPr>
        <w:t>ответственность</w:t>
      </w:r>
      <w:r>
        <w:t xml:space="preserve"> </w:t>
      </w:r>
      <w:r>
        <w:rPr>
          <w:rFonts w:hint="eastAsia"/>
        </w:rPr>
        <w:t>законных</w:t>
      </w:r>
      <w:r>
        <w:t xml:space="preserve"> </w:t>
      </w:r>
      <w:r>
        <w:rPr>
          <w:rFonts w:hint="eastAsia"/>
        </w:rPr>
        <w:t>представителей</w:t>
      </w:r>
      <w:r>
        <w:t xml:space="preserve">, </w:t>
      </w:r>
      <w:r>
        <w:rPr>
          <w:rFonts w:hint="eastAsia"/>
        </w:rPr>
        <w:t>иных</w:t>
      </w:r>
      <w:r>
        <w:t xml:space="preserve"> </w:t>
      </w:r>
      <w:r>
        <w:rPr>
          <w:rFonts w:hint="eastAsia"/>
        </w:rPr>
        <w:t>лиц</w:t>
      </w:r>
      <w:r>
        <w:t xml:space="preserve"> </w:t>
      </w:r>
      <w:r>
        <w:rPr>
          <w:rFonts w:hint="eastAsia"/>
        </w:rPr>
        <w:t>и</w:t>
      </w:r>
      <w:r>
        <w:t xml:space="preserve"> </w:t>
      </w:r>
      <w:r>
        <w:rPr>
          <w:rFonts w:hint="eastAsia"/>
        </w:rPr>
        <w:t>органов</w:t>
      </w:r>
      <w:r>
        <w:t xml:space="preserve">, </w:t>
      </w:r>
      <w:r>
        <w:rPr>
          <w:rFonts w:hint="eastAsia"/>
        </w:rPr>
        <w:t>участвующих</w:t>
      </w:r>
      <w:r>
        <w:t xml:space="preserve"> </w:t>
      </w:r>
      <w:r>
        <w:rPr>
          <w:rFonts w:hint="eastAsia"/>
        </w:rPr>
        <w:t>в</w:t>
      </w:r>
      <w:r>
        <w:t xml:space="preserve"> </w:t>
      </w:r>
      <w:r>
        <w:rPr>
          <w:rFonts w:hint="eastAsia"/>
        </w:rPr>
        <w:t>осуществлении</w:t>
      </w:r>
      <w:r>
        <w:t xml:space="preserve"> </w:t>
      </w:r>
      <w:r>
        <w:rPr>
          <w:rFonts w:hint="eastAsia"/>
        </w:rPr>
        <w:t>его</w:t>
      </w:r>
      <w:r>
        <w:t xml:space="preserve"> </w:t>
      </w:r>
      <w:r>
        <w:rPr>
          <w:rFonts w:hint="eastAsia"/>
        </w:rPr>
        <w:t>наследственных</w:t>
      </w:r>
      <w:r>
        <w:t xml:space="preserve"> </w:t>
      </w:r>
      <w:r>
        <w:rPr>
          <w:rFonts w:hint="eastAsia"/>
        </w:rPr>
        <w:t>прав</w:t>
      </w:r>
      <w:r>
        <w:t>.</w:t>
      </w:r>
    </w:p>
    <w:p w14:paraId="1BB6BA91" w14:textId="77777777" w:rsidR="001850AA" w:rsidRDefault="001850AA" w:rsidP="001850AA">
      <w:r>
        <w:rPr>
          <w:rFonts w:hint="eastAsia"/>
        </w:rPr>
        <w:t>Автор</w:t>
      </w:r>
      <w:r>
        <w:t xml:space="preserve"> </w:t>
      </w:r>
      <w:r>
        <w:rPr>
          <w:rFonts w:hint="eastAsia"/>
        </w:rPr>
        <w:t>рассматривает</w:t>
      </w:r>
      <w:r>
        <w:t xml:space="preserve"> </w:t>
      </w:r>
      <w:r>
        <w:rPr>
          <w:rFonts w:hint="eastAsia"/>
        </w:rPr>
        <w:t>наследственно</w:t>
      </w:r>
      <w:r>
        <w:t>-</w:t>
      </w:r>
      <w:r>
        <w:rPr>
          <w:rFonts w:hint="eastAsia"/>
        </w:rPr>
        <w:t>правовой</w:t>
      </w:r>
      <w:r>
        <w:t xml:space="preserve"> </w:t>
      </w:r>
      <w:r>
        <w:rPr>
          <w:rFonts w:hint="eastAsia"/>
        </w:rPr>
        <w:t>статус</w:t>
      </w:r>
      <w:r>
        <w:t xml:space="preserve"> </w:t>
      </w:r>
      <w:r>
        <w:rPr>
          <w:rFonts w:hint="eastAsia"/>
        </w:rPr>
        <w:t>ребенка</w:t>
      </w:r>
      <w:r>
        <w:t xml:space="preserve"> </w:t>
      </w:r>
      <w:r>
        <w:rPr>
          <w:rFonts w:hint="eastAsia"/>
        </w:rPr>
        <w:t>как</w:t>
      </w:r>
      <w:r>
        <w:t xml:space="preserve"> </w:t>
      </w:r>
      <w:r>
        <w:rPr>
          <w:rFonts w:hint="eastAsia"/>
        </w:rPr>
        <w:t>элемент</w:t>
      </w:r>
      <w:r>
        <w:t xml:space="preserve"> </w:t>
      </w:r>
      <w:r>
        <w:rPr>
          <w:rFonts w:hint="eastAsia"/>
        </w:rPr>
        <w:t>правового</w:t>
      </w:r>
      <w:r>
        <w:t xml:space="preserve"> </w:t>
      </w:r>
      <w:r>
        <w:rPr>
          <w:rFonts w:hint="eastAsia"/>
        </w:rPr>
        <w:t>статуса</w:t>
      </w:r>
      <w:r>
        <w:t xml:space="preserve"> </w:t>
      </w:r>
      <w:r>
        <w:rPr>
          <w:rFonts w:hint="eastAsia"/>
        </w:rPr>
        <w:t>и</w:t>
      </w:r>
      <w:r>
        <w:t xml:space="preserve"> </w:t>
      </w:r>
      <w:r>
        <w:rPr>
          <w:rFonts w:hint="eastAsia"/>
        </w:rPr>
        <w:t>понимает</w:t>
      </w:r>
      <w:r>
        <w:t xml:space="preserve"> </w:t>
      </w:r>
      <w:r>
        <w:rPr>
          <w:rFonts w:hint="eastAsia"/>
        </w:rPr>
        <w:t>его</w:t>
      </w:r>
      <w:r>
        <w:t xml:space="preserve"> </w:t>
      </w:r>
      <w:r>
        <w:rPr>
          <w:rFonts w:hint="eastAsia"/>
        </w:rPr>
        <w:t>в</w:t>
      </w:r>
      <w:r>
        <w:t xml:space="preserve"> </w:t>
      </w:r>
      <w:r>
        <w:rPr>
          <w:rFonts w:hint="eastAsia"/>
        </w:rPr>
        <w:t>виде</w:t>
      </w:r>
      <w:r>
        <w:t xml:space="preserve"> </w:t>
      </w:r>
      <w:r>
        <w:rPr>
          <w:rFonts w:hint="eastAsia"/>
        </w:rPr>
        <w:t>совокупности</w:t>
      </w:r>
      <w:r>
        <w:t xml:space="preserve"> </w:t>
      </w:r>
      <w:r>
        <w:rPr>
          <w:rFonts w:hint="eastAsia"/>
        </w:rPr>
        <w:t>обстоятельств</w:t>
      </w:r>
      <w:r>
        <w:t xml:space="preserve"> </w:t>
      </w:r>
      <w:r>
        <w:rPr>
          <w:rFonts w:hint="eastAsia"/>
        </w:rPr>
        <w:t>юридического</w:t>
      </w:r>
      <w:r>
        <w:t xml:space="preserve">, </w:t>
      </w:r>
      <w:r>
        <w:rPr>
          <w:rFonts w:hint="eastAsia"/>
        </w:rPr>
        <w:t>социального</w:t>
      </w:r>
      <w:r>
        <w:t xml:space="preserve"> </w:t>
      </w:r>
      <w:r>
        <w:rPr>
          <w:rFonts w:hint="eastAsia"/>
        </w:rPr>
        <w:t>и</w:t>
      </w:r>
      <w:r>
        <w:t xml:space="preserve"> </w:t>
      </w:r>
      <w:r>
        <w:rPr>
          <w:rFonts w:hint="eastAsia"/>
        </w:rPr>
        <w:t>иного</w:t>
      </w:r>
      <w:r>
        <w:t xml:space="preserve"> </w:t>
      </w:r>
      <w:r>
        <w:rPr>
          <w:rFonts w:hint="eastAsia"/>
        </w:rPr>
        <w:t>свойства</w:t>
      </w:r>
      <w:r>
        <w:t xml:space="preserve">, </w:t>
      </w:r>
      <w:r>
        <w:rPr>
          <w:rFonts w:hint="eastAsia"/>
        </w:rPr>
        <w:t>определяющих</w:t>
      </w:r>
      <w:r>
        <w:t xml:space="preserve"> </w:t>
      </w:r>
      <w:r>
        <w:rPr>
          <w:rFonts w:hint="eastAsia"/>
        </w:rPr>
        <w:t>наследственно</w:t>
      </w:r>
      <w:r>
        <w:t>-</w:t>
      </w:r>
      <w:r>
        <w:rPr>
          <w:rFonts w:hint="eastAsia"/>
        </w:rPr>
        <w:t>правовые</w:t>
      </w:r>
      <w:r>
        <w:t xml:space="preserve"> </w:t>
      </w:r>
      <w:r>
        <w:rPr>
          <w:rFonts w:hint="eastAsia"/>
        </w:rPr>
        <w:t>возможности</w:t>
      </w:r>
      <w:r>
        <w:t xml:space="preserve"> </w:t>
      </w:r>
      <w:r>
        <w:rPr>
          <w:rFonts w:hint="eastAsia"/>
        </w:rPr>
        <w:t>ребенка</w:t>
      </w:r>
      <w:r>
        <w:t xml:space="preserve"> </w:t>
      </w:r>
      <w:r>
        <w:rPr>
          <w:rFonts w:hint="eastAsia"/>
        </w:rPr>
        <w:t>в</w:t>
      </w:r>
      <w:r>
        <w:t xml:space="preserve"> </w:t>
      </w:r>
      <w:r>
        <w:rPr>
          <w:rFonts w:hint="eastAsia"/>
        </w:rPr>
        <w:t>РФ</w:t>
      </w:r>
      <w:r>
        <w:t xml:space="preserve"> </w:t>
      </w:r>
      <w:r>
        <w:rPr>
          <w:rFonts w:hint="eastAsia"/>
        </w:rPr>
        <w:t>и</w:t>
      </w:r>
      <w:r>
        <w:t xml:space="preserve"> </w:t>
      </w:r>
      <w:r>
        <w:rPr>
          <w:rFonts w:hint="eastAsia"/>
        </w:rPr>
        <w:t>его</w:t>
      </w:r>
      <w:r>
        <w:t xml:space="preserve"> </w:t>
      </w:r>
      <w:r>
        <w:rPr>
          <w:rFonts w:hint="eastAsia"/>
        </w:rPr>
        <w:t>обязанности</w:t>
      </w:r>
      <w:r>
        <w:t>:</w:t>
      </w:r>
      <w:r>
        <w:tab/>
      </w:r>
      <w:r>
        <w:rPr>
          <w:rFonts w:hint="eastAsia"/>
        </w:rPr>
        <w:t>наследственная</w:t>
      </w:r>
      <w:r>
        <w:t xml:space="preserve"> </w:t>
      </w:r>
      <w:r>
        <w:rPr>
          <w:rFonts w:hint="eastAsia"/>
        </w:rPr>
        <w:t>правосубъектность</w:t>
      </w:r>
      <w:r>
        <w:t xml:space="preserve"> </w:t>
      </w:r>
      <w:r>
        <w:rPr>
          <w:rFonts w:hint="eastAsia"/>
        </w:rPr>
        <w:t>ребенка</w:t>
      </w:r>
      <w:r>
        <w:t>,</w:t>
      </w:r>
    </w:p>
    <w:p w14:paraId="4C201967" w14:textId="77777777" w:rsidR="001850AA" w:rsidRDefault="001850AA" w:rsidP="001850AA">
      <w:r>
        <w:rPr>
          <w:rFonts w:hint="eastAsia"/>
        </w:rPr>
        <w:t>родившегося</w:t>
      </w:r>
      <w:r>
        <w:t xml:space="preserve"> </w:t>
      </w:r>
      <w:r>
        <w:rPr>
          <w:rFonts w:hint="eastAsia"/>
        </w:rPr>
        <w:t>в</w:t>
      </w:r>
      <w:r>
        <w:t xml:space="preserve"> </w:t>
      </w:r>
      <w:r>
        <w:rPr>
          <w:rFonts w:hint="eastAsia"/>
        </w:rPr>
        <w:t>полной</w:t>
      </w:r>
      <w:r>
        <w:t xml:space="preserve"> </w:t>
      </w:r>
      <w:r>
        <w:rPr>
          <w:rFonts w:hint="eastAsia"/>
        </w:rPr>
        <w:t>и</w:t>
      </w:r>
      <w:r>
        <w:t xml:space="preserve"> </w:t>
      </w:r>
      <w:r>
        <w:rPr>
          <w:rFonts w:hint="eastAsia"/>
        </w:rPr>
        <w:t>неполной</w:t>
      </w:r>
      <w:r>
        <w:t xml:space="preserve"> </w:t>
      </w:r>
      <w:r>
        <w:rPr>
          <w:rFonts w:hint="eastAsia"/>
        </w:rPr>
        <w:t>семье</w:t>
      </w:r>
      <w:r>
        <w:t xml:space="preserve">; </w:t>
      </w:r>
      <w:r>
        <w:rPr>
          <w:rFonts w:hint="eastAsia"/>
        </w:rPr>
        <w:t>ребенка</w:t>
      </w:r>
      <w:r>
        <w:t xml:space="preserve">, </w:t>
      </w:r>
      <w:r>
        <w:rPr>
          <w:rFonts w:hint="eastAsia"/>
        </w:rPr>
        <w:t>оставшегося</w:t>
      </w:r>
      <w:r>
        <w:t xml:space="preserve"> </w:t>
      </w:r>
      <w:r>
        <w:rPr>
          <w:rFonts w:hint="eastAsia"/>
        </w:rPr>
        <w:t>без</w:t>
      </w:r>
      <w:r>
        <w:t xml:space="preserve"> </w:t>
      </w:r>
      <w:r>
        <w:rPr>
          <w:rFonts w:hint="eastAsia"/>
        </w:rPr>
        <w:t>попечения</w:t>
      </w:r>
      <w:r>
        <w:t xml:space="preserve"> </w:t>
      </w:r>
      <w:r>
        <w:rPr>
          <w:rFonts w:hint="eastAsia"/>
        </w:rPr>
        <w:t>родителей</w:t>
      </w:r>
      <w:r>
        <w:t xml:space="preserve">; </w:t>
      </w:r>
      <w:r>
        <w:rPr>
          <w:rFonts w:hint="eastAsia"/>
        </w:rPr>
        <w:t>усыновленного</w:t>
      </w:r>
      <w:r>
        <w:t xml:space="preserve"> </w:t>
      </w:r>
      <w:r>
        <w:rPr>
          <w:rFonts w:hint="eastAsia"/>
        </w:rPr>
        <w:t>ребенка</w:t>
      </w:r>
      <w:r>
        <w:t xml:space="preserve">; </w:t>
      </w:r>
      <w:r>
        <w:rPr>
          <w:rFonts w:hint="eastAsia"/>
        </w:rPr>
        <w:t>подкинутого</w:t>
      </w:r>
      <w:r>
        <w:t xml:space="preserve"> </w:t>
      </w:r>
      <w:r>
        <w:rPr>
          <w:rFonts w:hint="eastAsia"/>
        </w:rPr>
        <w:t>ребенка</w:t>
      </w:r>
      <w:r>
        <w:t xml:space="preserve">; </w:t>
      </w:r>
      <w:r>
        <w:rPr>
          <w:rFonts w:hint="eastAsia"/>
        </w:rPr>
        <w:t>ребенка</w:t>
      </w:r>
      <w:r>
        <w:t xml:space="preserve">, </w:t>
      </w:r>
      <w:r>
        <w:rPr>
          <w:rFonts w:hint="eastAsia"/>
        </w:rPr>
        <w:t>родившегося</w:t>
      </w:r>
      <w:r>
        <w:t xml:space="preserve"> </w:t>
      </w:r>
      <w:r>
        <w:rPr>
          <w:rFonts w:hint="eastAsia"/>
        </w:rPr>
        <w:t>путем</w:t>
      </w:r>
      <w:r>
        <w:t xml:space="preserve"> </w:t>
      </w:r>
      <w:r>
        <w:rPr>
          <w:rFonts w:hint="eastAsia"/>
        </w:rPr>
        <w:t>применения</w:t>
      </w:r>
      <w:r>
        <w:t xml:space="preserve"> </w:t>
      </w:r>
      <w:r>
        <w:rPr>
          <w:rFonts w:hint="eastAsia"/>
        </w:rPr>
        <w:t>вспомогательных</w:t>
      </w:r>
      <w:r>
        <w:t xml:space="preserve"> </w:t>
      </w:r>
      <w:r>
        <w:rPr>
          <w:rFonts w:hint="eastAsia"/>
        </w:rPr>
        <w:t>репродуктивных</w:t>
      </w:r>
      <w:r>
        <w:t xml:space="preserve"> </w:t>
      </w:r>
      <w:r>
        <w:rPr>
          <w:rFonts w:hint="eastAsia"/>
        </w:rPr>
        <w:t>технологий</w:t>
      </w:r>
      <w:r>
        <w:t xml:space="preserve">; </w:t>
      </w:r>
      <w:r>
        <w:rPr>
          <w:rFonts w:hint="eastAsia"/>
        </w:rPr>
        <w:t>ребенка</w:t>
      </w:r>
      <w:r>
        <w:t xml:space="preserve">, </w:t>
      </w:r>
      <w:r>
        <w:rPr>
          <w:rFonts w:hint="eastAsia"/>
        </w:rPr>
        <w:t>родившегося</w:t>
      </w:r>
      <w:r>
        <w:t xml:space="preserve"> </w:t>
      </w:r>
      <w:r>
        <w:rPr>
          <w:rFonts w:hint="eastAsia"/>
        </w:rPr>
        <w:t>у</w:t>
      </w:r>
      <w:r>
        <w:t xml:space="preserve"> </w:t>
      </w:r>
      <w:r>
        <w:rPr>
          <w:rFonts w:hint="eastAsia"/>
        </w:rPr>
        <w:t>матери</w:t>
      </w:r>
      <w:r>
        <w:t xml:space="preserve">, </w:t>
      </w:r>
      <w:r>
        <w:rPr>
          <w:rFonts w:hint="eastAsia"/>
        </w:rPr>
        <w:t>не</w:t>
      </w:r>
      <w:r>
        <w:t xml:space="preserve"> </w:t>
      </w:r>
      <w:r>
        <w:rPr>
          <w:rFonts w:hint="eastAsia"/>
        </w:rPr>
        <w:t>предъявившей</w:t>
      </w:r>
      <w:r>
        <w:t xml:space="preserve"> </w:t>
      </w:r>
      <w:r>
        <w:rPr>
          <w:rFonts w:hint="eastAsia"/>
        </w:rPr>
        <w:t>документ</w:t>
      </w:r>
      <w:r>
        <w:t xml:space="preserve">, </w:t>
      </w:r>
      <w:r>
        <w:rPr>
          <w:rFonts w:hint="eastAsia"/>
        </w:rPr>
        <w:t>удостоверяющий</w:t>
      </w:r>
      <w:r>
        <w:t xml:space="preserve"> </w:t>
      </w:r>
      <w:r>
        <w:rPr>
          <w:rFonts w:hint="eastAsia"/>
        </w:rPr>
        <w:t>ее</w:t>
      </w:r>
      <w:r>
        <w:t xml:space="preserve"> </w:t>
      </w:r>
      <w:r>
        <w:rPr>
          <w:rFonts w:hint="eastAsia"/>
        </w:rPr>
        <w:t>личность</w:t>
      </w:r>
      <w:r>
        <w:t xml:space="preserve">; </w:t>
      </w:r>
      <w:r>
        <w:rPr>
          <w:rFonts w:hint="eastAsia"/>
        </w:rPr>
        <w:t>ребенка</w:t>
      </w:r>
      <w:r>
        <w:t xml:space="preserve">, </w:t>
      </w:r>
      <w:r>
        <w:rPr>
          <w:rFonts w:hint="eastAsia"/>
        </w:rPr>
        <w:t>родившегося</w:t>
      </w:r>
      <w:r>
        <w:t xml:space="preserve"> </w:t>
      </w:r>
      <w:r>
        <w:rPr>
          <w:rFonts w:hint="eastAsia"/>
        </w:rPr>
        <w:t>у</w:t>
      </w:r>
      <w:r>
        <w:t xml:space="preserve"> </w:t>
      </w:r>
      <w:r>
        <w:rPr>
          <w:rFonts w:hint="eastAsia"/>
        </w:rPr>
        <w:t>лиц</w:t>
      </w:r>
      <w:r>
        <w:t xml:space="preserve">, </w:t>
      </w:r>
      <w:r>
        <w:rPr>
          <w:rFonts w:hint="eastAsia"/>
        </w:rPr>
        <w:t>имеющих</w:t>
      </w:r>
      <w:r>
        <w:tab/>
      </w:r>
      <w:r>
        <w:rPr>
          <w:rFonts w:hint="eastAsia"/>
        </w:rPr>
        <w:t>двойное</w:t>
      </w:r>
      <w:r>
        <w:t xml:space="preserve"> </w:t>
      </w:r>
      <w:r>
        <w:rPr>
          <w:rFonts w:hint="eastAsia"/>
        </w:rPr>
        <w:t>гражданство</w:t>
      </w:r>
      <w:r>
        <w:t xml:space="preserve">; </w:t>
      </w:r>
      <w:r>
        <w:rPr>
          <w:rFonts w:hint="eastAsia"/>
        </w:rPr>
        <w:t>его</w:t>
      </w:r>
    </w:p>
    <w:p w14:paraId="067B5E43" w14:textId="77777777" w:rsidR="001850AA" w:rsidRDefault="001850AA" w:rsidP="001850AA">
      <w:r>
        <w:rPr>
          <w:rFonts w:hint="eastAsia"/>
        </w:rPr>
        <w:t>наследственные</w:t>
      </w:r>
      <w:r>
        <w:t xml:space="preserve"> </w:t>
      </w:r>
      <w:r>
        <w:rPr>
          <w:rFonts w:hint="eastAsia"/>
        </w:rPr>
        <w:t>имущественные</w:t>
      </w:r>
      <w:r>
        <w:t xml:space="preserve"> </w:t>
      </w:r>
      <w:r>
        <w:rPr>
          <w:rFonts w:hint="eastAsia"/>
        </w:rPr>
        <w:t>и</w:t>
      </w:r>
      <w:r>
        <w:t xml:space="preserve"> </w:t>
      </w:r>
      <w:r>
        <w:rPr>
          <w:rFonts w:hint="eastAsia"/>
        </w:rPr>
        <w:t>личные</w:t>
      </w:r>
      <w:r>
        <w:t xml:space="preserve"> </w:t>
      </w:r>
      <w:r>
        <w:rPr>
          <w:rFonts w:hint="eastAsia"/>
        </w:rPr>
        <w:t>неимущественные</w:t>
      </w:r>
      <w:r>
        <w:t xml:space="preserve"> </w:t>
      </w:r>
      <w:r>
        <w:rPr>
          <w:rFonts w:hint="eastAsia"/>
        </w:rPr>
        <w:t>права</w:t>
      </w:r>
      <w:r>
        <w:t xml:space="preserve">; </w:t>
      </w:r>
      <w:r>
        <w:rPr>
          <w:rFonts w:hint="eastAsia"/>
        </w:rPr>
        <w:t>наследственные</w:t>
      </w:r>
      <w:r>
        <w:t xml:space="preserve"> </w:t>
      </w:r>
      <w:r>
        <w:rPr>
          <w:rFonts w:hint="eastAsia"/>
        </w:rPr>
        <w:t>обязанности</w:t>
      </w:r>
      <w:r>
        <w:t xml:space="preserve">; </w:t>
      </w:r>
      <w:r>
        <w:rPr>
          <w:rFonts w:hint="eastAsia"/>
        </w:rPr>
        <w:t>формы</w:t>
      </w:r>
      <w:r>
        <w:t xml:space="preserve"> </w:t>
      </w:r>
      <w:r>
        <w:rPr>
          <w:rFonts w:hint="eastAsia"/>
        </w:rPr>
        <w:t>и</w:t>
      </w:r>
      <w:r>
        <w:t xml:space="preserve"> </w:t>
      </w:r>
      <w:r>
        <w:rPr>
          <w:rFonts w:hint="eastAsia"/>
        </w:rPr>
        <w:t>способы</w:t>
      </w:r>
      <w:r>
        <w:t xml:space="preserve"> </w:t>
      </w:r>
      <w:r>
        <w:rPr>
          <w:rFonts w:hint="eastAsia"/>
        </w:rPr>
        <w:t>осуществления</w:t>
      </w:r>
      <w:r>
        <w:t xml:space="preserve"> </w:t>
      </w:r>
      <w:r>
        <w:rPr>
          <w:rFonts w:hint="eastAsia"/>
        </w:rPr>
        <w:t>наследственных</w:t>
      </w:r>
      <w:r>
        <w:t xml:space="preserve"> </w:t>
      </w:r>
      <w:r>
        <w:rPr>
          <w:rFonts w:hint="eastAsia"/>
        </w:rPr>
        <w:t>прав</w:t>
      </w:r>
      <w:r>
        <w:t xml:space="preserve">; </w:t>
      </w:r>
      <w:r>
        <w:rPr>
          <w:rFonts w:hint="eastAsia"/>
        </w:rPr>
        <w:t>способы</w:t>
      </w:r>
      <w:r>
        <w:t xml:space="preserve"> </w:t>
      </w:r>
      <w:r>
        <w:rPr>
          <w:rFonts w:hint="eastAsia"/>
        </w:rPr>
        <w:t>охраны</w:t>
      </w:r>
      <w:r>
        <w:t xml:space="preserve"> </w:t>
      </w:r>
      <w:r>
        <w:rPr>
          <w:rFonts w:hint="eastAsia"/>
        </w:rPr>
        <w:t>и</w:t>
      </w:r>
      <w:r>
        <w:t xml:space="preserve"> </w:t>
      </w:r>
      <w:r>
        <w:rPr>
          <w:rFonts w:hint="eastAsia"/>
        </w:rPr>
        <w:t>защиты</w:t>
      </w:r>
      <w:r>
        <w:t xml:space="preserve"> </w:t>
      </w:r>
      <w:r>
        <w:rPr>
          <w:rFonts w:hint="eastAsia"/>
        </w:rPr>
        <w:t>наследственных</w:t>
      </w:r>
      <w:r>
        <w:t xml:space="preserve"> </w:t>
      </w:r>
      <w:r>
        <w:rPr>
          <w:rFonts w:hint="eastAsia"/>
        </w:rPr>
        <w:t>прав</w:t>
      </w:r>
      <w:r>
        <w:t xml:space="preserve"> </w:t>
      </w:r>
      <w:r>
        <w:rPr>
          <w:rFonts w:hint="eastAsia"/>
        </w:rPr>
        <w:t>ребенка</w:t>
      </w:r>
      <w:r>
        <w:t xml:space="preserve">, </w:t>
      </w:r>
      <w:r>
        <w:rPr>
          <w:rFonts w:hint="eastAsia"/>
        </w:rPr>
        <w:t>гражданство</w:t>
      </w:r>
      <w:r>
        <w:t xml:space="preserve">, </w:t>
      </w:r>
      <w:r>
        <w:rPr>
          <w:rFonts w:hint="eastAsia"/>
        </w:rPr>
        <w:t>место</w:t>
      </w:r>
      <w:r>
        <w:t xml:space="preserve"> </w:t>
      </w:r>
      <w:r>
        <w:rPr>
          <w:rFonts w:hint="eastAsia"/>
        </w:rPr>
        <w:t>жительства</w:t>
      </w:r>
      <w:r>
        <w:t xml:space="preserve"> </w:t>
      </w:r>
      <w:r>
        <w:rPr>
          <w:rFonts w:hint="eastAsia"/>
        </w:rPr>
        <w:t>и</w:t>
      </w:r>
      <w:r>
        <w:t xml:space="preserve"> </w:t>
      </w:r>
      <w:r>
        <w:rPr>
          <w:rFonts w:hint="eastAsia"/>
        </w:rPr>
        <w:t>др</w:t>
      </w:r>
      <w:r>
        <w:t>.</w:t>
      </w:r>
    </w:p>
    <w:p w14:paraId="45DBDBA6" w14:textId="77777777" w:rsidR="001850AA" w:rsidRDefault="001850AA" w:rsidP="001850AA">
      <w:r>
        <w:rPr>
          <w:rFonts w:hint="eastAsia"/>
        </w:rPr>
        <w:t>Наследственно</w:t>
      </w:r>
      <w:r>
        <w:t>-</w:t>
      </w:r>
      <w:r>
        <w:rPr>
          <w:rFonts w:hint="eastAsia"/>
        </w:rPr>
        <w:t>правовой</w:t>
      </w:r>
      <w:r>
        <w:t xml:space="preserve"> </w:t>
      </w:r>
      <w:r>
        <w:rPr>
          <w:rFonts w:hint="eastAsia"/>
        </w:rPr>
        <w:t>статус</w:t>
      </w:r>
      <w:r>
        <w:t xml:space="preserve"> </w:t>
      </w:r>
      <w:r>
        <w:rPr>
          <w:rFonts w:hint="eastAsia"/>
        </w:rPr>
        <w:t>рассмотрен</w:t>
      </w:r>
      <w:r>
        <w:t xml:space="preserve"> </w:t>
      </w:r>
      <w:r>
        <w:rPr>
          <w:rFonts w:hint="eastAsia"/>
        </w:rPr>
        <w:t>и</w:t>
      </w:r>
      <w:r>
        <w:t xml:space="preserve"> </w:t>
      </w:r>
      <w:r>
        <w:rPr>
          <w:rFonts w:hint="eastAsia"/>
        </w:rPr>
        <w:t>как</w:t>
      </w:r>
      <w:r>
        <w:t xml:space="preserve"> </w:t>
      </w:r>
      <w:r>
        <w:rPr>
          <w:rFonts w:hint="eastAsia"/>
        </w:rPr>
        <w:t>институт</w:t>
      </w:r>
      <w:r>
        <w:t xml:space="preserve"> </w:t>
      </w:r>
      <w:r>
        <w:rPr>
          <w:rFonts w:hint="eastAsia"/>
        </w:rPr>
        <w:t>гражданского</w:t>
      </w:r>
      <w:r>
        <w:t xml:space="preserve"> </w:t>
      </w:r>
      <w:r>
        <w:rPr>
          <w:rFonts w:hint="eastAsia"/>
        </w:rPr>
        <w:t>права</w:t>
      </w:r>
      <w:r>
        <w:t xml:space="preserve"> </w:t>
      </w:r>
      <w:r>
        <w:rPr>
          <w:rFonts w:hint="eastAsia"/>
        </w:rPr>
        <w:t>в</w:t>
      </w:r>
      <w:r>
        <w:t xml:space="preserve"> </w:t>
      </w:r>
      <w:r>
        <w:rPr>
          <w:rFonts w:hint="eastAsia"/>
        </w:rPr>
        <w:t>виде</w:t>
      </w:r>
      <w:r>
        <w:t xml:space="preserve"> </w:t>
      </w:r>
      <w:r>
        <w:rPr>
          <w:rFonts w:hint="eastAsia"/>
        </w:rPr>
        <w:t>совокупности</w:t>
      </w:r>
      <w:r>
        <w:t xml:space="preserve"> </w:t>
      </w:r>
      <w:r>
        <w:rPr>
          <w:rFonts w:hint="eastAsia"/>
        </w:rPr>
        <w:t>гражданско</w:t>
      </w:r>
      <w:r>
        <w:t>-</w:t>
      </w:r>
      <w:r>
        <w:rPr>
          <w:rFonts w:hint="eastAsia"/>
        </w:rPr>
        <w:t>правовых</w:t>
      </w:r>
      <w:r>
        <w:t xml:space="preserve"> </w:t>
      </w:r>
      <w:r>
        <w:rPr>
          <w:rFonts w:hint="eastAsia"/>
        </w:rPr>
        <w:t>норм</w:t>
      </w:r>
      <w:r>
        <w:t xml:space="preserve">, </w:t>
      </w:r>
      <w:r>
        <w:rPr>
          <w:rFonts w:hint="eastAsia"/>
        </w:rPr>
        <w:t>наделяющих</w:t>
      </w:r>
      <w:r>
        <w:t xml:space="preserve"> </w:t>
      </w:r>
      <w:r>
        <w:rPr>
          <w:rFonts w:hint="eastAsia"/>
        </w:rPr>
        <w:t>ребенка</w:t>
      </w:r>
      <w:r>
        <w:t xml:space="preserve"> </w:t>
      </w:r>
      <w:r>
        <w:rPr>
          <w:rFonts w:hint="eastAsia"/>
        </w:rPr>
        <w:t>наследственными</w:t>
      </w:r>
      <w:r>
        <w:t xml:space="preserve"> </w:t>
      </w:r>
      <w:r>
        <w:rPr>
          <w:rFonts w:hint="eastAsia"/>
        </w:rPr>
        <w:t>правами</w:t>
      </w:r>
      <w:r>
        <w:t xml:space="preserve"> </w:t>
      </w:r>
      <w:r>
        <w:rPr>
          <w:rFonts w:hint="eastAsia"/>
        </w:rPr>
        <w:t>и</w:t>
      </w:r>
      <w:r>
        <w:t xml:space="preserve"> </w:t>
      </w:r>
      <w:r>
        <w:rPr>
          <w:rFonts w:hint="eastAsia"/>
        </w:rPr>
        <w:t>возлагающих</w:t>
      </w:r>
      <w:r>
        <w:t xml:space="preserve"> </w:t>
      </w:r>
      <w:r>
        <w:rPr>
          <w:rFonts w:hint="eastAsia"/>
        </w:rPr>
        <w:t>на</w:t>
      </w:r>
      <w:r>
        <w:t xml:space="preserve"> </w:t>
      </w:r>
      <w:r>
        <w:rPr>
          <w:rFonts w:hint="eastAsia"/>
        </w:rPr>
        <w:t>него</w:t>
      </w:r>
      <w:r>
        <w:t xml:space="preserve"> </w:t>
      </w:r>
      <w:r>
        <w:rPr>
          <w:rFonts w:hint="eastAsia"/>
        </w:rPr>
        <w:t>обязанности</w:t>
      </w:r>
      <w:r>
        <w:t xml:space="preserve"> </w:t>
      </w:r>
      <w:r>
        <w:rPr>
          <w:rFonts w:hint="eastAsia"/>
        </w:rPr>
        <w:t>и</w:t>
      </w:r>
      <w:r>
        <w:t xml:space="preserve"> </w:t>
      </w:r>
      <w:r>
        <w:rPr>
          <w:rFonts w:hint="eastAsia"/>
        </w:rPr>
        <w:t>как</w:t>
      </w:r>
      <w:r>
        <w:t xml:space="preserve"> </w:t>
      </w:r>
      <w:r>
        <w:rPr>
          <w:rFonts w:hint="eastAsia"/>
        </w:rPr>
        <w:t>комплексный</w:t>
      </w:r>
      <w:r>
        <w:t xml:space="preserve"> </w:t>
      </w:r>
      <w:r>
        <w:rPr>
          <w:rFonts w:hint="eastAsia"/>
        </w:rPr>
        <w:t>институт</w:t>
      </w:r>
      <w:r>
        <w:t xml:space="preserve"> </w:t>
      </w:r>
      <w:r>
        <w:rPr>
          <w:rFonts w:hint="eastAsia"/>
        </w:rPr>
        <w:t>гражданского</w:t>
      </w:r>
      <w:r>
        <w:t xml:space="preserve">, </w:t>
      </w:r>
      <w:r>
        <w:rPr>
          <w:rFonts w:hint="eastAsia"/>
        </w:rPr>
        <w:t>семейного</w:t>
      </w:r>
      <w:r>
        <w:t xml:space="preserve">, </w:t>
      </w:r>
      <w:r>
        <w:rPr>
          <w:rFonts w:hint="eastAsia"/>
        </w:rPr>
        <w:t>административного</w:t>
      </w:r>
      <w:r>
        <w:t xml:space="preserve">, </w:t>
      </w:r>
      <w:r>
        <w:rPr>
          <w:rFonts w:hint="eastAsia"/>
        </w:rPr>
        <w:t>т</w:t>
      </w:r>
      <w:r>
        <w:t>.</w:t>
      </w:r>
      <w:r>
        <w:rPr>
          <w:rFonts w:hint="eastAsia"/>
        </w:rPr>
        <w:t>е</w:t>
      </w:r>
      <w:r>
        <w:t xml:space="preserve">. </w:t>
      </w:r>
      <w:r>
        <w:rPr>
          <w:rFonts w:hint="eastAsia"/>
        </w:rPr>
        <w:t>наследственного</w:t>
      </w:r>
      <w:r>
        <w:t xml:space="preserve"> </w:t>
      </w:r>
      <w:r>
        <w:rPr>
          <w:rFonts w:hint="eastAsia"/>
        </w:rPr>
        <w:t>права</w:t>
      </w:r>
      <w:r>
        <w:t xml:space="preserve"> </w:t>
      </w:r>
      <w:r>
        <w:rPr>
          <w:rFonts w:hint="eastAsia"/>
        </w:rPr>
        <w:t>в</w:t>
      </w:r>
      <w:r>
        <w:t xml:space="preserve"> </w:t>
      </w:r>
      <w:r>
        <w:rPr>
          <w:rFonts w:hint="eastAsia"/>
        </w:rPr>
        <w:t>виде</w:t>
      </w:r>
      <w:r>
        <w:t xml:space="preserve"> </w:t>
      </w:r>
      <w:r>
        <w:rPr>
          <w:rFonts w:hint="eastAsia"/>
        </w:rPr>
        <w:t>совокупности</w:t>
      </w:r>
      <w:r>
        <w:t xml:space="preserve"> </w:t>
      </w:r>
      <w:r>
        <w:rPr>
          <w:rFonts w:hint="eastAsia"/>
        </w:rPr>
        <w:t>норм</w:t>
      </w:r>
      <w:r>
        <w:t xml:space="preserve"> </w:t>
      </w:r>
      <w:r>
        <w:rPr>
          <w:rFonts w:hint="eastAsia"/>
        </w:rPr>
        <w:t>различной</w:t>
      </w:r>
      <w:r>
        <w:t xml:space="preserve"> </w:t>
      </w:r>
      <w:r>
        <w:rPr>
          <w:rFonts w:hint="eastAsia"/>
        </w:rPr>
        <w:t>отраслевой</w:t>
      </w:r>
      <w:r>
        <w:t xml:space="preserve"> </w:t>
      </w:r>
      <w:r>
        <w:rPr>
          <w:rFonts w:hint="eastAsia"/>
        </w:rPr>
        <w:t>природы</w:t>
      </w:r>
      <w:r>
        <w:t xml:space="preserve">, </w:t>
      </w:r>
      <w:r>
        <w:rPr>
          <w:rFonts w:hint="eastAsia"/>
        </w:rPr>
        <w:t>наделяющих</w:t>
      </w:r>
      <w:r>
        <w:t xml:space="preserve"> </w:t>
      </w:r>
      <w:r>
        <w:rPr>
          <w:rFonts w:hint="eastAsia"/>
        </w:rPr>
        <w:t>ребенка</w:t>
      </w:r>
      <w:r>
        <w:t xml:space="preserve"> </w:t>
      </w:r>
      <w:r>
        <w:rPr>
          <w:rFonts w:hint="eastAsia"/>
        </w:rPr>
        <w:t>наследственными</w:t>
      </w:r>
      <w:r>
        <w:t xml:space="preserve"> </w:t>
      </w:r>
      <w:r>
        <w:rPr>
          <w:rFonts w:hint="eastAsia"/>
        </w:rPr>
        <w:t>правами</w:t>
      </w:r>
      <w:r>
        <w:t xml:space="preserve"> </w:t>
      </w:r>
      <w:r>
        <w:rPr>
          <w:rFonts w:hint="eastAsia"/>
        </w:rPr>
        <w:t>и</w:t>
      </w:r>
      <w:r>
        <w:t xml:space="preserve"> </w:t>
      </w:r>
      <w:r>
        <w:rPr>
          <w:rFonts w:hint="eastAsia"/>
        </w:rPr>
        <w:t>обязанностями</w:t>
      </w:r>
      <w:r>
        <w:t>.</w:t>
      </w:r>
    </w:p>
    <w:p w14:paraId="1E8648B2" w14:textId="77777777" w:rsidR="001850AA" w:rsidRDefault="001850AA" w:rsidP="001850AA">
      <w:r>
        <w:rPr>
          <w:rFonts w:hint="eastAsia"/>
        </w:rPr>
        <w:t>Обосновано</w:t>
      </w:r>
      <w:r>
        <w:t xml:space="preserve"> </w:t>
      </w:r>
      <w:r>
        <w:rPr>
          <w:rFonts w:hint="eastAsia"/>
        </w:rPr>
        <w:t>различие</w:t>
      </w:r>
      <w:r>
        <w:t xml:space="preserve"> </w:t>
      </w:r>
      <w:r>
        <w:rPr>
          <w:rFonts w:hint="eastAsia"/>
        </w:rPr>
        <w:t>между</w:t>
      </w:r>
      <w:r>
        <w:t xml:space="preserve"> </w:t>
      </w:r>
      <w:r>
        <w:rPr>
          <w:rFonts w:hint="eastAsia"/>
        </w:rPr>
        <w:t>наследственно</w:t>
      </w:r>
      <w:r>
        <w:t>-</w:t>
      </w:r>
      <w:r>
        <w:rPr>
          <w:rFonts w:hint="eastAsia"/>
        </w:rPr>
        <w:t>правовым</w:t>
      </w:r>
      <w:r>
        <w:t xml:space="preserve"> </w:t>
      </w:r>
      <w:r>
        <w:rPr>
          <w:rFonts w:hint="eastAsia"/>
        </w:rPr>
        <w:t>статусом</w:t>
      </w:r>
      <w:r>
        <w:t xml:space="preserve"> </w:t>
      </w:r>
      <w:r>
        <w:rPr>
          <w:rFonts w:hint="eastAsia"/>
        </w:rPr>
        <w:t>ребенка</w:t>
      </w:r>
      <w:r>
        <w:t xml:space="preserve"> </w:t>
      </w:r>
      <w:r>
        <w:rPr>
          <w:rFonts w:hint="eastAsia"/>
        </w:rPr>
        <w:t>и</w:t>
      </w:r>
      <w:r>
        <w:tab/>
      </w:r>
      <w:r>
        <w:rPr>
          <w:rFonts w:hint="eastAsia"/>
        </w:rPr>
        <w:t>наследственно</w:t>
      </w:r>
      <w:r>
        <w:t>-</w:t>
      </w:r>
      <w:r>
        <w:rPr>
          <w:rFonts w:hint="eastAsia"/>
        </w:rPr>
        <w:t>правовым</w:t>
      </w:r>
      <w:r>
        <w:tab/>
      </w:r>
      <w:r>
        <w:rPr>
          <w:rFonts w:hint="eastAsia"/>
        </w:rPr>
        <w:t>положением</w:t>
      </w:r>
      <w:r>
        <w:t xml:space="preserve"> </w:t>
      </w:r>
      <w:r>
        <w:rPr>
          <w:rFonts w:hint="eastAsia"/>
        </w:rPr>
        <w:t>ребенка</w:t>
      </w:r>
      <w:r>
        <w:t>.</w:t>
      </w:r>
    </w:p>
    <w:p w14:paraId="209FA2E4" w14:textId="77777777" w:rsidR="001850AA" w:rsidRDefault="001850AA" w:rsidP="001850AA">
      <w:r>
        <w:rPr>
          <w:rFonts w:hint="eastAsia"/>
        </w:rPr>
        <w:t>Представлена</w:t>
      </w:r>
      <w:r>
        <w:t xml:space="preserve"> </w:t>
      </w:r>
      <w:r>
        <w:rPr>
          <w:rFonts w:hint="eastAsia"/>
        </w:rPr>
        <w:t>авторская</w:t>
      </w:r>
      <w:r>
        <w:t xml:space="preserve"> </w:t>
      </w:r>
      <w:r>
        <w:rPr>
          <w:rFonts w:hint="eastAsia"/>
        </w:rPr>
        <w:t>классификация</w:t>
      </w:r>
      <w:r>
        <w:t xml:space="preserve"> </w:t>
      </w:r>
      <w:r>
        <w:rPr>
          <w:rFonts w:hint="eastAsia"/>
        </w:rPr>
        <w:t>наследственных</w:t>
      </w:r>
      <w:r>
        <w:t xml:space="preserve"> </w:t>
      </w:r>
      <w:r>
        <w:rPr>
          <w:rFonts w:hint="eastAsia"/>
        </w:rPr>
        <w:t>прав</w:t>
      </w:r>
      <w:r>
        <w:t xml:space="preserve"> </w:t>
      </w:r>
      <w:r>
        <w:rPr>
          <w:rFonts w:hint="eastAsia"/>
        </w:rPr>
        <w:t>ребенка</w:t>
      </w:r>
      <w:r>
        <w:t xml:space="preserve">, </w:t>
      </w:r>
      <w:r>
        <w:rPr>
          <w:rFonts w:hint="eastAsia"/>
        </w:rPr>
        <w:t>способов</w:t>
      </w:r>
      <w:r>
        <w:t xml:space="preserve"> </w:t>
      </w:r>
      <w:r>
        <w:rPr>
          <w:rFonts w:hint="eastAsia"/>
        </w:rPr>
        <w:t>охраны</w:t>
      </w:r>
      <w:r>
        <w:t xml:space="preserve"> </w:t>
      </w:r>
      <w:r>
        <w:rPr>
          <w:rFonts w:hint="eastAsia"/>
        </w:rPr>
        <w:t>и</w:t>
      </w:r>
      <w:r>
        <w:t xml:space="preserve"> </w:t>
      </w:r>
      <w:r>
        <w:rPr>
          <w:rFonts w:hint="eastAsia"/>
        </w:rPr>
        <w:t>защиты</w:t>
      </w:r>
      <w:r>
        <w:t xml:space="preserve"> </w:t>
      </w:r>
      <w:r>
        <w:rPr>
          <w:rFonts w:hint="eastAsia"/>
        </w:rPr>
        <w:t>этих</w:t>
      </w:r>
      <w:r>
        <w:t xml:space="preserve"> </w:t>
      </w:r>
      <w:r>
        <w:rPr>
          <w:rFonts w:hint="eastAsia"/>
        </w:rPr>
        <w:t>прав</w:t>
      </w:r>
      <w:r>
        <w:t>.</w:t>
      </w:r>
    </w:p>
    <w:p w14:paraId="2738D095" w14:textId="77777777" w:rsidR="001850AA" w:rsidRDefault="001850AA" w:rsidP="001850AA">
      <w:r>
        <w:rPr>
          <w:rFonts w:hint="eastAsia"/>
        </w:rPr>
        <w:t>Отмечено</w:t>
      </w:r>
      <w:r>
        <w:t xml:space="preserve"> </w:t>
      </w:r>
      <w:r>
        <w:rPr>
          <w:rFonts w:hint="eastAsia"/>
        </w:rPr>
        <w:t>что</w:t>
      </w:r>
      <w:r>
        <w:t xml:space="preserve"> </w:t>
      </w:r>
      <w:r>
        <w:rPr>
          <w:rFonts w:hint="eastAsia"/>
        </w:rPr>
        <w:t>осуществление</w:t>
      </w:r>
      <w:r>
        <w:t xml:space="preserve"> </w:t>
      </w:r>
      <w:r>
        <w:rPr>
          <w:rFonts w:hint="eastAsia"/>
        </w:rPr>
        <w:t>ребенком</w:t>
      </w:r>
      <w:r>
        <w:t xml:space="preserve"> </w:t>
      </w:r>
      <w:r>
        <w:rPr>
          <w:rFonts w:hint="eastAsia"/>
        </w:rPr>
        <w:t>наследственных</w:t>
      </w:r>
      <w:r>
        <w:t xml:space="preserve"> </w:t>
      </w:r>
      <w:r>
        <w:rPr>
          <w:rFonts w:hint="eastAsia"/>
        </w:rPr>
        <w:t>прав</w:t>
      </w:r>
      <w:r>
        <w:t xml:space="preserve"> </w:t>
      </w:r>
      <w:r>
        <w:rPr>
          <w:rFonts w:hint="eastAsia"/>
        </w:rPr>
        <w:t>имеет</w:t>
      </w:r>
      <w:r>
        <w:t xml:space="preserve"> </w:t>
      </w:r>
      <w:r>
        <w:rPr>
          <w:rFonts w:hint="eastAsia"/>
        </w:rPr>
        <w:t>особенности</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осуществлением</w:t>
      </w:r>
      <w:r>
        <w:t xml:space="preserve"> </w:t>
      </w:r>
      <w:r>
        <w:rPr>
          <w:rFonts w:hint="eastAsia"/>
        </w:rPr>
        <w:t>наследственных</w:t>
      </w:r>
      <w:r>
        <w:t xml:space="preserve"> </w:t>
      </w:r>
      <w:r>
        <w:rPr>
          <w:rFonts w:hint="eastAsia"/>
        </w:rPr>
        <w:t>прав</w:t>
      </w:r>
      <w:r>
        <w:t xml:space="preserve"> </w:t>
      </w:r>
      <w:r>
        <w:rPr>
          <w:rFonts w:hint="eastAsia"/>
        </w:rPr>
        <w:t>совершеннолетнего</w:t>
      </w:r>
      <w:r>
        <w:t xml:space="preserve"> </w:t>
      </w:r>
      <w:r>
        <w:rPr>
          <w:rFonts w:hint="eastAsia"/>
        </w:rPr>
        <w:t>гражданина</w:t>
      </w:r>
      <w:r>
        <w:t xml:space="preserve">. </w:t>
      </w:r>
      <w:r>
        <w:rPr>
          <w:rFonts w:hint="eastAsia"/>
        </w:rPr>
        <w:t>Выделены</w:t>
      </w:r>
      <w:r>
        <w:t xml:space="preserve"> </w:t>
      </w:r>
      <w:r>
        <w:rPr>
          <w:rFonts w:hint="eastAsia"/>
        </w:rPr>
        <w:t>общие</w:t>
      </w:r>
      <w:r>
        <w:t xml:space="preserve"> </w:t>
      </w:r>
      <w:r>
        <w:rPr>
          <w:rFonts w:hint="eastAsia"/>
        </w:rPr>
        <w:t>и</w:t>
      </w:r>
      <w:r>
        <w:t xml:space="preserve"> </w:t>
      </w:r>
      <w:r>
        <w:rPr>
          <w:rFonts w:hint="eastAsia"/>
        </w:rPr>
        <w:t>специальные</w:t>
      </w:r>
      <w:r>
        <w:t xml:space="preserve"> </w:t>
      </w:r>
      <w:r>
        <w:rPr>
          <w:rFonts w:hint="eastAsia"/>
        </w:rPr>
        <w:t>особенности</w:t>
      </w:r>
      <w:r>
        <w:t>,</w:t>
      </w:r>
      <w:r>
        <w:tab/>
      </w:r>
      <w:r>
        <w:rPr>
          <w:rFonts w:hint="eastAsia"/>
        </w:rPr>
        <w:t>которые</w:t>
      </w:r>
      <w:r>
        <w:t xml:space="preserve"> </w:t>
      </w:r>
      <w:r>
        <w:rPr>
          <w:rFonts w:hint="eastAsia"/>
        </w:rPr>
        <w:t>определяются</w:t>
      </w:r>
      <w:r>
        <w:tab/>
      </w:r>
      <w:r>
        <w:rPr>
          <w:rFonts w:hint="eastAsia"/>
        </w:rPr>
        <w:t>наследственно</w:t>
      </w:r>
      <w:r>
        <w:t>-</w:t>
      </w:r>
      <w:r>
        <w:rPr>
          <w:rFonts w:hint="eastAsia"/>
        </w:rPr>
        <w:t>правовым</w:t>
      </w:r>
    </w:p>
    <w:p w14:paraId="49A6B01B" w14:textId="77777777" w:rsidR="001850AA" w:rsidRDefault="001850AA" w:rsidP="001850AA">
      <w:r>
        <w:rPr>
          <w:rFonts w:hint="eastAsia"/>
        </w:rPr>
        <w:lastRenderedPageBreak/>
        <w:t>статусом</w:t>
      </w:r>
      <w:r>
        <w:t xml:space="preserve"> </w:t>
      </w:r>
      <w:r>
        <w:rPr>
          <w:rFonts w:hint="eastAsia"/>
        </w:rPr>
        <w:t>ребенка</w:t>
      </w:r>
      <w:r>
        <w:t xml:space="preserve">, </w:t>
      </w:r>
      <w:r>
        <w:rPr>
          <w:rFonts w:hint="eastAsia"/>
        </w:rPr>
        <w:t>формами</w:t>
      </w:r>
      <w:r>
        <w:t xml:space="preserve"> </w:t>
      </w:r>
      <w:r>
        <w:rPr>
          <w:rFonts w:hint="eastAsia"/>
        </w:rPr>
        <w:t>осуществления</w:t>
      </w:r>
      <w:r>
        <w:t xml:space="preserve"> </w:t>
      </w:r>
      <w:r>
        <w:rPr>
          <w:rFonts w:hint="eastAsia"/>
        </w:rPr>
        <w:t>наследственных</w:t>
      </w:r>
      <w:r>
        <w:t xml:space="preserve"> </w:t>
      </w:r>
      <w:r>
        <w:rPr>
          <w:rFonts w:hint="eastAsia"/>
        </w:rPr>
        <w:t>прав</w:t>
      </w:r>
      <w:r>
        <w:t xml:space="preserve">, </w:t>
      </w:r>
      <w:r>
        <w:rPr>
          <w:rFonts w:hint="eastAsia"/>
        </w:rPr>
        <w:t>субъектным</w:t>
      </w:r>
      <w:r>
        <w:t xml:space="preserve"> </w:t>
      </w:r>
      <w:r>
        <w:rPr>
          <w:rFonts w:hint="eastAsia"/>
        </w:rPr>
        <w:t>составом</w:t>
      </w:r>
      <w:r>
        <w:t xml:space="preserve">, </w:t>
      </w:r>
      <w:r>
        <w:rPr>
          <w:rFonts w:hint="eastAsia"/>
        </w:rPr>
        <w:t>содержанием</w:t>
      </w:r>
      <w:r>
        <w:t xml:space="preserve"> </w:t>
      </w:r>
      <w:r>
        <w:rPr>
          <w:rFonts w:hint="eastAsia"/>
        </w:rPr>
        <w:t>наследственного</w:t>
      </w:r>
      <w:r>
        <w:t xml:space="preserve"> </w:t>
      </w:r>
      <w:r>
        <w:rPr>
          <w:rFonts w:hint="eastAsia"/>
        </w:rPr>
        <w:t>правоотношения</w:t>
      </w:r>
      <w:r>
        <w:t xml:space="preserve"> </w:t>
      </w:r>
      <w:r>
        <w:rPr>
          <w:rFonts w:hint="eastAsia"/>
        </w:rPr>
        <w:t>с</w:t>
      </w:r>
      <w:r>
        <w:t xml:space="preserve"> </w:t>
      </w:r>
      <w:r>
        <w:rPr>
          <w:rFonts w:hint="eastAsia"/>
        </w:rPr>
        <w:t>участием</w:t>
      </w:r>
      <w:r>
        <w:t xml:space="preserve"> </w:t>
      </w:r>
      <w:r>
        <w:rPr>
          <w:rFonts w:hint="eastAsia"/>
        </w:rPr>
        <w:t>ребенка</w:t>
      </w:r>
      <w:r>
        <w:t xml:space="preserve">, </w:t>
      </w:r>
      <w:r>
        <w:rPr>
          <w:rFonts w:hint="eastAsia"/>
        </w:rPr>
        <w:t>основанием</w:t>
      </w:r>
      <w:r>
        <w:t xml:space="preserve"> </w:t>
      </w:r>
      <w:r>
        <w:rPr>
          <w:rFonts w:hint="eastAsia"/>
        </w:rPr>
        <w:t>наследования</w:t>
      </w:r>
      <w:r>
        <w:t xml:space="preserve">, </w:t>
      </w:r>
      <w:r>
        <w:rPr>
          <w:rFonts w:hint="eastAsia"/>
        </w:rPr>
        <w:t>способами</w:t>
      </w:r>
      <w:r>
        <w:t xml:space="preserve"> </w:t>
      </w:r>
      <w:r>
        <w:rPr>
          <w:rFonts w:hint="eastAsia"/>
        </w:rPr>
        <w:t>принятия</w:t>
      </w:r>
      <w:r>
        <w:t xml:space="preserve"> </w:t>
      </w:r>
      <w:r>
        <w:rPr>
          <w:rFonts w:hint="eastAsia"/>
        </w:rPr>
        <w:t>наследства</w:t>
      </w:r>
      <w:r>
        <w:t xml:space="preserve"> </w:t>
      </w:r>
      <w:r>
        <w:rPr>
          <w:rFonts w:hint="eastAsia"/>
        </w:rPr>
        <w:t>и</w:t>
      </w:r>
      <w:r>
        <w:t xml:space="preserve"> </w:t>
      </w:r>
      <w:r>
        <w:rPr>
          <w:rFonts w:hint="eastAsia"/>
        </w:rPr>
        <w:t>другими</w:t>
      </w:r>
      <w:r>
        <w:t xml:space="preserve"> </w:t>
      </w:r>
      <w:r>
        <w:rPr>
          <w:rFonts w:hint="eastAsia"/>
        </w:rPr>
        <w:t>обстоятельствами</w:t>
      </w:r>
      <w:r>
        <w:t xml:space="preserve"> </w:t>
      </w:r>
      <w:r>
        <w:rPr>
          <w:rFonts w:hint="eastAsia"/>
        </w:rPr>
        <w:t>юридического</w:t>
      </w:r>
      <w:r>
        <w:t xml:space="preserve">, </w:t>
      </w:r>
      <w:r>
        <w:rPr>
          <w:rFonts w:hint="eastAsia"/>
        </w:rPr>
        <w:t>социального</w:t>
      </w:r>
      <w:r>
        <w:t xml:space="preserve">, </w:t>
      </w:r>
      <w:r>
        <w:rPr>
          <w:rFonts w:hint="eastAsia"/>
        </w:rPr>
        <w:t>иного</w:t>
      </w:r>
      <w:r>
        <w:t xml:space="preserve"> </w:t>
      </w:r>
      <w:r>
        <w:rPr>
          <w:rFonts w:hint="eastAsia"/>
        </w:rPr>
        <w:t>свойства</w:t>
      </w:r>
      <w:r>
        <w:t>.</w:t>
      </w:r>
    </w:p>
    <w:p w14:paraId="1ABEDCB2" w14:textId="77777777" w:rsidR="001850AA" w:rsidRDefault="001850AA" w:rsidP="001850AA">
      <w:r>
        <w:rPr>
          <w:rFonts w:hint="eastAsia"/>
        </w:rPr>
        <w:t>Доказано</w:t>
      </w:r>
      <w:r>
        <w:t xml:space="preserve"> </w:t>
      </w:r>
      <w:r>
        <w:rPr>
          <w:rFonts w:hint="eastAsia"/>
        </w:rPr>
        <w:t>что</w:t>
      </w:r>
      <w:r>
        <w:t xml:space="preserve"> </w:t>
      </w:r>
      <w:r>
        <w:rPr>
          <w:rFonts w:hint="eastAsia"/>
        </w:rPr>
        <w:t>фактическое</w:t>
      </w:r>
      <w:r>
        <w:t xml:space="preserve"> </w:t>
      </w:r>
      <w:r>
        <w:rPr>
          <w:rFonts w:hint="eastAsia"/>
        </w:rPr>
        <w:t>принятие</w:t>
      </w:r>
      <w:r>
        <w:t xml:space="preserve"> </w:t>
      </w:r>
      <w:r>
        <w:rPr>
          <w:rFonts w:hint="eastAsia"/>
        </w:rPr>
        <w:t>наследства</w:t>
      </w:r>
      <w:r>
        <w:t xml:space="preserve"> </w:t>
      </w:r>
      <w:r>
        <w:rPr>
          <w:rFonts w:hint="eastAsia"/>
        </w:rPr>
        <w:t>ребенком</w:t>
      </w:r>
      <w:r>
        <w:t xml:space="preserve"> </w:t>
      </w:r>
      <w:r>
        <w:rPr>
          <w:rFonts w:hint="eastAsia"/>
        </w:rPr>
        <w:t>возможно</w:t>
      </w:r>
      <w:r>
        <w:t xml:space="preserve"> </w:t>
      </w:r>
      <w:r>
        <w:rPr>
          <w:rFonts w:hint="eastAsia"/>
        </w:rPr>
        <w:t>независимо</w:t>
      </w:r>
      <w:r>
        <w:t xml:space="preserve"> </w:t>
      </w:r>
      <w:r>
        <w:rPr>
          <w:rFonts w:hint="eastAsia"/>
        </w:rPr>
        <w:t>от</w:t>
      </w:r>
      <w:r>
        <w:t xml:space="preserve"> </w:t>
      </w:r>
      <w:r>
        <w:rPr>
          <w:rFonts w:hint="eastAsia"/>
        </w:rPr>
        <w:t>осознания</w:t>
      </w:r>
      <w:r>
        <w:t xml:space="preserve"> </w:t>
      </w:r>
      <w:r>
        <w:rPr>
          <w:rFonts w:hint="eastAsia"/>
        </w:rPr>
        <w:t>им</w:t>
      </w:r>
      <w:r>
        <w:t xml:space="preserve"> </w:t>
      </w:r>
      <w:r>
        <w:rPr>
          <w:rFonts w:hint="eastAsia"/>
        </w:rPr>
        <w:t>этого</w:t>
      </w:r>
      <w:r>
        <w:t xml:space="preserve"> </w:t>
      </w:r>
      <w:r>
        <w:rPr>
          <w:rFonts w:hint="eastAsia"/>
        </w:rPr>
        <w:t>действия</w:t>
      </w:r>
      <w:r>
        <w:t>.</w:t>
      </w:r>
    </w:p>
    <w:p w14:paraId="272546D2" w14:textId="77777777" w:rsidR="001850AA" w:rsidRDefault="001850AA" w:rsidP="001850AA">
      <w:r>
        <w:rPr>
          <w:rFonts w:hint="eastAsia"/>
        </w:rPr>
        <w:t>Предлагается</w:t>
      </w:r>
      <w:r>
        <w:t xml:space="preserve"> </w:t>
      </w:r>
      <w:r>
        <w:rPr>
          <w:rFonts w:hint="eastAsia"/>
        </w:rPr>
        <w:t>в</w:t>
      </w:r>
      <w:r>
        <w:t xml:space="preserve"> </w:t>
      </w:r>
      <w:r>
        <w:rPr>
          <w:rFonts w:hint="eastAsia"/>
        </w:rPr>
        <w:t>случае</w:t>
      </w:r>
      <w:r>
        <w:t xml:space="preserve"> </w:t>
      </w:r>
      <w:r>
        <w:rPr>
          <w:rFonts w:hint="eastAsia"/>
        </w:rPr>
        <w:t>противоречий</w:t>
      </w:r>
      <w:r>
        <w:t xml:space="preserve"> </w:t>
      </w:r>
      <w:r>
        <w:rPr>
          <w:rFonts w:hint="eastAsia"/>
        </w:rPr>
        <w:t>между</w:t>
      </w:r>
      <w:r>
        <w:t xml:space="preserve"> </w:t>
      </w:r>
      <w:r>
        <w:rPr>
          <w:rFonts w:hint="eastAsia"/>
        </w:rPr>
        <w:t>интересами</w:t>
      </w:r>
      <w:r>
        <w:t xml:space="preserve"> </w:t>
      </w:r>
      <w:r>
        <w:rPr>
          <w:rFonts w:hint="eastAsia"/>
        </w:rPr>
        <w:t>законного</w:t>
      </w:r>
      <w:r>
        <w:t xml:space="preserve"> </w:t>
      </w:r>
      <w:r>
        <w:rPr>
          <w:rFonts w:hint="eastAsia"/>
        </w:rPr>
        <w:t>представителя</w:t>
      </w:r>
      <w:r>
        <w:t xml:space="preserve"> (</w:t>
      </w:r>
      <w:r>
        <w:rPr>
          <w:rFonts w:hint="eastAsia"/>
        </w:rPr>
        <w:t>законных</w:t>
      </w:r>
      <w:r>
        <w:t xml:space="preserve"> </w:t>
      </w:r>
      <w:r>
        <w:rPr>
          <w:rFonts w:hint="eastAsia"/>
        </w:rPr>
        <w:t>представителей</w:t>
      </w:r>
      <w:r>
        <w:t xml:space="preserve">) </w:t>
      </w:r>
      <w:r>
        <w:rPr>
          <w:rFonts w:hint="eastAsia"/>
        </w:rPr>
        <w:t>и</w:t>
      </w:r>
      <w:r>
        <w:t xml:space="preserve"> </w:t>
      </w:r>
      <w:r>
        <w:rPr>
          <w:rFonts w:hint="eastAsia"/>
        </w:rPr>
        <w:t>ребенка</w:t>
      </w:r>
      <w:r>
        <w:t xml:space="preserve">, </w:t>
      </w:r>
      <w:r>
        <w:rPr>
          <w:rFonts w:hint="eastAsia"/>
        </w:rPr>
        <w:t>а</w:t>
      </w:r>
      <w:r>
        <w:t xml:space="preserve"> </w:t>
      </w:r>
      <w:r>
        <w:rPr>
          <w:rFonts w:hint="eastAsia"/>
        </w:rPr>
        <w:t>также</w:t>
      </w:r>
      <w:r>
        <w:t xml:space="preserve"> </w:t>
      </w:r>
      <w:r>
        <w:rPr>
          <w:rFonts w:hint="eastAsia"/>
        </w:rPr>
        <w:t>в</w:t>
      </w:r>
      <w:r>
        <w:t xml:space="preserve"> </w:t>
      </w:r>
      <w:r>
        <w:rPr>
          <w:rFonts w:hint="eastAsia"/>
        </w:rPr>
        <w:t>случае</w:t>
      </w:r>
      <w:r>
        <w:t xml:space="preserve"> </w:t>
      </w:r>
      <w:r>
        <w:rPr>
          <w:rFonts w:hint="eastAsia"/>
        </w:rPr>
        <w:t>уклонения</w:t>
      </w:r>
      <w:r>
        <w:t xml:space="preserve"> </w:t>
      </w:r>
      <w:r>
        <w:rPr>
          <w:rFonts w:hint="eastAsia"/>
        </w:rPr>
        <w:t>законных</w:t>
      </w:r>
      <w:r>
        <w:t xml:space="preserve"> </w:t>
      </w:r>
      <w:r>
        <w:rPr>
          <w:rFonts w:hint="eastAsia"/>
        </w:rPr>
        <w:t>представителей</w:t>
      </w:r>
      <w:r>
        <w:t xml:space="preserve"> </w:t>
      </w:r>
      <w:r>
        <w:rPr>
          <w:rFonts w:hint="eastAsia"/>
        </w:rPr>
        <w:t>от</w:t>
      </w:r>
      <w:r>
        <w:t xml:space="preserve"> </w:t>
      </w:r>
      <w:r>
        <w:rPr>
          <w:rFonts w:hint="eastAsia"/>
        </w:rPr>
        <w:t>исполнения</w:t>
      </w:r>
      <w:r>
        <w:t xml:space="preserve"> </w:t>
      </w:r>
      <w:r>
        <w:rPr>
          <w:rFonts w:hint="eastAsia"/>
        </w:rPr>
        <w:t>своих</w:t>
      </w:r>
      <w:r>
        <w:t xml:space="preserve"> </w:t>
      </w:r>
      <w:r>
        <w:rPr>
          <w:rFonts w:hint="eastAsia"/>
        </w:rPr>
        <w:t>полномочий</w:t>
      </w:r>
      <w:r>
        <w:t xml:space="preserve"> </w:t>
      </w:r>
      <w:r>
        <w:rPr>
          <w:rFonts w:hint="eastAsia"/>
        </w:rPr>
        <w:t>и</w:t>
      </w:r>
      <w:r>
        <w:t xml:space="preserve"> </w:t>
      </w:r>
      <w:r>
        <w:rPr>
          <w:rFonts w:hint="eastAsia"/>
        </w:rPr>
        <w:t>в</w:t>
      </w:r>
      <w:r>
        <w:t xml:space="preserve"> </w:t>
      </w:r>
      <w:r>
        <w:rPr>
          <w:rFonts w:hint="eastAsia"/>
        </w:rPr>
        <w:t>иных</w:t>
      </w:r>
      <w:r>
        <w:t xml:space="preserve"> </w:t>
      </w:r>
      <w:r>
        <w:rPr>
          <w:rFonts w:hint="eastAsia"/>
        </w:rPr>
        <w:t>случаях</w:t>
      </w:r>
      <w:r>
        <w:t xml:space="preserve"> </w:t>
      </w:r>
      <w:r>
        <w:rPr>
          <w:rFonts w:hint="eastAsia"/>
        </w:rPr>
        <w:t>их</w:t>
      </w:r>
      <w:r>
        <w:t xml:space="preserve"> </w:t>
      </w:r>
      <w:r>
        <w:rPr>
          <w:rFonts w:hint="eastAsia"/>
        </w:rPr>
        <w:t>недобросовестности</w:t>
      </w:r>
      <w:r>
        <w:t xml:space="preserve">, </w:t>
      </w:r>
      <w:r>
        <w:rPr>
          <w:rFonts w:hint="eastAsia"/>
        </w:rPr>
        <w:t>назначать</w:t>
      </w:r>
      <w:r>
        <w:t xml:space="preserve"> </w:t>
      </w:r>
      <w:r>
        <w:rPr>
          <w:rFonts w:hint="eastAsia"/>
        </w:rPr>
        <w:t>ребенку</w:t>
      </w:r>
      <w:r>
        <w:t xml:space="preserve"> </w:t>
      </w:r>
      <w:r>
        <w:rPr>
          <w:rFonts w:hint="eastAsia"/>
        </w:rPr>
        <w:t>представителя</w:t>
      </w:r>
      <w:r>
        <w:t xml:space="preserve"> </w:t>
      </w:r>
      <w:r>
        <w:rPr>
          <w:rFonts w:hint="eastAsia"/>
        </w:rPr>
        <w:t>на</w:t>
      </w:r>
      <w:r>
        <w:t xml:space="preserve"> </w:t>
      </w:r>
      <w:r>
        <w:rPr>
          <w:rFonts w:hint="eastAsia"/>
        </w:rPr>
        <w:t>период</w:t>
      </w:r>
      <w:r>
        <w:t xml:space="preserve"> </w:t>
      </w:r>
      <w:r>
        <w:rPr>
          <w:rFonts w:hint="eastAsia"/>
        </w:rPr>
        <w:t>осуществления</w:t>
      </w:r>
      <w:r>
        <w:t xml:space="preserve"> </w:t>
      </w:r>
      <w:r>
        <w:rPr>
          <w:rFonts w:hint="eastAsia"/>
        </w:rPr>
        <w:t>его</w:t>
      </w:r>
      <w:r>
        <w:t xml:space="preserve"> </w:t>
      </w:r>
      <w:r>
        <w:rPr>
          <w:rFonts w:hint="eastAsia"/>
        </w:rPr>
        <w:t>наследственных</w:t>
      </w:r>
      <w:r>
        <w:t xml:space="preserve"> </w:t>
      </w:r>
      <w:r>
        <w:rPr>
          <w:rFonts w:hint="eastAsia"/>
        </w:rPr>
        <w:t>прав</w:t>
      </w:r>
      <w:r>
        <w:t xml:space="preserve"> </w:t>
      </w:r>
      <w:r>
        <w:rPr>
          <w:rFonts w:hint="eastAsia"/>
        </w:rPr>
        <w:t>и</w:t>
      </w:r>
      <w:r>
        <w:t xml:space="preserve"> </w:t>
      </w:r>
      <w:r>
        <w:rPr>
          <w:rFonts w:hint="eastAsia"/>
        </w:rPr>
        <w:t>отстранять</w:t>
      </w:r>
      <w:r>
        <w:t xml:space="preserve"> </w:t>
      </w:r>
      <w:r>
        <w:rPr>
          <w:rFonts w:hint="eastAsia"/>
        </w:rPr>
        <w:t>законного</w:t>
      </w:r>
      <w:r>
        <w:t xml:space="preserve"> </w:t>
      </w:r>
      <w:r>
        <w:rPr>
          <w:rFonts w:hint="eastAsia"/>
        </w:rPr>
        <w:t>представителя</w:t>
      </w:r>
      <w:r>
        <w:t xml:space="preserve"> (</w:t>
      </w:r>
      <w:r>
        <w:rPr>
          <w:rFonts w:hint="eastAsia"/>
        </w:rPr>
        <w:t>законных</w:t>
      </w:r>
      <w:r>
        <w:t xml:space="preserve"> </w:t>
      </w:r>
      <w:r>
        <w:rPr>
          <w:rFonts w:hint="eastAsia"/>
        </w:rPr>
        <w:t>представителей</w:t>
      </w:r>
      <w:r>
        <w:t xml:space="preserve">) </w:t>
      </w:r>
      <w:r>
        <w:rPr>
          <w:rFonts w:hint="eastAsia"/>
        </w:rPr>
        <w:t>от</w:t>
      </w:r>
      <w:r>
        <w:t xml:space="preserve"> </w:t>
      </w:r>
      <w:r>
        <w:rPr>
          <w:rFonts w:hint="eastAsia"/>
        </w:rPr>
        <w:t>участия</w:t>
      </w:r>
      <w:r>
        <w:t xml:space="preserve"> </w:t>
      </w:r>
      <w:r>
        <w:rPr>
          <w:rFonts w:hint="eastAsia"/>
        </w:rPr>
        <w:t>в</w:t>
      </w:r>
      <w:r>
        <w:t xml:space="preserve"> </w:t>
      </w:r>
      <w:r>
        <w:rPr>
          <w:rFonts w:hint="eastAsia"/>
        </w:rPr>
        <w:t>осуществлении</w:t>
      </w:r>
      <w:r>
        <w:t xml:space="preserve"> </w:t>
      </w:r>
      <w:r>
        <w:rPr>
          <w:rFonts w:hint="eastAsia"/>
        </w:rPr>
        <w:t>этих</w:t>
      </w:r>
      <w:r>
        <w:t xml:space="preserve"> </w:t>
      </w:r>
      <w:r>
        <w:rPr>
          <w:rFonts w:hint="eastAsia"/>
        </w:rPr>
        <w:t>прав</w:t>
      </w:r>
      <w:r>
        <w:t>.</w:t>
      </w:r>
    </w:p>
    <w:p w14:paraId="5C1ABBEE" w14:textId="77777777" w:rsidR="001850AA" w:rsidRDefault="001850AA" w:rsidP="001850AA">
      <w:r>
        <w:rPr>
          <w:rFonts w:hint="eastAsia"/>
        </w:rPr>
        <w:t>Обоснована</w:t>
      </w:r>
      <w:r>
        <w:t xml:space="preserve"> </w:t>
      </w:r>
      <w:r>
        <w:rPr>
          <w:rFonts w:hint="eastAsia"/>
        </w:rPr>
        <w:t>необходимость</w:t>
      </w:r>
      <w:r>
        <w:t xml:space="preserve"> </w:t>
      </w:r>
      <w:r>
        <w:rPr>
          <w:rFonts w:hint="eastAsia"/>
        </w:rPr>
        <w:t>наделения</w:t>
      </w:r>
      <w:r>
        <w:t xml:space="preserve"> </w:t>
      </w:r>
      <w:r>
        <w:rPr>
          <w:rFonts w:hint="eastAsia"/>
        </w:rPr>
        <w:t>ребенка</w:t>
      </w:r>
      <w:r>
        <w:t xml:space="preserve"> </w:t>
      </w:r>
      <w:r>
        <w:rPr>
          <w:rFonts w:hint="eastAsia"/>
        </w:rPr>
        <w:t>правом</w:t>
      </w:r>
      <w:r>
        <w:t xml:space="preserve"> </w:t>
      </w:r>
      <w:r>
        <w:rPr>
          <w:rFonts w:hint="eastAsia"/>
        </w:rPr>
        <w:t>завещать</w:t>
      </w:r>
      <w:r>
        <w:t xml:space="preserve"> </w:t>
      </w:r>
      <w:r>
        <w:rPr>
          <w:rFonts w:hint="eastAsia"/>
        </w:rPr>
        <w:t>наследство</w:t>
      </w:r>
      <w:r>
        <w:t xml:space="preserve">, </w:t>
      </w:r>
      <w:r>
        <w:rPr>
          <w:rFonts w:hint="eastAsia"/>
        </w:rPr>
        <w:t>правом</w:t>
      </w:r>
      <w:r>
        <w:t xml:space="preserve"> </w:t>
      </w:r>
      <w:r>
        <w:rPr>
          <w:rFonts w:hint="eastAsia"/>
        </w:rPr>
        <w:t>на</w:t>
      </w:r>
      <w:r>
        <w:t xml:space="preserve"> </w:t>
      </w:r>
      <w:r>
        <w:rPr>
          <w:rFonts w:hint="eastAsia"/>
        </w:rPr>
        <w:t>отказ</w:t>
      </w:r>
      <w:r>
        <w:t xml:space="preserve"> </w:t>
      </w:r>
      <w:r>
        <w:rPr>
          <w:rFonts w:hint="eastAsia"/>
        </w:rPr>
        <w:t>от</w:t>
      </w:r>
      <w:r>
        <w:t xml:space="preserve"> </w:t>
      </w:r>
      <w:r>
        <w:rPr>
          <w:rFonts w:hint="eastAsia"/>
        </w:rPr>
        <w:t>наследства</w:t>
      </w:r>
      <w:r>
        <w:t xml:space="preserve">. </w:t>
      </w:r>
      <w:r>
        <w:rPr>
          <w:rFonts w:hint="eastAsia"/>
        </w:rPr>
        <w:t>В</w:t>
      </w:r>
      <w:r>
        <w:t xml:space="preserve"> </w:t>
      </w:r>
      <w:r>
        <w:rPr>
          <w:rFonts w:hint="eastAsia"/>
        </w:rPr>
        <w:t>работе</w:t>
      </w:r>
      <w:r>
        <w:t xml:space="preserve"> </w:t>
      </w:r>
      <w:r>
        <w:rPr>
          <w:rFonts w:hint="eastAsia"/>
        </w:rPr>
        <w:t>сделаны</w:t>
      </w:r>
      <w:r>
        <w:t xml:space="preserve"> </w:t>
      </w:r>
      <w:r>
        <w:rPr>
          <w:rFonts w:hint="eastAsia"/>
        </w:rPr>
        <w:t>и</w:t>
      </w:r>
      <w:r>
        <w:t xml:space="preserve"> </w:t>
      </w:r>
      <w:r>
        <w:rPr>
          <w:rFonts w:hint="eastAsia"/>
        </w:rPr>
        <w:t>другие</w:t>
      </w:r>
      <w:r>
        <w:t xml:space="preserve"> </w:t>
      </w:r>
      <w:r>
        <w:rPr>
          <w:rFonts w:hint="eastAsia"/>
        </w:rPr>
        <w:t>выводы</w:t>
      </w:r>
      <w:r>
        <w:t>.</w:t>
      </w:r>
    </w:p>
    <w:p w14:paraId="08A88AE8" w14:textId="77777777" w:rsidR="001850AA" w:rsidRDefault="001850AA" w:rsidP="001850AA">
      <w:r>
        <w:rPr>
          <w:rFonts w:hint="eastAsia"/>
        </w:rPr>
        <w:t>По</w:t>
      </w:r>
      <w:r>
        <w:t xml:space="preserve"> </w:t>
      </w:r>
      <w:r>
        <w:rPr>
          <w:rFonts w:hint="eastAsia"/>
        </w:rPr>
        <w:t>результатам</w:t>
      </w:r>
      <w:r>
        <w:t xml:space="preserve"> </w:t>
      </w:r>
      <w:r>
        <w:rPr>
          <w:rFonts w:hint="eastAsia"/>
        </w:rPr>
        <w:t>исследования</w:t>
      </w:r>
      <w:r>
        <w:t xml:space="preserve"> </w:t>
      </w:r>
      <w:r>
        <w:rPr>
          <w:rFonts w:hint="eastAsia"/>
        </w:rPr>
        <w:t>представлены</w:t>
      </w:r>
      <w:r>
        <w:t xml:space="preserve"> </w:t>
      </w:r>
      <w:r>
        <w:rPr>
          <w:rFonts w:hint="eastAsia"/>
        </w:rPr>
        <w:t>предложения</w:t>
      </w:r>
      <w:r>
        <w:t xml:space="preserve"> </w:t>
      </w:r>
      <w:r>
        <w:rPr>
          <w:rFonts w:hint="eastAsia"/>
        </w:rPr>
        <w:t>по</w:t>
      </w:r>
      <w:r>
        <w:t xml:space="preserve"> </w:t>
      </w:r>
      <w:r>
        <w:rPr>
          <w:rFonts w:hint="eastAsia"/>
        </w:rPr>
        <w:t>совершенствованию</w:t>
      </w:r>
      <w:r>
        <w:t xml:space="preserve"> </w:t>
      </w:r>
      <w:r>
        <w:rPr>
          <w:rFonts w:hint="eastAsia"/>
        </w:rPr>
        <w:t>законодательства</w:t>
      </w:r>
      <w:r>
        <w:t xml:space="preserve"> </w:t>
      </w:r>
      <w:r>
        <w:rPr>
          <w:rFonts w:hint="eastAsia"/>
        </w:rPr>
        <w:t>о</w:t>
      </w:r>
      <w:r>
        <w:t xml:space="preserve"> </w:t>
      </w:r>
      <w:r>
        <w:rPr>
          <w:rFonts w:hint="eastAsia"/>
        </w:rPr>
        <w:t>наследовании</w:t>
      </w:r>
      <w:r>
        <w:t>:</w:t>
      </w:r>
    </w:p>
    <w:p w14:paraId="44E599E8" w14:textId="77777777" w:rsidR="001850AA" w:rsidRDefault="001850AA" w:rsidP="001850AA">
      <w:r>
        <w:t xml:space="preserve">- </w:t>
      </w:r>
      <w:r>
        <w:rPr>
          <w:rFonts w:hint="eastAsia"/>
        </w:rPr>
        <w:t>дополнить</w:t>
      </w:r>
      <w:r>
        <w:t xml:space="preserve"> </w:t>
      </w:r>
      <w:r>
        <w:rPr>
          <w:rFonts w:hint="eastAsia"/>
        </w:rPr>
        <w:t>ст</w:t>
      </w:r>
      <w:r>
        <w:t xml:space="preserve">. 1118 </w:t>
      </w:r>
      <w:r>
        <w:rPr>
          <w:rFonts w:hint="eastAsia"/>
        </w:rPr>
        <w:t>ГК</w:t>
      </w:r>
      <w:r>
        <w:t xml:space="preserve"> </w:t>
      </w:r>
      <w:r>
        <w:rPr>
          <w:rFonts w:hint="eastAsia"/>
        </w:rPr>
        <w:t>РФ</w:t>
      </w:r>
      <w:r>
        <w:t xml:space="preserve"> </w:t>
      </w:r>
      <w:r>
        <w:rPr>
          <w:rFonts w:hint="eastAsia"/>
        </w:rPr>
        <w:t>пунктом</w:t>
      </w:r>
      <w:r>
        <w:t xml:space="preserve"> 6, </w:t>
      </w:r>
      <w:r>
        <w:rPr>
          <w:rFonts w:hint="eastAsia"/>
        </w:rPr>
        <w:t>который</w:t>
      </w:r>
      <w:r>
        <w:t xml:space="preserve"> </w:t>
      </w:r>
      <w:r>
        <w:rPr>
          <w:rFonts w:hint="eastAsia"/>
        </w:rPr>
        <w:t>изложить</w:t>
      </w:r>
      <w:r>
        <w:t xml:space="preserve"> </w:t>
      </w:r>
      <w:r>
        <w:rPr>
          <w:rFonts w:hint="eastAsia"/>
        </w:rPr>
        <w:t>в</w:t>
      </w:r>
      <w:r>
        <w:t xml:space="preserve"> </w:t>
      </w:r>
      <w:r>
        <w:rPr>
          <w:rFonts w:hint="eastAsia"/>
        </w:rPr>
        <w:t>следующей</w:t>
      </w:r>
      <w:r>
        <w:t xml:space="preserve"> </w:t>
      </w:r>
      <w:r>
        <w:rPr>
          <w:rFonts w:hint="eastAsia"/>
        </w:rPr>
        <w:t>редакции</w:t>
      </w:r>
      <w:r>
        <w:t xml:space="preserve">: </w:t>
      </w:r>
      <w:r>
        <w:rPr>
          <w:rFonts w:hint="eastAsia"/>
        </w:rPr>
        <w:t>«</w:t>
      </w:r>
      <w:r>
        <w:rPr>
          <w:rFonts w:hint="eastAsia"/>
        </w:rPr>
        <w:t>Нотариально</w:t>
      </w:r>
      <w:r>
        <w:t xml:space="preserve"> </w:t>
      </w:r>
      <w:r>
        <w:rPr>
          <w:rFonts w:hint="eastAsia"/>
        </w:rPr>
        <w:t>удостоверенное</w:t>
      </w:r>
      <w:r>
        <w:t xml:space="preserve"> </w:t>
      </w:r>
      <w:r>
        <w:rPr>
          <w:rFonts w:hint="eastAsia"/>
        </w:rPr>
        <w:t>завещание</w:t>
      </w:r>
      <w:r>
        <w:t xml:space="preserve"> </w:t>
      </w:r>
      <w:r>
        <w:rPr>
          <w:rFonts w:hint="eastAsia"/>
        </w:rPr>
        <w:t>может</w:t>
      </w:r>
      <w:r>
        <w:t xml:space="preserve"> </w:t>
      </w:r>
      <w:r>
        <w:rPr>
          <w:rFonts w:hint="eastAsia"/>
        </w:rPr>
        <w:t>быть</w:t>
      </w:r>
      <w:r>
        <w:t xml:space="preserve"> </w:t>
      </w:r>
      <w:r>
        <w:rPr>
          <w:rFonts w:hint="eastAsia"/>
        </w:rPr>
        <w:t>составлено</w:t>
      </w:r>
      <w:r>
        <w:t xml:space="preserve"> </w:t>
      </w:r>
      <w:r>
        <w:rPr>
          <w:rFonts w:hint="eastAsia"/>
        </w:rPr>
        <w:t>ребенком</w:t>
      </w:r>
      <w:r>
        <w:t xml:space="preserve">, </w:t>
      </w:r>
      <w:r>
        <w:rPr>
          <w:rFonts w:hint="eastAsia"/>
        </w:rPr>
        <w:t>достигшим</w:t>
      </w:r>
      <w:r>
        <w:t xml:space="preserve"> </w:t>
      </w:r>
      <w:r>
        <w:rPr>
          <w:rFonts w:hint="eastAsia"/>
        </w:rPr>
        <w:t>возраста</w:t>
      </w:r>
      <w:r>
        <w:t xml:space="preserve"> 14 </w:t>
      </w:r>
      <w:r>
        <w:rPr>
          <w:rFonts w:hint="eastAsia"/>
        </w:rPr>
        <w:t>лет</w:t>
      </w:r>
      <w:r>
        <w:t xml:space="preserve"> </w:t>
      </w:r>
      <w:r>
        <w:rPr>
          <w:rFonts w:hint="eastAsia"/>
        </w:rPr>
        <w:t>и</w:t>
      </w:r>
      <w:r>
        <w:t xml:space="preserve"> </w:t>
      </w:r>
      <w:r>
        <w:rPr>
          <w:rFonts w:hint="eastAsia"/>
        </w:rPr>
        <w:t>старше</w:t>
      </w:r>
      <w:r>
        <w:t xml:space="preserve">, </w:t>
      </w:r>
      <w:r>
        <w:rPr>
          <w:rFonts w:hint="eastAsia"/>
        </w:rPr>
        <w:t>не</w:t>
      </w:r>
      <w:r>
        <w:t xml:space="preserve"> </w:t>
      </w:r>
      <w:r>
        <w:rPr>
          <w:rFonts w:hint="eastAsia"/>
        </w:rPr>
        <w:t>приобретшим</w:t>
      </w:r>
      <w:r>
        <w:t xml:space="preserve"> </w:t>
      </w:r>
      <w:r>
        <w:rPr>
          <w:rFonts w:hint="eastAsia"/>
        </w:rPr>
        <w:t>полной</w:t>
      </w:r>
      <w:r>
        <w:t xml:space="preserve"> </w:t>
      </w:r>
      <w:r>
        <w:rPr>
          <w:rFonts w:hint="eastAsia"/>
        </w:rPr>
        <w:t>наследственной</w:t>
      </w:r>
      <w:r>
        <w:t xml:space="preserve"> </w:t>
      </w:r>
      <w:r>
        <w:rPr>
          <w:rFonts w:hint="eastAsia"/>
        </w:rPr>
        <w:t>дееспособности</w:t>
      </w:r>
      <w:r>
        <w:t xml:space="preserve">, </w:t>
      </w:r>
      <w:r>
        <w:rPr>
          <w:rFonts w:hint="eastAsia"/>
        </w:rPr>
        <w:t>самостоятельно</w:t>
      </w:r>
      <w:r>
        <w:t xml:space="preserve">; </w:t>
      </w:r>
      <w:r>
        <w:rPr>
          <w:rFonts w:hint="eastAsia"/>
        </w:rPr>
        <w:t>нотариус</w:t>
      </w:r>
      <w:r>
        <w:t xml:space="preserve">, </w:t>
      </w:r>
      <w:r>
        <w:rPr>
          <w:rFonts w:hint="eastAsia"/>
        </w:rPr>
        <w:t>иное</w:t>
      </w:r>
      <w:r>
        <w:t xml:space="preserve"> </w:t>
      </w:r>
      <w:r>
        <w:rPr>
          <w:rFonts w:hint="eastAsia"/>
        </w:rPr>
        <w:t>уполномоченное</w:t>
      </w:r>
      <w:r>
        <w:t xml:space="preserve"> </w:t>
      </w:r>
      <w:r>
        <w:rPr>
          <w:rFonts w:hint="eastAsia"/>
        </w:rPr>
        <w:t>лицо</w:t>
      </w:r>
      <w:r>
        <w:t xml:space="preserve"> </w:t>
      </w:r>
      <w:r>
        <w:rPr>
          <w:rFonts w:hint="eastAsia"/>
        </w:rPr>
        <w:t>проверяет</w:t>
      </w:r>
      <w:r>
        <w:t xml:space="preserve"> </w:t>
      </w:r>
      <w:r>
        <w:rPr>
          <w:rFonts w:hint="eastAsia"/>
        </w:rPr>
        <w:t>подлинную</w:t>
      </w:r>
      <w:r>
        <w:t xml:space="preserve"> </w:t>
      </w:r>
      <w:r>
        <w:rPr>
          <w:rFonts w:hint="eastAsia"/>
        </w:rPr>
        <w:t>волю</w:t>
      </w:r>
      <w:r>
        <w:t xml:space="preserve"> </w:t>
      </w:r>
      <w:r>
        <w:rPr>
          <w:rFonts w:hint="eastAsia"/>
        </w:rPr>
        <w:t>ребенка</w:t>
      </w:r>
      <w:r>
        <w:t xml:space="preserve"> </w:t>
      </w:r>
      <w:r>
        <w:rPr>
          <w:rFonts w:hint="eastAsia"/>
        </w:rPr>
        <w:t>на</w:t>
      </w:r>
      <w:r>
        <w:t xml:space="preserve"> </w:t>
      </w:r>
      <w:r>
        <w:rPr>
          <w:rFonts w:hint="eastAsia"/>
        </w:rPr>
        <w:t>составление</w:t>
      </w:r>
      <w:r>
        <w:t xml:space="preserve"> </w:t>
      </w:r>
      <w:r>
        <w:rPr>
          <w:rFonts w:hint="eastAsia"/>
        </w:rPr>
        <w:t>завещания</w:t>
      </w:r>
      <w:r>
        <w:t xml:space="preserve">, </w:t>
      </w:r>
      <w:r>
        <w:rPr>
          <w:rFonts w:hint="eastAsia"/>
        </w:rPr>
        <w:t>а</w:t>
      </w:r>
      <w:r>
        <w:t xml:space="preserve"> </w:t>
      </w:r>
      <w:r>
        <w:rPr>
          <w:rFonts w:hint="eastAsia"/>
        </w:rPr>
        <w:t>в</w:t>
      </w:r>
      <w:r>
        <w:t xml:space="preserve"> </w:t>
      </w:r>
      <w:r>
        <w:rPr>
          <w:rFonts w:hint="eastAsia"/>
        </w:rPr>
        <w:t>случае</w:t>
      </w:r>
      <w:r>
        <w:t xml:space="preserve"> </w:t>
      </w:r>
      <w:r>
        <w:rPr>
          <w:rFonts w:hint="eastAsia"/>
        </w:rPr>
        <w:t>необходимости</w:t>
      </w:r>
      <w:r>
        <w:t xml:space="preserve"> </w:t>
      </w:r>
      <w:r>
        <w:rPr>
          <w:rFonts w:hint="eastAsia"/>
        </w:rPr>
        <w:t>с</w:t>
      </w:r>
      <w:r>
        <w:t xml:space="preserve"> </w:t>
      </w:r>
      <w:r>
        <w:rPr>
          <w:rFonts w:hint="eastAsia"/>
        </w:rPr>
        <w:t>привлечением</w:t>
      </w:r>
      <w:r>
        <w:t xml:space="preserve"> </w:t>
      </w:r>
      <w:r>
        <w:rPr>
          <w:rFonts w:hint="eastAsia"/>
        </w:rPr>
        <w:t>специалистов</w:t>
      </w:r>
      <w:r>
        <w:rPr>
          <w:rFonts w:hint="eastAsia"/>
        </w:rPr>
        <w:t>»</w:t>
      </w:r>
      <w:r>
        <w:t xml:space="preserve">; </w:t>
      </w:r>
      <w:r>
        <w:rPr>
          <w:rFonts w:hint="eastAsia"/>
        </w:rPr>
        <w:t>пунктом</w:t>
      </w:r>
      <w:r>
        <w:t xml:space="preserve"> 7, </w:t>
      </w:r>
      <w:r>
        <w:rPr>
          <w:rFonts w:hint="eastAsia"/>
        </w:rPr>
        <w:t>который</w:t>
      </w:r>
      <w:r>
        <w:t xml:space="preserve"> </w:t>
      </w:r>
      <w:r>
        <w:rPr>
          <w:rFonts w:hint="eastAsia"/>
        </w:rPr>
        <w:t>изложить</w:t>
      </w:r>
      <w:r>
        <w:t xml:space="preserve"> </w:t>
      </w:r>
      <w:r>
        <w:rPr>
          <w:rFonts w:hint="eastAsia"/>
        </w:rPr>
        <w:t>в</w:t>
      </w:r>
      <w:r>
        <w:t xml:space="preserve"> </w:t>
      </w:r>
      <w:r>
        <w:rPr>
          <w:rFonts w:hint="eastAsia"/>
        </w:rPr>
        <w:t>следующей</w:t>
      </w:r>
      <w:r>
        <w:t xml:space="preserve"> </w:t>
      </w:r>
      <w:r>
        <w:rPr>
          <w:rFonts w:hint="eastAsia"/>
        </w:rPr>
        <w:t>редакции</w:t>
      </w:r>
      <w:r>
        <w:t xml:space="preserve">: </w:t>
      </w:r>
      <w:r>
        <w:rPr>
          <w:rFonts w:hint="eastAsia"/>
        </w:rPr>
        <w:t>«</w:t>
      </w:r>
      <w:r>
        <w:rPr>
          <w:rFonts w:hint="eastAsia"/>
        </w:rPr>
        <w:t>Нотариально</w:t>
      </w:r>
      <w:r>
        <w:t xml:space="preserve"> </w:t>
      </w:r>
      <w:r>
        <w:rPr>
          <w:rFonts w:hint="eastAsia"/>
        </w:rPr>
        <w:t>удостоверенное</w:t>
      </w:r>
      <w:r>
        <w:t xml:space="preserve"> </w:t>
      </w:r>
      <w:r>
        <w:rPr>
          <w:rFonts w:hint="eastAsia"/>
        </w:rPr>
        <w:t>завещание</w:t>
      </w:r>
      <w:r>
        <w:t xml:space="preserve"> </w:t>
      </w:r>
      <w:r>
        <w:rPr>
          <w:rFonts w:hint="eastAsia"/>
        </w:rPr>
        <w:t>от</w:t>
      </w:r>
      <w:r>
        <w:t xml:space="preserve"> </w:t>
      </w:r>
      <w:r>
        <w:rPr>
          <w:rFonts w:hint="eastAsia"/>
        </w:rPr>
        <w:t>имени</w:t>
      </w:r>
      <w:r>
        <w:t xml:space="preserve"> </w:t>
      </w:r>
      <w:r>
        <w:rPr>
          <w:rFonts w:hint="eastAsia"/>
        </w:rPr>
        <w:t>ребенка</w:t>
      </w:r>
      <w:r>
        <w:t xml:space="preserve"> </w:t>
      </w:r>
      <w:r>
        <w:rPr>
          <w:rFonts w:hint="eastAsia"/>
        </w:rPr>
        <w:t>в</w:t>
      </w:r>
      <w:r>
        <w:t xml:space="preserve"> </w:t>
      </w:r>
      <w:r>
        <w:rPr>
          <w:rFonts w:hint="eastAsia"/>
        </w:rPr>
        <w:t>возрасте</w:t>
      </w:r>
      <w:r>
        <w:t xml:space="preserve"> </w:t>
      </w:r>
      <w:r>
        <w:rPr>
          <w:rFonts w:hint="eastAsia"/>
        </w:rPr>
        <w:t>до</w:t>
      </w:r>
      <w:r>
        <w:t xml:space="preserve"> 14 </w:t>
      </w:r>
      <w:r>
        <w:rPr>
          <w:rFonts w:hint="eastAsia"/>
        </w:rPr>
        <w:t>лет</w:t>
      </w:r>
      <w:r>
        <w:t xml:space="preserve"> </w:t>
      </w:r>
      <w:r>
        <w:rPr>
          <w:rFonts w:hint="eastAsia"/>
        </w:rPr>
        <w:t>может</w:t>
      </w:r>
      <w:r>
        <w:t xml:space="preserve"> </w:t>
      </w:r>
      <w:r>
        <w:rPr>
          <w:rFonts w:hint="eastAsia"/>
        </w:rPr>
        <w:t>быть</w:t>
      </w:r>
      <w:r>
        <w:t xml:space="preserve"> </w:t>
      </w:r>
      <w:r>
        <w:rPr>
          <w:rFonts w:hint="eastAsia"/>
        </w:rPr>
        <w:t>совершено</w:t>
      </w:r>
      <w:r>
        <w:t xml:space="preserve"> </w:t>
      </w:r>
      <w:r>
        <w:rPr>
          <w:rFonts w:hint="eastAsia"/>
        </w:rPr>
        <w:t>его</w:t>
      </w:r>
      <w:r>
        <w:t xml:space="preserve"> </w:t>
      </w:r>
      <w:r>
        <w:rPr>
          <w:rFonts w:hint="eastAsia"/>
        </w:rPr>
        <w:t>законными</w:t>
      </w:r>
      <w:r>
        <w:t xml:space="preserve"> </w:t>
      </w:r>
      <w:r>
        <w:rPr>
          <w:rFonts w:hint="eastAsia"/>
        </w:rPr>
        <w:t>представителями</w:t>
      </w:r>
      <w:r>
        <w:t xml:space="preserve"> </w:t>
      </w:r>
      <w:r>
        <w:rPr>
          <w:rFonts w:hint="eastAsia"/>
        </w:rPr>
        <w:t>с</w:t>
      </w:r>
      <w:r>
        <w:t xml:space="preserve"> </w:t>
      </w:r>
      <w:r>
        <w:rPr>
          <w:rFonts w:hint="eastAsia"/>
        </w:rPr>
        <w:t>согласия</w:t>
      </w:r>
      <w:r>
        <w:t xml:space="preserve"> </w:t>
      </w:r>
      <w:r>
        <w:rPr>
          <w:rFonts w:hint="eastAsia"/>
        </w:rPr>
        <w:t>органов</w:t>
      </w:r>
      <w:r>
        <w:t xml:space="preserve"> </w:t>
      </w:r>
      <w:r>
        <w:rPr>
          <w:rFonts w:hint="eastAsia"/>
        </w:rPr>
        <w:t>опеки</w:t>
      </w:r>
      <w:r>
        <w:t xml:space="preserve"> </w:t>
      </w:r>
      <w:r>
        <w:rPr>
          <w:rFonts w:hint="eastAsia"/>
        </w:rPr>
        <w:t>и</w:t>
      </w:r>
      <w:r>
        <w:t xml:space="preserve"> </w:t>
      </w:r>
      <w:r>
        <w:rPr>
          <w:rFonts w:hint="eastAsia"/>
        </w:rPr>
        <w:t>попечительства</w:t>
      </w:r>
      <w:r>
        <w:t xml:space="preserve"> </w:t>
      </w:r>
      <w:r>
        <w:rPr>
          <w:rFonts w:hint="eastAsia"/>
        </w:rPr>
        <w:t>и</w:t>
      </w:r>
      <w:r>
        <w:t xml:space="preserve"> </w:t>
      </w:r>
      <w:r>
        <w:rPr>
          <w:rFonts w:hint="eastAsia"/>
        </w:rPr>
        <w:t>уполномоченного</w:t>
      </w:r>
      <w:r>
        <w:t xml:space="preserve"> </w:t>
      </w:r>
      <w:r>
        <w:rPr>
          <w:rFonts w:hint="eastAsia"/>
        </w:rPr>
        <w:t>по</w:t>
      </w:r>
      <w:r>
        <w:t xml:space="preserve"> </w:t>
      </w:r>
      <w:r>
        <w:rPr>
          <w:rFonts w:hint="eastAsia"/>
        </w:rPr>
        <w:t>правам</w:t>
      </w:r>
      <w:r>
        <w:t xml:space="preserve"> </w:t>
      </w:r>
      <w:r>
        <w:rPr>
          <w:rFonts w:hint="eastAsia"/>
        </w:rPr>
        <w:t>ребенка</w:t>
      </w:r>
      <w:r>
        <w:t xml:space="preserve"> </w:t>
      </w:r>
      <w:r>
        <w:rPr>
          <w:rFonts w:hint="eastAsia"/>
        </w:rPr>
        <w:t>в</w:t>
      </w:r>
      <w:r>
        <w:t xml:space="preserve"> </w:t>
      </w:r>
      <w:r>
        <w:rPr>
          <w:rFonts w:hint="eastAsia"/>
        </w:rPr>
        <w:t>соответствующем</w:t>
      </w:r>
      <w:r>
        <w:t xml:space="preserve"> </w:t>
      </w:r>
      <w:r>
        <w:rPr>
          <w:rFonts w:hint="eastAsia"/>
        </w:rPr>
        <w:t>субъекте</w:t>
      </w:r>
      <w:r>
        <w:t xml:space="preserve"> </w:t>
      </w:r>
      <w:r>
        <w:rPr>
          <w:rFonts w:hint="eastAsia"/>
        </w:rPr>
        <w:t>РФ</w:t>
      </w:r>
      <w:r>
        <w:t xml:space="preserve">. </w:t>
      </w:r>
      <w:r>
        <w:rPr>
          <w:rFonts w:hint="eastAsia"/>
        </w:rPr>
        <w:t>Органы</w:t>
      </w:r>
      <w:r>
        <w:t xml:space="preserve"> </w:t>
      </w:r>
      <w:r>
        <w:rPr>
          <w:rFonts w:hint="eastAsia"/>
        </w:rPr>
        <w:t>опеки</w:t>
      </w:r>
      <w:r>
        <w:t xml:space="preserve"> </w:t>
      </w:r>
      <w:r>
        <w:rPr>
          <w:rFonts w:hint="eastAsia"/>
        </w:rPr>
        <w:t>и</w:t>
      </w:r>
      <w:r>
        <w:t xml:space="preserve"> </w:t>
      </w:r>
      <w:r>
        <w:rPr>
          <w:rFonts w:hint="eastAsia"/>
        </w:rPr>
        <w:t>попечительства</w:t>
      </w:r>
      <w:r>
        <w:t xml:space="preserve"> </w:t>
      </w:r>
      <w:r>
        <w:rPr>
          <w:rFonts w:hint="eastAsia"/>
        </w:rPr>
        <w:t>и</w:t>
      </w:r>
      <w:r>
        <w:t xml:space="preserve"> </w:t>
      </w:r>
      <w:r>
        <w:rPr>
          <w:rFonts w:hint="eastAsia"/>
        </w:rPr>
        <w:t>уполномоченный</w:t>
      </w:r>
      <w:r>
        <w:t xml:space="preserve"> </w:t>
      </w:r>
      <w:r>
        <w:rPr>
          <w:rFonts w:hint="eastAsia"/>
        </w:rPr>
        <w:t>по</w:t>
      </w:r>
      <w:r>
        <w:t xml:space="preserve"> </w:t>
      </w:r>
      <w:r>
        <w:rPr>
          <w:rFonts w:hint="eastAsia"/>
        </w:rPr>
        <w:t>правам</w:t>
      </w:r>
      <w:r>
        <w:t xml:space="preserve"> </w:t>
      </w:r>
      <w:r>
        <w:rPr>
          <w:rFonts w:hint="eastAsia"/>
        </w:rPr>
        <w:t>ребенка</w:t>
      </w:r>
      <w:r>
        <w:t xml:space="preserve"> </w:t>
      </w:r>
      <w:r>
        <w:rPr>
          <w:rFonts w:hint="eastAsia"/>
        </w:rPr>
        <w:t>в</w:t>
      </w:r>
      <w:r>
        <w:t xml:space="preserve"> </w:t>
      </w:r>
      <w:r>
        <w:rPr>
          <w:rFonts w:hint="eastAsia"/>
        </w:rPr>
        <w:t>соответствующем</w:t>
      </w:r>
      <w:r>
        <w:t xml:space="preserve"> </w:t>
      </w:r>
      <w:r>
        <w:rPr>
          <w:rFonts w:hint="eastAsia"/>
        </w:rPr>
        <w:t>субъекте</w:t>
      </w:r>
      <w:r>
        <w:t xml:space="preserve"> </w:t>
      </w:r>
      <w:r>
        <w:rPr>
          <w:rFonts w:hint="eastAsia"/>
        </w:rPr>
        <w:t>РФ</w:t>
      </w:r>
      <w:r>
        <w:t xml:space="preserve"> </w:t>
      </w:r>
      <w:r>
        <w:rPr>
          <w:rFonts w:hint="eastAsia"/>
        </w:rPr>
        <w:t>дают</w:t>
      </w:r>
      <w:r>
        <w:t xml:space="preserve"> </w:t>
      </w:r>
      <w:r>
        <w:rPr>
          <w:rFonts w:hint="eastAsia"/>
        </w:rPr>
        <w:t>совместное</w:t>
      </w:r>
      <w:r>
        <w:t xml:space="preserve"> </w:t>
      </w:r>
      <w:r>
        <w:rPr>
          <w:rFonts w:hint="eastAsia"/>
        </w:rPr>
        <w:t>заключение</w:t>
      </w:r>
      <w:r>
        <w:t xml:space="preserve"> </w:t>
      </w:r>
      <w:r>
        <w:rPr>
          <w:rFonts w:hint="eastAsia"/>
        </w:rPr>
        <w:t>на</w:t>
      </w:r>
      <w:r>
        <w:t xml:space="preserve"> </w:t>
      </w:r>
      <w:r>
        <w:rPr>
          <w:rFonts w:hint="eastAsia"/>
        </w:rPr>
        <w:t>составление</w:t>
      </w:r>
      <w:r>
        <w:t xml:space="preserve"> </w:t>
      </w:r>
      <w:r>
        <w:rPr>
          <w:rFonts w:hint="eastAsia"/>
        </w:rPr>
        <w:t>законными</w:t>
      </w:r>
      <w:r>
        <w:t xml:space="preserve"> </w:t>
      </w:r>
      <w:r>
        <w:rPr>
          <w:rFonts w:hint="eastAsia"/>
        </w:rPr>
        <w:t>представителями</w:t>
      </w:r>
      <w:r>
        <w:t xml:space="preserve"> </w:t>
      </w:r>
      <w:r>
        <w:rPr>
          <w:rFonts w:hint="eastAsia"/>
        </w:rPr>
        <w:t>завещания</w:t>
      </w:r>
      <w:r>
        <w:t xml:space="preserve"> </w:t>
      </w:r>
      <w:r>
        <w:rPr>
          <w:rFonts w:hint="eastAsia"/>
        </w:rPr>
        <w:t>от</w:t>
      </w:r>
      <w:r>
        <w:t xml:space="preserve"> </w:t>
      </w:r>
      <w:r>
        <w:rPr>
          <w:rFonts w:hint="eastAsia"/>
        </w:rPr>
        <w:t>имени</w:t>
      </w:r>
      <w:r>
        <w:t xml:space="preserve"> </w:t>
      </w:r>
      <w:r>
        <w:rPr>
          <w:rFonts w:hint="eastAsia"/>
        </w:rPr>
        <w:t>ребенка</w:t>
      </w:r>
      <w:r>
        <w:rPr>
          <w:rFonts w:hint="eastAsia"/>
        </w:rPr>
        <w:t>»</w:t>
      </w:r>
      <w:r>
        <w:t>;</w:t>
      </w:r>
    </w:p>
    <w:p w14:paraId="374E38E4" w14:textId="77777777" w:rsidR="001850AA" w:rsidRDefault="001850AA" w:rsidP="001850AA">
      <w:r>
        <w:t xml:space="preserve">- </w:t>
      </w:r>
      <w:r>
        <w:rPr>
          <w:rFonts w:hint="eastAsia"/>
        </w:rPr>
        <w:t>дополнить</w:t>
      </w:r>
      <w:r>
        <w:t xml:space="preserve"> </w:t>
      </w:r>
      <w:r>
        <w:rPr>
          <w:rFonts w:hint="eastAsia"/>
        </w:rPr>
        <w:t>ст</w:t>
      </w:r>
      <w:r>
        <w:t xml:space="preserve">. 1153 </w:t>
      </w:r>
      <w:r>
        <w:rPr>
          <w:rFonts w:hint="eastAsia"/>
        </w:rPr>
        <w:t>ГК</w:t>
      </w:r>
      <w:r>
        <w:t xml:space="preserve"> </w:t>
      </w:r>
      <w:r>
        <w:rPr>
          <w:rFonts w:hint="eastAsia"/>
        </w:rPr>
        <w:t>РФ</w:t>
      </w:r>
      <w:r>
        <w:t xml:space="preserve"> </w:t>
      </w:r>
      <w:r>
        <w:rPr>
          <w:rFonts w:hint="eastAsia"/>
        </w:rPr>
        <w:t>пунктом</w:t>
      </w:r>
      <w:r>
        <w:t xml:space="preserve">, </w:t>
      </w:r>
      <w:r>
        <w:rPr>
          <w:rFonts w:hint="eastAsia"/>
        </w:rPr>
        <w:t>который</w:t>
      </w:r>
      <w:r>
        <w:t xml:space="preserve"> </w:t>
      </w:r>
      <w:r>
        <w:rPr>
          <w:rFonts w:hint="eastAsia"/>
        </w:rPr>
        <w:t>изложить</w:t>
      </w:r>
      <w:r>
        <w:t xml:space="preserve"> </w:t>
      </w:r>
      <w:r>
        <w:rPr>
          <w:rFonts w:hint="eastAsia"/>
        </w:rPr>
        <w:t>в</w:t>
      </w:r>
      <w:r>
        <w:t xml:space="preserve"> </w:t>
      </w:r>
      <w:r>
        <w:rPr>
          <w:rFonts w:hint="eastAsia"/>
        </w:rPr>
        <w:t>следующей</w:t>
      </w:r>
      <w:r>
        <w:t xml:space="preserve"> </w:t>
      </w:r>
      <w:r>
        <w:rPr>
          <w:rFonts w:hint="eastAsia"/>
        </w:rPr>
        <w:t>редакции</w:t>
      </w:r>
      <w:r>
        <w:t xml:space="preserve">: </w:t>
      </w:r>
      <w:r>
        <w:rPr>
          <w:rFonts w:hint="eastAsia"/>
        </w:rPr>
        <w:t>«</w:t>
      </w:r>
      <w:r>
        <w:rPr>
          <w:rFonts w:hint="eastAsia"/>
        </w:rPr>
        <w:t>В</w:t>
      </w:r>
      <w:r>
        <w:t xml:space="preserve"> </w:t>
      </w:r>
      <w:r>
        <w:rPr>
          <w:rFonts w:hint="eastAsia"/>
        </w:rPr>
        <w:t>случае</w:t>
      </w:r>
      <w:r>
        <w:t xml:space="preserve"> </w:t>
      </w:r>
      <w:r>
        <w:rPr>
          <w:rFonts w:hint="eastAsia"/>
        </w:rPr>
        <w:t>противоречий</w:t>
      </w:r>
      <w:r>
        <w:t xml:space="preserve"> </w:t>
      </w:r>
      <w:r>
        <w:rPr>
          <w:rFonts w:hint="eastAsia"/>
        </w:rPr>
        <w:t>между</w:t>
      </w:r>
      <w:r>
        <w:t xml:space="preserve"> </w:t>
      </w:r>
      <w:r>
        <w:rPr>
          <w:rFonts w:hint="eastAsia"/>
        </w:rPr>
        <w:t>интересами</w:t>
      </w:r>
      <w:r>
        <w:t xml:space="preserve"> </w:t>
      </w:r>
      <w:r>
        <w:rPr>
          <w:rFonts w:hint="eastAsia"/>
        </w:rPr>
        <w:t>законного</w:t>
      </w:r>
      <w:r>
        <w:t xml:space="preserve"> </w:t>
      </w:r>
      <w:r>
        <w:rPr>
          <w:rFonts w:hint="eastAsia"/>
        </w:rPr>
        <w:t>представителя</w:t>
      </w:r>
      <w:r>
        <w:t xml:space="preserve"> </w:t>
      </w:r>
      <w:r>
        <w:rPr>
          <w:rFonts w:hint="eastAsia"/>
        </w:rPr>
        <w:t>и</w:t>
      </w:r>
      <w:r>
        <w:t xml:space="preserve"> </w:t>
      </w:r>
      <w:r>
        <w:rPr>
          <w:rFonts w:hint="eastAsia"/>
        </w:rPr>
        <w:t>ребенка</w:t>
      </w:r>
      <w:r>
        <w:t xml:space="preserve">, </w:t>
      </w:r>
      <w:r>
        <w:rPr>
          <w:rFonts w:hint="eastAsia"/>
        </w:rPr>
        <w:t>при</w:t>
      </w:r>
      <w:r>
        <w:t xml:space="preserve"> </w:t>
      </w:r>
      <w:r>
        <w:rPr>
          <w:rFonts w:hint="eastAsia"/>
        </w:rPr>
        <w:t>уклонении</w:t>
      </w:r>
      <w:r>
        <w:t xml:space="preserve"> </w:t>
      </w:r>
      <w:r>
        <w:rPr>
          <w:rFonts w:hint="eastAsia"/>
        </w:rPr>
        <w:t>законного</w:t>
      </w:r>
      <w:r>
        <w:t xml:space="preserve"> </w:t>
      </w:r>
      <w:r>
        <w:rPr>
          <w:rFonts w:hint="eastAsia"/>
        </w:rPr>
        <w:t>представителя</w:t>
      </w:r>
      <w:r>
        <w:t xml:space="preserve"> </w:t>
      </w:r>
      <w:r>
        <w:rPr>
          <w:rFonts w:hint="eastAsia"/>
        </w:rPr>
        <w:t>ребенка</w:t>
      </w:r>
      <w:r>
        <w:t xml:space="preserve"> </w:t>
      </w:r>
      <w:r>
        <w:rPr>
          <w:rFonts w:hint="eastAsia"/>
        </w:rPr>
        <w:t>от</w:t>
      </w:r>
      <w:r>
        <w:t xml:space="preserve"> </w:t>
      </w:r>
      <w:r>
        <w:rPr>
          <w:rFonts w:hint="eastAsia"/>
        </w:rPr>
        <w:t>исполнения</w:t>
      </w:r>
      <w:r>
        <w:t xml:space="preserve"> </w:t>
      </w:r>
      <w:r>
        <w:rPr>
          <w:rFonts w:hint="eastAsia"/>
        </w:rPr>
        <w:t>своих</w:t>
      </w:r>
      <w:r>
        <w:t xml:space="preserve"> </w:t>
      </w:r>
      <w:r>
        <w:rPr>
          <w:rFonts w:hint="eastAsia"/>
        </w:rPr>
        <w:t>полномочий</w:t>
      </w:r>
      <w:r>
        <w:t xml:space="preserve"> </w:t>
      </w:r>
      <w:r>
        <w:rPr>
          <w:rFonts w:hint="eastAsia"/>
        </w:rPr>
        <w:t>и</w:t>
      </w:r>
      <w:r>
        <w:t xml:space="preserve"> </w:t>
      </w:r>
      <w:r>
        <w:rPr>
          <w:rFonts w:hint="eastAsia"/>
        </w:rPr>
        <w:t>в</w:t>
      </w:r>
      <w:r>
        <w:t xml:space="preserve"> </w:t>
      </w:r>
      <w:r>
        <w:rPr>
          <w:rFonts w:hint="eastAsia"/>
        </w:rPr>
        <w:t>иных</w:t>
      </w:r>
      <w:r>
        <w:t xml:space="preserve"> </w:t>
      </w:r>
      <w:r>
        <w:rPr>
          <w:rFonts w:hint="eastAsia"/>
        </w:rPr>
        <w:t>случаях</w:t>
      </w:r>
      <w:r>
        <w:t xml:space="preserve"> </w:t>
      </w:r>
      <w:r>
        <w:rPr>
          <w:rFonts w:hint="eastAsia"/>
        </w:rPr>
        <w:t>недобросо</w:t>
      </w:r>
      <w:r>
        <w:rPr>
          <w:rFonts w:hint="eastAsia"/>
        </w:rPr>
        <w:lastRenderedPageBreak/>
        <w:t>вестности</w:t>
      </w:r>
      <w:r>
        <w:t xml:space="preserve"> </w:t>
      </w:r>
      <w:r>
        <w:rPr>
          <w:rFonts w:hint="eastAsia"/>
        </w:rPr>
        <w:t>органы</w:t>
      </w:r>
      <w:r>
        <w:t xml:space="preserve"> </w:t>
      </w:r>
      <w:r>
        <w:rPr>
          <w:rFonts w:hint="eastAsia"/>
        </w:rPr>
        <w:t>опеки</w:t>
      </w:r>
      <w:r>
        <w:t xml:space="preserve"> </w:t>
      </w:r>
      <w:r>
        <w:rPr>
          <w:rFonts w:hint="eastAsia"/>
        </w:rPr>
        <w:t>и</w:t>
      </w:r>
      <w:r>
        <w:t xml:space="preserve"> </w:t>
      </w:r>
      <w:r>
        <w:rPr>
          <w:rFonts w:hint="eastAsia"/>
        </w:rPr>
        <w:t>попечительства</w:t>
      </w:r>
      <w:r>
        <w:t xml:space="preserve"> </w:t>
      </w:r>
      <w:r>
        <w:rPr>
          <w:rFonts w:hint="eastAsia"/>
        </w:rPr>
        <w:t>обязаны</w:t>
      </w:r>
      <w:r>
        <w:t xml:space="preserve"> </w:t>
      </w:r>
      <w:r>
        <w:rPr>
          <w:rFonts w:hint="eastAsia"/>
        </w:rPr>
        <w:t>назначить</w:t>
      </w:r>
      <w:r>
        <w:t xml:space="preserve"> </w:t>
      </w:r>
      <w:r>
        <w:rPr>
          <w:rFonts w:hint="eastAsia"/>
        </w:rPr>
        <w:t>ребенку</w:t>
      </w:r>
      <w:r>
        <w:t xml:space="preserve"> </w:t>
      </w:r>
      <w:r>
        <w:rPr>
          <w:rFonts w:hint="eastAsia"/>
        </w:rPr>
        <w:t>представителя</w:t>
      </w:r>
      <w:r>
        <w:t xml:space="preserve"> </w:t>
      </w:r>
      <w:r>
        <w:rPr>
          <w:rFonts w:hint="eastAsia"/>
        </w:rPr>
        <w:t>на</w:t>
      </w:r>
      <w:r>
        <w:t xml:space="preserve"> </w:t>
      </w:r>
      <w:r>
        <w:rPr>
          <w:rFonts w:hint="eastAsia"/>
        </w:rPr>
        <w:t>период</w:t>
      </w:r>
      <w:r>
        <w:t xml:space="preserve"> </w:t>
      </w:r>
      <w:r>
        <w:rPr>
          <w:rFonts w:hint="eastAsia"/>
        </w:rPr>
        <w:t>осуществления</w:t>
      </w:r>
      <w:r>
        <w:t xml:space="preserve"> </w:t>
      </w:r>
      <w:r>
        <w:rPr>
          <w:rFonts w:hint="eastAsia"/>
        </w:rPr>
        <w:t>его</w:t>
      </w:r>
      <w:r>
        <w:t xml:space="preserve"> </w:t>
      </w:r>
      <w:r>
        <w:rPr>
          <w:rFonts w:hint="eastAsia"/>
        </w:rPr>
        <w:t>наследственных</w:t>
      </w:r>
      <w:r>
        <w:t xml:space="preserve"> </w:t>
      </w:r>
      <w:r>
        <w:rPr>
          <w:rFonts w:hint="eastAsia"/>
        </w:rPr>
        <w:t>прав</w:t>
      </w:r>
      <w:r>
        <w:t xml:space="preserve">, </w:t>
      </w:r>
      <w:r>
        <w:rPr>
          <w:rFonts w:hint="eastAsia"/>
        </w:rPr>
        <w:t>заключив</w:t>
      </w:r>
      <w:r>
        <w:t xml:space="preserve"> </w:t>
      </w:r>
      <w:r>
        <w:rPr>
          <w:rFonts w:hint="eastAsia"/>
        </w:rPr>
        <w:t>с</w:t>
      </w:r>
      <w:r>
        <w:t xml:space="preserve"> </w:t>
      </w:r>
      <w:r>
        <w:rPr>
          <w:rFonts w:hint="eastAsia"/>
        </w:rPr>
        <w:t>ним</w:t>
      </w:r>
      <w:r>
        <w:t xml:space="preserve"> </w:t>
      </w:r>
      <w:r>
        <w:rPr>
          <w:rFonts w:hint="eastAsia"/>
        </w:rPr>
        <w:t>в</w:t>
      </w:r>
      <w:r>
        <w:t xml:space="preserve"> </w:t>
      </w:r>
      <w:r>
        <w:rPr>
          <w:rFonts w:hint="eastAsia"/>
        </w:rPr>
        <w:t>течение</w:t>
      </w:r>
      <w:r>
        <w:t xml:space="preserve"> </w:t>
      </w:r>
      <w:r>
        <w:rPr>
          <w:rFonts w:hint="eastAsia"/>
        </w:rPr>
        <w:t>десяти</w:t>
      </w:r>
      <w:r>
        <w:t xml:space="preserve"> </w:t>
      </w:r>
      <w:r>
        <w:rPr>
          <w:rFonts w:hint="eastAsia"/>
        </w:rPr>
        <w:t>дней</w:t>
      </w:r>
      <w:r>
        <w:t xml:space="preserve"> </w:t>
      </w:r>
      <w:r>
        <w:rPr>
          <w:rFonts w:hint="eastAsia"/>
        </w:rPr>
        <w:t>с</w:t>
      </w:r>
      <w:r>
        <w:t xml:space="preserve"> </w:t>
      </w:r>
      <w:r>
        <w:rPr>
          <w:rFonts w:hint="eastAsia"/>
        </w:rPr>
        <w:t>момента</w:t>
      </w:r>
      <w:r>
        <w:t xml:space="preserve"> </w:t>
      </w:r>
      <w:r>
        <w:rPr>
          <w:rFonts w:hint="eastAsia"/>
        </w:rPr>
        <w:t>выявления</w:t>
      </w:r>
      <w:r>
        <w:t xml:space="preserve"> </w:t>
      </w:r>
      <w:r>
        <w:rPr>
          <w:rFonts w:hint="eastAsia"/>
        </w:rPr>
        <w:t>противоречий</w:t>
      </w:r>
      <w:r>
        <w:t xml:space="preserve">, </w:t>
      </w:r>
      <w:r>
        <w:rPr>
          <w:rFonts w:hint="eastAsia"/>
        </w:rPr>
        <w:t>иного</w:t>
      </w:r>
      <w:r>
        <w:t xml:space="preserve"> </w:t>
      </w:r>
      <w:r>
        <w:rPr>
          <w:rFonts w:hint="eastAsia"/>
        </w:rPr>
        <w:t>недобросовестного</w:t>
      </w:r>
      <w:r>
        <w:t xml:space="preserve"> </w:t>
      </w:r>
      <w:r>
        <w:rPr>
          <w:rFonts w:hint="eastAsia"/>
        </w:rPr>
        <w:t>поведения</w:t>
      </w:r>
      <w:r>
        <w:t xml:space="preserve"> </w:t>
      </w:r>
      <w:r>
        <w:rPr>
          <w:rFonts w:hint="eastAsia"/>
        </w:rPr>
        <w:t>законного</w:t>
      </w:r>
      <w:r>
        <w:t xml:space="preserve"> </w:t>
      </w:r>
      <w:r>
        <w:rPr>
          <w:rFonts w:hint="eastAsia"/>
        </w:rPr>
        <w:t>представителя</w:t>
      </w:r>
      <w:r>
        <w:t xml:space="preserve"> </w:t>
      </w:r>
      <w:r>
        <w:rPr>
          <w:rFonts w:hint="eastAsia"/>
        </w:rPr>
        <w:t>договор</w:t>
      </w:r>
      <w:r>
        <w:t xml:space="preserve"> </w:t>
      </w:r>
      <w:r>
        <w:rPr>
          <w:rFonts w:hint="eastAsia"/>
        </w:rPr>
        <w:t>о</w:t>
      </w:r>
      <w:r>
        <w:t xml:space="preserve"> </w:t>
      </w:r>
      <w:r>
        <w:rPr>
          <w:rFonts w:hint="eastAsia"/>
        </w:rPr>
        <w:t>представительстве</w:t>
      </w:r>
      <w:r>
        <w:t xml:space="preserve"> </w:t>
      </w:r>
      <w:r>
        <w:rPr>
          <w:rFonts w:hint="eastAsia"/>
        </w:rPr>
        <w:t>прав</w:t>
      </w:r>
      <w:r>
        <w:t xml:space="preserve"> </w:t>
      </w:r>
      <w:r>
        <w:rPr>
          <w:rFonts w:hint="eastAsia"/>
        </w:rPr>
        <w:t>и</w:t>
      </w:r>
      <w:r>
        <w:t xml:space="preserve"> </w:t>
      </w:r>
      <w:r>
        <w:rPr>
          <w:rFonts w:hint="eastAsia"/>
        </w:rPr>
        <w:t>интересов</w:t>
      </w:r>
      <w:r>
        <w:t xml:space="preserve"> </w:t>
      </w:r>
      <w:r>
        <w:rPr>
          <w:rFonts w:hint="eastAsia"/>
        </w:rPr>
        <w:t>ребенка</w:t>
      </w:r>
      <w:r>
        <w:t xml:space="preserve">. </w:t>
      </w:r>
      <w:r>
        <w:rPr>
          <w:rFonts w:hint="eastAsia"/>
        </w:rPr>
        <w:t>Условия</w:t>
      </w:r>
      <w:r>
        <w:t xml:space="preserve"> </w:t>
      </w:r>
      <w:r>
        <w:rPr>
          <w:rFonts w:hint="eastAsia"/>
        </w:rPr>
        <w:t>договора</w:t>
      </w:r>
      <w:r>
        <w:t xml:space="preserve"> </w:t>
      </w:r>
      <w:r>
        <w:rPr>
          <w:rFonts w:hint="eastAsia"/>
        </w:rPr>
        <w:t>определяются</w:t>
      </w:r>
      <w:r>
        <w:t xml:space="preserve"> </w:t>
      </w:r>
      <w:r>
        <w:rPr>
          <w:rFonts w:hint="eastAsia"/>
        </w:rPr>
        <w:t>интересами</w:t>
      </w:r>
      <w:r>
        <w:t xml:space="preserve"> </w:t>
      </w:r>
      <w:r>
        <w:rPr>
          <w:rFonts w:hint="eastAsia"/>
        </w:rPr>
        <w:t>ребенка</w:t>
      </w:r>
      <w:r>
        <w:t xml:space="preserve">. </w:t>
      </w:r>
      <w:r>
        <w:rPr>
          <w:rFonts w:hint="eastAsia"/>
        </w:rPr>
        <w:t>До</w:t>
      </w:r>
      <w:r>
        <w:t xml:space="preserve"> </w:t>
      </w:r>
      <w:r>
        <w:rPr>
          <w:rFonts w:hint="eastAsia"/>
        </w:rPr>
        <w:t>назначения</w:t>
      </w:r>
      <w:r>
        <w:t xml:space="preserve"> </w:t>
      </w:r>
      <w:r>
        <w:rPr>
          <w:rFonts w:hint="eastAsia"/>
        </w:rPr>
        <w:t>представителя</w:t>
      </w:r>
      <w:r>
        <w:t xml:space="preserve"> </w:t>
      </w:r>
      <w:r>
        <w:rPr>
          <w:rFonts w:hint="eastAsia"/>
        </w:rPr>
        <w:t>данные</w:t>
      </w:r>
      <w:r>
        <w:t xml:space="preserve"> </w:t>
      </w:r>
      <w:r>
        <w:rPr>
          <w:rFonts w:hint="eastAsia"/>
        </w:rPr>
        <w:t>полномочия</w:t>
      </w:r>
      <w:r>
        <w:t xml:space="preserve"> </w:t>
      </w:r>
      <w:r>
        <w:rPr>
          <w:rFonts w:hint="eastAsia"/>
        </w:rPr>
        <w:t>исполняют</w:t>
      </w:r>
      <w:r>
        <w:t xml:space="preserve"> </w:t>
      </w:r>
      <w:r>
        <w:rPr>
          <w:rFonts w:hint="eastAsia"/>
        </w:rPr>
        <w:t>непосредственно</w:t>
      </w:r>
      <w:r>
        <w:t xml:space="preserve"> </w:t>
      </w:r>
      <w:r>
        <w:rPr>
          <w:rFonts w:hint="eastAsia"/>
        </w:rPr>
        <w:t>органы</w:t>
      </w:r>
      <w:r>
        <w:t xml:space="preserve"> </w:t>
      </w:r>
      <w:r>
        <w:rPr>
          <w:rFonts w:hint="eastAsia"/>
        </w:rPr>
        <w:t>опеки</w:t>
      </w:r>
      <w:r>
        <w:t xml:space="preserve"> </w:t>
      </w:r>
      <w:r>
        <w:rPr>
          <w:rFonts w:hint="eastAsia"/>
        </w:rPr>
        <w:t>и</w:t>
      </w:r>
      <w:r>
        <w:t xml:space="preserve"> </w:t>
      </w:r>
      <w:r>
        <w:rPr>
          <w:rFonts w:hint="eastAsia"/>
        </w:rPr>
        <w:t>попечительства</w:t>
      </w:r>
      <w:r>
        <w:rPr>
          <w:rFonts w:hint="eastAsia"/>
        </w:rPr>
        <w:t>»</w:t>
      </w:r>
      <w:r>
        <w:t>;</w:t>
      </w:r>
    </w:p>
    <w:p w14:paraId="4EE953FA" w14:textId="77777777" w:rsidR="001850AA" w:rsidRDefault="001850AA" w:rsidP="001850AA">
      <w:r>
        <w:t>-</w:t>
      </w:r>
      <w:r>
        <w:tab/>
      </w:r>
      <w:r>
        <w:rPr>
          <w:rFonts w:hint="eastAsia"/>
        </w:rPr>
        <w:t>дополнить</w:t>
      </w:r>
      <w:r>
        <w:t xml:space="preserve"> </w:t>
      </w:r>
      <w:r>
        <w:rPr>
          <w:rFonts w:hint="eastAsia"/>
        </w:rPr>
        <w:t>ст</w:t>
      </w:r>
      <w:r>
        <w:t xml:space="preserve">. 1155 </w:t>
      </w:r>
      <w:r>
        <w:rPr>
          <w:rFonts w:hint="eastAsia"/>
        </w:rPr>
        <w:t>ГК</w:t>
      </w:r>
      <w:r>
        <w:t xml:space="preserve"> </w:t>
      </w:r>
      <w:r>
        <w:rPr>
          <w:rFonts w:hint="eastAsia"/>
        </w:rPr>
        <w:t>РФ</w:t>
      </w:r>
      <w:r>
        <w:t xml:space="preserve"> </w:t>
      </w:r>
      <w:r>
        <w:rPr>
          <w:rFonts w:hint="eastAsia"/>
        </w:rPr>
        <w:t>частью</w:t>
      </w:r>
      <w:r>
        <w:t xml:space="preserve"> 4 </w:t>
      </w:r>
      <w:r>
        <w:rPr>
          <w:rFonts w:hint="eastAsia"/>
        </w:rPr>
        <w:t>следующего</w:t>
      </w:r>
      <w:r>
        <w:t xml:space="preserve"> </w:t>
      </w:r>
      <w:r>
        <w:rPr>
          <w:rFonts w:hint="eastAsia"/>
        </w:rPr>
        <w:t>содержания</w:t>
      </w:r>
      <w:r>
        <w:t xml:space="preserve">: </w:t>
      </w:r>
      <w:r>
        <w:rPr>
          <w:rFonts w:hint="eastAsia"/>
        </w:rPr>
        <w:t>«</w:t>
      </w:r>
      <w:r>
        <w:rPr>
          <w:rFonts w:hint="eastAsia"/>
        </w:rPr>
        <w:t>При</w:t>
      </w:r>
      <w:r>
        <w:t xml:space="preserve"> </w:t>
      </w:r>
      <w:r>
        <w:rPr>
          <w:rFonts w:hint="eastAsia"/>
        </w:rPr>
        <w:t>рассмотрении</w:t>
      </w:r>
      <w:r>
        <w:t xml:space="preserve"> </w:t>
      </w:r>
      <w:r>
        <w:rPr>
          <w:rFonts w:hint="eastAsia"/>
        </w:rPr>
        <w:t>вопроса</w:t>
      </w:r>
      <w:r>
        <w:t xml:space="preserve"> </w:t>
      </w:r>
      <w:r>
        <w:rPr>
          <w:rFonts w:hint="eastAsia"/>
        </w:rPr>
        <w:t>о</w:t>
      </w:r>
      <w:r>
        <w:t xml:space="preserve"> </w:t>
      </w:r>
      <w:r>
        <w:rPr>
          <w:rFonts w:hint="eastAsia"/>
        </w:rPr>
        <w:t>восстановлении</w:t>
      </w:r>
      <w:r>
        <w:t xml:space="preserve"> </w:t>
      </w:r>
      <w:r>
        <w:rPr>
          <w:rFonts w:hint="eastAsia"/>
        </w:rPr>
        <w:t>срока</w:t>
      </w:r>
      <w:r>
        <w:t xml:space="preserve"> </w:t>
      </w:r>
      <w:r>
        <w:rPr>
          <w:rFonts w:hint="eastAsia"/>
        </w:rPr>
        <w:t>для</w:t>
      </w:r>
      <w:r>
        <w:t xml:space="preserve"> </w:t>
      </w:r>
      <w:r>
        <w:rPr>
          <w:rFonts w:hint="eastAsia"/>
        </w:rPr>
        <w:t>принятия</w:t>
      </w:r>
      <w:r>
        <w:t xml:space="preserve"> </w:t>
      </w:r>
      <w:r>
        <w:rPr>
          <w:rFonts w:hint="eastAsia"/>
        </w:rPr>
        <w:t>наследства</w:t>
      </w:r>
      <w:r>
        <w:t xml:space="preserve"> </w:t>
      </w:r>
      <w:r>
        <w:rPr>
          <w:rFonts w:hint="eastAsia"/>
        </w:rPr>
        <w:t>несовершеннолетие</w:t>
      </w:r>
      <w:r>
        <w:t xml:space="preserve"> </w:t>
      </w:r>
      <w:r>
        <w:rPr>
          <w:rFonts w:hint="eastAsia"/>
        </w:rPr>
        <w:t>наследника</w:t>
      </w:r>
      <w:r>
        <w:t xml:space="preserve"> </w:t>
      </w:r>
      <w:r>
        <w:rPr>
          <w:rFonts w:hint="eastAsia"/>
        </w:rPr>
        <w:t>признается</w:t>
      </w:r>
      <w:r>
        <w:t xml:space="preserve"> </w:t>
      </w:r>
      <w:r>
        <w:rPr>
          <w:rFonts w:hint="eastAsia"/>
        </w:rPr>
        <w:t>судом</w:t>
      </w:r>
      <w:r>
        <w:t xml:space="preserve"> </w:t>
      </w:r>
      <w:r>
        <w:rPr>
          <w:rFonts w:hint="eastAsia"/>
        </w:rPr>
        <w:t>уважительной</w:t>
      </w:r>
      <w:r>
        <w:t xml:space="preserve"> </w:t>
      </w:r>
      <w:r>
        <w:rPr>
          <w:rFonts w:hint="eastAsia"/>
        </w:rPr>
        <w:t>причиной</w:t>
      </w:r>
      <w:r>
        <w:t xml:space="preserve"> </w:t>
      </w:r>
      <w:r>
        <w:rPr>
          <w:rFonts w:hint="eastAsia"/>
        </w:rPr>
        <w:t>пропуска</w:t>
      </w:r>
      <w:r>
        <w:t xml:space="preserve"> </w:t>
      </w:r>
      <w:r>
        <w:rPr>
          <w:rFonts w:hint="eastAsia"/>
        </w:rPr>
        <w:t>срока</w:t>
      </w:r>
      <w:r>
        <w:t xml:space="preserve"> </w:t>
      </w:r>
      <w:r>
        <w:rPr>
          <w:rFonts w:hint="eastAsia"/>
        </w:rPr>
        <w:t>для</w:t>
      </w:r>
      <w:r>
        <w:t xml:space="preserve"> </w:t>
      </w:r>
      <w:r>
        <w:rPr>
          <w:rFonts w:hint="eastAsia"/>
        </w:rPr>
        <w:t>принятия</w:t>
      </w:r>
      <w:r>
        <w:t xml:space="preserve"> </w:t>
      </w:r>
      <w:r>
        <w:rPr>
          <w:rFonts w:hint="eastAsia"/>
        </w:rPr>
        <w:t>наследства</w:t>
      </w:r>
      <w:r>
        <w:rPr>
          <w:rFonts w:hint="eastAsia"/>
        </w:rPr>
        <w:t>»</w:t>
      </w:r>
      <w:r>
        <w:t>;</w:t>
      </w:r>
    </w:p>
    <w:p w14:paraId="68476CCB" w14:textId="77777777" w:rsidR="001850AA" w:rsidRDefault="001850AA" w:rsidP="001850AA">
      <w:r>
        <w:t>-</w:t>
      </w:r>
      <w:r>
        <w:tab/>
      </w:r>
      <w:r>
        <w:rPr>
          <w:rFonts w:hint="eastAsia"/>
        </w:rPr>
        <w:t>исключить</w:t>
      </w:r>
      <w:r>
        <w:t xml:space="preserve"> </w:t>
      </w:r>
      <w:r>
        <w:rPr>
          <w:rFonts w:hint="eastAsia"/>
        </w:rPr>
        <w:t>из</w:t>
      </w:r>
      <w:r>
        <w:t xml:space="preserve"> </w:t>
      </w:r>
      <w:r>
        <w:rPr>
          <w:rFonts w:hint="eastAsia"/>
        </w:rPr>
        <w:t>ч</w:t>
      </w:r>
      <w:r>
        <w:t xml:space="preserve">. 4 </w:t>
      </w:r>
      <w:r>
        <w:rPr>
          <w:rFonts w:hint="eastAsia"/>
        </w:rPr>
        <w:t>ст</w:t>
      </w:r>
      <w:r>
        <w:t xml:space="preserve">. 1157 </w:t>
      </w:r>
      <w:r>
        <w:rPr>
          <w:rFonts w:hint="eastAsia"/>
        </w:rPr>
        <w:t>ГК</w:t>
      </w:r>
      <w:r>
        <w:t xml:space="preserve"> </w:t>
      </w:r>
      <w:r>
        <w:rPr>
          <w:rFonts w:hint="eastAsia"/>
        </w:rPr>
        <w:t>РФ</w:t>
      </w:r>
      <w:r>
        <w:t xml:space="preserve"> </w:t>
      </w:r>
      <w:r>
        <w:rPr>
          <w:rFonts w:hint="eastAsia"/>
        </w:rPr>
        <w:t>слово</w:t>
      </w:r>
      <w:r>
        <w:t xml:space="preserve"> </w:t>
      </w:r>
      <w:r>
        <w:rPr>
          <w:rFonts w:hint="eastAsia"/>
        </w:rPr>
        <w:t>«</w:t>
      </w:r>
      <w:r>
        <w:t>...</w:t>
      </w:r>
      <w:r>
        <w:rPr>
          <w:rFonts w:hint="eastAsia"/>
        </w:rPr>
        <w:t>несовершеннолетний</w:t>
      </w:r>
      <w:r>
        <w:t>...</w:t>
      </w:r>
      <w:r>
        <w:rPr>
          <w:rFonts w:hint="eastAsia"/>
        </w:rPr>
        <w:t>»</w:t>
      </w:r>
      <w:r>
        <w:t xml:space="preserve"> </w:t>
      </w:r>
      <w:r>
        <w:rPr>
          <w:rFonts w:hint="eastAsia"/>
        </w:rPr>
        <w:t>и</w:t>
      </w:r>
      <w:r>
        <w:t xml:space="preserve"> </w:t>
      </w:r>
      <w:r>
        <w:rPr>
          <w:rFonts w:hint="eastAsia"/>
        </w:rPr>
        <w:t>дополнить</w:t>
      </w:r>
      <w:r>
        <w:t xml:space="preserve"> </w:t>
      </w:r>
      <w:r>
        <w:rPr>
          <w:rFonts w:hint="eastAsia"/>
        </w:rPr>
        <w:t>данную</w:t>
      </w:r>
      <w:r>
        <w:t xml:space="preserve"> </w:t>
      </w:r>
      <w:r>
        <w:rPr>
          <w:rFonts w:hint="eastAsia"/>
        </w:rPr>
        <w:t>статью</w:t>
      </w:r>
      <w:r>
        <w:t xml:space="preserve"> </w:t>
      </w:r>
      <w:r>
        <w:rPr>
          <w:rFonts w:hint="eastAsia"/>
        </w:rPr>
        <w:t>частью</w:t>
      </w:r>
      <w:r>
        <w:t xml:space="preserve"> 5, </w:t>
      </w:r>
      <w:r>
        <w:rPr>
          <w:rFonts w:hint="eastAsia"/>
        </w:rPr>
        <w:t>которую</w:t>
      </w:r>
      <w:r>
        <w:t xml:space="preserve"> </w:t>
      </w:r>
      <w:r>
        <w:rPr>
          <w:rFonts w:hint="eastAsia"/>
        </w:rPr>
        <w:t>изложить</w:t>
      </w:r>
      <w:r>
        <w:t xml:space="preserve"> </w:t>
      </w:r>
      <w:r>
        <w:rPr>
          <w:rFonts w:hint="eastAsia"/>
        </w:rPr>
        <w:t>в</w:t>
      </w:r>
      <w:r>
        <w:t xml:space="preserve"> </w:t>
      </w:r>
      <w:r>
        <w:rPr>
          <w:rFonts w:hint="eastAsia"/>
        </w:rPr>
        <w:t>следующей</w:t>
      </w:r>
      <w:r>
        <w:t xml:space="preserve"> </w:t>
      </w:r>
      <w:r>
        <w:rPr>
          <w:rFonts w:hint="eastAsia"/>
        </w:rPr>
        <w:t>редакции</w:t>
      </w:r>
      <w:r>
        <w:t xml:space="preserve">: </w:t>
      </w:r>
      <w:r>
        <w:rPr>
          <w:rFonts w:hint="eastAsia"/>
        </w:rPr>
        <w:t>«</w:t>
      </w:r>
      <w:r>
        <w:rPr>
          <w:rFonts w:hint="eastAsia"/>
        </w:rPr>
        <w:t>Отказ</w:t>
      </w:r>
      <w:r>
        <w:t xml:space="preserve"> </w:t>
      </w:r>
      <w:r>
        <w:rPr>
          <w:rFonts w:hint="eastAsia"/>
        </w:rPr>
        <w:t>от</w:t>
      </w:r>
      <w:r>
        <w:t xml:space="preserve"> </w:t>
      </w:r>
      <w:r>
        <w:rPr>
          <w:rFonts w:hint="eastAsia"/>
        </w:rPr>
        <w:t>наследства</w:t>
      </w:r>
      <w:r>
        <w:t xml:space="preserve"> </w:t>
      </w:r>
      <w:r>
        <w:rPr>
          <w:rFonts w:hint="eastAsia"/>
        </w:rPr>
        <w:t>ребенком</w:t>
      </w:r>
      <w:r>
        <w:t xml:space="preserve"> </w:t>
      </w:r>
      <w:r>
        <w:rPr>
          <w:rFonts w:hint="eastAsia"/>
        </w:rPr>
        <w:t>в</w:t>
      </w:r>
      <w:r>
        <w:t xml:space="preserve"> </w:t>
      </w:r>
      <w:r>
        <w:rPr>
          <w:rFonts w:hint="eastAsia"/>
        </w:rPr>
        <w:t>возрасте</w:t>
      </w:r>
      <w:r>
        <w:t xml:space="preserve"> 14 </w:t>
      </w:r>
      <w:r>
        <w:rPr>
          <w:rFonts w:hint="eastAsia"/>
        </w:rPr>
        <w:t>лет</w:t>
      </w:r>
      <w:r>
        <w:t xml:space="preserve"> </w:t>
      </w:r>
      <w:r>
        <w:rPr>
          <w:rFonts w:hint="eastAsia"/>
        </w:rPr>
        <w:t>и</w:t>
      </w:r>
      <w:r>
        <w:t xml:space="preserve"> </w:t>
      </w:r>
      <w:r>
        <w:rPr>
          <w:rFonts w:hint="eastAsia"/>
        </w:rPr>
        <w:t>старше</w:t>
      </w:r>
      <w:r>
        <w:t xml:space="preserve"> </w:t>
      </w:r>
      <w:r>
        <w:rPr>
          <w:rFonts w:hint="eastAsia"/>
        </w:rPr>
        <w:t>совершается</w:t>
      </w:r>
      <w:r>
        <w:t xml:space="preserve"> </w:t>
      </w:r>
      <w:r>
        <w:rPr>
          <w:rFonts w:hint="eastAsia"/>
        </w:rPr>
        <w:t>самостоятельно</w:t>
      </w:r>
      <w:r>
        <w:t xml:space="preserve">. </w:t>
      </w:r>
      <w:r>
        <w:rPr>
          <w:rFonts w:hint="eastAsia"/>
        </w:rPr>
        <w:t>Нотариус</w:t>
      </w:r>
      <w:r>
        <w:t xml:space="preserve"> </w:t>
      </w:r>
      <w:r>
        <w:rPr>
          <w:rFonts w:hint="eastAsia"/>
        </w:rPr>
        <w:t>проверяет</w:t>
      </w:r>
      <w:r>
        <w:t xml:space="preserve"> </w:t>
      </w:r>
      <w:r>
        <w:rPr>
          <w:rFonts w:hint="eastAsia"/>
        </w:rPr>
        <w:t>подлинную</w:t>
      </w:r>
      <w:r>
        <w:t xml:space="preserve"> </w:t>
      </w:r>
      <w:r>
        <w:rPr>
          <w:rFonts w:hint="eastAsia"/>
        </w:rPr>
        <w:t>волю</w:t>
      </w:r>
      <w:r>
        <w:t xml:space="preserve"> </w:t>
      </w:r>
      <w:r>
        <w:rPr>
          <w:rFonts w:hint="eastAsia"/>
        </w:rPr>
        <w:t>ребенка</w:t>
      </w:r>
      <w:r>
        <w:t xml:space="preserve"> </w:t>
      </w:r>
      <w:r>
        <w:rPr>
          <w:rFonts w:hint="eastAsia"/>
        </w:rPr>
        <w:t>на</w:t>
      </w:r>
      <w:r>
        <w:t xml:space="preserve"> </w:t>
      </w:r>
      <w:r>
        <w:rPr>
          <w:rFonts w:hint="eastAsia"/>
        </w:rPr>
        <w:t>отказ</w:t>
      </w:r>
      <w:r>
        <w:t xml:space="preserve"> </w:t>
      </w:r>
      <w:r>
        <w:rPr>
          <w:rFonts w:hint="eastAsia"/>
        </w:rPr>
        <w:t>от</w:t>
      </w:r>
      <w:r>
        <w:t xml:space="preserve"> </w:t>
      </w:r>
      <w:r>
        <w:rPr>
          <w:rFonts w:hint="eastAsia"/>
        </w:rPr>
        <w:t>наследства</w:t>
      </w:r>
      <w:r>
        <w:t xml:space="preserve">, </w:t>
      </w:r>
      <w:r>
        <w:rPr>
          <w:rFonts w:hint="eastAsia"/>
        </w:rPr>
        <w:t>а</w:t>
      </w:r>
      <w:r>
        <w:t xml:space="preserve"> </w:t>
      </w:r>
      <w:r>
        <w:rPr>
          <w:rFonts w:hint="eastAsia"/>
        </w:rPr>
        <w:t>в</w:t>
      </w:r>
      <w:r>
        <w:t xml:space="preserve"> </w:t>
      </w:r>
      <w:r>
        <w:rPr>
          <w:rFonts w:hint="eastAsia"/>
        </w:rPr>
        <w:t>случае</w:t>
      </w:r>
      <w:r>
        <w:t xml:space="preserve"> </w:t>
      </w:r>
      <w:r>
        <w:rPr>
          <w:rFonts w:hint="eastAsia"/>
        </w:rPr>
        <w:t>необходимости</w:t>
      </w:r>
      <w:r>
        <w:t xml:space="preserve"> </w:t>
      </w:r>
      <w:r>
        <w:rPr>
          <w:rFonts w:hint="eastAsia"/>
        </w:rPr>
        <w:t>с</w:t>
      </w:r>
      <w:r>
        <w:t xml:space="preserve"> </w:t>
      </w:r>
      <w:r>
        <w:rPr>
          <w:rFonts w:hint="eastAsia"/>
        </w:rPr>
        <w:t>привлечением</w:t>
      </w:r>
      <w:r>
        <w:t xml:space="preserve"> </w:t>
      </w:r>
      <w:r>
        <w:rPr>
          <w:rFonts w:hint="eastAsia"/>
        </w:rPr>
        <w:t>специалистов</w:t>
      </w:r>
      <w:r>
        <w:t xml:space="preserve">. </w:t>
      </w:r>
      <w:r>
        <w:rPr>
          <w:rFonts w:hint="eastAsia"/>
        </w:rPr>
        <w:t>Отказ</w:t>
      </w:r>
      <w:r>
        <w:t xml:space="preserve"> </w:t>
      </w:r>
      <w:r>
        <w:rPr>
          <w:rFonts w:hint="eastAsia"/>
        </w:rPr>
        <w:t>от</w:t>
      </w:r>
      <w:r>
        <w:t xml:space="preserve"> </w:t>
      </w:r>
      <w:r>
        <w:rPr>
          <w:rFonts w:hint="eastAsia"/>
        </w:rPr>
        <w:t>наследства</w:t>
      </w:r>
      <w:r>
        <w:t xml:space="preserve"> </w:t>
      </w:r>
      <w:r>
        <w:rPr>
          <w:rFonts w:hint="eastAsia"/>
        </w:rPr>
        <w:t>в</w:t>
      </w:r>
      <w:r>
        <w:t xml:space="preserve"> </w:t>
      </w:r>
      <w:r>
        <w:rPr>
          <w:rFonts w:hint="eastAsia"/>
        </w:rPr>
        <w:t>случае</w:t>
      </w:r>
      <w:r>
        <w:t xml:space="preserve">, </w:t>
      </w:r>
      <w:r>
        <w:rPr>
          <w:rFonts w:hint="eastAsia"/>
        </w:rPr>
        <w:t>когда</w:t>
      </w:r>
      <w:r>
        <w:t xml:space="preserve"> </w:t>
      </w:r>
      <w:r>
        <w:rPr>
          <w:rFonts w:hint="eastAsia"/>
        </w:rPr>
        <w:t>наследником</w:t>
      </w:r>
      <w:r>
        <w:t xml:space="preserve"> </w:t>
      </w:r>
      <w:r>
        <w:rPr>
          <w:rFonts w:hint="eastAsia"/>
        </w:rPr>
        <w:t>является</w:t>
      </w:r>
      <w:r>
        <w:t xml:space="preserve"> </w:t>
      </w:r>
      <w:r>
        <w:rPr>
          <w:rFonts w:hint="eastAsia"/>
        </w:rPr>
        <w:t>ребенок</w:t>
      </w:r>
      <w:r>
        <w:t xml:space="preserve"> </w:t>
      </w:r>
      <w:r>
        <w:rPr>
          <w:rFonts w:hint="eastAsia"/>
        </w:rPr>
        <w:t>в</w:t>
      </w:r>
      <w:r>
        <w:t xml:space="preserve"> </w:t>
      </w:r>
      <w:r>
        <w:rPr>
          <w:rFonts w:hint="eastAsia"/>
        </w:rPr>
        <w:t>возрасте</w:t>
      </w:r>
      <w:r>
        <w:t xml:space="preserve"> </w:t>
      </w:r>
      <w:r>
        <w:rPr>
          <w:rFonts w:hint="eastAsia"/>
        </w:rPr>
        <w:t>до</w:t>
      </w:r>
      <w:r>
        <w:t xml:space="preserve"> 14 </w:t>
      </w:r>
      <w:r>
        <w:rPr>
          <w:rFonts w:hint="eastAsia"/>
        </w:rPr>
        <w:t>лет</w:t>
      </w:r>
      <w:r>
        <w:t xml:space="preserve"> </w:t>
      </w:r>
      <w:r>
        <w:rPr>
          <w:rFonts w:hint="eastAsia"/>
        </w:rPr>
        <w:t>осуществляется</w:t>
      </w:r>
      <w:r>
        <w:t xml:space="preserve"> </w:t>
      </w:r>
      <w:r>
        <w:rPr>
          <w:rFonts w:hint="eastAsia"/>
        </w:rPr>
        <w:t>законными</w:t>
      </w:r>
      <w:r>
        <w:t xml:space="preserve"> </w:t>
      </w:r>
      <w:r>
        <w:rPr>
          <w:rFonts w:hint="eastAsia"/>
        </w:rPr>
        <w:t>представителями</w:t>
      </w:r>
      <w:r>
        <w:t xml:space="preserve"> </w:t>
      </w:r>
      <w:r>
        <w:rPr>
          <w:rFonts w:hint="eastAsia"/>
        </w:rPr>
        <w:t>с</w:t>
      </w:r>
      <w:r>
        <w:t xml:space="preserve"> </w:t>
      </w:r>
      <w:r>
        <w:rPr>
          <w:rFonts w:hint="eastAsia"/>
        </w:rPr>
        <w:t>предварительного</w:t>
      </w:r>
      <w:r>
        <w:t xml:space="preserve"> </w:t>
      </w:r>
      <w:r>
        <w:rPr>
          <w:rFonts w:hint="eastAsia"/>
        </w:rPr>
        <w:t>согласия</w:t>
      </w:r>
      <w:r>
        <w:t xml:space="preserve"> </w:t>
      </w:r>
      <w:r>
        <w:rPr>
          <w:rFonts w:hint="eastAsia"/>
        </w:rPr>
        <w:t>органов</w:t>
      </w:r>
      <w:r>
        <w:t xml:space="preserve"> </w:t>
      </w:r>
      <w:r>
        <w:rPr>
          <w:rFonts w:hint="eastAsia"/>
        </w:rPr>
        <w:t>опеки</w:t>
      </w:r>
      <w:r>
        <w:t xml:space="preserve"> </w:t>
      </w:r>
      <w:r>
        <w:rPr>
          <w:rFonts w:hint="eastAsia"/>
        </w:rPr>
        <w:t>и</w:t>
      </w:r>
      <w:r>
        <w:t xml:space="preserve"> </w:t>
      </w:r>
      <w:r>
        <w:rPr>
          <w:rFonts w:hint="eastAsia"/>
        </w:rPr>
        <w:t>попечительства</w:t>
      </w:r>
      <w:r>
        <w:t xml:space="preserve"> </w:t>
      </w:r>
      <w:r>
        <w:rPr>
          <w:rFonts w:hint="eastAsia"/>
        </w:rPr>
        <w:t>и</w:t>
      </w:r>
      <w:r>
        <w:t xml:space="preserve"> </w:t>
      </w:r>
      <w:r>
        <w:rPr>
          <w:rFonts w:hint="eastAsia"/>
        </w:rPr>
        <w:t>уполномоченного</w:t>
      </w:r>
      <w:r>
        <w:t xml:space="preserve"> </w:t>
      </w:r>
      <w:r>
        <w:rPr>
          <w:rFonts w:hint="eastAsia"/>
        </w:rPr>
        <w:t>по</w:t>
      </w:r>
      <w:r>
        <w:t xml:space="preserve"> </w:t>
      </w:r>
      <w:r>
        <w:rPr>
          <w:rFonts w:hint="eastAsia"/>
        </w:rPr>
        <w:t>правам</w:t>
      </w:r>
      <w:r>
        <w:t xml:space="preserve"> </w:t>
      </w:r>
      <w:r>
        <w:rPr>
          <w:rFonts w:hint="eastAsia"/>
        </w:rPr>
        <w:t>ребенка</w:t>
      </w:r>
      <w:r>
        <w:t xml:space="preserve"> </w:t>
      </w:r>
      <w:r>
        <w:rPr>
          <w:rFonts w:hint="eastAsia"/>
        </w:rPr>
        <w:t>в</w:t>
      </w:r>
      <w:r>
        <w:t xml:space="preserve"> </w:t>
      </w:r>
      <w:r>
        <w:rPr>
          <w:rFonts w:hint="eastAsia"/>
        </w:rPr>
        <w:t>соответствующем</w:t>
      </w:r>
      <w:r>
        <w:t xml:space="preserve"> </w:t>
      </w:r>
      <w:r>
        <w:rPr>
          <w:rFonts w:hint="eastAsia"/>
        </w:rPr>
        <w:t>субъекте</w:t>
      </w:r>
      <w:r>
        <w:t xml:space="preserve"> </w:t>
      </w:r>
      <w:r>
        <w:rPr>
          <w:rFonts w:hint="eastAsia"/>
        </w:rPr>
        <w:t>РФ</w:t>
      </w:r>
      <w:r>
        <w:t xml:space="preserve">. </w:t>
      </w:r>
      <w:r>
        <w:rPr>
          <w:rFonts w:hint="eastAsia"/>
        </w:rPr>
        <w:t>Органы</w:t>
      </w:r>
      <w:r>
        <w:t xml:space="preserve"> </w:t>
      </w:r>
      <w:r>
        <w:rPr>
          <w:rFonts w:hint="eastAsia"/>
        </w:rPr>
        <w:t>опеки</w:t>
      </w:r>
      <w:r>
        <w:t xml:space="preserve"> </w:t>
      </w:r>
      <w:r>
        <w:rPr>
          <w:rFonts w:hint="eastAsia"/>
        </w:rPr>
        <w:t>и</w:t>
      </w:r>
      <w:r>
        <w:t xml:space="preserve"> </w:t>
      </w:r>
      <w:r>
        <w:rPr>
          <w:rFonts w:hint="eastAsia"/>
        </w:rPr>
        <w:t>попечительства</w:t>
      </w:r>
      <w:r>
        <w:t xml:space="preserve"> </w:t>
      </w:r>
      <w:r>
        <w:rPr>
          <w:rFonts w:hint="eastAsia"/>
        </w:rPr>
        <w:t>и</w:t>
      </w:r>
      <w:r>
        <w:t xml:space="preserve"> </w:t>
      </w:r>
      <w:r>
        <w:rPr>
          <w:rFonts w:hint="eastAsia"/>
        </w:rPr>
        <w:t>уполномоченный</w:t>
      </w:r>
      <w:r>
        <w:t xml:space="preserve"> </w:t>
      </w:r>
      <w:r>
        <w:rPr>
          <w:rFonts w:hint="eastAsia"/>
        </w:rPr>
        <w:t>по</w:t>
      </w:r>
      <w:r>
        <w:t xml:space="preserve"> </w:t>
      </w:r>
      <w:r>
        <w:rPr>
          <w:rFonts w:hint="eastAsia"/>
        </w:rPr>
        <w:t>правам</w:t>
      </w:r>
      <w:r>
        <w:t xml:space="preserve"> </w:t>
      </w:r>
      <w:r>
        <w:rPr>
          <w:rFonts w:hint="eastAsia"/>
        </w:rPr>
        <w:t>ребенка</w:t>
      </w:r>
      <w:r>
        <w:t xml:space="preserve"> </w:t>
      </w:r>
      <w:r>
        <w:rPr>
          <w:rFonts w:hint="eastAsia"/>
        </w:rPr>
        <w:t>в</w:t>
      </w:r>
      <w:r>
        <w:t xml:space="preserve"> </w:t>
      </w:r>
      <w:r>
        <w:rPr>
          <w:rFonts w:hint="eastAsia"/>
        </w:rPr>
        <w:t>соответствующем</w:t>
      </w:r>
      <w:r>
        <w:t xml:space="preserve"> </w:t>
      </w:r>
      <w:r>
        <w:rPr>
          <w:rFonts w:hint="eastAsia"/>
        </w:rPr>
        <w:t>субъекте</w:t>
      </w:r>
      <w:r>
        <w:t xml:space="preserve"> </w:t>
      </w:r>
      <w:r>
        <w:rPr>
          <w:rFonts w:hint="eastAsia"/>
        </w:rPr>
        <w:t>РФ</w:t>
      </w:r>
      <w:r>
        <w:t xml:space="preserve"> </w:t>
      </w:r>
      <w:r>
        <w:rPr>
          <w:rFonts w:hint="eastAsia"/>
        </w:rPr>
        <w:t>дают</w:t>
      </w:r>
      <w:r>
        <w:t xml:space="preserve"> </w:t>
      </w:r>
      <w:r>
        <w:rPr>
          <w:rFonts w:hint="eastAsia"/>
        </w:rPr>
        <w:t>совместное</w:t>
      </w:r>
      <w:r>
        <w:t xml:space="preserve"> </w:t>
      </w:r>
      <w:r>
        <w:rPr>
          <w:rFonts w:hint="eastAsia"/>
        </w:rPr>
        <w:t>заключение</w:t>
      </w:r>
      <w:r>
        <w:t xml:space="preserve"> </w:t>
      </w:r>
      <w:r>
        <w:rPr>
          <w:rFonts w:hint="eastAsia"/>
        </w:rPr>
        <w:t>на</w:t>
      </w:r>
      <w:r>
        <w:t xml:space="preserve"> </w:t>
      </w:r>
      <w:r>
        <w:rPr>
          <w:rFonts w:hint="eastAsia"/>
        </w:rPr>
        <w:t>отказ</w:t>
      </w:r>
      <w:r>
        <w:t xml:space="preserve"> </w:t>
      </w:r>
      <w:r>
        <w:rPr>
          <w:rFonts w:hint="eastAsia"/>
        </w:rPr>
        <w:t>ребенка</w:t>
      </w:r>
      <w:r>
        <w:t xml:space="preserve"> </w:t>
      </w:r>
      <w:r>
        <w:rPr>
          <w:rFonts w:hint="eastAsia"/>
        </w:rPr>
        <w:t>в</w:t>
      </w:r>
      <w:r>
        <w:t xml:space="preserve"> </w:t>
      </w:r>
      <w:r>
        <w:rPr>
          <w:rFonts w:hint="eastAsia"/>
        </w:rPr>
        <w:t>лице</w:t>
      </w:r>
      <w:r>
        <w:t xml:space="preserve"> </w:t>
      </w:r>
      <w:r>
        <w:rPr>
          <w:rFonts w:hint="eastAsia"/>
        </w:rPr>
        <w:t>законных</w:t>
      </w:r>
      <w:r>
        <w:t xml:space="preserve"> </w:t>
      </w:r>
      <w:r>
        <w:rPr>
          <w:rFonts w:hint="eastAsia"/>
        </w:rPr>
        <w:t>представителей</w:t>
      </w:r>
      <w:r>
        <w:t xml:space="preserve"> </w:t>
      </w:r>
      <w:r>
        <w:rPr>
          <w:rFonts w:hint="eastAsia"/>
        </w:rPr>
        <w:t>от</w:t>
      </w:r>
      <w:r>
        <w:t xml:space="preserve"> </w:t>
      </w:r>
      <w:r>
        <w:rPr>
          <w:rFonts w:hint="eastAsia"/>
        </w:rPr>
        <w:t>наследства</w:t>
      </w:r>
      <w:r>
        <w:rPr>
          <w:rFonts w:hint="eastAsia"/>
        </w:rPr>
        <w:t>»</w:t>
      </w:r>
      <w:r>
        <w:t>;</w:t>
      </w:r>
    </w:p>
    <w:p w14:paraId="172592D2" w14:textId="77777777" w:rsidR="001850AA" w:rsidRDefault="001850AA" w:rsidP="001850AA">
      <w:r>
        <w:t>-</w:t>
      </w:r>
      <w:r>
        <w:tab/>
      </w:r>
      <w:r>
        <w:rPr>
          <w:rFonts w:hint="eastAsia"/>
        </w:rPr>
        <w:t>абзац</w:t>
      </w:r>
      <w:r>
        <w:t xml:space="preserve"> 2 </w:t>
      </w:r>
      <w:r>
        <w:rPr>
          <w:rFonts w:hint="eastAsia"/>
        </w:rPr>
        <w:t>ст</w:t>
      </w:r>
      <w:r>
        <w:t xml:space="preserve">.1167 </w:t>
      </w:r>
      <w:r>
        <w:rPr>
          <w:rFonts w:hint="eastAsia"/>
        </w:rPr>
        <w:t>ГК</w:t>
      </w:r>
      <w:r>
        <w:t xml:space="preserve"> </w:t>
      </w:r>
      <w:r>
        <w:rPr>
          <w:rFonts w:hint="eastAsia"/>
        </w:rPr>
        <w:t>РФ</w:t>
      </w:r>
      <w:r>
        <w:t xml:space="preserve"> </w:t>
      </w:r>
      <w:r>
        <w:rPr>
          <w:rFonts w:hint="eastAsia"/>
        </w:rPr>
        <w:t>следовало</w:t>
      </w:r>
      <w:r>
        <w:t xml:space="preserve"> </w:t>
      </w:r>
      <w:r>
        <w:rPr>
          <w:rFonts w:hint="eastAsia"/>
        </w:rPr>
        <w:t>бы</w:t>
      </w:r>
      <w:r>
        <w:t xml:space="preserve"> </w:t>
      </w:r>
      <w:r>
        <w:rPr>
          <w:rFonts w:hint="eastAsia"/>
        </w:rPr>
        <w:t>уточнить</w:t>
      </w:r>
      <w:r>
        <w:t xml:space="preserve">: </w:t>
      </w:r>
      <w:r>
        <w:rPr>
          <w:rFonts w:hint="eastAsia"/>
        </w:rPr>
        <w:t>во</w:t>
      </w:r>
      <w:r>
        <w:t xml:space="preserve"> </w:t>
      </w:r>
      <w:r>
        <w:rPr>
          <w:rFonts w:hint="eastAsia"/>
        </w:rPr>
        <w:t>втором</w:t>
      </w:r>
      <w:r>
        <w:t xml:space="preserve"> </w:t>
      </w:r>
      <w:r>
        <w:rPr>
          <w:rFonts w:hint="eastAsia"/>
        </w:rPr>
        <w:t>предложении</w:t>
      </w:r>
      <w:r>
        <w:t xml:space="preserve"> </w:t>
      </w:r>
      <w:r>
        <w:rPr>
          <w:rFonts w:hint="eastAsia"/>
        </w:rPr>
        <w:t>вместо</w:t>
      </w:r>
      <w:r>
        <w:t xml:space="preserve"> </w:t>
      </w:r>
      <w:r>
        <w:rPr>
          <w:rFonts w:hint="eastAsia"/>
        </w:rPr>
        <w:t>слов</w:t>
      </w:r>
      <w:r>
        <w:t xml:space="preserve"> </w:t>
      </w:r>
      <w:r>
        <w:rPr>
          <w:rFonts w:hint="eastAsia"/>
        </w:rPr>
        <w:t>«</w:t>
      </w:r>
      <w:r>
        <w:rPr>
          <w:rFonts w:hint="eastAsia"/>
        </w:rPr>
        <w:t>о</w:t>
      </w:r>
      <w:r>
        <w:t xml:space="preserve"> </w:t>
      </w:r>
      <w:r>
        <w:rPr>
          <w:rFonts w:hint="eastAsia"/>
        </w:rPr>
        <w:t>разделе</w:t>
      </w:r>
      <w:r>
        <w:t xml:space="preserve"> </w:t>
      </w:r>
      <w:r>
        <w:rPr>
          <w:rFonts w:hint="eastAsia"/>
        </w:rPr>
        <w:t>наследства</w:t>
      </w:r>
      <w:r>
        <w:rPr>
          <w:rFonts w:hint="eastAsia"/>
        </w:rPr>
        <w:t>»</w:t>
      </w:r>
      <w:r>
        <w:t xml:space="preserve"> </w:t>
      </w:r>
      <w:r>
        <w:rPr>
          <w:rFonts w:hint="eastAsia"/>
        </w:rPr>
        <w:t>после</w:t>
      </w:r>
      <w:r>
        <w:t xml:space="preserve"> </w:t>
      </w:r>
      <w:r>
        <w:rPr>
          <w:rFonts w:hint="eastAsia"/>
        </w:rPr>
        <w:t>слов</w:t>
      </w:r>
      <w:r>
        <w:t xml:space="preserve"> </w:t>
      </w:r>
      <w:r>
        <w:rPr>
          <w:rFonts w:hint="eastAsia"/>
        </w:rPr>
        <w:t>«</w:t>
      </w:r>
      <w:r>
        <w:rPr>
          <w:rFonts w:hint="eastAsia"/>
        </w:rPr>
        <w:t>о</w:t>
      </w:r>
      <w:r>
        <w:t xml:space="preserve"> </w:t>
      </w:r>
      <w:r>
        <w:rPr>
          <w:rFonts w:hint="eastAsia"/>
        </w:rPr>
        <w:t>рассмотрении</w:t>
      </w:r>
      <w:r>
        <w:t xml:space="preserve"> </w:t>
      </w:r>
      <w:r>
        <w:rPr>
          <w:rFonts w:hint="eastAsia"/>
        </w:rPr>
        <w:t>в</w:t>
      </w:r>
      <w:r>
        <w:t xml:space="preserve"> </w:t>
      </w:r>
      <w:r>
        <w:rPr>
          <w:rFonts w:hint="eastAsia"/>
        </w:rPr>
        <w:t>суде</w:t>
      </w:r>
      <w:r>
        <w:t xml:space="preserve"> </w:t>
      </w:r>
      <w:r>
        <w:rPr>
          <w:rFonts w:hint="eastAsia"/>
        </w:rPr>
        <w:t>дела</w:t>
      </w:r>
      <w:r>
        <w:t>...</w:t>
      </w:r>
      <w:r>
        <w:rPr>
          <w:rFonts w:hint="eastAsia"/>
        </w:rPr>
        <w:t>»</w:t>
      </w:r>
      <w:r>
        <w:t xml:space="preserve"> </w:t>
      </w:r>
      <w:r>
        <w:rPr>
          <w:rFonts w:hint="eastAsia"/>
        </w:rPr>
        <w:t>указать</w:t>
      </w:r>
      <w:r>
        <w:t xml:space="preserve"> </w:t>
      </w:r>
      <w:r>
        <w:rPr>
          <w:rFonts w:hint="eastAsia"/>
        </w:rPr>
        <w:t>«</w:t>
      </w:r>
      <w:r>
        <w:rPr>
          <w:rFonts w:hint="eastAsia"/>
        </w:rPr>
        <w:t>связанное</w:t>
      </w:r>
      <w:r>
        <w:t xml:space="preserve"> </w:t>
      </w:r>
      <w:r>
        <w:rPr>
          <w:rFonts w:hint="eastAsia"/>
        </w:rPr>
        <w:t>с</w:t>
      </w:r>
      <w:r>
        <w:t xml:space="preserve"> </w:t>
      </w:r>
      <w:r>
        <w:rPr>
          <w:rFonts w:hint="eastAsia"/>
        </w:rPr>
        <w:t>осуществлением</w:t>
      </w:r>
      <w:r>
        <w:t xml:space="preserve"> </w:t>
      </w:r>
      <w:r>
        <w:rPr>
          <w:rFonts w:hint="eastAsia"/>
        </w:rPr>
        <w:t>наследственных</w:t>
      </w:r>
      <w:r>
        <w:t xml:space="preserve"> </w:t>
      </w:r>
      <w:r>
        <w:rPr>
          <w:rFonts w:hint="eastAsia"/>
        </w:rPr>
        <w:t>прав</w:t>
      </w:r>
      <w:r>
        <w:t xml:space="preserve"> </w:t>
      </w:r>
      <w:r>
        <w:rPr>
          <w:rFonts w:hint="eastAsia"/>
        </w:rPr>
        <w:t>ребенка</w:t>
      </w:r>
      <w:r>
        <w:t xml:space="preserve"> </w:t>
      </w:r>
      <w:r>
        <w:rPr>
          <w:rFonts w:hint="eastAsia"/>
        </w:rPr>
        <w:t>судом</w:t>
      </w:r>
      <w:r>
        <w:rPr>
          <w:rFonts w:hint="eastAsia"/>
        </w:rPr>
        <w:t>»</w:t>
      </w:r>
      <w:r>
        <w:t xml:space="preserve"> </w:t>
      </w:r>
      <w:r>
        <w:rPr>
          <w:rFonts w:hint="eastAsia"/>
        </w:rPr>
        <w:t>и</w:t>
      </w:r>
      <w:r>
        <w:t xml:space="preserve"> </w:t>
      </w:r>
      <w:r>
        <w:rPr>
          <w:rFonts w:hint="eastAsia"/>
        </w:rPr>
        <w:t>далее</w:t>
      </w:r>
      <w:r>
        <w:t xml:space="preserve"> </w:t>
      </w:r>
      <w:r>
        <w:rPr>
          <w:rFonts w:hint="eastAsia"/>
        </w:rPr>
        <w:t>после</w:t>
      </w:r>
      <w:r>
        <w:t xml:space="preserve"> </w:t>
      </w:r>
      <w:r>
        <w:rPr>
          <w:rFonts w:hint="eastAsia"/>
        </w:rPr>
        <w:t>слов</w:t>
      </w:r>
      <w:r>
        <w:t xml:space="preserve"> </w:t>
      </w:r>
      <w:r>
        <w:rPr>
          <w:rFonts w:hint="eastAsia"/>
        </w:rPr>
        <w:t>«</w:t>
      </w:r>
      <w:r>
        <w:rPr>
          <w:rFonts w:hint="eastAsia"/>
        </w:rPr>
        <w:t>орган</w:t>
      </w:r>
      <w:r>
        <w:t xml:space="preserve"> </w:t>
      </w:r>
      <w:r>
        <w:rPr>
          <w:rFonts w:hint="eastAsia"/>
        </w:rPr>
        <w:t>опеки</w:t>
      </w:r>
      <w:r>
        <w:t xml:space="preserve"> </w:t>
      </w:r>
      <w:r>
        <w:rPr>
          <w:rFonts w:hint="eastAsia"/>
        </w:rPr>
        <w:t>и</w:t>
      </w:r>
      <w:r>
        <w:t xml:space="preserve"> </w:t>
      </w:r>
      <w:r>
        <w:rPr>
          <w:rFonts w:hint="eastAsia"/>
        </w:rPr>
        <w:t>попечительства</w:t>
      </w:r>
      <w:r>
        <w:t>...</w:t>
      </w:r>
      <w:r>
        <w:rPr>
          <w:rFonts w:hint="eastAsia"/>
        </w:rPr>
        <w:t>»</w:t>
      </w:r>
      <w:r>
        <w:t xml:space="preserve"> </w:t>
      </w:r>
      <w:r>
        <w:rPr>
          <w:rFonts w:hint="eastAsia"/>
        </w:rPr>
        <w:t>дополнить</w:t>
      </w:r>
      <w:r>
        <w:t xml:space="preserve"> </w:t>
      </w:r>
      <w:r>
        <w:rPr>
          <w:rFonts w:hint="eastAsia"/>
        </w:rPr>
        <w:t>словами</w:t>
      </w:r>
      <w:r>
        <w:t xml:space="preserve"> </w:t>
      </w:r>
      <w:r>
        <w:rPr>
          <w:rFonts w:hint="eastAsia"/>
        </w:rPr>
        <w:t>«</w:t>
      </w:r>
      <w:r>
        <w:rPr>
          <w:rFonts w:hint="eastAsia"/>
        </w:rPr>
        <w:t>уполномоченного</w:t>
      </w:r>
      <w:r>
        <w:t xml:space="preserve"> </w:t>
      </w:r>
      <w:r>
        <w:rPr>
          <w:rFonts w:hint="eastAsia"/>
        </w:rPr>
        <w:t>по</w:t>
      </w:r>
      <w:r>
        <w:t xml:space="preserve"> </w:t>
      </w:r>
      <w:r>
        <w:rPr>
          <w:rFonts w:hint="eastAsia"/>
        </w:rPr>
        <w:t>правам</w:t>
      </w:r>
      <w:r>
        <w:t xml:space="preserve"> </w:t>
      </w:r>
      <w:r>
        <w:rPr>
          <w:rFonts w:hint="eastAsia"/>
        </w:rPr>
        <w:t>ребенка</w:t>
      </w:r>
      <w:r>
        <w:t xml:space="preserve"> </w:t>
      </w:r>
      <w:r>
        <w:rPr>
          <w:rFonts w:hint="eastAsia"/>
        </w:rPr>
        <w:t>в</w:t>
      </w:r>
      <w:r>
        <w:t xml:space="preserve"> </w:t>
      </w:r>
      <w:r>
        <w:rPr>
          <w:rFonts w:hint="eastAsia"/>
        </w:rPr>
        <w:t>соответствующем</w:t>
      </w:r>
      <w:r>
        <w:t xml:space="preserve"> </w:t>
      </w:r>
      <w:r>
        <w:rPr>
          <w:rFonts w:hint="eastAsia"/>
        </w:rPr>
        <w:t>субъекте</w:t>
      </w:r>
      <w:r>
        <w:t xml:space="preserve"> </w:t>
      </w:r>
      <w:r>
        <w:rPr>
          <w:rFonts w:hint="eastAsia"/>
        </w:rPr>
        <w:t>РФ</w:t>
      </w:r>
      <w:r>
        <w:rPr>
          <w:rFonts w:hint="eastAsia"/>
        </w:rPr>
        <w:t>»</w:t>
      </w:r>
      <w:r>
        <w:t>;</w:t>
      </w:r>
    </w:p>
    <w:p w14:paraId="177E4B6C" w14:textId="77777777" w:rsidR="001850AA" w:rsidRDefault="001850AA" w:rsidP="001850AA">
      <w:r>
        <w:t>-</w:t>
      </w:r>
      <w:r>
        <w:tab/>
      </w:r>
      <w:r>
        <w:rPr>
          <w:rFonts w:hint="eastAsia"/>
        </w:rPr>
        <w:t>дополнить</w:t>
      </w:r>
      <w:r>
        <w:t xml:space="preserve"> </w:t>
      </w:r>
      <w:r>
        <w:rPr>
          <w:rFonts w:hint="eastAsia"/>
        </w:rPr>
        <w:t>ст</w:t>
      </w:r>
      <w:r>
        <w:t xml:space="preserve">. 1153 </w:t>
      </w:r>
      <w:r>
        <w:rPr>
          <w:rFonts w:hint="eastAsia"/>
        </w:rPr>
        <w:t>ГК</w:t>
      </w:r>
      <w:r>
        <w:t xml:space="preserve"> </w:t>
      </w:r>
      <w:r>
        <w:rPr>
          <w:rFonts w:hint="eastAsia"/>
        </w:rPr>
        <w:t>РФ</w:t>
      </w:r>
      <w:r>
        <w:t xml:space="preserve"> </w:t>
      </w:r>
      <w:r>
        <w:rPr>
          <w:rFonts w:hint="eastAsia"/>
        </w:rPr>
        <w:t>частью</w:t>
      </w:r>
      <w:r>
        <w:t xml:space="preserve"> 3, </w:t>
      </w:r>
      <w:r>
        <w:rPr>
          <w:rFonts w:hint="eastAsia"/>
        </w:rPr>
        <w:t>которую</w:t>
      </w:r>
      <w:r>
        <w:t xml:space="preserve"> </w:t>
      </w:r>
      <w:r>
        <w:rPr>
          <w:rFonts w:hint="eastAsia"/>
        </w:rPr>
        <w:t>изложить</w:t>
      </w:r>
      <w:r>
        <w:t xml:space="preserve"> </w:t>
      </w:r>
      <w:r>
        <w:rPr>
          <w:rFonts w:hint="eastAsia"/>
        </w:rPr>
        <w:t>в</w:t>
      </w:r>
      <w:r>
        <w:t xml:space="preserve"> </w:t>
      </w:r>
      <w:r>
        <w:rPr>
          <w:rFonts w:hint="eastAsia"/>
        </w:rPr>
        <w:t>следующей</w:t>
      </w:r>
      <w:r>
        <w:t xml:space="preserve"> </w:t>
      </w:r>
      <w:r>
        <w:rPr>
          <w:rFonts w:hint="eastAsia"/>
        </w:rPr>
        <w:t>редакции</w:t>
      </w:r>
      <w:r>
        <w:t xml:space="preserve">: </w:t>
      </w:r>
      <w:r>
        <w:rPr>
          <w:rFonts w:hint="eastAsia"/>
        </w:rPr>
        <w:t>«</w:t>
      </w:r>
      <w:r>
        <w:rPr>
          <w:rFonts w:hint="eastAsia"/>
        </w:rPr>
        <w:t>Принятие</w:t>
      </w:r>
      <w:r>
        <w:t xml:space="preserve"> </w:t>
      </w:r>
      <w:r>
        <w:rPr>
          <w:rFonts w:hint="eastAsia"/>
        </w:rPr>
        <w:t>наследства</w:t>
      </w:r>
      <w:r>
        <w:t xml:space="preserve"> </w:t>
      </w:r>
      <w:r>
        <w:rPr>
          <w:rFonts w:hint="eastAsia"/>
        </w:rPr>
        <w:t>ребенком</w:t>
      </w:r>
      <w:r>
        <w:t xml:space="preserve"> </w:t>
      </w:r>
      <w:r>
        <w:rPr>
          <w:rFonts w:hint="eastAsia"/>
        </w:rPr>
        <w:t>в</w:t>
      </w:r>
      <w:r>
        <w:t xml:space="preserve"> </w:t>
      </w:r>
      <w:r>
        <w:rPr>
          <w:rFonts w:hint="eastAsia"/>
        </w:rPr>
        <w:t>возрасте</w:t>
      </w:r>
      <w:r>
        <w:t xml:space="preserve"> </w:t>
      </w:r>
      <w:r>
        <w:rPr>
          <w:rFonts w:hint="eastAsia"/>
        </w:rPr>
        <w:t>от</w:t>
      </w:r>
      <w:r>
        <w:t xml:space="preserve"> 14 </w:t>
      </w:r>
      <w:r>
        <w:rPr>
          <w:rFonts w:hint="eastAsia"/>
        </w:rPr>
        <w:t>лет</w:t>
      </w:r>
      <w:r>
        <w:t xml:space="preserve"> </w:t>
      </w:r>
      <w:r>
        <w:rPr>
          <w:rFonts w:hint="eastAsia"/>
        </w:rPr>
        <w:t>и</w:t>
      </w:r>
      <w:r>
        <w:t xml:space="preserve"> </w:t>
      </w:r>
      <w:r>
        <w:rPr>
          <w:rFonts w:hint="eastAsia"/>
        </w:rPr>
        <w:t>старше</w:t>
      </w:r>
      <w:r>
        <w:t xml:space="preserve"> </w:t>
      </w:r>
      <w:r>
        <w:rPr>
          <w:rFonts w:hint="eastAsia"/>
        </w:rPr>
        <w:t>осуществляется</w:t>
      </w:r>
      <w:r>
        <w:t xml:space="preserve"> </w:t>
      </w:r>
      <w:r>
        <w:rPr>
          <w:rFonts w:hint="eastAsia"/>
        </w:rPr>
        <w:t>самостоятельно</w:t>
      </w:r>
      <w:r>
        <w:t xml:space="preserve">. </w:t>
      </w:r>
      <w:r>
        <w:rPr>
          <w:rFonts w:hint="eastAsia"/>
        </w:rPr>
        <w:t>Принятие</w:t>
      </w:r>
      <w:r>
        <w:t xml:space="preserve"> </w:t>
      </w:r>
      <w:r>
        <w:rPr>
          <w:rFonts w:hint="eastAsia"/>
        </w:rPr>
        <w:t>наследства</w:t>
      </w:r>
      <w:r>
        <w:t xml:space="preserve"> </w:t>
      </w:r>
      <w:r>
        <w:rPr>
          <w:rFonts w:hint="eastAsia"/>
        </w:rPr>
        <w:t>ребенком</w:t>
      </w:r>
      <w:r>
        <w:t xml:space="preserve"> </w:t>
      </w:r>
      <w:r>
        <w:rPr>
          <w:rFonts w:hint="eastAsia"/>
        </w:rPr>
        <w:t>в</w:t>
      </w:r>
      <w:r>
        <w:t xml:space="preserve"> </w:t>
      </w:r>
      <w:r>
        <w:rPr>
          <w:rFonts w:hint="eastAsia"/>
        </w:rPr>
        <w:t>возрасте</w:t>
      </w:r>
      <w:r>
        <w:t xml:space="preserve"> </w:t>
      </w:r>
      <w:r>
        <w:rPr>
          <w:rFonts w:hint="eastAsia"/>
        </w:rPr>
        <w:t>до</w:t>
      </w:r>
      <w:r>
        <w:t xml:space="preserve"> 14 </w:t>
      </w:r>
      <w:r>
        <w:rPr>
          <w:rFonts w:hint="eastAsia"/>
        </w:rPr>
        <w:t>лет</w:t>
      </w:r>
      <w:r>
        <w:t xml:space="preserve"> </w:t>
      </w:r>
      <w:r>
        <w:rPr>
          <w:rFonts w:hint="eastAsia"/>
        </w:rPr>
        <w:t>совершается</w:t>
      </w:r>
      <w:r>
        <w:t xml:space="preserve"> </w:t>
      </w:r>
      <w:r>
        <w:rPr>
          <w:rFonts w:hint="eastAsia"/>
        </w:rPr>
        <w:t>его</w:t>
      </w:r>
      <w:r>
        <w:t xml:space="preserve"> </w:t>
      </w:r>
      <w:r>
        <w:rPr>
          <w:rFonts w:hint="eastAsia"/>
        </w:rPr>
        <w:t>законными</w:t>
      </w:r>
      <w:r>
        <w:t xml:space="preserve"> </w:t>
      </w:r>
      <w:r>
        <w:rPr>
          <w:rFonts w:hint="eastAsia"/>
        </w:rPr>
        <w:t>представителями</w:t>
      </w:r>
      <w:r>
        <w:t xml:space="preserve"> </w:t>
      </w:r>
      <w:r>
        <w:rPr>
          <w:rFonts w:hint="eastAsia"/>
        </w:rPr>
        <w:t>с</w:t>
      </w:r>
      <w:r>
        <w:t xml:space="preserve"> </w:t>
      </w:r>
      <w:r>
        <w:rPr>
          <w:rFonts w:hint="eastAsia"/>
        </w:rPr>
        <w:t>участием</w:t>
      </w:r>
      <w:r>
        <w:t xml:space="preserve"> </w:t>
      </w:r>
      <w:r>
        <w:rPr>
          <w:rFonts w:hint="eastAsia"/>
        </w:rPr>
        <w:t>органов</w:t>
      </w:r>
      <w:r>
        <w:t xml:space="preserve"> </w:t>
      </w:r>
      <w:r>
        <w:rPr>
          <w:rFonts w:hint="eastAsia"/>
        </w:rPr>
        <w:t>опеки</w:t>
      </w:r>
      <w:r>
        <w:t xml:space="preserve"> </w:t>
      </w:r>
      <w:r>
        <w:rPr>
          <w:rFonts w:hint="eastAsia"/>
        </w:rPr>
        <w:t>и</w:t>
      </w:r>
      <w:r>
        <w:t xml:space="preserve"> </w:t>
      </w:r>
      <w:r>
        <w:rPr>
          <w:rFonts w:hint="eastAsia"/>
        </w:rPr>
        <w:t>попечительства</w:t>
      </w:r>
      <w:r>
        <w:t xml:space="preserve"> </w:t>
      </w:r>
      <w:r>
        <w:rPr>
          <w:rFonts w:hint="eastAsia"/>
        </w:rPr>
        <w:t>и</w:t>
      </w:r>
      <w:r>
        <w:t xml:space="preserve"> </w:t>
      </w:r>
      <w:r>
        <w:rPr>
          <w:rFonts w:hint="eastAsia"/>
        </w:rPr>
        <w:t>уполномоченного</w:t>
      </w:r>
      <w:r>
        <w:t xml:space="preserve"> </w:t>
      </w:r>
      <w:r>
        <w:rPr>
          <w:rFonts w:hint="eastAsia"/>
        </w:rPr>
        <w:t>по</w:t>
      </w:r>
      <w:r>
        <w:t xml:space="preserve"> </w:t>
      </w:r>
      <w:r>
        <w:rPr>
          <w:rFonts w:hint="eastAsia"/>
        </w:rPr>
        <w:t>правам</w:t>
      </w:r>
      <w:r>
        <w:t xml:space="preserve"> </w:t>
      </w:r>
      <w:r>
        <w:rPr>
          <w:rFonts w:hint="eastAsia"/>
        </w:rPr>
        <w:t>ребенка</w:t>
      </w:r>
      <w:r>
        <w:t xml:space="preserve"> </w:t>
      </w:r>
      <w:r>
        <w:rPr>
          <w:rFonts w:hint="eastAsia"/>
        </w:rPr>
        <w:t>в</w:t>
      </w:r>
      <w:r>
        <w:t xml:space="preserve"> </w:t>
      </w:r>
      <w:r>
        <w:rPr>
          <w:rFonts w:hint="eastAsia"/>
        </w:rPr>
        <w:t>соответствующем</w:t>
      </w:r>
      <w:r>
        <w:t xml:space="preserve"> </w:t>
      </w:r>
      <w:r>
        <w:rPr>
          <w:rFonts w:hint="eastAsia"/>
        </w:rPr>
        <w:t>субъекте</w:t>
      </w:r>
      <w:r>
        <w:t xml:space="preserve"> </w:t>
      </w:r>
      <w:r>
        <w:rPr>
          <w:rFonts w:hint="eastAsia"/>
        </w:rPr>
        <w:t>РФ</w:t>
      </w:r>
      <w:r>
        <w:t xml:space="preserve">. </w:t>
      </w:r>
      <w:r>
        <w:rPr>
          <w:rFonts w:hint="eastAsia"/>
        </w:rPr>
        <w:t>Фактическое</w:t>
      </w:r>
      <w:r>
        <w:t xml:space="preserve"> </w:t>
      </w:r>
      <w:r>
        <w:rPr>
          <w:rFonts w:hint="eastAsia"/>
        </w:rPr>
        <w:t>принятие</w:t>
      </w:r>
      <w:r>
        <w:t xml:space="preserve"> </w:t>
      </w:r>
      <w:r>
        <w:rPr>
          <w:rFonts w:hint="eastAsia"/>
        </w:rPr>
        <w:t>наследства</w:t>
      </w:r>
      <w:r>
        <w:t xml:space="preserve"> </w:t>
      </w:r>
      <w:r>
        <w:rPr>
          <w:rFonts w:hint="eastAsia"/>
        </w:rPr>
        <w:t>возможно</w:t>
      </w:r>
      <w:r>
        <w:t xml:space="preserve"> </w:t>
      </w:r>
      <w:r>
        <w:rPr>
          <w:rFonts w:hint="eastAsia"/>
        </w:rPr>
        <w:t>независимо</w:t>
      </w:r>
      <w:r>
        <w:t xml:space="preserve"> </w:t>
      </w:r>
      <w:r>
        <w:rPr>
          <w:rFonts w:hint="eastAsia"/>
        </w:rPr>
        <w:t>от</w:t>
      </w:r>
      <w:r>
        <w:t xml:space="preserve"> </w:t>
      </w:r>
      <w:r>
        <w:rPr>
          <w:rFonts w:hint="eastAsia"/>
        </w:rPr>
        <w:t>осознания</w:t>
      </w:r>
      <w:r>
        <w:t xml:space="preserve"> </w:t>
      </w:r>
      <w:r>
        <w:rPr>
          <w:rFonts w:hint="eastAsia"/>
        </w:rPr>
        <w:t>ребенком</w:t>
      </w:r>
      <w:r>
        <w:t xml:space="preserve"> </w:t>
      </w:r>
      <w:r>
        <w:rPr>
          <w:rFonts w:hint="eastAsia"/>
        </w:rPr>
        <w:t>этого</w:t>
      </w:r>
      <w:r>
        <w:t xml:space="preserve"> </w:t>
      </w:r>
      <w:r>
        <w:rPr>
          <w:rFonts w:hint="eastAsia"/>
        </w:rPr>
        <w:t>действия</w:t>
      </w:r>
      <w:r>
        <w:t xml:space="preserve">. </w:t>
      </w:r>
      <w:r>
        <w:rPr>
          <w:rFonts w:hint="eastAsia"/>
        </w:rPr>
        <w:t>Фактическое</w:t>
      </w:r>
      <w:r>
        <w:t xml:space="preserve"> </w:t>
      </w:r>
      <w:r>
        <w:rPr>
          <w:rFonts w:hint="eastAsia"/>
        </w:rPr>
        <w:t>принятие</w:t>
      </w:r>
      <w:r>
        <w:t xml:space="preserve"> </w:t>
      </w:r>
      <w:r>
        <w:rPr>
          <w:rFonts w:hint="eastAsia"/>
        </w:rPr>
        <w:t>наследства</w:t>
      </w:r>
      <w:r>
        <w:t xml:space="preserve"> </w:t>
      </w:r>
      <w:r>
        <w:rPr>
          <w:rFonts w:hint="eastAsia"/>
        </w:rPr>
        <w:t>ребенком</w:t>
      </w:r>
      <w:r>
        <w:t xml:space="preserve"> </w:t>
      </w:r>
      <w:r>
        <w:rPr>
          <w:rFonts w:hint="eastAsia"/>
        </w:rPr>
        <w:t>в</w:t>
      </w:r>
      <w:r>
        <w:t xml:space="preserve"> </w:t>
      </w:r>
      <w:r>
        <w:rPr>
          <w:rFonts w:hint="eastAsia"/>
        </w:rPr>
        <w:t>возраст</w:t>
      </w:r>
      <w:r>
        <w:rPr>
          <w:rFonts w:hint="eastAsia"/>
        </w:rPr>
        <w:lastRenderedPageBreak/>
        <w:t>е</w:t>
      </w:r>
      <w:r>
        <w:t xml:space="preserve"> </w:t>
      </w:r>
      <w:r>
        <w:rPr>
          <w:rFonts w:hint="eastAsia"/>
        </w:rPr>
        <w:t>до</w:t>
      </w:r>
      <w:r>
        <w:t xml:space="preserve"> 14 </w:t>
      </w:r>
      <w:r>
        <w:rPr>
          <w:rFonts w:hint="eastAsia"/>
        </w:rPr>
        <w:t>лет</w:t>
      </w:r>
      <w:r>
        <w:t xml:space="preserve"> </w:t>
      </w:r>
      <w:r>
        <w:rPr>
          <w:rFonts w:hint="eastAsia"/>
        </w:rPr>
        <w:t>удостоверяется</w:t>
      </w:r>
      <w:r>
        <w:t xml:space="preserve"> </w:t>
      </w:r>
      <w:r>
        <w:rPr>
          <w:rFonts w:hint="eastAsia"/>
        </w:rPr>
        <w:t>совместным</w:t>
      </w:r>
      <w:r>
        <w:t xml:space="preserve"> </w:t>
      </w:r>
      <w:r>
        <w:rPr>
          <w:rFonts w:hint="eastAsia"/>
        </w:rPr>
        <w:t>заключением</w:t>
      </w:r>
      <w:r>
        <w:t xml:space="preserve"> </w:t>
      </w:r>
      <w:r>
        <w:rPr>
          <w:rFonts w:hint="eastAsia"/>
        </w:rPr>
        <w:t>органов</w:t>
      </w:r>
      <w:r>
        <w:t xml:space="preserve"> </w:t>
      </w:r>
      <w:r>
        <w:rPr>
          <w:rFonts w:hint="eastAsia"/>
        </w:rPr>
        <w:t>опеки</w:t>
      </w:r>
      <w:r>
        <w:t xml:space="preserve"> </w:t>
      </w:r>
      <w:r>
        <w:rPr>
          <w:rFonts w:hint="eastAsia"/>
        </w:rPr>
        <w:t>и</w:t>
      </w:r>
      <w:r>
        <w:t xml:space="preserve"> </w:t>
      </w:r>
      <w:r>
        <w:rPr>
          <w:rFonts w:hint="eastAsia"/>
        </w:rPr>
        <w:t>попечительства</w:t>
      </w:r>
      <w:r>
        <w:t xml:space="preserve"> </w:t>
      </w:r>
      <w:r>
        <w:rPr>
          <w:rFonts w:hint="eastAsia"/>
        </w:rPr>
        <w:t>и</w:t>
      </w:r>
      <w:r>
        <w:t xml:space="preserve"> </w:t>
      </w:r>
      <w:r>
        <w:rPr>
          <w:rFonts w:hint="eastAsia"/>
        </w:rPr>
        <w:t>уполномоченного</w:t>
      </w:r>
      <w:r>
        <w:t xml:space="preserve"> </w:t>
      </w:r>
      <w:r>
        <w:rPr>
          <w:rFonts w:hint="eastAsia"/>
        </w:rPr>
        <w:t>по</w:t>
      </w:r>
      <w:r>
        <w:t xml:space="preserve"> </w:t>
      </w:r>
      <w:r>
        <w:rPr>
          <w:rFonts w:hint="eastAsia"/>
        </w:rPr>
        <w:t>правам</w:t>
      </w:r>
      <w:r>
        <w:t xml:space="preserve"> </w:t>
      </w:r>
      <w:r>
        <w:rPr>
          <w:rFonts w:hint="eastAsia"/>
        </w:rPr>
        <w:t>ребенка</w:t>
      </w:r>
      <w:r>
        <w:t xml:space="preserve"> </w:t>
      </w:r>
      <w:r>
        <w:rPr>
          <w:rFonts w:hint="eastAsia"/>
        </w:rPr>
        <w:t>в</w:t>
      </w:r>
      <w:r>
        <w:t xml:space="preserve"> </w:t>
      </w:r>
      <w:r>
        <w:rPr>
          <w:rFonts w:hint="eastAsia"/>
        </w:rPr>
        <w:t>соответствующем</w:t>
      </w:r>
      <w:r>
        <w:t xml:space="preserve"> </w:t>
      </w:r>
      <w:r>
        <w:rPr>
          <w:rFonts w:hint="eastAsia"/>
        </w:rPr>
        <w:t>субъекте</w:t>
      </w:r>
      <w:r>
        <w:t xml:space="preserve"> </w:t>
      </w:r>
      <w:r>
        <w:rPr>
          <w:rFonts w:hint="eastAsia"/>
        </w:rPr>
        <w:t>РФ</w:t>
      </w:r>
      <w:r>
        <w:rPr>
          <w:rFonts w:hint="eastAsia"/>
        </w:rPr>
        <w:t>»</w:t>
      </w:r>
      <w:r>
        <w:t>;</w:t>
      </w:r>
    </w:p>
    <w:p w14:paraId="63202C7F" w14:textId="77777777" w:rsidR="001850AA" w:rsidRDefault="001850AA" w:rsidP="001850AA">
      <w:r>
        <w:t>-</w:t>
      </w:r>
      <w:r>
        <w:tab/>
      </w:r>
      <w:r>
        <w:rPr>
          <w:rFonts w:hint="eastAsia"/>
        </w:rPr>
        <w:t>дополнить</w:t>
      </w:r>
      <w:r>
        <w:t xml:space="preserve"> </w:t>
      </w:r>
      <w:r>
        <w:rPr>
          <w:rFonts w:hint="eastAsia"/>
        </w:rPr>
        <w:t>ст</w:t>
      </w:r>
      <w:r>
        <w:t xml:space="preserve">. 1173 </w:t>
      </w:r>
      <w:r>
        <w:rPr>
          <w:rFonts w:hint="eastAsia"/>
        </w:rPr>
        <w:t>ГК</w:t>
      </w:r>
      <w:r>
        <w:t xml:space="preserve"> </w:t>
      </w:r>
      <w:r>
        <w:rPr>
          <w:rFonts w:hint="eastAsia"/>
        </w:rPr>
        <w:t>РФ</w:t>
      </w:r>
      <w:r>
        <w:t xml:space="preserve"> </w:t>
      </w:r>
      <w:r>
        <w:rPr>
          <w:rFonts w:hint="eastAsia"/>
        </w:rPr>
        <w:t>частью</w:t>
      </w:r>
      <w:r>
        <w:t xml:space="preserve"> 2, </w:t>
      </w:r>
      <w:r>
        <w:rPr>
          <w:rFonts w:hint="eastAsia"/>
        </w:rPr>
        <w:t>которую</w:t>
      </w:r>
      <w:r>
        <w:t xml:space="preserve"> </w:t>
      </w:r>
      <w:r>
        <w:rPr>
          <w:rFonts w:hint="eastAsia"/>
        </w:rPr>
        <w:t>изложить</w:t>
      </w:r>
      <w:r>
        <w:t xml:space="preserve"> </w:t>
      </w:r>
      <w:r>
        <w:rPr>
          <w:rFonts w:hint="eastAsia"/>
        </w:rPr>
        <w:t>в</w:t>
      </w:r>
    </w:p>
    <w:p w14:paraId="6458022A" w14:textId="77777777" w:rsidR="001850AA" w:rsidRDefault="001850AA" w:rsidP="001850AA">
      <w:r>
        <w:rPr>
          <w:rFonts w:hint="eastAsia"/>
        </w:rPr>
        <w:t>следующей</w:t>
      </w:r>
      <w:r>
        <w:t xml:space="preserve"> </w:t>
      </w:r>
      <w:r>
        <w:rPr>
          <w:rFonts w:hint="eastAsia"/>
        </w:rPr>
        <w:t>редакции</w:t>
      </w:r>
      <w:r>
        <w:t>:</w:t>
      </w:r>
      <w:r>
        <w:tab/>
      </w:r>
      <w:r>
        <w:rPr>
          <w:rFonts w:hint="eastAsia"/>
        </w:rPr>
        <w:t>«</w:t>
      </w:r>
      <w:r>
        <w:rPr>
          <w:rFonts w:hint="eastAsia"/>
        </w:rPr>
        <w:t>Договор</w:t>
      </w:r>
      <w:r>
        <w:t xml:space="preserve"> </w:t>
      </w:r>
      <w:r>
        <w:rPr>
          <w:rFonts w:hint="eastAsia"/>
        </w:rPr>
        <w:t>о</w:t>
      </w:r>
      <w:r>
        <w:t xml:space="preserve"> </w:t>
      </w:r>
      <w:r>
        <w:rPr>
          <w:rFonts w:hint="eastAsia"/>
        </w:rPr>
        <w:t>доверительном</w:t>
      </w:r>
      <w:r>
        <w:t xml:space="preserve"> </w:t>
      </w:r>
      <w:r>
        <w:rPr>
          <w:rFonts w:hint="eastAsia"/>
        </w:rPr>
        <w:t>управлении</w:t>
      </w:r>
    </w:p>
    <w:p w14:paraId="1F57F308" w14:textId="77777777" w:rsidR="001850AA" w:rsidRDefault="001850AA" w:rsidP="001850AA">
      <w:r>
        <w:rPr>
          <w:rFonts w:hint="eastAsia"/>
        </w:rPr>
        <w:t>наследством</w:t>
      </w:r>
      <w:r>
        <w:t xml:space="preserve"> </w:t>
      </w:r>
      <w:r>
        <w:rPr>
          <w:rFonts w:hint="eastAsia"/>
        </w:rPr>
        <w:t>в</w:t>
      </w:r>
      <w:r>
        <w:t xml:space="preserve"> </w:t>
      </w:r>
      <w:r>
        <w:rPr>
          <w:rFonts w:hint="eastAsia"/>
        </w:rPr>
        <w:t>случае</w:t>
      </w:r>
      <w:r>
        <w:t xml:space="preserve">, </w:t>
      </w:r>
      <w:r>
        <w:rPr>
          <w:rFonts w:hint="eastAsia"/>
        </w:rPr>
        <w:t>когда</w:t>
      </w:r>
      <w:r>
        <w:t xml:space="preserve"> </w:t>
      </w:r>
      <w:r>
        <w:rPr>
          <w:rFonts w:hint="eastAsia"/>
        </w:rPr>
        <w:t>наследником</w:t>
      </w:r>
      <w:r>
        <w:t xml:space="preserve"> </w:t>
      </w:r>
      <w:r>
        <w:rPr>
          <w:rFonts w:hint="eastAsia"/>
        </w:rPr>
        <w:t>является</w:t>
      </w:r>
      <w:r>
        <w:t xml:space="preserve"> </w:t>
      </w:r>
      <w:r>
        <w:rPr>
          <w:rFonts w:hint="eastAsia"/>
        </w:rPr>
        <w:t>ребенок</w:t>
      </w:r>
      <w:r>
        <w:t xml:space="preserve"> </w:t>
      </w:r>
      <w:r>
        <w:rPr>
          <w:rFonts w:hint="eastAsia"/>
        </w:rPr>
        <w:t>в</w:t>
      </w:r>
      <w:r>
        <w:t xml:space="preserve"> </w:t>
      </w:r>
      <w:r>
        <w:rPr>
          <w:rFonts w:hint="eastAsia"/>
        </w:rPr>
        <w:t>возрасте</w:t>
      </w:r>
      <w:r>
        <w:t xml:space="preserve"> 14 </w:t>
      </w:r>
      <w:r>
        <w:rPr>
          <w:rFonts w:hint="eastAsia"/>
        </w:rPr>
        <w:t>лет</w:t>
      </w:r>
      <w:r>
        <w:t xml:space="preserve"> </w:t>
      </w:r>
      <w:r>
        <w:rPr>
          <w:rFonts w:hint="eastAsia"/>
        </w:rPr>
        <w:t>и</w:t>
      </w:r>
      <w:r>
        <w:t xml:space="preserve"> </w:t>
      </w:r>
      <w:r>
        <w:rPr>
          <w:rFonts w:hint="eastAsia"/>
        </w:rPr>
        <w:t>старше</w:t>
      </w:r>
      <w:r>
        <w:t xml:space="preserve">, </w:t>
      </w:r>
      <w:r>
        <w:rPr>
          <w:rFonts w:hint="eastAsia"/>
        </w:rPr>
        <w:t>заключается</w:t>
      </w:r>
      <w:r>
        <w:t xml:space="preserve"> </w:t>
      </w:r>
      <w:r>
        <w:rPr>
          <w:rFonts w:hint="eastAsia"/>
        </w:rPr>
        <w:t>им</w:t>
      </w:r>
      <w:r>
        <w:t xml:space="preserve"> </w:t>
      </w:r>
      <w:r>
        <w:rPr>
          <w:rFonts w:hint="eastAsia"/>
        </w:rPr>
        <w:t>с</w:t>
      </w:r>
      <w:r>
        <w:t xml:space="preserve"> </w:t>
      </w:r>
      <w:r>
        <w:rPr>
          <w:rFonts w:hint="eastAsia"/>
        </w:rPr>
        <w:t>согласия</w:t>
      </w:r>
      <w:r>
        <w:t xml:space="preserve"> </w:t>
      </w:r>
      <w:r>
        <w:rPr>
          <w:rFonts w:hint="eastAsia"/>
        </w:rPr>
        <w:t>законных</w:t>
      </w:r>
      <w:r>
        <w:t xml:space="preserve"> </w:t>
      </w:r>
      <w:r>
        <w:rPr>
          <w:rFonts w:hint="eastAsia"/>
        </w:rPr>
        <w:t>представителей</w:t>
      </w:r>
      <w:r>
        <w:t xml:space="preserve"> </w:t>
      </w:r>
      <w:r>
        <w:rPr>
          <w:rFonts w:hint="eastAsia"/>
        </w:rPr>
        <w:t>с</w:t>
      </w:r>
      <w:r>
        <w:t xml:space="preserve"> </w:t>
      </w:r>
      <w:r>
        <w:rPr>
          <w:rFonts w:hint="eastAsia"/>
        </w:rPr>
        <w:t>участием</w:t>
      </w:r>
      <w:r>
        <w:t xml:space="preserve"> </w:t>
      </w:r>
      <w:r>
        <w:rPr>
          <w:rFonts w:hint="eastAsia"/>
        </w:rPr>
        <w:t>органов</w:t>
      </w:r>
      <w:r>
        <w:t xml:space="preserve"> </w:t>
      </w:r>
      <w:r>
        <w:rPr>
          <w:rFonts w:hint="eastAsia"/>
        </w:rPr>
        <w:t>опеки</w:t>
      </w:r>
      <w:r>
        <w:t xml:space="preserve"> </w:t>
      </w:r>
      <w:r>
        <w:rPr>
          <w:rFonts w:hint="eastAsia"/>
        </w:rPr>
        <w:t>и</w:t>
      </w:r>
      <w:r>
        <w:t xml:space="preserve"> </w:t>
      </w:r>
      <w:r>
        <w:rPr>
          <w:rFonts w:hint="eastAsia"/>
        </w:rPr>
        <w:t>попечительства</w:t>
      </w:r>
      <w:r>
        <w:t xml:space="preserve"> </w:t>
      </w:r>
      <w:r>
        <w:rPr>
          <w:rFonts w:hint="eastAsia"/>
        </w:rPr>
        <w:t>и</w:t>
      </w:r>
      <w:r>
        <w:t xml:space="preserve"> </w:t>
      </w:r>
      <w:r>
        <w:rPr>
          <w:rFonts w:hint="eastAsia"/>
        </w:rPr>
        <w:t>уполномоченного</w:t>
      </w:r>
      <w:r>
        <w:t xml:space="preserve"> </w:t>
      </w:r>
      <w:r>
        <w:rPr>
          <w:rFonts w:hint="eastAsia"/>
        </w:rPr>
        <w:t>по</w:t>
      </w:r>
      <w:r>
        <w:t xml:space="preserve"> </w:t>
      </w:r>
      <w:r>
        <w:rPr>
          <w:rFonts w:hint="eastAsia"/>
        </w:rPr>
        <w:t>правам</w:t>
      </w:r>
      <w:r>
        <w:t xml:space="preserve"> </w:t>
      </w:r>
      <w:r>
        <w:rPr>
          <w:rFonts w:hint="eastAsia"/>
        </w:rPr>
        <w:t>ребенка</w:t>
      </w:r>
      <w:r>
        <w:t xml:space="preserve"> </w:t>
      </w:r>
      <w:r>
        <w:rPr>
          <w:rFonts w:hint="eastAsia"/>
        </w:rPr>
        <w:t>в</w:t>
      </w:r>
      <w:r>
        <w:t xml:space="preserve"> </w:t>
      </w:r>
      <w:r>
        <w:rPr>
          <w:rFonts w:hint="eastAsia"/>
        </w:rPr>
        <w:t>соответствующем</w:t>
      </w:r>
      <w:r>
        <w:t xml:space="preserve"> </w:t>
      </w:r>
      <w:r>
        <w:rPr>
          <w:rFonts w:hint="eastAsia"/>
        </w:rPr>
        <w:t>субъекте</w:t>
      </w:r>
      <w:r>
        <w:t xml:space="preserve"> </w:t>
      </w:r>
      <w:r>
        <w:rPr>
          <w:rFonts w:hint="eastAsia"/>
        </w:rPr>
        <w:t>РФ</w:t>
      </w:r>
      <w:r>
        <w:t xml:space="preserve">, </w:t>
      </w:r>
      <w:r>
        <w:rPr>
          <w:rFonts w:hint="eastAsia"/>
        </w:rPr>
        <w:t>которые</w:t>
      </w:r>
      <w:r>
        <w:t xml:space="preserve"> </w:t>
      </w:r>
      <w:r>
        <w:rPr>
          <w:rFonts w:hint="eastAsia"/>
        </w:rPr>
        <w:t>дают</w:t>
      </w:r>
      <w:r>
        <w:t xml:space="preserve"> </w:t>
      </w:r>
      <w:r>
        <w:rPr>
          <w:rFonts w:hint="eastAsia"/>
        </w:rPr>
        <w:t>совместное</w:t>
      </w:r>
      <w:r>
        <w:t xml:space="preserve"> </w:t>
      </w:r>
      <w:r>
        <w:rPr>
          <w:rFonts w:hint="eastAsia"/>
        </w:rPr>
        <w:t>заключение</w:t>
      </w:r>
      <w:r>
        <w:t>.</w:t>
      </w:r>
      <w:r>
        <w:rPr>
          <w:rFonts w:hint="eastAsia"/>
        </w:rPr>
        <w:t>»</w:t>
      </w:r>
      <w:r>
        <w:t>;</w:t>
      </w:r>
    </w:p>
    <w:p w14:paraId="0C13315B" w14:textId="77777777" w:rsidR="001850AA" w:rsidRDefault="001850AA" w:rsidP="001850AA">
      <w:r>
        <w:t>-</w:t>
      </w:r>
      <w:r>
        <w:tab/>
      </w:r>
      <w:r>
        <w:rPr>
          <w:rFonts w:hint="eastAsia"/>
        </w:rPr>
        <w:t>ч</w:t>
      </w:r>
      <w:r>
        <w:t xml:space="preserve">. 1 </w:t>
      </w:r>
      <w:r>
        <w:rPr>
          <w:rFonts w:hint="eastAsia"/>
        </w:rPr>
        <w:t>ст</w:t>
      </w:r>
      <w:r>
        <w:t xml:space="preserve">. 1142 </w:t>
      </w:r>
      <w:r>
        <w:rPr>
          <w:rFonts w:hint="eastAsia"/>
        </w:rPr>
        <w:t>ГК</w:t>
      </w:r>
      <w:r>
        <w:t xml:space="preserve"> </w:t>
      </w:r>
      <w:r>
        <w:rPr>
          <w:rFonts w:hint="eastAsia"/>
        </w:rPr>
        <w:t>РФ</w:t>
      </w:r>
      <w:r>
        <w:t xml:space="preserve"> </w:t>
      </w:r>
      <w:r>
        <w:rPr>
          <w:rFonts w:hint="eastAsia"/>
        </w:rPr>
        <w:t>изложить</w:t>
      </w:r>
      <w:r>
        <w:t xml:space="preserve"> </w:t>
      </w:r>
      <w:r>
        <w:rPr>
          <w:rFonts w:hint="eastAsia"/>
        </w:rPr>
        <w:t>в</w:t>
      </w:r>
      <w:r>
        <w:t xml:space="preserve"> </w:t>
      </w:r>
      <w:r>
        <w:rPr>
          <w:rFonts w:hint="eastAsia"/>
        </w:rPr>
        <w:t>следующей</w:t>
      </w:r>
      <w:r>
        <w:t xml:space="preserve"> </w:t>
      </w:r>
      <w:r>
        <w:rPr>
          <w:rFonts w:hint="eastAsia"/>
        </w:rPr>
        <w:t>редакции</w:t>
      </w:r>
      <w:r>
        <w:t xml:space="preserve">: </w:t>
      </w:r>
      <w:r>
        <w:rPr>
          <w:rFonts w:hint="eastAsia"/>
        </w:rPr>
        <w:t>«</w:t>
      </w:r>
      <w:r>
        <w:rPr>
          <w:rFonts w:hint="eastAsia"/>
        </w:rPr>
        <w:t>наследниками</w:t>
      </w:r>
      <w:r>
        <w:t xml:space="preserve"> </w:t>
      </w:r>
      <w:r>
        <w:rPr>
          <w:rFonts w:hint="eastAsia"/>
        </w:rPr>
        <w:t>первой</w:t>
      </w:r>
      <w:r>
        <w:t xml:space="preserve"> </w:t>
      </w:r>
      <w:r>
        <w:rPr>
          <w:rFonts w:hint="eastAsia"/>
        </w:rPr>
        <w:t>очереди</w:t>
      </w:r>
      <w:r>
        <w:t xml:space="preserve"> </w:t>
      </w:r>
      <w:r>
        <w:rPr>
          <w:rFonts w:hint="eastAsia"/>
        </w:rPr>
        <w:t>по</w:t>
      </w:r>
      <w:r>
        <w:t xml:space="preserve"> </w:t>
      </w:r>
      <w:r>
        <w:rPr>
          <w:rFonts w:hint="eastAsia"/>
        </w:rPr>
        <w:t>закону</w:t>
      </w:r>
      <w:r>
        <w:t xml:space="preserve"> </w:t>
      </w:r>
      <w:r>
        <w:rPr>
          <w:rFonts w:hint="eastAsia"/>
        </w:rPr>
        <w:t>являются</w:t>
      </w:r>
      <w:r>
        <w:t xml:space="preserve"> </w:t>
      </w:r>
      <w:r>
        <w:rPr>
          <w:rFonts w:hint="eastAsia"/>
        </w:rPr>
        <w:t>дети</w:t>
      </w:r>
      <w:r>
        <w:t xml:space="preserve"> </w:t>
      </w:r>
      <w:r>
        <w:rPr>
          <w:rFonts w:hint="eastAsia"/>
        </w:rPr>
        <w:t>и</w:t>
      </w:r>
      <w:r>
        <w:t xml:space="preserve"> </w:t>
      </w:r>
      <w:r>
        <w:rPr>
          <w:rFonts w:hint="eastAsia"/>
        </w:rPr>
        <w:t>родители</w:t>
      </w:r>
      <w:r>
        <w:t xml:space="preserve"> </w:t>
      </w:r>
      <w:r>
        <w:rPr>
          <w:rFonts w:hint="eastAsia"/>
        </w:rPr>
        <w:t>наследодателя</w:t>
      </w:r>
      <w:r>
        <w:t xml:space="preserve">. </w:t>
      </w:r>
      <w:r>
        <w:rPr>
          <w:rFonts w:hint="eastAsia"/>
        </w:rPr>
        <w:t>Супруг</w:t>
      </w:r>
      <w:r>
        <w:t xml:space="preserve"> </w:t>
      </w:r>
      <w:r>
        <w:rPr>
          <w:rFonts w:hint="eastAsia"/>
        </w:rPr>
        <w:t>наследодателя</w:t>
      </w:r>
      <w:r>
        <w:t xml:space="preserve"> </w:t>
      </w:r>
      <w:r>
        <w:rPr>
          <w:rFonts w:hint="eastAsia"/>
        </w:rPr>
        <w:t>призывается</w:t>
      </w:r>
      <w:r>
        <w:t xml:space="preserve"> </w:t>
      </w:r>
      <w:r>
        <w:rPr>
          <w:rFonts w:hint="eastAsia"/>
        </w:rPr>
        <w:t>к</w:t>
      </w:r>
      <w:r>
        <w:t xml:space="preserve"> </w:t>
      </w:r>
      <w:r>
        <w:rPr>
          <w:rFonts w:hint="eastAsia"/>
        </w:rPr>
        <w:t>наследованию</w:t>
      </w:r>
      <w:r>
        <w:t xml:space="preserve"> </w:t>
      </w:r>
      <w:r>
        <w:rPr>
          <w:rFonts w:hint="eastAsia"/>
        </w:rPr>
        <w:t>по</w:t>
      </w:r>
      <w:r>
        <w:t xml:space="preserve"> </w:t>
      </w:r>
      <w:r>
        <w:rPr>
          <w:rFonts w:hint="eastAsia"/>
        </w:rPr>
        <w:t>закону</w:t>
      </w:r>
      <w:r>
        <w:t xml:space="preserve"> </w:t>
      </w:r>
      <w:r>
        <w:rPr>
          <w:rFonts w:hint="eastAsia"/>
        </w:rPr>
        <w:t>наряду</w:t>
      </w:r>
      <w:r>
        <w:t xml:space="preserve"> </w:t>
      </w:r>
      <w:r>
        <w:rPr>
          <w:rFonts w:hint="eastAsia"/>
        </w:rPr>
        <w:t>с</w:t>
      </w:r>
      <w:r>
        <w:t xml:space="preserve"> </w:t>
      </w:r>
      <w:r>
        <w:rPr>
          <w:rFonts w:hint="eastAsia"/>
        </w:rPr>
        <w:t>наследниками</w:t>
      </w:r>
      <w:r>
        <w:t xml:space="preserve"> I </w:t>
      </w:r>
      <w:r>
        <w:rPr>
          <w:rFonts w:hint="eastAsia"/>
        </w:rPr>
        <w:t>очереди</w:t>
      </w:r>
      <w:r>
        <w:t xml:space="preserve"> </w:t>
      </w:r>
      <w:r>
        <w:rPr>
          <w:rFonts w:hint="eastAsia"/>
        </w:rPr>
        <w:t>лишь</w:t>
      </w:r>
      <w:r>
        <w:t xml:space="preserve"> </w:t>
      </w:r>
      <w:r>
        <w:rPr>
          <w:rFonts w:hint="eastAsia"/>
        </w:rPr>
        <w:t>в</w:t>
      </w:r>
      <w:r>
        <w:t xml:space="preserve"> </w:t>
      </w:r>
      <w:r>
        <w:rPr>
          <w:rFonts w:hint="eastAsia"/>
        </w:rPr>
        <w:t>случае</w:t>
      </w:r>
      <w:r>
        <w:t xml:space="preserve">, </w:t>
      </w:r>
      <w:r>
        <w:rPr>
          <w:rFonts w:hint="eastAsia"/>
        </w:rPr>
        <w:t>если</w:t>
      </w:r>
      <w:r>
        <w:t xml:space="preserve"> </w:t>
      </w:r>
      <w:r>
        <w:rPr>
          <w:rFonts w:hint="eastAsia"/>
        </w:rPr>
        <w:t>состоял</w:t>
      </w:r>
      <w:r>
        <w:t xml:space="preserve"> </w:t>
      </w:r>
      <w:r>
        <w:rPr>
          <w:rFonts w:hint="eastAsia"/>
        </w:rPr>
        <w:t>в</w:t>
      </w:r>
      <w:r>
        <w:t xml:space="preserve"> </w:t>
      </w:r>
      <w:r>
        <w:rPr>
          <w:rFonts w:hint="eastAsia"/>
        </w:rPr>
        <w:t>браке</w:t>
      </w:r>
      <w:r>
        <w:t xml:space="preserve"> </w:t>
      </w:r>
      <w:r>
        <w:rPr>
          <w:rFonts w:hint="eastAsia"/>
        </w:rPr>
        <w:t>с</w:t>
      </w:r>
      <w:r>
        <w:t xml:space="preserve"> </w:t>
      </w:r>
      <w:r>
        <w:rPr>
          <w:rFonts w:hint="eastAsia"/>
        </w:rPr>
        <w:t>наследодателем</w:t>
      </w:r>
      <w:r>
        <w:t xml:space="preserve"> </w:t>
      </w:r>
      <w:r>
        <w:rPr>
          <w:rFonts w:hint="eastAsia"/>
        </w:rPr>
        <w:t>не</w:t>
      </w:r>
      <w:r>
        <w:t xml:space="preserve"> </w:t>
      </w:r>
      <w:r>
        <w:rPr>
          <w:rFonts w:hint="eastAsia"/>
        </w:rPr>
        <w:t>менее</w:t>
      </w:r>
      <w:r>
        <w:t xml:space="preserve"> 10 </w:t>
      </w:r>
      <w:r>
        <w:rPr>
          <w:rFonts w:hint="eastAsia"/>
        </w:rPr>
        <w:t>лет</w:t>
      </w:r>
      <w:r>
        <w:t>;</w:t>
      </w:r>
    </w:p>
    <w:p w14:paraId="5759336B" w14:textId="77777777" w:rsidR="001850AA" w:rsidRDefault="001850AA" w:rsidP="001850AA">
      <w:r>
        <w:t>-</w:t>
      </w:r>
      <w:r>
        <w:tab/>
      </w:r>
      <w:r>
        <w:rPr>
          <w:rFonts w:hint="eastAsia"/>
        </w:rPr>
        <w:t>ч</w:t>
      </w:r>
      <w:r>
        <w:t xml:space="preserve">. 2 </w:t>
      </w:r>
      <w:r>
        <w:rPr>
          <w:rFonts w:hint="eastAsia"/>
        </w:rPr>
        <w:t>ст</w:t>
      </w:r>
      <w:r>
        <w:t xml:space="preserve">. 1145 </w:t>
      </w:r>
      <w:r>
        <w:rPr>
          <w:rFonts w:hint="eastAsia"/>
        </w:rPr>
        <w:t>ГК</w:t>
      </w:r>
      <w:r>
        <w:t xml:space="preserve"> </w:t>
      </w:r>
      <w:r>
        <w:rPr>
          <w:rFonts w:hint="eastAsia"/>
        </w:rPr>
        <w:t>РФ</w:t>
      </w:r>
      <w:r>
        <w:t xml:space="preserve"> </w:t>
      </w:r>
      <w:r>
        <w:rPr>
          <w:rFonts w:hint="eastAsia"/>
        </w:rPr>
        <w:t>дополнить</w:t>
      </w:r>
      <w:r>
        <w:t xml:space="preserve"> </w:t>
      </w:r>
      <w:r>
        <w:rPr>
          <w:rFonts w:hint="eastAsia"/>
        </w:rPr>
        <w:t>после</w:t>
      </w:r>
      <w:r>
        <w:t xml:space="preserve"> </w:t>
      </w:r>
      <w:r>
        <w:rPr>
          <w:rFonts w:hint="eastAsia"/>
        </w:rPr>
        <w:t>слов</w:t>
      </w:r>
      <w:r>
        <w:t xml:space="preserve"> </w:t>
      </w:r>
      <w:r>
        <w:rPr>
          <w:rFonts w:hint="eastAsia"/>
        </w:rPr>
        <w:t>«</w:t>
      </w:r>
      <w:r>
        <w:t>...</w:t>
      </w:r>
      <w:r>
        <w:rPr>
          <w:rFonts w:hint="eastAsia"/>
        </w:rPr>
        <w:t>и</w:t>
      </w:r>
      <w:r>
        <w:t xml:space="preserve"> </w:t>
      </w:r>
      <w:r>
        <w:rPr>
          <w:rFonts w:hint="eastAsia"/>
        </w:rPr>
        <w:t>дети</w:t>
      </w:r>
      <w:r>
        <w:t xml:space="preserve"> </w:t>
      </w:r>
      <w:r>
        <w:rPr>
          <w:rFonts w:hint="eastAsia"/>
        </w:rPr>
        <w:t>его</w:t>
      </w:r>
      <w:r>
        <w:t xml:space="preserve"> </w:t>
      </w:r>
      <w:r>
        <w:rPr>
          <w:rFonts w:hint="eastAsia"/>
        </w:rPr>
        <w:t>двоюродных</w:t>
      </w:r>
      <w:r>
        <w:t xml:space="preserve"> </w:t>
      </w:r>
      <w:r>
        <w:rPr>
          <w:rFonts w:hint="eastAsia"/>
        </w:rPr>
        <w:t>дедушек</w:t>
      </w:r>
      <w:r>
        <w:t xml:space="preserve"> </w:t>
      </w:r>
      <w:r>
        <w:rPr>
          <w:rFonts w:hint="eastAsia"/>
        </w:rPr>
        <w:t>и</w:t>
      </w:r>
      <w:r>
        <w:t xml:space="preserve"> </w:t>
      </w:r>
      <w:r>
        <w:rPr>
          <w:rFonts w:hint="eastAsia"/>
        </w:rPr>
        <w:t>бабушек</w:t>
      </w:r>
      <w:r>
        <w:t xml:space="preserve"> (</w:t>
      </w:r>
      <w:r>
        <w:rPr>
          <w:rFonts w:hint="eastAsia"/>
        </w:rPr>
        <w:t>двоюродные</w:t>
      </w:r>
      <w:r>
        <w:t xml:space="preserve"> </w:t>
      </w:r>
      <w:r>
        <w:rPr>
          <w:rFonts w:hint="eastAsia"/>
        </w:rPr>
        <w:t>дяди</w:t>
      </w:r>
      <w:r>
        <w:t xml:space="preserve"> </w:t>
      </w:r>
      <w:r>
        <w:rPr>
          <w:rFonts w:hint="eastAsia"/>
        </w:rPr>
        <w:t>и</w:t>
      </w:r>
      <w:r>
        <w:t xml:space="preserve"> </w:t>
      </w:r>
      <w:r>
        <w:rPr>
          <w:rFonts w:hint="eastAsia"/>
        </w:rPr>
        <w:t>тети</w:t>
      </w:r>
      <w:r>
        <w:t>)</w:t>
      </w:r>
      <w:r>
        <w:rPr>
          <w:rFonts w:hint="eastAsia"/>
        </w:rPr>
        <w:t>»</w:t>
      </w:r>
      <w:r>
        <w:t xml:space="preserve"> </w:t>
      </w:r>
      <w:r>
        <w:rPr>
          <w:rFonts w:hint="eastAsia"/>
        </w:rPr>
        <w:t>словами</w:t>
      </w:r>
      <w:r>
        <w:t xml:space="preserve"> </w:t>
      </w:r>
      <w:r>
        <w:rPr>
          <w:rFonts w:hint="eastAsia"/>
        </w:rPr>
        <w:t>«</w:t>
      </w:r>
      <w:r>
        <w:rPr>
          <w:rFonts w:hint="eastAsia"/>
        </w:rPr>
        <w:t>переживший</w:t>
      </w:r>
      <w:r>
        <w:t xml:space="preserve"> </w:t>
      </w:r>
      <w:r>
        <w:rPr>
          <w:rFonts w:hint="eastAsia"/>
        </w:rPr>
        <w:t>супруг</w:t>
      </w:r>
      <w:r>
        <w:t xml:space="preserve"> </w:t>
      </w:r>
      <w:r>
        <w:rPr>
          <w:rFonts w:hint="eastAsia"/>
        </w:rPr>
        <w:t>наследодателя</w:t>
      </w:r>
      <w:r>
        <w:t xml:space="preserve">, </w:t>
      </w:r>
      <w:r>
        <w:rPr>
          <w:rFonts w:hint="eastAsia"/>
        </w:rPr>
        <w:t>с</w:t>
      </w:r>
      <w:r>
        <w:t xml:space="preserve"> </w:t>
      </w:r>
      <w:r>
        <w:rPr>
          <w:rFonts w:hint="eastAsia"/>
        </w:rPr>
        <w:t>которым</w:t>
      </w:r>
      <w:r>
        <w:t xml:space="preserve"> </w:t>
      </w:r>
      <w:r>
        <w:rPr>
          <w:rFonts w:hint="eastAsia"/>
        </w:rPr>
        <w:t>наследодатель</w:t>
      </w:r>
      <w:r>
        <w:t xml:space="preserve"> </w:t>
      </w:r>
      <w:r>
        <w:rPr>
          <w:rFonts w:hint="eastAsia"/>
        </w:rPr>
        <w:t>состоял</w:t>
      </w:r>
      <w:r>
        <w:t xml:space="preserve"> </w:t>
      </w:r>
      <w:r>
        <w:rPr>
          <w:rFonts w:hint="eastAsia"/>
        </w:rPr>
        <w:t>в</w:t>
      </w:r>
      <w:r>
        <w:t xml:space="preserve"> </w:t>
      </w:r>
      <w:r>
        <w:rPr>
          <w:rFonts w:hint="eastAsia"/>
        </w:rPr>
        <w:t>браке</w:t>
      </w:r>
      <w:r>
        <w:t xml:space="preserve"> </w:t>
      </w:r>
      <w:r>
        <w:rPr>
          <w:rFonts w:hint="eastAsia"/>
        </w:rPr>
        <w:t>менее</w:t>
      </w:r>
      <w:r>
        <w:t xml:space="preserve"> 10 </w:t>
      </w:r>
      <w:r>
        <w:rPr>
          <w:rFonts w:hint="eastAsia"/>
        </w:rPr>
        <w:t>лет</w:t>
      </w:r>
      <w:r>
        <w:rPr>
          <w:rFonts w:hint="eastAsia"/>
        </w:rPr>
        <w:t>»</w:t>
      </w:r>
      <w:r>
        <w:t>;</w:t>
      </w:r>
    </w:p>
    <w:p w14:paraId="319F5F25" w14:textId="14167507" w:rsidR="001850AA" w:rsidRPr="000B4397" w:rsidRDefault="001850AA" w:rsidP="001850AA">
      <w:r>
        <w:t>-</w:t>
      </w:r>
      <w:r>
        <w:tab/>
      </w:r>
      <w:r>
        <w:rPr>
          <w:rFonts w:hint="eastAsia"/>
        </w:rPr>
        <w:t>ч</w:t>
      </w:r>
      <w:r>
        <w:t xml:space="preserve">. 1 </w:t>
      </w:r>
      <w:r>
        <w:rPr>
          <w:rFonts w:hint="eastAsia"/>
        </w:rPr>
        <w:t>ст</w:t>
      </w:r>
      <w:r>
        <w:t xml:space="preserve">. 1149 </w:t>
      </w:r>
      <w:r>
        <w:rPr>
          <w:rFonts w:hint="eastAsia"/>
        </w:rPr>
        <w:t>ГК</w:t>
      </w:r>
      <w:r>
        <w:t xml:space="preserve"> </w:t>
      </w:r>
      <w:r>
        <w:rPr>
          <w:rFonts w:hint="eastAsia"/>
        </w:rPr>
        <w:t>РФ</w:t>
      </w:r>
      <w:r>
        <w:t xml:space="preserve"> </w:t>
      </w:r>
      <w:r>
        <w:rPr>
          <w:rFonts w:hint="eastAsia"/>
        </w:rPr>
        <w:t>изложить</w:t>
      </w:r>
      <w:r>
        <w:t xml:space="preserve"> </w:t>
      </w:r>
      <w:r>
        <w:rPr>
          <w:rFonts w:hint="eastAsia"/>
        </w:rPr>
        <w:t>в</w:t>
      </w:r>
      <w:r>
        <w:t xml:space="preserve"> </w:t>
      </w:r>
      <w:r>
        <w:rPr>
          <w:rFonts w:hint="eastAsia"/>
        </w:rPr>
        <w:t>следующей</w:t>
      </w:r>
      <w:r>
        <w:t xml:space="preserve"> </w:t>
      </w:r>
      <w:r>
        <w:rPr>
          <w:rFonts w:hint="eastAsia"/>
        </w:rPr>
        <w:t>редакции</w:t>
      </w:r>
      <w:r>
        <w:t xml:space="preserve">: </w:t>
      </w:r>
      <w:r>
        <w:rPr>
          <w:rFonts w:hint="eastAsia"/>
        </w:rPr>
        <w:t>«</w:t>
      </w:r>
      <w:r>
        <w:rPr>
          <w:rFonts w:hint="eastAsia"/>
        </w:rPr>
        <w:t>Ребенок</w:t>
      </w:r>
      <w:r>
        <w:t xml:space="preserve">, </w:t>
      </w:r>
      <w:r>
        <w:rPr>
          <w:rFonts w:hint="eastAsia"/>
        </w:rPr>
        <w:t>а</w:t>
      </w:r>
      <w:r>
        <w:t xml:space="preserve"> </w:t>
      </w:r>
      <w:r>
        <w:rPr>
          <w:rFonts w:hint="eastAsia"/>
        </w:rPr>
        <w:t>также</w:t>
      </w:r>
      <w:r>
        <w:t xml:space="preserve"> </w:t>
      </w:r>
      <w:r>
        <w:rPr>
          <w:rFonts w:hint="eastAsia"/>
        </w:rPr>
        <w:t>совершеннолетние</w:t>
      </w:r>
      <w:r>
        <w:t xml:space="preserve"> </w:t>
      </w:r>
      <w:r>
        <w:rPr>
          <w:rFonts w:hint="eastAsia"/>
        </w:rPr>
        <w:t>нетрудоспособные</w:t>
      </w:r>
      <w:r>
        <w:t xml:space="preserve"> </w:t>
      </w:r>
      <w:r>
        <w:rPr>
          <w:rFonts w:hint="eastAsia"/>
        </w:rPr>
        <w:t>дети</w:t>
      </w:r>
      <w:r>
        <w:t xml:space="preserve"> </w:t>
      </w:r>
      <w:r>
        <w:rPr>
          <w:rFonts w:hint="eastAsia"/>
        </w:rPr>
        <w:t>и</w:t>
      </w:r>
      <w:r>
        <w:t xml:space="preserve"> </w:t>
      </w:r>
      <w:r>
        <w:rPr>
          <w:rFonts w:hint="eastAsia"/>
        </w:rPr>
        <w:t>родители</w:t>
      </w:r>
      <w:r>
        <w:t xml:space="preserve"> </w:t>
      </w:r>
      <w:r>
        <w:rPr>
          <w:rFonts w:hint="eastAsia"/>
        </w:rPr>
        <w:t>наследодателя</w:t>
      </w:r>
      <w:r>
        <w:t xml:space="preserve">, </w:t>
      </w:r>
      <w:r>
        <w:rPr>
          <w:rFonts w:hint="eastAsia"/>
        </w:rPr>
        <w:t>подлежащие</w:t>
      </w:r>
      <w:r>
        <w:t xml:space="preserve"> </w:t>
      </w:r>
      <w:r>
        <w:rPr>
          <w:rFonts w:hint="eastAsia"/>
        </w:rPr>
        <w:t>призванию</w:t>
      </w:r>
      <w:r>
        <w:t xml:space="preserve"> </w:t>
      </w:r>
      <w:r>
        <w:rPr>
          <w:rFonts w:hint="eastAsia"/>
        </w:rPr>
        <w:t>к</w:t>
      </w:r>
      <w:r>
        <w:t xml:space="preserve"> </w:t>
      </w:r>
      <w:r>
        <w:rPr>
          <w:rFonts w:hint="eastAsia"/>
        </w:rPr>
        <w:t>наследованию</w:t>
      </w:r>
      <w:r>
        <w:t xml:space="preserve"> </w:t>
      </w:r>
      <w:r>
        <w:rPr>
          <w:rFonts w:hint="eastAsia"/>
        </w:rPr>
        <w:t>на</w:t>
      </w:r>
      <w:r>
        <w:t xml:space="preserve"> </w:t>
      </w:r>
      <w:r>
        <w:rPr>
          <w:rFonts w:hint="eastAsia"/>
        </w:rPr>
        <w:t>основании</w:t>
      </w:r>
      <w:r>
        <w:t xml:space="preserve"> </w:t>
      </w:r>
      <w:r>
        <w:rPr>
          <w:rFonts w:hint="eastAsia"/>
        </w:rPr>
        <w:t>п</w:t>
      </w:r>
      <w:r>
        <w:t xml:space="preserve">. 1 </w:t>
      </w:r>
      <w:r>
        <w:rPr>
          <w:rFonts w:hint="eastAsia"/>
        </w:rPr>
        <w:t>и</w:t>
      </w:r>
      <w:r>
        <w:t xml:space="preserve"> 2 </w:t>
      </w:r>
      <w:r>
        <w:rPr>
          <w:rFonts w:hint="eastAsia"/>
        </w:rPr>
        <w:t>ст</w:t>
      </w:r>
      <w:r>
        <w:t xml:space="preserve">. 1148 </w:t>
      </w:r>
      <w:r>
        <w:rPr>
          <w:rFonts w:hint="eastAsia"/>
        </w:rPr>
        <w:t>настоящего</w:t>
      </w:r>
      <w:r>
        <w:t xml:space="preserve"> </w:t>
      </w:r>
      <w:r>
        <w:rPr>
          <w:rFonts w:hint="eastAsia"/>
        </w:rPr>
        <w:t>кодекса</w:t>
      </w:r>
      <w:r>
        <w:t xml:space="preserve">, </w:t>
      </w:r>
      <w:r>
        <w:rPr>
          <w:rFonts w:hint="eastAsia"/>
        </w:rPr>
        <w:t>наследуют</w:t>
      </w:r>
      <w:r>
        <w:t xml:space="preserve"> </w:t>
      </w:r>
      <w:r>
        <w:rPr>
          <w:rFonts w:hint="eastAsia"/>
        </w:rPr>
        <w:t>независимо</w:t>
      </w:r>
      <w:r>
        <w:t xml:space="preserve"> </w:t>
      </w:r>
      <w:r>
        <w:rPr>
          <w:rFonts w:hint="eastAsia"/>
        </w:rPr>
        <w:t>от</w:t>
      </w:r>
      <w:r>
        <w:t xml:space="preserve"> </w:t>
      </w:r>
      <w:r>
        <w:rPr>
          <w:rFonts w:hint="eastAsia"/>
        </w:rPr>
        <w:t>содержания</w:t>
      </w:r>
      <w:r>
        <w:t xml:space="preserve"> </w:t>
      </w:r>
      <w:r>
        <w:rPr>
          <w:rFonts w:hint="eastAsia"/>
        </w:rPr>
        <w:t>завещания</w:t>
      </w:r>
      <w:r>
        <w:t xml:space="preserve"> </w:t>
      </w:r>
      <w:r>
        <w:rPr>
          <w:rFonts w:hint="eastAsia"/>
        </w:rPr>
        <w:t>не</w:t>
      </w:r>
      <w:r>
        <w:t xml:space="preserve"> </w:t>
      </w:r>
      <w:r>
        <w:rPr>
          <w:rFonts w:hint="eastAsia"/>
        </w:rPr>
        <w:t>менее</w:t>
      </w:r>
      <w:r>
        <w:t xml:space="preserve"> 2/3 </w:t>
      </w:r>
      <w:r>
        <w:rPr>
          <w:rFonts w:hint="eastAsia"/>
        </w:rPr>
        <w:t>доли</w:t>
      </w:r>
      <w:r>
        <w:t xml:space="preserve">, </w:t>
      </w:r>
      <w:r>
        <w:rPr>
          <w:rFonts w:hint="eastAsia"/>
        </w:rPr>
        <w:t>которая</w:t>
      </w:r>
      <w:r>
        <w:t xml:space="preserve"> </w:t>
      </w:r>
      <w:r>
        <w:rPr>
          <w:rFonts w:hint="eastAsia"/>
        </w:rPr>
        <w:t>причиталась</w:t>
      </w:r>
      <w:r>
        <w:t xml:space="preserve"> </w:t>
      </w:r>
      <w:r>
        <w:rPr>
          <w:rFonts w:hint="eastAsia"/>
        </w:rPr>
        <w:t>бы</w:t>
      </w:r>
      <w:r>
        <w:t xml:space="preserve"> </w:t>
      </w:r>
      <w:r>
        <w:rPr>
          <w:rFonts w:hint="eastAsia"/>
        </w:rPr>
        <w:t>каждому</w:t>
      </w:r>
      <w:r>
        <w:t xml:space="preserve"> </w:t>
      </w:r>
      <w:r>
        <w:rPr>
          <w:rFonts w:hint="eastAsia"/>
        </w:rPr>
        <w:t>из</w:t>
      </w:r>
      <w:r>
        <w:t xml:space="preserve"> </w:t>
      </w:r>
      <w:r>
        <w:rPr>
          <w:rFonts w:hint="eastAsia"/>
        </w:rPr>
        <w:t>них</w:t>
      </w:r>
      <w:r>
        <w:t xml:space="preserve"> </w:t>
      </w:r>
      <w:r>
        <w:rPr>
          <w:rFonts w:hint="eastAsia"/>
        </w:rPr>
        <w:t>при</w:t>
      </w:r>
      <w:r>
        <w:t xml:space="preserve"> </w:t>
      </w:r>
      <w:r>
        <w:rPr>
          <w:rFonts w:hint="eastAsia"/>
        </w:rPr>
        <w:t>наследовании</w:t>
      </w:r>
      <w:r>
        <w:t xml:space="preserve"> </w:t>
      </w:r>
      <w:r>
        <w:rPr>
          <w:rFonts w:hint="eastAsia"/>
        </w:rPr>
        <w:t>по</w:t>
      </w:r>
      <w:r>
        <w:t xml:space="preserve"> </w:t>
      </w:r>
      <w:r>
        <w:rPr>
          <w:rFonts w:hint="eastAsia"/>
        </w:rPr>
        <w:t>закону</w:t>
      </w:r>
      <w:r>
        <w:t xml:space="preserve">. </w:t>
      </w:r>
      <w:r>
        <w:rPr>
          <w:rFonts w:hint="eastAsia"/>
        </w:rPr>
        <w:t>Нетрудоспособный</w:t>
      </w:r>
      <w:r>
        <w:t xml:space="preserve"> </w:t>
      </w:r>
      <w:r>
        <w:rPr>
          <w:rFonts w:hint="eastAsia"/>
        </w:rPr>
        <w:t>супруг</w:t>
      </w:r>
      <w:r>
        <w:t xml:space="preserve"> </w:t>
      </w:r>
      <w:r>
        <w:rPr>
          <w:rFonts w:hint="eastAsia"/>
        </w:rPr>
        <w:t>наследодателя</w:t>
      </w:r>
      <w:r>
        <w:t xml:space="preserve">, </w:t>
      </w:r>
      <w:r>
        <w:rPr>
          <w:rFonts w:hint="eastAsia"/>
        </w:rPr>
        <w:t>а</w:t>
      </w:r>
      <w:r>
        <w:t xml:space="preserve"> </w:t>
      </w:r>
      <w:r>
        <w:rPr>
          <w:rFonts w:hint="eastAsia"/>
        </w:rPr>
        <w:t>также</w:t>
      </w:r>
      <w:r>
        <w:t xml:space="preserve"> </w:t>
      </w:r>
      <w:r>
        <w:rPr>
          <w:rFonts w:hint="eastAsia"/>
        </w:rPr>
        <w:t>иные</w:t>
      </w:r>
      <w:r>
        <w:t xml:space="preserve"> </w:t>
      </w:r>
      <w:r>
        <w:rPr>
          <w:rFonts w:hint="eastAsia"/>
        </w:rPr>
        <w:t>нетрудоспособные</w:t>
      </w:r>
      <w:r>
        <w:t xml:space="preserve"> </w:t>
      </w:r>
      <w:r>
        <w:rPr>
          <w:rFonts w:hint="eastAsia"/>
        </w:rPr>
        <w:t>иждивенцы</w:t>
      </w:r>
      <w:r>
        <w:t xml:space="preserve"> </w:t>
      </w:r>
      <w:r>
        <w:rPr>
          <w:rFonts w:hint="eastAsia"/>
        </w:rPr>
        <w:t>наследодателя</w:t>
      </w:r>
      <w:r>
        <w:t xml:space="preserve">, </w:t>
      </w:r>
      <w:r>
        <w:rPr>
          <w:rFonts w:hint="eastAsia"/>
        </w:rPr>
        <w:t>подлежащие</w:t>
      </w:r>
      <w:r>
        <w:t xml:space="preserve"> </w:t>
      </w:r>
      <w:r>
        <w:rPr>
          <w:rFonts w:hint="eastAsia"/>
        </w:rPr>
        <w:t>призванию</w:t>
      </w:r>
      <w:r>
        <w:t xml:space="preserve"> </w:t>
      </w:r>
      <w:r>
        <w:rPr>
          <w:rFonts w:hint="eastAsia"/>
        </w:rPr>
        <w:t>к</w:t>
      </w:r>
      <w:r>
        <w:t xml:space="preserve"> </w:t>
      </w:r>
      <w:r>
        <w:rPr>
          <w:rFonts w:hint="eastAsia"/>
        </w:rPr>
        <w:t>наследованию</w:t>
      </w:r>
      <w:r>
        <w:t xml:space="preserve"> </w:t>
      </w:r>
      <w:r>
        <w:rPr>
          <w:rFonts w:hint="eastAsia"/>
        </w:rPr>
        <w:t>на</w:t>
      </w:r>
      <w:r>
        <w:t xml:space="preserve"> </w:t>
      </w:r>
      <w:r>
        <w:rPr>
          <w:rFonts w:hint="eastAsia"/>
        </w:rPr>
        <w:t>основании</w:t>
      </w:r>
      <w:r>
        <w:t xml:space="preserve"> </w:t>
      </w:r>
      <w:r>
        <w:rPr>
          <w:rFonts w:hint="eastAsia"/>
        </w:rPr>
        <w:t>п</w:t>
      </w:r>
      <w:r>
        <w:t xml:space="preserve">. 1 </w:t>
      </w:r>
      <w:r>
        <w:rPr>
          <w:rFonts w:hint="eastAsia"/>
        </w:rPr>
        <w:t>и</w:t>
      </w:r>
      <w:r>
        <w:t xml:space="preserve"> 2 </w:t>
      </w:r>
      <w:r>
        <w:rPr>
          <w:rFonts w:hint="eastAsia"/>
        </w:rPr>
        <w:t>ст</w:t>
      </w:r>
      <w:r>
        <w:t xml:space="preserve">. 1148 </w:t>
      </w:r>
      <w:r>
        <w:rPr>
          <w:rFonts w:hint="eastAsia"/>
        </w:rPr>
        <w:t>настоящего</w:t>
      </w:r>
      <w:r>
        <w:t xml:space="preserve"> </w:t>
      </w:r>
      <w:r>
        <w:rPr>
          <w:rFonts w:hint="eastAsia"/>
        </w:rPr>
        <w:t>кодекса</w:t>
      </w:r>
      <w:r>
        <w:t xml:space="preserve">, </w:t>
      </w:r>
      <w:r>
        <w:rPr>
          <w:rFonts w:hint="eastAsia"/>
        </w:rPr>
        <w:t>наследуют</w:t>
      </w:r>
      <w:r>
        <w:t xml:space="preserve"> </w:t>
      </w:r>
      <w:r>
        <w:rPr>
          <w:rFonts w:hint="eastAsia"/>
        </w:rPr>
        <w:t>независимо</w:t>
      </w:r>
      <w:r>
        <w:t xml:space="preserve"> </w:t>
      </w:r>
      <w:r>
        <w:rPr>
          <w:rFonts w:hint="eastAsia"/>
        </w:rPr>
        <w:t>от</w:t>
      </w:r>
      <w:r>
        <w:t xml:space="preserve"> </w:t>
      </w:r>
      <w:r>
        <w:rPr>
          <w:rFonts w:hint="eastAsia"/>
        </w:rPr>
        <w:t>содержания</w:t>
      </w:r>
      <w:r>
        <w:t xml:space="preserve"> </w:t>
      </w:r>
      <w:r>
        <w:rPr>
          <w:rFonts w:hint="eastAsia"/>
        </w:rPr>
        <w:t>завещания</w:t>
      </w:r>
      <w:r>
        <w:t xml:space="preserve"> </w:t>
      </w:r>
      <w:r>
        <w:rPr>
          <w:rFonts w:hint="eastAsia"/>
        </w:rPr>
        <w:t>не</w:t>
      </w:r>
      <w:r>
        <w:t xml:space="preserve"> </w:t>
      </w:r>
      <w:r>
        <w:rPr>
          <w:rFonts w:hint="eastAsia"/>
        </w:rPr>
        <w:t>менее</w:t>
      </w:r>
      <w:r>
        <w:t xml:space="preserve"> 1/4 </w:t>
      </w:r>
      <w:r>
        <w:rPr>
          <w:rFonts w:hint="eastAsia"/>
        </w:rPr>
        <w:t>доли</w:t>
      </w:r>
      <w:r>
        <w:t xml:space="preserve">, </w:t>
      </w:r>
      <w:r>
        <w:rPr>
          <w:rFonts w:hint="eastAsia"/>
        </w:rPr>
        <w:t>которая</w:t>
      </w:r>
      <w:r>
        <w:t xml:space="preserve"> </w:t>
      </w:r>
      <w:r>
        <w:rPr>
          <w:rFonts w:hint="eastAsia"/>
        </w:rPr>
        <w:t>причиталась</w:t>
      </w:r>
      <w:r>
        <w:t xml:space="preserve"> </w:t>
      </w:r>
      <w:r>
        <w:rPr>
          <w:rFonts w:hint="eastAsia"/>
        </w:rPr>
        <w:t>бы</w:t>
      </w:r>
      <w:r>
        <w:t xml:space="preserve"> </w:t>
      </w:r>
      <w:r>
        <w:rPr>
          <w:rFonts w:hint="eastAsia"/>
        </w:rPr>
        <w:t>каждому</w:t>
      </w:r>
      <w:r>
        <w:t xml:space="preserve"> </w:t>
      </w:r>
      <w:r>
        <w:rPr>
          <w:rFonts w:hint="eastAsia"/>
        </w:rPr>
        <w:t>из</w:t>
      </w:r>
      <w:r>
        <w:t xml:space="preserve"> </w:t>
      </w:r>
      <w:r>
        <w:rPr>
          <w:rFonts w:hint="eastAsia"/>
        </w:rPr>
        <w:t>них</w:t>
      </w:r>
      <w:r>
        <w:t xml:space="preserve"> </w:t>
      </w:r>
      <w:r>
        <w:rPr>
          <w:rFonts w:hint="eastAsia"/>
        </w:rPr>
        <w:t>при</w:t>
      </w:r>
      <w:r>
        <w:t xml:space="preserve"> </w:t>
      </w:r>
      <w:r>
        <w:rPr>
          <w:rFonts w:hint="eastAsia"/>
        </w:rPr>
        <w:t>наследовании</w:t>
      </w:r>
      <w:r>
        <w:t xml:space="preserve"> </w:t>
      </w:r>
      <w:r>
        <w:rPr>
          <w:rFonts w:hint="eastAsia"/>
        </w:rPr>
        <w:t>по</w:t>
      </w:r>
      <w:r>
        <w:t xml:space="preserve"> </w:t>
      </w:r>
      <w:r>
        <w:rPr>
          <w:rFonts w:hint="eastAsia"/>
        </w:rPr>
        <w:t>закону</w:t>
      </w:r>
      <w:r>
        <w:t>.</w:t>
      </w:r>
      <w:r>
        <w:rPr>
          <w:rFonts w:hint="eastAsia"/>
        </w:rPr>
        <w:t>»</w:t>
      </w:r>
      <w:r>
        <w:t>;</w:t>
      </w:r>
    </w:p>
    <w:sectPr w:rsidR="001850AA" w:rsidRPr="000B4397" w:rsidSect="00F41BE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8BBEC" w14:textId="77777777" w:rsidR="00F41BEA" w:rsidRDefault="00F41BEA">
      <w:pPr>
        <w:spacing w:after="0" w:line="240" w:lineRule="auto"/>
      </w:pPr>
      <w:r>
        <w:separator/>
      </w:r>
    </w:p>
  </w:endnote>
  <w:endnote w:type="continuationSeparator" w:id="0">
    <w:p w14:paraId="5DBD14F8" w14:textId="77777777" w:rsidR="00F41BEA" w:rsidRDefault="00F4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FFA7C" w14:textId="77777777" w:rsidR="00F41BEA" w:rsidRDefault="00F41BEA"/>
    <w:p w14:paraId="0B595485" w14:textId="77777777" w:rsidR="00F41BEA" w:rsidRDefault="00F41BEA"/>
    <w:p w14:paraId="7D0C3440" w14:textId="77777777" w:rsidR="00F41BEA" w:rsidRDefault="00F41BEA"/>
    <w:p w14:paraId="583D7575" w14:textId="77777777" w:rsidR="00F41BEA" w:rsidRDefault="00F41BEA"/>
    <w:p w14:paraId="48CFED3C" w14:textId="77777777" w:rsidR="00F41BEA" w:rsidRDefault="00F41BEA"/>
    <w:p w14:paraId="6BCCE791" w14:textId="77777777" w:rsidR="00F41BEA" w:rsidRDefault="00F41BEA"/>
    <w:p w14:paraId="2EDC9E89" w14:textId="77777777" w:rsidR="00F41BEA" w:rsidRDefault="00F41B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215AE7" wp14:editId="49A937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BCB52" w14:textId="77777777" w:rsidR="00F41BEA" w:rsidRDefault="00F41B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215A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5BCB52" w14:textId="77777777" w:rsidR="00F41BEA" w:rsidRDefault="00F41B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BAC728" w14:textId="77777777" w:rsidR="00F41BEA" w:rsidRDefault="00F41BEA"/>
    <w:p w14:paraId="78773E1E" w14:textId="77777777" w:rsidR="00F41BEA" w:rsidRDefault="00F41BEA"/>
    <w:p w14:paraId="1196F704" w14:textId="77777777" w:rsidR="00F41BEA" w:rsidRDefault="00F41B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C4B16D" wp14:editId="43D78B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FB0F2" w14:textId="77777777" w:rsidR="00F41BEA" w:rsidRDefault="00F41BEA"/>
                          <w:p w14:paraId="2E340C55" w14:textId="77777777" w:rsidR="00F41BEA" w:rsidRDefault="00F41B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C4B1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FFB0F2" w14:textId="77777777" w:rsidR="00F41BEA" w:rsidRDefault="00F41BEA"/>
                    <w:p w14:paraId="2E340C55" w14:textId="77777777" w:rsidR="00F41BEA" w:rsidRDefault="00F41B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8F2081" w14:textId="77777777" w:rsidR="00F41BEA" w:rsidRDefault="00F41BEA"/>
    <w:p w14:paraId="78DEDCB6" w14:textId="77777777" w:rsidR="00F41BEA" w:rsidRDefault="00F41BEA">
      <w:pPr>
        <w:rPr>
          <w:sz w:val="2"/>
          <w:szCs w:val="2"/>
        </w:rPr>
      </w:pPr>
    </w:p>
    <w:p w14:paraId="18C628E2" w14:textId="77777777" w:rsidR="00F41BEA" w:rsidRDefault="00F41BEA"/>
    <w:p w14:paraId="051B15D6" w14:textId="77777777" w:rsidR="00F41BEA" w:rsidRDefault="00F41BEA">
      <w:pPr>
        <w:spacing w:after="0" w:line="240" w:lineRule="auto"/>
      </w:pPr>
    </w:p>
  </w:footnote>
  <w:footnote w:type="continuationSeparator" w:id="0">
    <w:p w14:paraId="63694FEB" w14:textId="77777777" w:rsidR="00F41BEA" w:rsidRDefault="00F41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BEA"/>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15724</TotalTime>
  <Pages>6</Pages>
  <Words>1614</Words>
  <Characters>9206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1789</cp:revision>
  <cp:lastPrinted>2009-02-06T05:36:00Z</cp:lastPrinted>
  <dcterms:created xsi:type="dcterms:W3CDTF">2024-01-07T13:43:00Z</dcterms:created>
  <dcterms:modified xsi:type="dcterms:W3CDTF">2024-02-03T13:34:00Z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