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69D1" w14:textId="01A5DE1D" w:rsidR="001A0764" w:rsidRDefault="00E60E7C" w:rsidP="00E60E7C">
      <w:pPr>
        <w:rPr>
          <w:rFonts w:ascii="Times New Roman" w:eastAsia="Arial Unicode MS" w:hAnsi="Times New Roman" w:cs="Times New Roman"/>
          <w:b/>
          <w:bCs/>
          <w:color w:val="000000"/>
          <w:kern w:val="0"/>
          <w:sz w:val="28"/>
          <w:szCs w:val="28"/>
          <w:lang w:eastAsia="ru-RU" w:bidi="uk-UA"/>
        </w:rPr>
      </w:pPr>
      <w:r w:rsidRPr="00E60E7C">
        <w:rPr>
          <w:rFonts w:ascii="Times New Roman" w:eastAsia="Arial Unicode MS" w:hAnsi="Times New Roman" w:cs="Times New Roman" w:hint="eastAsia"/>
          <w:b/>
          <w:bCs/>
          <w:color w:val="000000"/>
          <w:kern w:val="0"/>
          <w:sz w:val="28"/>
          <w:szCs w:val="28"/>
          <w:lang w:eastAsia="ru-RU" w:bidi="uk-UA"/>
        </w:rPr>
        <w:t>ЕРМОЛАЕВА</w:t>
      </w:r>
      <w:r w:rsidRPr="00E60E7C">
        <w:rPr>
          <w:rFonts w:ascii="Times New Roman" w:eastAsia="Arial Unicode MS" w:hAnsi="Times New Roman" w:cs="Times New Roman"/>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Елена</w:t>
      </w:r>
      <w:r w:rsidRPr="00E60E7C">
        <w:rPr>
          <w:rFonts w:ascii="Times New Roman" w:eastAsia="Arial Unicode MS" w:hAnsi="Times New Roman" w:cs="Times New Roman"/>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Целостное</w:t>
      </w:r>
      <w:r w:rsidRPr="00E60E7C">
        <w:rPr>
          <w:rFonts w:ascii="Times New Roman" w:eastAsia="Arial Unicode MS" w:hAnsi="Times New Roman" w:cs="Times New Roman"/>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изучение</w:t>
      </w:r>
      <w:r w:rsidRPr="00E60E7C">
        <w:rPr>
          <w:rFonts w:ascii="Times New Roman" w:eastAsia="Arial Unicode MS" w:hAnsi="Times New Roman" w:cs="Times New Roman"/>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литературы</w:t>
      </w:r>
      <w:r w:rsidRPr="00E60E7C">
        <w:rPr>
          <w:rFonts w:ascii="Times New Roman" w:eastAsia="Arial Unicode MS" w:hAnsi="Times New Roman" w:cs="Times New Roman"/>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русского</w:t>
      </w:r>
      <w:r w:rsidRPr="00E60E7C">
        <w:rPr>
          <w:rFonts w:ascii="Times New Roman" w:eastAsia="Arial Unicode MS" w:hAnsi="Times New Roman" w:cs="Times New Roman"/>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зарубежья</w:t>
      </w:r>
      <w:r w:rsidRPr="00E60E7C">
        <w:rPr>
          <w:rFonts w:ascii="Times New Roman" w:eastAsia="Arial Unicode MS" w:hAnsi="Times New Roman" w:cs="Times New Roman"/>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в</w:t>
      </w:r>
      <w:r w:rsidRPr="00E60E7C">
        <w:rPr>
          <w:rFonts w:ascii="Times New Roman" w:eastAsia="Arial Unicode MS" w:hAnsi="Times New Roman" w:cs="Times New Roman"/>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старших</w:t>
      </w:r>
      <w:r w:rsidRPr="00E60E7C">
        <w:rPr>
          <w:rFonts w:ascii="Times New Roman" w:eastAsia="Arial Unicode MS" w:hAnsi="Times New Roman" w:cs="Times New Roman"/>
          <w:b/>
          <w:bCs/>
          <w:color w:val="000000"/>
          <w:kern w:val="0"/>
          <w:sz w:val="28"/>
          <w:szCs w:val="28"/>
          <w:lang w:eastAsia="ru-RU" w:bidi="uk-UA"/>
        </w:rPr>
        <w:t xml:space="preserve"> </w:t>
      </w:r>
      <w:r w:rsidRPr="00E60E7C">
        <w:rPr>
          <w:rFonts w:ascii="Times New Roman" w:eastAsia="Arial Unicode MS" w:hAnsi="Times New Roman" w:cs="Times New Roman" w:hint="eastAsia"/>
          <w:b/>
          <w:bCs/>
          <w:color w:val="000000"/>
          <w:kern w:val="0"/>
          <w:sz w:val="28"/>
          <w:szCs w:val="28"/>
          <w:lang w:eastAsia="ru-RU" w:bidi="uk-UA"/>
        </w:rPr>
        <w:t>классах</w:t>
      </w:r>
    </w:p>
    <w:p w14:paraId="3A5841B5" w14:textId="77777777" w:rsidR="00E60E7C" w:rsidRDefault="00E60E7C" w:rsidP="00E60E7C">
      <w:r>
        <w:rPr>
          <w:rFonts w:hint="eastAsia"/>
        </w:rPr>
        <w:t>ОГЛАВЛЕНИЕ</w:t>
      </w:r>
      <w:r>
        <w:t xml:space="preserve"> </w:t>
      </w:r>
      <w:r>
        <w:rPr>
          <w:rFonts w:hint="eastAsia"/>
        </w:rPr>
        <w:t>ДИССЕРТАЦИИ</w:t>
      </w:r>
    </w:p>
    <w:p w14:paraId="66DD8D3A" w14:textId="77777777" w:rsidR="00E60E7C" w:rsidRDefault="00E60E7C" w:rsidP="00E60E7C">
      <w:r>
        <w:rPr>
          <w:rFonts w:hint="eastAsia"/>
        </w:rPr>
        <w:t>кандидат</w:t>
      </w:r>
      <w:r>
        <w:t xml:space="preserve"> </w:t>
      </w:r>
      <w:r>
        <w:rPr>
          <w:rFonts w:hint="eastAsia"/>
        </w:rPr>
        <w:t>наук</w:t>
      </w:r>
      <w:r>
        <w:t xml:space="preserve"> </w:t>
      </w:r>
      <w:r>
        <w:rPr>
          <w:rFonts w:hint="eastAsia"/>
        </w:rPr>
        <w:t>ЕРМОЛАЕВА</w:t>
      </w:r>
      <w:r>
        <w:t xml:space="preserve"> </w:t>
      </w:r>
      <w:r>
        <w:rPr>
          <w:rFonts w:hint="eastAsia"/>
        </w:rPr>
        <w:t>Елена</w:t>
      </w:r>
      <w:r>
        <w:t xml:space="preserve"> </w:t>
      </w:r>
      <w:r>
        <w:rPr>
          <w:rFonts w:hint="eastAsia"/>
        </w:rPr>
        <w:t>Николаевна</w:t>
      </w:r>
    </w:p>
    <w:p w14:paraId="5C7FC70E" w14:textId="77777777" w:rsidR="00E60E7C" w:rsidRDefault="00E60E7C" w:rsidP="00E60E7C">
      <w:r>
        <w:rPr>
          <w:rFonts w:hint="eastAsia"/>
        </w:rPr>
        <w:t>ВВЕДЕНИЕ</w:t>
      </w:r>
    </w:p>
    <w:p w14:paraId="2D044DE3" w14:textId="77777777" w:rsidR="00E60E7C" w:rsidRDefault="00E60E7C" w:rsidP="00E60E7C"/>
    <w:p w14:paraId="192CC33A" w14:textId="77777777" w:rsidR="00E60E7C" w:rsidRDefault="00E60E7C" w:rsidP="00E60E7C">
      <w:r>
        <w:rPr>
          <w:rFonts w:hint="eastAsia"/>
        </w:rPr>
        <w:t>ОСНОВНАЯ</w:t>
      </w:r>
      <w:r>
        <w:t xml:space="preserve"> </w:t>
      </w:r>
      <w:r>
        <w:rPr>
          <w:rFonts w:hint="eastAsia"/>
        </w:rPr>
        <w:t>ЧАСТЬ</w:t>
      </w:r>
    </w:p>
    <w:p w14:paraId="654A3FAA" w14:textId="77777777" w:rsidR="00E60E7C" w:rsidRDefault="00E60E7C" w:rsidP="00E60E7C"/>
    <w:p w14:paraId="6C79546A" w14:textId="77777777" w:rsidR="00E60E7C" w:rsidRDefault="00E60E7C" w:rsidP="00E60E7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целостного</w:t>
      </w:r>
      <w:r>
        <w:t xml:space="preserve"> </w:t>
      </w:r>
      <w:r>
        <w:rPr>
          <w:rFonts w:hint="eastAsia"/>
        </w:rPr>
        <w:t>изучения</w:t>
      </w:r>
      <w:r>
        <w:t xml:space="preserve"> </w:t>
      </w:r>
      <w:r>
        <w:rPr>
          <w:rFonts w:hint="eastAsia"/>
        </w:rPr>
        <w:t>литературы</w:t>
      </w:r>
      <w:r>
        <w:t xml:space="preserve"> </w:t>
      </w:r>
      <w:r>
        <w:rPr>
          <w:rFonts w:hint="eastAsia"/>
        </w:rPr>
        <w:t>русского</w:t>
      </w:r>
      <w:r>
        <w:t xml:space="preserve"> </w:t>
      </w:r>
      <w:r>
        <w:rPr>
          <w:rFonts w:hint="eastAsia"/>
        </w:rPr>
        <w:t>зарубежья</w:t>
      </w:r>
      <w:r>
        <w:t xml:space="preserve"> </w:t>
      </w:r>
      <w:r>
        <w:rPr>
          <w:rFonts w:hint="eastAsia"/>
        </w:rPr>
        <w:t>в</w:t>
      </w:r>
      <w:r>
        <w:t xml:space="preserve"> </w:t>
      </w:r>
      <w:r>
        <w:rPr>
          <w:rFonts w:hint="eastAsia"/>
        </w:rPr>
        <w:t>средней</w:t>
      </w:r>
      <w:r>
        <w:t xml:space="preserve"> </w:t>
      </w:r>
      <w:r>
        <w:rPr>
          <w:rFonts w:hint="eastAsia"/>
        </w:rPr>
        <w:t>школе</w:t>
      </w:r>
    </w:p>
    <w:p w14:paraId="05A869C9" w14:textId="77777777" w:rsidR="00E60E7C" w:rsidRDefault="00E60E7C" w:rsidP="00E60E7C"/>
    <w:p w14:paraId="28EF007D" w14:textId="77777777" w:rsidR="00E60E7C" w:rsidRDefault="00E60E7C" w:rsidP="00E60E7C">
      <w:r>
        <w:t xml:space="preserve">1.1. </w:t>
      </w:r>
      <w:r>
        <w:rPr>
          <w:rFonts w:hint="eastAsia"/>
        </w:rPr>
        <w:t>Литература</w:t>
      </w:r>
      <w:r>
        <w:t xml:space="preserve"> </w:t>
      </w:r>
      <w:r>
        <w:rPr>
          <w:rFonts w:hint="eastAsia"/>
        </w:rPr>
        <w:t>русского</w:t>
      </w:r>
      <w:r>
        <w:t xml:space="preserve"> </w:t>
      </w:r>
      <w:r>
        <w:rPr>
          <w:rFonts w:hint="eastAsia"/>
        </w:rPr>
        <w:t>зарубежья</w:t>
      </w:r>
      <w:r>
        <w:t xml:space="preserve"> </w:t>
      </w:r>
      <w:r>
        <w:rPr>
          <w:rFonts w:hint="eastAsia"/>
        </w:rPr>
        <w:t>как</w:t>
      </w:r>
      <w:r>
        <w:t xml:space="preserve"> </w:t>
      </w:r>
      <w:r>
        <w:rPr>
          <w:rFonts w:hint="eastAsia"/>
        </w:rPr>
        <w:t>феномен</w:t>
      </w:r>
      <w:r>
        <w:t xml:space="preserve"> </w:t>
      </w:r>
      <w:r>
        <w:rPr>
          <w:rFonts w:hint="eastAsia"/>
        </w:rPr>
        <w:t>культуры</w:t>
      </w:r>
      <w:r>
        <w:t xml:space="preserve"> </w:t>
      </w:r>
      <w:r>
        <w:rPr>
          <w:rFonts w:hint="eastAsia"/>
        </w:rPr>
        <w:t>в</w:t>
      </w:r>
      <w:r>
        <w:t xml:space="preserve"> </w:t>
      </w:r>
      <w:r>
        <w:rPr>
          <w:rFonts w:hint="eastAsia"/>
        </w:rPr>
        <w:t>трудах</w:t>
      </w:r>
      <w:r>
        <w:t xml:space="preserve"> </w:t>
      </w:r>
      <w:r>
        <w:rPr>
          <w:rFonts w:hint="eastAsia"/>
        </w:rPr>
        <w:t>литературоведов</w:t>
      </w:r>
    </w:p>
    <w:p w14:paraId="73F28549" w14:textId="77777777" w:rsidR="00E60E7C" w:rsidRDefault="00E60E7C" w:rsidP="00E60E7C"/>
    <w:p w14:paraId="39F04578" w14:textId="77777777" w:rsidR="00E60E7C" w:rsidRDefault="00E60E7C" w:rsidP="00E60E7C">
      <w:r>
        <w:t xml:space="preserve">1.2. </w:t>
      </w:r>
      <w:r>
        <w:rPr>
          <w:rFonts w:hint="eastAsia"/>
        </w:rPr>
        <w:t>Проблема</w:t>
      </w:r>
      <w:r>
        <w:t xml:space="preserve"> </w:t>
      </w:r>
      <w:r>
        <w:rPr>
          <w:rFonts w:hint="eastAsia"/>
        </w:rPr>
        <w:t>целостного</w:t>
      </w:r>
      <w:r>
        <w:t xml:space="preserve"> </w:t>
      </w:r>
      <w:r>
        <w:rPr>
          <w:rFonts w:hint="eastAsia"/>
        </w:rPr>
        <w:t>изучения</w:t>
      </w:r>
      <w:r>
        <w:t xml:space="preserve"> </w:t>
      </w:r>
      <w:r>
        <w:rPr>
          <w:rFonts w:hint="eastAsia"/>
        </w:rPr>
        <w:t>литературного</w:t>
      </w:r>
      <w:r>
        <w:t xml:space="preserve"> </w:t>
      </w:r>
      <w:r>
        <w:rPr>
          <w:rFonts w:hint="eastAsia"/>
        </w:rPr>
        <w:t>произведения</w:t>
      </w:r>
      <w:r>
        <w:t xml:space="preserve"> </w:t>
      </w:r>
      <w:r>
        <w:rPr>
          <w:rFonts w:hint="eastAsia"/>
        </w:rPr>
        <w:t>в</w:t>
      </w:r>
      <w:r>
        <w:t xml:space="preserve"> </w:t>
      </w:r>
      <w:r>
        <w:rPr>
          <w:rFonts w:hint="eastAsia"/>
        </w:rPr>
        <w:t>педагогике</w:t>
      </w:r>
      <w:r>
        <w:t xml:space="preserve"> </w:t>
      </w:r>
      <w:r>
        <w:rPr>
          <w:rFonts w:hint="eastAsia"/>
        </w:rPr>
        <w:t>и</w:t>
      </w:r>
      <w:r>
        <w:t xml:space="preserve"> </w:t>
      </w:r>
      <w:r>
        <w:rPr>
          <w:rFonts w:hint="eastAsia"/>
        </w:rPr>
        <w:t>методике</w:t>
      </w:r>
      <w:r>
        <w:t xml:space="preserve"> </w:t>
      </w:r>
      <w:r>
        <w:rPr>
          <w:rFonts w:hint="eastAsia"/>
        </w:rPr>
        <w:t>обучения</w:t>
      </w:r>
      <w:r>
        <w:t xml:space="preserve"> </w:t>
      </w:r>
      <w:r>
        <w:rPr>
          <w:rFonts w:hint="eastAsia"/>
        </w:rPr>
        <w:t>литературе</w:t>
      </w:r>
    </w:p>
    <w:p w14:paraId="51A5E17D" w14:textId="77777777" w:rsidR="00E60E7C" w:rsidRDefault="00E60E7C" w:rsidP="00E60E7C"/>
    <w:p w14:paraId="63C84A88" w14:textId="77777777" w:rsidR="00E60E7C" w:rsidRDefault="00E60E7C" w:rsidP="00E60E7C">
      <w:r>
        <w:t xml:space="preserve">1.3. </w:t>
      </w:r>
      <w:r>
        <w:rPr>
          <w:rFonts w:hint="eastAsia"/>
        </w:rPr>
        <w:t>Анализ</w:t>
      </w:r>
      <w:r>
        <w:t xml:space="preserve"> </w:t>
      </w:r>
      <w:r>
        <w:rPr>
          <w:rFonts w:hint="eastAsia"/>
        </w:rPr>
        <w:t>опыта</w:t>
      </w:r>
      <w:r>
        <w:t xml:space="preserve"> </w:t>
      </w:r>
      <w:r>
        <w:rPr>
          <w:rFonts w:hint="eastAsia"/>
        </w:rPr>
        <w:t>изучения</w:t>
      </w:r>
      <w:r>
        <w:t xml:space="preserve"> </w:t>
      </w:r>
      <w:r>
        <w:rPr>
          <w:rFonts w:hint="eastAsia"/>
        </w:rPr>
        <w:t>литературного</w:t>
      </w:r>
      <w:r>
        <w:t xml:space="preserve"> </w:t>
      </w:r>
      <w:r>
        <w:rPr>
          <w:rFonts w:hint="eastAsia"/>
        </w:rPr>
        <w:t>наследия</w:t>
      </w:r>
      <w:r>
        <w:t xml:space="preserve"> </w:t>
      </w:r>
      <w:r>
        <w:rPr>
          <w:rFonts w:hint="eastAsia"/>
        </w:rPr>
        <w:t>русского</w:t>
      </w:r>
      <w:r>
        <w:t xml:space="preserve"> </w:t>
      </w:r>
      <w:r>
        <w:rPr>
          <w:rFonts w:hint="eastAsia"/>
        </w:rPr>
        <w:t>зарубежья</w:t>
      </w:r>
      <w:r>
        <w:t xml:space="preserve"> </w:t>
      </w:r>
      <w:r>
        <w:rPr>
          <w:rFonts w:hint="eastAsia"/>
        </w:rPr>
        <w:t>в</w:t>
      </w:r>
      <w:r>
        <w:t xml:space="preserve"> </w:t>
      </w:r>
      <w:r>
        <w:rPr>
          <w:rFonts w:hint="eastAsia"/>
        </w:rPr>
        <w:t>средней</w:t>
      </w:r>
      <w:r>
        <w:t xml:space="preserve"> </w:t>
      </w:r>
      <w:r>
        <w:rPr>
          <w:rFonts w:hint="eastAsia"/>
        </w:rPr>
        <w:t>школе</w:t>
      </w:r>
    </w:p>
    <w:p w14:paraId="15E0203F" w14:textId="77777777" w:rsidR="00E60E7C" w:rsidRDefault="00E60E7C" w:rsidP="00E60E7C"/>
    <w:p w14:paraId="5241C662" w14:textId="77777777" w:rsidR="00E60E7C" w:rsidRDefault="00E60E7C" w:rsidP="00E60E7C">
      <w:r>
        <w:t xml:space="preserve">1.4. </w:t>
      </w:r>
      <w:r>
        <w:rPr>
          <w:rFonts w:hint="eastAsia"/>
        </w:rPr>
        <w:t>Особенности</w:t>
      </w:r>
      <w:r>
        <w:t xml:space="preserve"> </w:t>
      </w:r>
      <w:r>
        <w:rPr>
          <w:rFonts w:hint="eastAsia"/>
        </w:rPr>
        <w:t>восприятия</w:t>
      </w:r>
      <w:r>
        <w:t xml:space="preserve"> </w:t>
      </w:r>
      <w:r>
        <w:rPr>
          <w:rFonts w:hint="eastAsia"/>
        </w:rPr>
        <w:t>литературы</w:t>
      </w:r>
      <w:r>
        <w:t xml:space="preserve"> </w:t>
      </w:r>
      <w:r>
        <w:rPr>
          <w:rFonts w:hint="eastAsia"/>
        </w:rPr>
        <w:t>русского</w:t>
      </w:r>
      <w:r>
        <w:t xml:space="preserve"> </w:t>
      </w:r>
      <w:r>
        <w:rPr>
          <w:rFonts w:hint="eastAsia"/>
        </w:rPr>
        <w:t>зарубежья</w:t>
      </w:r>
      <w:r>
        <w:t xml:space="preserve"> </w:t>
      </w:r>
      <w:r>
        <w:rPr>
          <w:rFonts w:hint="eastAsia"/>
        </w:rPr>
        <w:t>школьниками</w:t>
      </w:r>
    </w:p>
    <w:p w14:paraId="406491F7" w14:textId="77777777" w:rsidR="00E60E7C" w:rsidRDefault="00E60E7C" w:rsidP="00E60E7C"/>
    <w:p w14:paraId="6D408DF0" w14:textId="77777777" w:rsidR="00E60E7C" w:rsidRDefault="00E60E7C" w:rsidP="00E60E7C">
      <w:r>
        <w:t>(</w:t>
      </w:r>
      <w:r>
        <w:rPr>
          <w:rFonts w:hint="eastAsia"/>
        </w:rPr>
        <w:t>констатирующий</w:t>
      </w:r>
      <w:r>
        <w:t xml:space="preserve"> </w:t>
      </w:r>
      <w:r>
        <w:rPr>
          <w:rFonts w:hint="eastAsia"/>
        </w:rPr>
        <w:t>эксперимент</w:t>
      </w:r>
      <w:r>
        <w:t>)</w:t>
      </w:r>
    </w:p>
    <w:p w14:paraId="60922EE4" w14:textId="77777777" w:rsidR="00E60E7C" w:rsidRDefault="00E60E7C" w:rsidP="00E60E7C"/>
    <w:p w14:paraId="631DC0A9" w14:textId="77777777" w:rsidR="00E60E7C" w:rsidRDefault="00E60E7C" w:rsidP="00E60E7C">
      <w:r>
        <w:rPr>
          <w:rFonts w:hint="eastAsia"/>
        </w:rPr>
        <w:t>Выводы</w:t>
      </w:r>
      <w:r>
        <w:t xml:space="preserve"> </w:t>
      </w:r>
      <w:r>
        <w:rPr>
          <w:rFonts w:hint="eastAsia"/>
        </w:rPr>
        <w:t>по</w:t>
      </w:r>
      <w:r>
        <w:t xml:space="preserve"> </w:t>
      </w:r>
      <w:r>
        <w:rPr>
          <w:rFonts w:hint="eastAsia"/>
        </w:rPr>
        <w:t>Главе</w:t>
      </w:r>
    </w:p>
    <w:p w14:paraId="0774F973" w14:textId="77777777" w:rsidR="00E60E7C" w:rsidRDefault="00E60E7C" w:rsidP="00E60E7C"/>
    <w:p w14:paraId="2D927364" w14:textId="77777777" w:rsidR="00E60E7C" w:rsidRDefault="00E60E7C" w:rsidP="00E60E7C">
      <w:r>
        <w:rPr>
          <w:rFonts w:hint="eastAsia"/>
        </w:rPr>
        <w:t>ГЛАВА</w:t>
      </w:r>
      <w:r>
        <w:t xml:space="preserve"> 2. </w:t>
      </w:r>
      <w:r>
        <w:rPr>
          <w:rFonts w:hint="eastAsia"/>
        </w:rPr>
        <w:t>Методика</w:t>
      </w:r>
      <w:r>
        <w:t xml:space="preserve"> </w:t>
      </w:r>
      <w:r>
        <w:rPr>
          <w:rFonts w:hint="eastAsia"/>
        </w:rPr>
        <w:t>целостного</w:t>
      </w:r>
      <w:r>
        <w:t xml:space="preserve"> </w:t>
      </w:r>
      <w:r>
        <w:rPr>
          <w:rFonts w:hint="eastAsia"/>
        </w:rPr>
        <w:t>изучения</w:t>
      </w:r>
      <w:r>
        <w:t xml:space="preserve"> </w:t>
      </w:r>
      <w:r>
        <w:rPr>
          <w:rFonts w:hint="eastAsia"/>
        </w:rPr>
        <w:t>литературы</w:t>
      </w:r>
      <w:r>
        <w:t xml:space="preserve"> </w:t>
      </w:r>
      <w:r>
        <w:rPr>
          <w:rFonts w:hint="eastAsia"/>
        </w:rPr>
        <w:t>русского</w:t>
      </w:r>
      <w:r>
        <w:t xml:space="preserve"> </w:t>
      </w:r>
      <w:r>
        <w:rPr>
          <w:rFonts w:hint="eastAsia"/>
        </w:rPr>
        <w:t>зарубежья</w:t>
      </w:r>
      <w:r>
        <w:t xml:space="preserve"> </w:t>
      </w:r>
      <w:r>
        <w:rPr>
          <w:rFonts w:hint="eastAsia"/>
        </w:rPr>
        <w:t>в</w:t>
      </w:r>
      <w:r>
        <w:t xml:space="preserve"> </w:t>
      </w:r>
      <w:r>
        <w:rPr>
          <w:rFonts w:hint="eastAsia"/>
        </w:rPr>
        <w:t>старших</w:t>
      </w:r>
      <w:r>
        <w:t xml:space="preserve"> </w:t>
      </w:r>
      <w:r>
        <w:rPr>
          <w:rFonts w:hint="eastAsia"/>
        </w:rPr>
        <w:t>классах</w:t>
      </w:r>
    </w:p>
    <w:p w14:paraId="66618929" w14:textId="77777777" w:rsidR="00E60E7C" w:rsidRDefault="00E60E7C" w:rsidP="00E60E7C"/>
    <w:p w14:paraId="46D7CED3" w14:textId="77777777" w:rsidR="00E60E7C" w:rsidRDefault="00E60E7C" w:rsidP="00E60E7C">
      <w:r>
        <w:t xml:space="preserve">2.1. </w:t>
      </w:r>
      <w:r>
        <w:rPr>
          <w:rFonts w:hint="eastAsia"/>
        </w:rPr>
        <w:t>Программа</w:t>
      </w:r>
      <w:r>
        <w:t xml:space="preserve"> </w:t>
      </w:r>
      <w:r>
        <w:rPr>
          <w:rFonts w:hint="eastAsia"/>
        </w:rPr>
        <w:t>обучающего</w:t>
      </w:r>
      <w:r>
        <w:t xml:space="preserve"> </w:t>
      </w:r>
      <w:r>
        <w:rPr>
          <w:rFonts w:hint="eastAsia"/>
        </w:rPr>
        <w:t>эксперимента</w:t>
      </w:r>
      <w:r>
        <w:t xml:space="preserve">. </w:t>
      </w:r>
      <w:r>
        <w:rPr>
          <w:rFonts w:hint="eastAsia"/>
        </w:rPr>
        <w:t>Первоначальное</w:t>
      </w:r>
      <w:r>
        <w:t xml:space="preserve"> </w:t>
      </w:r>
      <w:r>
        <w:rPr>
          <w:rFonts w:hint="eastAsia"/>
        </w:rPr>
        <w:t>знакомство</w:t>
      </w:r>
      <w:r>
        <w:t xml:space="preserve"> </w:t>
      </w:r>
      <w:r>
        <w:rPr>
          <w:rFonts w:hint="eastAsia"/>
        </w:rPr>
        <w:t>с</w:t>
      </w:r>
      <w:r>
        <w:t xml:space="preserve"> </w:t>
      </w:r>
      <w:r>
        <w:rPr>
          <w:rFonts w:hint="eastAsia"/>
        </w:rPr>
        <w:t>произведениями</w:t>
      </w:r>
      <w:r>
        <w:t xml:space="preserve"> </w:t>
      </w:r>
      <w:r>
        <w:rPr>
          <w:rFonts w:hint="eastAsia"/>
        </w:rPr>
        <w:t>русского</w:t>
      </w:r>
      <w:r>
        <w:t xml:space="preserve"> </w:t>
      </w:r>
      <w:r>
        <w:rPr>
          <w:rFonts w:hint="eastAsia"/>
        </w:rPr>
        <w:t>зарубежья</w:t>
      </w:r>
      <w:r>
        <w:t xml:space="preserve"> </w:t>
      </w:r>
      <w:r>
        <w:rPr>
          <w:rFonts w:hint="eastAsia"/>
        </w:rPr>
        <w:t>на</w:t>
      </w:r>
      <w:r>
        <w:t xml:space="preserve"> </w:t>
      </w:r>
      <w:r>
        <w:rPr>
          <w:rFonts w:hint="eastAsia"/>
        </w:rPr>
        <w:t>уроках</w:t>
      </w:r>
      <w:r>
        <w:t xml:space="preserve"> </w:t>
      </w:r>
      <w:r>
        <w:rPr>
          <w:rFonts w:hint="eastAsia"/>
        </w:rPr>
        <w:t>литературы</w:t>
      </w:r>
    </w:p>
    <w:p w14:paraId="602641D4" w14:textId="77777777" w:rsidR="00E60E7C" w:rsidRDefault="00E60E7C" w:rsidP="00E60E7C"/>
    <w:p w14:paraId="36B83F4D" w14:textId="77777777" w:rsidR="00E60E7C" w:rsidRDefault="00E60E7C" w:rsidP="00E60E7C">
      <w:r>
        <w:t xml:space="preserve">2.2. </w:t>
      </w:r>
      <w:r>
        <w:rPr>
          <w:rFonts w:hint="eastAsia"/>
        </w:rPr>
        <w:t>Представление</w:t>
      </w:r>
      <w:r>
        <w:t xml:space="preserve"> </w:t>
      </w:r>
      <w:r>
        <w:rPr>
          <w:rFonts w:hint="eastAsia"/>
        </w:rPr>
        <w:t>историко</w:t>
      </w:r>
      <w:r>
        <w:t>-</w:t>
      </w:r>
      <w:r>
        <w:rPr>
          <w:rFonts w:hint="eastAsia"/>
        </w:rPr>
        <w:t>культурного</w:t>
      </w:r>
      <w:r>
        <w:t xml:space="preserve"> </w:t>
      </w:r>
      <w:r>
        <w:rPr>
          <w:rFonts w:hint="eastAsia"/>
        </w:rPr>
        <w:t>феномена</w:t>
      </w:r>
      <w:r>
        <w:t xml:space="preserve"> </w:t>
      </w:r>
      <w:r>
        <w:rPr>
          <w:rFonts w:hint="eastAsia"/>
        </w:rPr>
        <w:t>русского</w:t>
      </w:r>
      <w:r>
        <w:t xml:space="preserve"> </w:t>
      </w:r>
      <w:r>
        <w:rPr>
          <w:rFonts w:hint="eastAsia"/>
        </w:rPr>
        <w:t>зарубежья</w:t>
      </w:r>
      <w:r>
        <w:t xml:space="preserve"> </w:t>
      </w:r>
      <w:r>
        <w:rPr>
          <w:rFonts w:hint="eastAsia"/>
        </w:rPr>
        <w:t>на</w:t>
      </w:r>
      <w:r>
        <w:t xml:space="preserve"> </w:t>
      </w:r>
      <w:r>
        <w:rPr>
          <w:rFonts w:hint="eastAsia"/>
        </w:rPr>
        <w:t>занятиях</w:t>
      </w:r>
      <w:r>
        <w:t xml:space="preserve"> </w:t>
      </w:r>
      <w:r>
        <w:rPr>
          <w:rFonts w:hint="eastAsia"/>
        </w:rPr>
        <w:t>по</w:t>
      </w:r>
      <w:r>
        <w:t xml:space="preserve"> </w:t>
      </w:r>
      <w:r>
        <w:rPr>
          <w:rFonts w:hint="eastAsia"/>
        </w:rPr>
        <w:t>литературе</w:t>
      </w:r>
      <w:r>
        <w:t xml:space="preserve"> </w:t>
      </w:r>
      <w:r>
        <w:rPr>
          <w:rFonts w:hint="eastAsia"/>
        </w:rPr>
        <w:t>в</w:t>
      </w:r>
      <w:r>
        <w:t xml:space="preserve"> 10 </w:t>
      </w:r>
      <w:r>
        <w:rPr>
          <w:rFonts w:hint="eastAsia"/>
        </w:rPr>
        <w:t>классах</w:t>
      </w:r>
    </w:p>
    <w:p w14:paraId="55614C48" w14:textId="77777777" w:rsidR="00E60E7C" w:rsidRDefault="00E60E7C" w:rsidP="00E60E7C"/>
    <w:p w14:paraId="10B841CC" w14:textId="77777777" w:rsidR="00E60E7C" w:rsidRDefault="00E60E7C" w:rsidP="00E60E7C">
      <w:r>
        <w:t xml:space="preserve">2.3. </w:t>
      </w:r>
      <w:r>
        <w:rPr>
          <w:rFonts w:hint="eastAsia"/>
        </w:rPr>
        <w:t>Целостное</w:t>
      </w:r>
      <w:r>
        <w:t xml:space="preserve"> </w:t>
      </w:r>
      <w:r>
        <w:rPr>
          <w:rFonts w:hint="eastAsia"/>
        </w:rPr>
        <w:t>изучение</w:t>
      </w:r>
      <w:r>
        <w:t xml:space="preserve"> </w:t>
      </w:r>
      <w:r>
        <w:rPr>
          <w:rFonts w:hint="eastAsia"/>
        </w:rPr>
        <w:t>феномена</w:t>
      </w:r>
      <w:r>
        <w:t xml:space="preserve"> </w:t>
      </w:r>
      <w:r>
        <w:rPr>
          <w:rFonts w:hint="eastAsia"/>
        </w:rPr>
        <w:t>русского</w:t>
      </w:r>
      <w:r>
        <w:t xml:space="preserve"> </w:t>
      </w:r>
      <w:r>
        <w:rPr>
          <w:rFonts w:hint="eastAsia"/>
        </w:rPr>
        <w:t>зарубежья</w:t>
      </w:r>
      <w:r>
        <w:t xml:space="preserve"> </w:t>
      </w:r>
      <w:r>
        <w:rPr>
          <w:rFonts w:hint="eastAsia"/>
        </w:rPr>
        <w:t>на</w:t>
      </w:r>
      <w:r>
        <w:t xml:space="preserve"> </w:t>
      </w:r>
      <w:r>
        <w:rPr>
          <w:rFonts w:hint="eastAsia"/>
        </w:rPr>
        <w:t>уроках</w:t>
      </w:r>
      <w:r>
        <w:t xml:space="preserve"> </w:t>
      </w:r>
      <w:r>
        <w:rPr>
          <w:rFonts w:hint="eastAsia"/>
        </w:rPr>
        <w:t>литературы</w:t>
      </w:r>
      <w:r>
        <w:t xml:space="preserve"> </w:t>
      </w:r>
      <w:r>
        <w:rPr>
          <w:rFonts w:hint="eastAsia"/>
        </w:rPr>
        <w:t>в</w:t>
      </w:r>
      <w:r>
        <w:t xml:space="preserve"> 11 </w:t>
      </w:r>
      <w:r>
        <w:rPr>
          <w:rFonts w:hint="eastAsia"/>
        </w:rPr>
        <w:t>классах</w:t>
      </w:r>
    </w:p>
    <w:p w14:paraId="07C0E835" w14:textId="77777777" w:rsidR="00E60E7C" w:rsidRDefault="00E60E7C" w:rsidP="00E60E7C"/>
    <w:p w14:paraId="0E98FC78" w14:textId="77777777" w:rsidR="00E60E7C" w:rsidRDefault="00E60E7C" w:rsidP="00E60E7C">
      <w:r>
        <w:t xml:space="preserve">2.4. </w:t>
      </w:r>
      <w:r>
        <w:rPr>
          <w:rFonts w:hint="eastAsia"/>
        </w:rPr>
        <w:t>Итоги</w:t>
      </w:r>
      <w:r>
        <w:t xml:space="preserve"> </w:t>
      </w:r>
      <w:r>
        <w:rPr>
          <w:rFonts w:hint="eastAsia"/>
        </w:rPr>
        <w:t>обучающего</w:t>
      </w:r>
      <w:r>
        <w:t xml:space="preserve"> </w:t>
      </w:r>
      <w:r>
        <w:rPr>
          <w:rFonts w:hint="eastAsia"/>
        </w:rPr>
        <w:t>эксперимента</w:t>
      </w:r>
    </w:p>
    <w:p w14:paraId="1E1A3873" w14:textId="77777777" w:rsidR="00E60E7C" w:rsidRDefault="00E60E7C" w:rsidP="00E60E7C"/>
    <w:p w14:paraId="6EF457BC" w14:textId="77777777" w:rsidR="00E60E7C" w:rsidRDefault="00E60E7C" w:rsidP="00E60E7C">
      <w:r>
        <w:rPr>
          <w:rFonts w:hint="eastAsia"/>
        </w:rPr>
        <w:t>Выводы</w:t>
      </w:r>
      <w:r>
        <w:t xml:space="preserve"> </w:t>
      </w:r>
      <w:r>
        <w:rPr>
          <w:rFonts w:hint="eastAsia"/>
        </w:rPr>
        <w:t>по</w:t>
      </w:r>
      <w:r>
        <w:t xml:space="preserve"> </w:t>
      </w:r>
      <w:r>
        <w:rPr>
          <w:rFonts w:hint="eastAsia"/>
        </w:rPr>
        <w:t>Главе</w:t>
      </w:r>
    </w:p>
    <w:p w14:paraId="2ED6BDD6" w14:textId="77777777" w:rsidR="00E60E7C" w:rsidRDefault="00E60E7C" w:rsidP="00E60E7C"/>
    <w:p w14:paraId="7F3D7C00" w14:textId="77777777" w:rsidR="00E60E7C" w:rsidRDefault="00E60E7C" w:rsidP="00E60E7C">
      <w:r>
        <w:rPr>
          <w:rFonts w:hint="eastAsia"/>
        </w:rPr>
        <w:t>ЗАКЛЮЧЕНИЕ</w:t>
      </w:r>
    </w:p>
    <w:p w14:paraId="74CB1437" w14:textId="77777777" w:rsidR="00E60E7C" w:rsidRDefault="00E60E7C" w:rsidP="00E60E7C"/>
    <w:p w14:paraId="5725916C" w14:textId="2DD38AE0" w:rsidR="00E60E7C" w:rsidRPr="00E60E7C" w:rsidRDefault="00E60E7C" w:rsidP="00E60E7C">
      <w:r>
        <w:rPr>
          <w:rFonts w:hint="eastAsia"/>
        </w:rPr>
        <w:t>СПИСОК</w:t>
      </w:r>
      <w:r>
        <w:t xml:space="preserve"> </w:t>
      </w:r>
      <w:r>
        <w:rPr>
          <w:rFonts w:hint="eastAsia"/>
        </w:rPr>
        <w:t>ЛИТЕРАТУРЫ</w:t>
      </w:r>
    </w:p>
    <w:sectPr w:rsidR="00E60E7C" w:rsidRPr="00E60E7C" w:rsidSect="008954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1A09" w14:textId="77777777" w:rsidR="008954E5" w:rsidRDefault="008954E5">
      <w:pPr>
        <w:spacing w:after="0" w:line="240" w:lineRule="auto"/>
      </w:pPr>
      <w:r>
        <w:separator/>
      </w:r>
    </w:p>
  </w:endnote>
  <w:endnote w:type="continuationSeparator" w:id="0">
    <w:p w14:paraId="428EB293" w14:textId="77777777" w:rsidR="008954E5" w:rsidRDefault="0089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F954" w14:textId="77777777" w:rsidR="008954E5" w:rsidRDefault="008954E5"/>
    <w:p w14:paraId="1D630906" w14:textId="77777777" w:rsidR="008954E5" w:rsidRDefault="008954E5"/>
    <w:p w14:paraId="7B5DE83E" w14:textId="77777777" w:rsidR="008954E5" w:rsidRDefault="008954E5"/>
    <w:p w14:paraId="5CA39426" w14:textId="77777777" w:rsidR="008954E5" w:rsidRDefault="008954E5"/>
    <w:p w14:paraId="0A7758F0" w14:textId="77777777" w:rsidR="008954E5" w:rsidRDefault="008954E5"/>
    <w:p w14:paraId="1F9BAE94" w14:textId="77777777" w:rsidR="008954E5" w:rsidRDefault="008954E5"/>
    <w:p w14:paraId="328530DE" w14:textId="77777777" w:rsidR="008954E5" w:rsidRDefault="008954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03B147" wp14:editId="02B4A8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49EA" w14:textId="77777777" w:rsidR="008954E5" w:rsidRDefault="008954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3B1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3849EA" w14:textId="77777777" w:rsidR="008954E5" w:rsidRDefault="008954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B08AF7" w14:textId="77777777" w:rsidR="008954E5" w:rsidRDefault="008954E5"/>
    <w:p w14:paraId="21D0092A" w14:textId="77777777" w:rsidR="008954E5" w:rsidRDefault="008954E5"/>
    <w:p w14:paraId="44FC4528" w14:textId="77777777" w:rsidR="008954E5" w:rsidRDefault="008954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2955D" wp14:editId="49190B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9A12B" w14:textId="77777777" w:rsidR="008954E5" w:rsidRDefault="008954E5"/>
                          <w:p w14:paraId="4788E143" w14:textId="77777777" w:rsidR="008954E5" w:rsidRDefault="008954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295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59A12B" w14:textId="77777777" w:rsidR="008954E5" w:rsidRDefault="008954E5"/>
                    <w:p w14:paraId="4788E143" w14:textId="77777777" w:rsidR="008954E5" w:rsidRDefault="008954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F5F284" w14:textId="77777777" w:rsidR="008954E5" w:rsidRDefault="008954E5"/>
    <w:p w14:paraId="22656368" w14:textId="77777777" w:rsidR="008954E5" w:rsidRDefault="008954E5">
      <w:pPr>
        <w:rPr>
          <w:sz w:val="2"/>
          <w:szCs w:val="2"/>
        </w:rPr>
      </w:pPr>
    </w:p>
    <w:p w14:paraId="26A36220" w14:textId="77777777" w:rsidR="008954E5" w:rsidRDefault="008954E5"/>
    <w:p w14:paraId="64F83B31" w14:textId="77777777" w:rsidR="008954E5" w:rsidRDefault="008954E5">
      <w:pPr>
        <w:spacing w:after="0" w:line="240" w:lineRule="auto"/>
      </w:pPr>
    </w:p>
  </w:footnote>
  <w:footnote w:type="continuationSeparator" w:id="0">
    <w:p w14:paraId="24489A5D" w14:textId="77777777" w:rsidR="008954E5" w:rsidRDefault="00895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4E5"/>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6385</TotalTime>
  <Pages>2</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556</cp:revision>
  <cp:lastPrinted>2009-02-06T05:36:00Z</cp:lastPrinted>
  <dcterms:created xsi:type="dcterms:W3CDTF">2024-01-07T13:43:00Z</dcterms:created>
  <dcterms:modified xsi:type="dcterms:W3CDTF">2024-01-18T11:33:00Z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