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A02E" w14:textId="12FC4EA1" w:rsidR="00CD0AC2" w:rsidRDefault="004F2231" w:rsidP="004F2231">
      <w:r w:rsidRPr="004F2231">
        <w:rPr>
          <w:rFonts w:hint="eastAsia"/>
        </w:rPr>
        <w:t>Ястребов</w:t>
      </w:r>
      <w:r w:rsidRPr="004F2231">
        <w:t xml:space="preserve"> </w:t>
      </w:r>
      <w:r w:rsidRPr="004F2231">
        <w:rPr>
          <w:rFonts w:hint="eastAsia"/>
        </w:rPr>
        <w:t>Владимир</w:t>
      </w:r>
      <w:r w:rsidRPr="004F2231">
        <w:t xml:space="preserve"> </w:t>
      </w:r>
      <w:r w:rsidRPr="004F2231">
        <w:rPr>
          <w:rFonts w:hint="eastAsia"/>
        </w:rPr>
        <w:t>Валерьевич</w:t>
      </w:r>
      <w:r>
        <w:t xml:space="preserve"> </w:t>
      </w:r>
      <w:r w:rsidRPr="004F2231">
        <w:rPr>
          <w:rFonts w:hint="eastAsia"/>
        </w:rPr>
        <w:t>Правовая</w:t>
      </w:r>
      <w:r w:rsidRPr="004F2231">
        <w:t xml:space="preserve"> </w:t>
      </w:r>
      <w:r w:rsidRPr="004F2231">
        <w:rPr>
          <w:rFonts w:hint="eastAsia"/>
        </w:rPr>
        <w:t>охрана</w:t>
      </w:r>
      <w:r w:rsidRPr="004F2231">
        <w:t xml:space="preserve"> </w:t>
      </w:r>
      <w:r w:rsidRPr="004F2231">
        <w:rPr>
          <w:rFonts w:hint="eastAsia"/>
        </w:rPr>
        <w:t>деловой</w:t>
      </w:r>
      <w:r w:rsidRPr="004F2231">
        <w:t xml:space="preserve"> </w:t>
      </w:r>
      <w:r w:rsidRPr="004F2231">
        <w:rPr>
          <w:rFonts w:hint="eastAsia"/>
        </w:rPr>
        <w:t>репутации</w:t>
      </w:r>
      <w:r w:rsidRPr="004F2231">
        <w:t xml:space="preserve"> </w:t>
      </w:r>
      <w:r w:rsidRPr="004F2231">
        <w:rPr>
          <w:rFonts w:hint="eastAsia"/>
        </w:rPr>
        <w:t>юридических</w:t>
      </w:r>
      <w:r w:rsidRPr="004F2231">
        <w:t xml:space="preserve"> </w:t>
      </w:r>
      <w:r w:rsidRPr="004F2231">
        <w:rPr>
          <w:rFonts w:hint="eastAsia"/>
        </w:rPr>
        <w:t>лиц</w:t>
      </w:r>
      <w:r w:rsidRPr="004F2231">
        <w:t xml:space="preserve"> </w:t>
      </w:r>
      <w:r w:rsidRPr="004F2231">
        <w:rPr>
          <w:rFonts w:hint="eastAsia"/>
        </w:rPr>
        <w:t>в</w:t>
      </w:r>
      <w:r w:rsidRPr="004F2231">
        <w:t xml:space="preserve"> </w:t>
      </w:r>
      <w:r w:rsidRPr="004F2231">
        <w:rPr>
          <w:rFonts w:hint="eastAsia"/>
        </w:rPr>
        <w:t>праве</w:t>
      </w:r>
      <w:r w:rsidRPr="004F2231">
        <w:t xml:space="preserve"> </w:t>
      </w:r>
      <w:r w:rsidRPr="004F2231">
        <w:rPr>
          <w:rFonts w:hint="eastAsia"/>
        </w:rPr>
        <w:t>РФ</w:t>
      </w:r>
      <w:r w:rsidRPr="004F2231">
        <w:t xml:space="preserve"> </w:t>
      </w:r>
      <w:r w:rsidRPr="004F2231">
        <w:rPr>
          <w:rFonts w:hint="eastAsia"/>
        </w:rPr>
        <w:t>и</w:t>
      </w:r>
      <w:r w:rsidRPr="004F2231">
        <w:t xml:space="preserve"> </w:t>
      </w:r>
      <w:r w:rsidRPr="004F2231">
        <w:rPr>
          <w:rFonts w:hint="eastAsia"/>
        </w:rPr>
        <w:t>США</w:t>
      </w:r>
    </w:p>
    <w:p w14:paraId="6B4A390B" w14:textId="77777777" w:rsidR="004F2231" w:rsidRDefault="004F2231" w:rsidP="004F2231">
      <w:r>
        <w:rPr>
          <w:rFonts w:hint="eastAsia"/>
        </w:rPr>
        <w:t>ОГЛАВЛЕНИЕ</w:t>
      </w:r>
      <w:r>
        <w:t xml:space="preserve"> </w:t>
      </w:r>
      <w:r>
        <w:rPr>
          <w:rFonts w:hint="eastAsia"/>
        </w:rPr>
        <w:t>ДИССЕРТАЦИИ</w:t>
      </w:r>
    </w:p>
    <w:p w14:paraId="197B59B4" w14:textId="77777777" w:rsidR="004F2231" w:rsidRDefault="004F2231" w:rsidP="004F2231">
      <w:r>
        <w:rPr>
          <w:rFonts w:hint="eastAsia"/>
        </w:rPr>
        <w:t>кандидат</w:t>
      </w:r>
      <w:r>
        <w:t xml:space="preserve"> </w:t>
      </w:r>
      <w:r>
        <w:rPr>
          <w:rFonts w:hint="eastAsia"/>
        </w:rPr>
        <w:t>наук</w:t>
      </w:r>
      <w:r>
        <w:t xml:space="preserve"> </w:t>
      </w:r>
      <w:r>
        <w:rPr>
          <w:rFonts w:hint="eastAsia"/>
        </w:rPr>
        <w:t>Ястребов</w:t>
      </w:r>
      <w:r>
        <w:t xml:space="preserve"> </w:t>
      </w:r>
      <w:r>
        <w:rPr>
          <w:rFonts w:hint="eastAsia"/>
        </w:rPr>
        <w:t>Владимир</w:t>
      </w:r>
      <w:r>
        <w:t xml:space="preserve"> </w:t>
      </w:r>
      <w:r>
        <w:rPr>
          <w:rFonts w:hint="eastAsia"/>
        </w:rPr>
        <w:t>Валерьевич</w:t>
      </w:r>
    </w:p>
    <w:p w14:paraId="2C2D07DD" w14:textId="77777777" w:rsidR="004F2231" w:rsidRDefault="004F2231" w:rsidP="004F2231">
      <w:r>
        <w:rPr>
          <w:rFonts w:hint="eastAsia"/>
        </w:rPr>
        <w:t>ЧЕСКИХ</w:t>
      </w:r>
      <w:r>
        <w:t xml:space="preserve"> </w:t>
      </w:r>
      <w:r>
        <w:rPr>
          <w:rFonts w:hint="eastAsia"/>
        </w:rPr>
        <w:t>ЛИЦ</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США</w:t>
      </w:r>
    </w:p>
    <w:p w14:paraId="569368F9" w14:textId="77777777" w:rsidR="004F2231" w:rsidRDefault="004F2231" w:rsidP="004F2231"/>
    <w:p w14:paraId="702F016E" w14:textId="77777777" w:rsidR="004F2231" w:rsidRDefault="004F2231" w:rsidP="004F2231">
      <w:r>
        <w:t xml:space="preserve">3.1. </w:t>
      </w:r>
      <w:r>
        <w:rPr>
          <w:rFonts w:hint="eastAsia"/>
        </w:rPr>
        <w:t>Судебная</w:t>
      </w:r>
      <w:r>
        <w:t xml:space="preserve"> </w:t>
      </w:r>
      <w:r>
        <w:rPr>
          <w:rFonts w:hint="eastAsia"/>
        </w:rPr>
        <w:t>защита</w:t>
      </w:r>
      <w:r>
        <w:t xml:space="preserve"> </w:t>
      </w:r>
      <w:r>
        <w:rPr>
          <w:rFonts w:hint="eastAsia"/>
        </w:rPr>
        <w:t>деловой</w:t>
      </w:r>
      <w:r>
        <w:t xml:space="preserve"> </w:t>
      </w:r>
      <w:r>
        <w:rPr>
          <w:rFonts w:hint="eastAsia"/>
        </w:rPr>
        <w:t>репутации</w:t>
      </w:r>
      <w:r>
        <w:t xml:space="preserve"> </w:t>
      </w:r>
      <w:r>
        <w:rPr>
          <w:rFonts w:hint="eastAsia"/>
        </w:rPr>
        <w:t>юридических</w:t>
      </w:r>
      <w:r>
        <w:t xml:space="preserve"> </w:t>
      </w:r>
      <w:r>
        <w:rPr>
          <w:rFonts w:hint="eastAsia"/>
        </w:rPr>
        <w:t>лиц</w:t>
      </w:r>
      <w:r>
        <w:t xml:space="preserve"> </w:t>
      </w:r>
      <w:r>
        <w:rPr>
          <w:rFonts w:hint="eastAsia"/>
        </w:rPr>
        <w:t>в</w:t>
      </w:r>
      <w:r>
        <w:t xml:space="preserve"> </w:t>
      </w:r>
      <w:r>
        <w:rPr>
          <w:rFonts w:hint="eastAsia"/>
        </w:rPr>
        <w:t>России</w:t>
      </w:r>
    </w:p>
    <w:p w14:paraId="5656C528" w14:textId="77777777" w:rsidR="004F2231" w:rsidRDefault="004F2231" w:rsidP="004F2231"/>
    <w:p w14:paraId="59D67475" w14:textId="77777777" w:rsidR="004F2231" w:rsidRDefault="004F2231" w:rsidP="004F2231">
      <w:r>
        <w:t xml:space="preserve">3.2. </w:t>
      </w:r>
      <w:r>
        <w:rPr>
          <w:rFonts w:hint="eastAsia"/>
        </w:rPr>
        <w:t>Особенности</w:t>
      </w:r>
      <w:r>
        <w:t xml:space="preserve"> </w:t>
      </w:r>
      <w:r>
        <w:rPr>
          <w:rFonts w:hint="eastAsia"/>
        </w:rPr>
        <w:t>судебной</w:t>
      </w:r>
      <w:r>
        <w:t xml:space="preserve"> </w:t>
      </w:r>
      <w:r>
        <w:rPr>
          <w:rFonts w:hint="eastAsia"/>
        </w:rPr>
        <w:t>защиты</w:t>
      </w:r>
      <w:r>
        <w:t xml:space="preserve"> </w:t>
      </w:r>
      <w:r>
        <w:rPr>
          <w:rFonts w:hint="eastAsia"/>
        </w:rPr>
        <w:t>деловой</w:t>
      </w:r>
      <w:r>
        <w:t xml:space="preserve"> </w:t>
      </w:r>
      <w:r>
        <w:rPr>
          <w:rFonts w:hint="eastAsia"/>
        </w:rPr>
        <w:t>репутации</w:t>
      </w:r>
      <w:r>
        <w:t xml:space="preserve"> </w:t>
      </w:r>
      <w:r>
        <w:rPr>
          <w:rFonts w:hint="eastAsia"/>
        </w:rPr>
        <w:t>юридических</w:t>
      </w:r>
      <w:r>
        <w:t xml:space="preserve"> </w:t>
      </w:r>
      <w:r>
        <w:rPr>
          <w:rFonts w:hint="eastAsia"/>
        </w:rPr>
        <w:t>лиц</w:t>
      </w:r>
      <w:r>
        <w:t xml:space="preserve"> </w:t>
      </w:r>
      <w:r>
        <w:rPr>
          <w:rFonts w:hint="eastAsia"/>
        </w:rPr>
        <w:t>в</w:t>
      </w:r>
      <w:r>
        <w:t xml:space="preserve"> </w:t>
      </w:r>
      <w:r>
        <w:rPr>
          <w:rFonts w:hint="eastAsia"/>
        </w:rPr>
        <w:t>США</w:t>
      </w:r>
    </w:p>
    <w:p w14:paraId="133EA00C" w14:textId="77777777" w:rsidR="004F2231" w:rsidRDefault="004F2231" w:rsidP="004F2231"/>
    <w:p w14:paraId="648EA348" w14:textId="77777777" w:rsidR="004F2231" w:rsidRDefault="004F2231" w:rsidP="004F2231">
      <w:r>
        <w:rPr>
          <w:rFonts w:hint="eastAsia"/>
        </w:rPr>
        <w:t>ЗАКЛЮЧЕНИЕ</w:t>
      </w:r>
    </w:p>
    <w:p w14:paraId="4F1AE077" w14:textId="77777777" w:rsidR="004F2231" w:rsidRDefault="004F2231" w:rsidP="004F2231"/>
    <w:p w14:paraId="552210DE" w14:textId="77777777" w:rsidR="004F2231" w:rsidRDefault="004F2231" w:rsidP="004F2231">
      <w:r>
        <w:rPr>
          <w:rFonts w:hint="eastAsia"/>
        </w:rPr>
        <w:t>СПИСОК</w:t>
      </w:r>
      <w:r>
        <w:t xml:space="preserve"> </w:t>
      </w:r>
      <w:r>
        <w:rPr>
          <w:rFonts w:hint="eastAsia"/>
        </w:rPr>
        <w:t>ИСПОЛЬЗОВАННЫХ</w:t>
      </w:r>
      <w:r>
        <w:t xml:space="preserve"> </w:t>
      </w:r>
      <w:r>
        <w:rPr>
          <w:rFonts w:hint="eastAsia"/>
        </w:rPr>
        <w:t>ИСТОЧНИКОВ</w:t>
      </w:r>
    </w:p>
    <w:p w14:paraId="16EDF41C" w14:textId="77777777" w:rsidR="004F2231" w:rsidRDefault="004F2231" w:rsidP="004F2231"/>
    <w:p w14:paraId="41BA9962" w14:textId="77777777" w:rsidR="004F2231" w:rsidRDefault="004F2231" w:rsidP="004F2231">
      <w:r>
        <w:rPr>
          <w:rFonts w:hint="eastAsia"/>
        </w:rPr>
        <w:t>ВВЕДЕНИЕ</w:t>
      </w:r>
    </w:p>
    <w:p w14:paraId="2E9B1BD2" w14:textId="77777777" w:rsidR="004F2231" w:rsidRDefault="004F2231" w:rsidP="004F2231"/>
    <w:p w14:paraId="0F870B41" w14:textId="77777777" w:rsidR="004F2231" w:rsidRDefault="004F2231" w:rsidP="004F2231">
      <w:r>
        <w:rPr>
          <w:rFonts w:hint="eastAsia"/>
        </w:rPr>
        <w:t>Актуальность</w:t>
      </w:r>
      <w:r>
        <w:t xml:space="preserve"> </w:t>
      </w:r>
      <w:r>
        <w:rPr>
          <w:rFonts w:hint="eastAsia"/>
        </w:rPr>
        <w:t>темы</w:t>
      </w:r>
      <w:r>
        <w:t xml:space="preserve"> </w:t>
      </w:r>
      <w:r>
        <w:rPr>
          <w:rFonts w:hint="eastAsia"/>
        </w:rPr>
        <w:t>исследования</w:t>
      </w:r>
      <w:r>
        <w:t xml:space="preserve">. </w:t>
      </w:r>
      <w:r>
        <w:rPr>
          <w:rFonts w:hint="eastAsia"/>
        </w:rPr>
        <w:t>Деловая</w:t>
      </w:r>
      <w:r>
        <w:t xml:space="preserve"> </w:t>
      </w:r>
      <w:r>
        <w:rPr>
          <w:rFonts w:hint="eastAsia"/>
        </w:rPr>
        <w:t>репутация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становится</w:t>
      </w:r>
      <w:r>
        <w:t xml:space="preserve"> </w:t>
      </w:r>
      <w:r>
        <w:rPr>
          <w:rFonts w:hint="eastAsia"/>
        </w:rPr>
        <w:t>существенным</w:t>
      </w:r>
      <w:r>
        <w:t xml:space="preserve"> </w:t>
      </w:r>
      <w:r>
        <w:rPr>
          <w:rFonts w:hint="eastAsia"/>
        </w:rPr>
        <w:t>условием</w:t>
      </w:r>
      <w:r>
        <w:t xml:space="preserve"> </w:t>
      </w:r>
      <w:r>
        <w:rPr>
          <w:rFonts w:hint="eastAsia"/>
        </w:rPr>
        <w:t>и</w:t>
      </w:r>
      <w:r>
        <w:t xml:space="preserve"> </w:t>
      </w:r>
      <w:r>
        <w:rPr>
          <w:rFonts w:hint="eastAsia"/>
        </w:rPr>
        <w:t>результатом</w:t>
      </w:r>
      <w:r>
        <w:t xml:space="preserve"> </w:t>
      </w:r>
      <w:r>
        <w:rPr>
          <w:rFonts w:hint="eastAsia"/>
        </w:rPr>
        <w:t>эффективной</w:t>
      </w:r>
      <w:r>
        <w:t xml:space="preserve"> </w:t>
      </w:r>
      <w:r>
        <w:rPr>
          <w:rFonts w:hint="eastAsia"/>
        </w:rPr>
        <w:t>производственной</w:t>
      </w:r>
      <w:r>
        <w:t xml:space="preserve">, </w:t>
      </w:r>
      <w:r>
        <w:rPr>
          <w:rFonts w:hint="eastAsia"/>
        </w:rPr>
        <w:t>финансовой</w:t>
      </w:r>
      <w:r>
        <w:t xml:space="preserve">, </w:t>
      </w:r>
      <w:r>
        <w:rPr>
          <w:rFonts w:hint="eastAsia"/>
        </w:rPr>
        <w:t>организационной</w:t>
      </w:r>
      <w:r>
        <w:t xml:space="preserve">, </w:t>
      </w:r>
      <w:r>
        <w:rPr>
          <w:rFonts w:hint="eastAsia"/>
        </w:rPr>
        <w:t>менеджерской</w:t>
      </w:r>
      <w:r>
        <w:t xml:space="preserve"> (</w:t>
      </w:r>
      <w:r>
        <w:rPr>
          <w:rFonts w:hint="eastAsia"/>
        </w:rPr>
        <w:t>управленческой</w:t>
      </w:r>
      <w:r>
        <w:t xml:space="preserve">), </w:t>
      </w:r>
      <w:r>
        <w:rPr>
          <w:rFonts w:hint="eastAsia"/>
        </w:rPr>
        <w:t>коммерческой</w:t>
      </w:r>
      <w:r>
        <w:t xml:space="preserve">, </w:t>
      </w:r>
      <w:r>
        <w:rPr>
          <w:rFonts w:hint="eastAsia"/>
        </w:rPr>
        <w:t>информационно</w:t>
      </w:r>
      <w:r>
        <w:t>-</w:t>
      </w:r>
      <w:r>
        <w:rPr>
          <w:rFonts w:hint="eastAsia"/>
        </w:rPr>
        <w:t>рекламной</w:t>
      </w:r>
      <w:r>
        <w:t>,</w:t>
      </w:r>
    </w:p>
    <w:p w14:paraId="4AC7666C" w14:textId="77777777" w:rsidR="004F2231" w:rsidRDefault="004F2231" w:rsidP="004F2231"/>
    <w:p w14:paraId="4DFE4120" w14:textId="5EB124B5" w:rsidR="004F2231" w:rsidRPr="004F2231" w:rsidRDefault="004F2231" w:rsidP="004F2231">
      <w:r>
        <w:rPr>
          <w:rFonts w:hint="eastAsia"/>
        </w:rPr>
        <w:t>конкурентоспособной</w:t>
      </w:r>
      <w:r>
        <w:t xml:space="preserve"> </w:t>
      </w:r>
      <w:r>
        <w:rPr>
          <w:rFonts w:hint="eastAsia"/>
        </w:rPr>
        <w:t>профессиональной</w:t>
      </w:r>
      <w:r>
        <w:t xml:space="preserve"> </w:t>
      </w:r>
      <w:r>
        <w:rPr>
          <w:rFonts w:hint="eastAsia"/>
        </w:rPr>
        <w:t>деятельности</w:t>
      </w:r>
      <w:r>
        <w:t xml:space="preserve">, </w:t>
      </w:r>
      <w:r>
        <w:rPr>
          <w:rFonts w:hint="eastAsia"/>
        </w:rPr>
        <w:t>направленной</w:t>
      </w:r>
      <w:r>
        <w:t xml:space="preserve"> </w:t>
      </w:r>
      <w:r>
        <w:rPr>
          <w:rFonts w:hint="eastAsia"/>
        </w:rPr>
        <w:t>на</w:t>
      </w:r>
      <w:r>
        <w:t xml:space="preserve"> </w:t>
      </w:r>
      <w:r>
        <w:rPr>
          <w:rFonts w:hint="eastAsia"/>
        </w:rPr>
        <w:t>создание</w:t>
      </w:r>
      <w:r>
        <w:t xml:space="preserve"> </w:t>
      </w:r>
      <w:r>
        <w:rPr>
          <w:rFonts w:hint="eastAsia"/>
        </w:rPr>
        <w:t>позитивного</w:t>
      </w:r>
      <w:r>
        <w:t xml:space="preserve"> </w:t>
      </w:r>
      <w:r>
        <w:rPr>
          <w:rFonts w:hint="eastAsia"/>
        </w:rPr>
        <w:t>впечатления</w:t>
      </w:r>
      <w:r>
        <w:t xml:space="preserve"> (</w:t>
      </w:r>
      <w:r>
        <w:rPr>
          <w:rFonts w:hint="eastAsia"/>
        </w:rPr>
        <w:t>мнения</w:t>
      </w:r>
      <w:r>
        <w:t xml:space="preserve">) </w:t>
      </w:r>
      <w:r>
        <w:rPr>
          <w:rFonts w:hint="eastAsia"/>
        </w:rPr>
        <w:t>о</w:t>
      </w:r>
      <w:r>
        <w:t xml:space="preserve"> </w:t>
      </w:r>
      <w:r>
        <w:rPr>
          <w:rFonts w:hint="eastAsia"/>
        </w:rPr>
        <w:t>надежности</w:t>
      </w:r>
      <w:r>
        <w:t xml:space="preserve"> </w:t>
      </w:r>
      <w:r>
        <w:rPr>
          <w:rFonts w:hint="eastAsia"/>
        </w:rPr>
        <w:t>и</w:t>
      </w:r>
      <w:r>
        <w:t xml:space="preserve"> </w:t>
      </w:r>
      <w:r>
        <w:rPr>
          <w:rFonts w:hint="eastAsia"/>
        </w:rPr>
        <w:t>добросовестности</w:t>
      </w:r>
      <w:r>
        <w:t xml:space="preserve"> </w:t>
      </w:r>
      <w:r>
        <w:rPr>
          <w:rFonts w:hint="eastAsia"/>
        </w:rPr>
        <w:t>партнера</w:t>
      </w:r>
      <w:r>
        <w:t xml:space="preserve"> </w:t>
      </w:r>
      <w:r>
        <w:rPr>
          <w:rFonts w:hint="eastAsia"/>
        </w:rPr>
        <w:t>по</w:t>
      </w:r>
      <w:r>
        <w:t xml:space="preserve"> </w:t>
      </w:r>
      <w:r>
        <w:rPr>
          <w:rFonts w:hint="eastAsia"/>
        </w:rPr>
        <w:t>бизнесу</w:t>
      </w:r>
      <w:r>
        <w:t xml:space="preserve"> </w:t>
      </w:r>
      <w:r>
        <w:rPr>
          <w:rFonts w:hint="eastAsia"/>
        </w:rPr>
        <w:t>и</w:t>
      </w:r>
      <w:r>
        <w:t xml:space="preserve"> </w:t>
      </w:r>
      <w:r>
        <w:rPr>
          <w:rFonts w:hint="eastAsia"/>
        </w:rPr>
        <w:t>иным</w:t>
      </w:r>
      <w:r>
        <w:t xml:space="preserve"> </w:t>
      </w:r>
      <w:r>
        <w:rPr>
          <w:rFonts w:hint="eastAsia"/>
        </w:rPr>
        <w:t>отношениям</w:t>
      </w:r>
      <w:r>
        <w:t xml:space="preserve">, </w:t>
      </w:r>
      <w:r>
        <w:rPr>
          <w:rFonts w:hint="eastAsia"/>
        </w:rPr>
        <w:t>о</w:t>
      </w:r>
      <w:r>
        <w:t xml:space="preserve"> </w:t>
      </w:r>
      <w:r>
        <w:rPr>
          <w:rFonts w:hint="eastAsia"/>
        </w:rPr>
        <w:t>действительно</w:t>
      </w:r>
      <w:r>
        <w:t xml:space="preserve"> </w:t>
      </w:r>
      <w:r>
        <w:rPr>
          <w:rFonts w:hint="eastAsia"/>
        </w:rPr>
        <w:t>высоком</w:t>
      </w:r>
      <w:r>
        <w:t xml:space="preserve"> </w:t>
      </w:r>
      <w:r>
        <w:rPr>
          <w:rFonts w:hint="eastAsia"/>
        </w:rPr>
        <w:t>качестве</w:t>
      </w:r>
      <w:r>
        <w:t xml:space="preserve"> </w:t>
      </w:r>
      <w:r>
        <w:rPr>
          <w:rFonts w:hint="eastAsia"/>
        </w:rPr>
        <w:t>производимой</w:t>
      </w:r>
      <w:r>
        <w:t xml:space="preserve"> </w:t>
      </w:r>
      <w:r>
        <w:rPr>
          <w:rFonts w:hint="eastAsia"/>
        </w:rPr>
        <w:t>продукции</w:t>
      </w:r>
      <w:r>
        <w:t xml:space="preserve">, </w:t>
      </w:r>
      <w:r>
        <w:rPr>
          <w:rFonts w:hint="eastAsia"/>
        </w:rPr>
        <w:t>выполняемой</w:t>
      </w:r>
      <w:r>
        <w:t xml:space="preserve"> </w:t>
      </w:r>
      <w:r>
        <w:rPr>
          <w:rFonts w:hint="eastAsia"/>
        </w:rPr>
        <w:t>работы</w:t>
      </w:r>
      <w:r>
        <w:t xml:space="preserve">, </w:t>
      </w:r>
      <w:r>
        <w:rPr>
          <w:rFonts w:hint="eastAsia"/>
        </w:rPr>
        <w:t>оказываемых</w:t>
      </w:r>
      <w:r>
        <w:t xml:space="preserve"> </w:t>
      </w:r>
      <w:r>
        <w:rPr>
          <w:rFonts w:hint="eastAsia"/>
        </w:rPr>
        <w:t>возмездных</w:t>
      </w:r>
      <w:r>
        <w:t xml:space="preserve"> </w:t>
      </w:r>
      <w:r>
        <w:rPr>
          <w:rFonts w:hint="eastAsia"/>
        </w:rPr>
        <w:t>услуг</w:t>
      </w:r>
      <w:r>
        <w:t xml:space="preserve">, </w:t>
      </w:r>
      <w:r>
        <w:rPr>
          <w:rFonts w:hint="eastAsia"/>
        </w:rPr>
        <w:t>извлечение</w:t>
      </w:r>
      <w:r>
        <w:t xml:space="preserve"> </w:t>
      </w:r>
      <w:r>
        <w:rPr>
          <w:rFonts w:hint="eastAsia"/>
        </w:rPr>
        <w:t>предпринимательской</w:t>
      </w:r>
      <w:r>
        <w:t xml:space="preserve"> </w:t>
      </w:r>
      <w:r>
        <w:rPr>
          <w:rFonts w:hint="eastAsia"/>
        </w:rPr>
        <w:t>прибыли</w:t>
      </w:r>
      <w:r>
        <w:t xml:space="preserve">, </w:t>
      </w:r>
      <w:r>
        <w:rPr>
          <w:rFonts w:hint="eastAsia"/>
        </w:rPr>
        <w:t>удовлетворение</w:t>
      </w:r>
      <w:r>
        <w:t xml:space="preserve"> </w:t>
      </w:r>
      <w:r>
        <w:rPr>
          <w:rFonts w:hint="eastAsia"/>
        </w:rPr>
        <w:t>материальных</w:t>
      </w:r>
      <w:r>
        <w:t xml:space="preserve"> </w:t>
      </w:r>
      <w:r>
        <w:rPr>
          <w:rFonts w:hint="eastAsia"/>
        </w:rPr>
        <w:t>и</w:t>
      </w:r>
      <w:r>
        <w:t xml:space="preserve"> </w:t>
      </w:r>
      <w:r>
        <w:rPr>
          <w:rFonts w:hint="eastAsia"/>
        </w:rPr>
        <w:t>нематериальных</w:t>
      </w:r>
      <w:r>
        <w:t xml:space="preserve"> </w:t>
      </w:r>
      <w:r>
        <w:rPr>
          <w:rFonts w:hint="eastAsia"/>
        </w:rPr>
        <w:t>потребностей</w:t>
      </w:r>
      <w:r>
        <w:t xml:space="preserve">, </w:t>
      </w:r>
      <w:r>
        <w:rPr>
          <w:rFonts w:hint="eastAsia"/>
        </w:rPr>
        <w:t>нормальное</w:t>
      </w:r>
      <w:r>
        <w:t xml:space="preserve"> </w:t>
      </w:r>
      <w:r>
        <w:rPr>
          <w:rFonts w:hint="eastAsia"/>
        </w:rPr>
        <w:t>осуществление</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коммерческих</w:t>
      </w:r>
      <w:r>
        <w:t xml:space="preserve"> </w:t>
      </w:r>
      <w:r>
        <w:rPr>
          <w:rFonts w:hint="eastAsia"/>
        </w:rPr>
        <w:t>организаций</w:t>
      </w:r>
      <w:r>
        <w:t xml:space="preserve">, </w:t>
      </w:r>
      <w:r>
        <w:rPr>
          <w:rFonts w:hint="eastAsia"/>
        </w:rPr>
        <w:t>её</w:t>
      </w:r>
      <w:r>
        <w:t xml:space="preserve"> </w:t>
      </w:r>
      <w:r>
        <w:rPr>
          <w:rFonts w:hint="eastAsia"/>
        </w:rPr>
        <w:t>учредителей</w:t>
      </w:r>
      <w:r>
        <w:t xml:space="preserve"> (</w:t>
      </w:r>
      <w:r>
        <w:rPr>
          <w:rFonts w:hint="eastAsia"/>
        </w:rPr>
        <w:t>участников</w:t>
      </w:r>
      <w:r>
        <w:t xml:space="preserve">), </w:t>
      </w:r>
      <w:r>
        <w:rPr>
          <w:rFonts w:hint="eastAsia"/>
        </w:rPr>
        <w:t>обслуживающего</w:t>
      </w:r>
      <w:r>
        <w:t xml:space="preserve"> </w:t>
      </w:r>
      <w:r>
        <w:rPr>
          <w:rFonts w:hint="eastAsia"/>
        </w:rPr>
        <w:t>персонала</w:t>
      </w:r>
      <w:r>
        <w:t xml:space="preserve">, </w:t>
      </w:r>
      <w:r>
        <w:rPr>
          <w:rFonts w:hint="eastAsia"/>
        </w:rPr>
        <w:t>наемных</w:t>
      </w:r>
      <w:r>
        <w:t xml:space="preserve"> </w:t>
      </w:r>
      <w:r>
        <w:rPr>
          <w:rFonts w:hint="eastAsia"/>
        </w:rPr>
        <w:t>работников</w:t>
      </w:r>
      <w:r>
        <w:t xml:space="preserve">, </w:t>
      </w:r>
      <w:r>
        <w:rPr>
          <w:rFonts w:hint="eastAsia"/>
        </w:rPr>
        <w:t>а</w:t>
      </w:r>
      <w:r>
        <w:t xml:space="preserve"> </w:t>
      </w:r>
      <w:r>
        <w:rPr>
          <w:rFonts w:hint="eastAsia"/>
        </w:rPr>
        <w:t>также</w:t>
      </w:r>
      <w:r>
        <w:t xml:space="preserve"> </w:t>
      </w:r>
      <w:r>
        <w:rPr>
          <w:rFonts w:hint="eastAsia"/>
        </w:rPr>
        <w:t>некоммерческих</w:t>
      </w:r>
      <w:r>
        <w:t xml:space="preserve"> </w:t>
      </w:r>
      <w:r>
        <w:rPr>
          <w:rFonts w:hint="eastAsia"/>
        </w:rPr>
        <w:t>организаций</w:t>
      </w:r>
      <w:r>
        <w:t xml:space="preserve">, </w:t>
      </w:r>
      <w:r>
        <w:rPr>
          <w:rFonts w:hint="eastAsia"/>
        </w:rPr>
        <w:t>имеющих</w:t>
      </w:r>
      <w:r>
        <w:t xml:space="preserve"> </w:t>
      </w:r>
      <w:r>
        <w:rPr>
          <w:rFonts w:hint="eastAsia"/>
        </w:rPr>
        <w:t>право</w:t>
      </w:r>
      <w:r>
        <w:t xml:space="preserve"> </w:t>
      </w:r>
      <w:r>
        <w:rPr>
          <w:rFonts w:hint="eastAsia"/>
        </w:rPr>
        <w:t>заниматься</w:t>
      </w:r>
      <w:r>
        <w:t xml:space="preserve"> </w:t>
      </w:r>
      <w:r>
        <w:rPr>
          <w:rFonts w:hint="eastAsia"/>
        </w:rPr>
        <w:t>деятельностью</w:t>
      </w:r>
      <w:r>
        <w:t xml:space="preserve">, </w:t>
      </w:r>
      <w:r>
        <w:rPr>
          <w:rFonts w:hint="eastAsia"/>
        </w:rPr>
        <w:t>приносящей</w:t>
      </w:r>
      <w:r>
        <w:t xml:space="preserve"> </w:t>
      </w:r>
      <w:r>
        <w:rPr>
          <w:rFonts w:hint="eastAsia"/>
        </w:rPr>
        <w:t>доходы</w:t>
      </w:r>
      <w:r>
        <w:t xml:space="preserve">, </w:t>
      </w:r>
      <w:r>
        <w:rPr>
          <w:rFonts w:hint="eastAsia"/>
        </w:rPr>
        <w:t>в</w:t>
      </w:r>
      <w:r>
        <w:t xml:space="preserve"> </w:t>
      </w:r>
      <w:r>
        <w:rPr>
          <w:rFonts w:hint="eastAsia"/>
        </w:rPr>
        <w:t>пределах</w:t>
      </w:r>
      <w:r>
        <w:t xml:space="preserve"> </w:t>
      </w:r>
      <w:r>
        <w:rPr>
          <w:rFonts w:hint="eastAsia"/>
        </w:rPr>
        <w:t>легальных</w:t>
      </w:r>
      <w:r>
        <w:t xml:space="preserve"> </w:t>
      </w:r>
      <w:r>
        <w:rPr>
          <w:rFonts w:hint="eastAsia"/>
        </w:rPr>
        <w:t>дозволений</w:t>
      </w:r>
      <w:r>
        <w:t xml:space="preserve"> </w:t>
      </w:r>
      <w:r>
        <w:rPr>
          <w:rFonts w:hint="eastAsia"/>
        </w:rPr>
        <w:t>и</w:t>
      </w:r>
      <w:r>
        <w:t xml:space="preserve"> </w:t>
      </w:r>
      <w:r>
        <w:rPr>
          <w:rFonts w:hint="eastAsia"/>
        </w:rPr>
        <w:t>ограничений</w:t>
      </w:r>
      <w:r>
        <w:t>.</w:t>
      </w:r>
    </w:p>
    <w:sectPr w:rsidR="004F2231" w:rsidRPr="004F2231" w:rsidSect="002952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2B43" w14:textId="77777777" w:rsidR="0029529B" w:rsidRDefault="0029529B">
      <w:pPr>
        <w:spacing w:after="0" w:line="240" w:lineRule="auto"/>
      </w:pPr>
      <w:r>
        <w:separator/>
      </w:r>
    </w:p>
  </w:endnote>
  <w:endnote w:type="continuationSeparator" w:id="0">
    <w:p w14:paraId="276CE6CA" w14:textId="77777777" w:rsidR="0029529B" w:rsidRDefault="0029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BC42" w14:textId="77777777" w:rsidR="0029529B" w:rsidRDefault="0029529B"/>
    <w:p w14:paraId="0A79EC4C" w14:textId="77777777" w:rsidR="0029529B" w:rsidRDefault="0029529B"/>
    <w:p w14:paraId="026ADB8E" w14:textId="77777777" w:rsidR="0029529B" w:rsidRDefault="0029529B"/>
    <w:p w14:paraId="5875960D" w14:textId="77777777" w:rsidR="0029529B" w:rsidRDefault="0029529B"/>
    <w:p w14:paraId="320A44CC" w14:textId="77777777" w:rsidR="0029529B" w:rsidRDefault="0029529B"/>
    <w:p w14:paraId="4EFE08F2" w14:textId="77777777" w:rsidR="0029529B" w:rsidRDefault="0029529B"/>
    <w:p w14:paraId="02AA06A8" w14:textId="77777777" w:rsidR="0029529B" w:rsidRDefault="002952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93CA7" wp14:editId="3FC8C1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384A" w14:textId="77777777" w:rsidR="0029529B" w:rsidRDefault="00295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93C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69384A" w14:textId="77777777" w:rsidR="0029529B" w:rsidRDefault="00295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E0D3C" w14:textId="77777777" w:rsidR="0029529B" w:rsidRDefault="0029529B"/>
    <w:p w14:paraId="2EDE851A" w14:textId="77777777" w:rsidR="0029529B" w:rsidRDefault="0029529B"/>
    <w:p w14:paraId="29A4F9CF" w14:textId="77777777" w:rsidR="0029529B" w:rsidRDefault="002952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26577" wp14:editId="581B4E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F3059" w14:textId="77777777" w:rsidR="0029529B" w:rsidRDefault="0029529B"/>
                          <w:p w14:paraId="229EABF0" w14:textId="77777777" w:rsidR="0029529B" w:rsidRDefault="00295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265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6F3059" w14:textId="77777777" w:rsidR="0029529B" w:rsidRDefault="0029529B"/>
                    <w:p w14:paraId="229EABF0" w14:textId="77777777" w:rsidR="0029529B" w:rsidRDefault="00295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038FD" w14:textId="77777777" w:rsidR="0029529B" w:rsidRDefault="0029529B"/>
    <w:p w14:paraId="3E6723FE" w14:textId="77777777" w:rsidR="0029529B" w:rsidRDefault="0029529B">
      <w:pPr>
        <w:rPr>
          <w:sz w:val="2"/>
          <w:szCs w:val="2"/>
        </w:rPr>
      </w:pPr>
    </w:p>
    <w:p w14:paraId="15DC9833" w14:textId="77777777" w:rsidR="0029529B" w:rsidRDefault="0029529B"/>
    <w:p w14:paraId="4AC79699" w14:textId="77777777" w:rsidR="0029529B" w:rsidRDefault="0029529B">
      <w:pPr>
        <w:spacing w:after="0" w:line="240" w:lineRule="auto"/>
      </w:pPr>
    </w:p>
  </w:footnote>
  <w:footnote w:type="continuationSeparator" w:id="0">
    <w:p w14:paraId="09F7F5F0" w14:textId="77777777" w:rsidR="0029529B" w:rsidRDefault="0029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9B"/>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cp:revision>
  <cp:lastPrinted>2009-02-06T05:36:00Z</cp:lastPrinted>
  <dcterms:created xsi:type="dcterms:W3CDTF">2024-04-09T10:20:00Z</dcterms:created>
  <dcterms:modified xsi:type="dcterms:W3CDTF">2024-04-10T13:22:00Z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