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2D60" w14:textId="0C600A2B" w:rsidR="00F463DF" w:rsidRDefault="00F408D5" w:rsidP="00F408D5">
      <w:pPr>
        <w:rPr>
          <w:rFonts w:ascii="Times New Roman" w:eastAsia="Arial Unicode MS" w:hAnsi="Times New Roman" w:cs="Times New Roman"/>
          <w:b/>
          <w:bCs/>
          <w:color w:val="000000"/>
          <w:kern w:val="0"/>
          <w:sz w:val="28"/>
          <w:szCs w:val="28"/>
          <w:lang w:eastAsia="ru-RU" w:bidi="uk-UA"/>
        </w:rPr>
      </w:pPr>
      <w:r w:rsidRPr="00F408D5">
        <w:rPr>
          <w:rFonts w:ascii="Times New Roman" w:eastAsia="Arial Unicode MS" w:hAnsi="Times New Roman" w:cs="Times New Roman" w:hint="eastAsia"/>
          <w:b/>
          <w:bCs/>
          <w:color w:val="000000"/>
          <w:kern w:val="0"/>
          <w:sz w:val="28"/>
          <w:szCs w:val="28"/>
          <w:lang w:eastAsia="ru-RU" w:bidi="uk-UA"/>
        </w:rPr>
        <w:t>Колмогорова</w:t>
      </w:r>
      <w:r w:rsidRPr="00F408D5">
        <w:rPr>
          <w:rFonts w:ascii="Times New Roman" w:eastAsia="Arial Unicode MS" w:hAnsi="Times New Roman" w:cs="Times New Roman"/>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Ирина</w:t>
      </w:r>
      <w:r w:rsidRPr="00F408D5">
        <w:rPr>
          <w:rFonts w:ascii="Times New Roman" w:eastAsia="Arial Unicode MS" w:hAnsi="Times New Roman" w:cs="Times New Roman"/>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Культурологический</w:t>
      </w:r>
      <w:r w:rsidRPr="00F408D5">
        <w:rPr>
          <w:rFonts w:ascii="Times New Roman" w:eastAsia="Arial Unicode MS" w:hAnsi="Times New Roman" w:cs="Times New Roman"/>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подход</w:t>
      </w:r>
      <w:r w:rsidRPr="00F408D5">
        <w:rPr>
          <w:rFonts w:ascii="Times New Roman" w:eastAsia="Arial Unicode MS" w:hAnsi="Times New Roman" w:cs="Times New Roman"/>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в</w:t>
      </w:r>
      <w:r w:rsidRPr="00F408D5">
        <w:rPr>
          <w:rFonts w:ascii="Times New Roman" w:eastAsia="Arial Unicode MS" w:hAnsi="Times New Roman" w:cs="Times New Roman"/>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нравственном</w:t>
      </w:r>
      <w:r w:rsidRPr="00F408D5">
        <w:rPr>
          <w:rFonts w:ascii="Times New Roman" w:eastAsia="Arial Unicode MS" w:hAnsi="Times New Roman" w:cs="Times New Roman"/>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воспитании</w:t>
      </w:r>
      <w:r w:rsidRPr="00F408D5">
        <w:rPr>
          <w:rFonts w:ascii="Times New Roman" w:eastAsia="Arial Unicode MS" w:hAnsi="Times New Roman" w:cs="Times New Roman"/>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младших</w:t>
      </w:r>
      <w:r w:rsidRPr="00F408D5">
        <w:rPr>
          <w:rFonts w:ascii="Times New Roman" w:eastAsia="Arial Unicode MS" w:hAnsi="Times New Roman" w:cs="Times New Roman"/>
          <w:b/>
          <w:bCs/>
          <w:color w:val="000000"/>
          <w:kern w:val="0"/>
          <w:sz w:val="28"/>
          <w:szCs w:val="28"/>
          <w:lang w:eastAsia="ru-RU" w:bidi="uk-UA"/>
        </w:rPr>
        <w:t xml:space="preserve"> </w:t>
      </w:r>
      <w:r w:rsidRPr="00F408D5">
        <w:rPr>
          <w:rFonts w:ascii="Times New Roman" w:eastAsia="Arial Unicode MS" w:hAnsi="Times New Roman" w:cs="Times New Roman" w:hint="eastAsia"/>
          <w:b/>
          <w:bCs/>
          <w:color w:val="000000"/>
          <w:kern w:val="0"/>
          <w:sz w:val="28"/>
          <w:szCs w:val="28"/>
          <w:lang w:eastAsia="ru-RU" w:bidi="uk-UA"/>
        </w:rPr>
        <w:t>школьников</w:t>
      </w:r>
    </w:p>
    <w:p w14:paraId="78F1410A" w14:textId="77777777" w:rsidR="00F408D5" w:rsidRDefault="00F408D5" w:rsidP="00F408D5">
      <w:r>
        <w:rPr>
          <w:rFonts w:hint="eastAsia"/>
        </w:rPr>
        <w:t>ОГЛАВЛЕНИЕ</w:t>
      </w:r>
      <w:r>
        <w:t xml:space="preserve"> </w:t>
      </w:r>
      <w:r>
        <w:rPr>
          <w:rFonts w:hint="eastAsia"/>
        </w:rPr>
        <w:t>ДИССЕРТАЦИИ</w:t>
      </w:r>
    </w:p>
    <w:p w14:paraId="5A592680" w14:textId="77777777" w:rsidR="00F408D5" w:rsidRDefault="00F408D5" w:rsidP="00F408D5">
      <w:r>
        <w:rPr>
          <w:rFonts w:hint="eastAsia"/>
        </w:rPr>
        <w:t>кандидат</w:t>
      </w:r>
      <w:r>
        <w:t xml:space="preserve"> </w:t>
      </w:r>
      <w:r>
        <w:rPr>
          <w:rFonts w:hint="eastAsia"/>
        </w:rPr>
        <w:t>педагогических</w:t>
      </w:r>
      <w:r>
        <w:t xml:space="preserve"> </w:t>
      </w:r>
      <w:r>
        <w:rPr>
          <w:rFonts w:hint="eastAsia"/>
        </w:rPr>
        <w:t>наук</w:t>
      </w:r>
      <w:r>
        <w:t xml:space="preserve"> </w:t>
      </w:r>
      <w:r>
        <w:rPr>
          <w:rFonts w:hint="eastAsia"/>
        </w:rPr>
        <w:t>Колмогорова</w:t>
      </w:r>
      <w:r>
        <w:t xml:space="preserve">, </w:t>
      </w:r>
      <w:r>
        <w:rPr>
          <w:rFonts w:hint="eastAsia"/>
        </w:rPr>
        <w:t>Ирина</w:t>
      </w:r>
      <w:r>
        <w:t xml:space="preserve"> </w:t>
      </w:r>
      <w:r>
        <w:rPr>
          <w:rFonts w:hint="eastAsia"/>
        </w:rPr>
        <w:t>Владимировна</w:t>
      </w:r>
    </w:p>
    <w:p w14:paraId="2926DEBC" w14:textId="77777777" w:rsidR="00F408D5" w:rsidRDefault="00F408D5" w:rsidP="00F408D5">
      <w:r>
        <w:rPr>
          <w:rFonts w:hint="eastAsia"/>
        </w:rPr>
        <w:t>Введение</w:t>
      </w:r>
      <w:r>
        <w:t>.3</w:t>
      </w:r>
    </w:p>
    <w:p w14:paraId="533B8ACB" w14:textId="77777777" w:rsidR="00F408D5" w:rsidRDefault="00F408D5" w:rsidP="00F408D5"/>
    <w:p w14:paraId="2E4865F0" w14:textId="77777777" w:rsidR="00F408D5" w:rsidRDefault="00F408D5" w:rsidP="00F408D5">
      <w:r>
        <w:rPr>
          <w:rFonts w:hint="eastAsia"/>
        </w:rPr>
        <w:t>Глава</w:t>
      </w:r>
      <w:r>
        <w:t xml:space="preserve"> 1. </w:t>
      </w:r>
      <w:r>
        <w:rPr>
          <w:rFonts w:hint="eastAsia"/>
        </w:rPr>
        <w:t>Культурологический</w:t>
      </w:r>
      <w:r>
        <w:t xml:space="preserve"> </w:t>
      </w:r>
      <w:r>
        <w:rPr>
          <w:rFonts w:hint="eastAsia"/>
        </w:rPr>
        <w:t>подход</w:t>
      </w:r>
      <w:r>
        <w:t xml:space="preserve"> </w:t>
      </w:r>
      <w:r>
        <w:rPr>
          <w:rFonts w:hint="eastAsia"/>
        </w:rPr>
        <w:t>в</w:t>
      </w:r>
      <w:r>
        <w:t xml:space="preserve"> </w:t>
      </w:r>
      <w:r>
        <w:rPr>
          <w:rFonts w:hint="eastAsia"/>
        </w:rPr>
        <w:t>нравственном</w:t>
      </w:r>
      <w:r>
        <w:t xml:space="preserve"> </w:t>
      </w:r>
      <w:r>
        <w:rPr>
          <w:rFonts w:hint="eastAsia"/>
        </w:rPr>
        <w:t>воспитании</w:t>
      </w:r>
      <w:r>
        <w:t xml:space="preserve"> </w:t>
      </w:r>
      <w:r>
        <w:rPr>
          <w:rFonts w:hint="eastAsia"/>
        </w:rPr>
        <w:t>младших</w:t>
      </w:r>
      <w:r>
        <w:t xml:space="preserve"> </w:t>
      </w:r>
      <w:r>
        <w:rPr>
          <w:rFonts w:hint="eastAsia"/>
        </w:rPr>
        <w:t>школьников</w:t>
      </w:r>
      <w:r>
        <w:t xml:space="preserve"> </w:t>
      </w:r>
      <w:r>
        <w:rPr>
          <w:rFonts w:hint="eastAsia"/>
        </w:rPr>
        <w:t>как</w:t>
      </w:r>
      <w:r>
        <w:t xml:space="preserve"> </w:t>
      </w:r>
      <w:r>
        <w:rPr>
          <w:rFonts w:hint="eastAsia"/>
        </w:rPr>
        <w:t>педагогическая</w:t>
      </w:r>
      <w:r>
        <w:t xml:space="preserve"> </w:t>
      </w:r>
      <w:r>
        <w:rPr>
          <w:rFonts w:hint="eastAsia"/>
        </w:rPr>
        <w:t>проблема</w:t>
      </w:r>
      <w:r>
        <w:t>.</w:t>
      </w:r>
    </w:p>
    <w:p w14:paraId="2A7B7A03" w14:textId="77777777" w:rsidR="00F408D5" w:rsidRDefault="00F408D5" w:rsidP="00F408D5"/>
    <w:p w14:paraId="5E04860D" w14:textId="77777777" w:rsidR="00F408D5" w:rsidRDefault="00F408D5" w:rsidP="00F408D5">
      <w:r>
        <w:t xml:space="preserve">1.1. </w:t>
      </w:r>
      <w:r>
        <w:rPr>
          <w:rFonts w:hint="eastAsia"/>
        </w:rPr>
        <w:t>Историко</w:t>
      </w:r>
      <w:r>
        <w:t>-</w:t>
      </w:r>
      <w:r>
        <w:rPr>
          <w:rFonts w:hint="eastAsia"/>
        </w:rPr>
        <w:t>логический</w:t>
      </w:r>
      <w:r>
        <w:t xml:space="preserve"> </w:t>
      </w:r>
      <w:r>
        <w:rPr>
          <w:rFonts w:hint="eastAsia"/>
        </w:rPr>
        <w:t>анализ</w:t>
      </w:r>
      <w:r>
        <w:t xml:space="preserve"> </w:t>
      </w:r>
      <w:r>
        <w:rPr>
          <w:rFonts w:hint="eastAsia"/>
        </w:rPr>
        <w:t>проблемы</w:t>
      </w:r>
      <w:r>
        <w:t>.12</w:t>
      </w:r>
    </w:p>
    <w:p w14:paraId="6E978D11" w14:textId="77777777" w:rsidR="00F408D5" w:rsidRDefault="00F408D5" w:rsidP="00F408D5"/>
    <w:p w14:paraId="470BB80A" w14:textId="77777777" w:rsidR="00F408D5" w:rsidRDefault="00F408D5" w:rsidP="00F408D5">
      <w:r>
        <w:t xml:space="preserve">1.2. </w:t>
      </w:r>
      <w:r>
        <w:rPr>
          <w:rFonts w:hint="eastAsia"/>
        </w:rPr>
        <w:t>Сущность</w:t>
      </w:r>
      <w:r>
        <w:t xml:space="preserve">, </w:t>
      </w:r>
      <w:r>
        <w:rPr>
          <w:rFonts w:hint="eastAsia"/>
        </w:rPr>
        <w:t>содержание</w:t>
      </w:r>
      <w:r>
        <w:t xml:space="preserve">, </w:t>
      </w:r>
      <w:r>
        <w:rPr>
          <w:rFonts w:hint="eastAsia"/>
        </w:rPr>
        <w:t>структура</w:t>
      </w:r>
      <w:r>
        <w:t xml:space="preserve"> </w:t>
      </w:r>
      <w:r>
        <w:rPr>
          <w:rFonts w:hint="eastAsia"/>
        </w:rPr>
        <w:t>культурологического</w:t>
      </w:r>
      <w:r>
        <w:t xml:space="preserve"> </w:t>
      </w:r>
      <w:r>
        <w:rPr>
          <w:rFonts w:hint="eastAsia"/>
        </w:rPr>
        <w:t>подхода</w:t>
      </w:r>
      <w:r>
        <w:t xml:space="preserve"> </w:t>
      </w:r>
      <w:r>
        <w:rPr>
          <w:rFonts w:hint="eastAsia"/>
        </w:rPr>
        <w:t>в</w:t>
      </w:r>
      <w:r>
        <w:t xml:space="preserve"> </w:t>
      </w:r>
      <w:r>
        <w:rPr>
          <w:rFonts w:hint="eastAsia"/>
        </w:rPr>
        <w:t>нравственном</w:t>
      </w:r>
      <w:r>
        <w:t xml:space="preserve"> </w:t>
      </w:r>
      <w:r>
        <w:rPr>
          <w:rFonts w:hint="eastAsia"/>
        </w:rPr>
        <w:t>воспитании</w:t>
      </w:r>
      <w:r>
        <w:t xml:space="preserve"> </w:t>
      </w:r>
      <w:r>
        <w:rPr>
          <w:rFonts w:hint="eastAsia"/>
        </w:rPr>
        <w:t>младших</w:t>
      </w:r>
      <w:r>
        <w:t xml:space="preserve"> </w:t>
      </w:r>
      <w:r>
        <w:rPr>
          <w:rFonts w:hint="eastAsia"/>
        </w:rPr>
        <w:t>школьников</w:t>
      </w:r>
      <w:r>
        <w:t>.33-53 ^</w:t>
      </w:r>
    </w:p>
    <w:p w14:paraId="27A04302" w14:textId="77777777" w:rsidR="00F408D5" w:rsidRDefault="00F408D5" w:rsidP="00F408D5"/>
    <w:p w14:paraId="4A37625E" w14:textId="77777777" w:rsidR="00F408D5" w:rsidRDefault="00F408D5" w:rsidP="00F408D5">
      <w:r>
        <w:t xml:space="preserve">1.3. </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культурологического</w:t>
      </w:r>
      <w:r>
        <w:t xml:space="preserve"> </w:t>
      </w:r>
      <w:r>
        <w:rPr>
          <w:rFonts w:hint="eastAsia"/>
        </w:rPr>
        <w:t>подхода</w:t>
      </w:r>
      <w:r>
        <w:t xml:space="preserve"> </w:t>
      </w:r>
      <w:r>
        <w:rPr>
          <w:rFonts w:hint="eastAsia"/>
        </w:rPr>
        <w:t>в</w:t>
      </w:r>
      <w:r>
        <w:t xml:space="preserve"> </w:t>
      </w:r>
      <w:r>
        <w:rPr>
          <w:rFonts w:hint="eastAsia"/>
        </w:rPr>
        <w:t>нравственном</w:t>
      </w:r>
      <w:r>
        <w:t xml:space="preserve"> </w:t>
      </w:r>
      <w:r>
        <w:rPr>
          <w:rFonts w:hint="eastAsia"/>
        </w:rPr>
        <w:t>воспитании</w:t>
      </w:r>
      <w:r>
        <w:t xml:space="preserve"> </w:t>
      </w:r>
      <w:r>
        <w:rPr>
          <w:rFonts w:hint="eastAsia"/>
        </w:rPr>
        <w:t>младших</w:t>
      </w:r>
      <w:r>
        <w:t xml:space="preserve"> </w:t>
      </w:r>
      <w:r>
        <w:rPr>
          <w:rFonts w:hint="eastAsia"/>
        </w:rPr>
        <w:t>школьников</w:t>
      </w:r>
      <w:r>
        <w:t>.53</w:t>
      </w:r>
    </w:p>
    <w:p w14:paraId="49C5844B" w14:textId="77777777" w:rsidR="00F408D5" w:rsidRDefault="00F408D5" w:rsidP="00F408D5"/>
    <w:p w14:paraId="39710A69" w14:textId="77777777" w:rsidR="00F408D5" w:rsidRDefault="00F408D5" w:rsidP="00F408D5">
      <w:r>
        <w:t xml:space="preserve">1.4. </w:t>
      </w:r>
      <w:r>
        <w:rPr>
          <w:rFonts w:hint="eastAsia"/>
        </w:rPr>
        <w:t>Показатели</w:t>
      </w:r>
      <w:r>
        <w:t xml:space="preserve"> </w:t>
      </w:r>
      <w:r>
        <w:rPr>
          <w:rFonts w:hint="eastAsia"/>
        </w:rPr>
        <w:t>нравственной</w:t>
      </w:r>
      <w:r>
        <w:t xml:space="preserve"> </w:t>
      </w:r>
      <w:r>
        <w:rPr>
          <w:rFonts w:hint="eastAsia"/>
        </w:rPr>
        <w:t>воспитанности</w:t>
      </w:r>
      <w:r>
        <w:t xml:space="preserve"> </w:t>
      </w:r>
      <w:r>
        <w:rPr>
          <w:rFonts w:hint="eastAsia"/>
        </w:rPr>
        <w:t>младших</w:t>
      </w:r>
      <w:r>
        <w:t xml:space="preserve"> </w:t>
      </w:r>
      <w:r>
        <w:rPr>
          <w:rFonts w:hint="eastAsia"/>
        </w:rPr>
        <w:t>школьников</w:t>
      </w:r>
      <w:r>
        <w:t>.79</w:t>
      </w:r>
    </w:p>
    <w:p w14:paraId="40A93DD4" w14:textId="77777777" w:rsidR="00F408D5" w:rsidRDefault="00F408D5" w:rsidP="00F408D5"/>
    <w:p w14:paraId="37B5C622" w14:textId="77777777" w:rsidR="00F408D5" w:rsidRDefault="00F408D5" w:rsidP="00F408D5">
      <w:r>
        <w:rPr>
          <w:rFonts w:hint="eastAsia"/>
        </w:rPr>
        <w:t>Глава</w:t>
      </w:r>
      <w:r>
        <w:t xml:space="preserve"> 2.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культурологического</w:t>
      </w:r>
      <w:r>
        <w:t xml:space="preserve"> </w:t>
      </w:r>
      <w:r>
        <w:rPr>
          <w:rFonts w:hint="eastAsia"/>
        </w:rPr>
        <w:t>подхода</w:t>
      </w:r>
      <w:r>
        <w:t xml:space="preserve"> </w:t>
      </w:r>
      <w:r>
        <w:rPr>
          <w:rFonts w:hint="eastAsia"/>
        </w:rPr>
        <w:t>в</w:t>
      </w:r>
      <w:r>
        <w:t xml:space="preserve"> </w:t>
      </w:r>
      <w:r>
        <w:rPr>
          <w:rFonts w:hint="eastAsia"/>
        </w:rPr>
        <w:t>нравственном</w:t>
      </w:r>
      <w:r>
        <w:t xml:space="preserve"> </w:t>
      </w:r>
      <w:r>
        <w:rPr>
          <w:rFonts w:hint="eastAsia"/>
        </w:rPr>
        <w:t>воспитании</w:t>
      </w:r>
      <w:r>
        <w:t xml:space="preserve"> </w:t>
      </w:r>
      <w:r>
        <w:rPr>
          <w:rFonts w:hint="eastAsia"/>
        </w:rPr>
        <w:t>младших</w:t>
      </w:r>
      <w:r>
        <w:t xml:space="preserve"> </w:t>
      </w:r>
      <w:r>
        <w:rPr>
          <w:rFonts w:hint="eastAsia"/>
        </w:rPr>
        <w:t>школьников</w:t>
      </w:r>
      <w:r>
        <w:t>.</w:t>
      </w:r>
    </w:p>
    <w:p w14:paraId="537ED134" w14:textId="77777777" w:rsidR="00F408D5" w:rsidRDefault="00F408D5" w:rsidP="00F408D5"/>
    <w:p w14:paraId="432CA357" w14:textId="77777777" w:rsidR="00F408D5" w:rsidRDefault="00F408D5" w:rsidP="00F408D5">
      <w:r>
        <w:t xml:space="preserve">2.1. </w:t>
      </w:r>
      <w:r>
        <w:rPr>
          <w:rFonts w:hint="eastAsia"/>
        </w:rPr>
        <w:t>Технологическое</w:t>
      </w:r>
      <w:r>
        <w:t xml:space="preserve"> </w:t>
      </w:r>
      <w:r>
        <w:rPr>
          <w:rFonts w:hint="eastAsia"/>
        </w:rPr>
        <w:t>обеспечение</w:t>
      </w:r>
      <w:r>
        <w:t xml:space="preserve"> </w:t>
      </w:r>
      <w:r>
        <w:rPr>
          <w:rFonts w:hint="eastAsia"/>
        </w:rPr>
        <w:t>реализации</w:t>
      </w:r>
      <w:r>
        <w:t xml:space="preserve"> </w:t>
      </w:r>
      <w:r>
        <w:rPr>
          <w:rFonts w:hint="eastAsia"/>
        </w:rPr>
        <w:t>культурологического</w:t>
      </w:r>
      <w:r>
        <w:t xml:space="preserve"> </w:t>
      </w:r>
      <w:r>
        <w:rPr>
          <w:rFonts w:hint="eastAsia"/>
        </w:rPr>
        <w:t>подхода</w:t>
      </w:r>
      <w:r>
        <w:t xml:space="preserve"> </w:t>
      </w:r>
      <w:r>
        <w:rPr>
          <w:rFonts w:hint="eastAsia"/>
        </w:rPr>
        <w:t>в</w:t>
      </w:r>
      <w:r>
        <w:t xml:space="preserve"> </w:t>
      </w:r>
      <w:r>
        <w:rPr>
          <w:rFonts w:hint="eastAsia"/>
        </w:rPr>
        <w:t>нравственном</w:t>
      </w:r>
      <w:r>
        <w:t xml:space="preserve"> </w:t>
      </w:r>
      <w:r>
        <w:rPr>
          <w:rFonts w:hint="eastAsia"/>
        </w:rPr>
        <w:t>воспитания</w:t>
      </w:r>
      <w:r>
        <w:t xml:space="preserve"> </w:t>
      </w:r>
      <w:r>
        <w:rPr>
          <w:rFonts w:hint="eastAsia"/>
        </w:rPr>
        <w:t>младших</w:t>
      </w:r>
      <w:r>
        <w:t xml:space="preserve"> </w:t>
      </w:r>
      <w:r>
        <w:rPr>
          <w:rFonts w:hint="eastAsia"/>
        </w:rPr>
        <w:t>школьников</w:t>
      </w:r>
      <w:r>
        <w:t>.92</w:t>
      </w:r>
    </w:p>
    <w:p w14:paraId="22830637" w14:textId="77777777" w:rsidR="00F408D5" w:rsidRDefault="00F408D5" w:rsidP="00F408D5"/>
    <w:p w14:paraId="17923C02" w14:textId="77777777" w:rsidR="00F408D5" w:rsidRDefault="00F408D5" w:rsidP="00F408D5">
      <w:r>
        <w:t xml:space="preserve">2.2. </w:t>
      </w:r>
      <w:r>
        <w:rPr>
          <w:rFonts w:hint="eastAsia"/>
        </w:rPr>
        <w:t>Технологическая</w:t>
      </w:r>
      <w:r>
        <w:t xml:space="preserve"> </w:t>
      </w:r>
      <w:r>
        <w:rPr>
          <w:rFonts w:hint="eastAsia"/>
        </w:rPr>
        <w:t>характеристика</w:t>
      </w:r>
      <w:r>
        <w:t xml:space="preserve"> </w:t>
      </w:r>
      <w:r>
        <w:rPr>
          <w:rFonts w:hint="eastAsia"/>
        </w:rPr>
        <w:t>организации</w:t>
      </w:r>
      <w:r>
        <w:t xml:space="preserve"> </w:t>
      </w:r>
      <w:r>
        <w:rPr>
          <w:rFonts w:hint="eastAsia"/>
        </w:rPr>
        <w:t>опытно</w:t>
      </w:r>
      <w:r>
        <w:t>-</w:t>
      </w:r>
      <w:r>
        <w:rPr>
          <w:rFonts w:hint="eastAsia"/>
        </w:rPr>
        <w:t>экспериментальной</w:t>
      </w:r>
      <w:r>
        <w:t xml:space="preserve"> </w:t>
      </w:r>
      <w:r>
        <w:rPr>
          <w:rFonts w:hint="eastAsia"/>
        </w:rPr>
        <w:t>работы</w:t>
      </w:r>
      <w:r>
        <w:t>.121</w:t>
      </w:r>
    </w:p>
    <w:p w14:paraId="6014CBE7" w14:textId="77777777" w:rsidR="00F408D5" w:rsidRDefault="00F408D5" w:rsidP="00F408D5"/>
    <w:p w14:paraId="5B3633CF" w14:textId="18DF3915" w:rsidR="00F408D5" w:rsidRPr="00F408D5" w:rsidRDefault="00F408D5" w:rsidP="00F408D5">
      <w:r>
        <w:lastRenderedPageBreak/>
        <w:t xml:space="preserve">2.3. </w:t>
      </w:r>
      <w:r>
        <w:rPr>
          <w:rFonts w:hint="eastAsia"/>
        </w:rPr>
        <w:t>Определение</w:t>
      </w:r>
      <w:r>
        <w:t xml:space="preserve"> </w:t>
      </w:r>
      <w:r>
        <w:rPr>
          <w:rFonts w:hint="eastAsia"/>
        </w:rPr>
        <w:t>эффективности</w:t>
      </w:r>
      <w:r>
        <w:t xml:space="preserve"> </w:t>
      </w:r>
      <w:r>
        <w:rPr>
          <w:rFonts w:hint="eastAsia"/>
        </w:rPr>
        <w:t>опытно</w:t>
      </w:r>
      <w:r>
        <w:t>-</w:t>
      </w:r>
      <w:r>
        <w:rPr>
          <w:rFonts w:hint="eastAsia"/>
        </w:rPr>
        <w:t>экспериментальной</w:t>
      </w:r>
      <w:r>
        <w:t xml:space="preserve"> </w:t>
      </w:r>
      <w:r>
        <w:rPr>
          <w:rFonts w:hint="eastAsia"/>
        </w:rPr>
        <w:t>работы</w:t>
      </w:r>
      <w:r>
        <w:t>.161</w:t>
      </w:r>
    </w:p>
    <w:sectPr w:rsidR="00F408D5" w:rsidRPr="00F408D5" w:rsidSect="001746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C473" w14:textId="77777777" w:rsidR="0017469E" w:rsidRDefault="0017469E">
      <w:pPr>
        <w:spacing w:after="0" w:line="240" w:lineRule="auto"/>
      </w:pPr>
      <w:r>
        <w:separator/>
      </w:r>
    </w:p>
  </w:endnote>
  <w:endnote w:type="continuationSeparator" w:id="0">
    <w:p w14:paraId="6A55B64E" w14:textId="77777777" w:rsidR="0017469E" w:rsidRDefault="0017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E6F6" w14:textId="77777777" w:rsidR="0017469E" w:rsidRDefault="0017469E"/>
    <w:p w14:paraId="5F8858C3" w14:textId="77777777" w:rsidR="0017469E" w:rsidRDefault="0017469E"/>
    <w:p w14:paraId="0CC2122D" w14:textId="77777777" w:rsidR="0017469E" w:rsidRDefault="0017469E"/>
    <w:p w14:paraId="0C3FF9F4" w14:textId="77777777" w:rsidR="0017469E" w:rsidRDefault="0017469E"/>
    <w:p w14:paraId="0D64C290" w14:textId="77777777" w:rsidR="0017469E" w:rsidRDefault="0017469E"/>
    <w:p w14:paraId="6D88B546" w14:textId="77777777" w:rsidR="0017469E" w:rsidRDefault="0017469E"/>
    <w:p w14:paraId="309F29A7" w14:textId="77777777" w:rsidR="0017469E" w:rsidRDefault="001746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1697BA" wp14:editId="18C7AA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29F3" w14:textId="77777777" w:rsidR="0017469E" w:rsidRDefault="00174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697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BE29F3" w14:textId="77777777" w:rsidR="0017469E" w:rsidRDefault="00174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0DC2CF" w14:textId="77777777" w:rsidR="0017469E" w:rsidRDefault="0017469E"/>
    <w:p w14:paraId="5BF7628E" w14:textId="77777777" w:rsidR="0017469E" w:rsidRDefault="0017469E"/>
    <w:p w14:paraId="3C8CB5E1" w14:textId="77777777" w:rsidR="0017469E" w:rsidRDefault="001746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EB0B68" wp14:editId="5A2171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555C3" w14:textId="77777777" w:rsidR="0017469E" w:rsidRDefault="0017469E"/>
                          <w:p w14:paraId="0F97BC89" w14:textId="77777777" w:rsidR="0017469E" w:rsidRDefault="001746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B0B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6555C3" w14:textId="77777777" w:rsidR="0017469E" w:rsidRDefault="0017469E"/>
                    <w:p w14:paraId="0F97BC89" w14:textId="77777777" w:rsidR="0017469E" w:rsidRDefault="001746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2A5FD6" w14:textId="77777777" w:rsidR="0017469E" w:rsidRDefault="0017469E"/>
    <w:p w14:paraId="5DAB928C" w14:textId="77777777" w:rsidR="0017469E" w:rsidRDefault="0017469E">
      <w:pPr>
        <w:rPr>
          <w:sz w:val="2"/>
          <w:szCs w:val="2"/>
        </w:rPr>
      </w:pPr>
    </w:p>
    <w:p w14:paraId="1A21DDCD" w14:textId="77777777" w:rsidR="0017469E" w:rsidRDefault="0017469E"/>
    <w:p w14:paraId="2046CC41" w14:textId="77777777" w:rsidR="0017469E" w:rsidRDefault="0017469E">
      <w:pPr>
        <w:spacing w:after="0" w:line="240" w:lineRule="auto"/>
      </w:pPr>
    </w:p>
  </w:footnote>
  <w:footnote w:type="continuationSeparator" w:id="0">
    <w:p w14:paraId="72349402" w14:textId="77777777" w:rsidR="0017469E" w:rsidRDefault="0017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E"/>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10786</TotalTime>
  <Pages>2</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977</cp:revision>
  <cp:lastPrinted>2009-02-06T05:36:00Z</cp:lastPrinted>
  <dcterms:created xsi:type="dcterms:W3CDTF">2024-01-07T13:43:00Z</dcterms:created>
  <dcterms:modified xsi:type="dcterms:W3CDTF">2024-01-24T09:12:00Z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