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535EF" w:rsidRDefault="00A535EF" w:rsidP="00A535EF">
      <w:r w:rsidRPr="00657349">
        <w:rPr>
          <w:rFonts w:ascii="Times New Roman" w:eastAsia="Times New Roman" w:hAnsi="Times New Roman" w:cs="Times New Roman"/>
          <w:b/>
          <w:sz w:val="24"/>
          <w:szCs w:val="24"/>
        </w:rPr>
        <w:t>Засєкін Сергій Васильович</w:t>
      </w:r>
      <w:r w:rsidRPr="00657349">
        <w:rPr>
          <w:rFonts w:ascii="Times New Roman" w:eastAsia="Times New Roman" w:hAnsi="Times New Roman" w:cs="Times New Roman"/>
          <w:sz w:val="24"/>
          <w:szCs w:val="24"/>
          <w:lang w:eastAsia="ru-RU"/>
        </w:rPr>
        <w:t xml:space="preserve">, докторант </w:t>
      </w:r>
      <w:r w:rsidRPr="00657349">
        <w:rPr>
          <w:rFonts w:ascii="Times New Roman" w:eastAsia="Times New Roman" w:hAnsi="Times New Roman" w:cs="Times New Roman"/>
          <w:sz w:val="24"/>
          <w:szCs w:val="24"/>
        </w:rPr>
        <w:t xml:space="preserve">кафедри прикладної лінгвістики, Східноєвропейський національний університет імені Лесі Українки. </w:t>
      </w:r>
      <w:r w:rsidRPr="00657349">
        <w:rPr>
          <w:rFonts w:ascii="Times New Roman" w:eastAsia="Times New Roman" w:hAnsi="Times New Roman" w:cs="Times New Roman"/>
          <w:sz w:val="24"/>
          <w:szCs w:val="24"/>
          <w:lang w:eastAsia="ru-RU"/>
        </w:rPr>
        <w:t>Назва дисертації: «</w:t>
      </w:r>
      <w:r w:rsidRPr="00657349">
        <w:rPr>
          <w:rFonts w:ascii="Times New Roman" w:eastAsia="Times New Roman" w:hAnsi="Times New Roman" w:cs="Times New Roman"/>
          <w:sz w:val="24"/>
          <w:szCs w:val="24"/>
        </w:rPr>
        <w:t xml:space="preserve">Психолінгвальні закономірності відтворення художнього тексту в перекладі (на матеріалі англійської та української мов)». </w:t>
      </w:r>
      <w:r w:rsidRPr="00657349">
        <w:rPr>
          <w:rFonts w:ascii="Times New Roman" w:eastAsia="Times New Roman" w:hAnsi="Times New Roman" w:cs="Times New Roman"/>
          <w:sz w:val="24"/>
          <w:szCs w:val="24"/>
          <w:lang w:eastAsia="ru-RU"/>
        </w:rPr>
        <w:t xml:space="preserve">Шифр та назва спеціальності – </w:t>
      </w:r>
      <w:r w:rsidRPr="00657349">
        <w:rPr>
          <w:rFonts w:ascii="Times New Roman" w:eastAsia="Times New Roman" w:hAnsi="Times New Roman" w:cs="Times New Roman"/>
          <w:sz w:val="24"/>
          <w:szCs w:val="24"/>
        </w:rPr>
        <w:t>10.02.16</w:t>
      </w:r>
      <w:r w:rsidRPr="00657349">
        <w:rPr>
          <w:rFonts w:ascii="Times New Roman" w:eastAsia="Times New Roman" w:hAnsi="Times New Roman" w:cs="Times New Roman"/>
          <w:sz w:val="24"/>
          <w:szCs w:val="24"/>
          <w:lang w:eastAsia="ru-RU"/>
        </w:rPr>
        <w:t xml:space="preserve"> – перекладознавство</w:t>
      </w:r>
      <w:r w:rsidRPr="00657349">
        <w:rPr>
          <w:rFonts w:ascii="Times New Roman" w:eastAsia="Times New Roman" w:hAnsi="Times New Roman" w:cs="Times New Roman"/>
          <w:sz w:val="24"/>
          <w:szCs w:val="24"/>
        </w:rPr>
        <w:t xml:space="preserve">. </w:t>
      </w:r>
      <w:r w:rsidRPr="00657349">
        <w:rPr>
          <w:rFonts w:ascii="Times New Roman" w:eastAsia="Times New Roman" w:hAnsi="Times New Roman" w:cs="Times New Roman"/>
          <w:sz w:val="24"/>
          <w:szCs w:val="24"/>
          <w:lang w:eastAsia="ru-RU"/>
        </w:rPr>
        <w:t>Спецрада Д 64.051.27 Харківського національного університету імені В. Н. Каразіна</w:t>
      </w:r>
    </w:p>
    <w:sectPr w:rsidR="00F10AB7" w:rsidRPr="00A535E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535EF" w:rsidRPr="00A535E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F80BD-1195-46A0-B13C-DDB5EE02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2020-10-08T07:28:00Z</dcterms:created>
  <dcterms:modified xsi:type="dcterms:W3CDTF">2020-10-19T17:00:00Z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