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BFCF5" w14:textId="3871EDA9" w:rsidR="002D71F7" w:rsidRDefault="0053313A" w:rsidP="0053313A">
      <w:r w:rsidRPr="0053313A">
        <w:rPr>
          <w:rFonts w:hint="eastAsia"/>
        </w:rPr>
        <w:t>Дудин</w:t>
      </w:r>
      <w:r w:rsidRPr="0053313A">
        <w:t xml:space="preserve"> </w:t>
      </w:r>
      <w:r w:rsidRPr="0053313A">
        <w:rPr>
          <w:rFonts w:hint="eastAsia"/>
        </w:rPr>
        <w:t>Павел</w:t>
      </w:r>
      <w:r w:rsidRPr="0053313A">
        <w:t xml:space="preserve"> </w:t>
      </w:r>
      <w:r w:rsidRPr="0053313A">
        <w:rPr>
          <w:rFonts w:hint="eastAsia"/>
        </w:rPr>
        <w:t>Николаевич</w:t>
      </w:r>
      <w:r>
        <w:t xml:space="preserve"> </w:t>
      </w:r>
      <w:r w:rsidRPr="0053313A">
        <w:rPr>
          <w:rFonts w:hint="eastAsia"/>
        </w:rPr>
        <w:t>Государственность</w:t>
      </w:r>
      <w:r w:rsidRPr="0053313A">
        <w:t xml:space="preserve"> </w:t>
      </w:r>
      <w:r w:rsidRPr="0053313A">
        <w:rPr>
          <w:rFonts w:hint="eastAsia"/>
        </w:rPr>
        <w:t>Внутренней</w:t>
      </w:r>
      <w:r w:rsidRPr="0053313A">
        <w:t xml:space="preserve"> </w:t>
      </w:r>
      <w:r w:rsidRPr="0053313A">
        <w:rPr>
          <w:rFonts w:hint="eastAsia"/>
        </w:rPr>
        <w:t>Монголии</w:t>
      </w:r>
      <w:r w:rsidRPr="0053313A">
        <w:t xml:space="preserve"> </w:t>
      </w:r>
      <w:r w:rsidRPr="0053313A">
        <w:rPr>
          <w:rFonts w:hint="eastAsia"/>
        </w:rPr>
        <w:t>в</w:t>
      </w:r>
      <w:r w:rsidRPr="0053313A">
        <w:t xml:space="preserve"> </w:t>
      </w:r>
      <w:r w:rsidRPr="0053313A">
        <w:rPr>
          <w:rFonts w:hint="eastAsia"/>
        </w:rPr>
        <w:t>конце</w:t>
      </w:r>
      <w:r w:rsidRPr="0053313A">
        <w:t xml:space="preserve"> XIX - </w:t>
      </w:r>
      <w:r w:rsidRPr="0053313A">
        <w:rPr>
          <w:rFonts w:hint="eastAsia"/>
        </w:rPr>
        <w:t>первой</w:t>
      </w:r>
      <w:r w:rsidRPr="0053313A">
        <w:t xml:space="preserve"> </w:t>
      </w:r>
      <w:r w:rsidRPr="0053313A">
        <w:rPr>
          <w:rFonts w:hint="eastAsia"/>
        </w:rPr>
        <w:t>половине</w:t>
      </w:r>
      <w:r w:rsidRPr="0053313A">
        <w:t xml:space="preserve"> XX </w:t>
      </w:r>
      <w:r w:rsidRPr="0053313A">
        <w:rPr>
          <w:rFonts w:hint="eastAsia"/>
        </w:rPr>
        <w:t>вв</w:t>
      </w:r>
      <w:r w:rsidRPr="0053313A">
        <w:t>.</w:t>
      </w:r>
    </w:p>
    <w:p w14:paraId="2D3F5CE2" w14:textId="77777777" w:rsidR="0053313A" w:rsidRDefault="0053313A" w:rsidP="0053313A">
      <w:r>
        <w:rPr>
          <w:rFonts w:hint="eastAsia"/>
        </w:rPr>
        <w:t>ОГЛАВЛЕНИЕ</w:t>
      </w:r>
      <w:r>
        <w:t xml:space="preserve"> </w:t>
      </w:r>
      <w:r>
        <w:rPr>
          <w:rFonts w:hint="eastAsia"/>
        </w:rPr>
        <w:t>ДИССЕРТАЦИИ</w:t>
      </w:r>
    </w:p>
    <w:p w14:paraId="72DB0FA2" w14:textId="77777777" w:rsidR="0053313A" w:rsidRDefault="0053313A" w:rsidP="0053313A">
      <w:r>
        <w:rPr>
          <w:rFonts w:hint="eastAsia"/>
        </w:rPr>
        <w:t>доктор</w:t>
      </w:r>
      <w:r>
        <w:t xml:space="preserve"> </w:t>
      </w:r>
      <w:r>
        <w:rPr>
          <w:rFonts w:hint="eastAsia"/>
        </w:rPr>
        <w:t>наук</w:t>
      </w:r>
      <w:r>
        <w:t xml:space="preserve"> </w:t>
      </w:r>
      <w:r>
        <w:rPr>
          <w:rFonts w:hint="eastAsia"/>
        </w:rPr>
        <w:t>Дудин</w:t>
      </w:r>
      <w:r>
        <w:t xml:space="preserve"> </w:t>
      </w:r>
      <w:r>
        <w:rPr>
          <w:rFonts w:hint="eastAsia"/>
        </w:rPr>
        <w:t>Павел</w:t>
      </w:r>
      <w:r>
        <w:t xml:space="preserve"> </w:t>
      </w:r>
      <w:r>
        <w:rPr>
          <w:rFonts w:hint="eastAsia"/>
        </w:rPr>
        <w:t>Николаевич</w:t>
      </w:r>
    </w:p>
    <w:p w14:paraId="58F3C046" w14:textId="77777777" w:rsidR="0053313A" w:rsidRDefault="0053313A" w:rsidP="0053313A">
      <w:r>
        <w:rPr>
          <w:rFonts w:hint="eastAsia"/>
        </w:rPr>
        <w:t>ВВЕДЕНИЕ</w:t>
      </w:r>
    </w:p>
    <w:p w14:paraId="1A24122D" w14:textId="77777777" w:rsidR="0053313A" w:rsidRDefault="0053313A" w:rsidP="0053313A"/>
    <w:p w14:paraId="74DA0C88" w14:textId="77777777" w:rsidR="0053313A" w:rsidRDefault="0053313A" w:rsidP="0053313A">
      <w:r>
        <w:rPr>
          <w:rFonts w:hint="eastAsia"/>
        </w:rPr>
        <w:t>ГЛАВА</w:t>
      </w:r>
      <w:r>
        <w:t xml:space="preserve"> 1. </w:t>
      </w:r>
      <w:r>
        <w:rPr>
          <w:rFonts w:hint="eastAsia"/>
        </w:rPr>
        <w:t>ИСТОРИОГРАФИЯ</w:t>
      </w:r>
      <w:r>
        <w:t xml:space="preserve">, </w:t>
      </w:r>
      <w:r>
        <w:rPr>
          <w:rFonts w:hint="eastAsia"/>
        </w:rPr>
        <w:t>ИСТОЧНИКОВЕДЕНИЕ</w:t>
      </w:r>
      <w:r>
        <w:t xml:space="preserve"> </w:t>
      </w:r>
      <w:r>
        <w:rPr>
          <w:rFonts w:hint="eastAsia"/>
        </w:rPr>
        <w:t>И</w:t>
      </w:r>
      <w:r>
        <w:t xml:space="preserve"> </w:t>
      </w:r>
      <w:r>
        <w:rPr>
          <w:rFonts w:hint="eastAsia"/>
        </w:rPr>
        <w:t>МЕТОДЫ</w:t>
      </w:r>
      <w:r>
        <w:t xml:space="preserve"> </w:t>
      </w:r>
      <w:r>
        <w:rPr>
          <w:rFonts w:hint="eastAsia"/>
        </w:rPr>
        <w:t>ИСТОРИЧЕСКОГО</w:t>
      </w:r>
      <w:r>
        <w:t xml:space="preserve"> </w:t>
      </w:r>
      <w:r>
        <w:rPr>
          <w:rFonts w:hint="eastAsia"/>
        </w:rPr>
        <w:t>ИССЛЕДОВАНИЯ</w:t>
      </w:r>
    </w:p>
    <w:p w14:paraId="6C1FA27B" w14:textId="77777777" w:rsidR="0053313A" w:rsidRDefault="0053313A" w:rsidP="0053313A"/>
    <w:p w14:paraId="14A94A3D" w14:textId="77777777" w:rsidR="0053313A" w:rsidRDefault="0053313A" w:rsidP="0053313A">
      <w:r>
        <w:t xml:space="preserve">1.1. </w:t>
      </w:r>
      <w:r>
        <w:rPr>
          <w:rFonts w:hint="eastAsia"/>
        </w:rPr>
        <w:t>Место</w:t>
      </w:r>
      <w:r>
        <w:t xml:space="preserve"> </w:t>
      </w:r>
      <w:r>
        <w:rPr>
          <w:rFonts w:hint="eastAsia"/>
        </w:rPr>
        <w:t>исследований</w:t>
      </w:r>
      <w:r>
        <w:t xml:space="preserve"> </w:t>
      </w:r>
      <w:r>
        <w:rPr>
          <w:rFonts w:hint="eastAsia"/>
        </w:rPr>
        <w:t>о</w:t>
      </w:r>
      <w:r>
        <w:t xml:space="preserve"> </w:t>
      </w:r>
      <w:r>
        <w:rPr>
          <w:rFonts w:hint="eastAsia"/>
        </w:rPr>
        <w:t>Внутренней</w:t>
      </w:r>
      <w:r>
        <w:t xml:space="preserve"> </w:t>
      </w:r>
      <w:r>
        <w:rPr>
          <w:rFonts w:hint="eastAsia"/>
        </w:rPr>
        <w:t>Монголии</w:t>
      </w:r>
      <w:r>
        <w:t xml:space="preserve"> </w:t>
      </w:r>
      <w:r>
        <w:rPr>
          <w:rFonts w:hint="eastAsia"/>
        </w:rPr>
        <w:t>в</w:t>
      </w:r>
      <w:r>
        <w:t xml:space="preserve"> </w:t>
      </w:r>
      <w:r>
        <w:rPr>
          <w:rFonts w:hint="eastAsia"/>
        </w:rPr>
        <w:t>отечественной</w:t>
      </w:r>
    </w:p>
    <w:p w14:paraId="3D91BBE2" w14:textId="77777777" w:rsidR="0053313A" w:rsidRDefault="0053313A" w:rsidP="0053313A"/>
    <w:p w14:paraId="1AE1B002" w14:textId="77777777" w:rsidR="0053313A" w:rsidRDefault="0053313A" w:rsidP="0053313A">
      <w:r>
        <w:rPr>
          <w:rFonts w:hint="eastAsia"/>
        </w:rPr>
        <w:t>и</w:t>
      </w:r>
      <w:r>
        <w:t xml:space="preserve"> </w:t>
      </w:r>
      <w:r>
        <w:rPr>
          <w:rFonts w:hint="eastAsia"/>
        </w:rPr>
        <w:t>зарубежной</w:t>
      </w:r>
      <w:r>
        <w:t xml:space="preserve"> </w:t>
      </w:r>
      <w:r>
        <w:rPr>
          <w:rFonts w:hint="eastAsia"/>
        </w:rPr>
        <w:t>историографии</w:t>
      </w:r>
    </w:p>
    <w:p w14:paraId="5F2A0D93" w14:textId="77777777" w:rsidR="0053313A" w:rsidRDefault="0053313A" w:rsidP="0053313A"/>
    <w:p w14:paraId="6B5799DD" w14:textId="77777777" w:rsidR="0053313A" w:rsidRDefault="0053313A" w:rsidP="0053313A">
      <w:r>
        <w:t xml:space="preserve">1.2. </w:t>
      </w:r>
      <w:r>
        <w:rPr>
          <w:rFonts w:hint="eastAsia"/>
        </w:rPr>
        <w:t>Источниковедческая</w:t>
      </w:r>
      <w:r>
        <w:t xml:space="preserve"> </w:t>
      </w:r>
      <w:r>
        <w:rPr>
          <w:rFonts w:hint="eastAsia"/>
        </w:rPr>
        <w:t>база</w:t>
      </w:r>
      <w:r>
        <w:t xml:space="preserve"> </w:t>
      </w:r>
      <w:r>
        <w:rPr>
          <w:rFonts w:hint="eastAsia"/>
        </w:rPr>
        <w:t>исследования</w:t>
      </w:r>
    </w:p>
    <w:p w14:paraId="1AB6AED8" w14:textId="77777777" w:rsidR="0053313A" w:rsidRDefault="0053313A" w:rsidP="0053313A"/>
    <w:p w14:paraId="6D5E5C2C" w14:textId="77777777" w:rsidR="0053313A" w:rsidRDefault="0053313A" w:rsidP="0053313A">
      <w:r>
        <w:t xml:space="preserve">1.3. </w:t>
      </w:r>
      <w:r>
        <w:rPr>
          <w:rFonts w:hint="eastAsia"/>
        </w:rPr>
        <w:t>Теоретико</w:t>
      </w:r>
      <w:r>
        <w:t>-</w:t>
      </w:r>
      <w:r>
        <w:rPr>
          <w:rFonts w:hint="eastAsia"/>
        </w:rPr>
        <w:t>методологическая</w:t>
      </w:r>
      <w:r>
        <w:t xml:space="preserve"> </w:t>
      </w:r>
      <w:r>
        <w:rPr>
          <w:rFonts w:hint="eastAsia"/>
        </w:rPr>
        <w:t>база</w:t>
      </w:r>
      <w:r>
        <w:t xml:space="preserve"> </w:t>
      </w:r>
      <w:r>
        <w:rPr>
          <w:rFonts w:hint="eastAsia"/>
        </w:rPr>
        <w:t>исследования</w:t>
      </w:r>
    </w:p>
    <w:p w14:paraId="5802FDAB" w14:textId="77777777" w:rsidR="0053313A" w:rsidRDefault="0053313A" w:rsidP="0053313A"/>
    <w:p w14:paraId="05CA625D" w14:textId="77777777" w:rsidR="0053313A" w:rsidRDefault="0053313A" w:rsidP="0053313A">
      <w:r>
        <w:rPr>
          <w:rFonts w:hint="eastAsia"/>
        </w:rPr>
        <w:t>ГЛАВА</w:t>
      </w:r>
      <w:r>
        <w:t xml:space="preserve"> 2. </w:t>
      </w:r>
      <w:r>
        <w:rPr>
          <w:rFonts w:hint="eastAsia"/>
        </w:rPr>
        <w:t>МОНГОЛЬСКИЙ</w:t>
      </w:r>
      <w:r>
        <w:t xml:space="preserve"> </w:t>
      </w:r>
      <w:r>
        <w:rPr>
          <w:rFonts w:hint="eastAsia"/>
        </w:rPr>
        <w:t>МИР</w:t>
      </w:r>
      <w:r>
        <w:t xml:space="preserve"> </w:t>
      </w:r>
      <w:r>
        <w:rPr>
          <w:rFonts w:hint="eastAsia"/>
        </w:rPr>
        <w:t>ИМПЕРИИ</w:t>
      </w:r>
      <w:r>
        <w:t xml:space="preserve"> </w:t>
      </w:r>
      <w:r>
        <w:rPr>
          <w:rFonts w:hint="eastAsia"/>
        </w:rPr>
        <w:t>ЦИН</w:t>
      </w:r>
    </w:p>
    <w:p w14:paraId="402C4A13" w14:textId="77777777" w:rsidR="0053313A" w:rsidRDefault="0053313A" w:rsidP="0053313A"/>
    <w:p w14:paraId="7E228EE5" w14:textId="77777777" w:rsidR="0053313A" w:rsidRDefault="0053313A" w:rsidP="0053313A">
      <w:r>
        <w:rPr>
          <w:rFonts w:hint="eastAsia"/>
        </w:rPr>
        <w:t>И</w:t>
      </w:r>
      <w:r>
        <w:t xml:space="preserve"> </w:t>
      </w:r>
      <w:r>
        <w:rPr>
          <w:rFonts w:hint="eastAsia"/>
        </w:rPr>
        <w:t>РОССИЙСКО</w:t>
      </w:r>
      <w:r>
        <w:t>-</w:t>
      </w:r>
      <w:r>
        <w:rPr>
          <w:rFonts w:hint="eastAsia"/>
        </w:rPr>
        <w:t>ЦИНСКОГО</w:t>
      </w:r>
      <w:r>
        <w:t xml:space="preserve"> </w:t>
      </w:r>
      <w:r>
        <w:rPr>
          <w:rFonts w:hint="eastAsia"/>
        </w:rPr>
        <w:t>ФРОНТИРА</w:t>
      </w:r>
      <w:r>
        <w:t xml:space="preserve"> </w:t>
      </w:r>
      <w:r>
        <w:rPr>
          <w:rFonts w:hint="eastAsia"/>
        </w:rPr>
        <w:t>В</w:t>
      </w:r>
      <w:r>
        <w:t xml:space="preserve"> </w:t>
      </w:r>
      <w:r>
        <w:rPr>
          <w:rFonts w:hint="eastAsia"/>
        </w:rPr>
        <w:t>ПЕРИОД</w:t>
      </w:r>
      <w:r>
        <w:t xml:space="preserve"> </w:t>
      </w:r>
      <w:r>
        <w:rPr>
          <w:rFonts w:hint="eastAsia"/>
        </w:rPr>
        <w:t>РЕСПУБЛИКИ</w:t>
      </w:r>
      <w:r>
        <w:t xml:space="preserve"> (</w:t>
      </w:r>
      <w:r>
        <w:rPr>
          <w:rFonts w:hint="eastAsia"/>
        </w:rPr>
        <w:t>КОНЕЦ</w:t>
      </w:r>
      <w:r>
        <w:t xml:space="preserve"> XIX </w:t>
      </w:r>
      <w:r>
        <w:rPr>
          <w:rFonts w:hint="eastAsia"/>
        </w:rPr>
        <w:t>в</w:t>
      </w:r>
      <w:r>
        <w:t xml:space="preserve">.- 1931 </w:t>
      </w:r>
      <w:r>
        <w:rPr>
          <w:rFonts w:hint="eastAsia"/>
        </w:rPr>
        <w:t>г</w:t>
      </w:r>
      <w:r>
        <w:t>.)</w:t>
      </w:r>
    </w:p>
    <w:p w14:paraId="0ED0D8C9" w14:textId="77777777" w:rsidR="0053313A" w:rsidRDefault="0053313A" w:rsidP="0053313A"/>
    <w:p w14:paraId="7D195894" w14:textId="77777777" w:rsidR="0053313A" w:rsidRDefault="0053313A" w:rsidP="0053313A">
      <w:r>
        <w:t xml:space="preserve">2.1. </w:t>
      </w:r>
      <w:r>
        <w:rPr>
          <w:rFonts w:hint="eastAsia"/>
        </w:rPr>
        <w:t>Колонизационная</w:t>
      </w:r>
      <w:r>
        <w:t xml:space="preserve"> </w:t>
      </w:r>
      <w:r>
        <w:rPr>
          <w:rFonts w:hint="eastAsia"/>
        </w:rPr>
        <w:t>политика</w:t>
      </w:r>
      <w:r>
        <w:t xml:space="preserve"> </w:t>
      </w:r>
      <w:r>
        <w:rPr>
          <w:rFonts w:hint="eastAsia"/>
        </w:rPr>
        <w:t>цинских</w:t>
      </w:r>
      <w:r>
        <w:t xml:space="preserve"> </w:t>
      </w:r>
      <w:r>
        <w:rPr>
          <w:rFonts w:hint="eastAsia"/>
        </w:rPr>
        <w:t>и</w:t>
      </w:r>
      <w:r>
        <w:t xml:space="preserve"> </w:t>
      </w:r>
      <w:r>
        <w:rPr>
          <w:rFonts w:hint="eastAsia"/>
        </w:rPr>
        <w:t>республиканских</w:t>
      </w:r>
      <w:r>
        <w:t xml:space="preserve"> </w:t>
      </w:r>
      <w:r>
        <w:rPr>
          <w:rFonts w:hint="eastAsia"/>
        </w:rPr>
        <w:t>властей</w:t>
      </w:r>
      <w:r>
        <w:t xml:space="preserve"> </w:t>
      </w:r>
      <w:r>
        <w:rPr>
          <w:rFonts w:hint="eastAsia"/>
        </w:rPr>
        <w:t>и</w:t>
      </w:r>
      <w:r>
        <w:t xml:space="preserve"> </w:t>
      </w:r>
      <w:r>
        <w:rPr>
          <w:rFonts w:hint="eastAsia"/>
        </w:rPr>
        <w:t>ее</w:t>
      </w:r>
      <w:r>
        <w:t xml:space="preserve"> </w:t>
      </w:r>
      <w:r>
        <w:rPr>
          <w:rFonts w:hint="eastAsia"/>
        </w:rPr>
        <w:t>последствия</w:t>
      </w:r>
      <w:r>
        <w:t xml:space="preserve"> </w:t>
      </w:r>
      <w:r>
        <w:rPr>
          <w:rFonts w:hint="eastAsia"/>
        </w:rPr>
        <w:t>для</w:t>
      </w:r>
      <w:r>
        <w:t xml:space="preserve"> </w:t>
      </w:r>
      <w:r>
        <w:rPr>
          <w:rFonts w:hint="eastAsia"/>
        </w:rPr>
        <w:t>Внутренней</w:t>
      </w:r>
      <w:r>
        <w:t xml:space="preserve"> </w:t>
      </w:r>
      <w:r>
        <w:rPr>
          <w:rFonts w:hint="eastAsia"/>
        </w:rPr>
        <w:t>Монголии</w:t>
      </w:r>
      <w:r>
        <w:t xml:space="preserve"> </w:t>
      </w:r>
      <w:r>
        <w:rPr>
          <w:rFonts w:hint="eastAsia"/>
        </w:rPr>
        <w:t>и</w:t>
      </w:r>
      <w:r>
        <w:t xml:space="preserve"> </w:t>
      </w:r>
      <w:r>
        <w:rPr>
          <w:rFonts w:hint="eastAsia"/>
        </w:rPr>
        <w:t>монгольских</w:t>
      </w:r>
      <w:r>
        <w:t xml:space="preserve"> </w:t>
      </w:r>
      <w:r>
        <w:rPr>
          <w:rFonts w:hint="eastAsia"/>
        </w:rPr>
        <w:t>районов</w:t>
      </w:r>
      <w:r>
        <w:t xml:space="preserve"> </w:t>
      </w:r>
      <w:r>
        <w:rPr>
          <w:rFonts w:hint="eastAsia"/>
        </w:rPr>
        <w:t>Маньчжурии</w:t>
      </w:r>
      <w:r>
        <w:t xml:space="preserve">: </w:t>
      </w:r>
      <w:r>
        <w:rPr>
          <w:rFonts w:hint="eastAsia"/>
        </w:rPr>
        <w:t>дуальность</w:t>
      </w:r>
      <w:r>
        <w:t xml:space="preserve"> </w:t>
      </w:r>
      <w:r>
        <w:rPr>
          <w:rFonts w:hint="eastAsia"/>
        </w:rPr>
        <w:t>государственных</w:t>
      </w:r>
      <w:r>
        <w:t xml:space="preserve"> </w:t>
      </w:r>
      <w:r>
        <w:rPr>
          <w:rFonts w:hint="eastAsia"/>
        </w:rPr>
        <w:t>институтов</w:t>
      </w:r>
      <w:r>
        <w:t xml:space="preserve"> </w:t>
      </w:r>
      <w:r>
        <w:rPr>
          <w:rFonts w:hint="eastAsia"/>
        </w:rPr>
        <w:t>управления</w:t>
      </w:r>
      <w:r>
        <w:t xml:space="preserve"> </w:t>
      </w:r>
      <w:r>
        <w:rPr>
          <w:rFonts w:hint="eastAsia"/>
        </w:rPr>
        <w:t>монгольскими</w:t>
      </w:r>
      <w:r>
        <w:t xml:space="preserve"> </w:t>
      </w:r>
      <w:r>
        <w:rPr>
          <w:rFonts w:hint="eastAsia"/>
        </w:rPr>
        <w:t>территориями</w:t>
      </w:r>
    </w:p>
    <w:p w14:paraId="5068237F" w14:textId="77777777" w:rsidR="0053313A" w:rsidRDefault="0053313A" w:rsidP="0053313A"/>
    <w:p w14:paraId="4626912F" w14:textId="77777777" w:rsidR="0053313A" w:rsidRDefault="0053313A" w:rsidP="0053313A">
      <w:r>
        <w:t xml:space="preserve">2.2. </w:t>
      </w:r>
      <w:r>
        <w:rPr>
          <w:rFonts w:hint="eastAsia"/>
        </w:rPr>
        <w:t>Трансформация</w:t>
      </w:r>
      <w:r>
        <w:t xml:space="preserve"> </w:t>
      </w:r>
      <w:r>
        <w:rPr>
          <w:rFonts w:hint="eastAsia"/>
        </w:rPr>
        <w:t>статуса</w:t>
      </w:r>
      <w:r>
        <w:t xml:space="preserve"> </w:t>
      </w:r>
      <w:r>
        <w:rPr>
          <w:rFonts w:hint="eastAsia"/>
        </w:rPr>
        <w:t>Халха</w:t>
      </w:r>
      <w:r>
        <w:t>-</w:t>
      </w:r>
      <w:r>
        <w:rPr>
          <w:rFonts w:hint="eastAsia"/>
        </w:rPr>
        <w:t>Монголии</w:t>
      </w:r>
      <w:r>
        <w:t xml:space="preserve"> </w:t>
      </w:r>
      <w:r>
        <w:rPr>
          <w:rFonts w:hint="eastAsia"/>
        </w:rPr>
        <w:t>в</w:t>
      </w:r>
      <w:r>
        <w:t xml:space="preserve"> </w:t>
      </w:r>
      <w:r>
        <w:rPr>
          <w:rFonts w:hint="eastAsia"/>
        </w:rPr>
        <w:t>первой</w:t>
      </w:r>
      <w:r>
        <w:t xml:space="preserve"> </w:t>
      </w:r>
      <w:r>
        <w:rPr>
          <w:rFonts w:hint="eastAsia"/>
        </w:rPr>
        <w:t>декаде</w:t>
      </w:r>
      <w:r>
        <w:t xml:space="preserve"> </w:t>
      </w:r>
      <w:r>
        <w:rPr>
          <w:rFonts w:hint="eastAsia"/>
        </w:rPr>
        <w:t>ХХ</w:t>
      </w:r>
      <w:r>
        <w:t xml:space="preserve"> </w:t>
      </w:r>
      <w:r>
        <w:rPr>
          <w:rFonts w:hint="eastAsia"/>
        </w:rPr>
        <w:t>в</w:t>
      </w:r>
      <w:r>
        <w:t xml:space="preserve">. </w:t>
      </w:r>
      <w:r>
        <w:rPr>
          <w:rFonts w:hint="eastAsia"/>
        </w:rPr>
        <w:t>и</w:t>
      </w:r>
      <w:r>
        <w:t xml:space="preserve"> </w:t>
      </w:r>
      <w:r>
        <w:rPr>
          <w:rFonts w:hint="eastAsia"/>
        </w:rPr>
        <w:t>маневры</w:t>
      </w:r>
      <w:r>
        <w:t xml:space="preserve"> </w:t>
      </w:r>
      <w:r>
        <w:rPr>
          <w:rFonts w:hint="eastAsia"/>
        </w:rPr>
        <w:t>российской</w:t>
      </w:r>
      <w:r>
        <w:t>/</w:t>
      </w:r>
      <w:r>
        <w:rPr>
          <w:rFonts w:hint="eastAsia"/>
        </w:rPr>
        <w:t>советской</w:t>
      </w:r>
      <w:r>
        <w:t xml:space="preserve"> </w:t>
      </w:r>
      <w:r>
        <w:rPr>
          <w:rFonts w:hint="eastAsia"/>
        </w:rPr>
        <w:t>стороны</w:t>
      </w:r>
      <w:r>
        <w:t xml:space="preserve"> </w:t>
      </w:r>
      <w:r>
        <w:rPr>
          <w:rFonts w:hint="eastAsia"/>
        </w:rPr>
        <w:t>при</w:t>
      </w:r>
      <w:r>
        <w:t xml:space="preserve"> </w:t>
      </w:r>
      <w:r>
        <w:rPr>
          <w:rFonts w:hint="eastAsia"/>
        </w:rPr>
        <w:t>формировании</w:t>
      </w:r>
      <w:r>
        <w:t xml:space="preserve"> </w:t>
      </w:r>
      <w:r>
        <w:rPr>
          <w:rFonts w:hint="eastAsia"/>
        </w:rPr>
        <w:t>монгольской</w:t>
      </w:r>
      <w:r>
        <w:t xml:space="preserve"> </w:t>
      </w:r>
      <w:r>
        <w:rPr>
          <w:rFonts w:hint="eastAsia"/>
        </w:rPr>
        <w:t>государственности</w:t>
      </w:r>
      <w:r>
        <w:t xml:space="preserve"> </w:t>
      </w:r>
      <w:r>
        <w:rPr>
          <w:rFonts w:hint="eastAsia"/>
        </w:rPr>
        <w:t>в</w:t>
      </w:r>
      <w:r>
        <w:t xml:space="preserve"> </w:t>
      </w:r>
      <w:r>
        <w:rPr>
          <w:rFonts w:hint="eastAsia"/>
        </w:rPr>
        <w:t>зоне</w:t>
      </w:r>
      <w:r>
        <w:t xml:space="preserve"> </w:t>
      </w:r>
      <w:r>
        <w:rPr>
          <w:rFonts w:hint="eastAsia"/>
        </w:rPr>
        <w:t>своего</w:t>
      </w:r>
      <w:r>
        <w:t xml:space="preserve"> </w:t>
      </w:r>
      <w:r>
        <w:rPr>
          <w:rFonts w:hint="eastAsia"/>
        </w:rPr>
        <w:t>влияния</w:t>
      </w:r>
    </w:p>
    <w:p w14:paraId="509C8DF1" w14:textId="77777777" w:rsidR="0053313A" w:rsidRDefault="0053313A" w:rsidP="0053313A"/>
    <w:p w14:paraId="20FE3689" w14:textId="77777777" w:rsidR="0053313A" w:rsidRDefault="0053313A" w:rsidP="0053313A">
      <w:r>
        <w:lastRenderedPageBreak/>
        <w:t xml:space="preserve">2.3. </w:t>
      </w:r>
      <w:r>
        <w:rPr>
          <w:rFonts w:hint="eastAsia"/>
        </w:rPr>
        <w:t>Автономия</w:t>
      </w:r>
      <w:r>
        <w:t xml:space="preserve"> </w:t>
      </w:r>
      <w:r>
        <w:rPr>
          <w:rFonts w:hint="eastAsia"/>
        </w:rPr>
        <w:t>Барги</w:t>
      </w:r>
      <w:r>
        <w:t xml:space="preserve"> </w:t>
      </w:r>
      <w:r>
        <w:rPr>
          <w:rFonts w:hint="eastAsia"/>
        </w:rPr>
        <w:t>в</w:t>
      </w:r>
      <w:r>
        <w:t xml:space="preserve"> </w:t>
      </w:r>
      <w:r>
        <w:rPr>
          <w:rFonts w:hint="eastAsia"/>
        </w:rPr>
        <w:t>составе</w:t>
      </w:r>
      <w:r>
        <w:t xml:space="preserve"> </w:t>
      </w:r>
      <w:r>
        <w:rPr>
          <w:rFonts w:hint="eastAsia"/>
        </w:rPr>
        <w:t>Китайской</w:t>
      </w:r>
      <w:r>
        <w:t xml:space="preserve"> </w:t>
      </w:r>
      <w:r>
        <w:rPr>
          <w:rFonts w:hint="eastAsia"/>
        </w:rPr>
        <w:t>Республики</w:t>
      </w:r>
      <w:r>
        <w:t xml:space="preserve"> </w:t>
      </w:r>
      <w:r>
        <w:rPr>
          <w:rFonts w:hint="eastAsia"/>
        </w:rPr>
        <w:t>и</w:t>
      </w:r>
      <w:r>
        <w:t xml:space="preserve"> </w:t>
      </w:r>
      <w:r>
        <w:rPr>
          <w:rFonts w:hint="eastAsia"/>
        </w:rPr>
        <w:t>действия</w:t>
      </w:r>
      <w:r>
        <w:t xml:space="preserve"> </w:t>
      </w:r>
      <w:r>
        <w:rPr>
          <w:rFonts w:hint="eastAsia"/>
        </w:rPr>
        <w:t>Русской</w:t>
      </w:r>
      <w:r>
        <w:t xml:space="preserve"> </w:t>
      </w:r>
      <w:r>
        <w:rPr>
          <w:rFonts w:hint="eastAsia"/>
        </w:rPr>
        <w:t>дипломатической</w:t>
      </w:r>
      <w:r>
        <w:t xml:space="preserve"> </w:t>
      </w:r>
      <w:r>
        <w:rPr>
          <w:rFonts w:hint="eastAsia"/>
        </w:rPr>
        <w:t>миссии</w:t>
      </w:r>
      <w:r>
        <w:t xml:space="preserve"> </w:t>
      </w:r>
      <w:r>
        <w:rPr>
          <w:rFonts w:hint="eastAsia"/>
        </w:rPr>
        <w:t>в</w:t>
      </w:r>
      <w:r>
        <w:t xml:space="preserve"> </w:t>
      </w:r>
      <w:r>
        <w:rPr>
          <w:rFonts w:hint="eastAsia"/>
        </w:rPr>
        <w:t>Пекине</w:t>
      </w:r>
      <w:r>
        <w:t xml:space="preserve"> </w:t>
      </w:r>
      <w:r>
        <w:rPr>
          <w:rFonts w:hint="eastAsia"/>
        </w:rPr>
        <w:t>по</w:t>
      </w:r>
      <w:r>
        <w:t xml:space="preserve"> </w:t>
      </w:r>
      <w:r>
        <w:rPr>
          <w:rFonts w:hint="eastAsia"/>
        </w:rPr>
        <w:t>обеспечению</w:t>
      </w:r>
      <w:r>
        <w:t xml:space="preserve"> </w:t>
      </w:r>
      <w:r>
        <w:rPr>
          <w:rFonts w:hint="eastAsia"/>
        </w:rPr>
        <w:t>статуса</w:t>
      </w:r>
      <w:r>
        <w:t xml:space="preserve"> </w:t>
      </w:r>
      <w:r>
        <w:rPr>
          <w:rFonts w:hint="eastAsia"/>
        </w:rPr>
        <w:t>Хулун</w:t>
      </w:r>
      <w:r>
        <w:t>-</w:t>
      </w:r>
      <w:r>
        <w:rPr>
          <w:rFonts w:hint="eastAsia"/>
        </w:rPr>
        <w:t>Буира</w:t>
      </w:r>
    </w:p>
    <w:p w14:paraId="537EF365" w14:textId="77777777" w:rsidR="0053313A" w:rsidRDefault="0053313A" w:rsidP="0053313A"/>
    <w:p w14:paraId="484C4A6C" w14:textId="77777777" w:rsidR="0053313A" w:rsidRDefault="0053313A" w:rsidP="0053313A">
      <w:r>
        <w:t xml:space="preserve">2.4. </w:t>
      </w:r>
      <w:r>
        <w:rPr>
          <w:rFonts w:hint="eastAsia"/>
        </w:rPr>
        <w:t>Внутренняя</w:t>
      </w:r>
      <w:r>
        <w:t xml:space="preserve"> </w:t>
      </w:r>
      <w:r>
        <w:rPr>
          <w:rFonts w:hint="eastAsia"/>
        </w:rPr>
        <w:t>Монголия</w:t>
      </w:r>
      <w:r>
        <w:t xml:space="preserve"> </w:t>
      </w:r>
      <w:r>
        <w:rPr>
          <w:rFonts w:hint="eastAsia"/>
        </w:rPr>
        <w:t>и</w:t>
      </w:r>
      <w:r>
        <w:t xml:space="preserve"> </w:t>
      </w:r>
      <w:r>
        <w:rPr>
          <w:rFonts w:hint="eastAsia"/>
        </w:rPr>
        <w:t>монгольские</w:t>
      </w:r>
      <w:r>
        <w:t xml:space="preserve"> </w:t>
      </w:r>
      <w:r>
        <w:rPr>
          <w:rFonts w:hint="eastAsia"/>
        </w:rPr>
        <w:t>государственные</w:t>
      </w:r>
      <w:r>
        <w:t xml:space="preserve"> </w:t>
      </w:r>
      <w:r>
        <w:rPr>
          <w:rFonts w:hint="eastAsia"/>
        </w:rPr>
        <w:t>институты</w:t>
      </w:r>
      <w:r>
        <w:t xml:space="preserve"> </w:t>
      </w:r>
      <w:r>
        <w:rPr>
          <w:rFonts w:hint="eastAsia"/>
        </w:rPr>
        <w:t>после</w:t>
      </w:r>
      <w:r>
        <w:t xml:space="preserve"> </w:t>
      </w:r>
      <w:r>
        <w:rPr>
          <w:rFonts w:hint="eastAsia"/>
        </w:rPr>
        <w:t>Синьхайской</w:t>
      </w:r>
      <w:r>
        <w:t xml:space="preserve"> </w:t>
      </w:r>
      <w:r>
        <w:rPr>
          <w:rFonts w:hint="eastAsia"/>
        </w:rPr>
        <w:t>революции</w:t>
      </w:r>
    </w:p>
    <w:p w14:paraId="31CFFE2E" w14:textId="77777777" w:rsidR="0053313A" w:rsidRDefault="0053313A" w:rsidP="0053313A"/>
    <w:p w14:paraId="13570899" w14:textId="77777777" w:rsidR="0053313A" w:rsidRDefault="0053313A" w:rsidP="0053313A">
      <w:r>
        <w:rPr>
          <w:rFonts w:hint="eastAsia"/>
        </w:rPr>
        <w:t>ТОМ</w:t>
      </w:r>
    </w:p>
    <w:p w14:paraId="0CF19FEA" w14:textId="77777777" w:rsidR="0053313A" w:rsidRDefault="0053313A" w:rsidP="0053313A"/>
    <w:p w14:paraId="2C908EAE" w14:textId="77777777" w:rsidR="0053313A" w:rsidRDefault="0053313A" w:rsidP="0053313A">
      <w:r>
        <w:rPr>
          <w:rFonts w:hint="eastAsia"/>
        </w:rPr>
        <w:t>ГЛАВА</w:t>
      </w:r>
      <w:r>
        <w:t xml:space="preserve"> 3. </w:t>
      </w:r>
      <w:r>
        <w:rPr>
          <w:rFonts w:hint="eastAsia"/>
        </w:rPr>
        <w:t>МОНГОЛЬСКАЯ</w:t>
      </w:r>
      <w:r>
        <w:t xml:space="preserve"> </w:t>
      </w:r>
      <w:r>
        <w:rPr>
          <w:rFonts w:hint="eastAsia"/>
        </w:rPr>
        <w:t>ГОСУДАРСТВЕННОСТЬ</w:t>
      </w:r>
      <w:r>
        <w:t xml:space="preserve"> </w:t>
      </w:r>
      <w:r>
        <w:rPr>
          <w:rFonts w:hint="eastAsia"/>
        </w:rPr>
        <w:t>В</w:t>
      </w:r>
      <w:r>
        <w:t xml:space="preserve"> </w:t>
      </w:r>
      <w:r>
        <w:rPr>
          <w:rFonts w:hint="eastAsia"/>
        </w:rPr>
        <w:t>МАНЬЧЖОУ</w:t>
      </w:r>
      <w:r>
        <w:t>-</w:t>
      </w:r>
      <w:r>
        <w:rPr>
          <w:rFonts w:hint="eastAsia"/>
        </w:rPr>
        <w:t>ГО</w:t>
      </w:r>
      <w:r>
        <w:t xml:space="preserve"> </w:t>
      </w:r>
      <w:r>
        <w:rPr>
          <w:rFonts w:hint="eastAsia"/>
        </w:rPr>
        <w:t>И</w:t>
      </w:r>
      <w:r>
        <w:t xml:space="preserve"> </w:t>
      </w:r>
      <w:r>
        <w:rPr>
          <w:rFonts w:hint="eastAsia"/>
        </w:rPr>
        <w:t>ЗОНЕ</w:t>
      </w:r>
      <w:r>
        <w:t xml:space="preserve"> </w:t>
      </w:r>
      <w:r>
        <w:rPr>
          <w:rFonts w:hint="eastAsia"/>
        </w:rPr>
        <w:t>МАНЬЧЖУРСКО</w:t>
      </w:r>
      <w:r>
        <w:t>-</w:t>
      </w:r>
      <w:r>
        <w:rPr>
          <w:rFonts w:hint="eastAsia"/>
        </w:rPr>
        <w:t>МОНГОЛЬСКОГО</w:t>
      </w:r>
      <w:r>
        <w:t xml:space="preserve"> </w:t>
      </w:r>
      <w:r>
        <w:rPr>
          <w:rFonts w:hint="eastAsia"/>
        </w:rPr>
        <w:t>ПРИГРАНИЧЬЯ</w:t>
      </w:r>
      <w:r>
        <w:t xml:space="preserve"> (1931-1945 </w:t>
      </w:r>
      <w:r>
        <w:rPr>
          <w:rFonts w:hint="eastAsia"/>
        </w:rPr>
        <w:t>гг</w:t>
      </w:r>
      <w:r>
        <w:t>.)</w:t>
      </w:r>
    </w:p>
    <w:p w14:paraId="40BE654E" w14:textId="77777777" w:rsidR="0053313A" w:rsidRDefault="0053313A" w:rsidP="0053313A"/>
    <w:p w14:paraId="63412EBC" w14:textId="77777777" w:rsidR="0053313A" w:rsidRDefault="0053313A" w:rsidP="0053313A">
      <w:r>
        <w:t xml:space="preserve">3.1.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Маньчжоу</w:t>
      </w:r>
      <w:r>
        <w:t>-</w:t>
      </w:r>
      <w:r>
        <w:rPr>
          <w:rFonts w:hint="eastAsia"/>
        </w:rPr>
        <w:t>Го</w:t>
      </w:r>
      <w:r>
        <w:t xml:space="preserve"> </w:t>
      </w:r>
      <w:r>
        <w:rPr>
          <w:rFonts w:hint="eastAsia"/>
        </w:rPr>
        <w:t>в</w:t>
      </w:r>
      <w:r>
        <w:t xml:space="preserve"> </w:t>
      </w:r>
      <w:r>
        <w:rPr>
          <w:rFonts w:hint="eastAsia"/>
        </w:rPr>
        <w:t>системе</w:t>
      </w:r>
      <w:r>
        <w:t xml:space="preserve"> </w:t>
      </w:r>
      <w:r>
        <w:rPr>
          <w:rFonts w:hint="eastAsia"/>
        </w:rPr>
        <w:t>регионального</w:t>
      </w:r>
      <w:r>
        <w:t xml:space="preserve"> </w:t>
      </w:r>
      <w:r>
        <w:rPr>
          <w:rFonts w:hint="eastAsia"/>
        </w:rPr>
        <w:t>политического</w:t>
      </w:r>
      <w:r>
        <w:t xml:space="preserve"> </w:t>
      </w:r>
      <w:r>
        <w:rPr>
          <w:rFonts w:hint="eastAsia"/>
        </w:rPr>
        <w:t>порядка</w:t>
      </w:r>
    </w:p>
    <w:p w14:paraId="56AAD47D" w14:textId="77777777" w:rsidR="0053313A" w:rsidRDefault="0053313A" w:rsidP="0053313A"/>
    <w:p w14:paraId="72A6925A" w14:textId="77777777" w:rsidR="0053313A" w:rsidRDefault="0053313A" w:rsidP="0053313A">
      <w:r>
        <w:t xml:space="preserve">3.2. </w:t>
      </w:r>
      <w:r>
        <w:rPr>
          <w:rFonts w:hint="eastAsia"/>
        </w:rPr>
        <w:t>Формирование</w:t>
      </w:r>
      <w:r>
        <w:t xml:space="preserve"> </w:t>
      </w:r>
      <w:r>
        <w:rPr>
          <w:rFonts w:hint="eastAsia"/>
        </w:rPr>
        <w:t>монгольской</w:t>
      </w:r>
      <w:r>
        <w:t xml:space="preserve"> </w:t>
      </w:r>
      <w:r>
        <w:rPr>
          <w:rFonts w:hint="eastAsia"/>
        </w:rPr>
        <w:t>автономии</w:t>
      </w:r>
      <w:r>
        <w:t xml:space="preserve"> - </w:t>
      </w:r>
      <w:r>
        <w:rPr>
          <w:rFonts w:hint="eastAsia"/>
        </w:rPr>
        <w:t>провинции</w:t>
      </w:r>
      <w:r>
        <w:t xml:space="preserve"> </w:t>
      </w:r>
      <w:r>
        <w:rPr>
          <w:rFonts w:hint="eastAsia"/>
        </w:rPr>
        <w:t>Синъань</w:t>
      </w:r>
      <w:r>
        <w:t xml:space="preserve"> (</w:t>
      </w:r>
      <w:r>
        <w:rPr>
          <w:rFonts w:hint="eastAsia"/>
        </w:rPr>
        <w:t>Хинган</w:t>
      </w:r>
      <w:r>
        <w:t>)</w:t>
      </w:r>
    </w:p>
    <w:p w14:paraId="7B4989D1" w14:textId="77777777" w:rsidR="0053313A" w:rsidRDefault="0053313A" w:rsidP="0053313A"/>
    <w:p w14:paraId="4F391255" w14:textId="77777777" w:rsidR="0053313A" w:rsidRDefault="0053313A" w:rsidP="0053313A">
      <w:r>
        <w:t xml:space="preserve">3.3. </w:t>
      </w:r>
      <w:r>
        <w:rPr>
          <w:rFonts w:hint="eastAsia"/>
        </w:rPr>
        <w:t>Восточный</w:t>
      </w:r>
      <w:r>
        <w:t xml:space="preserve"> </w:t>
      </w:r>
      <w:r>
        <w:rPr>
          <w:rFonts w:hint="eastAsia"/>
        </w:rPr>
        <w:t>Чахар</w:t>
      </w:r>
      <w:r>
        <w:t xml:space="preserve"> </w:t>
      </w:r>
      <w:r>
        <w:rPr>
          <w:rFonts w:hint="eastAsia"/>
        </w:rPr>
        <w:t>и</w:t>
      </w:r>
      <w:r>
        <w:t xml:space="preserve"> </w:t>
      </w:r>
      <w:r>
        <w:rPr>
          <w:rFonts w:hint="eastAsia"/>
        </w:rPr>
        <w:t>автономия</w:t>
      </w:r>
      <w:r>
        <w:t xml:space="preserve"> </w:t>
      </w:r>
      <w:r>
        <w:rPr>
          <w:rFonts w:hint="eastAsia"/>
        </w:rPr>
        <w:t>района</w:t>
      </w:r>
      <w:r>
        <w:t xml:space="preserve"> </w:t>
      </w:r>
      <w:r>
        <w:rPr>
          <w:rFonts w:hint="eastAsia"/>
        </w:rPr>
        <w:t>Чадун</w:t>
      </w:r>
    </w:p>
    <w:p w14:paraId="5B812703" w14:textId="77777777" w:rsidR="0053313A" w:rsidRDefault="0053313A" w:rsidP="0053313A"/>
    <w:p w14:paraId="04C279A8" w14:textId="77777777" w:rsidR="0053313A" w:rsidRDefault="0053313A" w:rsidP="0053313A">
      <w:r>
        <w:rPr>
          <w:rFonts w:hint="eastAsia"/>
        </w:rPr>
        <w:t>ГЛАВА</w:t>
      </w:r>
      <w:r>
        <w:t xml:space="preserve"> 4. </w:t>
      </w:r>
      <w:r>
        <w:rPr>
          <w:rFonts w:hint="eastAsia"/>
        </w:rPr>
        <w:t>АВТОНОМИЗАЦИЯ</w:t>
      </w:r>
      <w:r>
        <w:t xml:space="preserve"> </w:t>
      </w:r>
      <w:r>
        <w:rPr>
          <w:rFonts w:hint="eastAsia"/>
        </w:rPr>
        <w:t>ЦЕНТРАЛЬНЫХ</w:t>
      </w:r>
      <w:r>
        <w:t xml:space="preserve"> </w:t>
      </w:r>
      <w:r>
        <w:rPr>
          <w:rFonts w:hint="eastAsia"/>
        </w:rPr>
        <w:t>АЙМАКОВ</w:t>
      </w:r>
    </w:p>
    <w:p w14:paraId="33C1D429" w14:textId="77777777" w:rsidR="0053313A" w:rsidRDefault="0053313A" w:rsidP="0053313A"/>
    <w:p w14:paraId="2DF4F03A" w14:textId="77777777" w:rsidR="0053313A" w:rsidRDefault="0053313A" w:rsidP="0053313A">
      <w:r>
        <w:rPr>
          <w:rFonts w:hint="eastAsia"/>
        </w:rPr>
        <w:t>ВНУТРЕННЕЙ</w:t>
      </w:r>
      <w:r>
        <w:t xml:space="preserve"> </w:t>
      </w:r>
      <w:r>
        <w:rPr>
          <w:rFonts w:hint="eastAsia"/>
        </w:rPr>
        <w:t>МОНГОЛИИ</w:t>
      </w:r>
      <w:r>
        <w:t xml:space="preserve"> </w:t>
      </w:r>
      <w:r>
        <w:rPr>
          <w:rFonts w:hint="eastAsia"/>
        </w:rPr>
        <w:t>В</w:t>
      </w:r>
      <w:r>
        <w:t xml:space="preserve"> </w:t>
      </w:r>
      <w:r>
        <w:rPr>
          <w:rFonts w:hint="eastAsia"/>
        </w:rPr>
        <w:t>ПРЕДДВЕРИИ</w:t>
      </w:r>
      <w:r>
        <w:t xml:space="preserve"> </w:t>
      </w:r>
      <w:r>
        <w:rPr>
          <w:rFonts w:hint="eastAsia"/>
        </w:rPr>
        <w:t>И</w:t>
      </w:r>
      <w:r>
        <w:t xml:space="preserve"> </w:t>
      </w:r>
      <w:r>
        <w:rPr>
          <w:rFonts w:hint="eastAsia"/>
        </w:rPr>
        <w:t>ПЕРИОД</w:t>
      </w:r>
      <w:r>
        <w:t xml:space="preserve"> </w:t>
      </w:r>
      <w:r>
        <w:rPr>
          <w:rFonts w:hint="eastAsia"/>
        </w:rPr>
        <w:t>КИТАЙСКО</w:t>
      </w:r>
      <w:r>
        <w:t>-</w:t>
      </w:r>
      <w:r>
        <w:rPr>
          <w:rFonts w:hint="eastAsia"/>
        </w:rPr>
        <w:t>ЯПОНСКОГО</w:t>
      </w:r>
      <w:r>
        <w:t xml:space="preserve"> </w:t>
      </w:r>
      <w:r>
        <w:rPr>
          <w:rFonts w:hint="eastAsia"/>
        </w:rPr>
        <w:t>КОНФЛИКТА</w:t>
      </w:r>
      <w:r>
        <w:t xml:space="preserve"> </w:t>
      </w:r>
      <w:r>
        <w:rPr>
          <w:rFonts w:hint="eastAsia"/>
        </w:rPr>
        <w:t>И</w:t>
      </w:r>
      <w:r>
        <w:t xml:space="preserve"> </w:t>
      </w:r>
      <w:r>
        <w:rPr>
          <w:rFonts w:hint="eastAsia"/>
        </w:rPr>
        <w:t>ВТОРОЙ</w:t>
      </w:r>
      <w:r>
        <w:t xml:space="preserve"> </w:t>
      </w:r>
      <w:r>
        <w:rPr>
          <w:rFonts w:hint="eastAsia"/>
        </w:rPr>
        <w:t>КИТАЙСКО</w:t>
      </w:r>
      <w:r>
        <w:t>-</w:t>
      </w:r>
      <w:r>
        <w:rPr>
          <w:rFonts w:hint="eastAsia"/>
        </w:rPr>
        <w:t>ЯПОНСКОЙ</w:t>
      </w:r>
      <w:r>
        <w:t xml:space="preserve"> </w:t>
      </w:r>
      <w:r>
        <w:rPr>
          <w:rFonts w:hint="eastAsia"/>
        </w:rPr>
        <w:t>ВОЙНЫ</w:t>
      </w:r>
      <w:r>
        <w:t xml:space="preserve"> (1932-1937 </w:t>
      </w:r>
      <w:r>
        <w:rPr>
          <w:rFonts w:hint="eastAsia"/>
        </w:rPr>
        <w:t>гг</w:t>
      </w:r>
      <w:r>
        <w:t>.)</w:t>
      </w:r>
    </w:p>
    <w:p w14:paraId="28B0B7EA" w14:textId="77777777" w:rsidR="0053313A" w:rsidRDefault="0053313A" w:rsidP="0053313A"/>
    <w:p w14:paraId="1E8C537E" w14:textId="77777777" w:rsidR="0053313A" w:rsidRDefault="0053313A" w:rsidP="0053313A">
      <w:r>
        <w:t xml:space="preserve">4.1. </w:t>
      </w:r>
      <w:r>
        <w:rPr>
          <w:rFonts w:hint="eastAsia"/>
        </w:rPr>
        <w:t>Монгольская</w:t>
      </w:r>
      <w:r>
        <w:t xml:space="preserve"> </w:t>
      </w:r>
      <w:r>
        <w:rPr>
          <w:rFonts w:hint="eastAsia"/>
        </w:rPr>
        <w:t>Автономия</w:t>
      </w:r>
      <w:r>
        <w:t xml:space="preserve"> </w:t>
      </w:r>
      <w:r>
        <w:rPr>
          <w:rFonts w:hint="eastAsia"/>
        </w:rPr>
        <w:t>и</w:t>
      </w:r>
      <w:r>
        <w:t xml:space="preserve"> </w:t>
      </w:r>
      <w:r>
        <w:rPr>
          <w:rFonts w:hint="eastAsia"/>
        </w:rPr>
        <w:t>ее</w:t>
      </w:r>
      <w:r>
        <w:t xml:space="preserve"> </w:t>
      </w:r>
      <w:r>
        <w:rPr>
          <w:rFonts w:hint="eastAsia"/>
        </w:rPr>
        <w:t>место</w:t>
      </w:r>
      <w:r>
        <w:t xml:space="preserve"> </w:t>
      </w:r>
      <w:r>
        <w:rPr>
          <w:rFonts w:hint="eastAsia"/>
        </w:rPr>
        <w:t>в</w:t>
      </w:r>
      <w:r>
        <w:t xml:space="preserve"> </w:t>
      </w:r>
      <w:r>
        <w:rPr>
          <w:rFonts w:hint="eastAsia"/>
        </w:rPr>
        <w:t>структуре</w:t>
      </w:r>
      <w:r>
        <w:t xml:space="preserve"> </w:t>
      </w:r>
      <w:r>
        <w:rPr>
          <w:rFonts w:hint="eastAsia"/>
        </w:rPr>
        <w:t>Китайской</w:t>
      </w:r>
      <w:r>
        <w:t xml:space="preserve"> </w:t>
      </w:r>
      <w:r>
        <w:rPr>
          <w:rFonts w:hint="eastAsia"/>
        </w:rPr>
        <w:t>Республики</w:t>
      </w:r>
    </w:p>
    <w:p w14:paraId="086BC731" w14:textId="77777777" w:rsidR="0053313A" w:rsidRDefault="0053313A" w:rsidP="0053313A"/>
    <w:p w14:paraId="29C5620B" w14:textId="77777777" w:rsidR="0053313A" w:rsidRDefault="0053313A" w:rsidP="0053313A">
      <w:r>
        <w:t xml:space="preserve">4.2. </w:t>
      </w:r>
      <w:r>
        <w:rPr>
          <w:rFonts w:hint="eastAsia"/>
        </w:rPr>
        <w:t>Военное</w:t>
      </w:r>
      <w:r>
        <w:t xml:space="preserve"> </w:t>
      </w:r>
      <w:r>
        <w:rPr>
          <w:rFonts w:hint="eastAsia"/>
        </w:rPr>
        <w:t>правительство</w:t>
      </w:r>
      <w:r>
        <w:t xml:space="preserve"> </w:t>
      </w:r>
      <w:r>
        <w:rPr>
          <w:rFonts w:hint="eastAsia"/>
        </w:rPr>
        <w:t>Внутренней</w:t>
      </w:r>
      <w:r>
        <w:t xml:space="preserve"> </w:t>
      </w:r>
      <w:r>
        <w:rPr>
          <w:rFonts w:hint="eastAsia"/>
        </w:rPr>
        <w:t>Монголии</w:t>
      </w:r>
      <w:r>
        <w:t xml:space="preserve"> - </w:t>
      </w:r>
      <w:r>
        <w:rPr>
          <w:rFonts w:hint="eastAsia"/>
        </w:rPr>
        <w:t>на</w:t>
      </w:r>
      <w:r>
        <w:t xml:space="preserve"> </w:t>
      </w:r>
      <w:r>
        <w:rPr>
          <w:rFonts w:hint="eastAsia"/>
        </w:rPr>
        <w:t>пути</w:t>
      </w:r>
      <w:r>
        <w:t xml:space="preserve"> </w:t>
      </w:r>
      <w:r>
        <w:rPr>
          <w:rFonts w:hint="eastAsia"/>
        </w:rPr>
        <w:t>к</w:t>
      </w:r>
      <w:r>
        <w:t xml:space="preserve"> </w:t>
      </w:r>
      <w:r>
        <w:rPr>
          <w:rFonts w:hint="eastAsia"/>
        </w:rPr>
        <w:t>независимости</w:t>
      </w:r>
    </w:p>
    <w:p w14:paraId="144EFF2A" w14:textId="77777777" w:rsidR="0053313A" w:rsidRDefault="0053313A" w:rsidP="0053313A"/>
    <w:p w14:paraId="359FA674" w14:textId="77777777" w:rsidR="0053313A" w:rsidRDefault="0053313A" w:rsidP="0053313A">
      <w:r>
        <w:t xml:space="preserve">4.3. </w:t>
      </w:r>
      <w:r>
        <w:rPr>
          <w:rFonts w:hint="eastAsia"/>
        </w:rPr>
        <w:t>Суйюаньские</w:t>
      </w:r>
      <w:r>
        <w:t xml:space="preserve"> </w:t>
      </w:r>
      <w:r>
        <w:rPr>
          <w:rFonts w:hint="eastAsia"/>
        </w:rPr>
        <w:t>кампании</w:t>
      </w:r>
      <w:r>
        <w:t xml:space="preserve"> 1936 </w:t>
      </w:r>
      <w:r>
        <w:rPr>
          <w:rFonts w:hint="eastAsia"/>
        </w:rPr>
        <w:t>и</w:t>
      </w:r>
      <w:r>
        <w:t xml:space="preserve"> 1937 </w:t>
      </w:r>
      <w:r>
        <w:rPr>
          <w:rFonts w:hint="eastAsia"/>
        </w:rPr>
        <w:t>гг</w:t>
      </w:r>
      <w:r>
        <w:t xml:space="preserve">. </w:t>
      </w:r>
      <w:r>
        <w:rPr>
          <w:rFonts w:hint="eastAsia"/>
        </w:rPr>
        <w:t>в</w:t>
      </w:r>
      <w:r>
        <w:t xml:space="preserve"> </w:t>
      </w:r>
      <w:r>
        <w:rPr>
          <w:rFonts w:hint="eastAsia"/>
        </w:rPr>
        <w:t>преддверии</w:t>
      </w:r>
      <w:r>
        <w:t xml:space="preserve"> </w:t>
      </w:r>
      <w:r>
        <w:rPr>
          <w:rFonts w:hint="eastAsia"/>
        </w:rPr>
        <w:t>второй</w:t>
      </w:r>
      <w:r>
        <w:t xml:space="preserve"> </w:t>
      </w:r>
      <w:r>
        <w:rPr>
          <w:rFonts w:hint="eastAsia"/>
        </w:rPr>
        <w:t>Китайско</w:t>
      </w:r>
      <w:r>
        <w:t>-</w:t>
      </w:r>
      <w:r>
        <w:rPr>
          <w:rFonts w:hint="eastAsia"/>
        </w:rPr>
        <w:t>японской</w:t>
      </w:r>
      <w:r>
        <w:t xml:space="preserve"> </w:t>
      </w:r>
      <w:r>
        <w:rPr>
          <w:rFonts w:hint="eastAsia"/>
        </w:rPr>
        <w:t>войны</w:t>
      </w:r>
    </w:p>
    <w:p w14:paraId="48C192D2" w14:textId="77777777" w:rsidR="0053313A" w:rsidRDefault="0053313A" w:rsidP="0053313A"/>
    <w:p w14:paraId="452A6498" w14:textId="77777777" w:rsidR="0053313A" w:rsidRDefault="0053313A" w:rsidP="0053313A">
      <w:r>
        <w:rPr>
          <w:rFonts w:hint="eastAsia"/>
        </w:rPr>
        <w:t>ГЛАВА</w:t>
      </w:r>
      <w:r>
        <w:t xml:space="preserve"> 5. </w:t>
      </w:r>
      <w:r>
        <w:rPr>
          <w:rFonts w:hint="eastAsia"/>
        </w:rPr>
        <w:t>КОНСОЛИДАЦИЯ</w:t>
      </w:r>
      <w:r>
        <w:t xml:space="preserve"> </w:t>
      </w:r>
      <w:r>
        <w:rPr>
          <w:rFonts w:hint="eastAsia"/>
        </w:rPr>
        <w:t>И</w:t>
      </w:r>
      <w:r>
        <w:t xml:space="preserve"> </w:t>
      </w:r>
      <w:r>
        <w:rPr>
          <w:rFonts w:hint="eastAsia"/>
        </w:rPr>
        <w:t>СУВЕРЕНИЗАЦИЯ</w:t>
      </w:r>
      <w:r>
        <w:t xml:space="preserve"> </w:t>
      </w:r>
      <w:r>
        <w:rPr>
          <w:rFonts w:hint="eastAsia"/>
        </w:rPr>
        <w:t>МОНГОЛЬСКИХ</w:t>
      </w:r>
      <w:r>
        <w:t xml:space="preserve"> </w:t>
      </w:r>
      <w:r>
        <w:rPr>
          <w:rFonts w:hint="eastAsia"/>
        </w:rPr>
        <w:t>ЗЕМЕЛЬ</w:t>
      </w:r>
      <w:r>
        <w:t xml:space="preserve">: </w:t>
      </w:r>
      <w:r>
        <w:rPr>
          <w:rFonts w:hint="eastAsia"/>
        </w:rPr>
        <w:t>ВНУТРЕННЯЯ</w:t>
      </w:r>
      <w:r>
        <w:t xml:space="preserve"> </w:t>
      </w:r>
      <w:r>
        <w:rPr>
          <w:rFonts w:hint="eastAsia"/>
        </w:rPr>
        <w:t>МОНГОЛИЯ</w:t>
      </w:r>
      <w:r>
        <w:t xml:space="preserve"> </w:t>
      </w:r>
      <w:r>
        <w:rPr>
          <w:rFonts w:hint="eastAsia"/>
        </w:rPr>
        <w:t>МЕЖДУ</w:t>
      </w:r>
      <w:r>
        <w:t xml:space="preserve"> </w:t>
      </w:r>
      <w:r>
        <w:rPr>
          <w:rFonts w:hint="eastAsia"/>
        </w:rPr>
        <w:t>НАЧАЛОМ</w:t>
      </w:r>
      <w:r>
        <w:t xml:space="preserve"> </w:t>
      </w:r>
      <w:r>
        <w:rPr>
          <w:rFonts w:hint="eastAsia"/>
        </w:rPr>
        <w:t>ВТОРОЙ</w:t>
      </w:r>
      <w:r>
        <w:t xml:space="preserve"> </w:t>
      </w:r>
      <w:r>
        <w:rPr>
          <w:rFonts w:hint="eastAsia"/>
        </w:rPr>
        <w:t>КИТАЙСКО</w:t>
      </w:r>
      <w:r>
        <w:t>-</w:t>
      </w:r>
      <w:r>
        <w:rPr>
          <w:rFonts w:hint="eastAsia"/>
        </w:rPr>
        <w:t>ЯПОНСКОЙ</w:t>
      </w:r>
      <w:r>
        <w:t xml:space="preserve"> </w:t>
      </w:r>
      <w:r>
        <w:rPr>
          <w:rFonts w:hint="eastAsia"/>
        </w:rPr>
        <w:t>ВОЙНЫ</w:t>
      </w:r>
      <w:r>
        <w:t xml:space="preserve"> </w:t>
      </w:r>
      <w:r>
        <w:rPr>
          <w:rFonts w:hint="eastAsia"/>
        </w:rPr>
        <w:t>И</w:t>
      </w:r>
      <w:r>
        <w:t xml:space="preserve"> </w:t>
      </w:r>
      <w:r>
        <w:rPr>
          <w:rFonts w:hint="eastAsia"/>
        </w:rPr>
        <w:t>ПРОВОЗГЛАШЕНИЕМ</w:t>
      </w:r>
      <w:r>
        <w:t xml:space="preserve"> </w:t>
      </w:r>
      <w:r>
        <w:rPr>
          <w:rFonts w:hint="eastAsia"/>
        </w:rPr>
        <w:t>КНР</w:t>
      </w:r>
    </w:p>
    <w:p w14:paraId="0662010D" w14:textId="77777777" w:rsidR="0053313A" w:rsidRDefault="0053313A" w:rsidP="0053313A"/>
    <w:p w14:paraId="78CEFD6D" w14:textId="77777777" w:rsidR="0053313A" w:rsidRDefault="0053313A" w:rsidP="0053313A">
      <w:r>
        <w:t xml:space="preserve">5.1. </w:t>
      </w:r>
      <w:r>
        <w:rPr>
          <w:rFonts w:hint="eastAsia"/>
        </w:rPr>
        <w:t>Объединение</w:t>
      </w:r>
      <w:r>
        <w:t xml:space="preserve"> </w:t>
      </w:r>
      <w:r>
        <w:rPr>
          <w:rFonts w:hint="eastAsia"/>
        </w:rPr>
        <w:t>монгольских</w:t>
      </w:r>
      <w:r>
        <w:t xml:space="preserve"> </w:t>
      </w:r>
      <w:r>
        <w:rPr>
          <w:rFonts w:hint="eastAsia"/>
        </w:rPr>
        <w:t>земель</w:t>
      </w:r>
      <w:r>
        <w:t xml:space="preserve"> </w:t>
      </w:r>
      <w:r>
        <w:rPr>
          <w:rFonts w:hint="eastAsia"/>
        </w:rPr>
        <w:t>под</w:t>
      </w:r>
      <w:r>
        <w:t xml:space="preserve"> </w:t>
      </w:r>
      <w:r>
        <w:rPr>
          <w:rFonts w:hint="eastAsia"/>
        </w:rPr>
        <w:t>японским</w:t>
      </w:r>
      <w:r>
        <w:t xml:space="preserve"> </w:t>
      </w:r>
      <w:r>
        <w:rPr>
          <w:rFonts w:hint="eastAsia"/>
        </w:rPr>
        <w:t>контролем</w:t>
      </w:r>
      <w:r>
        <w:t xml:space="preserve">: </w:t>
      </w:r>
      <w:r>
        <w:rPr>
          <w:rFonts w:hint="eastAsia"/>
        </w:rPr>
        <w:t>создание</w:t>
      </w:r>
      <w:r>
        <w:t xml:space="preserve"> </w:t>
      </w:r>
      <w:r>
        <w:rPr>
          <w:rFonts w:hint="eastAsia"/>
        </w:rPr>
        <w:t>и</w:t>
      </w:r>
      <w:r>
        <w:t xml:space="preserve"> </w:t>
      </w:r>
      <w:r>
        <w:rPr>
          <w:rFonts w:hint="eastAsia"/>
        </w:rPr>
        <w:t>падение</w:t>
      </w:r>
      <w:r>
        <w:t xml:space="preserve"> </w:t>
      </w:r>
      <w:r>
        <w:rPr>
          <w:rFonts w:hint="eastAsia"/>
        </w:rPr>
        <w:t>Мэнцзяна</w:t>
      </w:r>
    </w:p>
    <w:p w14:paraId="37DD3728" w14:textId="77777777" w:rsidR="0053313A" w:rsidRDefault="0053313A" w:rsidP="0053313A"/>
    <w:p w14:paraId="3C99DD69" w14:textId="77777777" w:rsidR="0053313A" w:rsidRDefault="0053313A" w:rsidP="0053313A">
      <w:r>
        <w:t xml:space="preserve">5.2. </w:t>
      </w:r>
      <w:r>
        <w:rPr>
          <w:rFonts w:hint="eastAsia"/>
        </w:rPr>
        <w:t>Монгольские</w:t>
      </w:r>
      <w:r>
        <w:t xml:space="preserve"> </w:t>
      </w:r>
      <w:r>
        <w:rPr>
          <w:rFonts w:hint="eastAsia"/>
        </w:rPr>
        <w:t>национальные</w:t>
      </w:r>
      <w:r>
        <w:t xml:space="preserve"> </w:t>
      </w:r>
      <w:r>
        <w:rPr>
          <w:rFonts w:hint="eastAsia"/>
        </w:rPr>
        <w:t>окраины</w:t>
      </w:r>
      <w:r>
        <w:t xml:space="preserve"> </w:t>
      </w:r>
      <w:r>
        <w:rPr>
          <w:rFonts w:hint="eastAsia"/>
        </w:rPr>
        <w:t>Западного</w:t>
      </w:r>
      <w:r>
        <w:t xml:space="preserve"> </w:t>
      </w:r>
      <w:r>
        <w:rPr>
          <w:rFonts w:hint="eastAsia"/>
        </w:rPr>
        <w:t>Китая</w:t>
      </w:r>
      <w:r>
        <w:t xml:space="preserve">: </w:t>
      </w:r>
      <w:r>
        <w:rPr>
          <w:rFonts w:hint="eastAsia"/>
        </w:rPr>
        <w:t>создание</w:t>
      </w:r>
      <w:r>
        <w:t xml:space="preserve"> </w:t>
      </w:r>
      <w:r>
        <w:rPr>
          <w:rFonts w:hint="eastAsia"/>
        </w:rPr>
        <w:t>и</w:t>
      </w:r>
      <w:r>
        <w:t xml:space="preserve"> </w:t>
      </w:r>
      <w:r>
        <w:rPr>
          <w:rFonts w:hint="eastAsia"/>
        </w:rPr>
        <w:t>упразднение</w:t>
      </w:r>
      <w:r>
        <w:t xml:space="preserve"> </w:t>
      </w:r>
      <w:r>
        <w:rPr>
          <w:rFonts w:hint="eastAsia"/>
        </w:rPr>
        <w:t>Алашаньской</w:t>
      </w:r>
      <w:r>
        <w:t xml:space="preserve"> </w:t>
      </w:r>
      <w:r>
        <w:rPr>
          <w:rFonts w:hint="eastAsia"/>
        </w:rPr>
        <w:t>Республики</w:t>
      </w:r>
    </w:p>
    <w:p w14:paraId="75CFE3DA" w14:textId="77777777" w:rsidR="0053313A" w:rsidRDefault="0053313A" w:rsidP="0053313A"/>
    <w:p w14:paraId="436512D0" w14:textId="77777777" w:rsidR="0053313A" w:rsidRDefault="0053313A" w:rsidP="0053313A">
      <w:r>
        <w:t xml:space="preserve">5.3. </w:t>
      </w:r>
      <w:r>
        <w:rPr>
          <w:rFonts w:hint="eastAsia"/>
        </w:rPr>
        <w:t>Государствоподобные</w:t>
      </w:r>
      <w:r>
        <w:t xml:space="preserve"> </w:t>
      </w:r>
      <w:r>
        <w:rPr>
          <w:rFonts w:hint="eastAsia"/>
        </w:rPr>
        <w:t>образования</w:t>
      </w:r>
      <w:r>
        <w:t xml:space="preserve"> </w:t>
      </w:r>
      <w:r>
        <w:rPr>
          <w:rFonts w:hint="eastAsia"/>
        </w:rPr>
        <w:t>в</w:t>
      </w:r>
      <w:r>
        <w:t xml:space="preserve"> </w:t>
      </w:r>
      <w:r>
        <w:rPr>
          <w:rFonts w:hint="eastAsia"/>
        </w:rPr>
        <w:t>центральных</w:t>
      </w:r>
      <w:r>
        <w:t xml:space="preserve"> </w:t>
      </w:r>
      <w:r>
        <w:rPr>
          <w:rFonts w:hint="eastAsia"/>
        </w:rPr>
        <w:t>и</w:t>
      </w:r>
      <w:r>
        <w:t xml:space="preserve"> </w:t>
      </w:r>
      <w:r>
        <w:rPr>
          <w:rFonts w:hint="eastAsia"/>
        </w:rPr>
        <w:t>восточных</w:t>
      </w:r>
      <w:r>
        <w:t xml:space="preserve"> </w:t>
      </w:r>
      <w:r>
        <w:rPr>
          <w:rFonts w:hint="eastAsia"/>
        </w:rPr>
        <w:t>районах</w:t>
      </w:r>
      <w:r>
        <w:t xml:space="preserve"> </w:t>
      </w:r>
      <w:r>
        <w:rPr>
          <w:rFonts w:hint="eastAsia"/>
        </w:rPr>
        <w:t>Внутренней</w:t>
      </w:r>
      <w:r>
        <w:t xml:space="preserve"> </w:t>
      </w:r>
      <w:r>
        <w:rPr>
          <w:rFonts w:hint="eastAsia"/>
        </w:rPr>
        <w:t>Монголии</w:t>
      </w:r>
      <w:r>
        <w:t xml:space="preserve">. </w:t>
      </w:r>
      <w:r>
        <w:rPr>
          <w:rFonts w:hint="eastAsia"/>
        </w:rPr>
        <w:t>Статус</w:t>
      </w:r>
      <w:r>
        <w:t xml:space="preserve"> </w:t>
      </w:r>
      <w:r>
        <w:rPr>
          <w:rFonts w:hint="eastAsia"/>
        </w:rPr>
        <w:t>Хулун</w:t>
      </w:r>
      <w:r>
        <w:t>-</w:t>
      </w:r>
      <w:r>
        <w:rPr>
          <w:rFonts w:hint="eastAsia"/>
        </w:rPr>
        <w:t>Буира</w:t>
      </w:r>
      <w:r>
        <w:t xml:space="preserve"> </w:t>
      </w:r>
      <w:r>
        <w:rPr>
          <w:rFonts w:hint="eastAsia"/>
        </w:rPr>
        <w:t>после</w:t>
      </w:r>
      <w:r>
        <w:t xml:space="preserve"> </w:t>
      </w:r>
      <w:r>
        <w:rPr>
          <w:rFonts w:hint="eastAsia"/>
        </w:rPr>
        <w:t>Второй</w:t>
      </w:r>
      <w:r>
        <w:t xml:space="preserve"> </w:t>
      </w:r>
      <w:r>
        <w:rPr>
          <w:rFonts w:hint="eastAsia"/>
        </w:rPr>
        <w:t>мировой</w:t>
      </w:r>
      <w:r>
        <w:t xml:space="preserve"> </w:t>
      </w:r>
      <w:r>
        <w:rPr>
          <w:rFonts w:hint="eastAsia"/>
        </w:rPr>
        <w:t>войны</w:t>
      </w:r>
    </w:p>
    <w:p w14:paraId="178F8FB4" w14:textId="77777777" w:rsidR="0053313A" w:rsidRDefault="0053313A" w:rsidP="0053313A"/>
    <w:p w14:paraId="7988B392" w14:textId="77777777" w:rsidR="0053313A" w:rsidRDefault="0053313A" w:rsidP="0053313A">
      <w:r>
        <w:rPr>
          <w:rFonts w:hint="eastAsia"/>
        </w:rPr>
        <w:t>ЗАКЛЮЧЕНИЕ</w:t>
      </w:r>
    </w:p>
    <w:p w14:paraId="0C5DD750" w14:textId="77777777" w:rsidR="0053313A" w:rsidRDefault="0053313A" w:rsidP="0053313A"/>
    <w:p w14:paraId="0719C180" w14:textId="77777777" w:rsidR="0053313A" w:rsidRDefault="0053313A" w:rsidP="0053313A">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02211023" w14:textId="77777777" w:rsidR="0053313A" w:rsidRDefault="0053313A" w:rsidP="0053313A"/>
    <w:p w14:paraId="4974D0E0" w14:textId="77777777" w:rsidR="0053313A" w:rsidRDefault="0053313A" w:rsidP="0053313A">
      <w:r>
        <w:rPr>
          <w:rFonts w:hint="eastAsia"/>
        </w:rPr>
        <w:t>ПРИЛОЖЕНИЯ</w:t>
      </w:r>
    </w:p>
    <w:p w14:paraId="217E0A21" w14:textId="77777777" w:rsidR="0053313A" w:rsidRDefault="0053313A" w:rsidP="0053313A"/>
    <w:p w14:paraId="7B575BEB" w14:textId="77777777" w:rsidR="0053313A" w:rsidRDefault="0053313A" w:rsidP="0053313A">
      <w:r>
        <w:t>458</w:t>
      </w:r>
    </w:p>
    <w:p w14:paraId="616E2E98" w14:textId="77777777" w:rsidR="0053313A" w:rsidRDefault="0053313A" w:rsidP="0053313A"/>
    <w:p w14:paraId="5AFE7088" w14:textId="77777777" w:rsidR="0053313A" w:rsidRDefault="0053313A" w:rsidP="0053313A">
      <w:r>
        <w:rPr>
          <w:rFonts w:hint="eastAsia"/>
        </w:rPr>
        <w:t>ОГЛАВЛЕНИЕ</w:t>
      </w:r>
      <w:r>
        <w:t xml:space="preserve"> </w:t>
      </w:r>
      <w:r>
        <w:rPr>
          <w:rFonts w:hint="eastAsia"/>
        </w:rPr>
        <w:t>ТОМА</w:t>
      </w:r>
      <w:r>
        <w:t xml:space="preserve"> 1 </w:t>
      </w:r>
      <w:r>
        <w:rPr>
          <w:rFonts w:hint="eastAsia"/>
        </w:rPr>
        <w:t>ДИССЕРТАЦИИ</w:t>
      </w:r>
    </w:p>
    <w:p w14:paraId="6E300026" w14:textId="77777777" w:rsidR="0053313A" w:rsidRDefault="0053313A" w:rsidP="0053313A"/>
    <w:p w14:paraId="42829D7A" w14:textId="77777777" w:rsidR="0053313A" w:rsidRDefault="0053313A" w:rsidP="0053313A">
      <w:r>
        <w:rPr>
          <w:rFonts w:hint="eastAsia"/>
        </w:rPr>
        <w:t>ВВЕДЕНИЕ</w:t>
      </w:r>
    </w:p>
    <w:p w14:paraId="27E02BE9" w14:textId="77777777" w:rsidR="0053313A" w:rsidRDefault="0053313A" w:rsidP="0053313A"/>
    <w:p w14:paraId="5E015446" w14:textId="77777777" w:rsidR="0053313A" w:rsidRDefault="0053313A" w:rsidP="0053313A">
      <w:r>
        <w:rPr>
          <w:rFonts w:hint="eastAsia"/>
        </w:rPr>
        <w:t>ГЛАВА</w:t>
      </w:r>
      <w:r>
        <w:t xml:space="preserve"> 1. </w:t>
      </w:r>
      <w:r>
        <w:rPr>
          <w:rFonts w:hint="eastAsia"/>
        </w:rPr>
        <w:t>ИСТОРИОГРАФИЯ</w:t>
      </w:r>
      <w:r>
        <w:t xml:space="preserve">, </w:t>
      </w:r>
      <w:r>
        <w:rPr>
          <w:rFonts w:hint="eastAsia"/>
        </w:rPr>
        <w:t>ИСТОЧНИКОВЕДЕНИЕ</w:t>
      </w:r>
      <w:r>
        <w:t xml:space="preserve"> </w:t>
      </w:r>
      <w:r>
        <w:rPr>
          <w:rFonts w:hint="eastAsia"/>
        </w:rPr>
        <w:t>И</w:t>
      </w:r>
      <w:r>
        <w:t xml:space="preserve"> </w:t>
      </w:r>
      <w:r>
        <w:rPr>
          <w:rFonts w:hint="eastAsia"/>
        </w:rPr>
        <w:t>МЕТОДЫ</w:t>
      </w:r>
      <w:r>
        <w:t xml:space="preserve"> </w:t>
      </w:r>
      <w:r>
        <w:rPr>
          <w:rFonts w:hint="eastAsia"/>
        </w:rPr>
        <w:t>ИСТОРИЧЕСКОГО</w:t>
      </w:r>
      <w:r>
        <w:t xml:space="preserve"> </w:t>
      </w:r>
      <w:r>
        <w:rPr>
          <w:rFonts w:hint="eastAsia"/>
        </w:rPr>
        <w:t>ИССЛЕДОВАНИЯ</w:t>
      </w:r>
    </w:p>
    <w:p w14:paraId="740AD7F8" w14:textId="77777777" w:rsidR="0053313A" w:rsidRDefault="0053313A" w:rsidP="0053313A"/>
    <w:p w14:paraId="5F0C3D6D" w14:textId="77777777" w:rsidR="0053313A" w:rsidRDefault="0053313A" w:rsidP="0053313A">
      <w:r>
        <w:t xml:space="preserve">1.1. </w:t>
      </w:r>
      <w:r>
        <w:rPr>
          <w:rFonts w:hint="eastAsia"/>
        </w:rPr>
        <w:t>Место</w:t>
      </w:r>
      <w:r>
        <w:t xml:space="preserve"> </w:t>
      </w:r>
      <w:r>
        <w:rPr>
          <w:rFonts w:hint="eastAsia"/>
        </w:rPr>
        <w:t>исследований</w:t>
      </w:r>
      <w:r>
        <w:t xml:space="preserve"> </w:t>
      </w:r>
      <w:r>
        <w:rPr>
          <w:rFonts w:hint="eastAsia"/>
        </w:rPr>
        <w:t>о</w:t>
      </w:r>
      <w:r>
        <w:t xml:space="preserve"> </w:t>
      </w:r>
      <w:r>
        <w:rPr>
          <w:rFonts w:hint="eastAsia"/>
        </w:rPr>
        <w:t>Внутренней</w:t>
      </w:r>
      <w:r>
        <w:t xml:space="preserve"> </w:t>
      </w:r>
      <w:r>
        <w:rPr>
          <w:rFonts w:hint="eastAsia"/>
        </w:rPr>
        <w:t>Монголии</w:t>
      </w:r>
      <w:r>
        <w:t xml:space="preserve"> </w:t>
      </w:r>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историографии</w:t>
      </w:r>
    </w:p>
    <w:p w14:paraId="739D7402" w14:textId="77777777" w:rsidR="0053313A" w:rsidRDefault="0053313A" w:rsidP="0053313A"/>
    <w:p w14:paraId="7A7862C4" w14:textId="77777777" w:rsidR="0053313A" w:rsidRDefault="0053313A" w:rsidP="0053313A">
      <w:r>
        <w:lastRenderedPageBreak/>
        <w:t xml:space="preserve">1.2. </w:t>
      </w:r>
      <w:r>
        <w:rPr>
          <w:rFonts w:hint="eastAsia"/>
        </w:rPr>
        <w:t>Источниковедческая</w:t>
      </w:r>
      <w:r>
        <w:t xml:space="preserve"> </w:t>
      </w:r>
      <w:r>
        <w:rPr>
          <w:rFonts w:hint="eastAsia"/>
        </w:rPr>
        <w:t>база</w:t>
      </w:r>
      <w:r>
        <w:t xml:space="preserve"> </w:t>
      </w:r>
      <w:r>
        <w:rPr>
          <w:rFonts w:hint="eastAsia"/>
        </w:rPr>
        <w:t>исследования</w:t>
      </w:r>
    </w:p>
    <w:p w14:paraId="7771E4B9" w14:textId="77777777" w:rsidR="0053313A" w:rsidRDefault="0053313A" w:rsidP="0053313A"/>
    <w:p w14:paraId="67608038" w14:textId="77777777" w:rsidR="0053313A" w:rsidRDefault="0053313A" w:rsidP="0053313A">
      <w:r>
        <w:t xml:space="preserve">1.3. </w:t>
      </w:r>
      <w:r>
        <w:rPr>
          <w:rFonts w:hint="eastAsia"/>
        </w:rPr>
        <w:t>Теоретико</w:t>
      </w:r>
      <w:r>
        <w:t>-</w:t>
      </w:r>
      <w:r>
        <w:rPr>
          <w:rFonts w:hint="eastAsia"/>
        </w:rPr>
        <w:t>методологическая</w:t>
      </w:r>
      <w:r>
        <w:t xml:space="preserve"> </w:t>
      </w:r>
      <w:r>
        <w:rPr>
          <w:rFonts w:hint="eastAsia"/>
        </w:rPr>
        <w:t>база</w:t>
      </w:r>
      <w:r>
        <w:t xml:space="preserve"> </w:t>
      </w:r>
      <w:r>
        <w:rPr>
          <w:rFonts w:hint="eastAsia"/>
        </w:rPr>
        <w:t>исследования</w:t>
      </w:r>
    </w:p>
    <w:p w14:paraId="7C23DDA6" w14:textId="77777777" w:rsidR="0053313A" w:rsidRDefault="0053313A" w:rsidP="0053313A"/>
    <w:p w14:paraId="06FB2C6F" w14:textId="77777777" w:rsidR="0053313A" w:rsidRDefault="0053313A" w:rsidP="0053313A">
      <w:r>
        <w:rPr>
          <w:rFonts w:hint="eastAsia"/>
        </w:rPr>
        <w:t>ГЛАВА</w:t>
      </w:r>
      <w:r>
        <w:t xml:space="preserve"> 2. </w:t>
      </w:r>
      <w:r>
        <w:rPr>
          <w:rFonts w:hint="eastAsia"/>
        </w:rPr>
        <w:t>МОНГОЛЬСКИЙ</w:t>
      </w:r>
      <w:r>
        <w:t xml:space="preserve"> </w:t>
      </w:r>
      <w:r>
        <w:rPr>
          <w:rFonts w:hint="eastAsia"/>
        </w:rPr>
        <w:t>МИР</w:t>
      </w:r>
      <w:r>
        <w:t xml:space="preserve"> </w:t>
      </w:r>
      <w:r>
        <w:rPr>
          <w:rFonts w:hint="eastAsia"/>
        </w:rPr>
        <w:t>ИМПЕРИИ</w:t>
      </w:r>
      <w:r>
        <w:t xml:space="preserve"> </w:t>
      </w:r>
      <w:r>
        <w:rPr>
          <w:rFonts w:hint="eastAsia"/>
        </w:rPr>
        <w:t>ЦИН</w:t>
      </w:r>
      <w:r>
        <w:t xml:space="preserve"> </w:t>
      </w:r>
      <w:r>
        <w:rPr>
          <w:rFonts w:hint="eastAsia"/>
        </w:rPr>
        <w:t>И</w:t>
      </w:r>
    </w:p>
    <w:p w14:paraId="6CE44D01" w14:textId="77777777" w:rsidR="0053313A" w:rsidRDefault="0053313A" w:rsidP="0053313A"/>
    <w:p w14:paraId="0D6AFF6D" w14:textId="77777777" w:rsidR="0053313A" w:rsidRDefault="0053313A" w:rsidP="0053313A">
      <w:r>
        <w:rPr>
          <w:rFonts w:hint="eastAsia"/>
        </w:rPr>
        <w:t>РОССИЙСКО</w:t>
      </w:r>
      <w:r>
        <w:t>-</w:t>
      </w:r>
      <w:r>
        <w:rPr>
          <w:rFonts w:hint="eastAsia"/>
        </w:rPr>
        <w:t>ЦИНСКОГО</w:t>
      </w:r>
      <w:r>
        <w:t xml:space="preserve"> </w:t>
      </w:r>
      <w:r>
        <w:rPr>
          <w:rFonts w:hint="eastAsia"/>
        </w:rPr>
        <w:t>ФРОНТИРА</w:t>
      </w:r>
      <w:r>
        <w:t xml:space="preserve"> </w:t>
      </w:r>
      <w:r>
        <w:rPr>
          <w:rFonts w:hint="eastAsia"/>
        </w:rPr>
        <w:t>В</w:t>
      </w:r>
      <w:r>
        <w:t xml:space="preserve"> </w:t>
      </w:r>
      <w:r>
        <w:rPr>
          <w:rFonts w:hint="eastAsia"/>
        </w:rPr>
        <w:t>ПЕРИОД</w:t>
      </w:r>
      <w:r>
        <w:t xml:space="preserve"> </w:t>
      </w:r>
      <w:r>
        <w:rPr>
          <w:rFonts w:hint="eastAsia"/>
        </w:rPr>
        <w:t>РЕСПУБЛИКИ</w:t>
      </w:r>
      <w:r>
        <w:t xml:space="preserve"> (</w:t>
      </w:r>
      <w:r>
        <w:rPr>
          <w:rFonts w:hint="eastAsia"/>
        </w:rPr>
        <w:t>КОНЕЦ</w:t>
      </w:r>
      <w:r>
        <w:t xml:space="preserve"> XIX </w:t>
      </w:r>
      <w:r>
        <w:rPr>
          <w:rFonts w:hint="eastAsia"/>
        </w:rPr>
        <w:t>в</w:t>
      </w:r>
      <w:r>
        <w:t xml:space="preserve">.- 1931 </w:t>
      </w:r>
      <w:r>
        <w:rPr>
          <w:rFonts w:hint="eastAsia"/>
        </w:rPr>
        <w:t>г</w:t>
      </w:r>
      <w:r>
        <w:t>.)</w:t>
      </w:r>
    </w:p>
    <w:p w14:paraId="5CD5A6FA" w14:textId="77777777" w:rsidR="0053313A" w:rsidRDefault="0053313A" w:rsidP="0053313A"/>
    <w:p w14:paraId="0B73AF5F" w14:textId="77777777" w:rsidR="0053313A" w:rsidRDefault="0053313A" w:rsidP="0053313A">
      <w:r>
        <w:t xml:space="preserve">2.1. </w:t>
      </w:r>
      <w:r>
        <w:rPr>
          <w:rFonts w:hint="eastAsia"/>
        </w:rPr>
        <w:t>Колонизационная</w:t>
      </w:r>
      <w:r>
        <w:t xml:space="preserve"> </w:t>
      </w:r>
      <w:r>
        <w:rPr>
          <w:rFonts w:hint="eastAsia"/>
        </w:rPr>
        <w:t>политика</w:t>
      </w:r>
      <w:r>
        <w:t xml:space="preserve"> </w:t>
      </w:r>
      <w:r>
        <w:rPr>
          <w:rFonts w:hint="eastAsia"/>
        </w:rPr>
        <w:t>цинских</w:t>
      </w:r>
      <w:r>
        <w:t xml:space="preserve"> </w:t>
      </w:r>
      <w:r>
        <w:rPr>
          <w:rFonts w:hint="eastAsia"/>
        </w:rPr>
        <w:t>и</w:t>
      </w:r>
      <w:r>
        <w:t xml:space="preserve"> </w:t>
      </w:r>
      <w:r>
        <w:rPr>
          <w:rFonts w:hint="eastAsia"/>
        </w:rPr>
        <w:t>республиканских</w:t>
      </w:r>
      <w:r>
        <w:t xml:space="preserve"> </w:t>
      </w:r>
      <w:r>
        <w:rPr>
          <w:rFonts w:hint="eastAsia"/>
        </w:rPr>
        <w:t>властей</w:t>
      </w:r>
      <w:r>
        <w:t xml:space="preserve"> </w:t>
      </w:r>
      <w:r>
        <w:rPr>
          <w:rFonts w:hint="eastAsia"/>
        </w:rPr>
        <w:t>и</w:t>
      </w:r>
      <w:r>
        <w:t xml:space="preserve"> </w:t>
      </w:r>
      <w:r>
        <w:rPr>
          <w:rFonts w:hint="eastAsia"/>
        </w:rPr>
        <w:t>ее</w:t>
      </w:r>
      <w:r>
        <w:t xml:space="preserve"> </w:t>
      </w:r>
      <w:r>
        <w:rPr>
          <w:rFonts w:hint="eastAsia"/>
        </w:rPr>
        <w:t>последствия</w:t>
      </w:r>
      <w:r>
        <w:t xml:space="preserve"> </w:t>
      </w:r>
      <w:r>
        <w:rPr>
          <w:rFonts w:hint="eastAsia"/>
        </w:rPr>
        <w:t>для</w:t>
      </w:r>
      <w:r>
        <w:t xml:space="preserve"> </w:t>
      </w:r>
      <w:r>
        <w:rPr>
          <w:rFonts w:hint="eastAsia"/>
        </w:rPr>
        <w:t>Внутренней</w:t>
      </w:r>
      <w:r>
        <w:t xml:space="preserve"> </w:t>
      </w:r>
      <w:r>
        <w:rPr>
          <w:rFonts w:hint="eastAsia"/>
        </w:rPr>
        <w:t>Монголии</w:t>
      </w:r>
      <w:r>
        <w:t xml:space="preserve"> </w:t>
      </w:r>
      <w:r>
        <w:rPr>
          <w:rFonts w:hint="eastAsia"/>
        </w:rPr>
        <w:t>и</w:t>
      </w:r>
      <w:r>
        <w:t xml:space="preserve"> </w:t>
      </w:r>
      <w:r>
        <w:rPr>
          <w:rFonts w:hint="eastAsia"/>
        </w:rPr>
        <w:t>монгольских</w:t>
      </w:r>
      <w:r>
        <w:t xml:space="preserve"> </w:t>
      </w:r>
      <w:r>
        <w:rPr>
          <w:rFonts w:hint="eastAsia"/>
        </w:rPr>
        <w:t>районов</w:t>
      </w:r>
      <w:r>
        <w:t xml:space="preserve"> </w:t>
      </w:r>
      <w:r>
        <w:rPr>
          <w:rFonts w:hint="eastAsia"/>
        </w:rPr>
        <w:t>Маньчжурии</w:t>
      </w:r>
      <w:r>
        <w:t xml:space="preserve">: </w:t>
      </w:r>
      <w:r>
        <w:rPr>
          <w:rFonts w:hint="eastAsia"/>
        </w:rPr>
        <w:t>дуальность</w:t>
      </w:r>
      <w:r>
        <w:t xml:space="preserve"> </w:t>
      </w:r>
      <w:r>
        <w:rPr>
          <w:rFonts w:hint="eastAsia"/>
        </w:rPr>
        <w:t>государственных</w:t>
      </w:r>
      <w:r>
        <w:t xml:space="preserve"> </w:t>
      </w:r>
      <w:r>
        <w:rPr>
          <w:rFonts w:hint="eastAsia"/>
        </w:rPr>
        <w:t>институтов</w:t>
      </w:r>
      <w:r>
        <w:t xml:space="preserve"> </w:t>
      </w:r>
      <w:r>
        <w:rPr>
          <w:rFonts w:hint="eastAsia"/>
        </w:rPr>
        <w:t>управления</w:t>
      </w:r>
      <w:r>
        <w:t xml:space="preserve"> </w:t>
      </w:r>
      <w:r>
        <w:rPr>
          <w:rFonts w:hint="eastAsia"/>
        </w:rPr>
        <w:t>монгольскими</w:t>
      </w:r>
      <w:r>
        <w:t xml:space="preserve"> </w:t>
      </w:r>
      <w:r>
        <w:rPr>
          <w:rFonts w:hint="eastAsia"/>
        </w:rPr>
        <w:t>территориями</w:t>
      </w:r>
    </w:p>
    <w:p w14:paraId="701B8E39" w14:textId="77777777" w:rsidR="0053313A" w:rsidRDefault="0053313A" w:rsidP="0053313A"/>
    <w:p w14:paraId="6C2C222E" w14:textId="77777777" w:rsidR="0053313A" w:rsidRDefault="0053313A" w:rsidP="0053313A">
      <w:r>
        <w:t xml:space="preserve">2.2. </w:t>
      </w:r>
      <w:r>
        <w:rPr>
          <w:rFonts w:hint="eastAsia"/>
        </w:rPr>
        <w:t>Трансформация</w:t>
      </w:r>
      <w:r>
        <w:t xml:space="preserve"> </w:t>
      </w:r>
      <w:r>
        <w:rPr>
          <w:rFonts w:hint="eastAsia"/>
        </w:rPr>
        <w:t>статуса</w:t>
      </w:r>
      <w:r>
        <w:t xml:space="preserve"> </w:t>
      </w:r>
      <w:r>
        <w:rPr>
          <w:rFonts w:hint="eastAsia"/>
        </w:rPr>
        <w:t>Халха</w:t>
      </w:r>
      <w:r>
        <w:t>-</w:t>
      </w:r>
      <w:r>
        <w:rPr>
          <w:rFonts w:hint="eastAsia"/>
        </w:rPr>
        <w:t>Монголии</w:t>
      </w:r>
      <w:r>
        <w:t xml:space="preserve"> </w:t>
      </w:r>
      <w:r>
        <w:rPr>
          <w:rFonts w:hint="eastAsia"/>
        </w:rPr>
        <w:t>в</w:t>
      </w:r>
      <w:r>
        <w:t xml:space="preserve"> </w:t>
      </w:r>
      <w:r>
        <w:rPr>
          <w:rFonts w:hint="eastAsia"/>
        </w:rPr>
        <w:t>первой</w:t>
      </w:r>
      <w:r>
        <w:t xml:space="preserve"> </w:t>
      </w:r>
      <w:r>
        <w:rPr>
          <w:rFonts w:hint="eastAsia"/>
        </w:rPr>
        <w:t>декаде</w:t>
      </w:r>
      <w:r>
        <w:t xml:space="preserve"> </w:t>
      </w:r>
      <w:r>
        <w:rPr>
          <w:rFonts w:hint="eastAsia"/>
        </w:rPr>
        <w:t>ХХ</w:t>
      </w:r>
      <w:r>
        <w:t xml:space="preserve"> </w:t>
      </w:r>
      <w:r>
        <w:rPr>
          <w:rFonts w:hint="eastAsia"/>
        </w:rPr>
        <w:t>в</w:t>
      </w:r>
      <w:r>
        <w:t xml:space="preserve">. </w:t>
      </w:r>
      <w:r>
        <w:rPr>
          <w:rFonts w:hint="eastAsia"/>
        </w:rPr>
        <w:t>и</w:t>
      </w:r>
      <w:r>
        <w:t xml:space="preserve"> </w:t>
      </w:r>
      <w:r>
        <w:rPr>
          <w:rFonts w:hint="eastAsia"/>
        </w:rPr>
        <w:t>маневры</w:t>
      </w:r>
      <w:r>
        <w:t xml:space="preserve"> </w:t>
      </w:r>
      <w:r>
        <w:rPr>
          <w:rFonts w:hint="eastAsia"/>
        </w:rPr>
        <w:t>российской</w:t>
      </w:r>
      <w:r>
        <w:t>/</w:t>
      </w:r>
      <w:r>
        <w:rPr>
          <w:rFonts w:hint="eastAsia"/>
        </w:rPr>
        <w:t>советской</w:t>
      </w:r>
      <w:r>
        <w:t xml:space="preserve"> </w:t>
      </w:r>
      <w:r>
        <w:rPr>
          <w:rFonts w:hint="eastAsia"/>
        </w:rPr>
        <w:t>стороны</w:t>
      </w:r>
      <w:r>
        <w:t xml:space="preserve"> </w:t>
      </w:r>
      <w:r>
        <w:rPr>
          <w:rFonts w:hint="eastAsia"/>
        </w:rPr>
        <w:t>при</w:t>
      </w:r>
      <w:r>
        <w:t xml:space="preserve"> </w:t>
      </w:r>
      <w:r>
        <w:rPr>
          <w:rFonts w:hint="eastAsia"/>
        </w:rPr>
        <w:t>формировании</w:t>
      </w:r>
      <w:r>
        <w:t xml:space="preserve"> </w:t>
      </w:r>
      <w:r>
        <w:rPr>
          <w:rFonts w:hint="eastAsia"/>
        </w:rPr>
        <w:t>монгольской</w:t>
      </w:r>
      <w:r>
        <w:t xml:space="preserve"> </w:t>
      </w:r>
      <w:r>
        <w:rPr>
          <w:rFonts w:hint="eastAsia"/>
        </w:rPr>
        <w:t>государственности</w:t>
      </w:r>
      <w:r>
        <w:t xml:space="preserve"> </w:t>
      </w:r>
      <w:r>
        <w:rPr>
          <w:rFonts w:hint="eastAsia"/>
        </w:rPr>
        <w:t>в</w:t>
      </w:r>
      <w:r>
        <w:t xml:space="preserve"> </w:t>
      </w:r>
      <w:r>
        <w:rPr>
          <w:rFonts w:hint="eastAsia"/>
        </w:rPr>
        <w:t>зоне</w:t>
      </w:r>
      <w:r>
        <w:t xml:space="preserve"> </w:t>
      </w:r>
      <w:r>
        <w:rPr>
          <w:rFonts w:hint="eastAsia"/>
        </w:rPr>
        <w:t>своего</w:t>
      </w:r>
      <w:r>
        <w:t xml:space="preserve"> </w:t>
      </w:r>
      <w:r>
        <w:rPr>
          <w:rFonts w:hint="eastAsia"/>
        </w:rPr>
        <w:t>влияния</w:t>
      </w:r>
    </w:p>
    <w:p w14:paraId="74283A1D" w14:textId="77777777" w:rsidR="0053313A" w:rsidRDefault="0053313A" w:rsidP="0053313A"/>
    <w:p w14:paraId="464A7108" w14:textId="77777777" w:rsidR="0053313A" w:rsidRDefault="0053313A" w:rsidP="0053313A">
      <w:r>
        <w:t xml:space="preserve">2.3. </w:t>
      </w:r>
      <w:r>
        <w:rPr>
          <w:rFonts w:hint="eastAsia"/>
        </w:rPr>
        <w:t>Автономия</w:t>
      </w:r>
      <w:r>
        <w:t xml:space="preserve"> </w:t>
      </w:r>
      <w:r>
        <w:rPr>
          <w:rFonts w:hint="eastAsia"/>
        </w:rPr>
        <w:t>Барги</w:t>
      </w:r>
      <w:r>
        <w:t xml:space="preserve"> </w:t>
      </w:r>
      <w:r>
        <w:rPr>
          <w:rFonts w:hint="eastAsia"/>
        </w:rPr>
        <w:t>в</w:t>
      </w:r>
      <w:r>
        <w:t xml:space="preserve"> </w:t>
      </w:r>
      <w:r>
        <w:rPr>
          <w:rFonts w:hint="eastAsia"/>
        </w:rPr>
        <w:t>составе</w:t>
      </w:r>
      <w:r>
        <w:t xml:space="preserve"> </w:t>
      </w:r>
      <w:r>
        <w:rPr>
          <w:rFonts w:hint="eastAsia"/>
        </w:rPr>
        <w:t>Китайской</w:t>
      </w:r>
      <w:r>
        <w:t xml:space="preserve"> </w:t>
      </w:r>
      <w:r>
        <w:rPr>
          <w:rFonts w:hint="eastAsia"/>
        </w:rPr>
        <w:t>Республики</w:t>
      </w:r>
      <w:r>
        <w:t xml:space="preserve"> </w:t>
      </w:r>
      <w:r>
        <w:rPr>
          <w:rFonts w:hint="eastAsia"/>
        </w:rPr>
        <w:t>и</w:t>
      </w:r>
      <w:r>
        <w:t xml:space="preserve"> </w:t>
      </w:r>
      <w:r>
        <w:rPr>
          <w:rFonts w:hint="eastAsia"/>
        </w:rPr>
        <w:t>действия</w:t>
      </w:r>
      <w:r>
        <w:t xml:space="preserve"> </w:t>
      </w:r>
      <w:r>
        <w:rPr>
          <w:rFonts w:hint="eastAsia"/>
        </w:rPr>
        <w:t>русской</w:t>
      </w:r>
      <w:r>
        <w:t xml:space="preserve"> </w:t>
      </w:r>
      <w:r>
        <w:rPr>
          <w:rFonts w:hint="eastAsia"/>
        </w:rPr>
        <w:t>дипломатической</w:t>
      </w:r>
      <w:r>
        <w:t xml:space="preserve"> </w:t>
      </w:r>
      <w:r>
        <w:rPr>
          <w:rFonts w:hint="eastAsia"/>
        </w:rPr>
        <w:t>миссии</w:t>
      </w:r>
      <w:r>
        <w:t xml:space="preserve"> </w:t>
      </w:r>
      <w:r>
        <w:rPr>
          <w:rFonts w:hint="eastAsia"/>
        </w:rPr>
        <w:t>в</w:t>
      </w:r>
      <w:r>
        <w:t xml:space="preserve"> </w:t>
      </w:r>
      <w:r>
        <w:rPr>
          <w:rFonts w:hint="eastAsia"/>
        </w:rPr>
        <w:t>Пекине</w:t>
      </w:r>
      <w:r>
        <w:t xml:space="preserve"> </w:t>
      </w:r>
      <w:r>
        <w:rPr>
          <w:rFonts w:hint="eastAsia"/>
        </w:rPr>
        <w:t>по</w:t>
      </w:r>
      <w:r>
        <w:t xml:space="preserve"> </w:t>
      </w:r>
      <w:r>
        <w:rPr>
          <w:rFonts w:hint="eastAsia"/>
        </w:rPr>
        <w:t>обеспечению</w:t>
      </w:r>
      <w:r>
        <w:t xml:space="preserve"> </w:t>
      </w:r>
      <w:r>
        <w:rPr>
          <w:rFonts w:hint="eastAsia"/>
        </w:rPr>
        <w:t>статуса</w:t>
      </w:r>
      <w:r>
        <w:t xml:space="preserve"> </w:t>
      </w:r>
      <w:r>
        <w:rPr>
          <w:rFonts w:hint="eastAsia"/>
        </w:rPr>
        <w:t>Хулун</w:t>
      </w:r>
      <w:r>
        <w:t>-</w:t>
      </w:r>
      <w:r>
        <w:rPr>
          <w:rFonts w:hint="eastAsia"/>
        </w:rPr>
        <w:t>Буира</w:t>
      </w:r>
    </w:p>
    <w:p w14:paraId="30DF1B8B" w14:textId="77777777" w:rsidR="0053313A" w:rsidRDefault="0053313A" w:rsidP="0053313A"/>
    <w:p w14:paraId="5FC4035C" w14:textId="7A3082F4" w:rsidR="0053313A" w:rsidRPr="0053313A" w:rsidRDefault="0053313A" w:rsidP="0053313A">
      <w:r>
        <w:t xml:space="preserve">2.4. </w:t>
      </w:r>
      <w:r>
        <w:rPr>
          <w:rFonts w:hint="eastAsia"/>
        </w:rPr>
        <w:t>Внутренняя</w:t>
      </w:r>
      <w:r>
        <w:t xml:space="preserve"> </w:t>
      </w:r>
      <w:r>
        <w:rPr>
          <w:rFonts w:hint="eastAsia"/>
        </w:rPr>
        <w:t>Монголия</w:t>
      </w:r>
      <w:r>
        <w:t xml:space="preserve"> </w:t>
      </w:r>
      <w:r>
        <w:rPr>
          <w:rFonts w:hint="eastAsia"/>
        </w:rPr>
        <w:t>и</w:t>
      </w:r>
      <w:r>
        <w:t xml:space="preserve"> </w:t>
      </w:r>
      <w:r>
        <w:rPr>
          <w:rFonts w:hint="eastAsia"/>
        </w:rPr>
        <w:t>монгольские</w:t>
      </w:r>
      <w:r>
        <w:t xml:space="preserve"> </w:t>
      </w:r>
      <w:r>
        <w:rPr>
          <w:rFonts w:hint="eastAsia"/>
        </w:rPr>
        <w:t>государственные</w:t>
      </w:r>
      <w:r>
        <w:t xml:space="preserve"> </w:t>
      </w:r>
      <w:r>
        <w:rPr>
          <w:rFonts w:hint="eastAsia"/>
        </w:rPr>
        <w:t>институты</w:t>
      </w:r>
      <w:r>
        <w:t xml:space="preserve"> </w:t>
      </w:r>
      <w:r>
        <w:rPr>
          <w:rFonts w:hint="eastAsia"/>
        </w:rPr>
        <w:t>после</w:t>
      </w:r>
      <w:r>
        <w:t xml:space="preserve"> </w:t>
      </w:r>
      <w:r>
        <w:rPr>
          <w:rFonts w:hint="eastAsia"/>
        </w:rPr>
        <w:t>Синьхайской</w:t>
      </w:r>
      <w:r>
        <w:t xml:space="preserve"> </w:t>
      </w:r>
      <w:r>
        <w:rPr>
          <w:rFonts w:hint="eastAsia"/>
        </w:rPr>
        <w:t>революции</w:t>
      </w:r>
    </w:p>
    <w:sectPr w:rsidR="0053313A" w:rsidRPr="0053313A" w:rsidSect="0035100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2D153" w14:textId="77777777" w:rsidR="00351007" w:rsidRDefault="00351007">
      <w:pPr>
        <w:spacing w:after="0" w:line="240" w:lineRule="auto"/>
      </w:pPr>
      <w:r>
        <w:separator/>
      </w:r>
    </w:p>
  </w:endnote>
  <w:endnote w:type="continuationSeparator" w:id="0">
    <w:p w14:paraId="0A6CF969" w14:textId="77777777" w:rsidR="00351007" w:rsidRDefault="0035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FCFDB" w14:textId="77777777" w:rsidR="00351007" w:rsidRDefault="00351007"/>
    <w:p w14:paraId="5605E9B6" w14:textId="77777777" w:rsidR="00351007" w:rsidRDefault="00351007"/>
    <w:p w14:paraId="3BE3CD33" w14:textId="77777777" w:rsidR="00351007" w:rsidRDefault="00351007"/>
    <w:p w14:paraId="2D43EE74" w14:textId="77777777" w:rsidR="00351007" w:rsidRDefault="00351007"/>
    <w:p w14:paraId="221F9236" w14:textId="77777777" w:rsidR="00351007" w:rsidRDefault="00351007"/>
    <w:p w14:paraId="3038F2B1" w14:textId="77777777" w:rsidR="00351007" w:rsidRDefault="00351007"/>
    <w:p w14:paraId="13C3384F" w14:textId="77777777" w:rsidR="00351007" w:rsidRDefault="003510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91212F" wp14:editId="40B2CF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7B9F3" w14:textId="77777777" w:rsidR="00351007" w:rsidRDefault="003510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9121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E7B9F3" w14:textId="77777777" w:rsidR="00351007" w:rsidRDefault="003510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53F788" w14:textId="77777777" w:rsidR="00351007" w:rsidRDefault="00351007"/>
    <w:p w14:paraId="074BE52A" w14:textId="77777777" w:rsidR="00351007" w:rsidRDefault="00351007"/>
    <w:p w14:paraId="05A33E0C" w14:textId="77777777" w:rsidR="00351007" w:rsidRDefault="003510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C02024" wp14:editId="339DDD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57A64" w14:textId="77777777" w:rsidR="00351007" w:rsidRDefault="00351007"/>
                          <w:p w14:paraId="7EF53307" w14:textId="77777777" w:rsidR="00351007" w:rsidRDefault="003510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C020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C57A64" w14:textId="77777777" w:rsidR="00351007" w:rsidRDefault="00351007"/>
                    <w:p w14:paraId="7EF53307" w14:textId="77777777" w:rsidR="00351007" w:rsidRDefault="003510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901844" w14:textId="77777777" w:rsidR="00351007" w:rsidRDefault="00351007"/>
    <w:p w14:paraId="4CFFD499" w14:textId="77777777" w:rsidR="00351007" w:rsidRDefault="00351007">
      <w:pPr>
        <w:rPr>
          <w:sz w:val="2"/>
          <w:szCs w:val="2"/>
        </w:rPr>
      </w:pPr>
    </w:p>
    <w:p w14:paraId="0D8BE101" w14:textId="77777777" w:rsidR="00351007" w:rsidRDefault="00351007"/>
    <w:p w14:paraId="4A439AA9" w14:textId="77777777" w:rsidR="00351007" w:rsidRDefault="00351007">
      <w:pPr>
        <w:spacing w:after="0" w:line="240" w:lineRule="auto"/>
      </w:pPr>
    </w:p>
  </w:footnote>
  <w:footnote w:type="continuationSeparator" w:id="0">
    <w:p w14:paraId="0DD0BB1F" w14:textId="77777777" w:rsidR="00351007" w:rsidRDefault="00351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0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55234</TotalTime>
  <Pages>4</Pages>
  <Words>516</Words>
  <Characters>2946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1005</cp:revision>
  <cp:lastPrinted>2009-02-06T05:36:00Z</cp:lastPrinted>
  <dcterms:created xsi:type="dcterms:W3CDTF">2024-01-07T13:43:00Z</dcterms:created>
  <dcterms:modified xsi:type="dcterms:W3CDTF">2024-04-02T10:11:00Z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