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AB51" w14:textId="77777777" w:rsidR="00932892" w:rsidRDefault="00932892" w:rsidP="00932892">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p>
    <w:p w14:paraId="3C44EFD5" w14:textId="77777777" w:rsidR="00932892" w:rsidRDefault="00932892" w:rsidP="00932892">
      <w:r>
        <w:rPr>
          <w:rFonts w:hint="eastAsia"/>
        </w:rPr>
        <w:t>МИКОЛАЇВСЬКИЙ</w:t>
      </w:r>
      <w:r>
        <w:t xml:space="preserve"> </w:t>
      </w:r>
      <w:r>
        <w:rPr>
          <w:rFonts w:hint="eastAsia"/>
        </w:rPr>
        <w:t>НАЦІОНАЛЬНИЙ</w:t>
      </w:r>
      <w:r>
        <w:t xml:space="preserve"> </w:t>
      </w:r>
      <w:r>
        <w:rPr>
          <w:rFonts w:hint="eastAsia"/>
        </w:rPr>
        <w:t>УНІВЕРСИТЕТ</w:t>
      </w:r>
    </w:p>
    <w:p w14:paraId="3BB19B11" w14:textId="77777777" w:rsidR="00932892" w:rsidRDefault="00932892" w:rsidP="00932892">
      <w:r>
        <w:rPr>
          <w:rFonts w:hint="eastAsia"/>
        </w:rPr>
        <w:t>ІМЕНІ</w:t>
      </w:r>
      <w:r>
        <w:t xml:space="preserve"> </w:t>
      </w:r>
      <w:r>
        <w:rPr>
          <w:rFonts w:hint="eastAsia"/>
        </w:rPr>
        <w:t>В</w:t>
      </w:r>
      <w:r>
        <w:t xml:space="preserve">. </w:t>
      </w:r>
      <w:r>
        <w:rPr>
          <w:rFonts w:hint="eastAsia"/>
        </w:rPr>
        <w:t>О</w:t>
      </w:r>
      <w:r>
        <w:t xml:space="preserve">. </w:t>
      </w:r>
      <w:r>
        <w:rPr>
          <w:rFonts w:hint="eastAsia"/>
        </w:rPr>
        <w:t>СУХОМЛИНСЬКОГО</w:t>
      </w:r>
    </w:p>
    <w:p w14:paraId="2796A91A" w14:textId="77777777" w:rsidR="00932892" w:rsidRDefault="00932892" w:rsidP="00932892">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59E220B0" w14:textId="77777777" w:rsidR="00932892" w:rsidRDefault="00932892" w:rsidP="00932892">
      <w:r>
        <w:rPr>
          <w:rFonts w:hint="eastAsia"/>
        </w:rPr>
        <w:t>ТЕСЛЕНКО</w:t>
      </w:r>
      <w:r>
        <w:t xml:space="preserve"> </w:t>
      </w:r>
      <w:r>
        <w:rPr>
          <w:rFonts w:hint="eastAsia"/>
        </w:rPr>
        <w:t>СВІТЛАНА</w:t>
      </w:r>
      <w:r>
        <w:t xml:space="preserve"> </w:t>
      </w:r>
      <w:r>
        <w:rPr>
          <w:rFonts w:hint="eastAsia"/>
        </w:rPr>
        <w:t>ОЛЕГІВНА</w:t>
      </w:r>
    </w:p>
    <w:p w14:paraId="530CDC66" w14:textId="77777777" w:rsidR="00932892" w:rsidRDefault="00932892" w:rsidP="00932892">
      <w:r>
        <w:rPr>
          <w:rFonts w:hint="eastAsia"/>
        </w:rPr>
        <w:t>УДК</w:t>
      </w:r>
      <w:r>
        <w:t xml:space="preserve"> 373.2.015.31:172.15:37.016:81- 028.31 (043.5)</w:t>
      </w:r>
    </w:p>
    <w:p w14:paraId="2F701471" w14:textId="77777777" w:rsidR="00932892" w:rsidRDefault="00932892" w:rsidP="00932892">
      <w:r>
        <w:rPr>
          <w:rFonts w:hint="eastAsia"/>
        </w:rPr>
        <w:t>ДИСЕРТАЦІЯ</w:t>
      </w:r>
    </w:p>
    <w:p w14:paraId="79CCEF4A" w14:textId="77777777" w:rsidR="00932892" w:rsidRDefault="00932892" w:rsidP="00932892">
      <w:r>
        <w:rPr>
          <w:rFonts w:hint="eastAsia"/>
        </w:rPr>
        <w:t>НАЦІОНАЛЬНО</w:t>
      </w:r>
      <w:r>
        <w:t>-</w:t>
      </w:r>
      <w:r>
        <w:rPr>
          <w:rFonts w:hint="eastAsia"/>
        </w:rPr>
        <w:t>ПАТРІОТИЧНЕ</w:t>
      </w:r>
      <w:r>
        <w:t xml:space="preserve"> </w:t>
      </w:r>
      <w:r>
        <w:rPr>
          <w:rFonts w:hint="eastAsia"/>
        </w:rPr>
        <w:t>ВИХОВАННЯ</w:t>
      </w:r>
    </w:p>
    <w:p w14:paraId="4604EB95" w14:textId="77777777" w:rsidR="00932892" w:rsidRDefault="00932892" w:rsidP="00932892">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p>
    <w:p w14:paraId="45CE9D27" w14:textId="77777777" w:rsidR="00932892" w:rsidRDefault="00932892" w:rsidP="00932892">
      <w:r>
        <w:rPr>
          <w:rFonts w:hint="eastAsia"/>
        </w:rPr>
        <w:t>ЗАСОБАМИ</w:t>
      </w:r>
      <w:r>
        <w:t xml:space="preserve"> </w:t>
      </w:r>
      <w:r>
        <w:rPr>
          <w:rFonts w:hint="eastAsia"/>
        </w:rPr>
        <w:t>ХУДОЖНЬО</w:t>
      </w:r>
      <w:r>
        <w:t>-</w:t>
      </w:r>
      <w:r>
        <w:rPr>
          <w:rFonts w:hint="eastAsia"/>
        </w:rPr>
        <w:t>МОВЛЕННЄВОЇ</w:t>
      </w:r>
      <w:r>
        <w:t xml:space="preserve"> </w:t>
      </w:r>
      <w:r>
        <w:rPr>
          <w:rFonts w:hint="eastAsia"/>
        </w:rPr>
        <w:t>ДІЯЛЬНОСТІ</w:t>
      </w:r>
    </w:p>
    <w:p w14:paraId="226FBBD5" w14:textId="77777777" w:rsidR="00932892" w:rsidRDefault="00932892" w:rsidP="00932892">
      <w:r>
        <w:t xml:space="preserve">13.00.08 - </w:t>
      </w:r>
      <w:r>
        <w:rPr>
          <w:rFonts w:hint="eastAsia"/>
        </w:rPr>
        <w:t>Дошкільна</w:t>
      </w:r>
      <w:r>
        <w:t xml:space="preserve"> </w:t>
      </w:r>
      <w:r>
        <w:rPr>
          <w:rFonts w:hint="eastAsia"/>
        </w:rPr>
        <w:t>педагогіка</w:t>
      </w:r>
    </w:p>
    <w:p w14:paraId="3385ABFA" w14:textId="77777777" w:rsidR="00932892" w:rsidRDefault="00932892" w:rsidP="00932892">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педагогічних</w:t>
      </w:r>
      <w:r>
        <w:t xml:space="preserve"> </w:t>
      </w:r>
      <w:r>
        <w:rPr>
          <w:rFonts w:hint="eastAsia"/>
        </w:rPr>
        <w:t>наук</w:t>
      </w:r>
      <w:r>
        <w:t xml:space="preserve">. </w:t>
      </w:r>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 xml:space="preserve">, </w:t>
      </w:r>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p>
    <w:p w14:paraId="2A23683E" w14:textId="77777777" w:rsidR="00932892" w:rsidRDefault="00932892" w:rsidP="00932892">
      <w:r>
        <w:tab/>
      </w:r>
      <w:r>
        <w:rPr>
          <w:rFonts w:hint="eastAsia"/>
        </w:rPr>
        <w:t>С</w:t>
      </w:r>
      <w:r>
        <w:t xml:space="preserve">. </w:t>
      </w:r>
      <w:r>
        <w:rPr>
          <w:rFonts w:hint="eastAsia"/>
        </w:rPr>
        <w:t>О</w:t>
      </w:r>
      <w:r>
        <w:t xml:space="preserve">. </w:t>
      </w:r>
      <w:r>
        <w:rPr>
          <w:rFonts w:hint="eastAsia"/>
        </w:rPr>
        <w:t>Тесленко</w:t>
      </w:r>
    </w:p>
    <w:p w14:paraId="2B62E4DF" w14:textId="77777777" w:rsidR="00932892" w:rsidRDefault="00932892" w:rsidP="00932892">
      <w:r>
        <w:rPr>
          <w:rFonts w:hint="eastAsia"/>
        </w:rPr>
        <w:t>Науковий</w:t>
      </w:r>
      <w:r>
        <w:t xml:space="preserve"> </w:t>
      </w:r>
      <w:r>
        <w:rPr>
          <w:rFonts w:hint="eastAsia"/>
        </w:rPr>
        <w:t>керівник</w:t>
      </w:r>
      <w:r>
        <w:t xml:space="preserve">: </w:t>
      </w:r>
      <w:r>
        <w:rPr>
          <w:rFonts w:hint="eastAsia"/>
        </w:rPr>
        <w:t>Трифонова</w:t>
      </w:r>
      <w:r>
        <w:t xml:space="preserve"> </w:t>
      </w:r>
      <w:r>
        <w:rPr>
          <w:rFonts w:hint="eastAsia"/>
        </w:rPr>
        <w:t>Олена</w:t>
      </w:r>
      <w:r>
        <w:t xml:space="preserve"> </w:t>
      </w:r>
      <w:r>
        <w:rPr>
          <w:rFonts w:hint="eastAsia"/>
        </w:rPr>
        <w:t>Сергіївна</w:t>
      </w:r>
      <w:r>
        <w:t xml:space="preserve">, </w:t>
      </w:r>
      <w:r>
        <w:rPr>
          <w:rFonts w:hint="eastAsia"/>
        </w:rPr>
        <w:t>доктор</w:t>
      </w:r>
      <w:r>
        <w:t xml:space="preserve"> </w:t>
      </w:r>
      <w:r>
        <w:rPr>
          <w:rFonts w:hint="eastAsia"/>
        </w:rPr>
        <w:t>педагогічних</w:t>
      </w:r>
      <w:r>
        <w:t xml:space="preserve"> </w:t>
      </w:r>
      <w:r>
        <w:rPr>
          <w:rFonts w:hint="eastAsia"/>
        </w:rPr>
        <w:t>наук</w:t>
      </w:r>
      <w:r>
        <w:t xml:space="preserve">, </w:t>
      </w:r>
      <w:r>
        <w:rPr>
          <w:rFonts w:hint="eastAsia"/>
        </w:rPr>
        <w:t>професор</w:t>
      </w:r>
    </w:p>
    <w:p w14:paraId="0BF30A65" w14:textId="77777777" w:rsidR="00932892" w:rsidRDefault="00932892" w:rsidP="00932892">
      <w:r>
        <w:rPr>
          <w:rFonts w:hint="eastAsia"/>
        </w:rPr>
        <w:t>Миколаїв</w:t>
      </w:r>
      <w:r>
        <w:t xml:space="preserve"> - 2021</w:t>
      </w:r>
    </w:p>
    <w:p w14:paraId="05E26DD5" w14:textId="77777777" w:rsidR="00932892" w:rsidRDefault="00932892" w:rsidP="00932892">
      <w:r>
        <w:rPr>
          <w:rFonts w:hint="eastAsia"/>
        </w:rPr>
        <w:t>ЗМІСТ</w:t>
      </w:r>
    </w:p>
    <w:p w14:paraId="5A9C2D23" w14:textId="77777777" w:rsidR="00932892" w:rsidRDefault="00932892" w:rsidP="00932892">
      <w:r>
        <w:rPr>
          <w:rFonts w:hint="eastAsia"/>
        </w:rPr>
        <w:t>ВСТУП</w:t>
      </w:r>
    </w:p>
    <w:p w14:paraId="347C90BA" w14:textId="77777777" w:rsidR="00932892" w:rsidRDefault="00932892" w:rsidP="00932892">
      <w:r>
        <w:rPr>
          <w:rFonts w:hint="eastAsia"/>
        </w:rPr>
        <w:t>РОЗДІЛ</w:t>
      </w:r>
      <w:r>
        <w:t xml:space="preserve"> </w:t>
      </w:r>
      <w:r>
        <w:rPr>
          <w:rFonts w:hint="eastAsia"/>
        </w:rPr>
        <w:t>І</w:t>
      </w:r>
      <w:r>
        <w:t xml:space="preserve">. </w:t>
      </w:r>
      <w:r>
        <w:rPr>
          <w:rFonts w:hint="eastAsia"/>
        </w:rPr>
        <w:t>Теоретичні</w:t>
      </w:r>
      <w:r>
        <w:t xml:space="preserve"> </w:t>
      </w:r>
      <w:r>
        <w:rPr>
          <w:rFonts w:hint="eastAsia"/>
        </w:rPr>
        <w:t>засади</w:t>
      </w:r>
      <w:r>
        <w:t xml:space="preserve"> </w:t>
      </w:r>
      <w:r>
        <w:rPr>
          <w:rFonts w:hint="eastAsia"/>
        </w:rPr>
        <w:t>національно</w:t>
      </w:r>
      <w:r>
        <w:t>-</w:t>
      </w:r>
      <w:r>
        <w:rPr>
          <w:rFonts w:hint="eastAsia"/>
        </w:rPr>
        <w:t>патріотичного</w:t>
      </w:r>
      <w:r>
        <w:t xml:space="preserve"> </w:t>
      </w:r>
      <w:r>
        <w:rPr>
          <w:rFonts w:hint="eastAsia"/>
        </w:rPr>
        <w:t>виховання</w:t>
      </w:r>
      <w:r>
        <w:t xml:space="preserve"> </w:t>
      </w:r>
      <w:r>
        <w:rPr>
          <w:rFonts w:hint="eastAsia"/>
        </w:rPr>
        <w:t>дітей</w:t>
      </w:r>
    </w:p>
    <w:p w14:paraId="29C8F076" w14:textId="77777777" w:rsidR="00932892" w:rsidRDefault="00932892" w:rsidP="00932892">
      <w:r>
        <w:rPr>
          <w:rFonts w:hint="eastAsia"/>
        </w:rPr>
        <w:t>старшого</w:t>
      </w:r>
      <w:r>
        <w:t xml:space="preserve"> </w:t>
      </w:r>
      <w:r>
        <w:rPr>
          <w:rFonts w:hint="eastAsia"/>
        </w:rPr>
        <w:t>дошкільного</w:t>
      </w:r>
      <w:r>
        <w:t xml:space="preserve"> </w:t>
      </w:r>
      <w:r>
        <w:rPr>
          <w:rFonts w:hint="eastAsia"/>
        </w:rPr>
        <w:t>віку</w:t>
      </w:r>
      <w:r>
        <w:tab/>
      </w:r>
    </w:p>
    <w:p w14:paraId="1CBD9DE2" w14:textId="77777777" w:rsidR="00932892" w:rsidRDefault="00932892" w:rsidP="00932892">
      <w:r>
        <w:t>1.1.</w:t>
      </w:r>
      <w:r>
        <w:tab/>
      </w:r>
      <w:r>
        <w:rPr>
          <w:rFonts w:hint="eastAsia"/>
        </w:rPr>
        <w:t>Проблема</w:t>
      </w:r>
      <w:r>
        <w:t xml:space="preserve"> </w:t>
      </w:r>
      <w:r>
        <w:rPr>
          <w:rFonts w:hint="eastAsia"/>
        </w:rPr>
        <w:t>національно</w:t>
      </w:r>
      <w:r>
        <w:t>-</w:t>
      </w:r>
      <w:r>
        <w:rPr>
          <w:rFonts w:hint="eastAsia"/>
        </w:rPr>
        <w:t>патріотичного</w:t>
      </w:r>
      <w:r>
        <w:t xml:space="preserve"> </w:t>
      </w:r>
      <w:r>
        <w:rPr>
          <w:rFonts w:hint="eastAsia"/>
        </w:rPr>
        <w:t>виховання</w:t>
      </w:r>
      <w:r>
        <w:t xml:space="preserve"> </w:t>
      </w:r>
      <w:r>
        <w:rPr>
          <w:rFonts w:hint="eastAsia"/>
        </w:rPr>
        <w:t>у</w:t>
      </w:r>
      <w:r>
        <w:t xml:space="preserve"> </w:t>
      </w:r>
      <w:r>
        <w:rPr>
          <w:rFonts w:hint="eastAsia"/>
        </w:rPr>
        <w:t>науковому</w:t>
      </w:r>
      <w:r>
        <w:t xml:space="preserve"> </w:t>
      </w:r>
      <w:r>
        <w:rPr>
          <w:rFonts w:hint="eastAsia"/>
        </w:rPr>
        <w:t>вимірі</w:t>
      </w:r>
    </w:p>
    <w:p w14:paraId="315EB7BA" w14:textId="77777777" w:rsidR="00932892" w:rsidRDefault="00932892" w:rsidP="00932892">
      <w:r>
        <w:t>1.1.1.</w:t>
      </w:r>
      <w:r>
        <w:tab/>
      </w:r>
      <w:r>
        <w:rPr>
          <w:rFonts w:hint="eastAsia"/>
        </w:rPr>
        <w:t>Історичний</w:t>
      </w:r>
      <w:r>
        <w:t xml:space="preserve"> </w:t>
      </w:r>
      <w:r>
        <w:rPr>
          <w:rFonts w:hint="eastAsia"/>
        </w:rPr>
        <w:t>екскурс</w:t>
      </w:r>
      <w:r>
        <w:t xml:space="preserve"> </w:t>
      </w:r>
      <w:r>
        <w:rPr>
          <w:rFonts w:hint="eastAsia"/>
        </w:rPr>
        <w:t>національно</w:t>
      </w:r>
      <w:r>
        <w:t>-</w:t>
      </w:r>
      <w:r>
        <w:rPr>
          <w:rFonts w:hint="eastAsia"/>
        </w:rPr>
        <w:t>патріотичного</w:t>
      </w:r>
      <w:r>
        <w:t xml:space="preserve"> </w:t>
      </w:r>
      <w:r>
        <w:rPr>
          <w:rFonts w:hint="eastAsia"/>
        </w:rPr>
        <w:t>виховання</w:t>
      </w:r>
    </w:p>
    <w:p w14:paraId="19BB1F22" w14:textId="77777777" w:rsidR="00932892" w:rsidRDefault="00932892" w:rsidP="00932892">
      <w:r>
        <w:t>1.1.2.</w:t>
      </w:r>
      <w:r>
        <w:tab/>
      </w:r>
      <w:r>
        <w:rPr>
          <w:rFonts w:hint="eastAsia"/>
        </w:rPr>
        <w:t>Сутність</w:t>
      </w:r>
      <w:r>
        <w:t xml:space="preserve"> </w:t>
      </w:r>
      <w:r>
        <w:rPr>
          <w:rFonts w:hint="eastAsia"/>
        </w:rPr>
        <w:t>національного</w:t>
      </w:r>
      <w:r>
        <w:t>-</w:t>
      </w:r>
      <w:r>
        <w:rPr>
          <w:rFonts w:hint="eastAsia"/>
        </w:rPr>
        <w:t>патріотичного</w:t>
      </w:r>
      <w:r>
        <w:t xml:space="preserve"> </w:t>
      </w:r>
      <w:r>
        <w:rPr>
          <w:rFonts w:hint="eastAsia"/>
        </w:rPr>
        <w:t>виховання</w:t>
      </w:r>
      <w:r>
        <w:tab/>
      </w:r>
    </w:p>
    <w:p w14:paraId="3AA6168C" w14:textId="77777777" w:rsidR="00932892" w:rsidRDefault="00932892" w:rsidP="00932892">
      <w:r>
        <w:t>1.1.3.</w:t>
      </w:r>
      <w:r>
        <w:tab/>
      </w:r>
      <w:r>
        <w:rPr>
          <w:rFonts w:hint="eastAsia"/>
        </w:rPr>
        <w:t>Національна</w:t>
      </w:r>
      <w:r>
        <w:t xml:space="preserve"> </w:t>
      </w:r>
      <w:r>
        <w:rPr>
          <w:rFonts w:hint="eastAsia"/>
        </w:rPr>
        <w:t>свідомість</w:t>
      </w:r>
      <w:r>
        <w:t xml:space="preserve"> </w:t>
      </w:r>
      <w:r>
        <w:rPr>
          <w:rFonts w:hint="eastAsia"/>
        </w:rPr>
        <w:t>і</w:t>
      </w:r>
      <w:r>
        <w:t xml:space="preserve"> </w:t>
      </w:r>
      <w:r>
        <w:rPr>
          <w:rFonts w:hint="eastAsia"/>
        </w:rPr>
        <w:t>самосвідомість</w:t>
      </w:r>
      <w:r>
        <w:tab/>
      </w:r>
    </w:p>
    <w:p w14:paraId="10BBBF5F" w14:textId="77777777" w:rsidR="00932892" w:rsidRDefault="00932892" w:rsidP="00932892">
      <w:r>
        <w:t>1.2.</w:t>
      </w:r>
      <w:r>
        <w:tab/>
      </w:r>
      <w:r>
        <w:rPr>
          <w:rFonts w:hint="eastAsia"/>
        </w:rPr>
        <w:t>Вплив</w:t>
      </w:r>
      <w:r>
        <w:t xml:space="preserve"> </w:t>
      </w:r>
      <w:r>
        <w:rPr>
          <w:rFonts w:hint="eastAsia"/>
        </w:rPr>
        <w:t>художньо</w:t>
      </w:r>
      <w:r>
        <w:t>-</w:t>
      </w:r>
      <w:r>
        <w:rPr>
          <w:rFonts w:hint="eastAsia"/>
        </w:rPr>
        <w:t>мовленнєвої</w:t>
      </w:r>
      <w:r>
        <w:t xml:space="preserve"> </w:t>
      </w:r>
      <w:r>
        <w:rPr>
          <w:rFonts w:hint="eastAsia"/>
        </w:rPr>
        <w:t>діяльності</w:t>
      </w:r>
      <w:r>
        <w:t xml:space="preserve"> </w:t>
      </w:r>
      <w:r>
        <w:rPr>
          <w:rFonts w:hint="eastAsia"/>
        </w:rPr>
        <w:t>на</w:t>
      </w:r>
      <w:r>
        <w:t xml:space="preserve"> </w:t>
      </w:r>
      <w:r>
        <w:rPr>
          <w:rFonts w:hint="eastAsia"/>
        </w:rPr>
        <w:t>національно</w:t>
      </w:r>
      <w:r>
        <w:t>-</w:t>
      </w:r>
    </w:p>
    <w:p w14:paraId="0DA95012" w14:textId="77777777" w:rsidR="00932892" w:rsidRDefault="00932892" w:rsidP="00932892">
      <w:r>
        <w:rPr>
          <w:rFonts w:hint="eastAsia"/>
        </w:rPr>
        <w:lastRenderedPageBreak/>
        <w:t>патріотичне</w:t>
      </w:r>
      <w:r>
        <w:t xml:space="preserve"> </w:t>
      </w:r>
      <w:r>
        <w:rPr>
          <w:rFonts w:hint="eastAsia"/>
        </w:rPr>
        <w:t>виховання</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ab/>
      </w:r>
    </w:p>
    <w:p w14:paraId="33716AA0" w14:textId="77777777" w:rsidR="00932892" w:rsidRDefault="00932892" w:rsidP="00932892">
      <w:r>
        <w:t>1.3.</w:t>
      </w:r>
      <w:r>
        <w:tab/>
      </w:r>
      <w:r>
        <w:rPr>
          <w:rFonts w:hint="eastAsia"/>
        </w:rPr>
        <w:t>Сучасний</w:t>
      </w:r>
      <w:r>
        <w:t xml:space="preserve"> </w:t>
      </w:r>
      <w:r>
        <w:rPr>
          <w:rFonts w:hint="eastAsia"/>
        </w:rPr>
        <w:t>стан</w:t>
      </w:r>
      <w:r>
        <w:t xml:space="preserve"> </w:t>
      </w:r>
      <w:r>
        <w:rPr>
          <w:rFonts w:hint="eastAsia"/>
        </w:rPr>
        <w:t>національно</w:t>
      </w:r>
      <w:r>
        <w:t>-</w:t>
      </w:r>
      <w:r>
        <w:rPr>
          <w:rFonts w:hint="eastAsia"/>
        </w:rPr>
        <w:t>патріотичного</w:t>
      </w:r>
      <w:r>
        <w:t xml:space="preserve"> </w:t>
      </w:r>
      <w:r>
        <w:rPr>
          <w:rFonts w:hint="eastAsia"/>
        </w:rPr>
        <w:t>виховання</w:t>
      </w:r>
      <w:r>
        <w:t xml:space="preserve"> </w:t>
      </w:r>
      <w:r>
        <w:rPr>
          <w:rFonts w:hint="eastAsia"/>
        </w:rPr>
        <w:t>дітей</w:t>
      </w:r>
    </w:p>
    <w:p w14:paraId="21145CC9" w14:textId="77777777" w:rsidR="00932892" w:rsidRDefault="00932892" w:rsidP="00932892">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у</w:t>
      </w:r>
      <w:r>
        <w:t xml:space="preserve"> </w:t>
      </w:r>
      <w:r>
        <w:rPr>
          <w:rFonts w:hint="eastAsia"/>
        </w:rPr>
        <w:t>практиці</w:t>
      </w:r>
      <w:r>
        <w:t xml:space="preserve"> </w:t>
      </w:r>
      <w:r>
        <w:rPr>
          <w:rFonts w:hint="eastAsia"/>
        </w:rPr>
        <w:t>закладів</w:t>
      </w:r>
      <w:r>
        <w:t xml:space="preserve"> </w:t>
      </w:r>
      <w:r>
        <w:rPr>
          <w:rFonts w:hint="eastAsia"/>
        </w:rPr>
        <w:t>дошкільної</w:t>
      </w:r>
      <w:r>
        <w:t xml:space="preserve"> </w:t>
      </w:r>
      <w:r>
        <w:rPr>
          <w:rFonts w:hint="eastAsia"/>
        </w:rPr>
        <w:t>освіти</w:t>
      </w:r>
      <w:r>
        <w:tab/>
      </w:r>
    </w:p>
    <w:p w14:paraId="25384AA3" w14:textId="77777777" w:rsidR="00932892" w:rsidRDefault="00932892" w:rsidP="00932892">
      <w:r>
        <w:t>1.4.</w:t>
      </w:r>
      <w:r>
        <w:tab/>
      </w:r>
      <w:r>
        <w:rPr>
          <w:rFonts w:hint="eastAsia"/>
        </w:rPr>
        <w:t>Педагогічні</w:t>
      </w:r>
      <w:r>
        <w:t xml:space="preserve"> </w:t>
      </w:r>
      <w:r>
        <w:rPr>
          <w:rFonts w:hint="eastAsia"/>
        </w:rPr>
        <w:t>умови</w:t>
      </w:r>
      <w:r>
        <w:t xml:space="preserve"> </w:t>
      </w:r>
      <w:r>
        <w:rPr>
          <w:rFonts w:hint="eastAsia"/>
        </w:rPr>
        <w:t>національно</w:t>
      </w:r>
      <w:r>
        <w:t>-</w:t>
      </w:r>
      <w:r>
        <w:rPr>
          <w:rFonts w:hint="eastAsia"/>
        </w:rPr>
        <w:t>патріотичного</w:t>
      </w:r>
      <w:r>
        <w:t xml:space="preserve"> </w:t>
      </w:r>
      <w:r>
        <w:rPr>
          <w:rFonts w:hint="eastAsia"/>
        </w:rPr>
        <w:t>виховання</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засобами</w:t>
      </w:r>
      <w:r>
        <w:t xml:space="preserve"> </w:t>
      </w:r>
      <w:r>
        <w:rPr>
          <w:rFonts w:hint="eastAsia"/>
        </w:rPr>
        <w:t>художньо</w:t>
      </w:r>
      <w:r>
        <w:t>-</w:t>
      </w:r>
      <w:r>
        <w:rPr>
          <w:rFonts w:hint="eastAsia"/>
        </w:rPr>
        <w:t>мовленнєвої</w:t>
      </w:r>
      <w:r>
        <w:t xml:space="preserve"> </w:t>
      </w:r>
      <w:r>
        <w:rPr>
          <w:rFonts w:hint="eastAsia"/>
        </w:rPr>
        <w:t>діяльності</w:t>
      </w:r>
      <w:r>
        <w:t xml:space="preserve"> ....</w:t>
      </w:r>
    </w:p>
    <w:p w14:paraId="7B940ADB" w14:textId="77777777" w:rsidR="00932892" w:rsidRDefault="00932892" w:rsidP="00932892">
      <w:r>
        <w:rPr>
          <w:rFonts w:hint="eastAsia"/>
        </w:rPr>
        <w:t>Висновки</w:t>
      </w:r>
      <w:r>
        <w:t xml:space="preserve"> </w:t>
      </w:r>
      <w:r>
        <w:rPr>
          <w:rFonts w:hint="eastAsia"/>
        </w:rPr>
        <w:t>з</w:t>
      </w:r>
      <w:r>
        <w:t xml:space="preserve"> </w:t>
      </w:r>
      <w:r>
        <w:rPr>
          <w:rFonts w:hint="eastAsia"/>
        </w:rPr>
        <w:t>першого</w:t>
      </w:r>
      <w:r>
        <w:t xml:space="preserve"> </w:t>
      </w:r>
      <w:r>
        <w:rPr>
          <w:rFonts w:hint="eastAsia"/>
        </w:rPr>
        <w:t>розділу</w:t>
      </w:r>
      <w:r>
        <w:tab/>
      </w:r>
    </w:p>
    <w:p w14:paraId="797163DF" w14:textId="77777777" w:rsidR="00932892" w:rsidRDefault="00932892" w:rsidP="00932892">
      <w:r>
        <w:rPr>
          <w:rFonts w:hint="eastAsia"/>
        </w:rPr>
        <w:t>СПИСОК</w:t>
      </w:r>
      <w:r>
        <w:t xml:space="preserve"> </w:t>
      </w:r>
      <w:r>
        <w:rPr>
          <w:rFonts w:hint="eastAsia"/>
        </w:rPr>
        <w:t>ВИКОРИСТАНИХ</w:t>
      </w:r>
      <w:r>
        <w:t xml:space="preserve"> </w:t>
      </w:r>
      <w:r>
        <w:rPr>
          <w:rFonts w:hint="eastAsia"/>
        </w:rPr>
        <w:t>ДЖЕРЕЛ</w:t>
      </w:r>
      <w:r>
        <w:tab/>
      </w:r>
    </w:p>
    <w:p w14:paraId="0E116D02" w14:textId="77777777" w:rsidR="00932892" w:rsidRDefault="00932892" w:rsidP="00932892">
      <w:r>
        <w:rPr>
          <w:rFonts w:hint="eastAsia"/>
        </w:rPr>
        <w:t>РОЗДІЛ</w:t>
      </w:r>
      <w:r>
        <w:t xml:space="preserve"> </w:t>
      </w:r>
      <w:r>
        <w:rPr>
          <w:rFonts w:hint="eastAsia"/>
        </w:rPr>
        <w:t>ІІ</w:t>
      </w:r>
      <w:r>
        <w:t xml:space="preserve">. </w:t>
      </w:r>
      <w:r>
        <w:rPr>
          <w:rFonts w:hint="eastAsia"/>
        </w:rPr>
        <w:t>Експериментальна</w:t>
      </w:r>
      <w:r>
        <w:t xml:space="preserve"> </w:t>
      </w:r>
      <w:r>
        <w:rPr>
          <w:rFonts w:hint="eastAsia"/>
        </w:rPr>
        <w:t>методика</w:t>
      </w:r>
      <w:r>
        <w:t xml:space="preserve"> </w:t>
      </w:r>
      <w:r>
        <w:rPr>
          <w:rFonts w:hint="eastAsia"/>
        </w:rPr>
        <w:t>національно</w:t>
      </w:r>
      <w:r>
        <w:t>-</w:t>
      </w:r>
      <w:r>
        <w:rPr>
          <w:rFonts w:hint="eastAsia"/>
        </w:rPr>
        <w:t>патріотичного</w:t>
      </w:r>
      <w:r>
        <w:t xml:space="preserve"> </w:t>
      </w:r>
      <w:r>
        <w:rPr>
          <w:rFonts w:hint="eastAsia"/>
        </w:rPr>
        <w:t>виховання</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засобами</w:t>
      </w:r>
      <w:r>
        <w:t xml:space="preserve"> </w:t>
      </w:r>
      <w:r>
        <w:rPr>
          <w:rFonts w:hint="eastAsia"/>
        </w:rPr>
        <w:t>художньо</w:t>
      </w:r>
      <w:r>
        <w:t>-</w:t>
      </w:r>
      <w:r>
        <w:rPr>
          <w:rFonts w:hint="eastAsia"/>
        </w:rPr>
        <w:t>мовленнєвої</w:t>
      </w:r>
      <w:r>
        <w:t xml:space="preserve"> </w:t>
      </w:r>
      <w:r>
        <w:rPr>
          <w:rFonts w:hint="eastAsia"/>
        </w:rPr>
        <w:t>діяльності</w:t>
      </w:r>
      <w:r>
        <w:tab/>
      </w:r>
    </w:p>
    <w:p w14:paraId="4D8F971B" w14:textId="77777777" w:rsidR="00932892" w:rsidRDefault="00932892" w:rsidP="00932892">
      <w:r>
        <w:t>2.1.</w:t>
      </w:r>
      <w:r>
        <w:tab/>
      </w:r>
      <w:r>
        <w:rPr>
          <w:rFonts w:hint="eastAsia"/>
        </w:rPr>
        <w:t>Характеристика</w:t>
      </w:r>
      <w:r>
        <w:t xml:space="preserve"> </w:t>
      </w:r>
      <w:r>
        <w:rPr>
          <w:rFonts w:hint="eastAsia"/>
        </w:rPr>
        <w:t>рівнів</w:t>
      </w:r>
      <w:r>
        <w:t xml:space="preserve"> </w:t>
      </w:r>
      <w:r>
        <w:rPr>
          <w:rFonts w:hint="eastAsia"/>
        </w:rPr>
        <w:t>сформованості</w:t>
      </w:r>
      <w:r>
        <w:t xml:space="preserve"> </w:t>
      </w:r>
      <w:r>
        <w:rPr>
          <w:rFonts w:hint="eastAsia"/>
        </w:rPr>
        <w:t>національно</w:t>
      </w:r>
      <w:r>
        <w:t>-</w:t>
      </w:r>
      <w:r>
        <w:rPr>
          <w:rFonts w:hint="eastAsia"/>
        </w:rPr>
        <w:t>патріотичної</w:t>
      </w:r>
    </w:p>
    <w:p w14:paraId="18A4B530" w14:textId="77777777" w:rsidR="00932892" w:rsidRDefault="00932892" w:rsidP="00932892">
      <w:r>
        <w:rPr>
          <w:rFonts w:hint="eastAsia"/>
        </w:rPr>
        <w:t>вихованості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ab/>
      </w:r>
    </w:p>
    <w:p w14:paraId="01C7A5C4" w14:textId="77777777" w:rsidR="00932892" w:rsidRDefault="00932892" w:rsidP="00932892">
      <w:r>
        <w:t>2.2.</w:t>
      </w:r>
      <w:r>
        <w:tab/>
      </w:r>
      <w:r>
        <w:rPr>
          <w:rFonts w:hint="eastAsia"/>
        </w:rPr>
        <w:t>Модель</w:t>
      </w:r>
      <w:r>
        <w:t xml:space="preserve"> </w:t>
      </w:r>
      <w:r>
        <w:rPr>
          <w:rFonts w:hint="eastAsia"/>
        </w:rPr>
        <w:t>і</w:t>
      </w:r>
      <w:r>
        <w:t xml:space="preserve"> </w:t>
      </w:r>
      <w:r>
        <w:rPr>
          <w:rFonts w:hint="eastAsia"/>
        </w:rPr>
        <w:t>методика</w:t>
      </w:r>
      <w:r>
        <w:t xml:space="preserve"> </w:t>
      </w:r>
      <w:r>
        <w:rPr>
          <w:rFonts w:hint="eastAsia"/>
        </w:rPr>
        <w:t>національно</w:t>
      </w:r>
      <w:r>
        <w:t>-</w:t>
      </w:r>
      <w:r>
        <w:rPr>
          <w:rFonts w:hint="eastAsia"/>
        </w:rPr>
        <w:t>патріотичного</w:t>
      </w:r>
      <w:r>
        <w:t xml:space="preserve"> </w:t>
      </w:r>
      <w:r>
        <w:rPr>
          <w:rFonts w:hint="eastAsia"/>
        </w:rPr>
        <w:t>виховання</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засобами</w:t>
      </w:r>
      <w:r>
        <w:t xml:space="preserve"> </w:t>
      </w:r>
      <w:r>
        <w:rPr>
          <w:rFonts w:hint="eastAsia"/>
        </w:rPr>
        <w:t>художньо</w:t>
      </w:r>
      <w:r>
        <w:t>-</w:t>
      </w:r>
      <w:r>
        <w:rPr>
          <w:rFonts w:hint="eastAsia"/>
        </w:rPr>
        <w:t>мовленнєвої</w:t>
      </w:r>
      <w:r>
        <w:t xml:space="preserve"> </w:t>
      </w:r>
      <w:r>
        <w:rPr>
          <w:rFonts w:hint="eastAsia"/>
        </w:rPr>
        <w:t>діяльності</w:t>
      </w:r>
    </w:p>
    <w:p w14:paraId="632F13F0" w14:textId="77777777" w:rsidR="00932892" w:rsidRDefault="00932892" w:rsidP="00932892">
      <w:r>
        <w:t>2.3.</w:t>
      </w:r>
      <w:r>
        <w:tab/>
      </w:r>
      <w:r>
        <w:rPr>
          <w:rFonts w:hint="eastAsia"/>
        </w:rPr>
        <w:t>Порівняльна</w:t>
      </w:r>
      <w:r>
        <w:t xml:space="preserve"> </w:t>
      </w:r>
      <w:r>
        <w:rPr>
          <w:rFonts w:hint="eastAsia"/>
        </w:rPr>
        <w:t>характеристика</w:t>
      </w:r>
      <w:r>
        <w:t xml:space="preserve"> </w:t>
      </w:r>
      <w:r>
        <w:rPr>
          <w:rFonts w:hint="eastAsia"/>
        </w:rPr>
        <w:t>рівнів</w:t>
      </w:r>
      <w:r>
        <w:t xml:space="preserve"> </w:t>
      </w:r>
      <w:r>
        <w:rPr>
          <w:rFonts w:hint="eastAsia"/>
        </w:rPr>
        <w:t>сформованості</w:t>
      </w:r>
      <w:r>
        <w:t xml:space="preserve"> </w:t>
      </w:r>
      <w:r>
        <w:rPr>
          <w:rFonts w:hint="eastAsia"/>
        </w:rPr>
        <w:t>національно</w:t>
      </w:r>
      <w:r>
        <w:t>-</w:t>
      </w:r>
    </w:p>
    <w:p w14:paraId="201CBFD3" w14:textId="77777777" w:rsidR="00932892" w:rsidRDefault="00932892" w:rsidP="00932892">
      <w:r>
        <w:rPr>
          <w:rFonts w:hint="eastAsia"/>
        </w:rPr>
        <w:t>патріотичної</w:t>
      </w:r>
      <w:r>
        <w:t xml:space="preserve"> </w:t>
      </w:r>
      <w:r>
        <w:rPr>
          <w:rFonts w:hint="eastAsia"/>
        </w:rPr>
        <w:t>вихованості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ab/>
      </w:r>
    </w:p>
    <w:p w14:paraId="09F7BFC6" w14:textId="77777777" w:rsidR="00932892" w:rsidRDefault="00932892" w:rsidP="00932892">
      <w:r>
        <w:rPr>
          <w:rFonts w:hint="eastAsia"/>
        </w:rPr>
        <w:t>Висновки</w:t>
      </w:r>
      <w:r>
        <w:t xml:space="preserve"> </w:t>
      </w:r>
      <w:r>
        <w:rPr>
          <w:rFonts w:hint="eastAsia"/>
        </w:rPr>
        <w:t>з</w:t>
      </w:r>
      <w:r>
        <w:t xml:space="preserve"> </w:t>
      </w:r>
      <w:r>
        <w:rPr>
          <w:rFonts w:hint="eastAsia"/>
        </w:rPr>
        <w:t>другого</w:t>
      </w:r>
      <w:r>
        <w:t xml:space="preserve"> </w:t>
      </w:r>
      <w:r>
        <w:rPr>
          <w:rFonts w:hint="eastAsia"/>
        </w:rPr>
        <w:t>розділу</w:t>
      </w:r>
      <w:r>
        <w:tab/>
      </w:r>
    </w:p>
    <w:p w14:paraId="0084B24D" w14:textId="77777777" w:rsidR="00932892" w:rsidRDefault="00932892" w:rsidP="00932892">
      <w:r>
        <w:rPr>
          <w:rFonts w:hint="eastAsia"/>
        </w:rPr>
        <w:t>ВИСНОВКИ</w:t>
      </w:r>
      <w:r>
        <w:tab/>
      </w:r>
    </w:p>
    <w:p w14:paraId="7DB8DD41" w14:textId="77777777" w:rsidR="00932892" w:rsidRDefault="00932892" w:rsidP="00932892">
      <w:r>
        <w:rPr>
          <w:rFonts w:hint="eastAsia"/>
        </w:rPr>
        <w:t>СПИСОК</w:t>
      </w:r>
      <w:r>
        <w:t xml:space="preserve"> </w:t>
      </w:r>
      <w:r>
        <w:rPr>
          <w:rFonts w:hint="eastAsia"/>
        </w:rPr>
        <w:t>ВИКОРИСТАНИХ</w:t>
      </w:r>
      <w:r>
        <w:t xml:space="preserve"> </w:t>
      </w:r>
      <w:r>
        <w:rPr>
          <w:rFonts w:hint="eastAsia"/>
        </w:rPr>
        <w:t>ДЖЕРЕЛ</w:t>
      </w:r>
      <w:r>
        <w:tab/>
      </w:r>
    </w:p>
    <w:p w14:paraId="074A7881" w14:textId="380D0A0A" w:rsidR="00C13311" w:rsidRDefault="00932892" w:rsidP="00932892">
      <w:r>
        <w:rPr>
          <w:rFonts w:hint="eastAsia"/>
        </w:rPr>
        <w:t>ДОДАТКИ</w:t>
      </w:r>
      <w:r>
        <w:tab/>
      </w:r>
    </w:p>
    <w:p w14:paraId="6E14CF9A" w14:textId="77777777" w:rsidR="00932892" w:rsidRDefault="00932892" w:rsidP="00932892"/>
    <w:p w14:paraId="0B9D6D98" w14:textId="77777777" w:rsidR="00932892" w:rsidRDefault="00932892" w:rsidP="00932892"/>
    <w:p w14:paraId="7AF41AEB" w14:textId="77777777" w:rsidR="00932892" w:rsidRDefault="00932892" w:rsidP="00932892">
      <w:r>
        <w:rPr>
          <w:rFonts w:hint="eastAsia"/>
        </w:rPr>
        <w:t>ВИСНОВКИ</w:t>
      </w:r>
    </w:p>
    <w:p w14:paraId="01B99C04" w14:textId="77777777" w:rsidR="00932892" w:rsidRDefault="00932892" w:rsidP="00932892">
      <w:r>
        <w:rPr>
          <w:rFonts w:hint="eastAsia"/>
        </w:rPr>
        <w:t>У</w:t>
      </w:r>
      <w:r>
        <w:t xml:space="preserve"> </w:t>
      </w:r>
      <w:r>
        <w:rPr>
          <w:rFonts w:hint="eastAsia"/>
        </w:rPr>
        <w:t>дисертації</w:t>
      </w:r>
      <w:r>
        <w:t xml:space="preserve"> </w:t>
      </w:r>
      <w:r>
        <w:rPr>
          <w:rFonts w:hint="eastAsia"/>
        </w:rPr>
        <w:t>подано</w:t>
      </w:r>
      <w:r>
        <w:t xml:space="preserve"> </w:t>
      </w:r>
      <w:r>
        <w:rPr>
          <w:rFonts w:hint="eastAsia"/>
        </w:rPr>
        <w:t>теоретичне</w:t>
      </w:r>
      <w:r>
        <w:t xml:space="preserve"> </w:t>
      </w:r>
      <w:r>
        <w:rPr>
          <w:rFonts w:hint="eastAsia"/>
        </w:rPr>
        <w:t>узагальнення</w:t>
      </w:r>
      <w:r>
        <w:t xml:space="preserve"> </w:t>
      </w:r>
      <w:r>
        <w:rPr>
          <w:rFonts w:hint="eastAsia"/>
        </w:rPr>
        <w:t>та</w:t>
      </w:r>
      <w:r>
        <w:t xml:space="preserve"> </w:t>
      </w:r>
      <w:r>
        <w:rPr>
          <w:rFonts w:hint="eastAsia"/>
        </w:rPr>
        <w:t>практичне</w:t>
      </w:r>
      <w:r>
        <w:t xml:space="preserve"> </w:t>
      </w:r>
      <w:r>
        <w:rPr>
          <w:rFonts w:hint="eastAsia"/>
        </w:rPr>
        <w:t>вирішення</w:t>
      </w:r>
      <w:r>
        <w:t xml:space="preserve"> </w:t>
      </w:r>
      <w:r>
        <w:rPr>
          <w:rFonts w:hint="eastAsia"/>
        </w:rPr>
        <w:t>проблеми</w:t>
      </w:r>
      <w:r>
        <w:t xml:space="preserve">, </w:t>
      </w:r>
      <w:r>
        <w:rPr>
          <w:rFonts w:hint="eastAsia"/>
        </w:rPr>
        <w:t>що</w:t>
      </w:r>
      <w:r>
        <w:t xml:space="preserve"> </w:t>
      </w:r>
      <w:r>
        <w:rPr>
          <w:rFonts w:hint="eastAsia"/>
        </w:rPr>
        <w:t>виявляється</w:t>
      </w:r>
      <w:r>
        <w:t xml:space="preserve"> </w:t>
      </w:r>
      <w:r>
        <w:rPr>
          <w:rFonts w:hint="eastAsia"/>
        </w:rPr>
        <w:t>в</w:t>
      </w:r>
      <w:r>
        <w:t xml:space="preserve"> </w:t>
      </w:r>
      <w:r>
        <w:rPr>
          <w:rFonts w:hint="eastAsia"/>
        </w:rPr>
        <w:t>розробленні</w:t>
      </w:r>
      <w:r>
        <w:t xml:space="preserve">, </w:t>
      </w:r>
      <w:r>
        <w:rPr>
          <w:rFonts w:hint="eastAsia"/>
        </w:rPr>
        <w:t>науковому</w:t>
      </w:r>
      <w:r>
        <w:t xml:space="preserve"> </w:t>
      </w:r>
      <w:r>
        <w:rPr>
          <w:rFonts w:hint="eastAsia"/>
        </w:rPr>
        <w:t>обґрунтуванні</w:t>
      </w:r>
      <w:r>
        <w:t xml:space="preserve"> </w:t>
      </w:r>
      <w:r>
        <w:rPr>
          <w:rFonts w:hint="eastAsia"/>
        </w:rPr>
        <w:t>й</w:t>
      </w:r>
      <w:r>
        <w:t xml:space="preserve"> </w:t>
      </w:r>
      <w:r>
        <w:rPr>
          <w:rFonts w:hint="eastAsia"/>
        </w:rPr>
        <w:t>апробації</w:t>
      </w:r>
      <w:r>
        <w:t xml:space="preserve"> </w:t>
      </w:r>
      <w:r>
        <w:rPr>
          <w:rFonts w:hint="eastAsia"/>
        </w:rPr>
        <w:t>експериментальної</w:t>
      </w:r>
      <w:r>
        <w:t xml:space="preserve"> </w:t>
      </w:r>
      <w:r>
        <w:rPr>
          <w:rFonts w:hint="eastAsia"/>
        </w:rPr>
        <w:t>моделі</w:t>
      </w:r>
      <w:r>
        <w:t xml:space="preserve">, </w:t>
      </w:r>
      <w:r>
        <w:rPr>
          <w:rFonts w:hint="eastAsia"/>
        </w:rPr>
        <w:t>методики</w:t>
      </w:r>
      <w:r>
        <w:t xml:space="preserve"> </w:t>
      </w:r>
      <w:r>
        <w:rPr>
          <w:rFonts w:hint="eastAsia"/>
        </w:rPr>
        <w:t>й</w:t>
      </w:r>
      <w:r>
        <w:t xml:space="preserve"> </w:t>
      </w:r>
      <w:r>
        <w:rPr>
          <w:rFonts w:hint="eastAsia"/>
        </w:rPr>
        <w:t>педагогічних</w:t>
      </w:r>
      <w:r>
        <w:t xml:space="preserve"> </w:t>
      </w:r>
      <w:r>
        <w:rPr>
          <w:rFonts w:hint="eastAsia"/>
        </w:rPr>
        <w:t>умов</w:t>
      </w:r>
      <w:r>
        <w:t xml:space="preserve"> </w:t>
      </w:r>
      <w:r>
        <w:rPr>
          <w:rFonts w:hint="eastAsia"/>
        </w:rPr>
        <w:t>національно</w:t>
      </w:r>
      <w:r>
        <w:t>-</w:t>
      </w:r>
      <w:r>
        <w:rPr>
          <w:rFonts w:hint="eastAsia"/>
        </w:rPr>
        <w:t>патріотичного</w:t>
      </w:r>
      <w:r>
        <w:t xml:space="preserve"> </w:t>
      </w:r>
      <w:r>
        <w:rPr>
          <w:rFonts w:hint="eastAsia"/>
        </w:rPr>
        <w:t>виховання</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засобами</w:t>
      </w:r>
      <w:r>
        <w:t xml:space="preserve"> </w:t>
      </w:r>
      <w:r>
        <w:rPr>
          <w:rFonts w:hint="eastAsia"/>
        </w:rPr>
        <w:t>художньо</w:t>
      </w:r>
      <w:r>
        <w:t>-</w:t>
      </w:r>
      <w:r>
        <w:rPr>
          <w:rFonts w:hint="eastAsia"/>
        </w:rPr>
        <w:t>мовленнєвої</w:t>
      </w:r>
      <w:r>
        <w:t xml:space="preserve"> </w:t>
      </w:r>
      <w:r>
        <w:rPr>
          <w:rFonts w:hint="eastAsia"/>
        </w:rPr>
        <w:t>діяльнос</w:t>
      </w:r>
      <w:r>
        <w:rPr>
          <w:rFonts w:hint="eastAsia"/>
        </w:rPr>
        <w:lastRenderedPageBreak/>
        <w:t>ті</w:t>
      </w:r>
      <w:r>
        <w:t>.</w:t>
      </w:r>
    </w:p>
    <w:p w14:paraId="48A2F5A2" w14:textId="77777777" w:rsidR="00932892" w:rsidRDefault="00932892" w:rsidP="00932892">
      <w:r>
        <w:t>1.</w:t>
      </w:r>
      <w:r>
        <w:tab/>
      </w:r>
      <w:r>
        <w:rPr>
          <w:rFonts w:hint="eastAsia"/>
        </w:rPr>
        <w:t>Визначено</w:t>
      </w:r>
      <w:r>
        <w:t xml:space="preserve"> </w:t>
      </w:r>
      <w:r>
        <w:rPr>
          <w:rFonts w:hint="eastAsia"/>
        </w:rPr>
        <w:t>феномен</w:t>
      </w:r>
      <w:r>
        <w:t xml:space="preserve"> </w:t>
      </w:r>
      <w:r>
        <w:rPr>
          <w:rFonts w:hint="eastAsia"/>
        </w:rPr>
        <w:t>«</w:t>
      </w:r>
      <w:r>
        <w:rPr>
          <w:rFonts w:hint="eastAsia"/>
        </w:rPr>
        <w:t>національно</w:t>
      </w:r>
      <w:r>
        <w:t xml:space="preserve"> -</w:t>
      </w:r>
      <w:r>
        <w:rPr>
          <w:rFonts w:hint="eastAsia"/>
        </w:rPr>
        <w:t>патріотичне</w:t>
      </w:r>
      <w:r>
        <w:t xml:space="preserve"> </w:t>
      </w:r>
      <w:r>
        <w:rPr>
          <w:rFonts w:hint="eastAsia"/>
        </w:rPr>
        <w:t>виховання</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засобами</w:t>
      </w:r>
      <w:r>
        <w:t xml:space="preserve"> </w:t>
      </w:r>
      <w:r>
        <w:rPr>
          <w:rFonts w:hint="eastAsia"/>
        </w:rPr>
        <w:t>художньо</w:t>
      </w:r>
      <w:r>
        <w:t>-</w:t>
      </w:r>
      <w:r>
        <w:rPr>
          <w:rFonts w:hint="eastAsia"/>
        </w:rPr>
        <w:t>мовленнєвої</w:t>
      </w:r>
      <w:r>
        <w:t xml:space="preserve"> </w:t>
      </w:r>
      <w:r>
        <w:rPr>
          <w:rFonts w:hint="eastAsia"/>
        </w:rPr>
        <w:t>діяльності</w:t>
      </w:r>
      <w:r>
        <w:rPr>
          <w:rFonts w:hint="eastAsia"/>
        </w:rPr>
        <w:t>»</w:t>
      </w:r>
      <w:r>
        <w:t xml:space="preserve"> </w:t>
      </w:r>
      <w:r>
        <w:rPr>
          <w:rFonts w:hint="eastAsia"/>
        </w:rPr>
        <w:t>як</w:t>
      </w:r>
      <w:r>
        <w:t xml:space="preserve"> </w:t>
      </w:r>
      <w:r>
        <w:rPr>
          <w:rFonts w:hint="eastAsia"/>
        </w:rPr>
        <w:t>цілеспрямований</w:t>
      </w:r>
      <w:r>
        <w:t xml:space="preserve">, </w:t>
      </w:r>
      <w:r>
        <w:rPr>
          <w:rFonts w:hint="eastAsia"/>
        </w:rPr>
        <w:t>організований</w:t>
      </w:r>
      <w:r>
        <w:t xml:space="preserve"> </w:t>
      </w:r>
      <w:r>
        <w:rPr>
          <w:rFonts w:hint="eastAsia"/>
        </w:rPr>
        <w:t>процес</w:t>
      </w:r>
      <w:r>
        <w:t xml:space="preserve">, </w:t>
      </w:r>
      <w:r>
        <w:rPr>
          <w:rFonts w:hint="eastAsia"/>
        </w:rPr>
        <w:t>спрямований</w:t>
      </w:r>
      <w:r>
        <w:t xml:space="preserve"> </w:t>
      </w:r>
      <w:r>
        <w:rPr>
          <w:rFonts w:hint="eastAsia"/>
        </w:rPr>
        <w:t>на</w:t>
      </w:r>
      <w:r>
        <w:t xml:space="preserve"> </w:t>
      </w:r>
      <w:r>
        <w:rPr>
          <w:rFonts w:hint="eastAsia"/>
        </w:rPr>
        <w:t>передавання</w:t>
      </w:r>
      <w:r>
        <w:t xml:space="preserve"> </w:t>
      </w:r>
      <w:r>
        <w:rPr>
          <w:rFonts w:hint="eastAsia"/>
        </w:rPr>
        <w:t>і</w:t>
      </w:r>
      <w:r>
        <w:t xml:space="preserve"> </w:t>
      </w:r>
      <w:r>
        <w:rPr>
          <w:rFonts w:hint="eastAsia"/>
        </w:rPr>
        <w:t>засвоєння</w:t>
      </w:r>
      <w:r>
        <w:t xml:space="preserve"> </w:t>
      </w:r>
      <w:r>
        <w:rPr>
          <w:rFonts w:hint="eastAsia"/>
        </w:rPr>
        <w:t>культурно</w:t>
      </w:r>
      <w:r>
        <w:t>-</w:t>
      </w:r>
      <w:r>
        <w:rPr>
          <w:rFonts w:hint="eastAsia"/>
        </w:rPr>
        <w:t>історичного</w:t>
      </w:r>
      <w:r>
        <w:t xml:space="preserve"> </w:t>
      </w:r>
      <w:r>
        <w:rPr>
          <w:rFonts w:hint="eastAsia"/>
        </w:rPr>
        <w:t>досвіду</w:t>
      </w:r>
      <w:r>
        <w:t xml:space="preserve"> </w:t>
      </w:r>
      <w:r>
        <w:rPr>
          <w:rFonts w:hint="eastAsia"/>
        </w:rPr>
        <w:t>українського</w:t>
      </w:r>
      <w:r>
        <w:t xml:space="preserve"> </w:t>
      </w:r>
      <w:r>
        <w:rPr>
          <w:rFonts w:hint="eastAsia"/>
        </w:rPr>
        <w:t>народу</w:t>
      </w:r>
      <w:r>
        <w:t xml:space="preserve">, </w:t>
      </w:r>
      <w:r>
        <w:rPr>
          <w:rFonts w:hint="eastAsia"/>
        </w:rPr>
        <w:t>формування</w:t>
      </w:r>
      <w:r>
        <w:t xml:space="preserve"> </w:t>
      </w:r>
      <w:r>
        <w:rPr>
          <w:rFonts w:hint="eastAsia"/>
        </w:rPr>
        <w:t>в</w:t>
      </w:r>
      <w:r>
        <w:t xml:space="preserve"> </w:t>
      </w:r>
      <w:r>
        <w:rPr>
          <w:rFonts w:hint="eastAsia"/>
        </w:rPr>
        <w:t>дітей</w:t>
      </w:r>
      <w:r>
        <w:t xml:space="preserve"> </w:t>
      </w:r>
      <w:r>
        <w:rPr>
          <w:rFonts w:hint="eastAsia"/>
        </w:rPr>
        <w:t>почуттєво</w:t>
      </w:r>
      <w:r>
        <w:t>-</w:t>
      </w:r>
      <w:r>
        <w:rPr>
          <w:rFonts w:hint="eastAsia"/>
        </w:rPr>
        <w:t>ціннісного</w:t>
      </w:r>
      <w:r>
        <w:t xml:space="preserve"> </w:t>
      </w:r>
      <w:r>
        <w:rPr>
          <w:rFonts w:hint="eastAsia"/>
        </w:rPr>
        <w:t>ставлення</w:t>
      </w:r>
      <w:r>
        <w:t xml:space="preserve"> </w:t>
      </w:r>
      <w:r>
        <w:rPr>
          <w:rFonts w:hint="eastAsia"/>
        </w:rPr>
        <w:t>до</w:t>
      </w:r>
      <w:r>
        <w:t xml:space="preserve"> </w:t>
      </w:r>
      <w:r>
        <w:rPr>
          <w:rFonts w:hint="eastAsia"/>
        </w:rPr>
        <w:t>родини</w:t>
      </w:r>
      <w:r>
        <w:t xml:space="preserve">, </w:t>
      </w:r>
      <w:r>
        <w:rPr>
          <w:rFonts w:hint="eastAsia"/>
        </w:rPr>
        <w:t>рідного</w:t>
      </w:r>
      <w:r>
        <w:t xml:space="preserve"> </w:t>
      </w:r>
      <w:r>
        <w:rPr>
          <w:rFonts w:hint="eastAsia"/>
        </w:rPr>
        <w:t>краю</w:t>
      </w:r>
      <w:r>
        <w:t xml:space="preserve">, </w:t>
      </w:r>
      <w:r>
        <w:rPr>
          <w:rFonts w:hint="eastAsia"/>
        </w:rPr>
        <w:t>Батьківщини</w:t>
      </w:r>
      <w:r>
        <w:t xml:space="preserve">, </w:t>
      </w:r>
      <w:r>
        <w:rPr>
          <w:rFonts w:hint="eastAsia"/>
        </w:rPr>
        <w:t>усвідомлення</w:t>
      </w:r>
      <w:r>
        <w:t xml:space="preserve"> </w:t>
      </w:r>
      <w:r>
        <w:rPr>
          <w:rFonts w:hint="eastAsia"/>
        </w:rPr>
        <w:t>власної</w:t>
      </w:r>
      <w:r>
        <w:t xml:space="preserve"> </w:t>
      </w:r>
      <w:r>
        <w:rPr>
          <w:rFonts w:hint="eastAsia"/>
        </w:rPr>
        <w:t>приналежності</w:t>
      </w:r>
      <w:r>
        <w:t xml:space="preserve"> </w:t>
      </w:r>
      <w:r>
        <w:rPr>
          <w:rFonts w:hint="eastAsia"/>
        </w:rPr>
        <w:t>до</w:t>
      </w:r>
      <w:r>
        <w:t xml:space="preserve"> </w:t>
      </w:r>
      <w:r>
        <w:rPr>
          <w:rFonts w:hint="eastAsia"/>
        </w:rPr>
        <w:t>української</w:t>
      </w:r>
      <w:r>
        <w:t xml:space="preserve"> </w:t>
      </w:r>
      <w:r>
        <w:rPr>
          <w:rFonts w:hint="eastAsia"/>
        </w:rPr>
        <w:t>нації</w:t>
      </w:r>
      <w:r>
        <w:t xml:space="preserve">, </w:t>
      </w:r>
      <w:r>
        <w:rPr>
          <w:rFonts w:hint="eastAsia"/>
        </w:rPr>
        <w:t>активізацію</w:t>
      </w:r>
      <w:r>
        <w:t xml:space="preserve"> </w:t>
      </w:r>
      <w:r>
        <w:rPr>
          <w:rFonts w:hint="eastAsia"/>
        </w:rPr>
        <w:t>їхніх</w:t>
      </w:r>
      <w:r>
        <w:t xml:space="preserve"> </w:t>
      </w:r>
      <w:r>
        <w:rPr>
          <w:rFonts w:hint="eastAsia"/>
        </w:rPr>
        <w:t>патріотичних</w:t>
      </w:r>
      <w:r>
        <w:t xml:space="preserve"> </w:t>
      </w:r>
      <w:r>
        <w:rPr>
          <w:rFonts w:hint="eastAsia"/>
        </w:rPr>
        <w:t>учинків</w:t>
      </w:r>
      <w:r>
        <w:t xml:space="preserve"> </w:t>
      </w:r>
      <w:r>
        <w:rPr>
          <w:rFonts w:hint="eastAsia"/>
        </w:rPr>
        <w:t>і</w:t>
      </w:r>
      <w:r>
        <w:t xml:space="preserve"> </w:t>
      </w:r>
      <w:r>
        <w:rPr>
          <w:rFonts w:hint="eastAsia"/>
        </w:rPr>
        <w:t>дій</w:t>
      </w:r>
      <w:r>
        <w:t xml:space="preserve"> </w:t>
      </w:r>
      <w:r>
        <w:rPr>
          <w:rFonts w:hint="eastAsia"/>
        </w:rPr>
        <w:t>в</w:t>
      </w:r>
      <w:r>
        <w:t xml:space="preserve"> </w:t>
      </w:r>
      <w:r>
        <w:rPr>
          <w:rFonts w:hint="eastAsia"/>
        </w:rPr>
        <w:t>інтегрованій</w:t>
      </w:r>
      <w:r>
        <w:t xml:space="preserve"> </w:t>
      </w:r>
      <w:r>
        <w:rPr>
          <w:rFonts w:hint="eastAsia"/>
        </w:rPr>
        <w:t>художньо</w:t>
      </w:r>
      <w:r>
        <w:t>-</w:t>
      </w:r>
      <w:r>
        <w:rPr>
          <w:rFonts w:hint="eastAsia"/>
        </w:rPr>
        <w:t>мовленнєвій</w:t>
      </w:r>
      <w:r>
        <w:t xml:space="preserve"> </w:t>
      </w:r>
      <w:r>
        <w:rPr>
          <w:rFonts w:hint="eastAsia"/>
        </w:rPr>
        <w:t>діяльності</w:t>
      </w:r>
      <w:r>
        <w:t>.</w:t>
      </w:r>
    </w:p>
    <w:p w14:paraId="2EB619D4" w14:textId="77777777" w:rsidR="00932892" w:rsidRDefault="00932892" w:rsidP="00932892">
      <w:r>
        <w:rPr>
          <w:rFonts w:hint="eastAsia"/>
        </w:rPr>
        <w:t>Результатом</w:t>
      </w:r>
      <w:r>
        <w:t xml:space="preserve"> </w:t>
      </w:r>
      <w:r>
        <w:rPr>
          <w:rFonts w:hint="eastAsia"/>
        </w:rPr>
        <w:t>національно</w:t>
      </w:r>
      <w:r>
        <w:t>-</w:t>
      </w:r>
      <w:r>
        <w:rPr>
          <w:rFonts w:hint="eastAsia"/>
        </w:rPr>
        <w:t>патріотичного</w:t>
      </w:r>
      <w:r>
        <w:t xml:space="preserve"> </w:t>
      </w:r>
      <w:r>
        <w:rPr>
          <w:rFonts w:hint="eastAsia"/>
        </w:rPr>
        <w:t>виховання</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є</w:t>
      </w:r>
      <w:r>
        <w:t xml:space="preserve"> </w:t>
      </w:r>
      <w:r>
        <w:rPr>
          <w:rFonts w:hint="eastAsia"/>
        </w:rPr>
        <w:t>її</w:t>
      </w:r>
      <w:r>
        <w:t xml:space="preserve"> </w:t>
      </w:r>
      <w:r>
        <w:rPr>
          <w:rFonts w:hint="eastAsia"/>
        </w:rPr>
        <w:t>національно</w:t>
      </w:r>
      <w:r>
        <w:t>-</w:t>
      </w:r>
      <w:r>
        <w:rPr>
          <w:rFonts w:hint="eastAsia"/>
        </w:rPr>
        <w:t>патріотична</w:t>
      </w:r>
      <w:r>
        <w:t xml:space="preserve"> </w:t>
      </w:r>
      <w:r>
        <w:rPr>
          <w:rFonts w:hint="eastAsia"/>
        </w:rPr>
        <w:t>вихованість</w:t>
      </w:r>
      <w:r>
        <w:t xml:space="preserve">, </w:t>
      </w:r>
      <w:r>
        <w:rPr>
          <w:rFonts w:hint="eastAsia"/>
        </w:rPr>
        <w:t>яку</w:t>
      </w:r>
      <w:r>
        <w:t xml:space="preserve"> </w:t>
      </w:r>
      <w:r>
        <w:rPr>
          <w:rFonts w:hint="eastAsia"/>
        </w:rPr>
        <w:t>визначаємо</w:t>
      </w:r>
      <w:r>
        <w:t xml:space="preserve"> </w:t>
      </w:r>
      <w:r>
        <w:rPr>
          <w:rFonts w:hint="eastAsia"/>
        </w:rPr>
        <w:t>як</w:t>
      </w:r>
      <w:r>
        <w:t xml:space="preserve"> </w:t>
      </w:r>
      <w:r>
        <w:rPr>
          <w:rFonts w:hint="eastAsia"/>
        </w:rPr>
        <w:t>інтегративну</w:t>
      </w:r>
      <w:r>
        <w:t xml:space="preserve"> </w:t>
      </w:r>
      <w:r>
        <w:rPr>
          <w:rFonts w:hint="eastAsia"/>
        </w:rPr>
        <w:t>властивість</w:t>
      </w:r>
      <w:r>
        <w:t xml:space="preserve">, </w:t>
      </w:r>
      <w:r>
        <w:rPr>
          <w:rFonts w:hint="eastAsia"/>
        </w:rPr>
        <w:t>що</w:t>
      </w:r>
      <w:r>
        <w:t xml:space="preserve"> </w:t>
      </w:r>
      <w:r>
        <w:rPr>
          <w:rFonts w:hint="eastAsia"/>
        </w:rPr>
        <w:t>характеризується</w:t>
      </w:r>
      <w:r>
        <w:t xml:space="preserve"> </w:t>
      </w:r>
      <w:r>
        <w:rPr>
          <w:rFonts w:hint="eastAsia"/>
        </w:rPr>
        <w:t>наявністю</w:t>
      </w:r>
      <w:r>
        <w:t xml:space="preserve"> </w:t>
      </w:r>
      <w:r>
        <w:rPr>
          <w:rFonts w:hint="eastAsia"/>
        </w:rPr>
        <w:t>та</w:t>
      </w:r>
      <w:r>
        <w:t xml:space="preserve"> </w:t>
      </w:r>
      <w:r>
        <w:rPr>
          <w:rFonts w:hint="eastAsia"/>
        </w:rPr>
        <w:t>рівнем</w:t>
      </w:r>
      <w:r>
        <w:t xml:space="preserve"> </w:t>
      </w:r>
      <w:r>
        <w:rPr>
          <w:rFonts w:hint="eastAsia"/>
        </w:rPr>
        <w:t>сформованості</w:t>
      </w:r>
      <w:r>
        <w:t xml:space="preserve"> </w:t>
      </w:r>
      <w:r>
        <w:rPr>
          <w:rFonts w:hint="eastAsia"/>
        </w:rPr>
        <w:t>патріотичних</w:t>
      </w:r>
      <w:r>
        <w:t xml:space="preserve"> </w:t>
      </w:r>
      <w:r>
        <w:rPr>
          <w:rFonts w:hint="eastAsia"/>
        </w:rPr>
        <w:t>знань</w:t>
      </w:r>
      <w:r>
        <w:t xml:space="preserve">, </w:t>
      </w:r>
      <w:r>
        <w:rPr>
          <w:rFonts w:hint="eastAsia"/>
        </w:rPr>
        <w:t>почуттів</w:t>
      </w:r>
      <w:r>
        <w:t xml:space="preserve">, </w:t>
      </w:r>
      <w:r>
        <w:rPr>
          <w:rFonts w:hint="eastAsia"/>
        </w:rPr>
        <w:t>особистісних</w:t>
      </w:r>
      <w:r>
        <w:t xml:space="preserve"> </w:t>
      </w:r>
      <w:r>
        <w:rPr>
          <w:rFonts w:hint="eastAsia"/>
        </w:rPr>
        <w:t>якостей</w:t>
      </w:r>
      <w:r>
        <w:t xml:space="preserve">, </w:t>
      </w:r>
      <w:r>
        <w:rPr>
          <w:rFonts w:hint="eastAsia"/>
        </w:rPr>
        <w:t>достатнім</w:t>
      </w:r>
      <w:r>
        <w:t xml:space="preserve"> </w:t>
      </w:r>
      <w:r>
        <w:rPr>
          <w:rFonts w:hint="eastAsia"/>
        </w:rPr>
        <w:t>запасом</w:t>
      </w:r>
      <w:r>
        <w:t xml:space="preserve"> </w:t>
      </w:r>
      <w:r>
        <w:rPr>
          <w:rFonts w:hint="eastAsia"/>
        </w:rPr>
        <w:t>слів</w:t>
      </w:r>
      <w:r>
        <w:t xml:space="preserve"> </w:t>
      </w:r>
      <w:r>
        <w:rPr>
          <w:rFonts w:hint="eastAsia"/>
        </w:rPr>
        <w:t>національно</w:t>
      </w:r>
      <w:r>
        <w:t>-</w:t>
      </w:r>
      <w:r>
        <w:rPr>
          <w:rFonts w:hint="eastAsia"/>
        </w:rPr>
        <w:t>патріотичного</w:t>
      </w:r>
      <w:r>
        <w:t xml:space="preserve"> </w:t>
      </w:r>
      <w:r>
        <w:rPr>
          <w:rFonts w:hint="eastAsia"/>
        </w:rPr>
        <w:t>змісту</w:t>
      </w:r>
      <w:r>
        <w:t xml:space="preserve">, </w:t>
      </w:r>
      <w:r>
        <w:rPr>
          <w:rFonts w:hint="eastAsia"/>
        </w:rPr>
        <w:t>що</w:t>
      </w:r>
      <w:r>
        <w:t xml:space="preserve"> </w:t>
      </w:r>
      <w:r>
        <w:rPr>
          <w:rFonts w:hint="eastAsia"/>
        </w:rPr>
        <w:t>є</w:t>
      </w:r>
      <w:r>
        <w:t xml:space="preserve"> </w:t>
      </w:r>
      <w:r>
        <w:rPr>
          <w:rFonts w:hint="eastAsia"/>
        </w:rPr>
        <w:t>вираженням</w:t>
      </w:r>
      <w:r>
        <w:t xml:space="preserve"> </w:t>
      </w:r>
      <w:r>
        <w:rPr>
          <w:rFonts w:hint="eastAsia"/>
        </w:rPr>
        <w:t>національної</w:t>
      </w:r>
      <w:r>
        <w:t xml:space="preserve"> </w:t>
      </w:r>
      <w:r>
        <w:rPr>
          <w:rFonts w:hint="eastAsia"/>
        </w:rPr>
        <w:t>свідомості</w:t>
      </w:r>
      <w:r>
        <w:t xml:space="preserve">, </w:t>
      </w:r>
      <w:r>
        <w:rPr>
          <w:rFonts w:hint="eastAsia"/>
        </w:rPr>
        <w:t>та</w:t>
      </w:r>
      <w:r>
        <w:t xml:space="preserve"> </w:t>
      </w:r>
      <w:r>
        <w:rPr>
          <w:rFonts w:hint="eastAsia"/>
        </w:rPr>
        <w:t>виявляються</w:t>
      </w:r>
      <w:r>
        <w:t xml:space="preserve"> </w:t>
      </w:r>
      <w:r>
        <w:rPr>
          <w:rFonts w:hint="eastAsia"/>
        </w:rPr>
        <w:t>у</w:t>
      </w:r>
      <w:r>
        <w:t xml:space="preserve"> </w:t>
      </w:r>
      <w:r>
        <w:rPr>
          <w:rFonts w:hint="eastAsia"/>
        </w:rPr>
        <w:t>практичних</w:t>
      </w:r>
      <w:r>
        <w:t xml:space="preserve"> </w:t>
      </w:r>
      <w:r>
        <w:rPr>
          <w:rFonts w:hint="eastAsia"/>
        </w:rPr>
        <w:t>діях</w:t>
      </w:r>
      <w:r>
        <w:t xml:space="preserve"> </w:t>
      </w:r>
      <w:r>
        <w:rPr>
          <w:rFonts w:hint="eastAsia"/>
        </w:rPr>
        <w:t>у</w:t>
      </w:r>
      <w:r>
        <w:t xml:space="preserve"> </w:t>
      </w:r>
      <w:r>
        <w:rPr>
          <w:rFonts w:hint="eastAsia"/>
        </w:rPr>
        <w:t>різних</w:t>
      </w:r>
      <w:r>
        <w:t xml:space="preserve"> </w:t>
      </w:r>
      <w:r>
        <w:rPr>
          <w:rFonts w:hint="eastAsia"/>
        </w:rPr>
        <w:t>видах</w:t>
      </w:r>
      <w:r>
        <w:t xml:space="preserve"> </w:t>
      </w:r>
      <w:r>
        <w:rPr>
          <w:rFonts w:hint="eastAsia"/>
        </w:rPr>
        <w:t>художньо</w:t>
      </w:r>
      <w:r>
        <w:t>-</w:t>
      </w:r>
      <w:r>
        <w:rPr>
          <w:rFonts w:hint="eastAsia"/>
        </w:rPr>
        <w:t>мовленнєвої</w:t>
      </w:r>
      <w:r>
        <w:t xml:space="preserve"> </w:t>
      </w:r>
      <w:r>
        <w:rPr>
          <w:rFonts w:hint="eastAsia"/>
        </w:rPr>
        <w:t>діяльності</w:t>
      </w:r>
      <w:r>
        <w:t>.</w:t>
      </w:r>
    </w:p>
    <w:p w14:paraId="1B09998F" w14:textId="77777777" w:rsidR="00932892" w:rsidRDefault="00932892" w:rsidP="00932892">
      <w:r>
        <w:t>2.</w:t>
      </w:r>
      <w:r>
        <w:tab/>
      </w:r>
      <w:r>
        <w:rPr>
          <w:rFonts w:hint="eastAsia"/>
        </w:rPr>
        <w:t>Виявлено</w:t>
      </w:r>
      <w:r>
        <w:t xml:space="preserve"> </w:t>
      </w:r>
      <w:r>
        <w:rPr>
          <w:rFonts w:hint="eastAsia"/>
        </w:rPr>
        <w:t>критерії</w:t>
      </w:r>
      <w:r>
        <w:t xml:space="preserve"> </w:t>
      </w:r>
      <w:r>
        <w:rPr>
          <w:rFonts w:hint="eastAsia"/>
        </w:rPr>
        <w:t>національно</w:t>
      </w:r>
      <w:r>
        <w:t>-</w:t>
      </w:r>
      <w:r>
        <w:rPr>
          <w:rFonts w:hint="eastAsia"/>
        </w:rPr>
        <w:t>патріотичної</w:t>
      </w:r>
      <w:r>
        <w:t xml:space="preserve"> </w:t>
      </w:r>
      <w:r>
        <w:rPr>
          <w:rFonts w:hint="eastAsia"/>
        </w:rPr>
        <w:t>вихованості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когнітивний</w:t>
      </w:r>
      <w:r>
        <w:t xml:space="preserve"> (</w:t>
      </w:r>
      <w:r>
        <w:rPr>
          <w:rFonts w:hint="eastAsia"/>
        </w:rPr>
        <w:t>із</w:t>
      </w:r>
      <w:r>
        <w:t xml:space="preserve"> </w:t>
      </w:r>
      <w:r>
        <w:rPr>
          <w:rFonts w:hint="eastAsia"/>
        </w:rPr>
        <w:t>показниками</w:t>
      </w:r>
      <w:r>
        <w:t xml:space="preserve">: </w:t>
      </w:r>
      <w:r>
        <w:rPr>
          <w:rFonts w:hint="eastAsia"/>
        </w:rPr>
        <w:t>обізнаність</w:t>
      </w:r>
      <w:r>
        <w:t xml:space="preserve"> </w:t>
      </w:r>
      <w:r>
        <w:rPr>
          <w:rFonts w:hint="eastAsia"/>
        </w:rPr>
        <w:t>дітей</w:t>
      </w:r>
      <w:r>
        <w:t xml:space="preserve"> </w:t>
      </w:r>
      <w:r>
        <w:rPr>
          <w:rFonts w:hint="eastAsia"/>
        </w:rPr>
        <w:t>з</w:t>
      </w:r>
      <w:r>
        <w:t xml:space="preserve"> </w:t>
      </w:r>
      <w:r>
        <w:rPr>
          <w:rFonts w:hint="eastAsia"/>
        </w:rPr>
        <w:t>державною</w:t>
      </w:r>
      <w:r>
        <w:t xml:space="preserve"> </w:t>
      </w:r>
      <w:r>
        <w:rPr>
          <w:rFonts w:hint="eastAsia"/>
        </w:rPr>
        <w:t>та</w:t>
      </w:r>
      <w:r>
        <w:t xml:space="preserve"> </w:t>
      </w:r>
      <w:r>
        <w:rPr>
          <w:rFonts w:hint="eastAsia"/>
        </w:rPr>
        <w:t>національною</w:t>
      </w:r>
      <w:r>
        <w:t xml:space="preserve"> </w:t>
      </w:r>
      <w:r>
        <w:rPr>
          <w:rFonts w:hint="eastAsia"/>
        </w:rPr>
        <w:t>символікою</w:t>
      </w:r>
      <w:r>
        <w:t xml:space="preserve">, </w:t>
      </w:r>
      <w:r>
        <w:rPr>
          <w:rFonts w:hint="eastAsia"/>
        </w:rPr>
        <w:t>традиціями</w:t>
      </w:r>
      <w:r>
        <w:t xml:space="preserve">, </w:t>
      </w:r>
      <w:r>
        <w:rPr>
          <w:rFonts w:hint="eastAsia"/>
        </w:rPr>
        <w:t>оберегами</w:t>
      </w:r>
      <w:r>
        <w:t xml:space="preserve">, </w:t>
      </w:r>
      <w:r>
        <w:rPr>
          <w:rFonts w:hint="eastAsia"/>
        </w:rPr>
        <w:t>святами</w:t>
      </w:r>
      <w:r>
        <w:t xml:space="preserve"> </w:t>
      </w:r>
      <w:r>
        <w:rPr>
          <w:rFonts w:hint="eastAsia"/>
        </w:rPr>
        <w:t>українського</w:t>
      </w:r>
      <w:r>
        <w:t xml:space="preserve"> </w:t>
      </w:r>
      <w:r>
        <w:rPr>
          <w:rFonts w:hint="eastAsia"/>
        </w:rPr>
        <w:t>народу</w:t>
      </w:r>
      <w:r>
        <w:t xml:space="preserve"> </w:t>
      </w:r>
      <w:r>
        <w:rPr>
          <w:rFonts w:hint="eastAsia"/>
        </w:rPr>
        <w:t>та</w:t>
      </w:r>
      <w:r>
        <w:t xml:space="preserve"> </w:t>
      </w:r>
      <w:r>
        <w:rPr>
          <w:rFonts w:hint="eastAsia"/>
        </w:rPr>
        <w:t>розуміння</w:t>
      </w:r>
      <w:r>
        <w:t xml:space="preserve"> </w:t>
      </w:r>
      <w:r>
        <w:rPr>
          <w:rFonts w:hint="eastAsia"/>
        </w:rPr>
        <w:t>їх</w:t>
      </w:r>
      <w:r>
        <w:t xml:space="preserve"> </w:t>
      </w:r>
      <w:r>
        <w:rPr>
          <w:rFonts w:hint="eastAsia"/>
        </w:rPr>
        <w:t>змісту</w:t>
      </w:r>
      <w:r>
        <w:t xml:space="preserve">; </w:t>
      </w:r>
      <w:r>
        <w:rPr>
          <w:rFonts w:hint="eastAsia"/>
        </w:rPr>
        <w:t>обізнаність</w:t>
      </w:r>
      <w:r>
        <w:t xml:space="preserve"> </w:t>
      </w:r>
      <w:r>
        <w:rPr>
          <w:rFonts w:hint="eastAsia"/>
        </w:rPr>
        <w:t>дітей</w:t>
      </w:r>
      <w:r>
        <w:t xml:space="preserve"> </w:t>
      </w:r>
      <w:r>
        <w:rPr>
          <w:rFonts w:hint="eastAsia"/>
        </w:rPr>
        <w:t>із</w:t>
      </w:r>
      <w:r>
        <w:t xml:space="preserve"> </w:t>
      </w:r>
      <w:r>
        <w:rPr>
          <w:rFonts w:hint="eastAsia"/>
        </w:rPr>
        <w:t>творчістю</w:t>
      </w:r>
      <w:r>
        <w:t xml:space="preserve"> </w:t>
      </w:r>
      <w:r>
        <w:rPr>
          <w:rFonts w:hint="eastAsia"/>
        </w:rPr>
        <w:t>українських</w:t>
      </w:r>
      <w:r>
        <w:t xml:space="preserve"> </w:t>
      </w:r>
      <w:r>
        <w:rPr>
          <w:rFonts w:hint="eastAsia"/>
        </w:rPr>
        <w:t>письменників</w:t>
      </w:r>
      <w:r>
        <w:t xml:space="preserve">, </w:t>
      </w:r>
      <w:r>
        <w:rPr>
          <w:rFonts w:hint="eastAsia"/>
        </w:rPr>
        <w:t>композиторів</w:t>
      </w:r>
      <w:r>
        <w:t xml:space="preserve">, </w:t>
      </w:r>
      <w:r>
        <w:rPr>
          <w:rFonts w:hint="eastAsia"/>
        </w:rPr>
        <w:t>художників</w:t>
      </w:r>
      <w:r>
        <w:t xml:space="preserve">, </w:t>
      </w:r>
      <w:r>
        <w:rPr>
          <w:rFonts w:hint="eastAsia"/>
        </w:rPr>
        <w:t>їхніми</w:t>
      </w:r>
      <w:r>
        <w:t xml:space="preserve"> </w:t>
      </w:r>
      <w:r>
        <w:rPr>
          <w:rFonts w:hint="eastAsia"/>
        </w:rPr>
        <w:t>творами</w:t>
      </w:r>
      <w:r>
        <w:t xml:space="preserve"> </w:t>
      </w:r>
      <w:r>
        <w:rPr>
          <w:rFonts w:hint="eastAsia"/>
        </w:rPr>
        <w:t>національно</w:t>
      </w:r>
      <w:r>
        <w:t>-</w:t>
      </w:r>
      <w:r>
        <w:rPr>
          <w:rFonts w:hint="eastAsia"/>
        </w:rPr>
        <w:t>патріотичної</w:t>
      </w:r>
      <w:r>
        <w:t xml:space="preserve"> </w:t>
      </w:r>
      <w:r>
        <w:rPr>
          <w:rFonts w:hint="eastAsia"/>
        </w:rPr>
        <w:t>спрямованості</w:t>
      </w:r>
      <w:r>
        <w:t xml:space="preserve">; </w:t>
      </w:r>
      <w:r>
        <w:rPr>
          <w:rFonts w:hint="eastAsia"/>
        </w:rPr>
        <w:t>наявність</w:t>
      </w:r>
      <w:r>
        <w:t xml:space="preserve"> </w:t>
      </w:r>
      <w:r>
        <w:rPr>
          <w:rFonts w:hint="eastAsia"/>
        </w:rPr>
        <w:t>у</w:t>
      </w:r>
      <w:r>
        <w:t xml:space="preserve"> </w:t>
      </w:r>
      <w:r>
        <w:rPr>
          <w:rFonts w:hint="eastAsia"/>
        </w:rPr>
        <w:t>словнику</w:t>
      </w:r>
      <w:r>
        <w:t xml:space="preserve"> </w:t>
      </w:r>
      <w:r>
        <w:rPr>
          <w:rFonts w:hint="eastAsia"/>
        </w:rPr>
        <w:t>дітей</w:t>
      </w:r>
      <w:r>
        <w:t xml:space="preserve"> </w:t>
      </w:r>
      <w:r>
        <w:rPr>
          <w:rFonts w:hint="eastAsia"/>
        </w:rPr>
        <w:t>слів</w:t>
      </w:r>
      <w:r>
        <w:t xml:space="preserve"> </w:t>
      </w:r>
      <w:r>
        <w:rPr>
          <w:rFonts w:hint="eastAsia"/>
        </w:rPr>
        <w:t>національно</w:t>
      </w:r>
      <w:r>
        <w:t>-</w:t>
      </w:r>
      <w:r>
        <w:rPr>
          <w:rFonts w:hint="eastAsia"/>
        </w:rPr>
        <w:t>патріотичної</w:t>
      </w:r>
      <w:r>
        <w:t xml:space="preserve"> </w:t>
      </w:r>
      <w:r>
        <w:rPr>
          <w:rFonts w:hint="eastAsia"/>
        </w:rPr>
        <w:t>спрямованості</w:t>
      </w:r>
      <w:r>
        <w:t xml:space="preserve">), </w:t>
      </w:r>
      <w:r>
        <w:rPr>
          <w:rFonts w:hint="eastAsia"/>
        </w:rPr>
        <w:t>емоційно</w:t>
      </w:r>
      <w:r>
        <w:t>-</w:t>
      </w:r>
      <w:r>
        <w:rPr>
          <w:rFonts w:hint="eastAsia"/>
        </w:rPr>
        <w:t>почуттєвий</w:t>
      </w:r>
      <w:r>
        <w:t xml:space="preserve"> (</w:t>
      </w:r>
      <w:r>
        <w:rPr>
          <w:rFonts w:hint="eastAsia"/>
        </w:rPr>
        <w:t>із</w:t>
      </w:r>
      <w:r>
        <w:t xml:space="preserve"> </w:t>
      </w:r>
      <w:r>
        <w:rPr>
          <w:rFonts w:hint="eastAsia"/>
        </w:rPr>
        <w:t>показниками</w:t>
      </w:r>
      <w:r>
        <w:t>:</w:t>
      </w:r>
      <w:r>
        <w:tab/>
      </w:r>
      <w:r>
        <w:rPr>
          <w:rFonts w:hint="eastAsia"/>
        </w:rPr>
        <w:t>вшанування</w:t>
      </w:r>
      <w:r>
        <w:t xml:space="preserve"> </w:t>
      </w:r>
      <w:r>
        <w:rPr>
          <w:rFonts w:hint="eastAsia"/>
        </w:rPr>
        <w:t>культурної</w:t>
      </w:r>
      <w:r>
        <w:t xml:space="preserve"> </w:t>
      </w:r>
      <w:r>
        <w:rPr>
          <w:rFonts w:hint="eastAsia"/>
        </w:rPr>
        <w:t>спадщини</w:t>
      </w:r>
      <w:r>
        <w:t xml:space="preserve"> </w:t>
      </w:r>
      <w:r>
        <w:rPr>
          <w:rFonts w:hint="eastAsia"/>
        </w:rPr>
        <w:t>українського</w:t>
      </w:r>
      <w:r>
        <w:t xml:space="preserve"> </w:t>
      </w:r>
      <w:r>
        <w:rPr>
          <w:rFonts w:hint="eastAsia"/>
        </w:rPr>
        <w:t>народу</w:t>
      </w:r>
      <w:r>
        <w:t>;</w:t>
      </w:r>
    </w:p>
    <w:p w14:paraId="5A54B79F" w14:textId="77777777" w:rsidR="00932892" w:rsidRDefault="00932892" w:rsidP="00932892">
      <w:r>
        <w:rPr>
          <w:rFonts w:hint="eastAsia"/>
        </w:rPr>
        <w:t>гордість</w:t>
      </w:r>
      <w:r>
        <w:t xml:space="preserve"> </w:t>
      </w:r>
      <w:r>
        <w:rPr>
          <w:rFonts w:hint="eastAsia"/>
        </w:rPr>
        <w:t>за</w:t>
      </w:r>
      <w:r>
        <w:t xml:space="preserve"> </w:t>
      </w:r>
      <w:r>
        <w:rPr>
          <w:rFonts w:hint="eastAsia"/>
        </w:rPr>
        <w:t>бойові</w:t>
      </w:r>
      <w:r>
        <w:t xml:space="preserve"> </w:t>
      </w:r>
      <w:r>
        <w:rPr>
          <w:rFonts w:hint="eastAsia"/>
        </w:rPr>
        <w:t>та</w:t>
      </w:r>
      <w:r>
        <w:t xml:space="preserve"> </w:t>
      </w:r>
      <w:r>
        <w:rPr>
          <w:rFonts w:hint="eastAsia"/>
        </w:rPr>
        <w:t>трудові</w:t>
      </w:r>
      <w:r>
        <w:t xml:space="preserve"> </w:t>
      </w:r>
      <w:r>
        <w:rPr>
          <w:rFonts w:hint="eastAsia"/>
        </w:rPr>
        <w:t>подвиги</w:t>
      </w:r>
      <w:r>
        <w:t xml:space="preserve"> </w:t>
      </w:r>
      <w:r>
        <w:rPr>
          <w:rFonts w:hint="eastAsia"/>
        </w:rPr>
        <w:t>українського</w:t>
      </w:r>
      <w:r>
        <w:t xml:space="preserve"> </w:t>
      </w:r>
      <w:r>
        <w:rPr>
          <w:rFonts w:hint="eastAsia"/>
        </w:rPr>
        <w:t>народу</w:t>
      </w:r>
      <w:r>
        <w:t xml:space="preserve">, </w:t>
      </w:r>
      <w:r>
        <w:rPr>
          <w:rFonts w:hint="eastAsia"/>
        </w:rPr>
        <w:t>зокрема</w:t>
      </w:r>
      <w:r>
        <w:t xml:space="preserve"> </w:t>
      </w:r>
      <w:r>
        <w:rPr>
          <w:rFonts w:hint="eastAsia"/>
        </w:rPr>
        <w:t>рідного</w:t>
      </w:r>
      <w:r>
        <w:t xml:space="preserve"> </w:t>
      </w:r>
      <w:r>
        <w:rPr>
          <w:rFonts w:hint="eastAsia"/>
        </w:rPr>
        <w:t>краю</w:t>
      </w:r>
      <w:r>
        <w:t xml:space="preserve">; </w:t>
      </w:r>
      <w:r>
        <w:rPr>
          <w:rFonts w:hint="eastAsia"/>
        </w:rPr>
        <w:t>вміння</w:t>
      </w:r>
      <w:r>
        <w:t xml:space="preserve"> </w:t>
      </w:r>
      <w:r>
        <w:rPr>
          <w:rFonts w:hint="eastAsia"/>
        </w:rPr>
        <w:t>виявляти</w:t>
      </w:r>
      <w:r>
        <w:t xml:space="preserve"> </w:t>
      </w:r>
      <w:r>
        <w:rPr>
          <w:rFonts w:hint="eastAsia"/>
        </w:rPr>
        <w:t>національно</w:t>
      </w:r>
      <w:r>
        <w:t>-</w:t>
      </w:r>
      <w:r>
        <w:rPr>
          <w:rFonts w:hint="eastAsia"/>
        </w:rPr>
        <w:t>патріотичні</w:t>
      </w:r>
      <w:r>
        <w:t xml:space="preserve"> </w:t>
      </w:r>
      <w:r>
        <w:rPr>
          <w:rFonts w:hint="eastAsia"/>
        </w:rPr>
        <w:t>почуття</w:t>
      </w:r>
      <w:r>
        <w:t xml:space="preserve"> </w:t>
      </w:r>
      <w:r>
        <w:rPr>
          <w:rFonts w:hint="eastAsia"/>
        </w:rPr>
        <w:t>у</w:t>
      </w:r>
      <w:r>
        <w:t xml:space="preserve"> </w:t>
      </w:r>
      <w:r>
        <w:rPr>
          <w:rFonts w:hint="eastAsia"/>
        </w:rPr>
        <w:t>реальних</w:t>
      </w:r>
      <w:r>
        <w:t xml:space="preserve"> </w:t>
      </w:r>
      <w:r>
        <w:rPr>
          <w:rFonts w:hint="eastAsia"/>
        </w:rPr>
        <w:t>ситуаціях</w:t>
      </w:r>
      <w:r>
        <w:t xml:space="preserve">), </w:t>
      </w:r>
      <w:r>
        <w:rPr>
          <w:rFonts w:hint="eastAsia"/>
        </w:rPr>
        <w:t>рефлексійно</w:t>
      </w:r>
      <w:r>
        <w:t>-</w:t>
      </w:r>
      <w:r>
        <w:rPr>
          <w:rFonts w:hint="eastAsia"/>
        </w:rPr>
        <w:t>діяльнісний</w:t>
      </w:r>
      <w:r>
        <w:t xml:space="preserve"> (</w:t>
      </w:r>
      <w:r>
        <w:rPr>
          <w:rFonts w:hint="eastAsia"/>
        </w:rPr>
        <w:t>із</w:t>
      </w:r>
      <w:r>
        <w:t xml:space="preserve"> </w:t>
      </w:r>
      <w:r>
        <w:rPr>
          <w:rFonts w:hint="eastAsia"/>
        </w:rPr>
        <w:t>показниками</w:t>
      </w:r>
      <w:r>
        <w:t>:</w:t>
      </w:r>
      <w:r>
        <w:tab/>
      </w:r>
      <w:r>
        <w:rPr>
          <w:rFonts w:hint="eastAsia"/>
        </w:rPr>
        <w:t>участь</w:t>
      </w:r>
      <w:r>
        <w:t xml:space="preserve"> </w:t>
      </w:r>
      <w:r>
        <w:rPr>
          <w:rFonts w:hint="eastAsia"/>
        </w:rPr>
        <w:t>дітей</w:t>
      </w:r>
      <w:r>
        <w:t xml:space="preserve"> </w:t>
      </w:r>
      <w:r>
        <w:rPr>
          <w:rFonts w:hint="eastAsia"/>
        </w:rPr>
        <w:t>у</w:t>
      </w:r>
    </w:p>
    <w:p w14:paraId="65F28891" w14:textId="7F154332" w:rsidR="00932892" w:rsidRPr="00932892" w:rsidRDefault="00932892" w:rsidP="00932892">
      <w:r>
        <w:rPr>
          <w:rFonts w:hint="eastAsia"/>
        </w:rPr>
        <w:t>підготовці</w:t>
      </w:r>
      <w:r>
        <w:t xml:space="preserve"> </w:t>
      </w:r>
      <w:r>
        <w:rPr>
          <w:rFonts w:hint="eastAsia"/>
        </w:rPr>
        <w:t>і</w:t>
      </w:r>
      <w:r>
        <w:t xml:space="preserve"> </w:t>
      </w:r>
      <w:r>
        <w:rPr>
          <w:rFonts w:hint="eastAsia"/>
        </w:rPr>
        <w:t>проведенні</w:t>
      </w:r>
      <w:r>
        <w:t xml:space="preserve"> </w:t>
      </w:r>
      <w:r>
        <w:rPr>
          <w:rFonts w:hint="eastAsia"/>
        </w:rPr>
        <w:t>свят</w:t>
      </w:r>
      <w:r>
        <w:t xml:space="preserve">, </w:t>
      </w:r>
      <w:r>
        <w:rPr>
          <w:rFonts w:hint="eastAsia"/>
        </w:rPr>
        <w:t>обрядів</w:t>
      </w:r>
      <w:r>
        <w:t xml:space="preserve">, </w:t>
      </w:r>
      <w:r>
        <w:rPr>
          <w:rFonts w:hint="eastAsia"/>
        </w:rPr>
        <w:t>виконанні</w:t>
      </w:r>
      <w:r>
        <w:t xml:space="preserve"> </w:t>
      </w:r>
      <w:r>
        <w:rPr>
          <w:rFonts w:hint="eastAsia"/>
        </w:rPr>
        <w:t>репертуару</w:t>
      </w:r>
      <w:r>
        <w:t xml:space="preserve"> </w:t>
      </w:r>
      <w:r>
        <w:rPr>
          <w:rFonts w:hint="eastAsia"/>
        </w:rPr>
        <w:t>української</w:t>
      </w:r>
      <w:r>
        <w:t xml:space="preserve"> </w:t>
      </w:r>
      <w:r>
        <w:rPr>
          <w:rFonts w:hint="eastAsia"/>
        </w:rPr>
        <w:t>музики</w:t>
      </w:r>
      <w:r>
        <w:t xml:space="preserve"> </w:t>
      </w:r>
      <w:r>
        <w:rPr>
          <w:rFonts w:hint="eastAsia"/>
        </w:rPr>
        <w:t>для</w:t>
      </w:r>
      <w:r>
        <w:t xml:space="preserve"> </w:t>
      </w:r>
      <w:r>
        <w:rPr>
          <w:rFonts w:hint="eastAsia"/>
        </w:rPr>
        <w:t>дітей</w:t>
      </w:r>
      <w:r>
        <w:t xml:space="preserve">; </w:t>
      </w:r>
      <w:r>
        <w:rPr>
          <w:rFonts w:hint="eastAsia"/>
        </w:rPr>
        <w:t>вміння</w:t>
      </w:r>
      <w:r>
        <w:t xml:space="preserve"> </w:t>
      </w:r>
      <w:r>
        <w:rPr>
          <w:rFonts w:hint="eastAsia"/>
        </w:rPr>
        <w:t>оцінювати</w:t>
      </w:r>
      <w:r>
        <w:t xml:space="preserve"> </w:t>
      </w:r>
      <w:r>
        <w:rPr>
          <w:rFonts w:hint="eastAsia"/>
        </w:rPr>
        <w:t>патріотичні</w:t>
      </w:r>
      <w:r>
        <w:t xml:space="preserve"> </w:t>
      </w:r>
      <w:r>
        <w:rPr>
          <w:rFonts w:hint="eastAsia"/>
        </w:rPr>
        <w:t>вчинки</w:t>
      </w:r>
      <w:r>
        <w:t xml:space="preserve"> </w:t>
      </w:r>
      <w:r>
        <w:rPr>
          <w:rFonts w:hint="eastAsia"/>
        </w:rPr>
        <w:t>дітей</w:t>
      </w:r>
      <w:r>
        <w:t xml:space="preserve"> </w:t>
      </w:r>
      <w:r>
        <w:rPr>
          <w:rFonts w:hint="eastAsia"/>
        </w:rPr>
        <w:t>у</w:t>
      </w:r>
      <w:r>
        <w:t xml:space="preserve"> </w:t>
      </w:r>
      <w:r>
        <w:rPr>
          <w:rFonts w:hint="eastAsia"/>
        </w:rPr>
        <w:t>реальних</w:t>
      </w:r>
      <w:r>
        <w:t xml:space="preserve"> </w:t>
      </w:r>
      <w:r>
        <w:rPr>
          <w:rFonts w:hint="eastAsia"/>
        </w:rPr>
        <w:t>ситуаціях</w:t>
      </w:r>
      <w:r>
        <w:t xml:space="preserve">; </w:t>
      </w:r>
      <w:r>
        <w:rPr>
          <w:rFonts w:hint="eastAsia"/>
        </w:rPr>
        <w:t>усвідомлення</w:t>
      </w:r>
      <w:r>
        <w:t xml:space="preserve"> </w:t>
      </w:r>
      <w:r>
        <w:rPr>
          <w:rFonts w:hint="eastAsia"/>
        </w:rPr>
        <w:t>своєї</w:t>
      </w:r>
      <w:r>
        <w:t xml:space="preserve"> </w:t>
      </w:r>
      <w:r>
        <w:rPr>
          <w:rFonts w:hint="eastAsia"/>
        </w:rPr>
        <w:t>належності</w:t>
      </w:r>
      <w:r>
        <w:t xml:space="preserve"> </w:t>
      </w:r>
      <w:r>
        <w:rPr>
          <w:rFonts w:hint="eastAsia"/>
        </w:rPr>
        <w:t>до</w:t>
      </w:r>
      <w:r>
        <w:t xml:space="preserve"> </w:t>
      </w:r>
      <w:r>
        <w:rPr>
          <w:rFonts w:hint="eastAsia"/>
        </w:rPr>
        <w:t>українського</w:t>
      </w:r>
      <w:r>
        <w:t xml:space="preserve"> </w:t>
      </w:r>
      <w:r>
        <w:rPr>
          <w:rFonts w:hint="eastAsia"/>
        </w:rPr>
        <w:t>народу</w:t>
      </w:r>
      <w:r>
        <w:t xml:space="preserve">). </w:t>
      </w:r>
      <w:r>
        <w:rPr>
          <w:rFonts w:hint="eastAsia"/>
        </w:rPr>
        <w:t>Діагностування</w:t>
      </w:r>
      <w:r>
        <w:t xml:space="preserve"> </w:t>
      </w:r>
      <w:r>
        <w:rPr>
          <w:rFonts w:hint="eastAsia"/>
        </w:rPr>
        <w:t>рівнів</w:t>
      </w:r>
      <w:r>
        <w:t xml:space="preserve"> </w:t>
      </w:r>
      <w:r>
        <w:rPr>
          <w:rFonts w:hint="eastAsia"/>
        </w:rPr>
        <w:t>національно</w:t>
      </w:r>
      <w:r>
        <w:t>-</w:t>
      </w:r>
      <w:r>
        <w:rPr>
          <w:rFonts w:hint="eastAsia"/>
        </w:rPr>
        <w:t>патріотичної</w:t>
      </w:r>
      <w:r>
        <w:t xml:space="preserve"> </w:t>
      </w:r>
      <w:r>
        <w:rPr>
          <w:rFonts w:hint="eastAsia"/>
        </w:rPr>
        <w:t>вихованості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відбувалося</w:t>
      </w:r>
      <w:r>
        <w:t xml:space="preserve"> </w:t>
      </w:r>
      <w:r>
        <w:rPr>
          <w:rFonts w:hint="eastAsia"/>
        </w:rPr>
        <w:t>за</w:t>
      </w:r>
      <w:r>
        <w:t xml:space="preserve"> </w:t>
      </w:r>
      <w:r>
        <w:rPr>
          <w:rFonts w:hint="eastAsia"/>
        </w:rPr>
        <w:t>спеціально</w:t>
      </w:r>
      <w:r>
        <w:t xml:space="preserve"> </w:t>
      </w:r>
      <w:r>
        <w:rPr>
          <w:rFonts w:hint="eastAsia"/>
        </w:rPr>
        <w:t>розробленими</w:t>
      </w:r>
      <w:r>
        <w:t xml:space="preserve"> </w:t>
      </w:r>
      <w:r>
        <w:rPr>
          <w:rFonts w:hint="eastAsia"/>
        </w:rPr>
        <w:t>автором</w:t>
      </w:r>
      <w:r>
        <w:t xml:space="preserve"> </w:t>
      </w:r>
      <w:r>
        <w:rPr>
          <w:rFonts w:hint="eastAsia"/>
        </w:rPr>
        <w:t>відповідно</w:t>
      </w:r>
      <w:r>
        <w:t xml:space="preserve"> </w:t>
      </w:r>
      <w:r>
        <w:rPr>
          <w:rFonts w:hint="eastAsia"/>
        </w:rPr>
        <w:t>до</w:t>
      </w:r>
      <w:r>
        <w:t xml:space="preserve"> </w:t>
      </w:r>
      <w:r>
        <w:rPr>
          <w:rFonts w:hint="eastAsia"/>
        </w:rPr>
        <w:t>показників</w:t>
      </w:r>
      <w:r>
        <w:t xml:space="preserve"> </w:t>
      </w:r>
      <w:r>
        <w:rPr>
          <w:rFonts w:hint="eastAsia"/>
        </w:rPr>
        <w:t>завданнями</w:t>
      </w:r>
      <w:r>
        <w:t xml:space="preserve">. </w:t>
      </w:r>
      <w:r>
        <w:rPr>
          <w:rFonts w:hint="eastAsia"/>
        </w:rPr>
        <w:t>На</w:t>
      </w:r>
      <w:r>
        <w:t xml:space="preserve"> </w:t>
      </w:r>
      <w:r>
        <w:rPr>
          <w:rFonts w:hint="eastAsia"/>
        </w:rPr>
        <w:t>основі</w:t>
      </w:r>
      <w:r>
        <w:t xml:space="preserve"> </w:t>
      </w:r>
      <w:r>
        <w:rPr>
          <w:rFonts w:hint="eastAsia"/>
        </w:rPr>
        <w:t>виконання</w:t>
      </w:r>
      <w:r>
        <w:t xml:space="preserve"> </w:t>
      </w:r>
      <w:r>
        <w:rPr>
          <w:rFonts w:hint="eastAsia"/>
        </w:rPr>
        <w:t>дітьми</w:t>
      </w:r>
      <w:r>
        <w:t xml:space="preserve"> </w:t>
      </w:r>
      <w:r>
        <w:rPr>
          <w:rFonts w:hint="eastAsia"/>
        </w:rPr>
        <w:t>діагностувальних</w:t>
      </w:r>
      <w:r>
        <w:t xml:space="preserve"> </w:t>
      </w:r>
      <w:r>
        <w:rPr>
          <w:rFonts w:hint="eastAsia"/>
        </w:rPr>
        <w:t>завдань</w:t>
      </w:r>
      <w:r>
        <w:t xml:space="preserve"> </w:t>
      </w:r>
      <w:r>
        <w:rPr>
          <w:rFonts w:hint="eastAsia"/>
        </w:rPr>
        <w:t>було</w:t>
      </w:r>
      <w:r>
        <w:t xml:space="preserve"> </w:t>
      </w:r>
      <w:r>
        <w:rPr>
          <w:rFonts w:hint="eastAsia"/>
        </w:rPr>
        <w:t>визначено</w:t>
      </w:r>
      <w:r>
        <w:t xml:space="preserve"> </w:t>
      </w:r>
      <w:r>
        <w:rPr>
          <w:rFonts w:hint="eastAsia"/>
        </w:rPr>
        <w:t>і</w:t>
      </w:r>
      <w:r>
        <w:t xml:space="preserve"> </w:t>
      </w:r>
      <w:r>
        <w:rPr>
          <w:rFonts w:hint="eastAsia"/>
        </w:rPr>
        <w:t>схарактеризовано</w:t>
      </w:r>
      <w:r>
        <w:t xml:space="preserve"> </w:t>
      </w:r>
      <w:r>
        <w:rPr>
          <w:rFonts w:hint="eastAsia"/>
        </w:rPr>
        <w:t>рівні</w:t>
      </w:r>
      <w:r>
        <w:t xml:space="preserve"> </w:t>
      </w:r>
      <w:r>
        <w:rPr>
          <w:rFonts w:hint="eastAsia"/>
        </w:rPr>
        <w:t>національно</w:t>
      </w:r>
      <w:r>
        <w:t>-</w:t>
      </w:r>
      <w:r>
        <w:rPr>
          <w:rFonts w:hint="eastAsia"/>
        </w:rPr>
        <w:t>патріотичної</w:t>
      </w:r>
      <w:r>
        <w:t xml:space="preserve"> </w:t>
      </w:r>
      <w:r>
        <w:rPr>
          <w:rFonts w:hint="eastAsia"/>
        </w:rPr>
        <w:t>вихованості</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достатній</w:t>
      </w:r>
      <w:r>
        <w:t xml:space="preserve">, </w:t>
      </w:r>
      <w:r>
        <w:rPr>
          <w:rFonts w:hint="eastAsia"/>
        </w:rPr>
        <w:t>задовільний</w:t>
      </w:r>
      <w:r>
        <w:t xml:space="preserve">, </w:t>
      </w:r>
      <w:r>
        <w:rPr>
          <w:rFonts w:hint="eastAsia"/>
        </w:rPr>
        <w:t>низ</w:t>
      </w:r>
      <w:r>
        <w:rPr>
          <w:rFonts w:hint="eastAsia"/>
        </w:rPr>
        <w:lastRenderedPageBreak/>
        <w:t>ький</w:t>
      </w:r>
      <w:r>
        <w:t>.</w:t>
      </w:r>
    </w:p>
    <w:sectPr w:rsidR="00932892" w:rsidRPr="00932892" w:rsidSect="00C764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9919" w14:textId="77777777" w:rsidR="00C76424" w:rsidRDefault="00C76424">
      <w:pPr>
        <w:spacing w:after="0" w:line="240" w:lineRule="auto"/>
      </w:pPr>
      <w:r>
        <w:separator/>
      </w:r>
    </w:p>
  </w:endnote>
  <w:endnote w:type="continuationSeparator" w:id="0">
    <w:p w14:paraId="3F9D9D28" w14:textId="77777777" w:rsidR="00C76424" w:rsidRDefault="00C7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A0DF" w14:textId="77777777" w:rsidR="00C76424" w:rsidRDefault="00C76424"/>
    <w:p w14:paraId="31B17470" w14:textId="77777777" w:rsidR="00C76424" w:rsidRDefault="00C76424"/>
    <w:p w14:paraId="7FCCB5F7" w14:textId="77777777" w:rsidR="00C76424" w:rsidRDefault="00C76424"/>
    <w:p w14:paraId="6B6DB74B" w14:textId="77777777" w:rsidR="00C76424" w:rsidRDefault="00C76424"/>
    <w:p w14:paraId="6B1DAE1B" w14:textId="77777777" w:rsidR="00C76424" w:rsidRDefault="00C76424"/>
    <w:p w14:paraId="6CAD375E" w14:textId="77777777" w:rsidR="00C76424" w:rsidRDefault="00C76424"/>
    <w:p w14:paraId="4C321133" w14:textId="77777777" w:rsidR="00C76424" w:rsidRDefault="00C764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6C56B9" wp14:editId="0247CD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BAACA" w14:textId="77777777" w:rsidR="00C76424" w:rsidRDefault="00C764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6C56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7BAACA" w14:textId="77777777" w:rsidR="00C76424" w:rsidRDefault="00C764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CABBB4" w14:textId="77777777" w:rsidR="00C76424" w:rsidRDefault="00C76424"/>
    <w:p w14:paraId="778FAAA0" w14:textId="77777777" w:rsidR="00C76424" w:rsidRDefault="00C76424"/>
    <w:p w14:paraId="5D91ABD7" w14:textId="77777777" w:rsidR="00C76424" w:rsidRDefault="00C764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9EB15F" wp14:editId="3E0746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9CA78" w14:textId="77777777" w:rsidR="00C76424" w:rsidRDefault="00C76424"/>
                          <w:p w14:paraId="1F091E2F" w14:textId="77777777" w:rsidR="00C76424" w:rsidRDefault="00C764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EB1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E9CA78" w14:textId="77777777" w:rsidR="00C76424" w:rsidRDefault="00C76424"/>
                    <w:p w14:paraId="1F091E2F" w14:textId="77777777" w:rsidR="00C76424" w:rsidRDefault="00C764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7A50B7" w14:textId="77777777" w:rsidR="00C76424" w:rsidRDefault="00C76424"/>
    <w:p w14:paraId="47774EC0" w14:textId="77777777" w:rsidR="00C76424" w:rsidRDefault="00C76424">
      <w:pPr>
        <w:rPr>
          <w:sz w:val="2"/>
          <w:szCs w:val="2"/>
        </w:rPr>
      </w:pPr>
    </w:p>
    <w:p w14:paraId="47150686" w14:textId="77777777" w:rsidR="00C76424" w:rsidRDefault="00C76424"/>
    <w:p w14:paraId="0CA8164E" w14:textId="77777777" w:rsidR="00C76424" w:rsidRDefault="00C76424">
      <w:pPr>
        <w:spacing w:after="0" w:line="240" w:lineRule="auto"/>
      </w:pPr>
    </w:p>
  </w:footnote>
  <w:footnote w:type="continuationSeparator" w:id="0">
    <w:p w14:paraId="683B0CB5" w14:textId="77777777" w:rsidR="00C76424" w:rsidRDefault="00C76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24"/>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31807</TotalTime>
  <Pages>4</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4206</cp:revision>
  <cp:lastPrinted>2009-02-06T05:36:00Z</cp:lastPrinted>
  <dcterms:created xsi:type="dcterms:W3CDTF">2024-01-07T13:43:00Z</dcterms:created>
  <dcterms:modified xsi:type="dcterms:W3CDTF">2024-02-29T17:11:00Z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