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12F2" w14:textId="23A2A336" w:rsidR="0084050C" w:rsidRDefault="000F24E2" w:rsidP="000F24E2">
      <w:r w:rsidRPr="000F24E2">
        <w:rPr>
          <w:rFonts w:hint="eastAsia"/>
        </w:rPr>
        <w:t>Желанова</w:t>
      </w:r>
      <w:r w:rsidRPr="000F24E2">
        <w:t xml:space="preserve"> </w:t>
      </w:r>
      <w:r w:rsidRPr="000F24E2">
        <w:rPr>
          <w:rFonts w:hint="eastAsia"/>
        </w:rPr>
        <w:t>Анна</w:t>
      </w:r>
      <w:r w:rsidRPr="000F24E2">
        <w:t xml:space="preserve"> </w:t>
      </w:r>
      <w:r w:rsidRPr="000F24E2">
        <w:rPr>
          <w:rFonts w:hint="eastAsia"/>
        </w:rPr>
        <w:t>Сергеевна</w:t>
      </w:r>
      <w:r>
        <w:t xml:space="preserve">  </w:t>
      </w:r>
      <w:r w:rsidRPr="000F24E2">
        <w:rPr>
          <w:rFonts w:hint="eastAsia"/>
        </w:rPr>
        <w:t>Разрешение</w:t>
      </w:r>
      <w:r w:rsidRPr="000F24E2">
        <w:t xml:space="preserve"> </w:t>
      </w:r>
      <w:r w:rsidRPr="000F24E2">
        <w:rPr>
          <w:rFonts w:hint="eastAsia"/>
        </w:rPr>
        <w:t>корпоративных</w:t>
      </w:r>
      <w:r w:rsidRPr="000F24E2">
        <w:t xml:space="preserve"> </w:t>
      </w:r>
      <w:r w:rsidRPr="000F24E2">
        <w:rPr>
          <w:rFonts w:hint="eastAsia"/>
        </w:rPr>
        <w:t>споров</w:t>
      </w:r>
      <w:r w:rsidRPr="000F24E2">
        <w:t xml:space="preserve"> </w:t>
      </w:r>
      <w:r w:rsidRPr="000F24E2">
        <w:rPr>
          <w:rFonts w:hint="eastAsia"/>
        </w:rPr>
        <w:t>в</w:t>
      </w:r>
      <w:r w:rsidRPr="000F24E2">
        <w:t xml:space="preserve"> </w:t>
      </w:r>
      <w:r w:rsidRPr="000F24E2">
        <w:rPr>
          <w:rFonts w:hint="eastAsia"/>
        </w:rPr>
        <w:t>международном</w:t>
      </w:r>
      <w:r w:rsidRPr="000F24E2">
        <w:t xml:space="preserve"> </w:t>
      </w:r>
      <w:r w:rsidRPr="000F24E2">
        <w:rPr>
          <w:rFonts w:hint="eastAsia"/>
        </w:rPr>
        <w:t>коммерческом</w:t>
      </w:r>
      <w:r w:rsidRPr="000F24E2">
        <w:t xml:space="preserve"> </w:t>
      </w:r>
      <w:r w:rsidRPr="000F24E2">
        <w:rPr>
          <w:rFonts w:hint="eastAsia"/>
        </w:rPr>
        <w:t>арбитраже</w:t>
      </w:r>
      <w:r w:rsidRPr="000F24E2">
        <w:t xml:space="preserve"> </w:t>
      </w:r>
      <w:r w:rsidRPr="000F24E2">
        <w:rPr>
          <w:rFonts w:hint="eastAsia"/>
        </w:rPr>
        <w:t>в</w:t>
      </w:r>
      <w:r w:rsidRPr="000F24E2">
        <w:t xml:space="preserve"> </w:t>
      </w:r>
      <w:r w:rsidRPr="000F24E2">
        <w:rPr>
          <w:rFonts w:hint="eastAsia"/>
        </w:rPr>
        <w:t>Германии</w:t>
      </w:r>
    </w:p>
    <w:p w14:paraId="7123F02E" w14:textId="77777777" w:rsidR="000F24E2" w:rsidRDefault="000F24E2" w:rsidP="000F24E2">
      <w:r>
        <w:rPr>
          <w:rFonts w:hint="eastAsia"/>
        </w:rPr>
        <w:t>ОГЛАВЛЕНИЕ</w:t>
      </w:r>
      <w:r>
        <w:t xml:space="preserve"> </w:t>
      </w:r>
      <w:r>
        <w:rPr>
          <w:rFonts w:hint="eastAsia"/>
        </w:rPr>
        <w:t>ДИССЕРТАЦИИ</w:t>
      </w:r>
    </w:p>
    <w:p w14:paraId="0AC1FBAA" w14:textId="77777777" w:rsidR="000F24E2" w:rsidRDefault="000F24E2" w:rsidP="000F24E2">
      <w:r>
        <w:rPr>
          <w:rFonts w:hint="eastAsia"/>
        </w:rPr>
        <w:t>кандидат</w:t>
      </w:r>
      <w:r>
        <w:t xml:space="preserve"> </w:t>
      </w:r>
      <w:r>
        <w:rPr>
          <w:rFonts w:hint="eastAsia"/>
        </w:rPr>
        <w:t>наук</w:t>
      </w:r>
      <w:r>
        <w:t xml:space="preserve"> </w:t>
      </w:r>
      <w:r>
        <w:rPr>
          <w:rFonts w:hint="eastAsia"/>
        </w:rPr>
        <w:t>Желанова</w:t>
      </w:r>
      <w:r>
        <w:t xml:space="preserve"> </w:t>
      </w:r>
      <w:r>
        <w:rPr>
          <w:rFonts w:hint="eastAsia"/>
        </w:rPr>
        <w:t>Анна</w:t>
      </w:r>
      <w:r>
        <w:t xml:space="preserve"> </w:t>
      </w:r>
      <w:r>
        <w:rPr>
          <w:rFonts w:hint="eastAsia"/>
        </w:rPr>
        <w:t>Сергеевна</w:t>
      </w:r>
    </w:p>
    <w:p w14:paraId="4EE07269" w14:textId="77777777" w:rsidR="000F24E2" w:rsidRDefault="000F24E2" w:rsidP="000F24E2">
      <w:r>
        <w:rPr>
          <w:rFonts w:hint="eastAsia"/>
        </w:rPr>
        <w:t>ОГЛАВЛЕНИЕ</w:t>
      </w:r>
    </w:p>
    <w:p w14:paraId="13921531" w14:textId="77777777" w:rsidR="000F24E2" w:rsidRDefault="000F24E2" w:rsidP="000F24E2"/>
    <w:p w14:paraId="6643B39E" w14:textId="77777777" w:rsidR="000F24E2" w:rsidRDefault="000F24E2" w:rsidP="000F24E2">
      <w:r>
        <w:rPr>
          <w:rFonts w:hint="eastAsia"/>
        </w:rPr>
        <w:t>ВВЕДЕНИЕ</w:t>
      </w:r>
    </w:p>
    <w:p w14:paraId="4E4EA4CA" w14:textId="77777777" w:rsidR="000F24E2" w:rsidRDefault="000F24E2" w:rsidP="000F24E2"/>
    <w:p w14:paraId="3A14C4E8" w14:textId="77777777" w:rsidR="000F24E2" w:rsidRDefault="000F24E2" w:rsidP="000F24E2">
      <w:r>
        <w:rPr>
          <w:rFonts w:hint="eastAsia"/>
        </w:rPr>
        <w:t>ГЛАВА</w:t>
      </w:r>
      <w:r>
        <w:t xml:space="preserve"> I. </w:t>
      </w:r>
      <w:r>
        <w:rPr>
          <w:rFonts w:hint="eastAsia"/>
        </w:rPr>
        <w:t>Международный</w:t>
      </w:r>
      <w:r>
        <w:t xml:space="preserve"> </w:t>
      </w:r>
      <w:r>
        <w:rPr>
          <w:rFonts w:hint="eastAsia"/>
        </w:rPr>
        <w:t>коммерческий</w:t>
      </w:r>
      <w:r>
        <w:t xml:space="preserve"> </w:t>
      </w:r>
      <w:r>
        <w:rPr>
          <w:rFonts w:hint="eastAsia"/>
        </w:rPr>
        <w:t>арбитраж</w:t>
      </w:r>
      <w:r>
        <w:t xml:space="preserve"> </w:t>
      </w:r>
      <w:r>
        <w:rPr>
          <w:rFonts w:hint="eastAsia"/>
        </w:rPr>
        <w:t>в</w:t>
      </w:r>
      <w:r>
        <w:t xml:space="preserve"> </w:t>
      </w:r>
      <w:r>
        <w:rPr>
          <w:rFonts w:hint="eastAsia"/>
        </w:rPr>
        <w:t>Германии</w:t>
      </w:r>
    </w:p>
    <w:p w14:paraId="49D2C4DC" w14:textId="77777777" w:rsidR="000F24E2" w:rsidRDefault="000F24E2" w:rsidP="000F24E2"/>
    <w:p w14:paraId="35D6F7D3" w14:textId="77777777" w:rsidR="000F24E2" w:rsidRDefault="000F24E2" w:rsidP="000F24E2">
      <w:r>
        <w:rPr>
          <w:rFonts w:hint="eastAsia"/>
        </w:rPr>
        <w:t>§</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арбитража</w:t>
      </w:r>
      <w:r>
        <w:t xml:space="preserve"> </w:t>
      </w:r>
      <w:r>
        <w:rPr>
          <w:rFonts w:hint="eastAsia"/>
        </w:rPr>
        <w:t>в</w:t>
      </w:r>
      <w:r>
        <w:t xml:space="preserve"> </w:t>
      </w:r>
      <w:r>
        <w:rPr>
          <w:rFonts w:hint="eastAsia"/>
        </w:rPr>
        <w:t>Германии</w:t>
      </w:r>
    </w:p>
    <w:p w14:paraId="12EE3392" w14:textId="77777777" w:rsidR="000F24E2" w:rsidRDefault="000F24E2" w:rsidP="000F24E2"/>
    <w:p w14:paraId="573D1A51" w14:textId="77777777" w:rsidR="000F24E2" w:rsidRDefault="000F24E2" w:rsidP="000F24E2">
      <w:r>
        <w:rPr>
          <w:rFonts w:hint="eastAsia"/>
        </w:rPr>
        <w:t>§</w:t>
      </w:r>
      <w:r>
        <w:t xml:space="preserve"> 2. </w:t>
      </w:r>
      <w:r>
        <w:rPr>
          <w:rFonts w:hint="eastAsia"/>
        </w:rPr>
        <w:t>Ведущие</w:t>
      </w:r>
      <w:r>
        <w:t xml:space="preserve"> </w:t>
      </w:r>
      <w:r>
        <w:rPr>
          <w:rFonts w:hint="eastAsia"/>
        </w:rPr>
        <w:t>арбитражные</w:t>
      </w:r>
      <w:r>
        <w:t xml:space="preserve"> </w:t>
      </w:r>
      <w:r>
        <w:rPr>
          <w:rFonts w:hint="eastAsia"/>
        </w:rPr>
        <w:t>институты</w:t>
      </w:r>
      <w:r>
        <w:t xml:space="preserve"> </w:t>
      </w:r>
      <w:r>
        <w:rPr>
          <w:rFonts w:hint="eastAsia"/>
        </w:rPr>
        <w:t>в</w:t>
      </w:r>
      <w:r>
        <w:t xml:space="preserve"> </w:t>
      </w:r>
      <w:r>
        <w:rPr>
          <w:rFonts w:hint="eastAsia"/>
        </w:rPr>
        <w:t>Германии</w:t>
      </w:r>
      <w:r>
        <w:t xml:space="preserve"> </w:t>
      </w:r>
      <w:r>
        <w:rPr>
          <w:rFonts w:hint="eastAsia"/>
        </w:rPr>
        <w:t>и</w:t>
      </w:r>
      <w:r>
        <w:t xml:space="preserve"> ad hoc </w:t>
      </w:r>
      <w:r>
        <w:rPr>
          <w:rFonts w:hint="eastAsia"/>
        </w:rPr>
        <w:t>арбитраж</w:t>
      </w:r>
    </w:p>
    <w:p w14:paraId="5E276AB1" w14:textId="77777777" w:rsidR="000F24E2" w:rsidRDefault="000F24E2" w:rsidP="000F24E2"/>
    <w:p w14:paraId="2934FD44" w14:textId="77777777" w:rsidR="000F24E2" w:rsidRDefault="000F24E2" w:rsidP="000F24E2">
      <w:r>
        <w:rPr>
          <w:rFonts w:hint="eastAsia"/>
        </w:rPr>
        <w:t>§</w:t>
      </w:r>
      <w:r>
        <w:t xml:space="preserve"> 3. </w:t>
      </w:r>
      <w:r>
        <w:rPr>
          <w:rFonts w:hint="eastAsia"/>
        </w:rPr>
        <w:t>Содействие</w:t>
      </w:r>
      <w:r>
        <w:t xml:space="preserve"> </w:t>
      </w:r>
      <w:r>
        <w:rPr>
          <w:rFonts w:hint="eastAsia"/>
        </w:rPr>
        <w:t>и</w:t>
      </w:r>
      <w:r>
        <w:t xml:space="preserve"> </w:t>
      </w:r>
      <w:r>
        <w:rPr>
          <w:rFonts w:hint="eastAsia"/>
        </w:rPr>
        <w:t>контроль</w:t>
      </w:r>
      <w:r>
        <w:t xml:space="preserve"> </w:t>
      </w:r>
      <w:r>
        <w:rPr>
          <w:rFonts w:hint="eastAsia"/>
        </w:rPr>
        <w:t>государственных</w:t>
      </w:r>
      <w:r>
        <w:t xml:space="preserve"> </w:t>
      </w:r>
      <w:r>
        <w:rPr>
          <w:rFonts w:hint="eastAsia"/>
        </w:rPr>
        <w:t>судов</w:t>
      </w:r>
      <w:r>
        <w:t xml:space="preserve"> </w:t>
      </w:r>
      <w:r>
        <w:rPr>
          <w:rFonts w:hint="eastAsia"/>
        </w:rPr>
        <w:t>в</w:t>
      </w:r>
      <w:r>
        <w:t xml:space="preserve"> </w:t>
      </w:r>
      <w:r>
        <w:rPr>
          <w:rFonts w:hint="eastAsia"/>
        </w:rPr>
        <w:t>отношении</w:t>
      </w:r>
      <w:r>
        <w:t xml:space="preserve"> </w:t>
      </w:r>
      <w:r>
        <w:rPr>
          <w:rFonts w:hint="eastAsia"/>
        </w:rPr>
        <w:t>арбитража</w:t>
      </w:r>
      <w:r>
        <w:t xml:space="preserve"> </w:t>
      </w:r>
      <w:r>
        <w:rPr>
          <w:rFonts w:hint="eastAsia"/>
        </w:rPr>
        <w:t>корпоративных</w:t>
      </w:r>
      <w:r>
        <w:t xml:space="preserve"> </w:t>
      </w:r>
      <w:r>
        <w:rPr>
          <w:rFonts w:hint="eastAsia"/>
        </w:rPr>
        <w:t>споров</w:t>
      </w:r>
      <w:r>
        <w:t xml:space="preserve"> </w:t>
      </w:r>
      <w:r>
        <w:rPr>
          <w:rFonts w:hint="eastAsia"/>
        </w:rPr>
        <w:t>по</w:t>
      </w:r>
      <w:r>
        <w:t xml:space="preserve"> </w:t>
      </w:r>
      <w:r>
        <w:rPr>
          <w:rFonts w:hint="eastAsia"/>
        </w:rPr>
        <w:t>праву</w:t>
      </w:r>
      <w:r>
        <w:t xml:space="preserve"> </w:t>
      </w:r>
      <w:r>
        <w:rPr>
          <w:rFonts w:hint="eastAsia"/>
        </w:rPr>
        <w:t>Германии</w:t>
      </w:r>
    </w:p>
    <w:p w14:paraId="70E4E1EE" w14:textId="77777777" w:rsidR="000F24E2" w:rsidRDefault="000F24E2" w:rsidP="000F24E2"/>
    <w:p w14:paraId="17BC6B90" w14:textId="77777777" w:rsidR="000F24E2" w:rsidRDefault="000F24E2" w:rsidP="000F24E2">
      <w:r>
        <w:rPr>
          <w:rFonts w:hint="eastAsia"/>
        </w:rPr>
        <w:t>ГЛАВА</w:t>
      </w:r>
      <w:r>
        <w:t xml:space="preserve"> II. </w:t>
      </w:r>
      <w:r>
        <w:rPr>
          <w:rFonts w:hint="eastAsia"/>
        </w:rPr>
        <w:t>Допустимость</w:t>
      </w:r>
      <w:r>
        <w:t xml:space="preserve"> </w:t>
      </w:r>
      <w:r>
        <w:rPr>
          <w:rFonts w:hint="eastAsia"/>
        </w:rPr>
        <w:t>рассмотрения</w:t>
      </w:r>
      <w:r>
        <w:t xml:space="preserve"> </w:t>
      </w:r>
      <w:r>
        <w:rPr>
          <w:rFonts w:hint="eastAsia"/>
        </w:rPr>
        <w:t>корпоративных</w:t>
      </w:r>
      <w:r>
        <w:t xml:space="preserve"> </w:t>
      </w:r>
      <w:r>
        <w:rPr>
          <w:rFonts w:hint="eastAsia"/>
        </w:rPr>
        <w:t>споров</w:t>
      </w:r>
      <w:r>
        <w:t xml:space="preserve"> </w:t>
      </w:r>
      <w:r>
        <w:rPr>
          <w:rFonts w:hint="eastAsia"/>
        </w:rPr>
        <w:t>в</w:t>
      </w:r>
      <w:r>
        <w:t xml:space="preserve"> </w:t>
      </w:r>
      <w:r>
        <w:rPr>
          <w:rFonts w:hint="eastAsia"/>
        </w:rPr>
        <w:t>порядке</w:t>
      </w:r>
      <w:r>
        <w:t xml:space="preserve"> </w:t>
      </w:r>
      <w:r>
        <w:rPr>
          <w:rFonts w:hint="eastAsia"/>
        </w:rPr>
        <w:t>арбитража</w:t>
      </w:r>
      <w:r>
        <w:t xml:space="preserve"> </w:t>
      </w:r>
      <w:r>
        <w:rPr>
          <w:rFonts w:hint="eastAsia"/>
        </w:rPr>
        <w:t>в</w:t>
      </w:r>
      <w:r>
        <w:t xml:space="preserve"> </w:t>
      </w:r>
      <w:r>
        <w:rPr>
          <w:rFonts w:hint="eastAsia"/>
        </w:rPr>
        <w:t>Германии</w:t>
      </w:r>
    </w:p>
    <w:p w14:paraId="32772FC8" w14:textId="77777777" w:rsidR="000F24E2" w:rsidRDefault="000F24E2" w:rsidP="000F24E2"/>
    <w:p w14:paraId="2170D58A" w14:textId="77777777" w:rsidR="000F24E2" w:rsidRDefault="000F24E2" w:rsidP="000F24E2">
      <w:r>
        <w:rPr>
          <w:rFonts w:hint="eastAsia"/>
        </w:rPr>
        <w:t>§</w:t>
      </w:r>
      <w:r>
        <w:t xml:space="preserve"> 1.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критерии</w:t>
      </w:r>
      <w:r>
        <w:t xml:space="preserve"> </w:t>
      </w:r>
      <w:r>
        <w:rPr>
          <w:rFonts w:hint="eastAsia"/>
        </w:rPr>
        <w:t>арбитрабельности</w:t>
      </w:r>
      <w:r>
        <w:t xml:space="preserve"> </w:t>
      </w:r>
      <w:r>
        <w:rPr>
          <w:rFonts w:hint="eastAsia"/>
        </w:rPr>
        <w:t>корпоративных</w:t>
      </w:r>
      <w:r>
        <w:t xml:space="preserve"> </w:t>
      </w:r>
      <w:r>
        <w:rPr>
          <w:rFonts w:hint="eastAsia"/>
        </w:rPr>
        <w:t>споров</w:t>
      </w:r>
      <w:r>
        <w:t xml:space="preserve"> </w:t>
      </w:r>
      <w:r>
        <w:rPr>
          <w:rFonts w:hint="eastAsia"/>
        </w:rPr>
        <w:t>в</w:t>
      </w:r>
      <w:r>
        <w:t xml:space="preserve"> </w:t>
      </w:r>
      <w:r>
        <w:rPr>
          <w:rFonts w:hint="eastAsia"/>
        </w:rPr>
        <w:t>Германии</w:t>
      </w:r>
    </w:p>
    <w:p w14:paraId="00BCC65C" w14:textId="77777777" w:rsidR="000F24E2" w:rsidRDefault="000F24E2" w:rsidP="000F24E2"/>
    <w:p w14:paraId="651265E0" w14:textId="77777777" w:rsidR="000F24E2" w:rsidRDefault="000F24E2" w:rsidP="000F24E2">
      <w:r>
        <w:rPr>
          <w:rFonts w:hint="eastAsia"/>
        </w:rPr>
        <w:t>§</w:t>
      </w:r>
      <w:r>
        <w:t xml:space="preserve"> 2. </w:t>
      </w:r>
      <w:r>
        <w:rPr>
          <w:rFonts w:hint="eastAsia"/>
        </w:rPr>
        <w:t>Арбитрабельность</w:t>
      </w:r>
      <w:r>
        <w:t xml:space="preserve"> </w:t>
      </w:r>
      <w:r>
        <w:rPr>
          <w:rFonts w:hint="eastAsia"/>
        </w:rPr>
        <w:t>корпоративных</w:t>
      </w:r>
      <w:r>
        <w:t xml:space="preserve"> </w:t>
      </w:r>
      <w:r>
        <w:rPr>
          <w:rFonts w:hint="eastAsia"/>
        </w:rPr>
        <w:t>споров</w:t>
      </w:r>
      <w:r>
        <w:t xml:space="preserve">, </w:t>
      </w:r>
      <w:r>
        <w:rPr>
          <w:rFonts w:hint="eastAsia"/>
        </w:rPr>
        <w:t>возникающих</w:t>
      </w:r>
      <w:r>
        <w:t xml:space="preserve"> </w:t>
      </w:r>
      <w:r>
        <w:rPr>
          <w:rFonts w:hint="eastAsia"/>
        </w:rPr>
        <w:t>в</w:t>
      </w:r>
      <w:r>
        <w:t xml:space="preserve"> </w:t>
      </w:r>
      <w:r>
        <w:rPr>
          <w:rFonts w:hint="eastAsia"/>
        </w:rPr>
        <w:t>обществах</w:t>
      </w:r>
      <w:r>
        <w:t xml:space="preserve"> </w:t>
      </w:r>
      <w:r>
        <w:rPr>
          <w:rFonts w:hint="eastAsia"/>
        </w:rPr>
        <w:t>с</w:t>
      </w:r>
      <w:r>
        <w:t xml:space="preserve"> </w:t>
      </w:r>
      <w:r>
        <w:rPr>
          <w:rFonts w:hint="eastAsia"/>
        </w:rPr>
        <w:t>ограниченной</w:t>
      </w:r>
      <w:r>
        <w:t xml:space="preserve"> </w:t>
      </w:r>
      <w:r>
        <w:rPr>
          <w:rFonts w:hint="eastAsia"/>
        </w:rPr>
        <w:t>ответственностью</w:t>
      </w:r>
      <w:r>
        <w:t xml:space="preserve"> </w:t>
      </w:r>
      <w:r>
        <w:rPr>
          <w:rFonts w:hint="eastAsia"/>
        </w:rPr>
        <w:t>и</w:t>
      </w:r>
      <w:r>
        <w:t xml:space="preserve"> </w:t>
      </w:r>
      <w:r>
        <w:rPr>
          <w:rFonts w:hint="eastAsia"/>
        </w:rPr>
        <w:t>акционерных</w:t>
      </w:r>
      <w:r>
        <w:t xml:space="preserve"> </w:t>
      </w:r>
      <w:r>
        <w:rPr>
          <w:rFonts w:hint="eastAsia"/>
        </w:rPr>
        <w:t>обществах</w:t>
      </w:r>
    </w:p>
    <w:p w14:paraId="0DDB33E5" w14:textId="77777777" w:rsidR="000F24E2" w:rsidRDefault="000F24E2" w:rsidP="000F24E2"/>
    <w:p w14:paraId="2D629E40" w14:textId="77777777" w:rsidR="000F24E2" w:rsidRDefault="000F24E2" w:rsidP="000F24E2">
      <w:r>
        <w:rPr>
          <w:rFonts w:hint="eastAsia"/>
        </w:rPr>
        <w:t>§</w:t>
      </w:r>
      <w:r>
        <w:t xml:space="preserve"> 3. </w:t>
      </w:r>
      <w:r>
        <w:rPr>
          <w:rFonts w:hint="eastAsia"/>
        </w:rPr>
        <w:t>Арбитрабельность</w:t>
      </w:r>
      <w:r>
        <w:t xml:space="preserve"> </w:t>
      </w:r>
      <w:r>
        <w:rPr>
          <w:rFonts w:hint="eastAsia"/>
        </w:rPr>
        <w:t>корпоративных</w:t>
      </w:r>
      <w:r>
        <w:t xml:space="preserve"> </w:t>
      </w:r>
      <w:r>
        <w:rPr>
          <w:rFonts w:hint="eastAsia"/>
        </w:rPr>
        <w:t>споров</w:t>
      </w:r>
      <w:r>
        <w:t xml:space="preserve">, </w:t>
      </w:r>
      <w:r>
        <w:rPr>
          <w:rFonts w:hint="eastAsia"/>
        </w:rPr>
        <w:t>возникающих</w:t>
      </w:r>
      <w:r>
        <w:t xml:space="preserve"> </w:t>
      </w:r>
      <w:r>
        <w:rPr>
          <w:rFonts w:hint="eastAsia"/>
        </w:rPr>
        <w:t>в</w:t>
      </w:r>
      <w:r>
        <w:t xml:space="preserve"> </w:t>
      </w:r>
      <w:r>
        <w:rPr>
          <w:rFonts w:hint="eastAsia"/>
        </w:rPr>
        <w:t>товариществах</w:t>
      </w:r>
      <w:r>
        <w:t xml:space="preserve">, </w:t>
      </w:r>
      <w:r>
        <w:rPr>
          <w:rFonts w:hint="eastAsia"/>
        </w:rPr>
        <w:t>предпринимательском</w:t>
      </w:r>
      <w:r>
        <w:t xml:space="preserve"> </w:t>
      </w:r>
      <w:r>
        <w:rPr>
          <w:rFonts w:hint="eastAsia"/>
        </w:rPr>
        <w:t>обществе</w:t>
      </w:r>
      <w:r>
        <w:t xml:space="preserve"> (</w:t>
      </w:r>
      <w:r>
        <w:rPr>
          <w:rFonts w:hint="eastAsia"/>
        </w:rPr>
        <w:t>с</w:t>
      </w:r>
      <w:r>
        <w:t xml:space="preserve"> </w:t>
      </w:r>
      <w:r>
        <w:rPr>
          <w:rFonts w:hint="eastAsia"/>
        </w:rPr>
        <w:t>ограниченной</w:t>
      </w:r>
      <w:r>
        <w:t xml:space="preserve"> </w:t>
      </w:r>
      <w:r>
        <w:rPr>
          <w:rFonts w:hint="eastAsia"/>
        </w:rPr>
        <w:t>ответственностью</w:t>
      </w:r>
      <w:r>
        <w:t xml:space="preserve">) , </w:t>
      </w:r>
      <w:r>
        <w:rPr>
          <w:rFonts w:hint="eastAsia"/>
        </w:rPr>
        <w:t>смешанных</w:t>
      </w:r>
      <w:r>
        <w:t xml:space="preserve"> </w:t>
      </w:r>
      <w:r>
        <w:rPr>
          <w:rFonts w:hint="eastAsia"/>
        </w:rPr>
        <w:t>обществах</w:t>
      </w:r>
    </w:p>
    <w:p w14:paraId="3B5DD0B9" w14:textId="77777777" w:rsidR="000F24E2" w:rsidRDefault="000F24E2" w:rsidP="000F24E2"/>
    <w:p w14:paraId="191D0A06" w14:textId="77777777" w:rsidR="000F24E2" w:rsidRDefault="000F24E2" w:rsidP="000F24E2">
      <w:r>
        <w:rPr>
          <w:rFonts w:hint="eastAsia"/>
        </w:rPr>
        <w:t>§</w:t>
      </w:r>
      <w:r>
        <w:t xml:space="preserve"> 4. </w:t>
      </w:r>
      <w:r>
        <w:rPr>
          <w:rFonts w:hint="eastAsia"/>
        </w:rPr>
        <w:t>Арбитрабельность</w:t>
      </w:r>
      <w:r>
        <w:t xml:space="preserve"> </w:t>
      </w:r>
      <w:r>
        <w:rPr>
          <w:rFonts w:hint="eastAsia"/>
        </w:rPr>
        <w:t>корпоративных</w:t>
      </w:r>
      <w:r>
        <w:t xml:space="preserve"> </w:t>
      </w:r>
      <w:r>
        <w:rPr>
          <w:rFonts w:hint="eastAsia"/>
        </w:rPr>
        <w:t>споров</w:t>
      </w:r>
      <w:r>
        <w:t xml:space="preserve">, </w:t>
      </w:r>
      <w:r>
        <w:rPr>
          <w:rFonts w:hint="eastAsia"/>
        </w:rPr>
        <w:t>возникающих</w:t>
      </w:r>
      <w:r>
        <w:t xml:space="preserve"> </w:t>
      </w:r>
      <w:r>
        <w:rPr>
          <w:rFonts w:hint="eastAsia"/>
        </w:rPr>
        <w:t>в</w:t>
      </w:r>
      <w:r>
        <w:t xml:space="preserve"> </w:t>
      </w:r>
      <w:r>
        <w:rPr>
          <w:rFonts w:hint="eastAsia"/>
        </w:rPr>
        <w:t>Европейском</w:t>
      </w:r>
      <w:r>
        <w:t xml:space="preserve"> </w:t>
      </w:r>
      <w:r>
        <w:rPr>
          <w:rFonts w:hint="eastAsia"/>
        </w:rPr>
        <w:t>объединении</w:t>
      </w:r>
      <w:r>
        <w:t xml:space="preserve"> </w:t>
      </w:r>
      <w:r>
        <w:rPr>
          <w:rFonts w:hint="eastAsia"/>
        </w:rPr>
        <w:t>с</w:t>
      </w:r>
      <w:r>
        <w:t xml:space="preserve"> </w:t>
      </w:r>
      <w:r>
        <w:rPr>
          <w:rFonts w:hint="eastAsia"/>
        </w:rPr>
        <w:t>общей</w:t>
      </w:r>
      <w:r>
        <w:t xml:space="preserve"> </w:t>
      </w:r>
      <w:r>
        <w:rPr>
          <w:rFonts w:hint="eastAsia"/>
        </w:rPr>
        <w:t>экономической</w:t>
      </w:r>
      <w:r>
        <w:t xml:space="preserve"> </w:t>
      </w:r>
      <w:r>
        <w:rPr>
          <w:rFonts w:hint="eastAsia"/>
        </w:rPr>
        <w:t>целью</w:t>
      </w:r>
      <w:r>
        <w:t xml:space="preserve"> </w:t>
      </w:r>
      <w:r>
        <w:rPr>
          <w:rFonts w:hint="eastAsia"/>
        </w:rPr>
        <w:t>и</w:t>
      </w:r>
      <w:r>
        <w:t xml:space="preserve"> </w:t>
      </w:r>
      <w:r>
        <w:rPr>
          <w:rFonts w:hint="eastAsia"/>
        </w:rPr>
        <w:t>Европейском</w:t>
      </w:r>
      <w:r>
        <w:t xml:space="preserve"> </w:t>
      </w:r>
      <w:r>
        <w:rPr>
          <w:rFonts w:hint="eastAsia"/>
        </w:rPr>
        <w:t>акционерном</w:t>
      </w:r>
      <w:r>
        <w:t xml:space="preserve"> </w:t>
      </w:r>
      <w:r>
        <w:rPr>
          <w:rFonts w:hint="eastAsia"/>
        </w:rPr>
        <w:t>обществе</w:t>
      </w:r>
      <w:r>
        <w:t xml:space="preserve"> </w:t>
      </w:r>
      <w:r>
        <w:rPr>
          <w:rFonts w:hint="eastAsia"/>
        </w:rPr>
        <w:t>открытого</w:t>
      </w:r>
      <w:r>
        <w:t xml:space="preserve"> </w:t>
      </w:r>
      <w:r>
        <w:rPr>
          <w:rFonts w:hint="eastAsia"/>
        </w:rPr>
        <w:t>типа</w:t>
      </w:r>
    </w:p>
    <w:p w14:paraId="0A16403B" w14:textId="77777777" w:rsidR="000F24E2" w:rsidRDefault="000F24E2" w:rsidP="000F24E2"/>
    <w:p w14:paraId="12AAC5D1" w14:textId="77777777" w:rsidR="000F24E2" w:rsidRDefault="000F24E2" w:rsidP="000F24E2">
      <w:r>
        <w:rPr>
          <w:rFonts w:hint="eastAsia"/>
        </w:rPr>
        <w:t>ГЛАВА</w:t>
      </w:r>
      <w:r>
        <w:t xml:space="preserve"> III. </w:t>
      </w:r>
      <w:r>
        <w:rPr>
          <w:rFonts w:hint="eastAsia"/>
        </w:rPr>
        <w:t>Процедурные</w:t>
      </w:r>
      <w:r>
        <w:t xml:space="preserve"> </w:t>
      </w:r>
      <w:r>
        <w:rPr>
          <w:rFonts w:hint="eastAsia"/>
        </w:rPr>
        <w:t>особенности</w:t>
      </w:r>
      <w:r>
        <w:t xml:space="preserve"> </w:t>
      </w:r>
      <w:r>
        <w:rPr>
          <w:rFonts w:hint="eastAsia"/>
        </w:rPr>
        <w:t>разрешения</w:t>
      </w:r>
      <w:r>
        <w:t xml:space="preserve"> </w:t>
      </w:r>
      <w:r>
        <w:rPr>
          <w:rFonts w:hint="eastAsia"/>
        </w:rPr>
        <w:t>корпоративных</w:t>
      </w:r>
      <w:r>
        <w:t xml:space="preserve"> </w:t>
      </w:r>
      <w:r>
        <w:rPr>
          <w:rFonts w:hint="eastAsia"/>
        </w:rPr>
        <w:t>споров</w:t>
      </w:r>
      <w:r>
        <w:t xml:space="preserve"> </w:t>
      </w:r>
      <w:r>
        <w:rPr>
          <w:rFonts w:hint="eastAsia"/>
        </w:rPr>
        <w:t>в</w:t>
      </w:r>
      <w:r>
        <w:t xml:space="preserve"> </w:t>
      </w:r>
      <w:r>
        <w:rPr>
          <w:rFonts w:hint="eastAsia"/>
        </w:rPr>
        <w:t>порядке</w:t>
      </w:r>
      <w:r>
        <w:t xml:space="preserve"> </w:t>
      </w:r>
      <w:r>
        <w:rPr>
          <w:rFonts w:hint="eastAsia"/>
        </w:rPr>
        <w:t>арбитража</w:t>
      </w:r>
      <w:r>
        <w:t xml:space="preserve"> </w:t>
      </w:r>
      <w:r>
        <w:rPr>
          <w:rFonts w:hint="eastAsia"/>
        </w:rPr>
        <w:t>в</w:t>
      </w:r>
      <w:r>
        <w:t xml:space="preserve"> </w:t>
      </w:r>
      <w:r>
        <w:rPr>
          <w:rFonts w:hint="eastAsia"/>
        </w:rPr>
        <w:t>Германии</w:t>
      </w:r>
    </w:p>
    <w:p w14:paraId="3C73A71C" w14:textId="77777777" w:rsidR="000F24E2" w:rsidRDefault="000F24E2" w:rsidP="000F24E2"/>
    <w:p w14:paraId="3BDEC240" w14:textId="77777777" w:rsidR="000F24E2" w:rsidRDefault="000F24E2" w:rsidP="000F24E2">
      <w:r>
        <w:rPr>
          <w:rFonts w:hint="eastAsia"/>
        </w:rPr>
        <w:t>§</w:t>
      </w:r>
      <w:r>
        <w:t xml:space="preserve"> 1. </w:t>
      </w:r>
      <w:r>
        <w:rPr>
          <w:rFonts w:hint="eastAsia"/>
        </w:rPr>
        <w:t>Специфика</w:t>
      </w:r>
      <w:r>
        <w:t xml:space="preserve"> </w:t>
      </w:r>
      <w:r>
        <w:rPr>
          <w:rFonts w:hint="eastAsia"/>
        </w:rPr>
        <w:t>заключения</w:t>
      </w:r>
      <w:r>
        <w:t xml:space="preserve"> </w:t>
      </w:r>
      <w:r>
        <w:rPr>
          <w:rFonts w:hint="eastAsia"/>
        </w:rPr>
        <w:t>арбитражных</w:t>
      </w:r>
      <w:r>
        <w:t xml:space="preserve"> </w:t>
      </w:r>
      <w:r>
        <w:rPr>
          <w:rFonts w:hint="eastAsia"/>
        </w:rPr>
        <w:t>соглашений</w:t>
      </w:r>
      <w:r>
        <w:t xml:space="preserve"> </w:t>
      </w:r>
      <w:r>
        <w:rPr>
          <w:rFonts w:hint="eastAsia"/>
        </w:rPr>
        <w:t>в</w:t>
      </w:r>
      <w:r>
        <w:t xml:space="preserve"> </w:t>
      </w:r>
      <w:r>
        <w:rPr>
          <w:rFonts w:hint="eastAsia"/>
        </w:rPr>
        <w:t>отношении</w:t>
      </w:r>
      <w:r>
        <w:t xml:space="preserve"> </w:t>
      </w:r>
      <w:r>
        <w:rPr>
          <w:rFonts w:hint="eastAsia"/>
        </w:rPr>
        <w:t>корпоративных</w:t>
      </w:r>
      <w:r>
        <w:t xml:space="preserve"> </w:t>
      </w:r>
      <w:r>
        <w:rPr>
          <w:rFonts w:hint="eastAsia"/>
        </w:rPr>
        <w:t>споров</w:t>
      </w:r>
      <w:r>
        <w:t xml:space="preserve"> </w:t>
      </w:r>
      <w:r>
        <w:rPr>
          <w:rFonts w:hint="eastAsia"/>
        </w:rPr>
        <w:t>в</w:t>
      </w:r>
      <w:r>
        <w:t xml:space="preserve"> </w:t>
      </w:r>
      <w:r>
        <w:rPr>
          <w:rFonts w:hint="eastAsia"/>
        </w:rPr>
        <w:t>Германии</w:t>
      </w:r>
    </w:p>
    <w:p w14:paraId="6BCEEC5C" w14:textId="77777777" w:rsidR="000F24E2" w:rsidRDefault="000F24E2" w:rsidP="000F24E2"/>
    <w:p w14:paraId="7C4E80D3" w14:textId="77777777" w:rsidR="000F24E2" w:rsidRDefault="000F24E2" w:rsidP="000F24E2">
      <w:r>
        <w:rPr>
          <w:rFonts w:hint="eastAsia"/>
        </w:rPr>
        <w:t>§</w:t>
      </w:r>
      <w:r>
        <w:t xml:space="preserve"> 2. </w:t>
      </w:r>
      <w:r>
        <w:rPr>
          <w:rFonts w:hint="eastAsia"/>
        </w:rPr>
        <w:t>Ключевые</w:t>
      </w:r>
      <w:r>
        <w:t xml:space="preserve"> </w:t>
      </w:r>
      <w:r>
        <w:rPr>
          <w:rFonts w:hint="eastAsia"/>
        </w:rPr>
        <w:t>преимущества</w:t>
      </w:r>
      <w:r>
        <w:t xml:space="preserve"> </w:t>
      </w:r>
      <w:r>
        <w:rPr>
          <w:rFonts w:hint="eastAsia"/>
        </w:rPr>
        <w:t>обращения</w:t>
      </w:r>
      <w:r>
        <w:t xml:space="preserve"> </w:t>
      </w:r>
      <w:r>
        <w:rPr>
          <w:rFonts w:hint="eastAsia"/>
        </w:rPr>
        <w:t>к</w:t>
      </w:r>
      <w:r>
        <w:t xml:space="preserve"> </w:t>
      </w:r>
      <w:r>
        <w:rPr>
          <w:rFonts w:hint="eastAsia"/>
        </w:rPr>
        <w:t>Дополнительным</w:t>
      </w:r>
      <w:r>
        <w:t xml:space="preserve"> </w:t>
      </w:r>
      <w:r>
        <w:rPr>
          <w:rFonts w:hint="eastAsia"/>
        </w:rPr>
        <w:t>правилам</w:t>
      </w:r>
      <w:r>
        <w:t xml:space="preserve"> </w:t>
      </w:r>
      <w:r>
        <w:rPr>
          <w:rFonts w:hint="eastAsia"/>
        </w:rPr>
        <w:t>арбитража</w:t>
      </w:r>
      <w:r>
        <w:t xml:space="preserve"> </w:t>
      </w:r>
      <w:r>
        <w:rPr>
          <w:rFonts w:hint="eastAsia"/>
        </w:rPr>
        <w:t>корпоративных</w:t>
      </w:r>
      <w:r>
        <w:t xml:space="preserve"> </w:t>
      </w:r>
      <w:r>
        <w:rPr>
          <w:rFonts w:hint="eastAsia"/>
        </w:rPr>
        <w:t>споров</w:t>
      </w:r>
      <w:r>
        <w:t xml:space="preserve"> DIS</w:t>
      </w:r>
    </w:p>
    <w:p w14:paraId="6AB12525" w14:textId="77777777" w:rsidR="000F24E2" w:rsidRDefault="000F24E2" w:rsidP="000F24E2"/>
    <w:p w14:paraId="28EAFE72" w14:textId="77777777" w:rsidR="000F24E2" w:rsidRDefault="000F24E2" w:rsidP="000F24E2">
      <w:r>
        <w:rPr>
          <w:rFonts w:hint="eastAsia"/>
        </w:rPr>
        <w:t>ЗАКЛЮЧЕНИЕ</w:t>
      </w:r>
    </w:p>
    <w:p w14:paraId="5A301482" w14:textId="77777777" w:rsidR="000F24E2" w:rsidRDefault="000F24E2" w:rsidP="000F24E2"/>
    <w:p w14:paraId="36B70B9E" w14:textId="018FA8CE" w:rsidR="000F24E2" w:rsidRPr="000F24E2" w:rsidRDefault="000F24E2" w:rsidP="000F24E2">
      <w:r>
        <w:rPr>
          <w:rFonts w:hint="eastAsia"/>
        </w:rPr>
        <w:t>СПИСОК</w:t>
      </w:r>
      <w:r>
        <w:t xml:space="preserve"> </w:t>
      </w:r>
      <w:r>
        <w:rPr>
          <w:rFonts w:hint="eastAsia"/>
        </w:rPr>
        <w:t>ИСПОЛЬЗОВАННЫХ</w:t>
      </w:r>
      <w:r>
        <w:t xml:space="preserve"> </w:t>
      </w:r>
      <w:r>
        <w:rPr>
          <w:rFonts w:hint="eastAsia"/>
        </w:rPr>
        <w:t>ДОКУМЕНТОВ</w:t>
      </w:r>
      <w:r>
        <w:t xml:space="preserve"> </w:t>
      </w:r>
      <w:r>
        <w:rPr>
          <w:rFonts w:hint="eastAsia"/>
        </w:rPr>
        <w:t>И</w:t>
      </w:r>
      <w:r>
        <w:t xml:space="preserve"> </w:t>
      </w:r>
      <w:r>
        <w:rPr>
          <w:rFonts w:hint="eastAsia"/>
        </w:rPr>
        <w:t>ЛИТЕРАТУРЫ</w:t>
      </w:r>
    </w:p>
    <w:sectPr w:rsidR="000F24E2" w:rsidRPr="000F24E2" w:rsidSect="00B565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C77A" w14:textId="77777777" w:rsidR="00B565A5" w:rsidRDefault="00B565A5">
      <w:pPr>
        <w:spacing w:after="0" w:line="240" w:lineRule="auto"/>
      </w:pPr>
      <w:r>
        <w:separator/>
      </w:r>
    </w:p>
  </w:endnote>
  <w:endnote w:type="continuationSeparator" w:id="0">
    <w:p w14:paraId="2E888A57" w14:textId="77777777" w:rsidR="00B565A5" w:rsidRDefault="00B5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2D2D" w14:textId="77777777" w:rsidR="00B565A5" w:rsidRDefault="00B565A5"/>
    <w:p w14:paraId="1D77CDBF" w14:textId="77777777" w:rsidR="00B565A5" w:rsidRDefault="00B565A5"/>
    <w:p w14:paraId="181CED49" w14:textId="77777777" w:rsidR="00B565A5" w:rsidRDefault="00B565A5"/>
    <w:p w14:paraId="28C7B548" w14:textId="77777777" w:rsidR="00B565A5" w:rsidRDefault="00B565A5"/>
    <w:p w14:paraId="108241A2" w14:textId="77777777" w:rsidR="00B565A5" w:rsidRDefault="00B565A5"/>
    <w:p w14:paraId="701C9959" w14:textId="77777777" w:rsidR="00B565A5" w:rsidRDefault="00B565A5"/>
    <w:p w14:paraId="1433DFB3" w14:textId="77777777" w:rsidR="00B565A5" w:rsidRDefault="00B565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0EC058" wp14:editId="1FF5B1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E5F67" w14:textId="77777777" w:rsidR="00B565A5" w:rsidRDefault="00B56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EC0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DE5F67" w14:textId="77777777" w:rsidR="00B565A5" w:rsidRDefault="00B56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198CF4" w14:textId="77777777" w:rsidR="00B565A5" w:rsidRDefault="00B565A5"/>
    <w:p w14:paraId="60412596" w14:textId="77777777" w:rsidR="00B565A5" w:rsidRDefault="00B565A5"/>
    <w:p w14:paraId="3E4BC721" w14:textId="77777777" w:rsidR="00B565A5" w:rsidRDefault="00B565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5A5E7" wp14:editId="00DA64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E445" w14:textId="77777777" w:rsidR="00B565A5" w:rsidRDefault="00B565A5"/>
                          <w:p w14:paraId="76521696" w14:textId="77777777" w:rsidR="00B565A5" w:rsidRDefault="00B56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5A5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50E445" w14:textId="77777777" w:rsidR="00B565A5" w:rsidRDefault="00B565A5"/>
                    <w:p w14:paraId="76521696" w14:textId="77777777" w:rsidR="00B565A5" w:rsidRDefault="00B56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231C72" w14:textId="77777777" w:rsidR="00B565A5" w:rsidRDefault="00B565A5"/>
    <w:p w14:paraId="6A072AFC" w14:textId="77777777" w:rsidR="00B565A5" w:rsidRDefault="00B565A5">
      <w:pPr>
        <w:rPr>
          <w:sz w:val="2"/>
          <w:szCs w:val="2"/>
        </w:rPr>
      </w:pPr>
    </w:p>
    <w:p w14:paraId="30090334" w14:textId="77777777" w:rsidR="00B565A5" w:rsidRDefault="00B565A5"/>
    <w:p w14:paraId="64CCACD1" w14:textId="77777777" w:rsidR="00B565A5" w:rsidRDefault="00B565A5">
      <w:pPr>
        <w:spacing w:after="0" w:line="240" w:lineRule="auto"/>
      </w:pPr>
    </w:p>
  </w:footnote>
  <w:footnote w:type="continuationSeparator" w:id="0">
    <w:p w14:paraId="3B5EEEC6" w14:textId="77777777" w:rsidR="00B565A5" w:rsidRDefault="00B5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5A5"/>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cp:revision>
  <cp:lastPrinted>2009-02-06T05:36:00Z</cp:lastPrinted>
  <dcterms:created xsi:type="dcterms:W3CDTF">2024-04-09T10:20:00Z</dcterms:created>
  <dcterms:modified xsi:type="dcterms:W3CDTF">2024-04-11T19:23:00Z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