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29C2" w14:textId="0DAF0301" w:rsidR="007E3057" w:rsidRDefault="000B4EE2" w:rsidP="000B4EE2">
      <w:r w:rsidRPr="000B4EE2">
        <w:rPr>
          <w:rFonts w:hint="eastAsia"/>
        </w:rPr>
        <w:t>Сироткин</w:t>
      </w:r>
      <w:r w:rsidRPr="000B4EE2">
        <w:t xml:space="preserve"> </w:t>
      </w:r>
      <w:r w:rsidRPr="000B4EE2">
        <w:rPr>
          <w:rFonts w:hint="eastAsia"/>
        </w:rPr>
        <w:t>Евгений</w:t>
      </w:r>
      <w:r w:rsidRPr="000B4EE2">
        <w:t xml:space="preserve"> </w:t>
      </w:r>
      <w:r w:rsidRPr="000B4EE2">
        <w:rPr>
          <w:rFonts w:hint="eastAsia"/>
        </w:rPr>
        <w:t>Анатольевич</w:t>
      </w:r>
      <w:r>
        <w:rPr>
          <w:rFonts w:hint="cs"/>
        </w:rPr>
        <w:t xml:space="preserve"> </w:t>
      </w:r>
      <w:r w:rsidRPr="000B4EE2">
        <w:rPr>
          <w:rFonts w:hint="eastAsia"/>
        </w:rPr>
        <w:t>Система</w:t>
      </w:r>
      <w:r w:rsidRPr="000B4EE2">
        <w:t xml:space="preserve"> </w:t>
      </w:r>
      <w:r w:rsidRPr="000B4EE2">
        <w:rPr>
          <w:rFonts w:hint="eastAsia"/>
        </w:rPr>
        <w:t>аварийного</w:t>
      </w:r>
      <w:r w:rsidRPr="000B4EE2">
        <w:t xml:space="preserve"> </w:t>
      </w:r>
      <w:r w:rsidRPr="000B4EE2">
        <w:rPr>
          <w:rFonts w:hint="eastAsia"/>
        </w:rPr>
        <w:t>торможения</w:t>
      </w:r>
      <w:r w:rsidRPr="000B4EE2">
        <w:t xml:space="preserve"> </w:t>
      </w:r>
      <w:r w:rsidRPr="000B4EE2">
        <w:rPr>
          <w:rFonts w:hint="eastAsia"/>
        </w:rPr>
        <w:t>ветроэнергетической</w:t>
      </w:r>
      <w:r w:rsidRPr="000B4EE2">
        <w:t xml:space="preserve"> </w:t>
      </w:r>
      <w:r w:rsidRPr="000B4EE2">
        <w:rPr>
          <w:rFonts w:hint="eastAsia"/>
        </w:rPr>
        <w:t>установки</w:t>
      </w:r>
    </w:p>
    <w:p w14:paraId="1901B90C" w14:textId="77777777" w:rsidR="000B4EE2" w:rsidRDefault="000B4EE2" w:rsidP="000B4EE2">
      <w:r>
        <w:rPr>
          <w:rFonts w:hint="eastAsia"/>
        </w:rPr>
        <w:t>ОГЛАВЛЕНИЕ</w:t>
      </w:r>
      <w:r>
        <w:t xml:space="preserve"> </w:t>
      </w:r>
      <w:r>
        <w:rPr>
          <w:rFonts w:hint="eastAsia"/>
        </w:rPr>
        <w:t>ДИССЕРТАЦИИ</w:t>
      </w:r>
    </w:p>
    <w:p w14:paraId="7224BE46" w14:textId="77777777" w:rsidR="000B4EE2" w:rsidRDefault="000B4EE2" w:rsidP="000B4EE2">
      <w:r>
        <w:rPr>
          <w:rFonts w:hint="eastAsia"/>
        </w:rPr>
        <w:t>кандидат</w:t>
      </w:r>
      <w:r>
        <w:t xml:space="preserve"> </w:t>
      </w:r>
      <w:r>
        <w:rPr>
          <w:rFonts w:hint="eastAsia"/>
        </w:rPr>
        <w:t>наук</w:t>
      </w:r>
      <w:r>
        <w:t xml:space="preserve"> </w:t>
      </w:r>
      <w:r>
        <w:rPr>
          <w:rFonts w:hint="eastAsia"/>
        </w:rPr>
        <w:t>Сироткин</w:t>
      </w:r>
      <w:r>
        <w:t xml:space="preserve"> </w:t>
      </w:r>
      <w:r>
        <w:rPr>
          <w:rFonts w:hint="eastAsia"/>
        </w:rPr>
        <w:t>Евгений</w:t>
      </w:r>
      <w:r>
        <w:t xml:space="preserve"> </w:t>
      </w:r>
      <w:r>
        <w:rPr>
          <w:rFonts w:hint="eastAsia"/>
        </w:rPr>
        <w:t>Анатольевич</w:t>
      </w:r>
    </w:p>
    <w:p w14:paraId="06A4771F" w14:textId="77777777" w:rsidR="000B4EE2" w:rsidRDefault="000B4EE2" w:rsidP="000B4EE2">
      <w:r>
        <w:rPr>
          <w:rFonts w:hint="eastAsia"/>
        </w:rPr>
        <w:t>Введение</w:t>
      </w:r>
    </w:p>
    <w:p w14:paraId="6E7AA51E" w14:textId="77777777" w:rsidR="000B4EE2" w:rsidRDefault="000B4EE2" w:rsidP="000B4EE2"/>
    <w:p w14:paraId="721D6D53" w14:textId="77777777" w:rsidR="000B4EE2" w:rsidRDefault="000B4EE2" w:rsidP="000B4EE2">
      <w:r>
        <w:t xml:space="preserve">1. </w:t>
      </w:r>
      <w:r>
        <w:rPr>
          <w:rFonts w:hint="eastAsia"/>
        </w:rPr>
        <w:t>Особенности</w:t>
      </w:r>
      <w:r>
        <w:t xml:space="preserve"> </w:t>
      </w:r>
      <w:r>
        <w:rPr>
          <w:rFonts w:hint="eastAsia"/>
        </w:rPr>
        <w:t>эксплуатации</w:t>
      </w:r>
      <w:r>
        <w:t xml:space="preserve"> </w:t>
      </w:r>
      <w:r>
        <w:rPr>
          <w:rFonts w:hint="eastAsia"/>
        </w:rPr>
        <w:t>ветроэнергетических</w:t>
      </w:r>
      <w:r>
        <w:t xml:space="preserve"> </w:t>
      </w:r>
      <w:r>
        <w:rPr>
          <w:rFonts w:hint="eastAsia"/>
        </w:rPr>
        <w:t>установок</w:t>
      </w:r>
    </w:p>
    <w:p w14:paraId="6DF80C0D" w14:textId="77777777" w:rsidR="000B4EE2" w:rsidRDefault="000B4EE2" w:rsidP="000B4EE2"/>
    <w:p w14:paraId="5FF33526" w14:textId="77777777" w:rsidR="000B4EE2" w:rsidRDefault="000B4EE2" w:rsidP="000B4EE2">
      <w:r>
        <w:t xml:space="preserve">1.1. </w:t>
      </w:r>
      <w:r>
        <w:rPr>
          <w:rFonts w:hint="eastAsia"/>
        </w:rPr>
        <w:t>История</w:t>
      </w:r>
      <w:r>
        <w:t xml:space="preserve"> </w:t>
      </w:r>
      <w:r>
        <w:rPr>
          <w:rFonts w:hint="eastAsia"/>
        </w:rPr>
        <w:t>развития</w:t>
      </w:r>
      <w:r>
        <w:t xml:space="preserve"> </w:t>
      </w:r>
      <w:r>
        <w:rPr>
          <w:rFonts w:hint="eastAsia"/>
        </w:rPr>
        <w:t>ветроэнергетики</w:t>
      </w:r>
    </w:p>
    <w:p w14:paraId="104AD856" w14:textId="77777777" w:rsidR="000B4EE2" w:rsidRDefault="000B4EE2" w:rsidP="000B4EE2"/>
    <w:p w14:paraId="225A1371" w14:textId="77777777" w:rsidR="000B4EE2" w:rsidRDefault="000B4EE2" w:rsidP="000B4EE2">
      <w:r>
        <w:t xml:space="preserve">1.2. </w:t>
      </w:r>
      <w:r>
        <w:rPr>
          <w:rFonts w:hint="eastAsia"/>
        </w:rPr>
        <w:t>Актуальность</w:t>
      </w:r>
      <w:r>
        <w:t xml:space="preserve"> </w:t>
      </w:r>
      <w:r>
        <w:rPr>
          <w:rFonts w:hint="eastAsia"/>
        </w:rPr>
        <w:t>применения</w:t>
      </w:r>
      <w:r>
        <w:t xml:space="preserve"> </w:t>
      </w:r>
      <w:r>
        <w:rPr>
          <w:rFonts w:hint="eastAsia"/>
        </w:rPr>
        <w:t>ветроэнергетических</w:t>
      </w:r>
      <w:r>
        <w:t xml:space="preserve"> </w:t>
      </w:r>
      <w:r>
        <w:rPr>
          <w:rFonts w:hint="eastAsia"/>
        </w:rPr>
        <w:t>установок</w:t>
      </w:r>
    </w:p>
    <w:p w14:paraId="74A8925D" w14:textId="77777777" w:rsidR="000B4EE2" w:rsidRDefault="000B4EE2" w:rsidP="000B4EE2"/>
    <w:p w14:paraId="02040275" w14:textId="77777777" w:rsidR="000B4EE2" w:rsidRDefault="000B4EE2" w:rsidP="000B4EE2">
      <w:r>
        <w:t xml:space="preserve">1.3. </w:t>
      </w:r>
      <w:r>
        <w:rPr>
          <w:rFonts w:hint="eastAsia"/>
        </w:rPr>
        <w:t>Особенности</w:t>
      </w:r>
      <w:r>
        <w:t xml:space="preserve"> </w:t>
      </w:r>
      <w:r>
        <w:rPr>
          <w:rFonts w:hint="eastAsia"/>
        </w:rPr>
        <w:t>эксплуатации</w:t>
      </w:r>
      <w:r>
        <w:t xml:space="preserve"> </w:t>
      </w:r>
      <w:r>
        <w:rPr>
          <w:rFonts w:hint="eastAsia"/>
        </w:rPr>
        <w:t>ветроэнергетических</w:t>
      </w:r>
      <w:r>
        <w:t xml:space="preserve"> </w:t>
      </w:r>
      <w:r>
        <w:rPr>
          <w:rFonts w:hint="eastAsia"/>
        </w:rPr>
        <w:t>установок</w:t>
      </w:r>
    </w:p>
    <w:p w14:paraId="6EDF01F7" w14:textId="77777777" w:rsidR="000B4EE2" w:rsidRDefault="000B4EE2" w:rsidP="000B4EE2"/>
    <w:p w14:paraId="7C5B5B2A" w14:textId="77777777" w:rsidR="000B4EE2" w:rsidRDefault="000B4EE2" w:rsidP="000B4EE2">
      <w:r>
        <w:t xml:space="preserve">1.4. </w:t>
      </w:r>
      <w:r>
        <w:rPr>
          <w:rFonts w:hint="eastAsia"/>
        </w:rPr>
        <w:t>Анализ</w:t>
      </w:r>
      <w:r>
        <w:t xml:space="preserve"> </w:t>
      </w:r>
      <w:r>
        <w:rPr>
          <w:rFonts w:hint="eastAsia"/>
        </w:rPr>
        <w:t>существующих</w:t>
      </w:r>
      <w:r>
        <w:t xml:space="preserve"> </w:t>
      </w:r>
      <w:r>
        <w:rPr>
          <w:rFonts w:hint="eastAsia"/>
        </w:rPr>
        <w:t>устройств</w:t>
      </w:r>
      <w:r>
        <w:t xml:space="preserve">, </w:t>
      </w:r>
      <w:r>
        <w:rPr>
          <w:rFonts w:hint="eastAsia"/>
        </w:rPr>
        <w:t>систем</w:t>
      </w:r>
      <w:r>
        <w:t xml:space="preserve"> </w:t>
      </w:r>
      <w:r>
        <w:rPr>
          <w:rFonts w:hint="eastAsia"/>
        </w:rPr>
        <w:t>и</w:t>
      </w:r>
      <w:r>
        <w:t xml:space="preserve"> </w:t>
      </w:r>
      <w:r>
        <w:rPr>
          <w:rFonts w:hint="eastAsia"/>
        </w:rPr>
        <w:t>способов</w:t>
      </w:r>
      <w:r>
        <w:t xml:space="preserve"> </w:t>
      </w:r>
      <w:r>
        <w:rPr>
          <w:rFonts w:hint="eastAsia"/>
        </w:rPr>
        <w:t>аварийного</w:t>
      </w:r>
      <w:r>
        <w:t xml:space="preserve"> </w:t>
      </w:r>
      <w:r>
        <w:rPr>
          <w:rFonts w:hint="eastAsia"/>
        </w:rPr>
        <w:t>торможения</w:t>
      </w:r>
      <w:r>
        <w:t xml:space="preserve"> </w:t>
      </w:r>
      <w:r>
        <w:rPr>
          <w:rFonts w:hint="eastAsia"/>
        </w:rPr>
        <w:t>ветроэнергетических</w:t>
      </w:r>
      <w:r>
        <w:t xml:space="preserve"> </w:t>
      </w:r>
      <w:r>
        <w:rPr>
          <w:rFonts w:hint="eastAsia"/>
        </w:rPr>
        <w:t>установок</w:t>
      </w:r>
    </w:p>
    <w:p w14:paraId="57C54388" w14:textId="77777777" w:rsidR="000B4EE2" w:rsidRDefault="000B4EE2" w:rsidP="000B4EE2"/>
    <w:p w14:paraId="45BC9A30" w14:textId="77777777" w:rsidR="000B4EE2" w:rsidRDefault="000B4EE2" w:rsidP="000B4EE2">
      <w:r>
        <w:t xml:space="preserve">1.5.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по</w:t>
      </w:r>
      <w:r>
        <w:t xml:space="preserve"> </w:t>
      </w:r>
      <w:r>
        <w:rPr>
          <w:rFonts w:hint="eastAsia"/>
        </w:rPr>
        <w:t>авариям</w:t>
      </w:r>
      <w:r>
        <w:t xml:space="preserve"> </w:t>
      </w:r>
      <w:r>
        <w:rPr>
          <w:rFonts w:hint="eastAsia"/>
        </w:rPr>
        <w:t>на</w:t>
      </w:r>
      <w:r>
        <w:t xml:space="preserve"> </w:t>
      </w:r>
      <w:r>
        <w:rPr>
          <w:rFonts w:hint="eastAsia"/>
        </w:rPr>
        <w:t>ветроэнергетических</w:t>
      </w:r>
      <w:r>
        <w:t xml:space="preserve"> </w:t>
      </w:r>
      <w:r>
        <w:rPr>
          <w:rFonts w:hint="eastAsia"/>
        </w:rPr>
        <w:t>установках</w:t>
      </w:r>
    </w:p>
    <w:p w14:paraId="6F73FED9" w14:textId="77777777" w:rsidR="000B4EE2" w:rsidRDefault="000B4EE2" w:rsidP="000B4EE2"/>
    <w:p w14:paraId="5004BBC0" w14:textId="77777777" w:rsidR="000B4EE2" w:rsidRDefault="000B4EE2" w:rsidP="000B4EE2">
      <w:r>
        <w:t xml:space="preserve">1.6. </w:t>
      </w:r>
      <w:r>
        <w:rPr>
          <w:rFonts w:hint="eastAsia"/>
        </w:rPr>
        <w:t>Выводы</w:t>
      </w:r>
      <w:r>
        <w:t xml:space="preserve"> </w:t>
      </w:r>
      <w:r>
        <w:rPr>
          <w:rFonts w:hint="eastAsia"/>
        </w:rPr>
        <w:t>по</w:t>
      </w:r>
      <w:r>
        <w:t xml:space="preserve"> </w:t>
      </w:r>
      <w:r>
        <w:rPr>
          <w:rFonts w:hint="eastAsia"/>
        </w:rPr>
        <w:t>главе</w:t>
      </w:r>
    </w:p>
    <w:p w14:paraId="60A38466" w14:textId="77777777" w:rsidR="000B4EE2" w:rsidRDefault="000B4EE2" w:rsidP="000B4EE2"/>
    <w:p w14:paraId="7C1B1A1D" w14:textId="77777777" w:rsidR="000B4EE2" w:rsidRDefault="000B4EE2" w:rsidP="000B4EE2">
      <w:r>
        <w:t xml:space="preserve">2. </w:t>
      </w:r>
      <w:r>
        <w:rPr>
          <w:rFonts w:hint="eastAsia"/>
        </w:rPr>
        <w:t>Теоретическое</w:t>
      </w:r>
      <w:r>
        <w:t xml:space="preserve"> </w:t>
      </w:r>
      <w:r>
        <w:rPr>
          <w:rFonts w:hint="eastAsia"/>
        </w:rPr>
        <w:t>описание</w:t>
      </w:r>
      <w:r>
        <w:t xml:space="preserve"> </w:t>
      </w:r>
      <w:r>
        <w:rPr>
          <w:rFonts w:hint="eastAsia"/>
        </w:rPr>
        <w:t>системы</w:t>
      </w:r>
      <w:r>
        <w:t xml:space="preserve"> </w:t>
      </w:r>
      <w:r>
        <w:rPr>
          <w:rFonts w:hint="eastAsia"/>
        </w:rPr>
        <w:t>аварийного</w:t>
      </w:r>
      <w:r>
        <w:t xml:space="preserve"> </w:t>
      </w:r>
      <w:r>
        <w:rPr>
          <w:rFonts w:hint="eastAsia"/>
        </w:rPr>
        <w:t>торможения</w:t>
      </w:r>
      <w:r>
        <w:t xml:space="preserve"> </w:t>
      </w:r>
      <w:r>
        <w:rPr>
          <w:rFonts w:hint="eastAsia"/>
        </w:rPr>
        <w:t>ветроэнергетической</w:t>
      </w:r>
      <w:r>
        <w:t xml:space="preserve"> </w:t>
      </w:r>
      <w:r>
        <w:rPr>
          <w:rFonts w:hint="eastAsia"/>
        </w:rPr>
        <w:t>установки</w:t>
      </w:r>
    </w:p>
    <w:p w14:paraId="36C5BB4E" w14:textId="77777777" w:rsidR="000B4EE2" w:rsidRDefault="000B4EE2" w:rsidP="000B4EE2"/>
    <w:p w14:paraId="5AAF610C" w14:textId="77777777" w:rsidR="000B4EE2" w:rsidRDefault="000B4EE2" w:rsidP="000B4EE2">
      <w:r>
        <w:t xml:space="preserve">2.1. </w:t>
      </w:r>
      <w:r>
        <w:rPr>
          <w:rFonts w:hint="eastAsia"/>
        </w:rPr>
        <w:t>Состав</w:t>
      </w:r>
      <w:r>
        <w:t xml:space="preserve"> </w:t>
      </w:r>
      <w:r>
        <w:rPr>
          <w:rFonts w:hint="eastAsia"/>
        </w:rPr>
        <w:t>системы</w:t>
      </w:r>
      <w:r>
        <w:t xml:space="preserve"> </w:t>
      </w:r>
      <w:r>
        <w:rPr>
          <w:rFonts w:hint="eastAsia"/>
        </w:rPr>
        <w:t>аварийного</w:t>
      </w:r>
      <w:r>
        <w:t xml:space="preserve"> </w:t>
      </w:r>
      <w:r>
        <w:rPr>
          <w:rFonts w:hint="eastAsia"/>
        </w:rPr>
        <w:t>торможения</w:t>
      </w:r>
      <w:r>
        <w:t xml:space="preserve"> </w:t>
      </w:r>
      <w:r>
        <w:rPr>
          <w:rFonts w:hint="eastAsia"/>
        </w:rPr>
        <w:t>ветроэнергетической</w:t>
      </w:r>
      <w:r>
        <w:t xml:space="preserve"> </w:t>
      </w:r>
      <w:r>
        <w:rPr>
          <w:rFonts w:hint="eastAsia"/>
        </w:rPr>
        <w:t>установки</w:t>
      </w:r>
    </w:p>
    <w:p w14:paraId="152AEEAA" w14:textId="77777777" w:rsidR="000B4EE2" w:rsidRDefault="000B4EE2" w:rsidP="000B4EE2"/>
    <w:p w14:paraId="2B12B96A" w14:textId="77777777" w:rsidR="000B4EE2" w:rsidRDefault="000B4EE2" w:rsidP="000B4EE2">
      <w:r>
        <w:t xml:space="preserve">2.2. </w:t>
      </w:r>
      <w:r>
        <w:rPr>
          <w:rFonts w:hint="eastAsia"/>
        </w:rPr>
        <w:t>Математическое</w:t>
      </w:r>
      <w:r>
        <w:t xml:space="preserve"> </w:t>
      </w:r>
      <w:r>
        <w:rPr>
          <w:rFonts w:hint="eastAsia"/>
        </w:rPr>
        <w:t>описание</w:t>
      </w:r>
      <w:r>
        <w:t xml:space="preserve"> </w:t>
      </w:r>
      <w:r>
        <w:rPr>
          <w:rFonts w:hint="eastAsia"/>
        </w:rPr>
        <w:t>работы</w:t>
      </w:r>
      <w:r>
        <w:t xml:space="preserve"> </w:t>
      </w:r>
      <w:r>
        <w:rPr>
          <w:rFonts w:hint="eastAsia"/>
        </w:rPr>
        <w:t>системы</w:t>
      </w:r>
      <w:r>
        <w:t xml:space="preserve"> </w:t>
      </w:r>
      <w:r>
        <w:rPr>
          <w:rFonts w:hint="eastAsia"/>
        </w:rPr>
        <w:t>аварийного</w:t>
      </w:r>
      <w:r>
        <w:t xml:space="preserve"> </w:t>
      </w:r>
      <w:r>
        <w:rPr>
          <w:rFonts w:hint="eastAsia"/>
        </w:rPr>
        <w:t>торможения</w:t>
      </w:r>
      <w:r>
        <w:t xml:space="preserve"> </w:t>
      </w:r>
      <w:r>
        <w:rPr>
          <w:rFonts w:hint="eastAsia"/>
        </w:rPr>
        <w:t>ветроэнергетической</w:t>
      </w:r>
      <w:r>
        <w:t xml:space="preserve"> </w:t>
      </w:r>
      <w:r>
        <w:rPr>
          <w:rFonts w:hint="eastAsia"/>
        </w:rPr>
        <w:t>установки</w:t>
      </w:r>
    </w:p>
    <w:p w14:paraId="085FE031" w14:textId="77777777" w:rsidR="000B4EE2" w:rsidRDefault="000B4EE2" w:rsidP="000B4EE2"/>
    <w:p w14:paraId="6128729E" w14:textId="77777777" w:rsidR="000B4EE2" w:rsidRDefault="000B4EE2" w:rsidP="000B4EE2">
      <w:r>
        <w:t xml:space="preserve">2.3. </w:t>
      </w:r>
      <w:r>
        <w:rPr>
          <w:rFonts w:hint="eastAsia"/>
        </w:rPr>
        <w:t>Разработка</w:t>
      </w:r>
      <w:r>
        <w:t xml:space="preserve"> </w:t>
      </w:r>
      <w:r>
        <w:rPr>
          <w:rFonts w:hint="eastAsia"/>
        </w:rPr>
        <w:t>универсальной</w:t>
      </w:r>
      <w:r>
        <w:t xml:space="preserve"> </w:t>
      </w:r>
      <w:r>
        <w:rPr>
          <w:rFonts w:hint="eastAsia"/>
        </w:rPr>
        <w:t>компьютерной</w:t>
      </w:r>
      <w:r>
        <w:t xml:space="preserve"> </w:t>
      </w:r>
      <w:r>
        <w:rPr>
          <w:rFonts w:hint="eastAsia"/>
        </w:rPr>
        <w:t>модели</w:t>
      </w:r>
      <w:r>
        <w:t xml:space="preserve"> </w:t>
      </w:r>
      <w:r>
        <w:rPr>
          <w:rFonts w:hint="eastAsia"/>
        </w:rPr>
        <w:t>системы</w:t>
      </w:r>
      <w:r>
        <w:t xml:space="preserve"> </w:t>
      </w:r>
      <w:r>
        <w:rPr>
          <w:rFonts w:hint="eastAsia"/>
        </w:rPr>
        <w:t>аварийного</w:t>
      </w:r>
      <w:r>
        <w:t xml:space="preserve"> </w:t>
      </w:r>
      <w:r>
        <w:rPr>
          <w:rFonts w:hint="eastAsia"/>
        </w:rPr>
        <w:t>торможения</w:t>
      </w:r>
      <w:r>
        <w:t xml:space="preserve"> </w:t>
      </w:r>
      <w:r>
        <w:rPr>
          <w:rFonts w:hint="eastAsia"/>
        </w:rPr>
        <w:t>ветроэнергетической</w:t>
      </w:r>
      <w:r>
        <w:t xml:space="preserve"> </w:t>
      </w:r>
      <w:r>
        <w:rPr>
          <w:rFonts w:hint="eastAsia"/>
        </w:rPr>
        <w:t>установки</w:t>
      </w:r>
    </w:p>
    <w:p w14:paraId="67C207CA" w14:textId="77777777" w:rsidR="000B4EE2" w:rsidRDefault="000B4EE2" w:rsidP="000B4EE2"/>
    <w:p w14:paraId="19B1BBE8" w14:textId="77777777" w:rsidR="000B4EE2" w:rsidRDefault="000B4EE2" w:rsidP="000B4EE2">
      <w:r>
        <w:t xml:space="preserve">3. </w:t>
      </w:r>
      <w:r>
        <w:rPr>
          <w:rFonts w:hint="eastAsia"/>
        </w:rPr>
        <w:t>Исследование</w:t>
      </w:r>
      <w:r>
        <w:t xml:space="preserve"> </w:t>
      </w:r>
      <w:r>
        <w:rPr>
          <w:rFonts w:hint="eastAsia"/>
        </w:rPr>
        <w:t>работы</w:t>
      </w:r>
      <w:r>
        <w:t xml:space="preserve"> </w:t>
      </w:r>
      <w:r>
        <w:rPr>
          <w:rFonts w:hint="eastAsia"/>
        </w:rPr>
        <w:t>универсальной</w:t>
      </w:r>
      <w:r>
        <w:t xml:space="preserve"> </w:t>
      </w:r>
      <w:r>
        <w:rPr>
          <w:rFonts w:hint="eastAsia"/>
        </w:rPr>
        <w:t>компьютерной</w:t>
      </w:r>
      <w:r>
        <w:t xml:space="preserve"> </w:t>
      </w:r>
      <w:r>
        <w:rPr>
          <w:rFonts w:hint="eastAsia"/>
        </w:rPr>
        <w:t>модели</w:t>
      </w:r>
      <w:r>
        <w:t xml:space="preserve"> </w:t>
      </w:r>
      <w:r>
        <w:rPr>
          <w:rFonts w:hint="eastAsia"/>
        </w:rPr>
        <w:t>системы</w:t>
      </w:r>
      <w:r>
        <w:t xml:space="preserve"> </w:t>
      </w:r>
      <w:r>
        <w:rPr>
          <w:rFonts w:hint="eastAsia"/>
        </w:rPr>
        <w:t>аварийного</w:t>
      </w:r>
      <w:r>
        <w:t xml:space="preserve"> </w:t>
      </w:r>
      <w:r>
        <w:rPr>
          <w:rFonts w:hint="eastAsia"/>
        </w:rPr>
        <w:t>торможения</w:t>
      </w:r>
      <w:r>
        <w:t xml:space="preserve"> </w:t>
      </w:r>
      <w:r>
        <w:rPr>
          <w:rFonts w:hint="eastAsia"/>
        </w:rPr>
        <w:t>ветроэнергетической</w:t>
      </w:r>
      <w:r>
        <w:t xml:space="preserve"> </w:t>
      </w:r>
      <w:r>
        <w:rPr>
          <w:rFonts w:hint="eastAsia"/>
        </w:rPr>
        <w:t>установки</w:t>
      </w:r>
    </w:p>
    <w:p w14:paraId="52827FDB" w14:textId="77777777" w:rsidR="000B4EE2" w:rsidRDefault="000B4EE2" w:rsidP="000B4EE2"/>
    <w:p w14:paraId="736FE6D2" w14:textId="77777777" w:rsidR="000B4EE2" w:rsidRDefault="000B4EE2" w:rsidP="000B4EE2">
      <w:r>
        <w:t xml:space="preserve">3.1. </w:t>
      </w:r>
      <w:r>
        <w:rPr>
          <w:rFonts w:hint="eastAsia"/>
        </w:rPr>
        <w:t>Выбор</w:t>
      </w:r>
      <w:r>
        <w:t xml:space="preserve"> </w:t>
      </w:r>
      <w:r>
        <w:rPr>
          <w:rFonts w:hint="eastAsia"/>
        </w:rPr>
        <w:t>и</w:t>
      </w:r>
      <w:r>
        <w:t xml:space="preserve"> </w:t>
      </w:r>
      <w:r>
        <w:rPr>
          <w:rFonts w:hint="eastAsia"/>
        </w:rPr>
        <w:t>описание</w:t>
      </w:r>
      <w:r>
        <w:t xml:space="preserve"> </w:t>
      </w:r>
      <w:r>
        <w:rPr>
          <w:rFonts w:hint="eastAsia"/>
        </w:rPr>
        <w:t>ветроэнергетической</w:t>
      </w:r>
      <w:r>
        <w:t xml:space="preserve"> </w:t>
      </w:r>
      <w:r>
        <w:rPr>
          <w:rFonts w:hint="eastAsia"/>
        </w:rPr>
        <w:t>установки</w:t>
      </w:r>
      <w:r>
        <w:t xml:space="preserve"> </w:t>
      </w:r>
      <w:r>
        <w:rPr>
          <w:rFonts w:hint="eastAsia"/>
        </w:rPr>
        <w:t>для</w:t>
      </w:r>
      <w:r>
        <w:t xml:space="preserve"> </w:t>
      </w:r>
      <w:r>
        <w:rPr>
          <w:rFonts w:hint="eastAsia"/>
        </w:rPr>
        <w:t>разработки</w:t>
      </w:r>
      <w:r>
        <w:t xml:space="preserve"> </w:t>
      </w:r>
      <w:r>
        <w:rPr>
          <w:rFonts w:hint="eastAsia"/>
        </w:rPr>
        <w:t>конструкции</w:t>
      </w:r>
      <w:r>
        <w:t xml:space="preserve"> </w:t>
      </w:r>
      <w:r>
        <w:rPr>
          <w:rFonts w:hint="eastAsia"/>
        </w:rPr>
        <w:t>системы</w:t>
      </w:r>
      <w:r>
        <w:t xml:space="preserve"> </w:t>
      </w:r>
      <w:r>
        <w:rPr>
          <w:rFonts w:hint="eastAsia"/>
        </w:rPr>
        <w:t>аварийного</w:t>
      </w:r>
      <w:r>
        <w:t xml:space="preserve"> </w:t>
      </w:r>
      <w:r>
        <w:rPr>
          <w:rFonts w:hint="eastAsia"/>
        </w:rPr>
        <w:t>торможения</w:t>
      </w:r>
    </w:p>
    <w:p w14:paraId="26F70691" w14:textId="77777777" w:rsidR="000B4EE2" w:rsidRDefault="000B4EE2" w:rsidP="000B4EE2"/>
    <w:p w14:paraId="6DC3C150" w14:textId="77777777" w:rsidR="000B4EE2" w:rsidRDefault="000B4EE2" w:rsidP="000B4EE2">
      <w:r>
        <w:t xml:space="preserve">3.2. </w:t>
      </w:r>
      <w:r>
        <w:rPr>
          <w:rFonts w:hint="eastAsia"/>
        </w:rPr>
        <w:t>Разработка</w:t>
      </w:r>
      <w:r>
        <w:t xml:space="preserve"> </w:t>
      </w:r>
      <w:r>
        <w:rPr>
          <w:rFonts w:hint="eastAsia"/>
        </w:rPr>
        <w:t>системы</w:t>
      </w:r>
      <w:r>
        <w:t xml:space="preserve"> </w:t>
      </w:r>
      <w:r>
        <w:rPr>
          <w:rFonts w:hint="eastAsia"/>
        </w:rPr>
        <w:t>аварийного</w:t>
      </w:r>
      <w:r>
        <w:t xml:space="preserve"> </w:t>
      </w:r>
      <w:r>
        <w:rPr>
          <w:rFonts w:hint="eastAsia"/>
        </w:rPr>
        <w:t>торможения</w:t>
      </w:r>
      <w:r>
        <w:t xml:space="preserve"> </w:t>
      </w:r>
      <w:r>
        <w:rPr>
          <w:rFonts w:hint="eastAsia"/>
        </w:rPr>
        <w:t>для</w:t>
      </w:r>
      <w:r>
        <w:t xml:space="preserve"> </w:t>
      </w:r>
      <w:r>
        <w:rPr>
          <w:rFonts w:hint="eastAsia"/>
        </w:rPr>
        <w:t>ВЭУ</w:t>
      </w:r>
      <w:r>
        <w:t>-3</w:t>
      </w:r>
    </w:p>
    <w:p w14:paraId="09DC15B3" w14:textId="77777777" w:rsidR="000B4EE2" w:rsidRDefault="000B4EE2" w:rsidP="000B4EE2"/>
    <w:p w14:paraId="5B391C6A" w14:textId="77777777" w:rsidR="000B4EE2" w:rsidRDefault="000B4EE2" w:rsidP="000B4EE2">
      <w:r>
        <w:t xml:space="preserve">3.3. </w:t>
      </w:r>
      <w:r>
        <w:rPr>
          <w:rFonts w:hint="eastAsia"/>
        </w:rPr>
        <w:t>Разработка</w:t>
      </w:r>
      <w:r>
        <w:t xml:space="preserve"> </w:t>
      </w:r>
      <w:r>
        <w:rPr>
          <w:rFonts w:hint="eastAsia"/>
        </w:rPr>
        <w:t>компьютерной</w:t>
      </w:r>
      <w:r>
        <w:t xml:space="preserve"> </w:t>
      </w:r>
      <w:r>
        <w:rPr>
          <w:rFonts w:hint="eastAsia"/>
        </w:rPr>
        <w:t>модели</w:t>
      </w:r>
      <w:r>
        <w:t xml:space="preserve"> </w:t>
      </w:r>
      <w:r>
        <w:rPr>
          <w:rFonts w:hint="eastAsia"/>
        </w:rPr>
        <w:t>системы</w:t>
      </w:r>
      <w:r>
        <w:t xml:space="preserve"> </w:t>
      </w:r>
      <w:r>
        <w:rPr>
          <w:rFonts w:hint="eastAsia"/>
        </w:rPr>
        <w:t>аварийного</w:t>
      </w:r>
      <w:r>
        <w:t xml:space="preserve"> </w:t>
      </w:r>
      <w:r>
        <w:rPr>
          <w:rFonts w:hint="eastAsia"/>
        </w:rPr>
        <w:t>торможения</w:t>
      </w:r>
      <w:r>
        <w:t xml:space="preserve"> </w:t>
      </w:r>
      <w:r>
        <w:rPr>
          <w:rFonts w:hint="eastAsia"/>
        </w:rPr>
        <w:t>ВЭУ</w:t>
      </w:r>
      <w:r>
        <w:t>-3</w:t>
      </w:r>
    </w:p>
    <w:p w14:paraId="3903E4AD" w14:textId="77777777" w:rsidR="000B4EE2" w:rsidRDefault="000B4EE2" w:rsidP="000B4EE2"/>
    <w:p w14:paraId="65689657" w14:textId="77777777" w:rsidR="000B4EE2" w:rsidRDefault="000B4EE2" w:rsidP="000B4EE2">
      <w:r>
        <w:t xml:space="preserve">3.4. </w:t>
      </w:r>
      <w:r>
        <w:rPr>
          <w:rFonts w:hint="eastAsia"/>
        </w:rPr>
        <w:t>Компьютерное</w:t>
      </w:r>
      <w:r>
        <w:t xml:space="preserve"> </w:t>
      </w:r>
      <w:r>
        <w:rPr>
          <w:rFonts w:hint="eastAsia"/>
        </w:rPr>
        <w:t>моделирование</w:t>
      </w:r>
      <w:r>
        <w:t xml:space="preserve"> </w:t>
      </w:r>
      <w:r>
        <w:rPr>
          <w:rFonts w:hint="eastAsia"/>
        </w:rPr>
        <w:t>работы</w:t>
      </w:r>
      <w:r>
        <w:t xml:space="preserve"> </w:t>
      </w:r>
      <w:r>
        <w:rPr>
          <w:rFonts w:hint="eastAsia"/>
        </w:rPr>
        <w:t>системы</w:t>
      </w:r>
      <w:r>
        <w:t xml:space="preserve"> </w:t>
      </w:r>
      <w:r>
        <w:rPr>
          <w:rFonts w:hint="eastAsia"/>
        </w:rPr>
        <w:t>аварийного</w:t>
      </w:r>
      <w:r>
        <w:t xml:space="preserve"> </w:t>
      </w:r>
      <w:r>
        <w:rPr>
          <w:rFonts w:hint="eastAsia"/>
        </w:rPr>
        <w:t>торможения</w:t>
      </w:r>
      <w:r>
        <w:t xml:space="preserve"> </w:t>
      </w:r>
      <w:r>
        <w:rPr>
          <w:rFonts w:hint="eastAsia"/>
        </w:rPr>
        <w:t>ВЭУ</w:t>
      </w:r>
      <w:r>
        <w:t>-3</w:t>
      </w:r>
    </w:p>
    <w:p w14:paraId="785C6B1B" w14:textId="77777777" w:rsidR="000B4EE2" w:rsidRDefault="000B4EE2" w:rsidP="000B4EE2"/>
    <w:p w14:paraId="0C85F368" w14:textId="77777777" w:rsidR="000B4EE2" w:rsidRDefault="000B4EE2" w:rsidP="000B4EE2">
      <w:r>
        <w:t xml:space="preserve">3.5. </w:t>
      </w:r>
      <w:r>
        <w:rPr>
          <w:rFonts w:hint="eastAsia"/>
        </w:rPr>
        <w:t>Расчет</w:t>
      </w:r>
      <w:r>
        <w:t xml:space="preserve"> </w:t>
      </w:r>
      <w:r>
        <w:rPr>
          <w:rFonts w:hint="eastAsia"/>
        </w:rPr>
        <w:t>устойчивости</w:t>
      </w:r>
      <w:r>
        <w:t xml:space="preserve"> </w:t>
      </w:r>
      <w:r>
        <w:rPr>
          <w:rFonts w:hint="eastAsia"/>
        </w:rPr>
        <w:t>системы</w:t>
      </w:r>
      <w:r>
        <w:t xml:space="preserve"> </w:t>
      </w:r>
      <w:r>
        <w:rPr>
          <w:rFonts w:hint="eastAsia"/>
        </w:rPr>
        <w:t>аварийного</w:t>
      </w:r>
      <w:r>
        <w:t xml:space="preserve"> </w:t>
      </w:r>
      <w:r>
        <w:rPr>
          <w:rFonts w:hint="eastAsia"/>
        </w:rPr>
        <w:t>торможения</w:t>
      </w:r>
      <w:r>
        <w:t xml:space="preserve"> </w:t>
      </w:r>
      <w:r>
        <w:rPr>
          <w:rFonts w:hint="eastAsia"/>
        </w:rPr>
        <w:t>ВЭУ</w:t>
      </w:r>
      <w:r>
        <w:t>-3</w:t>
      </w:r>
    </w:p>
    <w:p w14:paraId="09D7955B" w14:textId="77777777" w:rsidR="000B4EE2" w:rsidRDefault="000B4EE2" w:rsidP="000B4EE2"/>
    <w:p w14:paraId="2E897CDB" w14:textId="77777777" w:rsidR="000B4EE2" w:rsidRDefault="000B4EE2" w:rsidP="000B4EE2">
      <w:r>
        <w:t xml:space="preserve">3.6. </w:t>
      </w:r>
      <w:r>
        <w:rPr>
          <w:rFonts w:hint="eastAsia"/>
        </w:rPr>
        <w:t>Экспериментальное</w:t>
      </w:r>
      <w:r>
        <w:t xml:space="preserve"> </w:t>
      </w:r>
      <w:r>
        <w:rPr>
          <w:rFonts w:hint="eastAsia"/>
        </w:rPr>
        <w:t>исследование</w:t>
      </w:r>
      <w:r>
        <w:t xml:space="preserve"> </w:t>
      </w:r>
      <w:r>
        <w:rPr>
          <w:rFonts w:hint="eastAsia"/>
        </w:rPr>
        <w:t>работы</w:t>
      </w:r>
      <w:r>
        <w:t xml:space="preserve"> </w:t>
      </w:r>
      <w:r>
        <w:rPr>
          <w:rFonts w:hint="eastAsia"/>
        </w:rPr>
        <w:t>системы</w:t>
      </w:r>
      <w:r>
        <w:t xml:space="preserve"> </w:t>
      </w:r>
      <w:r>
        <w:rPr>
          <w:rFonts w:hint="eastAsia"/>
        </w:rPr>
        <w:t>аварийного</w:t>
      </w:r>
      <w:r>
        <w:t xml:space="preserve"> </w:t>
      </w:r>
      <w:r>
        <w:rPr>
          <w:rFonts w:hint="eastAsia"/>
        </w:rPr>
        <w:t>торможения</w:t>
      </w:r>
      <w:r>
        <w:t xml:space="preserve"> </w:t>
      </w:r>
      <w:r>
        <w:rPr>
          <w:rFonts w:hint="eastAsia"/>
        </w:rPr>
        <w:t>ВЭУ</w:t>
      </w:r>
      <w:r>
        <w:t>-3</w:t>
      </w:r>
    </w:p>
    <w:p w14:paraId="6B87AB42" w14:textId="77777777" w:rsidR="000B4EE2" w:rsidRDefault="000B4EE2" w:rsidP="000B4EE2"/>
    <w:p w14:paraId="4EC1EAAD" w14:textId="77777777" w:rsidR="000B4EE2" w:rsidRDefault="000B4EE2" w:rsidP="000B4EE2">
      <w:r>
        <w:t xml:space="preserve">3.7. </w:t>
      </w:r>
      <w:r>
        <w:rPr>
          <w:rFonts w:hint="eastAsia"/>
        </w:rPr>
        <w:t>Обработка</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полученных</w:t>
      </w:r>
      <w:r>
        <w:t xml:space="preserve"> </w:t>
      </w:r>
      <w:r>
        <w:rPr>
          <w:rFonts w:hint="eastAsia"/>
        </w:rPr>
        <w:t>в</w:t>
      </w:r>
      <w:r>
        <w:t xml:space="preserve"> </w:t>
      </w:r>
      <w:r>
        <w:rPr>
          <w:rFonts w:hint="eastAsia"/>
        </w:rPr>
        <w:t>ходе</w:t>
      </w:r>
      <w:r>
        <w:t xml:space="preserve"> </w:t>
      </w:r>
      <w:r>
        <w:rPr>
          <w:rFonts w:hint="eastAsia"/>
        </w:rPr>
        <w:t>экспериментального</w:t>
      </w:r>
      <w:r>
        <w:t xml:space="preserve"> </w:t>
      </w:r>
      <w:r>
        <w:rPr>
          <w:rFonts w:hint="eastAsia"/>
        </w:rPr>
        <w:t>исследования</w:t>
      </w:r>
    </w:p>
    <w:p w14:paraId="0054D7AD" w14:textId="77777777" w:rsidR="000B4EE2" w:rsidRDefault="000B4EE2" w:rsidP="000B4EE2"/>
    <w:p w14:paraId="51E2BFBE" w14:textId="77777777" w:rsidR="000B4EE2" w:rsidRDefault="000B4EE2" w:rsidP="000B4EE2">
      <w:r>
        <w:t xml:space="preserve">4. </w:t>
      </w:r>
      <w:r>
        <w:rPr>
          <w:rFonts w:hint="eastAsia"/>
        </w:rPr>
        <w:t>Способ</w:t>
      </w:r>
      <w:r>
        <w:t xml:space="preserve"> </w:t>
      </w:r>
      <w:r>
        <w:rPr>
          <w:rFonts w:hint="eastAsia"/>
        </w:rPr>
        <w:t>реализации</w:t>
      </w:r>
      <w:r>
        <w:t xml:space="preserve"> </w:t>
      </w:r>
      <w:r>
        <w:rPr>
          <w:rFonts w:hint="eastAsia"/>
        </w:rPr>
        <w:t>системы</w:t>
      </w:r>
      <w:r>
        <w:t xml:space="preserve"> </w:t>
      </w:r>
      <w:r>
        <w:rPr>
          <w:rFonts w:hint="eastAsia"/>
        </w:rPr>
        <w:t>аварийного</w:t>
      </w:r>
      <w:r>
        <w:t xml:space="preserve"> </w:t>
      </w:r>
      <w:r>
        <w:rPr>
          <w:rFonts w:hint="eastAsia"/>
        </w:rPr>
        <w:t>торможения</w:t>
      </w:r>
      <w:r>
        <w:t xml:space="preserve"> </w:t>
      </w:r>
      <w:r>
        <w:rPr>
          <w:rFonts w:hint="eastAsia"/>
        </w:rPr>
        <w:t>ВЭУ</w:t>
      </w:r>
      <w:r>
        <w:t>-3</w:t>
      </w:r>
    </w:p>
    <w:p w14:paraId="02E2C933" w14:textId="77777777" w:rsidR="000B4EE2" w:rsidRDefault="000B4EE2" w:rsidP="000B4EE2"/>
    <w:p w14:paraId="514D5DFA" w14:textId="77777777" w:rsidR="000B4EE2" w:rsidRDefault="000B4EE2" w:rsidP="000B4EE2">
      <w:r>
        <w:t xml:space="preserve">4.1. </w:t>
      </w:r>
      <w:r>
        <w:rPr>
          <w:rFonts w:hint="eastAsia"/>
        </w:rPr>
        <w:t>Функциональная</w:t>
      </w:r>
      <w:r>
        <w:t xml:space="preserve"> </w:t>
      </w:r>
      <w:r>
        <w:rPr>
          <w:rFonts w:hint="eastAsia"/>
        </w:rPr>
        <w:t>схема</w:t>
      </w:r>
      <w:r>
        <w:t xml:space="preserve"> </w:t>
      </w:r>
      <w:r>
        <w:rPr>
          <w:rFonts w:hint="eastAsia"/>
        </w:rPr>
        <w:t>системы</w:t>
      </w:r>
      <w:r>
        <w:t xml:space="preserve"> </w:t>
      </w:r>
      <w:r>
        <w:rPr>
          <w:rFonts w:hint="eastAsia"/>
        </w:rPr>
        <w:t>аварийного</w:t>
      </w:r>
      <w:r>
        <w:t xml:space="preserve"> </w:t>
      </w:r>
      <w:r>
        <w:rPr>
          <w:rFonts w:hint="eastAsia"/>
        </w:rPr>
        <w:t>торможения</w:t>
      </w:r>
      <w:r>
        <w:t xml:space="preserve"> </w:t>
      </w:r>
      <w:r>
        <w:rPr>
          <w:rFonts w:hint="eastAsia"/>
        </w:rPr>
        <w:t>ВЭУ</w:t>
      </w:r>
      <w:r>
        <w:t>-3</w:t>
      </w:r>
    </w:p>
    <w:p w14:paraId="201B1F5C" w14:textId="77777777" w:rsidR="000B4EE2" w:rsidRDefault="000B4EE2" w:rsidP="000B4EE2"/>
    <w:p w14:paraId="4B8EC73D" w14:textId="77777777" w:rsidR="000B4EE2" w:rsidRDefault="000B4EE2" w:rsidP="000B4EE2">
      <w:r>
        <w:t xml:space="preserve">4.2. </w:t>
      </w:r>
      <w:r>
        <w:rPr>
          <w:rFonts w:hint="eastAsia"/>
        </w:rPr>
        <w:t>Состав</w:t>
      </w:r>
      <w:r>
        <w:t xml:space="preserve"> </w:t>
      </w:r>
      <w:r>
        <w:rPr>
          <w:rFonts w:hint="eastAsia"/>
        </w:rPr>
        <w:t>системы</w:t>
      </w:r>
      <w:r>
        <w:t xml:space="preserve"> </w:t>
      </w:r>
      <w:r>
        <w:rPr>
          <w:rFonts w:hint="eastAsia"/>
        </w:rPr>
        <w:t>аварийного</w:t>
      </w:r>
      <w:r>
        <w:t xml:space="preserve"> </w:t>
      </w:r>
      <w:r>
        <w:rPr>
          <w:rFonts w:hint="eastAsia"/>
        </w:rPr>
        <w:t>торможения</w:t>
      </w:r>
      <w:r>
        <w:t xml:space="preserve"> </w:t>
      </w:r>
      <w:r>
        <w:rPr>
          <w:rFonts w:hint="eastAsia"/>
        </w:rPr>
        <w:t>ВЭУ</w:t>
      </w:r>
      <w:r>
        <w:t>-3</w:t>
      </w:r>
    </w:p>
    <w:p w14:paraId="3F7E5F8E" w14:textId="77777777" w:rsidR="000B4EE2" w:rsidRDefault="000B4EE2" w:rsidP="000B4EE2"/>
    <w:p w14:paraId="6E248FBE" w14:textId="77777777" w:rsidR="000B4EE2" w:rsidRDefault="000B4EE2" w:rsidP="000B4EE2">
      <w:r>
        <w:rPr>
          <w:rFonts w:hint="eastAsia"/>
        </w:rPr>
        <w:t>Заключение</w:t>
      </w:r>
    </w:p>
    <w:p w14:paraId="0BAB5EF8" w14:textId="77777777" w:rsidR="000B4EE2" w:rsidRDefault="000B4EE2" w:rsidP="000B4EE2"/>
    <w:p w14:paraId="4866F5C8" w14:textId="77777777" w:rsidR="000B4EE2" w:rsidRDefault="000B4EE2" w:rsidP="000B4EE2">
      <w:r>
        <w:rPr>
          <w:rFonts w:hint="eastAsia"/>
        </w:rPr>
        <w:t>Список</w:t>
      </w:r>
      <w:r>
        <w:t xml:space="preserve"> </w:t>
      </w:r>
      <w:r>
        <w:rPr>
          <w:rFonts w:hint="eastAsia"/>
        </w:rPr>
        <w:t>литературы</w:t>
      </w:r>
    </w:p>
    <w:p w14:paraId="30EFE182" w14:textId="77777777" w:rsidR="000B4EE2" w:rsidRDefault="000B4EE2" w:rsidP="000B4EE2"/>
    <w:p w14:paraId="7DAB089F" w14:textId="77777777" w:rsidR="000B4EE2" w:rsidRDefault="000B4EE2" w:rsidP="000B4EE2">
      <w:r>
        <w:rPr>
          <w:rFonts w:hint="eastAsia"/>
        </w:rPr>
        <w:t>Приложение</w:t>
      </w:r>
      <w:r>
        <w:t xml:space="preserve"> </w:t>
      </w:r>
      <w:r>
        <w:rPr>
          <w:rFonts w:hint="eastAsia"/>
        </w:rPr>
        <w:t>А</w:t>
      </w:r>
      <w:r>
        <w:t xml:space="preserve">. </w:t>
      </w:r>
      <w:r>
        <w:rPr>
          <w:rFonts w:hint="eastAsia"/>
        </w:rPr>
        <w:t>Расчет</w:t>
      </w:r>
      <w:r>
        <w:t xml:space="preserve"> </w:t>
      </w:r>
      <w:r>
        <w:rPr>
          <w:rFonts w:hint="eastAsia"/>
        </w:rPr>
        <w:t>и</w:t>
      </w:r>
      <w:r>
        <w:t xml:space="preserve"> </w:t>
      </w:r>
      <w:r>
        <w:rPr>
          <w:rFonts w:hint="eastAsia"/>
        </w:rPr>
        <w:t>оптимизация</w:t>
      </w:r>
      <w:r>
        <w:t xml:space="preserve"> </w:t>
      </w:r>
      <w:r>
        <w:rPr>
          <w:rFonts w:hint="eastAsia"/>
        </w:rPr>
        <w:t>редуктора</w:t>
      </w:r>
      <w:r>
        <w:t xml:space="preserve"> </w:t>
      </w:r>
      <w:r>
        <w:rPr>
          <w:rFonts w:hint="eastAsia"/>
        </w:rPr>
        <w:t>для</w:t>
      </w:r>
      <w:r>
        <w:t xml:space="preserve"> </w:t>
      </w:r>
      <w:r>
        <w:rPr>
          <w:rFonts w:hint="eastAsia"/>
        </w:rPr>
        <w:t>системы</w:t>
      </w:r>
      <w:r>
        <w:t xml:space="preserve"> </w:t>
      </w:r>
      <w:r>
        <w:rPr>
          <w:rFonts w:hint="eastAsia"/>
        </w:rPr>
        <w:t>аварийного</w:t>
      </w:r>
      <w:r>
        <w:t xml:space="preserve"> </w:t>
      </w:r>
      <w:r>
        <w:rPr>
          <w:rFonts w:hint="eastAsia"/>
        </w:rPr>
        <w:t>торможения</w:t>
      </w:r>
      <w:r>
        <w:t xml:space="preserve"> </w:t>
      </w:r>
      <w:r>
        <w:rPr>
          <w:rFonts w:hint="eastAsia"/>
        </w:rPr>
        <w:t>ВЭУ</w:t>
      </w:r>
      <w:r>
        <w:t>-3</w:t>
      </w:r>
    </w:p>
    <w:p w14:paraId="2576B825" w14:textId="77777777" w:rsidR="000B4EE2" w:rsidRDefault="000B4EE2" w:rsidP="000B4EE2"/>
    <w:p w14:paraId="56832AFF" w14:textId="77777777" w:rsidR="000B4EE2" w:rsidRDefault="000B4EE2" w:rsidP="000B4EE2">
      <w:r>
        <w:rPr>
          <w:rFonts w:hint="eastAsia"/>
        </w:rPr>
        <w:t>Приложение</w:t>
      </w:r>
      <w:r>
        <w:t xml:space="preserve"> </w:t>
      </w:r>
      <w:r>
        <w:rPr>
          <w:rFonts w:hint="eastAsia"/>
        </w:rPr>
        <w:t>Б</w:t>
      </w:r>
      <w:r>
        <w:t xml:space="preserve">. </w:t>
      </w:r>
      <w:r>
        <w:rPr>
          <w:rFonts w:hint="eastAsia"/>
        </w:rPr>
        <w:t>Листинг</w:t>
      </w:r>
      <w:r>
        <w:t xml:space="preserve"> </w:t>
      </w:r>
      <w:r>
        <w:rPr>
          <w:rFonts w:hint="eastAsia"/>
        </w:rPr>
        <w:t>программы</w:t>
      </w:r>
      <w:r>
        <w:t xml:space="preserve"> </w:t>
      </w:r>
      <w:r>
        <w:rPr>
          <w:rFonts w:hint="eastAsia"/>
        </w:rPr>
        <w:t>управления</w:t>
      </w:r>
      <w:r>
        <w:t xml:space="preserve"> </w:t>
      </w:r>
      <w:r>
        <w:rPr>
          <w:rFonts w:hint="eastAsia"/>
        </w:rPr>
        <w:t>для</w:t>
      </w:r>
      <w:r>
        <w:t xml:space="preserve"> </w:t>
      </w:r>
      <w:r>
        <w:rPr>
          <w:rFonts w:hint="eastAsia"/>
        </w:rPr>
        <w:t>микроконтроллера</w:t>
      </w:r>
      <w:r>
        <w:t xml:space="preserve"> </w:t>
      </w:r>
      <w:r>
        <w:rPr>
          <w:rFonts w:hint="eastAsia"/>
        </w:rPr>
        <w:t>системы</w:t>
      </w:r>
      <w:r>
        <w:t xml:space="preserve"> </w:t>
      </w:r>
      <w:r>
        <w:rPr>
          <w:rFonts w:hint="eastAsia"/>
        </w:rPr>
        <w:t>аварийного</w:t>
      </w:r>
      <w:r>
        <w:t xml:space="preserve"> </w:t>
      </w:r>
      <w:r>
        <w:rPr>
          <w:rFonts w:hint="eastAsia"/>
        </w:rPr>
        <w:t>торможения</w:t>
      </w:r>
      <w:r>
        <w:t xml:space="preserve"> </w:t>
      </w:r>
      <w:r>
        <w:rPr>
          <w:rFonts w:hint="eastAsia"/>
        </w:rPr>
        <w:t>ВЭУ</w:t>
      </w:r>
      <w:r>
        <w:t>-3</w:t>
      </w:r>
    </w:p>
    <w:p w14:paraId="01156463" w14:textId="77777777" w:rsidR="000B4EE2" w:rsidRDefault="000B4EE2" w:rsidP="000B4EE2"/>
    <w:p w14:paraId="0815B520" w14:textId="2CB8E516" w:rsidR="000B4EE2" w:rsidRPr="000B4EE2" w:rsidRDefault="000B4EE2" w:rsidP="000B4EE2">
      <w:r>
        <w:rPr>
          <w:rFonts w:hint="eastAsia"/>
        </w:rPr>
        <w:t>Приложение</w:t>
      </w:r>
      <w:r>
        <w:t xml:space="preserve"> </w:t>
      </w:r>
      <w:r>
        <w:rPr>
          <w:rFonts w:hint="eastAsia"/>
        </w:rPr>
        <w:t>В</w:t>
      </w:r>
      <w:r>
        <w:t xml:space="preserve">. </w:t>
      </w:r>
      <w:r>
        <w:rPr>
          <w:rFonts w:hint="eastAsia"/>
        </w:rPr>
        <w:t>Документы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0B4EE2" w:rsidRPr="000B4EE2" w:rsidSect="005608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A9332" w14:textId="77777777" w:rsidR="005608F0" w:rsidRDefault="005608F0">
      <w:pPr>
        <w:spacing w:after="0" w:line="240" w:lineRule="auto"/>
      </w:pPr>
      <w:r>
        <w:separator/>
      </w:r>
    </w:p>
  </w:endnote>
  <w:endnote w:type="continuationSeparator" w:id="0">
    <w:p w14:paraId="03AABD9C" w14:textId="77777777" w:rsidR="005608F0" w:rsidRDefault="0056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ACA5" w14:textId="77777777" w:rsidR="005608F0" w:rsidRDefault="005608F0"/>
    <w:p w14:paraId="7226E631" w14:textId="77777777" w:rsidR="005608F0" w:rsidRDefault="005608F0"/>
    <w:p w14:paraId="5959E51A" w14:textId="77777777" w:rsidR="005608F0" w:rsidRDefault="005608F0"/>
    <w:p w14:paraId="68B707A9" w14:textId="77777777" w:rsidR="005608F0" w:rsidRDefault="005608F0"/>
    <w:p w14:paraId="50ADC9D7" w14:textId="77777777" w:rsidR="005608F0" w:rsidRDefault="005608F0"/>
    <w:p w14:paraId="36252914" w14:textId="77777777" w:rsidR="005608F0" w:rsidRDefault="005608F0"/>
    <w:p w14:paraId="4AA5B44A" w14:textId="77777777" w:rsidR="005608F0" w:rsidRDefault="005608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8783F7" wp14:editId="72DE6D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98612" w14:textId="77777777" w:rsidR="005608F0" w:rsidRDefault="005608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8783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F98612" w14:textId="77777777" w:rsidR="005608F0" w:rsidRDefault="005608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02546C" w14:textId="77777777" w:rsidR="005608F0" w:rsidRDefault="005608F0"/>
    <w:p w14:paraId="3E6D8F66" w14:textId="77777777" w:rsidR="005608F0" w:rsidRDefault="005608F0"/>
    <w:p w14:paraId="0C22FF92" w14:textId="77777777" w:rsidR="005608F0" w:rsidRDefault="005608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19C2FF" wp14:editId="295A91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2CD3D" w14:textId="77777777" w:rsidR="005608F0" w:rsidRDefault="005608F0"/>
                          <w:p w14:paraId="11D8975F" w14:textId="77777777" w:rsidR="005608F0" w:rsidRDefault="005608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19C2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92CD3D" w14:textId="77777777" w:rsidR="005608F0" w:rsidRDefault="005608F0"/>
                    <w:p w14:paraId="11D8975F" w14:textId="77777777" w:rsidR="005608F0" w:rsidRDefault="005608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B32A67" w14:textId="77777777" w:rsidR="005608F0" w:rsidRDefault="005608F0"/>
    <w:p w14:paraId="356E8B42" w14:textId="77777777" w:rsidR="005608F0" w:rsidRDefault="005608F0">
      <w:pPr>
        <w:rPr>
          <w:sz w:val="2"/>
          <w:szCs w:val="2"/>
        </w:rPr>
      </w:pPr>
    </w:p>
    <w:p w14:paraId="6CE134A5" w14:textId="77777777" w:rsidR="005608F0" w:rsidRDefault="005608F0"/>
    <w:p w14:paraId="16AD9DB2" w14:textId="77777777" w:rsidR="005608F0" w:rsidRDefault="005608F0">
      <w:pPr>
        <w:spacing w:after="0" w:line="240" w:lineRule="auto"/>
      </w:pPr>
    </w:p>
  </w:footnote>
  <w:footnote w:type="continuationSeparator" w:id="0">
    <w:p w14:paraId="6CAEB5BA" w14:textId="77777777" w:rsidR="005608F0" w:rsidRDefault="00560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8F0"/>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29908</TotalTime>
  <Pages>3</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3941</cp:revision>
  <cp:lastPrinted>2009-02-06T05:36:00Z</cp:lastPrinted>
  <dcterms:created xsi:type="dcterms:W3CDTF">2024-01-07T13:43:00Z</dcterms:created>
  <dcterms:modified xsi:type="dcterms:W3CDTF">2024-02-24T18:11:00Z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