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9F3" w:rsidRDefault="000219F3" w:rsidP="000219F3">
      <w:r>
        <w:rPr>
          <w:rFonts w:hint="eastAsia"/>
        </w:rPr>
        <w:t>Цюра</w:t>
      </w:r>
      <w:r>
        <w:t></w:t>
      </w:r>
      <w:r>
        <w:rPr>
          <w:rFonts w:hint="eastAsia"/>
        </w:rPr>
        <w:t>Вадим</w:t>
      </w:r>
      <w:r>
        <w:t></w:t>
      </w:r>
      <w:r>
        <w:rPr>
          <w:rFonts w:hint="eastAsia"/>
        </w:rPr>
        <w:t>Васильович</w:t>
      </w:r>
      <w:r>
        <w:t></w:t>
      </w:r>
      <w:r>
        <w:t></w:t>
      </w:r>
      <w:r>
        <w:rPr>
          <w:rFonts w:hint="eastAsia"/>
        </w:rPr>
        <w:t>доцент</w:t>
      </w:r>
      <w:r>
        <w:t></w:t>
      </w:r>
      <w:r>
        <w:rPr>
          <w:rFonts w:hint="eastAsia"/>
        </w:rPr>
        <w:t>кафедри</w:t>
      </w:r>
      <w:r>
        <w:t></w:t>
      </w:r>
      <w:r>
        <w:rPr>
          <w:rFonts w:hint="eastAsia"/>
        </w:rPr>
        <w:t>ци</w:t>
      </w:r>
      <w:r>
        <w:t></w:t>
      </w:r>
      <w:r>
        <w:t></w:t>
      </w:r>
      <w:r>
        <w:t></w:t>
      </w:r>
      <w:r>
        <w:t></w:t>
      </w:r>
      <w:r>
        <w:t></w:t>
      </w:r>
      <w:r>
        <w:rPr>
          <w:rFonts w:hint="eastAsia"/>
        </w:rPr>
        <w:t>вільного</w:t>
      </w:r>
      <w:r>
        <w:t></w:t>
      </w:r>
      <w:r>
        <w:rPr>
          <w:rFonts w:hint="eastAsia"/>
        </w:rPr>
        <w:t>права</w:t>
      </w:r>
      <w:r>
        <w:t></w:t>
      </w:r>
      <w:r>
        <w:rPr>
          <w:rFonts w:hint="eastAsia"/>
        </w:rPr>
        <w:t>Київського</w:t>
      </w:r>
      <w:r>
        <w:t></w:t>
      </w:r>
      <w:r>
        <w:rPr>
          <w:rFonts w:hint="eastAsia"/>
        </w:rPr>
        <w:t>національного</w:t>
      </w:r>
      <w:r>
        <w:t></w:t>
      </w:r>
      <w:r>
        <w:rPr>
          <w:rFonts w:hint="eastAsia"/>
        </w:rPr>
        <w:t>університе</w:t>
      </w:r>
      <w:r>
        <w:t></w:t>
      </w:r>
      <w:r>
        <w:t></w:t>
      </w:r>
      <w:r>
        <w:t></w:t>
      </w:r>
      <w:r>
        <w:t></w:t>
      </w:r>
      <w:r>
        <w:t></w:t>
      </w:r>
      <w:r>
        <w:rPr>
          <w:rFonts w:hint="eastAsia"/>
        </w:rPr>
        <w:t>ту</w:t>
      </w:r>
      <w:r>
        <w:t></w:t>
      </w:r>
      <w:r>
        <w:rPr>
          <w:rFonts w:hint="eastAsia"/>
        </w:rPr>
        <w:t>імені</w:t>
      </w:r>
      <w:r>
        <w:t></w:t>
      </w:r>
      <w:r>
        <w:rPr>
          <w:rFonts w:hint="eastAsia"/>
        </w:rPr>
        <w:t>Тараса</w:t>
      </w:r>
      <w:r>
        <w:t></w:t>
      </w:r>
      <w:r>
        <w:rPr>
          <w:rFonts w:hint="eastAsia"/>
        </w:rPr>
        <w:t>Шевченка</w:t>
      </w:r>
      <w:r>
        <w:t></w:t>
      </w:r>
      <w:r>
        <w:t></w:t>
      </w:r>
      <w:r>
        <w:t></w:t>
      </w:r>
      <w:r>
        <w:t></w:t>
      </w:r>
      <w:r>
        <w:t></w:t>
      </w:r>
      <w:r>
        <w:t></w:t>
      </w:r>
      <w:r>
        <w:t></w:t>
      </w:r>
      <w:r>
        <w:t></w:t>
      </w:r>
      <w:r>
        <w:t></w:t>
      </w:r>
      <w:r>
        <w:rPr>
          <w:rFonts w:hint="eastAsia"/>
        </w:rPr>
        <w:t>Інститут</w:t>
      </w:r>
      <w:r>
        <w:t></w:t>
      </w:r>
      <w:r>
        <w:rPr>
          <w:rFonts w:hint="eastAsia"/>
        </w:rPr>
        <w:t>представництва</w:t>
      </w:r>
      <w:r>
        <w:t></w:t>
      </w:r>
      <w:r>
        <w:rPr>
          <w:rFonts w:hint="eastAsia"/>
        </w:rPr>
        <w:t>в</w:t>
      </w:r>
      <w:r>
        <w:t></w:t>
      </w:r>
      <w:r>
        <w:rPr>
          <w:rFonts w:hint="eastAsia"/>
        </w:rPr>
        <w:t>цивільному</w:t>
      </w:r>
      <w:r>
        <w:t></w:t>
      </w:r>
      <w:r>
        <w:rPr>
          <w:rFonts w:hint="eastAsia"/>
        </w:rPr>
        <w:t>праві</w:t>
      </w:r>
      <w:r>
        <w:t></w:t>
      </w:r>
      <w:r>
        <w:rPr>
          <w:rFonts w:hint="eastAsia"/>
        </w:rPr>
        <w:t>України</w:t>
      </w:r>
      <w:r>
        <w:t></w:t>
      </w:r>
      <w:r>
        <w:t></w:t>
      </w:r>
      <w:r>
        <w:t></w:t>
      </w:r>
      <w:r>
        <w:t></w:t>
      </w:r>
      <w:r>
        <w:t></w:t>
      </w:r>
      <w:r>
        <w:t></w:t>
      </w:r>
      <w:r>
        <w:t></w:t>
      </w:r>
      <w:r>
        <w:t></w:t>
      </w:r>
      <w:r>
        <w:t></w:t>
      </w:r>
      <w:r>
        <w:t></w:t>
      </w:r>
      <w:r>
        <w:t></w:t>
      </w:r>
      <w:r>
        <w:t></w:t>
      </w:r>
      <w:r>
        <w:t></w:t>
      </w:r>
      <w:r>
        <w:t></w:t>
      </w:r>
      <w:r>
        <w:t></w:t>
      </w:r>
      <w:r>
        <w:t></w:t>
      </w:r>
      <w:r>
        <w:t></w:t>
      </w:r>
      <w:r>
        <w:t></w:t>
      </w:r>
      <w:r>
        <w:t></w:t>
      </w:r>
      <w:r>
        <w:t></w:t>
      </w:r>
      <w:r>
        <w:rPr>
          <w:rFonts w:hint="eastAsia"/>
        </w:rPr>
        <w:t>цивільне</w:t>
      </w:r>
      <w:r>
        <w:t></w:t>
      </w:r>
      <w:r>
        <w:rPr>
          <w:rFonts w:hint="eastAsia"/>
        </w:rPr>
        <w:t>право</w:t>
      </w:r>
      <w:r>
        <w:t></w:t>
      </w:r>
      <w:r>
        <w:rPr>
          <w:rFonts w:hint="eastAsia"/>
        </w:rPr>
        <w:t>і</w:t>
      </w:r>
      <w:r>
        <w:t></w:t>
      </w:r>
      <w:r>
        <w:rPr>
          <w:rFonts w:hint="eastAsia"/>
        </w:rPr>
        <w:t>цивільний</w:t>
      </w:r>
      <w:r>
        <w:t></w:t>
      </w:r>
      <w:r>
        <w:rPr>
          <w:rFonts w:hint="eastAsia"/>
        </w:rPr>
        <w:t>процес</w:t>
      </w:r>
      <w:r>
        <w:t></w:t>
      </w:r>
      <w:r>
        <w:t></w:t>
      </w:r>
      <w:r>
        <w:rPr>
          <w:rFonts w:hint="eastAsia"/>
        </w:rPr>
        <w:t>сімейне</w:t>
      </w:r>
      <w:r>
        <w:t></w:t>
      </w:r>
      <w:r>
        <w:rPr>
          <w:rFonts w:hint="eastAsia"/>
        </w:rPr>
        <w:t>право</w:t>
      </w:r>
      <w:r>
        <w:t></w:t>
      </w:r>
      <w:r>
        <w:t></w:t>
      </w:r>
      <w:r>
        <w:rPr>
          <w:rFonts w:hint="eastAsia"/>
        </w:rPr>
        <w:t>міжнародне</w:t>
      </w:r>
      <w:r>
        <w:t></w:t>
      </w:r>
      <w:r>
        <w:rPr>
          <w:rFonts w:hint="eastAsia"/>
        </w:rPr>
        <w:t>при</w:t>
      </w:r>
      <w:r>
        <w:t></w:t>
      </w:r>
      <w:r>
        <w:t></w:t>
      </w:r>
      <w:r>
        <w:t></w:t>
      </w:r>
      <w:r>
        <w:t></w:t>
      </w:r>
      <w:r>
        <w:t></w:t>
      </w:r>
      <w:r>
        <w:rPr>
          <w:rFonts w:hint="eastAsia"/>
        </w:rPr>
        <w:t>ватне</w:t>
      </w:r>
      <w:r>
        <w:t></w:t>
      </w:r>
      <w:r>
        <w:rPr>
          <w:rFonts w:hint="eastAsia"/>
        </w:rPr>
        <w:t>право</w:t>
      </w:r>
      <w:r>
        <w:t></w:t>
      </w:r>
      <w:r>
        <w:t></w:t>
      </w:r>
      <w:r>
        <w:t></w:t>
      </w:r>
      <w:r>
        <w:rPr>
          <w:rFonts w:hint="eastAsia"/>
        </w:rPr>
        <w:t>Спецрада</w:t>
      </w:r>
      <w:r>
        <w:t></w:t>
      </w:r>
      <w:r>
        <w:rPr>
          <w:rFonts w:hint="eastAsia"/>
        </w:rPr>
        <w:t>Д</w:t>
      </w:r>
      <w:r>
        <w:t></w:t>
      </w:r>
      <w:r>
        <w:t></w:t>
      </w:r>
      <w:r>
        <w:t></w:t>
      </w:r>
      <w:r>
        <w:t></w:t>
      </w:r>
      <w:r>
        <w:t></w:t>
      </w:r>
      <w:r>
        <w:t></w:t>
      </w:r>
      <w:r>
        <w:t></w:t>
      </w:r>
      <w:r>
        <w:t></w:t>
      </w:r>
      <w:r>
        <w:t></w:t>
      </w:r>
      <w:r>
        <w:t></w:t>
      </w:r>
      <w:r>
        <w:t></w:t>
      </w:r>
      <w:r>
        <w:rPr>
          <w:rFonts w:hint="eastAsia"/>
        </w:rPr>
        <w:t>у</w:t>
      </w:r>
      <w:r>
        <w:t></w:t>
      </w:r>
      <w:r>
        <w:rPr>
          <w:rFonts w:hint="eastAsia"/>
        </w:rPr>
        <w:t>Київському</w:t>
      </w:r>
      <w:r>
        <w:t></w:t>
      </w:r>
      <w:r>
        <w:rPr>
          <w:rFonts w:hint="eastAsia"/>
        </w:rPr>
        <w:t>на</w:t>
      </w:r>
      <w:r>
        <w:t></w:t>
      </w:r>
      <w:r>
        <w:t></w:t>
      </w:r>
      <w:r>
        <w:t></w:t>
      </w:r>
      <w:r>
        <w:t></w:t>
      </w:r>
      <w:r>
        <w:t></w:t>
      </w:r>
      <w:r>
        <w:rPr>
          <w:rFonts w:hint="eastAsia"/>
        </w:rPr>
        <w:t>ціональному</w:t>
      </w:r>
      <w:r>
        <w:t></w:t>
      </w:r>
      <w:r>
        <w:rPr>
          <w:rFonts w:hint="eastAsia"/>
        </w:rPr>
        <w:t>університеті</w:t>
      </w:r>
      <w:r>
        <w:t></w:t>
      </w:r>
      <w:r>
        <w:rPr>
          <w:rFonts w:hint="eastAsia"/>
        </w:rPr>
        <w:t>імені</w:t>
      </w:r>
      <w:r>
        <w:t></w:t>
      </w:r>
      <w:r>
        <w:rPr>
          <w:rFonts w:hint="eastAsia"/>
        </w:rPr>
        <w:t>Тараса</w:t>
      </w:r>
      <w:r>
        <w:t></w:t>
      </w:r>
      <w:r>
        <w:rPr>
          <w:rFonts w:hint="eastAsia"/>
        </w:rPr>
        <w:t>Шевченка</w:t>
      </w:r>
    </w:p>
    <w:p w:rsidR="000219F3" w:rsidRDefault="000219F3" w:rsidP="000219F3"/>
    <w:p w:rsidR="000219F3" w:rsidRDefault="000219F3" w:rsidP="000219F3"/>
    <w:p w:rsidR="000219F3" w:rsidRDefault="000219F3" w:rsidP="000219F3"/>
    <w:p w:rsidR="000219F3" w:rsidRDefault="000219F3" w:rsidP="000219F3">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0219F3" w:rsidRDefault="000219F3" w:rsidP="000219F3">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0219F3" w:rsidRDefault="000219F3" w:rsidP="000219F3">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0219F3" w:rsidRDefault="000219F3" w:rsidP="000219F3">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0219F3" w:rsidRDefault="000219F3" w:rsidP="000219F3">
      <w:r>
        <w:rPr>
          <w:rFonts w:hint="eastAsia"/>
        </w:rPr>
        <w:t>Кваліфікаційна</w:t>
      </w:r>
      <w:r>
        <w:t></w:t>
      </w:r>
      <w:r>
        <w:rPr>
          <w:rFonts w:hint="eastAsia"/>
        </w:rPr>
        <w:t>наукова</w:t>
      </w:r>
    </w:p>
    <w:p w:rsidR="000219F3" w:rsidRDefault="000219F3" w:rsidP="000219F3">
      <w:r>
        <w:rPr>
          <w:rFonts w:hint="eastAsia"/>
        </w:rPr>
        <w:t>праця</w:t>
      </w:r>
      <w:r>
        <w:t></w:t>
      </w:r>
      <w:r>
        <w:rPr>
          <w:rFonts w:hint="eastAsia"/>
        </w:rPr>
        <w:t>на</w:t>
      </w:r>
      <w:r>
        <w:t></w:t>
      </w:r>
      <w:r>
        <w:rPr>
          <w:rFonts w:hint="eastAsia"/>
        </w:rPr>
        <w:t>правах</w:t>
      </w:r>
      <w:r>
        <w:t></w:t>
      </w:r>
      <w:r>
        <w:rPr>
          <w:rFonts w:hint="eastAsia"/>
        </w:rPr>
        <w:t>рукопису</w:t>
      </w:r>
    </w:p>
    <w:p w:rsidR="000219F3" w:rsidRDefault="000219F3" w:rsidP="000219F3">
      <w:r>
        <w:rPr>
          <w:rFonts w:hint="eastAsia"/>
        </w:rPr>
        <w:t>ЦЮРА</w:t>
      </w:r>
      <w:r>
        <w:t></w:t>
      </w:r>
      <w:r>
        <w:rPr>
          <w:rFonts w:hint="eastAsia"/>
        </w:rPr>
        <w:t>ВАДИМ</w:t>
      </w:r>
      <w:r>
        <w:t></w:t>
      </w:r>
      <w:r>
        <w:rPr>
          <w:rFonts w:hint="eastAsia"/>
        </w:rPr>
        <w:t>ВАСИЛЬОВИЧ</w:t>
      </w:r>
    </w:p>
    <w:p w:rsidR="000219F3" w:rsidRDefault="000219F3" w:rsidP="000219F3">
      <w:r>
        <w:rPr>
          <w:rFonts w:hint="eastAsia"/>
        </w:rPr>
        <w:t>УДК</w:t>
      </w:r>
      <w:r>
        <w:t></w:t>
      </w:r>
      <w:r>
        <w:t></w:t>
      </w:r>
      <w:r>
        <w:t></w:t>
      </w:r>
      <w:r>
        <w:t></w:t>
      </w:r>
      <w:r>
        <w:t></w:t>
      </w:r>
      <w:r>
        <w:t></w:t>
      </w:r>
      <w:r>
        <w:t></w:t>
      </w:r>
      <w:r>
        <w:t></w:t>
      </w:r>
    </w:p>
    <w:p w:rsidR="000219F3" w:rsidRDefault="000219F3" w:rsidP="000219F3">
      <w:r>
        <w:rPr>
          <w:rFonts w:hint="eastAsia"/>
        </w:rPr>
        <w:t>ДИСЕРТАЦІЯ</w:t>
      </w:r>
    </w:p>
    <w:p w:rsidR="000219F3" w:rsidRDefault="000219F3" w:rsidP="000219F3">
      <w:r>
        <w:rPr>
          <w:rFonts w:hint="eastAsia"/>
        </w:rPr>
        <w:t>ІНСТИТУТ</w:t>
      </w:r>
      <w:r>
        <w:t></w:t>
      </w:r>
      <w:r>
        <w:rPr>
          <w:rFonts w:hint="eastAsia"/>
        </w:rPr>
        <w:t>ПРЕДСТАВНИЦТВА</w:t>
      </w:r>
    </w:p>
    <w:p w:rsidR="000219F3" w:rsidRDefault="000219F3" w:rsidP="000219F3">
      <w:r>
        <w:rPr>
          <w:rFonts w:hint="eastAsia"/>
        </w:rPr>
        <w:t>В</w:t>
      </w:r>
      <w:r>
        <w:t></w:t>
      </w:r>
      <w:r>
        <w:rPr>
          <w:rFonts w:hint="eastAsia"/>
        </w:rPr>
        <w:t>ЦИВІЛЬНОМУ</w:t>
      </w:r>
      <w:r>
        <w:t></w:t>
      </w:r>
      <w:r>
        <w:rPr>
          <w:rFonts w:hint="eastAsia"/>
        </w:rPr>
        <w:t>ПРАВІ</w:t>
      </w:r>
      <w:r>
        <w:t></w:t>
      </w:r>
      <w:r>
        <w:rPr>
          <w:rFonts w:hint="eastAsia"/>
        </w:rPr>
        <w:t>УКРАЇНИ</w:t>
      </w:r>
    </w:p>
    <w:p w:rsidR="000219F3" w:rsidRDefault="000219F3" w:rsidP="000219F3">
      <w:r>
        <w:t></w:t>
      </w:r>
      <w:r>
        <w:t></w:t>
      </w:r>
      <w:r>
        <w:t></w:t>
      </w:r>
      <w:r>
        <w:t></w:t>
      </w:r>
      <w:r>
        <w:t></w:t>
      </w:r>
      <w:r>
        <w:t></w:t>
      </w:r>
      <w:r>
        <w:t></w:t>
      </w:r>
      <w:r>
        <w:t></w:t>
      </w:r>
      <w:r>
        <w:t></w:t>
      </w:r>
      <w:r>
        <w:rPr>
          <w:rFonts w:hint="eastAsia"/>
        </w:rPr>
        <w:t>–</w:t>
      </w:r>
      <w:r>
        <w:t></w:t>
      </w:r>
      <w:r>
        <w:rPr>
          <w:rFonts w:hint="eastAsia"/>
        </w:rPr>
        <w:t>цивільне</w:t>
      </w:r>
      <w:r>
        <w:t></w:t>
      </w:r>
      <w:r>
        <w:rPr>
          <w:rFonts w:hint="eastAsia"/>
        </w:rPr>
        <w:t>право</w:t>
      </w:r>
      <w:r>
        <w:t></w:t>
      </w:r>
      <w:r>
        <w:rPr>
          <w:rFonts w:hint="eastAsia"/>
        </w:rPr>
        <w:t>і</w:t>
      </w:r>
      <w:r>
        <w:t></w:t>
      </w:r>
      <w:r>
        <w:rPr>
          <w:rFonts w:hint="eastAsia"/>
        </w:rPr>
        <w:t>цивільний</w:t>
      </w:r>
      <w:r>
        <w:t></w:t>
      </w:r>
      <w:r>
        <w:rPr>
          <w:rFonts w:hint="eastAsia"/>
        </w:rPr>
        <w:t>процес</w:t>
      </w:r>
      <w:r>
        <w:t></w:t>
      </w:r>
    </w:p>
    <w:p w:rsidR="000219F3" w:rsidRDefault="000219F3" w:rsidP="000219F3">
      <w:r>
        <w:rPr>
          <w:rFonts w:hint="eastAsia"/>
        </w:rPr>
        <w:t>сімейне</w:t>
      </w:r>
      <w:r>
        <w:t></w:t>
      </w:r>
      <w:r>
        <w:rPr>
          <w:rFonts w:hint="eastAsia"/>
        </w:rPr>
        <w:t>право</w:t>
      </w:r>
      <w:r>
        <w:t></w:t>
      </w:r>
      <w:r>
        <w:t></w:t>
      </w:r>
      <w:r>
        <w:rPr>
          <w:rFonts w:hint="eastAsia"/>
        </w:rPr>
        <w:t>міжнародне</w:t>
      </w:r>
      <w:r>
        <w:t></w:t>
      </w:r>
      <w:r>
        <w:rPr>
          <w:rFonts w:hint="eastAsia"/>
        </w:rPr>
        <w:t>приватне</w:t>
      </w:r>
      <w:r>
        <w:t></w:t>
      </w:r>
      <w:r>
        <w:rPr>
          <w:rFonts w:hint="eastAsia"/>
        </w:rPr>
        <w:t>право</w:t>
      </w:r>
    </w:p>
    <w:p w:rsidR="000219F3" w:rsidRDefault="000219F3" w:rsidP="000219F3">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p>
    <w:p w:rsidR="000219F3" w:rsidRDefault="000219F3" w:rsidP="000219F3">
      <w:r>
        <w:rPr>
          <w:rFonts w:hint="eastAsia"/>
        </w:rPr>
        <w:t>доктора</w:t>
      </w:r>
      <w:r>
        <w:t></w:t>
      </w:r>
      <w:r>
        <w:rPr>
          <w:rFonts w:hint="eastAsia"/>
        </w:rPr>
        <w:t>юридичних</w:t>
      </w:r>
      <w:r>
        <w:t></w:t>
      </w:r>
      <w:r>
        <w:rPr>
          <w:rFonts w:hint="eastAsia"/>
        </w:rPr>
        <w:t>наук</w:t>
      </w:r>
    </w:p>
    <w:p w:rsidR="000219F3" w:rsidRDefault="000219F3" w:rsidP="000219F3">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0219F3" w:rsidRDefault="000219F3" w:rsidP="000219F3">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0219F3" w:rsidRDefault="000219F3" w:rsidP="000219F3">
      <w:r>
        <w:t></w:t>
      </w:r>
      <w:r>
        <w:t></w:t>
      </w:r>
      <w:r>
        <w:t></w:t>
      </w:r>
      <w:r>
        <w:t></w:t>
      </w:r>
      <w:r>
        <w:t></w:t>
      </w:r>
      <w:r>
        <w:t></w:t>
      </w:r>
      <w:r>
        <w:t></w:t>
      </w:r>
      <w:r>
        <w:t></w:t>
      </w:r>
      <w:r>
        <w:t></w:t>
      </w:r>
      <w:r>
        <w:t></w:t>
      </w:r>
      <w:r>
        <w:t></w:t>
      </w:r>
      <w:r>
        <w:t></w:t>
      </w:r>
      <w:r>
        <w:t></w:t>
      </w:r>
      <w:r>
        <w:t></w:t>
      </w:r>
      <w:r>
        <w:t></w:t>
      </w:r>
      <w:r>
        <w:t></w:t>
      </w:r>
      <w:r>
        <w:t></w:t>
      </w:r>
      <w:r>
        <w:t></w:t>
      </w:r>
      <w:r>
        <w:t></w:t>
      </w:r>
      <w:r>
        <w:rPr>
          <w:rFonts w:hint="eastAsia"/>
        </w:rPr>
        <w:t>В</w:t>
      </w:r>
      <w:r>
        <w:t></w:t>
      </w:r>
      <w:r>
        <w:t></w:t>
      </w:r>
      <w:r>
        <w:rPr>
          <w:rFonts w:hint="eastAsia"/>
        </w:rPr>
        <w:t>В</w:t>
      </w:r>
      <w:r>
        <w:t></w:t>
      </w:r>
      <w:r>
        <w:t></w:t>
      </w:r>
      <w:r>
        <w:rPr>
          <w:rFonts w:hint="eastAsia"/>
        </w:rPr>
        <w:t>Цюра</w:t>
      </w:r>
    </w:p>
    <w:p w:rsidR="000219F3" w:rsidRDefault="000219F3" w:rsidP="000219F3">
      <w:r>
        <w:t></w:t>
      </w:r>
      <w:r>
        <w:rPr>
          <w:rFonts w:hint="eastAsia"/>
        </w:rPr>
        <w:t>підпис</w:t>
      </w:r>
      <w:r>
        <w:t></w:t>
      </w:r>
      <w:r>
        <w:rPr>
          <w:rFonts w:hint="eastAsia"/>
        </w:rPr>
        <w:t>здобувача</w:t>
      </w:r>
      <w:r>
        <w:t></w:t>
      </w:r>
    </w:p>
    <w:p w:rsidR="000219F3" w:rsidRDefault="000219F3" w:rsidP="000219F3">
      <w:r>
        <w:rPr>
          <w:rFonts w:hint="eastAsia"/>
        </w:rPr>
        <w:t>Науковий</w:t>
      </w:r>
      <w:r>
        <w:t></w:t>
      </w:r>
      <w:r>
        <w:rPr>
          <w:rFonts w:hint="eastAsia"/>
        </w:rPr>
        <w:t>консультант</w:t>
      </w:r>
      <w:r>
        <w:t></w:t>
      </w:r>
      <w:r>
        <w:rPr>
          <w:rFonts w:hint="eastAsia"/>
        </w:rPr>
        <w:t>МАЙДАНИК</w:t>
      </w:r>
      <w:r>
        <w:t></w:t>
      </w:r>
      <w:r>
        <w:rPr>
          <w:rFonts w:hint="eastAsia"/>
        </w:rPr>
        <w:t>Роман</w:t>
      </w:r>
      <w:r>
        <w:t></w:t>
      </w:r>
      <w:r>
        <w:rPr>
          <w:rFonts w:hint="eastAsia"/>
        </w:rPr>
        <w:t>Андрійович</w:t>
      </w:r>
      <w:r>
        <w:t></w:t>
      </w:r>
      <w:r>
        <w:t></w:t>
      </w:r>
      <w:r>
        <w:rPr>
          <w:rFonts w:hint="eastAsia"/>
        </w:rPr>
        <w:t>доктор</w:t>
      </w:r>
      <w:r>
        <w:t></w:t>
      </w:r>
      <w:r>
        <w:rPr>
          <w:rFonts w:hint="eastAsia"/>
        </w:rPr>
        <w:t>юридичних</w:t>
      </w:r>
    </w:p>
    <w:p w:rsidR="000219F3" w:rsidRDefault="000219F3" w:rsidP="000219F3">
      <w:r>
        <w:rPr>
          <w:rFonts w:hint="eastAsia"/>
        </w:rPr>
        <w:t>наук</w:t>
      </w:r>
      <w:r>
        <w:t></w:t>
      </w:r>
      <w:r>
        <w:t></w:t>
      </w:r>
      <w:r>
        <w:rPr>
          <w:rFonts w:hint="eastAsia"/>
        </w:rPr>
        <w:t>професор</w:t>
      </w:r>
      <w:r>
        <w:t></w:t>
      </w:r>
      <w:r>
        <w:t></w:t>
      </w:r>
      <w:r>
        <w:rPr>
          <w:rFonts w:hint="eastAsia"/>
        </w:rPr>
        <w:t>академік</w:t>
      </w:r>
      <w:r>
        <w:t></w:t>
      </w:r>
      <w:r>
        <w:rPr>
          <w:rFonts w:hint="eastAsia"/>
        </w:rPr>
        <w:t>НАПрН</w:t>
      </w:r>
      <w:r>
        <w:t></w:t>
      </w:r>
      <w:r>
        <w:rPr>
          <w:rFonts w:hint="eastAsia"/>
        </w:rPr>
        <w:t>України</w:t>
      </w:r>
    </w:p>
    <w:p w:rsidR="000219F3" w:rsidRDefault="000219F3" w:rsidP="000219F3">
      <w:r>
        <w:rPr>
          <w:rFonts w:hint="eastAsia"/>
        </w:rPr>
        <w:t>КИЇВ</w:t>
      </w:r>
      <w:r>
        <w:t></w:t>
      </w:r>
      <w:r>
        <w:rPr>
          <w:rFonts w:hint="eastAsia"/>
        </w:rPr>
        <w:t>–</w:t>
      </w:r>
      <w:r>
        <w:t></w:t>
      </w:r>
      <w:r>
        <w:t></w:t>
      </w:r>
      <w:r>
        <w:t></w:t>
      </w:r>
      <w:r>
        <w:t></w:t>
      </w:r>
      <w:r>
        <w:t></w:t>
      </w:r>
    </w:p>
    <w:p w:rsidR="000219F3" w:rsidRDefault="000219F3" w:rsidP="000219F3"/>
    <w:p w:rsidR="000219F3" w:rsidRDefault="000219F3" w:rsidP="000219F3"/>
    <w:p w:rsidR="000219F3" w:rsidRDefault="000219F3" w:rsidP="000219F3"/>
    <w:p w:rsidR="000219F3" w:rsidRDefault="000219F3" w:rsidP="000219F3">
      <w:r>
        <w:rPr>
          <w:rFonts w:hint="eastAsia"/>
        </w:rPr>
        <w:t>ЗМІСТ</w:t>
      </w:r>
    </w:p>
    <w:p w:rsidR="000219F3" w:rsidRDefault="000219F3" w:rsidP="000219F3">
      <w:r>
        <w:rPr>
          <w:rFonts w:hint="eastAsia"/>
        </w:rPr>
        <w:t>Перелік</w:t>
      </w:r>
      <w:r>
        <w:t></w:t>
      </w:r>
      <w:r>
        <w:rPr>
          <w:rFonts w:hint="eastAsia"/>
        </w:rPr>
        <w:t>умовних</w:t>
      </w:r>
      <w:r>
        <w:t></w:t>
      </w:r>
      <w:r>
        <w:rPr>
          <w:rFonts w:hint="eastAsia"/>
        </w:rPr>
        <w:t>позначень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rPr>
          <w:rFonts w:hint="eastAsia"/>
        </w:rPr>
        <w:t>Розділ</w:t>
      </w:r>
      <w:r>
        <w:t></w:t>
      </w:r>
      <w:r>
        <w:t></w:t>
      </w:r>
      <w:r>
        <w:t></w:t>
      </w:r>
      <w:r>
        <w:t></w:t>
      </w:r>
      <w:r>
        <w:rPr>
          <w:rFonts w:hint="eastAsia"/>
        </w:rPr>
        <w:t>РОЗВИТОК</w:t>
      </w:r>
      <w:r>
        <w:t></w:t>
      </w:r>
      <w:r>
        <w:rPr>
          <w:rFonts w:hint="eastAsia"/>
        </w:rPr>
        <w:t>ІНСТИТУТУ</w:t>
      </w:r>
      <w:r>
        <w:t></w:t>
      </w:r>
      <w:r>
        <w:rPr>
          <w:rFonts w:hint="eastAsia"/>
        </w:rPr>
        <w:t>ПРЕДСТАВНИЦТВА</w:t>
      </w:r>
    </w:p>
    <w:p w:rsidR="000219F3" w:rsidRDefault="000219F3" w:rsidP="000219F3">
      <w:r>
        <w:rPr>
          <w:rFonts w:hint="eastAsia"/>
        </w:rPr>
        <w:t>В</w:t>
      </w:r>
      <w:r>
        <w:t></w:t>
      </w:r>
      <w:r>
        <w:rPr>
          <w:rFonts w:hint="eastAsia"/>
        </w:rPr>
        <w:t>ЦИВІЛЬНОМУ</w:t>
      </w:r>
      <w:r>
        <w:t></w:t>
      </w:r>
      <w:r>
        <w:rPr>
          <w:rFonts w:hint="eastAsia"/>
        </w:rPr>
        <w:t>ПРАВІ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rPr>
          <w:rFonts w:hint="eastAsia"/>
        </w:rPr>
        <w:t>Ґенеза</w:t>
      </w:r>
      <w:r>
        <w:t></w:t>
      </w:r>
      <w:r>
        <w:rPr>
          <w:rFonts w:hint="eastAsia"/>
        </w:rPr>
        <w:t>цивілістичної</w:t>
      </w:r>
      <w:r>
        <w:t></w:t>
      </w:r>
      <w:r>
        <w:rPr>
          <w:rFonts w:hint="eastAsia"/>
        </w:rPr>
        <w:t>думки</w:t>
      </w:r>
      <w:r>
        <w:t></w:t>
      </w:r>
      <w:r>
        <w:rPr>
          <w:rFonts w:hint="eastAsia"/>
        </w:rPr>
        <w:t>щодо</w:t>
      </w:r>
      <w:r>
        <w:t></w:t>
      </w:r>
      <w:r>
        <w:rPr>
          <w:rFonts w:hint="eastAsia"/>
        </w:rPr>
        <w:t>представництва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t></w:t>
      </w:r>
      <w:r>
        <w:t></w:t>
      </w:r>
      <w:r>
        <w:rPr>
          <w:rFonts w:hint="eastAsia"/>
        </w:rPr>
        <w:t>Представництво</w:t>
      </w:r>
      <w:r>
        <w:t></w:t>
      </w:r>
      <w:r>
        <w:rPr>
          <w:rFonts w:hint="eastAsia"/>
        </w:rPr>
        <w:t>в</w:t>
      </w:r>
      <w:r>
        <w:t></w:t>
      </w:r>
      <w:r>
        <w:rPr>
          <w:rFonts w:hint="eastAsia"/>
        </w:rPr>
        <w:t>роботах</w:t>
      </w:r>
      <w:r>
        <w:t></w:t>
      </w:r>
      <w:r>
        <w:rPr>
          <w:rFonts w:hint="eastAsia"/>
        </w:rPr>
        <w:t>цивілістів</w:t>
      </w:r>
      <w:r>
        <w:t></w:t>
      </w:r>
      <w:r>
        <w:rPr>
          <w:rFonts w:hint="eastAsia"/>
        </w:rPr>
        <w:t>дореволюційного</w:t>
      </w:r>
      <w:r>
        <w:t></w:t>
      </w:r>
      <w:r>
        <w:rPr>
          <w:rFonts w:hint="eastAsia"/>
        </w:rPr>
        <w:t>періоду</w:t>
      </w:r>
      <w:r>
        <w:t></w:t>
      </w:r>
      <w:r>
        <w:t></w:t>
      </w:r>
      <w:r>
        <w:t></w:t>
      </w:r>
      <w:r>
        <w:t></w:t>
      </w:r>
      <w:r>
        <w:t></w:t>
      </w:r>
      <w:r>
        <w:t></w:t>
      </w:r>
      <w:r>
        <w:t></w:t>
      </w:r>
      <w:r>
        <w:t></w:t>
      </w:r>
    </w:p>
    <w:p w:rsidR="000219F3" w:rsidRDefault="000219F3" w:rsidP="000219F3">
      <w:r>
        <w:t></w:t>
      </w:r>
      <w:r>
        <w:t></w:t>
      </w:r>
      <w:r>
        <w:t></w:t>
      </w:r>
      <w:r>
        <w:t></w:t>
      </w:r>
      <w:r>
        <w:t></w:t>
      </w:r>
      <w:r>
        <w:t></w:t>
      </w:r>
      <w:r>
        <w:t></w:t>
      </w:r>
      <w:r>
        <w:rPr>
          <w:rFonts w:hint="eastAsia"/>
        </w:rPr>
        <w:t>Представництво</w:t>
      </w:r>
      <w:r>
        <w:t></w:t>
      </w:r>
      <w:r>
        <w:rPr>
          <w:rFonts w:hint="eastAsia"/>
        </w:rPr>
        <w:t>в</w:t>
      </w:r>
      <w:r>
        <w:t></w:t>
      </w:r>
      <w:r>
        <w:rPr>
          <w:rFonts w:hint="eastAsia"/>
        </w:rPr>
        <w:t>працях</w:t>
      </w:r>
      <w:r>
        <w:t></w:t>
      </w:r>
      <w:r>
        <w:rPr>
          <w:rFonts w:hint="eastAsia"/>
        </w:rPr>
        <w:t>вчених</w:t>
      </w:r>
      <w:r>
        <w:t></w:t>
      </w:r>
      <w:r>
        <w:rPr>
          <w:rFonts w:hint="eastAsia"/>
        </w:rPr>
        <w:t>пореволюційного</w:t>
      </w:r>
    </w:p>
    <w:p w:rsidR="000219F3" w:rsidRDefault="000219F3" w:rsidP="000219F3">
      <w:r>
        <w:rPr>
          <w:rFonts w:hint="eastAsia"/>
        </w:rPr>
        <w:t>та</w:t>
      </w:r>
      <w:r>
        <w:t></w:t>
      </w:r>
      <w:r>
        <w:rPr>
          <w:rFonts w:hint="eastAsia"/>
        </w:rPr>
        <w:t>радянського</w:t>
      </w:r>
      <w:r>
        <w:t></w:t>
      </w:r>
      <w:r>
        <w:rPr>
          <w:rFonts w:hint="eastAsia"/>
        </w:rPr>
        <w:t>періодів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t></w:t>
      </w:r>
      <w:r>
        <w:t></w:t>
      </w:r>
      <w:r>
        <w:rPr>
          <w:rFonts w:hint="eastAsia"/>
        </w:rPr>
        <w:t>Дослідження</w:t>
      </w:r>
      <w:r>
        <w:t></w:t>
      </w:r>
      <w:r>
        <w:rPr>
          <w:rFonts w:hint="eastAsia"/>
        </w:rPr>
        <w:t>представництва</w:t>
      </w:r>
      <w:r>
        <w:t></w:t>
      </w:r>
      <w:r>
        <w:rPr>
          <w:rFonts w:hint="eastAsia"/>
        </w:rPr>
        <w:t>в</w:t>
      </w:r>
      <w:r>
        <w:t></w:t>
      </w:r>
      <w:r>
        <w:rPr>
          <w:rFonts w:hint="eastAsia"/>
        </w:rPr>
        <w:t>період</w:t>
      </w:r>
    </w:p>
    <w:p w:rsidR="000219F3" w:rsidRDefault="000219F3" w:rsidP="000219F3">
      <w:r>
        <w:rPr>
          <w:rFonts w:hint="eastAsia"/>
        </w:rPr>
        <w:t>від</w:t>
      </w:r>
      <w:r>
        <w:t></w:t>
      </w:r>
      <w:r>
        <w:rPr>
          <w:rFonts w:hint="eastAsia"/>
        </w:rPr>
        <w:t>початку</w:t>
      </w:r>
      <w:r>
        <w:t></w:t>
      </w:r>
      <w:r>
        <w:t></w:t>
      </w:r>
      <w:r>
        <w:t></w:t>
      </w:r>
      <w:r>
        <w:t></w:t>
      </w:r>
      <w:r>
        <w:rPr>
          <w:rFonts w:hint="eastAsia"/>
        </w:rPr>
        <w:t>х</w:t>
      </w:r>
      <w:r>
        <w:t></w:t>
      </w:r>
      <w:r>
        <w:rPr>
          <w:rFonts w:hint="eastAsia"/>
        </w:rPr>
        <w:t>рр</w:t>
      </w:r>
      <w:r>
        <w:t></w:t>
      </w:r>
      <w:r>
        <w:t></w:t>
      </w:r>
      <w:r>
        <w:t></w:t>
      </w:r>
      <w:r>
        <w:t></w:t>
      </w:r>
      <w:r>
        <w:t></w:t>
      </w:r>
      <w:r>
        <w:rPr>
          <w:rFonts w:hint="eastAsia"/>
        </w:rPr>
        <w:t>ст</w:t>
      </w:r>
      <w:r>
        <w:t></w:t>
      </w:r>
      <w:r>
        <w:t></w:t>
      </w:r>
      <w:r>
        <w:rPr>
          <w:rFonts w:hint="eastAsia"/>
        </w:rPr>
        <w:t>і</w:t>
      </w:r>
      <w:r>
        <w:t></w:t>
      </w:r>
      <w:r>
        <w:rPr>
          <w:rFonts w:hint="eastAsia"/>
        </w:rPr>
        <w:t>до</w:t>
      </w:r>
      <w:r>
        <w:t></w:t>
      </w:r>
      <w:r>
        <w:rPr>
          <w:rFonts w:hint="eastAsia"/>
        </w:rPr>
        <w:t>наших</w:t>
      </w:r>
      <w:r>
        <w:t></w:t>
      </w:r>
      <w:r>
        <w:rPr>
          <w:rFonts w:hint="eastAsia"/>
        </w:rPr>
        <w:t>днів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t></w:t>
      </w:r>
      <w:r>
        <w:t></w:t>
      </w:r>
      <w:r>
        <w:rPr>
          <w:rFonts w:hint="eastAsia"/>
        </w:rPr>
        <w:t>Аналіз</w:t>
      </w:r>
      <w:r>
        <w:t></w:t>
      </w:r>
      <w:r>
        <w:rPr>
          <w:rFonts w:hint="eastAsia"/>
        </w:rPr>
        <w:t>представництва</w:t>
      </w:r>
      <w:r>
        <w:t></w:t>
      </w:r>
      <w:r>
        <w:rPr>
          <w:rFonts w:hint="eastAsia"/>
        </w:rPr>
        <w:t>в</w:t>
      </w:r>
      <w:r>
        <w:t></w:t>
      </w:r>
      <w:r>
        <w:rPr>
          <w:rFonts w:hint="eastAsia"/>
        </w:rPr>
        <w:t>працях</w:t>
      </w:r>
      <w:r>
        <w:t></w:t>
      </w:r>
      <w:r>
        <w:rPr>
          <w:rFonts w:hint="eastAsia"/>
        </w:rPr>
        <w:t>зарубіжних</w:t>
      </w:r>
      <w:r>
        <w:t></w:t>
      </w:r>
      <w:r>
        <w:rPr>
          <w:rFonts w:hint="eastAsia"/>
        </w:rPr>
        <w:t>вчених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rPr>
          <w:rFonts w:hint="eastAsia"/>
        </w:rPr>
        <w:t>Еволюція</w:t>
      </w:r>
      <w:r>
        <w:t></w:t>
      </w:r>
      <w:r>
        <w:rPr>
          <w:rFonts w:hint="eastAsia"/>
        </w:rPr>
        <w:t>правового</w:t>
      </w:r>
      <w:r>
        <w:t></w:t>
      </w:r>
      <w:r>
        <w:rPr>
          <w:rFonts w:hint="eastAsia"/>
        </w:rPr>
        <w:t>регулювання</w:t>
      </w:r>
      <w:r>
        <w:t></w:t>
      </w:r>
      <w:r>
        <w:rPr>
          <w:rFonts w:hint="eastAsia"/>
        </w:rPr>
        <w:t>відносин</w:t>
      </w:r>
      <w:r>
        <w:t></w:t>
      </w:r>
      <w:r>
        <w:rPr>
          <w:rFonts w:hint="eastAsia"/>
        </w:rPr>
        <w:t>представництва</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t></w:t>
      </w:r>
      <w:r>
        <w:t></w:t>
      </w:r>
      <w:r>
        <w:rPr>
          <w:rFonts w:hint="eastAsia"/>
        </w:rPr>
        <w:t>Розвиток</w:t>
      </w:r>
      <w:r>
        <w:t></w:t>
      </w:r>
      <w:r>
        <w:rPr>
          <w:rFonts w:hint="eastAsia"/>
        </w:rPr>
        <w:t>правового</w:t>
      </w:r>
      <w:r>
        <w:t></w:t>
      </w:r>
      <w:r>
        <w:rPr>
          <w:rFonts w:hint="eastAsia"/>
        </w:rPr>
        <w:t>регулювання</w:t>
      </w:r>
      <w:r>
        <w:t></w:t>
      </w:r>
      <w:r>
        <w:rPr>
          <w:rFonts w:hint="eastAsia"/>
        </w:rPr>
        <w:t>відносин</w:t>
      </w:r>
      <w:r>
        <w:t></w:t>
      </w:r>
      <w:r>
        <w:rPr>
          <w:rFonts w:hint="eastAsia"/>
        </w:rPr>
        <w:t>представництва</w:t>
      </w:r>
      <w:r>
        <w:t></w:t>
      </w:r>
      <w:r>
        <w:rPr>
          <w:rFonts w:hint="eastAsia"/>
        </w:rPr>
        <w:t>на</w:t>
      </w:r>
    </w:p>
    <w:p w:rsidR="000219F3" w:rsidRDefault="000219F3" w:rsidP="000219F3">
      <w:r>
        <w:rPr>
          <w:rFonts w:hint="eastAsia"/>
        </w:rPr>
        <w:t>українських</w:t>
      </w:r>
      <w:r>
        <w:t></w:t>
      </w:r>
      <w:r>
        <w:rPr>
          <w:rFonts w:hint="eastAsia"/>
        </w:rPr>
        <w:t>землях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t></w:t>
      </w:r>
      <w:r>
        <w:t></w:t>
      </w:r>
      <w:r>
        <w:rPr>
          <w:rFonts w:hint="eastAsia"/>
        </w:rPr>
        <w:t>Реалізація</w:t>
      </w:r>
      <w:r>
        <w:t></w:t>
      </w:r>
      <w:r>
        <w:rPr>
          <w:rFonts w:hint="eastAsia"/>
        </w:rPr>
        <w:t>норм</w:t>
      </w:r>
      <w:r>
        <w:t></w:t>
      </w:r>
      <w:r>
        <w:rPr>
          <w:rFonts w:hint="eastAsia"/>
        </w:rPr>
        <w:t>про</w:t>
      </w:r>
      <w:r>
        <w:t></w:t>
      </w:r>
      <w:r>
        <w:rPr>
          <w:rFonts w:hint="eastAsia"/>
        </w:rPr>
        <w:t>представництво</w:t>
      </w:r>
      <w:r>
        <w:t></w:t>
      </w:r>
      <w:r>
        <w:rPr>
          <w:rFonts w:hint="eastAsia"/>
        </w:rPr>
        <w:t>у</w:t>
      </w:r>
      <w:r>
        <w:t></w:t>
      </w:r>
      <w:r>
        <w:rPr>
          <w:rFonts w:hint="eastAsia"/>
        </w:rPr>
        <w:t>вітчизняному</w:t>
      </w:r>
      <w:r>
        <w:t></w:t>
      </w:r>
      <w:r>
        <w:rPr>
          <w:rFonts w:hint="eastAsia"/>
        </w:rPr>
        <w:t>цивільному</w:t>
      </w:r>
    </w:p>
    <w:p w:rsidR="000219F3" w:rsidRDefault="000219F3" w:rsidP="000219F3">
      <w:r>
        <w:rPr>
          <w:rFonts w:hint="eastAsia"/>
        </w:rPr>
        <w:t>законодавстві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t></w:t>
      </w:r>
      <w:r>
        <w:t></w:t>
      </w:r>
      <w:r>
        <w:rPr>
          <w:rFonts w:hint="eastAsia"/>
        </w:rPr>
        <w:t>Правове</w:t>
      </w:r>
      <w:r>
        <w:t></w:t>
      </w:r>
      <w:r>
        <w:rPr>
          <w:rFonts w:hint="eastAsia"/>
        </w:rPr>
        <w:t>регулювання</w:t>
      </w:r>
      <w:r>
        <w:t></w:t>
      </w:r>
      <w:r>
        <w:rPr>
          <w:rFonts w:hint="eastAsia"/>
        </w:rPr>
        <w:t>відносин</w:t>
      </w:r>
      <w:r>
        <w:t></w:t>
      </w:r>
      <w:r>
        <w:rPr>
          <w:rFonts w:hint="eastAsia"/>
        </w:rPr>
        <w:t>представництва</w:t>
      </w:r>
      <w:r>
        <w:t></w:t>
      </w:r>
      <w:r>
        <w:rPr>
          <w:rFonts w:hint="eastAsia"/>
        </w:rPr>
        <w:t>за</w:t>
      </w:r>
      <w:r>
        <w:t></w:t>
      </w:r>
      <w:r>
        <w:rPr>
          <w:rFonts w:hint="eastAsia"/>
        </w:rPr>
        <w:t>законодавством</w:t>
      </w:r>
    </w:p>
    <w:p w:rsidR="000219F3" w:rsidRDefault="000219F3" w:rsidP="000219F3">
      <w:r>
        <w:rPr>
          <w:rFonts w:hint="eastAsia"/>
        </w:rPr>
        <w:t>зарубіжних</w:t>
      </w:r>
      <w:r>
        <w:t></w:t>
      </w:r>
      <w:r>
        <w:rPr>
          <w:rFonts w:hint="eastAsia"/>
        </w:rPr>
        <w:t>країн</w:t>
      </w:r>
      <w:r>
        <w:t></w:t>
      </w:r>
      <w:r>
        <w:t></w:t>
      </w:r>
      <w:r>
        <w:rPr>
          <w:rFonts w:hint="eastAsia"/>
        </w:rPr>
        <w:t>правом</w:t>
      </w:r>
      <w:r>
        <w:t></w:t>
      </w:r>
      <w:r>
        <w:rPr>
          <w:rFonts w:hint="eastAsia"/>
        </w:rPr>
        <w:t>ЄС</w:t>
      </w:r>
      <w:r>
        <w:t></w:t>
      </w:r>
      <w:r>
        <w:rPr>
          <w:rFonts w:hint="eastAsia"/>
        </w:rPr>
        <w:t>і</w:t>
      </w:r>
      <w:r>
        <w:t></w:t>
      </w:r>
      <w:r>
        <w:rPr>
          <w:rFonts w:hint="eastAsia"/>
        </w:rPr>
        <w:t>модельними</w:t>
      </w:r>
      <w:r>
        <w:t></w:t>
      </w:r>
      <w:r>
        <w:rPr>
          <w:rFonts w:hint="eastAsia"/>
        </w:rPr>
        <w:t>нормами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rPr>
          <w:rFonts w:hint="eastAsia"/>
        </w:rPr>
        <w:t>Розділ</w:t>
      </w:r>
      <w:r>
        <w:t></w:t>
      </w:r>
      <w:r>
        <w:t></w:t>
      </w:r>
      <w:r>
        <w:t></w:t>
      </w:r>
      <w:r>
        <w:t></w:t>
      </w:r>
      <w:r>
        <w:rPr>
          <w:rFonts w:hint="eastAsia"/>
        </w:rPr>
        <w:t>ЗАГАЛЬНОТЕОРЕТИЧНА</w:t>
      </w:r>
      <w:r>
        <w:t></w:t>
      </w:r>
      <w:r>
        <w:rPr>
          <w:rFonts w:hint="eastAsia"/>
        </w:rPr>
        <w:t>ХАРАКТЕРИСТИКА</w:t>
      </w:r>
    </w:p>
    <w:p w:rsidR="000219F3" w:rsidRDefault="000219F3" w:rsidP="000219F3">
      <w:r>
        <w:rPr>
          <w:rFonts w:hint="eastAsia"/>
        </w:rPr>
        <w:t>ПРАВОВІДНОСИН</w:t>
      </w:r>
      <w:r>
        <w:t></w:t>
      </w:r>
      <w:r>
        <w:rPr>
          <w:rFonts w:hint="eastAsia"/>
        </w:rPr>
        <w:t>ПРЕДСТАВНИЦТВА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rPr>
          <w:rFonts w:hint="eastAsia"/>
        </w:rPr>
        <w:t>Вчення</w:t>
      </w:r>
      <w:r>
        <w:t></w:t>
      </w:r>
      <w:r>
        <w:rPr>
          <w:rFonts w:hint="eastAsia"/>
        </w:rPr>
        <w:t>про</w:t>
      </w:r>
      <w:r>
        <w:t></w:t>
      </w:r>
      <w:r>
        <w:rPr>
          <w:rFonts w:hint="eastAsia"/>
        </w:rPr>
        <w:t>представництво</w:t>
      </w:r>
      <w:r>
        <w:t></w:t>
      </w:r>
      <w:r>
        <w:rPr>
          <w:rFonts w:hint="eastAsia"/>
        </w:rPr>
        <w:t>в</w:t>
      </w:r>
      <w:r>
        <w:t></w:t>
      </w:r>
      <w:r>
        <w:rPr>
          <w:rFonts w:hint="eastAsia"/>
        </w:rPr>
        <w:t>сучасному</w:t>
      </w:r>
      <w:r>
        <w:t></w:t>
      </w:r>
      <w:r>
        <w:rPr>
          <w:rFonts w:hint="eastAsia"/>
        </w:rPr>
        <w:t>цивільному</w:t>
      </w:r>
      <w:r>
        <w:t></w:t>
      </w:r>
      <w:r>
        <w:rPr>
          <w:rFonts w:hint="eastAsia"/>
        </w:rPr>
        <w:t>праві</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t></w:t>
      </w:r>
      <w:r>
        <w:t></w:t>
      </w:r>
      <w:r>
        <w:rPr>
          <w:rFonts w:hint="eastAsia"/>
        </w:rPr>
        <w:t>Проблема</w:t>
      </w:r>
      <w:r>
        <w:t></w:t>
      </w:r>
      <w:r>
        <w:rPr>
          <w:rFonts w:hint="eastAsia"/>
        </w:rPr>
        <w:t>правової</w:t>
      </w:r>
      <w:r>
        <w:t></w:t>
      </w:r>
      <w:r>
        <w:rPr>
          <w:rFonts w:hint="eastAsia"/>
        </w:rPr>
        <w:t>природи</w:t>
      </w:r>
      <w:r>
        <w:t></w:t>
      </w:r>
      <w:r>
        <w:rPr>
          <w:rFonts w:hint="eastAsia"/>
        </w:rPr>
        <w:t>та</w:t>
      </w:r>
      <w:r>
        <w:t></w:t>
      </w:r>
      <w:r>
        <w:rPr>
          <w:rFonts w:hint="eastAsia"/>
        </w:rPr>
        <w:t>місця</w:t>
      </w:r>
      <w:r>
        <w:t></w:t>
      </w:r>
      <w:r>
        <w:rPr>
          <w:rFonts w:hint="eastAsia"/>
        </w:rPr>
        <w:t>інституту</w:t>
      </w:r>
      <w:r>
        <w:t></w:t>
      </w:r>
      <w:r>
        <w:rPr>
          <w:rFonts w:hint="eastAsia"/>
        </w:rPr>
        <w:t>представництва</w:t>
      </w:r>
    </w:p>
    <w:p w:rsidR="000219F3" w:rsidRDefault="000219F3" w:rsidP="000219F3">
      <w:r>
        <w:rPr>
          <w:rFonts w:hint="eastAsia"/>
        </w:rPr>
        <w:t>в</w:t>
      </w:r>
      <w:r>
        <w:t></w:t>
      </w:r>
      <w:r>
        <w:rPr>
          <w:rFonts w:hint="eastAsia"/>
        </w:rPr>
        <w:t>системі</w:t>
      </w:r>
      <w:r>
        <w:t></w:t>
      </w:r>
      <w:r>
        <w:rPr>
          <w:rFonts w:hint="eastAsia"/>
        </w:rPr>
        <w:t>права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t></w:t>
      </w:r>
      <w:r>
        <w:t></w:t>
      </w:r>
      <w:r>
        <w:rPr>
          <w:rFonts w:hint="eastAsia"/>
        </w:rPr>
        <w:t>Поняття</w:t>
      </w:r>
      <w:r>
        <w:t></w:t>
      </w:r>
      <w:r>
        <w:t></w:t>
      </w:r>
      <w:r>
        <w:rPr>
          <w:rFonts w:hint="eastAsia"/>
        </w:rPr>
        <w:t>ознаки</w:t>
      </w:r>
      <w:r>
        <w:t></w:t>
      </w:r>
      <w:r>
        <w:rPr>
          <w:rFonts w:hint="eastAsia"/>
        </w:rPr>
        <w:t>і</w:t>
      </w:r>
      <w:r>
        <w:t></w:t>
      </w:r>
      <w:r>
        <w:rPr>
          <w:rFonts w:hint="eastAsia"/>
        </w:rPr>
        <w:t>види</w:t>
      </w:r>
      <w:r>
        <w:t></w:t>
      </w:r>
      <w:r>
        <w:rPr>
          <w:rFonts w:hint="eastAsia"/>
        </w:rPr>
        <w:t>представництва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t></w:t>
      </w:r>
      <w:r>
        <w:t></w:t>
      </w:r>
      <w:r>
        <w:rPr>
          <w:rFonts w:hint="eastAsia"/>
        </w:rPr>
        <w:t>Співвідношення</w:t>
      </w:r>
      <w:r>
        <w:t></w:t>
      </w:r>
      <w:r>
        <w:rPr>
          <w:rFonts w:hint="eastAsia"/>
        </w:rPr>
        <w:t>представництва</w:t>
      </w:r>
      <w:r>
        <w:t></w:t>
      </w:r>
      <w:r>
        <w:rPr>
          <w:rFonts w:hint="eastAsia"/>
        </w:rPr>
        <w:t>із</w:t>
      </w:r>
      <w:r>
        <w:t></w:t>
      </w:r>
      <w:r>
        <w:rPr>
          <w:rFonts w:hint="eastAsia"/>
        </w:rPr>
        <w:t>суміжними</w:t>
      </w:r>
    </w:p>
    <w:p w:rsidR="000219F3" w:rsidRDefault="000219F3" w:rsidP="000219F3">
      <w:r>
        <w:rPr>
          <w:rFonts w:hint="eastAsia"/>
        </w:rPr>
        <w:t>правовими</w:t>
      </w:r>
      <w:r>
        <w:t></w:t>
      </w:r>
      <w:r>
        <w:rPr>
          <w:rFonts w:hint="eastAsia"/>
        </w:rPr>
        <w:t>конструкціями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t></w:t>
      </w:r>
      <w:r>
        <w:t></w:t>
      </w:r>
      <w:r>
        <w:rPr>
          <w:rFonts w:hint="eastAsia"/>
        </w:rPr>
        <w:t>Принципи</w:t>
      </w:r>
      <w:r>
        <w:t></w:t>
      </w:r>
      <w:r>
        <w:rPr>
          <w:rFonts w:hint="eastAsia"/>
        </w:rPr>
        <w:t>інституту</w:t>
      </w:r>
      <w:r>
        <w:t></w:t>
      </w:r>
      <w:r>
        <w:rPr>
          <w:rFonts w:hint="eastAsia"/>
        </w:rPr>
        <w:t>представництва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rPr>
          <w:rFonts w:hint="eastAsia"/>
        </w:rPr>
        <w:t>Елементи</w:t>
      </w:r>
      <w:r>
        <w:t></w:t>
      </w:r>
      <w:r>
        <w:rPr>
          <w:rFonts w:hint="eastAsia"/>
        </w:rPr>
        <w:t>представницьких</w:t>
      </w:r>
      <w:r>
        <w:t></w:t>
      </w:r>
      <w:r>
        <w:rPr>
          <w:rFonts w:hint="eastAsia"/>
        </w:rPr>
        <w:t>правовідносин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t></w:t>
      </w:r>
      <w:r>
        <w:t></w:t>
      </w:r>
      <w:r>
        <w:rPr>
          <w:rFonts w:hint="eastAsia"/>
        </w:rPr>
        <w:t>Суб’єкти</w:t>
      </w:r>
      <w:r>
        <w:t></w:t>
      </w:r>
      <w:r>
        <w:rPr>
          <w:rFonts w:hint="eastAsia"/>
        </w:rPr>
        <w:t>представницьких</w:t>
      </w:r>
      <w:r>
        <w:t></w:t>
      </w:r>
      <w:r>
        <w:rPr>
          <w:rFonts w:hint="eastAsia"/>
        </w:rPr>
        <w:t>правовідносин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t></w:t>
      </w:r>
      <w:r>
        <w:t></w:t>
      </w:r>
      <w:r>
        <w:rPr>
          <w:rFonts w:hint="eastAsia"/>
        </w:rPr>
        <w:t>Об’єкт</w:t>
      </w:r>
      <w:r>
        <w:t></w:t>
      </w:r>
      <w:r>
        <w:rPr>
          <w:rFonts w:hint="eastAsia"/>
        </w:rPr>
        <w:t>представницьких</w:t>
      </w:r>
      <w:r>
        <w:t></w:t>
      </w:r>
      <w:r>
        <w:rPr>
          <w:rFonts w:hint="eastAsia"/>
        </w:rPr>
        <w:t>правовідносин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t></w:t>
      </w:r>
      <w:r>
        <w:t></w:t>
      </w:r>
      <w:r>
        <w:rPr>
          <w:rFonts w:hint="eastAsia"/>
        </w:rPr>
        <w:t>Юридичний</w:t>
      </w:r>
      <w:r>
        <w:t></w:t>
      </w:r>
      <w:r>
        <w:rPr>
          <w:rFonts w:hint="eastAsia"/>
        </w:rPr>
        <w:t>зміст</w:t>
      </w:r>
      <w:r>
        <w:t></w:t>
      </w:r>
      <w:r>
        <w:rPr>
          <w:rFonts w:hint="eastAsia"/>
        </w:rPr>
        <w:t>і</w:t>
      </w:r>
      <w:r>
        <w:t></w:t>
      </w:r>
      <w:r>
        <w:rPr>
          <w:rFonts w:hint="eastAsia"/>
        </w:rPr>
        <w:t>структура</w:t>
      </w:r>
      <w:r>
        <w:t></w:t>
      </w:r>
      <w:r>
        <w:rPr>
          <w:rFonts w:hint="eastAsia"/>
        </w:rPr>
        <w:t>правових</w:t>
      </w:r>
      <w:r>
        <w:t></w:t>
      </w:r>
      <w:r>
        <w:rPr>
          <w:rFonts w:hint="eastAsia"/>
        </w:rPr>
        <w:t>зв’язків</w:t>
      </w:r>
    </w:p>
    <w:p w:rsidR="000219F3" w:rsidRDefault="000219F3" w:rsidP="000219F3">
      <w:r>
        <w:rPr>
          <w:rFonts w:hint="eastAsia"/>
        </w:rPr>
        <w:t>у</w:t>
      </w:r>
      <w:r>
        <w:t></w:t>
      </w:r>
      <w:r>
        <w:rPr>
          <w:rFonts w:hint="eastAsia"/>
        </w:rPr>
        <w:t>представницьких</w:t>
      </w:r>
      <w:r>
        <w:t></w:t>
      </w:r>
      <w:r>
        <w:rPr>
          <w:rFonts w:hint="eastAsia"/>
        </w:rPr>
        <w:t>правовідносинах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rPr>
          <w:rFonts w:hint="eastAsia"/>
        </w:rPr>
        <w:t>Підстави</w:t>
      </w:r>
      <w:r>
        <w:t></w:t>
      </w:r>
      <w:r>
        <w:rPr>
          <w:rFonts w:hint="eastAsia"/>
        </w:rPr>
        <w:t>виникнення</w:t>
      </w:r>
      <w:r>
        <w:t></w:t>
      </w:r>
      <w:r>
        <w:rPr>
          <w:rFonts w:hint="eastAsia"/>
        </w:rPr>
        <w:t>та</w:t>
      </w:r>
      <w:r>
        <w:t></w:t>
      </w:r>
      <w:r>
        <w:rPr>
          <w:rFonts w:hint="eastAsia"/>
        </w:rPr>
        <w:t>припинення</w:t>
      </w:r>
    </w:p>
    <w:p w:rsidR="000219F3" w:rsidRDefault="000219F3" w:rsidP="000219F3">
      <w:r>
        <w:rPr>
          <w:rFonts w:hint="eastAsia"/>
        </w:rPr>
        <w:t>правовідносин</w:t>
      </w:r>
      <w:r>
        <w:t></w:t>
      </w:r>
      <w:r>
        <w:rPr>
          <w:rFonts w:hint="eastAsia"/>
        </w:rPr>
        <w:t>представництва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t></w:t>
      </w:r>
      <w:r>
        <w:t></w:t>
      </w:r>
      <w:r>
        <w:rPr>
          <w:rFonts w:hint="eastAsia"/>
        </w:rPr>
        <w:t>Поняття</w:t>
      </w:r>
      <w:r>
        <w:t></w:t>
      </w:r>
      <w:r>
        <w:t></w:t>
      </w:r>
      <w:r>
        <w:rPr>
          <w:rFonts w:hint="eastAsia"/>
        </w:rPr>
        <w:t>класифікація</w:t>
      </w:r>
      <w:r>
        <w:t></w:t>
      </w:r>
      <w:r>
        <w:rPr>
          <w:rFonts w:hint="eastAsia"/>
        </w:rPr>
        <w:t>і</w:t>
      </w:r>
      <w:r>
        <w:t></w:t>
      </w:r>
      <w:r>
        <w:rPr>
          <w:rFonts w:hint="eastAsia"/>
        </w:rPr>
        <w:t>види</w:t>
      </w:r>
      <w:r>
        <w:t></w:t>
      </w:r>
      <w:r>
        <w:rPr>
          <w:rFonts w:hint="eastAsia"/>
        </w:rPr>
        <w:t>підстав</w:t>
      </w:r>
    </w:p>
    <w:p w:rsidR="000219F3" w:rsidRDefault="000219F3" w:rsidP="000219F3">
      <w:r>
        <w:rPr>
          <w:rFonts w:hint="eastAsia"/>
        </w:rPr>
        <w:t>виникнення</w:t>
      </w:r>
      <w:r>
        <w:t></w:t>
      </w:r>
      <w:r>
        <w:rPr>
          <w:rFonts w:hint="eastAsia"/>
        </w:rPr>
        <w:t>представництва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t></w:t>
      </w:r>
      <w:r>
        <w:t></w:t>
      </w:r>
      <w:r>
        <w:rPr>
          <w:rFonts w:hint="eastAsia"/>
        </w:rPr>
        <w:t>Договір</w:t>
      </w:r>
      <w:r>
        <w:t></w:t>
      </w:r>
      <w:r>
        <w:rPr>
          <w:rFonts w:hint="eastAsia"/>
        </w:rPr>
        <w:t>як</w:t>
      </w:r>
      <w:r>
        <w:t></w:t>
      </w:r>
      <w:r>
        <w:rPr>
          <w:rFonts w:hint="eastAsia"/>
        </w:rPr>
        <w:t>підстава</w:t>
      </w:r>
      <w:r>
        <w:t></w:t>
      </w:r>
      <w:r>
        <w:rPr>
          <w:rFonts w:hint="eastAsia"/>
        </w:rPr>
        <w:t>виникнення</w:t>
      </w:r>
      <w:r>
        <w:t></w:t>
      </w:r>
      <w:r>
        <w:rPr>
          <w:rFonts w:hint="eastAsia"/>
        </w:rPr>
        <w:t>представництва</w:t>
      </w:r>
    </w:p>
    <w:p w:rsidR="000219F3" w:rsidRDefault="000219F3" w:rsidP="000219F3">
      <w:r>
        <w:t></w:t>
      </w:r>
      <w:r>
        <w:rPr>
          <w:rFonts w:hint="eastAsia"/>
        </w:rPr>
        <w:t>договірне</w:t>
      </w:r>
      <w:r>
        <w:t></w:t>
      </w:r>
      <w:r>
        <w:rPr>
          <w:rFonts w:hint="eastAsia"/>
        </w:rPr>
        <w:t>представництво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p>
    <w:p w:rsidR="000219F3" w:rsidRDefault="000219F3" w:rsidP="000219F3">
      <w:r>
        <w:t></w:t>
      </w:r>
      <w:r>
        <w:t></w:t>
      </w:r>
      <w:r>
        <w:t></w:t>
      </w:r>
      <w:r>
        <w:t></w:t>
      </w:r>
      <w:r>
        <w:t></w:t>
      </w:r>
      <w:r>
        <w:t></w:t>
      </w:r>
      <w:r>
        <w:t></w:t>
      </w:r>
      <w:r>
        <w:rPr>
          <w:rFonts w:hint="eastAsia"/>
        </w:rPr>
        <w:t>Закон</w:t>
      </w:r>
      <w:r>
        <w:t></w:t>
      </w:r>
      <w:r>
        <w:rPr>
          <w:rFonts w:hint="eastAsia"/>
        </w:rPr>
        <w:t>як</w:t>
      </w:r>
      <w:r>
        <w:t></w:t>
      </w:r>
      <w:r>
        <w:rPr>
          <w:rFonts w:hint="eastAsia"/>
        </w:rPr>
        <w:t>підстава</w:t>
      </w:r>
      <w:r>
        <w:t></w:t>
      </w:r>
      <w:r>
        <w:rPr>
          <w:rFonts w:hint="eastAsia"/>
        </w:rPr>
        <w:t>виникнення</w:t>
      </w:r>
      <w:r>
        <w:t></w:t>
      </w:r>
      <w:r>
        <w:rPr>
          <w:rFonts w:hint="eastAsia"/>
        </w:rPr>
        <w:t>представництва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t></w:t>
      </w:r>
      <w:r>
        <w:t></w:t>
      </w:r>
      <w:r>
        <w:rPr>
          <w:rFonts w:hint="eastAsia"/>
        </w:rPr>
        <w:t>Рішення</w:t>
      </w:r>
      <w:r>
        <w:t></w:t>
      </w:r>
      <w:r>
        <w:rPr>
          <w:rFonts w:hint="eastAsia"/>
        </w:rPr>
        <w:t>органу</w:t>
      </w:r>
      <w:r>
        <w:t></w:t>
      </w:r>
      <w:r>
        <w:rPr>
          <w:rFonts w:hint="eastAsia"/>
        </w:rPr>
        <w:t>юридичної</w:t>
      </w:r>
      <w:r>
        <w:t></w:t>
      </w:r>
      <w:r>
        <w:rPr>
          <w:rFonts w:hint="eastAsia"/>
        </w:rPr>
        <w:t>особи</w:t>
      </w:r>
    </w:p>
    <w:p w:rsidR="000219F3" w:rsidRDefault="000219F3" w:rsidP="000219F3">
      <w:r>
        <w:rPr>
          <w:rFonts w:hint="eastAsia"/>
        </w:rPr>
        <w:t>як</w:t>
      </w:r>
      <w:r>
        <w:t></w:t>
      </w:r>
      <w:r>
        <w:rPr>
          <w:rFonts w:hint="eastAsia"/>
        </w:rPr>
        <w:t>підстава</w:t>
      </w:r>
      <w:r>
        <w:t></w:t>
      </w:r>
      <w:r>
        <w:rPr>
          <w:rFonts w:hint="eastAsia"/>
        </w:rPr>
        <w:t>виникнення</w:t>
      </w:r>
      <w:r>
        <w:t></w:t>
      </w:r>
      <w:r>
        <w:rPr>
          <w:rFonts w:hint="eastAsia"/>
        </w:rPr>
        <w:t>представництва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t></w:t>
      </w:r>
      <w:r>
        <w:t></w:t>
      </w:r>
      <w:r>
        <w:rPr>
          <w:rFonts w:hint="eastAsia"/>
        </w:rPr>
        <w:t>Підстави</w:t>
      </w:r>
      <w:r>
        <w:t></w:t>
      </w:r>
      <w:r>
        <w:rPr>
          <w:rFonts w:hint="eastAsia"/>
        </w:rPr>
        <w:t>припинення</w:t>
      </w:r>
      <w:r>
        <w:t></w:t>
      </w:r>
      <w:r>
        <w:rPr>
          <w:rFonts w:hint="eastAsia"/>
        </w:rPr>
        <w:t>представництва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rPr>
          <w:rFonts w:hint="eastAsia"/>
        </w:rPr>
        <w:t>Розділ</w:t>
      </w:r>
      <w:r>
        <w:t></w:t>
      </w:r>
      <w:r>
        <w:t></w:t>
      </w:r>
      <w:r>
        <w:t></w:t>
      </w:r>
      <w:r>
        <w:t></w:t>
      </w:r>
      <w:r>
        <w:rPr>
          <w:rFonts w:hint="eastAsia"/>
        </w:rPr>
        <w:t>РЕАЛІЗАЦІЯ</w:t>
      </w:r>
      <w:r>
        <w:t></w:t>
      </w:r>
      <w:r>
        <w:rPr>
          <w:rFonts w:hint="eastAsia"/>
        </w:rPr>
        <w:t>ДОГОВІРНОГО</w:t>
      </w:r>
      <w:r>
        <w:t></w:t>
      </w:r>
      <w:r>
        <w:rPr>
          <w:rFonts w:hint="eastAsia"/>
        </w:rPr>
        <w:t>ПРЕДСТАВНИЦТВА</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rPr>
          <w:rFonts w:hint="eastAsia"/>
        </w:rPr>
        <w:t>Проблеми</w:t>
      </w:r>
      <w:r>
        <w:t></w:t>
      </w:r>
      <w:r>
        <w:rPr>
          <w:rFonts w:hint="eastAsia"/>
        </w:rPr>
        <w:t>виникнення</w:t>
      </w:r>
      <w:r>
        <w:t></w:t>
      </w:r>
      <w:r>
        <w:rPr>
          <w:rFonts w:hint="eastAsia"/>
        </w:rPr>
        <w:t>договірного</w:t>
      </w:r>
      <w:r>
        <w:t></w:t>
      </w:r>
      <w:r>
        <w:rPr>
          <w:rFonts w:hint="eastAsia"/>
        </w:rPr>
        <w:t>представництва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rPr>
          <w:rFonts w:hint="eastAsia"/>
        </w:rPr>
        <w:t>Здійснення</w:t>
      </w:r>
      <w:r>
        <w:t></w:t>
      </w:r>
      <w:r>
        <w:rPr>
          <w:rFonts w:hint="eastAsia"/>
        </w:rPr>
        <w:t>договірного</w:t>
      </w:r>
      <w:r>
        <w:t></w:t>
      </w:r>
      <w:r>
        <w:rPr>
          <w:rFonts w:hint="eastAsia"/>
        </w:rPr>
        <w:t>представництва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t></w:t>
      </w:r>
      <w:r>
        <w:t></w:t>
      </w:r>
      <w:r>
        <w:rPr>
          <w:rFonts w:hint="eastAsia"/>
        </w:rPr>
        <w:t>Особливості</w:t>
      </w:r>
      <w:r>
        <w:t></w:t>
      </w:r>
      <w:r>
        <w:rPr>
          <w:rFonts w:hint="eastAsia"/>
        </w:rPr>
        <w:t>здійснення</w:t>
      </w:r>
      <w:r>
        <w:t></w:t>
      </w:r>
      <w:r>
        <w:rPr>
          <w:rFonts w:hint="eastAsia"/>
        </w:rPr>
        <w:t>договірного</w:t>
      </w:r>
      <w:r>
        <w:t></w:t>
      </w:r>
      <w:r>
        <w:rPr>
          <w:rFonts w:hint="eastAsia"/>
        </w:rPr>
        <w:t>представництва</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t></w:t>
      </w:r>
      <w:r>
        <w:t></w:t>
      </w:r>
      <w:r>
        <w:rPr>
          <w:rFonts w:hint="eastAsia"/>
        </w:rPr>
        <w:t>Неналежне</w:t>
      </w:r>
      <w:r>
        <w:t></w:t>
      </w:r>
      <w:r>
        <w:rPr>
          <w:rFonts w:hint="eastAsia"/>
        </w:rPr>
        <w:t>здійснення</w:t>
      </w:r>
      <w:r>
        <w:t></w:t>
      </w:r>
      <w:r>
        <w:rPr>
          <w:rFonts w:hint="eastAsia"/>
        </w:rPr>
        <w:t>договірного</w:t>
      </w:r>
      <w:r>
        <w:t></w:t>
      </w:r>
      <w:r>
        <w:rPr>
          <w:rFonts w:hint="eastAsia"/>
        </w:rPr>
        <w:t>представництва</w:t>
      </w:r>
    </w:p>
    <w:p w:rsidR="000219F3" w:rsidRDefault="000219F3" w:rsidP="000219F3">
      <w:r>
        <w:rPr>
          <w:rFonts w:hint="eastAsia"/>
        </w:rPr>
        <w:t>та</w:t>
      </w:r>
      <w:r>
        <w:t></w:t>
      </w:r>
      <w:r>
        <w:rPr>
          <w:rFonts w:hint="eastAsia"/>
        </w:rPr>
        <w:t>його</w:t>
      </w:r>
      <w:r>
        <w:t></w:t>
      </w:r>
      <w:r>
        <w:rPr>
          <w:rFonts w:hint="eastAsia"/>
        </w:rPr>
        <w:t>правові</w:t>
      </w:r>
      <w:r>
        <w:t></w:t>
      </w:r>
      <w:r>
        <w:rPr>
          <w:rFonts w:hint="eastAsia"/>
        </w:rPr>
        <w:t>наслідки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rPr>
          <w:rFonts w:hint="eastAsia"/>
        </w:rPr>
        <w:t>Правові</w:t>
      </w:r>
      <w:r>
        <w:t></w:t>
      </w:r>
      <w:r>
        <w:rPr>
          <w:rFonts w:hint="eastAsia"/>
        </w:rPr>
        <w:t>наслідки</w:t>
      </w:r>
      <w:r>
        <w:t></w:t>
      </w:r>
      <w:r>
        <w:rPr>
          <w:rFonts w:hint="eastAsia"/>
        </w:rPr>
        <w:t>припинення</w:t>
      </w:r>
      <w:r>
        <w:t></w:t>
      </w:r>
      <w:r>
        <w:rPr>
          <w:rFonts w:hint="eastAsia"/>
        </w:rPr>
        <w:t>договірного</w:t>
      </w:r>
      <w:r>
        <w:t></w:t>
      </w:r>
      <w:r>
        <w:rPr>
          <w:rFonts w:hint="eastAsia"/>
        </w:rPr>
        <w:t>представництва</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rPr>
          <w:rFonts w:hint="eastAsia"/>
        </w:rPr>
        <w:t>Розділ</w:t>
      </w:r>
      <w:r>
        <w:t></w:t>
      </w:r>
      <w:r>
        <w:t></w:t>
      </w:r>
      <w:r>
        <w:t></w:t>
      </w:r>
      <w:r>
        <w:t></w:t>
      </w:r>
      <w:r>
        <w:rPr>
          <w:rFonts w:hint="eastAsia"/>
        </w:rPr>
        <w:t>РЕАЛІЗАЦІЯ</w:t>
      </w:r>
      <w:r>
        <w:t></w:t>
      </w:r>
      <w:r>
        <w:rPr>
          <w:rFonts w:hint="eastAsia"/>
        </w:rPr>
        <w:t>НЕДОГОВІРНОГО</w:t>
      </w:r>
      <w:r>
        <w:t></w:t>
      </w:r>
      <w:r>
        <w:rPr>
          <w:rFonts w:hint="eastAsia"/>
        </w:rPr>
        <w:t>ПРЕДСТАВНИЦТВА</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rPr>
          <w:rFonts w:hint="eastAsia"/>
        </w:rPr>
        <w:t>Проблеми</w:t>
      </w:r>
      <w:r>
        <w:t></w:t>
      </w:r>
      <w:r>
        <w:rPr>
          <w:rFonts w:hint="eastAsia"/>
        </w:rPr>
        <w:t>виникнення</w:t>
      </w:r>
      <w:r>
        <w:t></w:t>
      </w:r>
      <w:r>
        <w:rPr>
          <w:rFonts w:hint="eastAsia"/>
        </w:rPr>
        <w:t>недоговірного</w:t>
      </w:r>
      <w:r>
        <w:t></w:t>
      </w:r>
      <w:r>
        <w:rPr>
          <w:rFonts w:hint="eastAsia"/>
        </w:rPr>
        <w:t>представництва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rPr>
          <w:rFonts w:hint="eastAsia"/>
        </w:rPr>
        <w:t>Здійснення</w:t>
      </w:r>
      <w:r>
        <w:t></w:t>
      </w:r>
      <w:r>
        <w:rPr>
          <w:rFonts w:hint="eastAsia"/>
        </w:rPr>
        <w:t>недоговірного</w:t>
      </w:r>
      <w:r>
        <w:t></w:t>
      </w:r>
      <w:r>
        <w:rPr>
          <w:rFonts w:hint="eastAsia"/>
        </w:rPr>
        <w:t>представництва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t></w:t>
      </w:r>
      <w:r>
        <w:t></w:t>
      </w:r>
      <w:r>
        <w:rPr>
          <w:rFonts w:hint="eastAsia"/>
        </w:rPr>
        <w:t>Особливості</w:t>
      </w:r>
      <w:r>
        <w:t></w:t>
      </w:r>
      <w:r>
        <w:rPr>
          <w:rFonts w:hint="eastAsia"/>
        </w:rPr>
        <w:t>здійснення</w:t>
      </w:r>
      <w:r>
        <w:t></w:t>
      </w:r>
      <w:r>
        <w:rPr>
          <w:rFonts w:hint="eastAsia"/>
        </w:rPr>
        <w:t>недоговірного</w:t>
      </w:r>
      <w:r>
        <w:t></w:t>
      </w:r>
      <w:r>
        <w:rPr>
          <w:rFonts w:hint="eastAsia"/>
        </w:rPr>
        <w:t>представництва</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t></w:t>
      </w:r>
      <w:r>
        <w:t></w:t>
      </w:r>
      <w:r>
        <w:rPr>
          <w:rFonts w:hint="eastAsia"/>
        </w:rPr>
        <w:t>Особливості</w:t>
      </w:r>
      <w:r>
        <w:t></w:t>
      </w:r>
      <w:r>
        <w:rPr>
          <w:rFonts w:hint="eastAsia"/>
        </w:rPr>
        <w:t>здійснення</w:t>
      </w:r>
      <w:r>
        <w:t></w:t>
      </w:r>
      <w:r>
        <w:rPr>
          <w:rFonts w:hint="eastAsia"/>
        </w:rPr>
        <w:t>окремих</w:t>
      </w:r>
      <w:r>
        <w:t></w:t>
      </w:r>
      <w:r>
        <w:rPr>
          <w:rFonts w:hint="eastAsia"/>
        </w:rPr>
        <w:t>видів</w:t>
      </w:r>
      <w:r>
        <w:t></w:t>
      </w:r>
      <w:r>
        <w:rPr>
          <w:rFonts w:hint="eastAsia"/>
        </w:rPr>
        <w:t>недоговірного</w:t>
      </w:r>
    </w:p>
    <w:p w:rsidR="000219F3" w:rsidRDefault="000219F3" w:rsidP="000219F3">
      <w:r>
        <w:rPr>
          <w:rFonts w:hint="eastAsia"/>
        </w:rPr>
        <w:t>представництва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t></w:t>
      </w:r>
      <w:r>
        <w:t></w:t>
      </w:r>
      <w:r>
        <w:t></w:t>
      </w:r>
      <w:r>
        <w:t></w:t>
      </w:r>
      <w:r>
        <w:rPr>
          <w:rFonts w:hint="eastAsia"/>
        </w:rPr>
        <w:t>Здійснення</w:t>
      </w:r>
      <w:r>
        <w:t></w:t>
      </w:r>
      <w:r>
        <w:rPr>
          <w:rFonts w:hint="eastAsia"/>
        </w:rPr>
        <w:t>представництва</w:t>
      </w:r>
      <w:r>
        <w:t></w:t>
      </w:r>
      <w:r>
        <w:rPr>
          <w:rFonts w:hint="eastAsia"/>
        </w:rPr>
        <w:t>батьками</w:t>
      </w:r>
      <w:r>
        <w:t></w:t>
      </w:r>
      <w:r>
        <w:t></w:t>
      </w:r>
      <w:r>
        <w:rPr>
          <w:rFonts w:hint="eastAsia"/>
        </w:rPr>
        <w:t>усиновлювачами</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t></w:t>
      </w:r>
      <w:r>
        <w:t></w:t>
      </w:r>
      <w:r>
        <w:t></w:t>
      </w:r>
      <w:r>
        <w:t></w:t>
      </w:r>
      <w:r>
        <w:rPr>
          <w:rFonts w:hint="eastAsia"/>
        </w:rPr>
        <w:t>Здійснення</w:t>
      </w:r>
      <w:r>
        <w:t></w:t>
      </w:r>
      <w:r>
        <w:rPr>
          <w:rFonts w:hint="eastAsia"/>
        </w:rPr>
        <w:t>представництва</w:t>
      </w:r>
      <w:r>
        <w:t></w:t>
      </w:r>
      <w:r>
        <w:rPr>
          <w:rFonts w:hint="eastAsia"/>
        </w:rPr>
        <w:t>опікунами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t></w:t>
      </w:r>
      <w:r>
        <w:t></w:t>
      </w:r>
      <w:r>
        <w:t></w:t>
      </w:r>
      <w:r>
        <w:t></w:t>
      </w:r>
      <w:r>
        <w:rPr>
          <w:rFonts w:hint="eastAsia"/>
        </w:rPr>
        <w:t>Здійснення</w:t>
      </w:r>
      <w:r>
        <w:t></w:t>
      </w:r>
      <w:r>
        <w:rPr>
          <w:rFonts w:hint="eastAsia"/>
        </w:rPr>
        <w:t>представництва</w:t>
      </w:r>
      <w:r>
        <w:t></w:t>
      </w:r>
      <w:r>
        <w:rPr>
          <w:rFonts w:hint="eastAsia"/>
        </w:rPr>
        <w:t>юридичних</w:t>
      </w:r>
      <w:r>
        <w:t></w:t>
      </w:r>
      <w:r>
        <w:rPr>
          <w:rFonts w:hint="eastAsia"/>
        </w:rPr>
        <w:t>осіб</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t></w:t>
      </w:r>
      <w:r>
        <w:t></w:t>
      </w:r>
      <w:r>
        <w:t></w:t>
      </w:r>
      <w:r>
        <w:t></w:t>
      </w:r>
      <w:r>
        <w:rPr>
          <w:rFonts w:hint="eastAsia"/>
        </w:rPr>
        <w:t>Здійснення</w:t>
      </w:r>
      <w:r>
        <w:t></w:t>
      </w:r>
      <w:r>
        <w:rPr>
          <w:rFonts w:hint="eastAsia"/>
        </w:rPr>
        <w:t>представництва</w:t>
      </w:r>
      <w:r>
        <w:t></w:t>
      </w:r>
      <w:r>
        <w:rPr>
          <w:rFonts w:hint="eastAsia"/>
        </w:rPr>
        <w:t>під</w:t>
      </w:r>
      <w:r>
        <w:t></w:t>
      </w:r>
      <w:r>
        <w:rPr>
          <w:rFonts w:hint="eastAsia"/>
        </w:rPr>
        <w:t>час</w:t>
      </w:r>
      <w:r>
        <w:t></w:t>
      </w:r>
      <w:r>
        <w:rPr>
          <w:rFonts w:hint="eastAsia"/>
        </w:rPr>
        <w:t>відновлення</w:t>
      </w:r>
    </w:p>
    <w:p w:rsidR="000219F3" w:rsidRDefault="000219F3" w:rsidP="000219F3">
      <w:r>
        <w:rPr>
          <w:rFonts w:hint="eastAsia"/>
        </w:rPr>
        <w:t>платоспроможності</w:t>
      </w:r>
      <w:r>
        <w:t></w:t>
      </w:r>
      <w:r>
        <w:rPr>
          <w:rFonts w:hint="eastAsia"/>
        </w:rPr>
        <w:t>боржника</w:t>
      </w:r>
      <w:r>
        <w:t></w:t>
      </w:r>
      <w:r>
        <w:rPr>
          <w:rFonts w:hint="eastAsia"/>
        </w:rPr>
        <w:t>або</w:t>
      </w:r>
      <w:r>
        <w:t></w:t>
      </w:r>
      <w:r>
        <w:rPr>
          <w:rFonts w:hint="eastAsia"/>
        </w:rPr>
        <w:t>визнання</w:t>
      </w:r>
      <w:r>
        <w:t></w:t>
      </w:r>
      <w:r>
        <w:rPr>
          <w:rFonts w:hint="eastAsia"/>
        </w:rPr>
        <w:t>його</w:t>
      </w:r>
      <w:r>
        <w:t></w:t>
      </w:r>
      <w:r>
        <w:rPr>
          <w:rFonts w:hint="eastAsia"/>
        </w:rPr>
        <w:t>банкрутом</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t></w:t>
      </w:r>
      <w:r>
        <w:t></w:t>
      </w:r>
      <w:r>
        <w:rPr>
          <w:rFonts w:hint="eastAsia"/>
        </w:rPr>
        <w:t>Правові</w:t>
      </w:r>
      <w:r>
        <w:t></w:t>
      </w:r>
      <w:r>
        <w:rPr>
          <w:rFonts w:hint="eastAsia"/>
        </w:rPr>
        <w:t>наслідки</w:t>
      </w:r>
      <w:r>
        <w:t></w:t>
      </w:r>
      <w:r>
        <w:rPr>
          <w:rFonts w:hint="eastAsia"/>
        </w:rPr>
        <w:t>неналежного</w:t>
      </w:r>
      <w:r>
        <w:t></w:t>
      </w:r>
      <w:r>
        <w:rPr>
          <w:rFonts w:hint="eastAsia"/>
        </w:rPr>
        <w:t>здійснення</w:t>
      </w:r>
    </w:p>
    <w:p w:rsidR="000219F3" w:rsidRDefault="000219F3" w:rsidP="000219F3">
      <w:r>
        <w:t></w:t>
      </w:r>
      <w:r>
        <w:rPr>
          <w:rFonts w:hint="eastAsia"/>
        </w:rPr>
        <w:t>виконання</w:t>
      </w:r>
      <w:r>
        <w:t></w:t>
      </w:r>
      <w:r>
        <w:t></w:t>
      </w:r>
      <w:r>
        <w:rPr>
          <w:rFonts w:hint="eastAsia"/>
        </w:rPr>
        <w:t>недоговірного</w:t>
      </w:r>
      <w:r>
        <w:t></w:t>
      </w:r>
      <w:r>
        <w:rPr>
          <w:rFonts w:hint="eastAsia"/>
        </w:rPr>
        <w:t>представництва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rPr>
          <w:rFonts w:hint="eastAsia"/>
        </w:rPr>
        <w:t>Правові</w:t>
      </w:r>
      <w:r>
        <w:t></w:t>
      </w:r>
      <w:r>
        <w:rPr>
          <w:rFonts w:hint="eastAsia"/>
        </w:rPr>
        <w:t>наслідки</w:t>
      </w:r>
      <w:r>
        <w:t></w:t>
      </w:r>
      <w:r>
        <w:rPr>
          <w:rFonts w:hint="eastAsia"/>
        </w:rPr>
        <w:t>припинення</w:t>
      </w:r>
      <w:r>
        <w:t></w:t>
      </w:r>
      <w:r>
        <w:rPr>
          <w:rFonts w:hint="eastAsia"/>
        </w:rPr>
        <w:t>недоговірного</w:t>
      </w:r>
      <w:r>
        <w:t></w:t>
      </w:r>
      <w:r>
        <w:rPr>
          <w:rFonts w:hint="eastAsia"/>
        </w:rPr>
        <w:t>представництва</w:t>
      </w:r>
      <w:r>
        <w:t></w:t>
      </w:r>
      <w:r>
        <w:t></w:t>
      </w:r>
      <w:r>
        <w:t></w:t>
      </w:r>
      <w:r>
        <w:t></w:t>
      </w:r>
      <w:r>
        <w:t></w:t>
      </w:r>
      <w:r>
        <w:t></w:t>
      </w:r>
      <w:r>
        <w:t></w:t>
      </w:r>
      <w:r>
        <w:t></w:t>
      </w:r>
      <w:r>
        <w:t></w:t>
      </w:r>
      <w:r>
        <w:t></w:t>
      </w:r>
      <w:r>
        <w:t></w:t>
      </w:r>
      <w:r>
        <w:t></w:t>
      </w:r>
      <w:r>
        <w:t></w:t>
      </w:r>
      <w:r>
        <w:t></w:t>
      </w:r>
      <w:r>
        <w:t></w:t>
      </w:r>
      <w:r>
        <w:t></w:t>
      </w:r>
    </w:p>
    <w:p w:rsidR="000219F3" w:rsidRDefault="000219F3" w:rsidP="000219F3">
      <w:r>
        <w:rPr>
          <w:rFonts w:hint="eastAsia"/>
        </w:rPr>
        <w:t>ВИСНОВКИ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rPr>
          <w:rFonts w:hint="eastAsia"/>
        </w:rPr>
        <w:t>СПИСОК</w:t>
      </w:r>
      <w:r>
        <w:t></w:t>
      </w:r>
      <w:r>
        <w:rPr>
          <w:rFonts w:hint="eastAsia"/>
        </w:rPr>
        <w:t>ВИКОРИСТАНИХ</w:t>
      </w:r>
      <w:r>
        <w:t></w:t>
      </w:r>
      <w:r>
        <w:rPr>
          <w:rFonts w:hint="eastAsia"/>
        </w:rPr>
        <w:t>ДЖЕРЕЛ……………………………………</w:t>
      </w:r>
      <w:r>
        <w:t></w:t>
      </w:r>
      <w:r>
        <w:t></w:t>
      </w:r>
      <w:r>
        <w:t></w:t>
      </w:r>
      <w:r>
        <w:t></w:t>
      </w:r>
      <w:r>
        <w:t></w:t>
      </w:r>
      <w:r>
        <w:t></w:t>
      </w:r>
    </w:p>
    <w:p w:rsidR="000219F3" w:rsidRDefault="000219F3" w:rsidP="000219F3">
      <w:r>
        <w:rPr>
          <w:rFonts w:hint="eastAsia"/>
        </w:rPr>
        <w:t>ДОДАТОК</w:t>
      </w:r>
      <w:r>
        <w:t></w:t>
      </w:r>
      <w:r>
        <w:rPr>
          <w:rFonts w:hint="eastAsia"/>
        </w:rPr>
        <w:t>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rPr>
          <w:rFonts w:hint="eastAsia"/>
        </w:rPr>
        <w:t>ДОДАТОК</w:t>
      </w:r>
      <w:r>
        <w:t></w:t>
      </w:r>
      <w:r>
        <w:rPr>
          <w:rFonts w:hint="eastAsia"/>
        </w:rPr>
        <w:t>Б</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rPr>
          <w:rFonts w:hint="eastAsia"/>
        </w:rPr>
        <w:t>ДОДАТОК</w:t>
      </w:r>
      <w:r>
        <w:t></w:t>
      </w:r>
      <w:r>
        <w:rPr>
          <w:rFonts w:hint="eastAsia"/>
        </w:rPr>
        <w:t>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p>
    <w:p w:rsidR="000219F3" w:rsidRDefault="000219F3" w:rsidP="000219F3">
      <w:r>
        <w:rPr>
          <w:rFonts w:hint="eastAsia"/>
        </w:rPr>
        <w:t>ПЕРЕЛІК</w:t>
      </w:r>
      <w:r>
        <w:t></w:t>
      </w:r>
      <w:r>
        <w:rPr>
          <w:rFonts w:hint="eastAsia"/>
        </w:rPr>
        <w:t>УМОВНИХ</w:t>
      </w:r>
      <w:r>
        <w:t></w:t>
      </w:r>
      <w:r>
        <w:rPr>
          <w:rFonts w:hint="eastAsia"/>
        </w:rPr>
        <w:t>ПОЗНАЧЕНЬ</w:t>
      </w:r>
    </w:p>
    <w:p w:rsidR="000219F3" w:rsidRDefault="000219F3" w:rsidP="000219F3">
      <w:r>
        <w:rPr>
          <w:rFonts w:hint="eastAsia"/>
        </w:rPr>
        <w:t>ЄС</w:t>
      </w:r>
      <w:r>
        <w:t></w:t>
      </w:r>
      <w:r>
        <w:rPr>
          <w:rFonts w:hint="eastAsia"/>
        </w:rPr>
        <w:t>–</w:t>
      </w:r>
      <w:r>
        <w:t></w:t>
      </w:r>
      <w:r>
        <w:rPr>
          <w:rFonts w:hint="eastAsia"/>
        </w:rPr>
        <w:t>Європейський</w:t>
      </w:r>
      <w:r>
        <w:t></w:t>
      </w:r>
      <w:r>
        <w:rPr>
          <w:rFonts w:hint="eastAsia"/>
        </w:rPr>
        <w:t>Союз</w:t>
      </w:r>
    </w:p>
    <w:p w:rsidR="000219F3" w:rsidRDefault="000219F3" w:rsidP="000219F3">
      <w:r>
        <w:rPr>
          <w:rFonts w:hint="eastAsia"/>
        </w:rPr>
        <w:t>КАС</w:t>
      </w:r>
      <w:r>
        <w:t></w:t>
      </w:r>
      <w:r>
        <w:rPr>
          <w:rFonts w:hint="eastAsia"/>
        </w:rPr>
        <w:t>України</w:t>
      </w:r>
      <w:r>
        <w:t></w:t>
      </w:r>
      <w:r>
        <w:rPr>
          <w:rFonts w:hint="eastAsia"/>
        </w:rPr>
        <w:t>–</w:t>
      </w:r>
      <w:r>
        <w:t></w:t>
      </w:r>
      <w:r>
        <w:rPr>
          <w:rFonts w:hint="eastAsia"/>
        </w:rPr>
        <w:t>Кодекс</w:t>
      </w:r>
      <w:r>
        <w:t></w:t>
      </w:r>
      <w:r>
        <w:rPr>
          <w:rFonts w:hint="eastAsia"/>
        </w:rPr>
        <w:t>адміністративного</w:t>
      </w:r>
      <w:r>
        <w:t></w:t>
      </w:r>
      <w:r>
        <w:rPr>
          <w:rFonts w:hint="eastAsia"/>
        </w:rPr>
        <w:t>судочинства</w:t>
      </w:r>
    </w:p>
    <w:p w:rsidR="000219F3" w:rsidRDefault="000219F3" w:rsidP="000219F3">
      <w:r>
        <w:rPr>
          <w:rFonts w:hint="eastAsia"/>
        </w:rPr>
        <w:t>України</w:t>
      </w:r>
      <w:r>
        <w:t></w:t>
      </w:r>
      <w:r>
        <w:rPr>
          <w:rFonts w:hint="eastAsia"/>
        </w:rPr>
        <w:t>від</w:t>
      </w:r>
      <w:r>
        <w:t></w:t>
      </w:r>
      <w:r>
        <w:t></w:t>
      </w:r>
      <w:r>
        <w:t></w:t>
      </w:r>
      <w:r>
        <w:rPr>
          <w:rFonts w:hint="eastAsia"/>
        </w:rPr>
        <w:t>липня</w:t>
      </w:r>
      <w:r>
        <w:t></w:t>
      </w:r>
      <w:r>
        <w:t></w:t>
      </w:r>
      <w:r>
        <w:t></w:t>
      </w:r>
      <w:r>
        <w:t></w:t>
      </w:r>
      <w:r>
        <w:t></w:t>
      </w:r>
      <w:r>
        <w:t></w:t>
      </w:r>
      <w:r>
        <w:rPr>
          <w:rFonts w:hint="eastAsia"/>
        </w:rPr>
        <w:t>р</w:t>
      </w:r>
      <w:r>
        <w:t></w:t>
      </w:r>
    </w:p>
    <w:p w:rsidR="000219F3" w:rsidRDefault="000219F3" w:rsidP="000219F3">
      <w:r>
        <w:rPr>
          <w:rFonts w:hint="eastAsia"/>
        </w:rPr>
        <w:t>КЗпП</w:t>
      </w:r>
      <w:r>
        <w:t></w:t>
      </w:r>
      <w:r>
        <w:rPr>
          <w:rFonts w:hint="eastAsia"/>
        </w:rPr>
        <w:t>України</w:t>
      </w:r>
      <w:r>
        <w:t></w:t>
      </w:r>
      <w:r>
        <w:rPr>
          <w:rFonts w:hint="eastAsia"/>
        </w:rPr>
        <w:t>Кодекс</w:t>
      </w:r>
      <w:r>
        <w:t></w:t>
      </w:r>
      <w:r>
        <w:rPr>
          <w:rFonts w:hint="eastAsia"/>
        </w:rPr>
        <w:t>законів</w:t>
      </w:r>
      <w:r>
        <w:t></w:t>
      </w:r>
      <w:r>
        <w:rPr>
          <w:rFonts w:hint="eastAsia"/>
        </w:rPr>
        <w:t>про</w:t>
      </w:r>
      <w:r>
        <w:t></w:t>
      </w:r>
      <w:r>
        <w:rPr>
          <w:rFonts w:hint="eastAsia"/>
        </w:rPr>
        <w:t>працю</w:t>
      </w:r>
      <w:r>
        <w:t></w:t>
      </w:r>
      <w:r>
        <w:rPr>
          <w:rFonts w:hint="eastAsia"/>
        </w:rPr>
        <w:t>України</w:t>
      </w:r>
    </w:p>
    <w:p w:rsidR="000219F3" w:rsidRDefault="000219F3" w:rsidP="000219F3">
      <w:r>
        <w:rPr>
          <w:rFonts w:hint="eastAsia"/>
        </w:rPr>
        <w:t>від</w:t>
      </w:r>
      <w:r>
        <w:t></w:t>
      </w:r>
      <w:r>
        <w:t></w:t>
      </w:r>
      <w:r>
        <w:t></w:t>
      </w:r>
      <w:r>
        <w:t></w:t>
      </w:r>
      <w:r>
        <w:rPr>
          <w:rFonts w:hint="eastAsia"/>
        </w:rPr>
        <w:t>грудня</w:t>
      </w:r>
      <w:r>
        <w:t></w:t>
      </w:r>
      <w:r>
        <w:t></w:t>
      </w:r>
      <w:r>
        <w:t></w:t>
      </w:r>
      <w:r>
        <w:t></w:t>
      </w:r>
      <w:r>
        <w:t></w:t>
      </w:r>
      <w:r>
        <w:t></w:t>
      </w:r>
      <w:r>
        <w:rPr>
          <w:rFonts w:hint="eastAsia"/>
        </w:rPr>
        <w:t>р</w:t>
      </w:r>
      <w:r>
        <w:t></w:t>
      </w:r>
    </w:p>
    <w:p w:rsidR="000219F3" w:rsidRDefault="000219F3" w:rsidP="000219F3">
      <w:r>
        <w:rPr>
          <w:rFonts w:hint="eastAsia"/>
        </w:rPr>
        <w:t>КПК</w:t>
      </w:r>
      <w:r>
        <w:t></w:t>
      </w:r>
      <w:r>
        <w:rPr>
          <w:rFonts w:hint="eastAsia"/>
        </w:rPr>
        <w:t>України</w:t>
      </w:r>
      <w:r>
        <w:t></w:t>
      </w:r>
      <w:r>
        <w:rPr>
          <w:rFonts w:hint="eastAsia"/>
        </w:rPr>
        <w:t>–</w:t>
      </w:r>
      <w:r>
        <w:t></w:t>
      </w:r>
      <w:r>
        <w:rPr>
          <w:rFonts w:hint="eastAsia"/>
        </w:rPr>
        <w:t>Кримінальний</w:t>
      </w:r>
      <w:r>
        <w:t></w:t>
      </w:r>
      <w:r>
        <w:rPr>
          <w:rFonts w:hint="eastAsia"/>
        </w:rPr>
        <w:t>процесуальний</w:t>
      </w:r>
      <w:r>
        <w:t></w:t>
      </w:r>
      <w:r>
        <w:rPr>
          <w:rFonts w:hint="eastAsia"/>
        </w:rPr>
        <w:t>кодекс</w:t>
      </w:r>
    </w:p>
    <w:p w:rsidR="000219F3" w:rsidRDefault="000219F3" w:rsidP="000219F3">
      <w:r>
        <w:rPr>
          <w:rFonts w:hint="eastAsia"/>
        </w:rPr>
        <w:t>України</w:t>
      </w:r>
      <w:r>
        <w:t></w:t>
      </w:r>
      <w:r>
        <w:rPr>
          <w:rFonts w:hint="eastAsia"/>
        </w:rPr>
        <w:t>від</w:t>
      </w:r>
      <w:r>
        <w:t></w:t>
      </w:r>
      <w:r>
        <w:t></w:t>
      </w:r>
      <w:r>
        <w:t></w:t>
      </w:r>
      <w:r>
        <w:t></w:t>
      </w:r>
      <w:r>
        <w:rPr>
          <w:rFonts w:hint="eastAsia"/>
        </w:rPr>
        <w:t>квітня</w:t>
      </w:r>
      <w:r>
        <w:t></w:t>
      </w:r>
      <w:r>
        <w:t></w:t>
      </w:r>
      <w:r>
        <w:t></w:t>
      </w:r>
      <w:r>
        <w:t></w:t>
      </w:r>
      <w:r>
        <w:t></w:t>
      </w:r>
      <w:r>
        <w:t></w:t>
      </w:r>
      <w:r>
        <w:rPr>
          <w:rFonts w:hint="eastAsia"/>
        </w:rPr>
        <w:t>р</w:t>
      </w:r>
      <w:r>
        <w:t></w:t>
      </w:r>
    </w:p>
    <w:p w:rsidR="000219F3" w:rsidRDefault="000219F3" w:rsidP="000219F3">
      <w:r>
        <w:rPr>
          <w:rFonts w:hint="eastAsia"/>
        </w:rPr>
        <w:t>ООН</w:t>
      </w:r>
      <w:r>
        <w:t></w:t>
      </w:r>
      <w:r>
        <w:rPr>
          <w:rFonts w:hint="eastAsia"/>
        </w:rPr>
        <w:t>–</w:t>
      </w:r>
      <w:r>
        <w:t></w:t>
      </w:r>
      <w:r>
        <w:rPr>
          <w:rFonts w:hint="eastAsia"/>
        </w:rPr>
        <w:t>Організація</w:t>
      </w:r>
      <w:r>
        <w:t></w:t>
      </w:r>
      <w:r>
        <w:rPr>
          <w:rFonts w:hint="eastAsia"/>
        </w:rPr>
        <w:t>Об’єднаних</w:t>
      </w:r>
      <w:r>
        <w:t></w:t>
      </w:r>
      <w:r>
        <w:rPr>
          <w:rFonts w:hint="eastAsia"/>
        </w:rPr>
        <w:t>Націй</w:t>
      </w:r>
    </w:p>
    <w:p w:rsidR="000219F3" w:rsidRDefault="000219F3" w:rsidP="000219F3">
      <w:r>
        <w:rPr>
          <w:rFonts w:hint="eastAsia"/>
        </w:rPr>
        <w:t>Принципи</w:t>
      </w:r>
      <w:r>
        <w:t></w:t>
      </w:r>
      <w:r>
        <w:rPr>
          <w:rFonts w:hint="eastAsia"/>
        </w:rPr>
        <w:t>УНІДРУА</w:t>
      </w:r>
      <w:r>
        <w:t></w:t>
      </w:r>
      <w:r>
        <w:t></w:t>
      </w:r>
      <w:r>
        <w:t></w:t>
      </w:r>
      <w:r>
        <w:t></w:t>
      </w:r>
    </w:p>
    <w:p w:rsidR="000219F3" w:rsidRDefault="000219F3" w:rsidP="000219F3">
      <w:r>
        <w:rPr>
          <w:rFonts w:hint="eastAsia"/>
        </w:rPr>
        <w:t>–</w:t>
      </w:r>
      <w:r>
        <w:t></w:t>
      </w:r>
      <w:r>
        <w:rPr>
          <w:rFonts w:hint="eastAsia"/>
        </w:rPr>
        <w:t>Принципи</w:t>
      </w:r>
      <w:r>
        <w:t></w:t>
      </w:r>
      <w:r>
        <w:rPr>
          <w:rFonts w:hint="eastAsia"/>
        </w:rPr>
        <w:t>міжнародних</w:t>
      </w:r>
      <w:r>
        <w:t></w:t>
      </w:r>
      <w:r>
        <w:rPr>
          <w:rFonts w:hint="eastAsia"/>
        </w:rPr>
        <w:t>комерційних</w:t>
      </w:r>
    </w:p>
    <w:p w:rsidR="000219F3" w:rsidRDefault="000219F3" w:rsidP="000219F3">
      <w:r>
        <w:rPr>
          <w:rFonts w:hint="eastAsia"/>
        </w:rPr>
        <w:t>договорів</w:t>
      </w:r>
      <w:r>
        <w:t></w:t>
      </w:r>
      <w:r>
        <w:rPr>
          <w:rFonts w:hint="eastAsia"/>
        </w:rPr>
        <w:t>Міжнародного</w:t>
      </w:r>
      <w:r>
        <w:t></w:t>
      </w:r>
      <w:r>
        <w:rPr>
          <w:rFonts w:hint="eastAsia"/>
        </w:rPr>
        <w:t>інституту</w:t>
      </w:r>
      <w:r>
        <w:t></w:t>
      </w:r>
      <w:r>
        <w:rPr>
          <w:rFonts w:hint="eastAsia"/>
        </w:rPr>
        <w:t>з</w:t>
      </w:r>
    </w:p>
    <w:p w:rsidR="000219F3" w:rsidRDefault="000219F3" w:rsidP="000219F3">
      <w:r>
        <w:rPr>
          <w:rFonts w:hint="eastAsia"/>
        </w:rPr>
        <w:t>уніфікації</w:t>
      </w:r>
      <w:r>
        <w:t></w:t>
      </w:r>
      <w:r>
        <w:rPr>
          <w:rFonts w:hint="eastAsia"/>
        </w:rPr>
        <w:t>приватного</w:t>
      </w:r>
      <w:r>
        <w:t></w:t>
      </w:r>
      <w:r>
        <w:rPr>
          <w:rFonts w:hint="eastAsia"/>
        </w:rPr>
        <w:t>права</w:t>
      </w:r>
    </w:p>
    <w:p w:rsidR="000219F3" w:rsidRDefault="000219F3" w:rsidP="000219F3">
      <w:r>
        <w:t></w:t>
      </w:r>
      <w:r>
        <w:rPr>
          <w:rFonts w:hint="eastAsia"/>
        </w:rPr>
        <w:t>в</w:t>
      </w:r>
      <w:r>
        <w:t></w:t>
      </w:r>
      <w:r>
        <w:rPr>
          <w:rFonts w:hint="eastAsia"/>
        </w:rPr>
        <w:t>редакції</w:t>
      </w:r>
      <w:r>
        <w:t></w:t>
      </w:r>
      <w:r>
        <w:t></w:t>
      </w:r>
      <w:r>
        <w:t></w:t>
      </w:r>
      <w:r>
        <w:t></w:t>
      </w:r>
      <w:r>
        <w:t></w:t>
      </w:r>
      <w:r>
        <w:t></w:t>
      </w:r>
      <w:r>
        <w:rPr>
          <w:rFonts w:hint="eastAsia"/>
        </w:rPr>
        <w:t>р</w:t>
      </w:r>
      <w:r>
        <w:t></w:t>
      </w:r>
      <w:r>
        <w:t></w:t>
      </w:r>
    </w:p>
    <w:p w:rsidR="000219F3" w:rsidRDefault="000219F3" w:rsidP="000219F3">
      <w:r>
        <w:rPr>
          <w:rFonts w:hint="eastAsia"/>
        </w:rPr>
        <w:t>СК</w:t>
      </w:r>
      <w:r>
        <w:t></w:t>
      </w:r>
      <w:r>
        <w:rPr>
          <w:rFonts w:hint="eastAsia"/>
        </w:rPr>
        <w:t>України</w:t>
      </w:r>
      <w:r>
        <w:t></w:t>
      </w:r>
      <w:r>
        <w:rPr>
          <w:rFonts w:hint="eastAsia"/>
        </w:rPr>
        <w:t>–</w:t>
      </w:r>
      <w:r>
        <w:t></w:t>
      </w:r>
      <w:r>
        <w:rPr>
          <w:rFonts w:hint="eastAsia"/>
        </w:rPr>
        <w:t>Сімейний</w:t>
      </w:r>
      <w:r>
        <w:t></w:t>
      </w:r>
      <w:r>
        <w:rPr>
          <w:rFonts w:hint="eastAsia"/>
        </w:rPr>
        <w:t>кодекс</w:t>
      </w:r>
      <w:r>
        <w:t></w:t>
      </w:r>
      <w:r>
        <w:rPr>
          <w:rFonts w:hint="eastAsia"/>
        </w:rPr>
        <w:t>України</w:t>
      </w:r>
    </w:p>
    <w:p w:rsidR="000219F3" w:rsidRDefault="000219F3" w:rsidP="000219F3">
      <w:r>
        <w:rPr>
          <w:rFonts w:hint="eastAsia"/>
        </w:rPr>
        <w:t>від</w:t>
      </w:r>
      <w:r>
        <w:t></w:t>
      </w:r>
      <w:r>
        <w:t></w:t>
      </w:r>
      <w:r>
        <w:t></w:t>
      </w:r>
      <w:r>
        <w:t></w:t>
      </w:r>
      <w:r>
        <w:rPr>
          <w:rFonts w:hint="eastAsia"/>
        </w:rPr>
        <w:t>січня</w:t>
      </w:r>
      <w:r>
        <w:t></w:t>
      </w:r>
      <w:r>
        <w:t></w:t>
      </w:r>
      <w:r>
        <w:t></w:t>
      </w:r>
      <w:r>
        <w:t></w:t>
      </w:r>
      <w:r>
        <w:t></w:t>
      </w:r>
      <w:r>
        <w:t></w:t>
      </w:r>
      <w:r>
        <w:rPr>
          <w:rFonts w:hint="eastAsia"/>
        </w:rPr>
        <w:t>р</w:t>
      </w:r>
      <w:r>
        <w:t></w:t>
      </w:r>
    </w:p>
    <w:p w:rsidR="000219F3" w:rsidRDefault="000219F3" w:rsidP="000219F3">
      <w:r>
        <w:rPr>
          <w:rFonts w:hint="eastAsia"/>
        </w:rPr>
        <w:t>ЦК</w:t>
      </w:r>
      <w:r>
        <w:t></w:t>
      </w:r>
      <w:r>
        <w:rPr>
          <w:rFonts w:hint="eastAsia"/>
        </w:rPr>
        <w:t>України</w:t>
      </w:r>
      <w:r>
        <w:t></w:t>
      </w:r>
      <w:r>
        <w:rPr>
          <w:rFonts w:hint="eastAsia"/>
        </w:rPr>
        <w:t>–</w:t>
      </w:r>
      <w:r>
        <w:t></w:t>
      </w:r>
      <w:r>
        <w:rPr>
          <w:rFonts w:hint="eastAsia"/>
        </w:rPr>
        <w:t>Цивільний</w:t>
      </w:r>
      <w:r>
        <w:t></w:t>
      </w:r>
      <w:r>
        <w:rPr>
          <w:rFonts w:hint="eastAsia"/>
        </w:rPr>
        <w:t>кодекс</w:t>
      </w:r>
      <w:r>
        <w:t></w:t>
      </w:r>
      <w:r>
        <w:rPr>
          <w:rFonts w:hint="eastAsia"/>
        </w:rPr>
        <w:t>України</w:t>
      </w:r>
    </w:p>
    <w:p w:rsidR="000219F3" w:rsidRDefault="000219F3" w:rsidP="000219F3">
      <w:r>
        <w:rPr>
          <w:rFonts w:hint="eastAsia"/>
        </w:rPr>
        <w:t>від</w:t>
      </w:r>
      <w:r>
        <w:t></w:t>
      </w:r>
      <w:r>
        <w:t></w:t>
      </w:r>
      <w:r>
        <w:t></w:t>
      </w:r>
      <w:r>
        <w:t></w:t>
      </w:r>
      <w:r>
        <w:rPr>
          <w:rFonts w:hint="eastAsia"/>
        </w:rPr>
        <w:t>січня</w:t>
      </w:r>
      <w:r>
        <w:t></w:t>
      </w:r>
      <w:r>
        <w:t></w:t>
      </w:r>
      <w:r>
        <w:t></w:t>
      </w:r>
      <w:r>
        <w:t></w:t>
      </w:r>
      <w:r>
        <w:t></w:t>
      </w:r>
      <w:r>
        <w:t></w:t>
      </w:r>
      <w:r>
        <w:rPr>
          <w:rFonts w:hint="eastAsia"/>
        </w:rPr>
        <w:t>р</w:t>
      </w:r>
      <w:r>
        <w:t></w:t>
      </w:r>
    </w:p>
    <w:p w:rsidR="000219F3" w:rsidRDefault="000219F3" w:rsidP="000219F3">
      <w:r>
        <w:rPr>
          <w:rFonts w:hint="eastAsia"/>
        </w:rPr>
        <w:t>ЦПК</w:t>
      </w:r>
      <w:r>
        <w:t></w:t>
      </w:r>
      <w:r>
        <w:rPr>
          <w:rFonts w:hint="eastAsia"/>
        </w:rPr>
        <w:t>України</w:t>
      </w:r>
      <w:r>
        <w:t></w:t>
      </w:r>
      <w:r>
        <w:rPr>
          <w:rFonts w:hint="eastAsia"/>
        </w:rPr>
        <w:t>–</w:t>
      </w:r>
      <w:r>
        <w:t></w:t>
      </w:r>
      <w:r>
        <w:rPr>
          <w:rFonts w:hint="eastAsia"/>
        </w:rPr>
        <w:t>Цивільний</w:t>
      </w:r>
      <w:r>
        <w:t></w:t>
      </w:r>
      <w:r>
        <w:rPr>
          <w:rFonts w:hint="eastAsia"/>
        </w:rPr>
        <w:t>процесуальний</w:t>
      </w:r>
      <w:r>
        <w:t></w:t>
      </w:r>
      <w:r>
        <w:rPr>
          <w:rFonts w:hint="eastAsia"/>
        </w:rPr>
        <w:t>кодекс</w:t>
      </w:r>
      <w:r>
        <w:t></w:t>
      </w:r>
      <w:r>
        <w:rPr>
          <w:rFonts w:hint="eastAsia"/>
        </w:rPr>
        <w:t>України</w:t>
      </w:r>
    </w:p>
    <w:p w:rsidR="000219F3" w:rsidRDefault="000219F3" w:rsidP="000219F3">
      <w:r>
        <w:rPr>
          <w:rFonts w:hint="eastAsia"/>
        </w:rPr>
        <w:t>від</w:t>
      </w:r>
      <w:r>
        <w:t></w:t>
      </w:r>
      <w:r>
        <w:t></w:t>
      </w:r>
      <w:r>
        <w:t></w:t>
      </w:r>
      <w:r>
        <w:t></w:t>
      </w:r>
      <w:r>
        <w:rPr>
          <w:rFonts w:hint="eastAsia"/>
        </w:rPr>
        <w:t>березня</w:t>
      </w:r>
      <w:r>
        <w:t></w:t>
      </w:r>
      <w:r>
        <w:t></w:t>
      </w:r>
      <w:r>
        <w:t></w:t>
      </w:r>
      <w:r>
        <w:t></w:t>
      </w:r>
      <w:r>
        <w:t></w:t>
      </w:r>
      <w:r>
        <w:t></w:t>
      </w:r>
      <w:r>
        <w:rPr>
          <w:rFonts w:hint="eastAsia"/>
        </w:rPr>
        <w:t>р</w:t>
      </w:r>
      <w:r>
        <w:t></w:t>
      </w:r>
    </w:p>
    <w:p w:rsidR="000219F3" w:rsidRDefault="000219F3" w:rsidP="000219F3">
      <w:r>
        <w:rPr>
          <w:rFonts w:hint="eastAsia"/>
        </w:rPr>
        <w:t>ФТК</w:t>
      </w:r>
      <w:r>
        <w:t></w:t>
      </w:r>
      <w:r>
        <w:rPr>
          <w:rFonts w:hint="eastAsia"/>
        </w:rPr>
        <w:t>–</w:t>
      </w:r>
      <w:r>
        <w:t></w:t>
      </w:r>
      <w:r>
        <w:rPr>
          <w:rFonts w:hint="eastAsia"/>
        </w:rPr>
        <w:t>Французький</w:t>
      </w:r>
      <w:r>
        <w:t></w:t>
      </w:r>
      <w:r>
        <w:rPr>
          <w:rFonts w:hint="eastAsia"/>
        </w:rPr>
        <w:t>торговельний</w:t>
      </w:r>
      <w:r>
        <w:t></w:t>
      </w:r>
      <w:r>
        <w:rPr>
          <w:rFonts w:hint="eastAsia"/>
        </w:rPr>
        <w:t>кодекс</w:t>
      </w:r>
    </w:p>
    <w:p w:rsidR="000219F3" w:rsidRDefault="000219F3" w:rsidP="000219F3">
      <w:r>
        <w:rPr>
          <w:rFonts w:hint="eastAsia"/>
        </w:rPr>
        <w:t>ФЦК</w:t>
      </w:r>
      <w:r>
        <w:t></w:t>
      </w:r>
      <w:r>
        <w:rPr>
          <w:rFonts w:hint="eastAsia"/>
        </w:rPr>
        <w:t>–</w:t>
      </w:r>
      <w:r>
        <w:t></w:t>
      </w:r>
      <w:r>
        <w:rPr>
          <w:rFonts w:hint="eastAsia"/>
        </w:rPr>
        <w:t>Французький</w:t>
      </w:r>
      <w:r>
        <w:t></w:t>
      </w:r>
      <w:r>
        <w:rPr>
          <w:rFonts w:hint="eastAsia"/>
        </w:rPr>
        <w:t>цивільний</w:t>
      </w:r>
      <w:r>
        <w:t></w:t>
      </w:r>
      <w:r>
        <w:rPr>
          <w:rFonts w:hint="eastAsia"/>
        </w:rPr>
        <w:t>кодекс</w:t>
      </w:r>
    </w:p>
    <w:p w:rsidR="000219F3" w:rsidRDefault="000219F3" w:rsidP="000219F3">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t></w:t>
      </w:r>
      <w:r>
        <w:t></w:t>
      </w:r>
      <w:r>
        <w:t></w:t>
      </w:r>
      <w:r>
        <w:t></w:t>
      </w:r>
      <w:r>
        <w:t></w:t>
      </w:r>
      <w:r>
        <w:t></w:t>
      </w:r>
      <w:r>
        <w:t></w:t>
      </w:r>
      <w:r>
        <w:t></w:t>
      </w:r>
      <w:r>
        <w:rPr>
          <w:rFonts w:hint="eastAsia"/>
        </w:rPr>
        <w:t>анг</w:t>
      </w:r>
      <w:r>
        <w:t></w:t>
      </w:r>
      <w:r>
        <w:t></w:t>
      </w:r>
      <w:r>
        <w:t></w:t>
      </w:r>
      <w:r>
        <w:t></w:t>
      </w:r>
      <w:r>
        <w:t></w:t>
      </w:r>
      <w:r>
        <w:rPr>
          <w:rFonts w:hint="eastAsia"/>
        </w:rPr>
        <w:t>Дослідницька</w:t>
      </w:r>
      <w:r>
        <w:t></w:t>
      </w:r>
      <w:r>
        <w:rPr>
          <w:rFonts w:hint="eastAsia"/>
        </w:rPr>
        <w:t>група</w:t>
      </w:r>
      <w:r>
        <w:t></w:t>
      </w:r>
      <w:r>
        <w:rPr>
          <w:rFonts w:hint="eastAsia"/>
        </w:rPr>
        <w:t>з</w:t>
      </w:r>
    </w:p>
    <w:p w:rsidR="000219F3" w:rsidRDefault="000219F3" w:rsidP="000219F3">
      <w:r>
        <w:rPr>
          <w:rFonts w:hint="eastAsia"/>
        </w:rPr>
        <w:t>чинного</w:t>
      </w:r>
      <w:r>
        <w:t></w:t>
      </w:r>
      <w:r>
        <w:rPr>
          <w:rFonts w:hint="eastAsia"/>
        </w:rPr>
        <w:t>європейського</w:t>
      </w:r>
      <w:r>
        <w:t></w:t>
      </w:r>
      <w:r>
        <w:rPr>
          <w:rFonts w:hint="eastAsia"/>
        </w:rPr>
        <w:t>приватного</w:t>
      </w:r>
      <w:r>
        <w:t></w:t>
      </w:r>
      <w:r>
        <w:rPr>
          <w:rFonts w:hint="eastAsia"/>
        </w:rPr>
        <w:t>права</w:t>
      </w:r>
    </w:p>
    <w:p w:rsidR="000219F3" w:rsidRDefault="000219F3" w:rsidP="000219F3">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нім</w:t>
      </w:r>
      <w:r>
        <w:t></w:t>
      </w:r>
      <w:r>
        <w:t></w:t>
      </w:r>
      <w:r>
        <w:t></w:t>
      </w:r>
      <w:r>
        <w:t></w:t>
      </w:r>
      <w:r>
        <w:t></w:t>
      </w:r>
      <w:r>
        <w:rPr>
          <w:rFonts w:hint="eastAsia"/>
        </w:rPr>
        <w:t>Німецьке</w:t>
      </w:r>
    </w:p>
    <w:p w:rsidR="000219F3" w:rsidRDefault="000219F3" w:rsidP="000219F3">
      <w:r>
        <w:rPr>
          <w:rFonts w:hint="eastAsia"/>
        </w:rPr>
        <w:t>цивільне</w:t>
      </w:r>
      <w:r>
        <w:t></w:t>
      </w:r>
      <w:r>
        <w:rPr>
          <w:rFonts w:hint="eastAsia"/>
        </w:rPr>
        <w:t>уложення</w:t>
      </w:r>
    </w:p>
    <w:p w:rsidR="000219F3" w:rsidRDefault="000219F3" w:rsidP="000219F3">
      <w:r>
        <w:rPr>
          <w:rFonts w:hint="eastAsia"/>
        </w:rPr>
        <w:t>С</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rPr>
          <w:rFonts w:hint="eastAsia"/>
        </w:rPr>
        <w:t>анг</w:t>
      </w:r>
      <w:r>
        <w:t></w:t>
      </w:r>
      <w:r>
        <w:t></w:t>
      </w:r>
      <w:r>
        <w:t></w:t>
      </w:r>
      <w:r>
        <w:t></w:t>
      </w:r>
      <w:r>
        <w:t></w:t>
      </w:r>
      <w:r>
        <w:rPr>
          <w:rFonts w:hint="eastAsia"/>
        </w:rPr>
        <w:t>Комісія</w:t>
      </w:r>
      <w:r>
        <w:t></w:t>
      </w:r>
      <w:r>
        <w:rPr>
          <w:rFonts w:hint="eastAsia"/>
        </w:rPr>
        <w:t>з</w:t>
      </w:r>
      <w:r>
        <w:t></w:t>
      </w:r>
      <w:r>
        <w:rPr>
          <w:rFonts w:hint="eastAsia"/>
        </w:rPr>
        <w:t>європейського</w:t>
      </w:r>
    </w:p>
    <w:p w:rsidR="000219F3" w:rsidRDefault="000219F3" w:rsidP="000219F3">
      <w:r>
        <w:rPr>
          <w:rFonts w:hint="eastAsia"/>
        </w:rPr>
        <w:t>контрактного</w:t>
      </w:r>
      <w:r>
        <w:t></w:t>
      </w:r>
      <w:r>
        <w:rPr>
          <w:rFonts w:hint="eastAsia"/>
        </w:rPr>
        <w:t>права</w:t>
      </w:r>
    </w:p>
    <w:p w:rsidR="000219F3" w:rsidRDefault="000219F3" w:rsidP="000219F3">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анг</w:t>
      </w:r>
      <w:r>
        <w:t></w:t>
      </w:r>
      <w:r>
        <w:t></w:t>
      </w:r>
      <w:r>
        <w:t></w:t>
      </w:r>
      <w:r>
        <w:t></w:t>
      </w:r>
    </w:p>
    <w:p w:rsidR="000219F3" w:rsidRDefault="000219F3" w:rsidP="000219F3">
      <w:r>
        <w:rPr>
          <w:rFonts w:hint="eastAsia"/>
        </w:rPr>
        <w:t>Принципи</w:t>
      </w:r>
      <w:r>
        <w:t></w:t>
      </w:r>
      <w:r>
        <w:t></w:t>
      </w:r>
      <w:r>
        <w:rPr>
          <w:rFonts w:hint="eastAsia"/>
        </w:rPr>
        <w:t>визначення</w:t>
      </w:r>
      <w:r>
        <w:t></w:t>
      </w:r>
      <w:r>
        <w:rPr>
          <w:rFonts w:hint="eastAsia"/>
        </w:rPr>
        <w:t>і</w:t>
      </w:r>
      <w:r>
        <w:t></w:t>
      </w:r>
      <w:r>
        <w:rPr>
          <w:rFonts w:hint="eastAsia"/>
        </w:rPr>
        <w:t>модельні</w:t>
      </w:r>
      <w:r>
        <w:t></w:t>
      </w:r>
      <w:r>
        <w:rPr>
          <w:rFonts w:hint="eastAsia"/>
        </w:rPr>
        <w:t>правила</w:t>
      </w:r>
    </w:p>
    <w:p w:rsidR="000219F3" w:rsidRDefault="000219F3" w:rsidP="000219F3">
      <w:r>
        <w:rPr>
          <w:rFonts w:hint="eastAsia"/>
        </w:rPr>
        <w:t>європейського</w:t>
      </w:r>
      <w:r>
        <w:t></w:t>
      </w:r>
      <w:r>
        <w:rPr>
          <w:rFonts w:hint="eastAsia"/>
        </w:rPr>
        <w:t>приватного</w:t>
      </w:r>
      <w:r>
        <w:t></w:t>
      </w:r>
      <w:r>
        <w:rPr>
          <w:rFonts w:hint="eastAsia"/>
        </w:rPr>
        <w:t>права</w:t>
      </w:r>
    </w:p>
    <w:p w:rsidR="000219F3" w:rsidRDefault="000219F3" w:rsidP="000219F3">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rPr>
          <w:rFonts w:hint="eastAsia"/>
        </w:rPr>
        <w:t>нім</w:t>
      </w:r>
      <w:r>
        <w:t></w:t>
      </w:r>
      <w:r>
        <w:t></w:t>
      </w:r>
      <w:r>
        <w:t></w:t>
      </w:r>
      <w:r>
        <w:t></w:t>
      </w:r>
      <w:r>
        <w:t></w:t>
      </w:r>
      <w:r>
        <w:rPr>
          <w:rFonts w:hint="eastAsia"/>
        </w:rPr>
        <w:t>Німецьке</w:t>
      </w:r>
    </w:p>
    <w:p w:rsidR="000219F3" w:rsidRDefault="000219F3" w:rsidP="000219F3">
      <w:r>
        <w:rPr>
          <w:rFonts w:hint="eastAsia"/>
        </w:rPr>
        <w:t>торговельне</w:t>
      </w:r>
      <w:r>
        <w:t></w:t>
      </w:r>
      <w:r>
        <w:rPr>
          <w:rFonts w:hint="eastAsia"/>
        </w:rPr>
        <w:t>уложення</w:t>
      </w:r>
    </w:p>
    <w:p w:rsidR="000219F3" w:rsidRDefault="000219F3" w:rsidP="000219F3">
      <w:r>
        <w:t></w:t>
      </w:r>
      <w:r>
        <w:t></w:t>
      </w:r>
      <w:r>
        <w:t></w:t>
      </w:r>
      <w:r>
        <w:t></w:t>
      </w:r>
      <w:r>
        <w:t></w:t>
      </w:r>
      <w:r>
        <w:t></w:t>
      </w:r>
      <w:r>
        <w:t></w:t>
      </w:r>
      <w:r>
        <w:t></w:t>
      </w:r>
      <w:r>
        <w:t></w:t>
      </w:r>
      <w:r>
        <w:rPr>
          <w:rFonts w:hint="eastAsia"/>
        </w:rPr>
        <w:t>ЮНСІТРАЛ</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t></w:t>
      </w:r>
      <w:r>
        <w:t></w:t>
      </w:r>
      <w:r>
        <w:t></w:t>
      </w:r>
      <w:r>
        <w:t></w:t>
      </w:r>
      <w:r>
        <w:t></w:t>
      </w:r>
      <w:r>
        <w:t></w:t>
      </w:r>
      <w:r>
        <w:rPr>
          <w:rFonts w:hint="eastAsia"/>
        </w:rPr>
        <w:t>анг</w:t>
      </w:r>
      <w:r>
        <w:t></w:t>
      </w:r>
      <w:r>
        <w:t></w:t>
      </w:r>
      <w:r>
        <w:t></w:t>
      </w:r>
      <w:r>
        <w:t></w:t>
      </w:r>
      <w:r>
        <w:t></w:t>
      </w:r>
      <w:r>
        <w:rPr>
          <w:rFonts w:hint="eastAsia"/>
        </w:rPr>
        <w:t>Комісія</w:t>
      </w:r>
      <w:r>
        <w:t></w:t>
      </w:r>
      <w:r>
        <w:rPr>
          <w:rFonts w:hint="eastAsia"/>
        </w:rPr>
        <w:t>ООН</w:t>
      </w:r>
      <w:r>
        <w:t></w:t>
      </w:r>
      <w:r>
        <w:rPr>
          <w:rFonts w:hint="eastAsia"/>
        </w:rPr>
        <w:t>з</w:t>
      </w:r>
      <w:r>
        <w:t></w:t>
      </w:r>
      <w:r>
        <w:rPr>
          <w:rFonts w:hint="eastAsia"/>
        </w:rPr>
        <w:t>права</w:t>
      </w:r>
    </w:p>
    <w:p w:rsidR="000219F3" w:rsidRDefault="000219F3" w:rsidP="000219F3">
      <w:r>
        <w:rPr>
          <w:rFonts w:hint="eastAsia"/>
        </w:rPr>
        <w:t>міжнародної</w:t>
      </w:r>
      <w:r>
        <w:t></w:t>
      </w:r>
      <w:r>
        <w:rPr>
          <w:rFonts w:hint="eastAsia"/>
        </w:rPr>
        <w:t>торгівлі</w:t>
      </w:r>
    </w:p>
    <w:p w:rsidR="000219F3" w:rsidRDefault="000219F3" w:rsidP="000219F3">
      <w:r>
        <w:t></w:t>
      </w:r>
      <w:r>
        <w:t></w:t>
      </w:r>
      <w:r>
        <w:t></w:t>
      </w:r>
      <w:r>
        <w:t></w:t>
      </w:r>
      <w:r>
        <w:t></w:t>
      </w:r>
      <w:r>
        <w:t></w:t>
      </w:r>
      <w:r>
        <w:t></w:t>
      </w:r>
      <w:r>
        <w:t></w:t>
      </w:r>
      <w:r>
        <w:t></w:t>
      </w:r>
      <w:r>
        <w:rPr>
          <w:rFonts w:hint="eastAsia"/>
        </w:rPr>
        <w:t>УНІДРУА</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219F3" w:rsidRDefault="000219F3" w:rsidP="000219F3">
      <w:r>
        <w:t></w:t>
      </w:r>
      <w:r>
        <w:t></w:t>
      </w:r>
      <w:r>
        <w:t></w:t>
      </w:r>
      <w:r>
        <w:t></w:t>
      </w:r>
      <w:r>
        <w:t></w:t>
      </w:r>
      <w:r>
        <w:t></w:t>
      </w:r>
      <w:r>
        <w:t></w:t>
      </w:r>
      <w:r>
        <w:rPr>
          <w:rFonts w:hint="eastAsia"/>
        </w:rPr>
        <w:t>франц</w:t>
      </w:r>
      <w:r>
        <w:t></w:t>
      </w:r>
      <w:r>
        <w:t></w:t>
      </w:r>
      <w:r>
        <w:t></w:t>
      </w:r>
      <w:r>
        <w:t></w:t>
      </w:r>
      <w:r>
        <w:t></w:t>
      </w:r>
      <w:r>
        <w:rPr>
          <w:rFonts w:hint="eastAsia"/>
        </w:rPr>
        <w:t>Міжнародний</w:t>
      </w:r>
      <w:r>
        <w:t></w:t>
      </w:r>
      <w:r>
        <w:rPr>
          <w:rFonts w:hint="eastAsia"/>
        </w:rPr>
        <w:t>інститут</w:t>
      </w:r>
      <w:r>
        <w:t></w:t>
      </w:r>
      <w:r>
        <w:rPr>
          <w:rFonts w:hint="eastAsia"/>
        </w:rPr>
        <w:t>з</w:t>
      </w:r>
    </w:p>
    <w:p w:rsidR="000219F3" w:rsidRDefault="000219F3" w:rsidP="000219F3">
      <w:r>
        <w:rPr>
          <w:rFonts w:hint="eastAsia"/>
        </w:rPr>
        <w:t>уніфікації</w:t>
      </w:r>
      <w:r>
        <w:t></w:t>
      </w:r>
      <w:r>
        <w:rPr>
          <w:rFonts w:hint="eastAsia"/>
        </w:rPr>
        <w:t>приватного</w:t>
      </w:r>
      <w:r>
        <w:t></w:t>
      </w:r>
      <w:r>
        <w:rPr>
          <w:rFonts w:hint="eastAsia"/>
        </w:rPr>
        <w:t>права</w:t>
      </w:r>
    </w:p>
    <w:p w:rsidR="000219F3" w:rsidRDefault="000219F3" w:rsidP="000219F3">
      <w:r>
        <w:t></w:t>
      </w:r>
      <w:r>
        <w:t></w:t>
      </w:r>
    </w:p>
    <w:p w:rsidR="000219F3" w:rsidRDefault="000219F3" w:rsidP="000219F3">
      <w:r>
        <w:rPr>
          <w:rFonts w:hint="eastAsia"/>
        </w:rPr>
        <w:t>ВСТУП</w:t>
      </w:r>
    </w:p>
    <w:p w:rsidR="000219F3" w:rsidRDefault="000219F3" w:rsidP="000219F3">
      <w:r>
        <w:rPr>
          <w:rFonts w:hint="eastAsia"/>
        </w:rPr>
        <w:t>Актуальність</w:t>
      </w:r>
      <w:r>
        <w:t></w:t>
      </w:r>
      <w:r>
        <w:rPr>
          <w:rFonts w:hint="eastAsia"/>
        </w:rPr>
        <w:t>теми</w:t>
      </w:r>
      <w:r>
        <w:t></w:t>
      </w:r>
      <w:r>
        <w:t></w:t>
      </w:r>
      <w:r>
        <w:rPr>
          <w:rFonts w:hint="eastAsia"/>
        </w:rPr>
        <w:t>Обрання</w:t>
      </w:r>
      <w:r>
        <w:t></w:t>
      </w:r>
      <w:r>
        <w:rPr>
          <w:rFonts w:hint="eastAsia"/>
        </w:rPr>
        <w:t>Україною</w:t>
      </w:r>
      <w:r>
        <w:t></w:t>
      </w:r>
      <w:r>
        <w:rPr>
          <w:rFonts w:hint="eastAsia"/>
        </w:rPr>
        <w:t>проєвропейського</w:t>
      </w:r>
      <w:r>
        <w:t></w:t>
      </w:r>
      <w:r>
        <w:rPr>
          <w:rFonts w:hint="eastAsia"/>
        </w:rPr>
        <w:t>вектора</w:t>
      </w:r>
    </w:p>
    <w:p w:rsidR="000219F3" w:rsidRDefault="000219F3" w:rsidP="000219F3">
      <w:r>
        <w:rPr>
          <w:rFonts w:hint="eastAsia"/>
        </w:rPr>
        <w:t>розвитку</w:t>
      </w:r>
      <w:r>
        <w:t></w:t>
      </w:r>
      <w:r>
        <w:rPr>
          <w:rFonts w:hint="eastAsia"/>
        </w:rPr>
        <w:t>породжує</w:t>
      </w:r>
      <w:r>
        <w:t></w:t>
      </w:r>
      <w:r>
        <w:rPr>
          <w:rFonts w:hint="eastAsia"/>
        </w:rPr>
        <w:t>нові</w:t>
      </w:r>
      <w:r>
        <w:t></w:t>
      </w:r>
      <w:r>
        <w:rPr>
          <w:rFonts w:hint="eastAsia"/>
        </w:rPr>
        <w:t>виклики</w:t>
      </w:r>
      <w:r>
        <w:t></w:t>
      </w:r>
      <w:r>
        <w:rPr>
          <w:rFonts w:hint="eastAsia"/>
        </w:rPr>
        <w:t>у</w:t>
      </w:r>
      <w:r>
        <w:t></w:t>
      </w:r>
      <w:r>
        <w:rPr>
          <w:rFonts w:hint="eastAsia"/>
        </w:rPr>
        <w:t>сфері</w:t>
      </w:r>
      <w:r>
        <w:t></w:t>
      </w:r>
      <w:r>
        <w:rPr>
          <w:rFonts w:hint="eastAsia"/>
        </w:rPr>
        <w:t>права</w:t>
      </w:r>
      <w:r>
        <w:t></w:t>
      </w:r>
      <w:r>
        <w:t></w:t>
      </w:r>
      <w:r>
        <w:rPr>
          <w:rFonts w:hint="eastAsia"/>
        </w:rPr>
        <w:t>Передусім</w:t>
      </w:r>
      <w:r>
        <w:t></w:t>
      </w:r>
      <w:r>
        <w:t></w:t>
      </w:r>
      <w:r>
        <w:rPr>
          <w:rFonts w:hint="eastAsia"/>
        </w:rPr>
        <w:t>це</w:t>
      </w:r>
      <w:r>
        <w:t></w:t>
      </w:r>
      <w:r>
        <w:rPr>
          <w:rFonts w:hint="eastAsia"/>
        </w:rPr>
        <w:t>спонукає</w:t>
      </w:r>
    </w:p>
    <w:p w:rsidR="000219F3" w:rsidRDefault="000219F3" w:rsidP="000219F3">
      <w:r>
        <w:rPr>
          <w:rFonts w:hint="eastAsia"/>
        </w:rPr>
        <w:t>вітчизняного</w:t>
      </w:r>
      <w:r>
        <w:t></w:t>
      </w:r>
      <w:r>
        <w:rPr>
          <w:rFonts w:hint="eastAsia"/>
        </w:rPr>
        <w:t>законодавця</w:t>
      </w:r>
      <w:r>
        <w:t></w:t>
      </w:r>
      <w:r>
        <w:rPr>
          <w:rFonts w:hint="eastAsia"/>
        </w:rPr>
        <w:t>до</w:t>
      </w:r>
      <w:r>
        <w:t></w:t>
      </w:r>
      <w:r>
        <w:rPr>
          <w:rFonts w:hint="eastAsia"/>
        </w:rPr>
        <w:t>пошуку</w:t>
      </w:r>
      <w:r>
        <w:t></w:t>
      </w:r>
      <w:r>
        <w:rPr>
          <w:rFonts w:hint="eastAsia"/>
        </w:rPr>
        <w:t>найбільш</w:t>
      </w:r>
      <w:r>
        <w:t></w:t>
      </w:r>
      <w:r>
        <w:rPr>
          <w:rFonts w:hint="eastAsia"/>
        </w:rPr>
        <w:t>оптимальної</w:t>
      </w:r>
      <w:r>
        <w:t></w:t>
      </w:r>
      <w:r>
        <w:rPr>
          <w:rFonts w:hint="eastAsia"/>
        </w:rPr>
        <w:t>моделі</w:t>
      </w:r>
      <w:r>
        <w:t></w:t>
      </w:r>
      <w:r>
        <w:rPr>
          <w:rFonts w:hint="eastAsia"/>
        </w:rPr>
        <w:t>наближення</w:t>
      </w:r>
    </w:p>
    <w:p w:rsidR="000219F3" w:rsidRDefault="000219F3" w:rsidP="000219F3">
      <w:r>
        <w:rPr>
          <w:rFonts w:hint="eastAsia"/>
        </w:rPr>
        <w:t>українського</w:t>
      </w:r>
      <w:r>
        <w:t></w:t>
      </w:r>
      <w:r>
        <w:rPr>
          <w:rFonts w:hint="eastAsia"/>
        </w:rPr>
        <w:t>права</w:t>
      </w:r>
      <w:r>
        <w:t></w:t>
      </w:r>
      <w:r>
        <w:rPr>
          <w:rFonts w:hint="eastAsia"/>
        </w:rPr>
        <w:t>до</w:t>
      </w:r>
      <w:r>
        <w:t></w:t>
      </w:r>
      <w:r>
        <w:rPr>
          <w:rFonts w:hint="eastAsia"/>
        </w:rPr>
        <w:t>стандартів</w:t>
      </w:r>
      <w:r>
        <w:t></w:t>
      </w:r>
      <w:r>
        <w:rPr>
          <w:rFonts w:hint="eastAsia"/>
        </w:rPr>
        <w:t>країн</w:t>
      </w:r>
      <w:r>
        <w:t></w:t>
      </w:r>
      <w:r>
        <w:rPr>
          <w:rFonts w:hint="eastAsia"/>
        </w:rPr>
        <w:t>Європейського</w:t>
      </w:r>
      <w:r>
        <w:t></w:t>
      </w:r>
      <w:r>
        <w:rPr>
          <w:rFonts w:hint="eastAsia"/>
        </w:rPr>
        <w:t>Союзу</w:t>
      </w:r>
      <w:r>
        <w:t></w:t>
      </w:r>
      <w:r>
        <w:t></w:t>
      </w:r>
      <w:r>
        <w:rPr>
          <w:rFonts w:hint="eastAsia"/>
        </w:rPr>
        <w:t>З</w:t>
      </w:r>
      <w:r>
        <w:t></w:t>
      </w:r>
      <w:r>
        <w:rPr>
          <w:rFonts w:hint="eastAsia"/>
        </w:rPr>
        <w:t>огляду</w:t>
      </w:r>
      <w:r>
        <w:t></w:t>
      </w:r>
      <w:r>
        <w:rPr>
          <w:rFonts w:hint="eastAsia"/>
        </w:rPr>
        <w:t>на</w:t>
      </w:r>
      <w:r>
        <w:t></w:t>
      </w:r>
      <w:r>
        <w:rPr>
          <w:rFonts w:hint="eastAsia"/>
        </w:rPr>
        <w:t>це</w:t>
      </w:r>
    </w:p>
    <w:p w:rsidR="000219F3" w:rsidRDefault="000219F3" w:rsidP="000219F3">
      <w:r>
        <w:rPr>
          <w:rFonts w:hint="eastAsia"/>
        </w:rPr>
        <w:t>гостро</w:t>
      </w:r>
      <w:r>
        <w:t></w:t>
      </w:r>
      <w:r>
        <w:rPr>
          <w:rFonts w:hint="eastAsia"/>
        </w:rPr>
        <w:t>постає</w:t>
      </w:r>
      <w:r>
        <w:t></w:t>
      </w:r>
      <w:r>
        <w:rPr>
          <w:rFonts w:hint="eastAsia"/>
        </w:rPr>
        <w:t>проблема</w:t>
      </w:r>
      <w:r>
        <w:t></w:t>
      </w:r>
      <w:r>
        <w:rPr>
          <w:rFonts w:hint="eastAsia"/>
        </w:rPr>
        <w:t>вибору</w:t>
      </w:r>
      <w:r>
        <w:t></w:t>
      </w:r>
      <w:r>
        <w:rPr>
          <w:rFonts w:hint="eastAsia"/>
        </w:rPr>
        <w:t>шляхів</w:t>
      </w:r>
      <w:r>
        <w:t></w:t>
      </w:r>
      <w:r>
        <w:rPr>
          <w:rFonts w:hint="eastAsia"/>
        </w:rPr>
        <w:t>подальшого</w:t>
      </w:r>
      <w:r>
        <w:t></w:t>
      </w:r>
      <w:r>
        <w:rPr>
          <w:rFonts w:hint="eastAsia"/>
        </w:rPr>
        <w:t>розвитку</w:t>
      </w:r>
      <w:r>
        <w:t></w:t>
      </w:r>
      <w:r>
        <w:rPr>
          <w:rFonts w:hint="eastAsia"/>
        </w:rPr>
        <w:t>інституту</w:t>
      </w:r>
    </w:p>
    <w:p w:rsidR="000219F3" w:rsidRDefault="000219F3" w:rsidP="000219F3">
      <w:r>
        <w:rPr>
          <w:rFonts w:hint="eastAsia"/>
        </w:rPr>
        <w:t>представництва</w:t>
      </w:r>
      <w:r>
        <w:t></w:t>
      </w:r>
      <w:r>
        <w:t></w:t>
      </w:r>
      <w:r>
        <w:rPr>
          <w:rFonts w:hint="eastAsia"/>
        </w:rPr>
        <w:t>зокрема</w:t>
      </w:r>
      <w:r>
        <w:t></w:t>
      </w:r>
      <w:r>
        <w:rPr>
          <w:rFonts w:hint="eastAsia"/>
        </w:rPr>
        <w:t>необхідність</w:t>
      </w:r>
      <w:r>
        <w:t></w:t>
      </w:r>
      <w:r>
        <w:rPr>
          <w:rFonts w:hint="eastAsia"/>
        </w:rPr>
        <w:t>закріплення</w:t>
      </w:r>
      <w:r>
        <w:t></w:t>
      </w:r>
      <w:r>
        <w:rPr>
          <w:rFonts w:hint="eastAsia"/>
        </w:rPr>
        <w:t>дієвих</w:t>
      </w:r>
      <w:r>
        <w:t></w:t>
      </w:r>
      <w:r>
        <w:rPr>
          <w:rFonts w:hint="eastAsia"/>
        </w:rPr>
        <w:t>механізмів</w:t>
      </w:r>
      <w:r>
        <w:t></w:t>
      </w:r>
      <w:r>
        <w:rPr>
          <w:rFonts w:hint="eastAsia"/>
        </w:rPr>
        <w:t>реалізації</w:t>
      </w:r>
    </w:p>
    <w:p w:rsidR="000219F3" w:rsidRDefault="000219F3" w:rsidP="000219F3">
      <w:r>
        <w:rPr>
          <w:rFonts w:hint="eastAsia"/>
        </w:rPr>
        <w:t>його</w:t>
      </w:r>
      <w:r>
        <w:t></w:t>
      </w:r>
      <w:r>
        <w:rPr>
          <w:rFonts w:hint="eastAsia"/>
        </w:rPr>
        <w:t>регулятивного</w:t>
      </w:r>
      <w:r>
        <w:t></w:t>
      </w:r>
      <w:r>
        <w:rPr>
          <w:rFonts w:hint="eastAsia"/>
        </w:rPr>
        <w:t>потенціалу</w:t>
      </w:r>
      <w:r>
        <w:t></w:t>
      </w:r>
      <w:r>
        <w:rPr>
          <w:rFonts w:hint="eastAsia"/>
        </w:rPr>
        <w:t>в</w:t>
      </w:r>
      <w:r>
        <w:t></w:t>
      </w:r>
      <w:r>
        <w:rPr>
          <w:rFonts w:hint="eastAsia"/>
        </w:rPr>
        <w:t>сучасних</w:t>
      </w:r>
      <w:r>
        <w:t></w:t>
      </w:r>
      <w:r>
        <w:rPr>
          <w:rFonts w:hint="eastAsia"/>
        </w:rPr>
        <w:t>умовах</w:t>
      </w:r>
      <w:r>
        <w:t></w:t>
      </w:r>
      <w:r>
        <w:rPr>
          <w:rFonts w:hint="eastAsia"/>
        </w:rPr>
        <w:t>як</w:t>
      </w:r>
      <w:r>
        <w:t></w:t>
      </w:r>
      <w:r>
        <w:rPr>
          <w:rFonts w:hint="eastAsia"/>
        </w:rPr>
        <w:t>на</w:t>
      </w:r>
      <w:r>
        <w:t></w:t>
      </w:r>
      <w:r>
        <w:rPr>
          <w:rFonts w:hint="eastAsia"/>
        </w:rPr>
        <w:t>рівні</w:t>
      </w:r>
      <w:r>
        <w:t></w:t>
      </w:r>
      <w:r>
        <w:rPr>
          <w:rFonts w:hint="eastAsia"/>
        </w:rPr>
        <w:t>новітнього</w:t>
      </w:r>
    </w:p>
    <w:p w:rsidR="000219F3" w:rsidRDefault="000219F3" w:rsidP="000219F3">
      <w:r>
        <w:rPr>
          <w:rFonts w:hint="eastAsia"/>
        </w:rPr>
        <w:t>цивільного</w:t>
      </w:r>
      <w:r>
        <w:t></w:t>
      </w:r>
      <w:r>
        <w:rPr>
          <w:rFonts w:hint="eastAsia"/>
        </w:rPr>
        <w:t>законодавства</w:t>
      </w:r>
      <w:r>
        <w:t></w:t>
      </w:r>
      <w:r>
        <w:rPr>
          <w:rFonts w:hint="eastAsia"/>
        </w:rPr>
        <w:t>України</w:t>
      </w:r>
      <w:r>
        <w:t></w:t>
      </w:r>
      <w:r>
        <w:t></w:t>
      </w:r>
      <w:r>
        <w:rPr>
          <w:rFonts w:hint="eastAsia"/>
        </w:rPr>
        <w:t>так</w:t>
      </w:r>
      <w:r>
        <w:t></w:t>
      </w:r>
      <w:r>
        <w:rPr>
          <w:rFonts w:hint="eastAsia"/>
        </w:rPr>
        <w:t>і</w:t>
      </w:r>
      <w:r>
        <w:t></w:t>
      </w:r>
      <w:r>
        <w:rPr>
          <w:rFonts w:hint="eastAsia"/>
        </w:rPr>
        <w:t>практики</w:t>
      </w:r>
      <w:r>
        <w:t></w:t>
      </w:r>
      <w:r>
        <w:rPr>
          <w:rFonts w:hint="eastAsia"/>
        </w:rPr>
        <w:t>його</w:t>
      </w:r>
      <w:r>
        <w:t></w:t>
      </w:r>
      <w:r>
        <w:rPr>
          <w:rFonts w:hint="eastAsia"/>
        </w:rPr>
        <w:t>застосування</w:t>
      </w:r>
      <w:r>
        <w:t></w:t>
      </w:r>
    </w:p>
    <w:p w:rsidR="000219F3" w:rsidRDefault="000219F3" w:rsidP="000219F3">
      <w:r>
        <w:rPr>
          <w:rFonts w:hint="eastAsia"/>
        </w:rPr>
        <w:t>На</w:t>
      </w:r>
      <w:r>
        <w:t></w:t>
      </w:r>
      <w:r>
        <w:rPr>
          <w:rFonts w:hint="eastAsia"/>
        </w:rPr>
        <w:t>сьогодні</w:t>
      </w:r>
      <w:r>
        <w:t></w:t>
      </w:r>
      <w:r>
        <w:rPr>
          <w:rFonts w:hint="eastAsia"/>
        </w:rPr>
        <w:t>представництво</w:t>
      </w:r>
      <w:r>
        <w:t></w:t>
      </w:r>
      <w:r>
        <w:rPr>
          <w:rFonts w:hint="eastAsia"/>
        </w:rPr>
        <w:t>є</w:t>
      </w:r>
      <w:r>
        <w:t></w:t>
      </w:r>
      <w:r>
        <w:rPr>
          <w:rFonts w:hint="eastAsia"/>
        </w:rPr>
        <w:t>одним</w:t>
      </w:r>
      <w:r>
        <w:t></w:t>
      </w:r>
      <w:r>
        <w:rPr>
          <w:rFonts w:hint="eastAsia"/>
        </w:rPr>
        <w:t>з</w:t>
      </w:r>
      <w:r>
        <w:t></w:t>
      </w:r>
      <w:r>
        <w:rPr>
          <w:rFonts w:hint="eastAsia"/>
        </w:rPr>
        <w:t>інститутів</w:t>
      </w:r>
      <w:r>
        <w:t></w:t>
      </w:r>
      <w:r>
        <w:rPr>
          <w:rFonts w:hint="eastAsia"/>
        </w:rPr>
        <w:t>цивільного</w:t>
      </w:r>
      <w:r>
        <w:t></w:t>
      </w:r>
      <w:r>
        <w:rPr>
          <w:rFonts w:hint="eastAsia"/>
        </w:rPr>
        <w:t>права</w:t>
      </w:r>
      <w:r>
        <w:t></w:t>
      </w:r>
      <w:r>
        <w:t></w:t>
      </w:r>
      <w:r>
        <w:rPr>
          <w:rFonts w:hint="eastAsia"/>
        </w:rPr>
        <w:t>за</w:t>
      </w:r>
    </w:p>
    <w:p w:rsidR="000219F3" w:rsidRDefault="000219F3" w:rsidP="000219F3">
      <w:r>
        <w:rPr>
          <w:rFonts w:hint="eastAsia"/>
        </w:rPr>
        <w:t>допомогою</w:t>
      </w:r>
      <w:r>
        <w:t></w:t>
      </w:r>
      <w:r>
        <w:rPr>
          <w:rFonts w:hint="eastAsia"/>
        </w:rPr>
        <w:t>якого</w:t>
      </w:r>
      <w:r>
        <w:t></w:t>
      </w:r>
      <w:r>
        <w:rPr>
          <w:rFonts w:hint="eastAsia"/>
        </w:rPr>
        <w:t>учасники</w:t>
      </w:r>
      <w:r>
        <w:t></w:t>
      </w:r>
      <w:r>
        <w:rPr>
          <w:rFonts w:hint="eastAsia"/>
        </w:rPr>
        <w:t>цивільного</w:t>
      </w:r>
      <w:r>
        <w:t></w:t>
      </w:r>
      <w:r>
        <w:rPr>
          <w:rFonts w:hint="eastAsia"/>
        </w:rPr>
        <w:t>обороту</w:t>
      </w:r>
      <w:r>
        <w:t></w:t>
      </w:r>
      <w:r>
        <w:rPr>
          <w:rFonts w:hint="eastAsia"/>
        </w:rPr>
        <w:t>можуть</w:t>
      </w:r>
      <w:r>
        <w:t></w:t>
      </w:r>
      <w:r>
        <w:rPr>
          <w:rFonts w:hint="eastAsia"/>
        </w:rPr>
        <w:t>брати</w:t>
      </w:r>
      <w:r>
        <w:t></w:t>
      </w:r>
      <w:r>
        <w:rPr>
          <w:rFonts w:hint="eastAsia"/>
        </w:rPr>
        <w:t>участь</w:t>
      </w:r>
      <w:r>
        <w:t></w:t>
      </w:r>
      <w:r>
        <w:rPr>
          <w:rFonts w:hint="eastAsia"/>
        </w:rPr>
        <w:t>у</w:t>
      </w:r>
    </w:p>
    <w:p w:rsidR="000219F3" w:rsidRDefault="000219F3" w:rsidP="000219F3">
      <w:r>
        <w:rPr>
          <w:rFonts w:hint="eastAsia"/>
        </w:rPr>
        <w:t>цивільних</w:t>
      </w:r>
      <w:r>
        <w:t></w:t>
      </w:r>
      <w:r>
        <w:rPr>
          <w:rFonts w:hint="eastAsia"/>
        </w:rPr>
        <w:t>відносинах</w:t>
      </w:r>
      <w:r>
        <w:t></w:t>
      </w:r>
      <w:r>
        <w:rPr>
          <w:rFonts w:hint="eastAsia"/>
        </w:rPr>
        <w:t>через</w:t>
      </w:r>
      <w:r>
        <w:t></w:t>
      </w:r>
      <w:r>
        <w:rPr>
          <w:rFonts w:hint="eastAsia"/>
        </w:rPr>
        <w:t>представника</w:t>
      </w:r>
      <w:r>
        <w:t></w:t>
      </w:r>
      <w:r>
        <w:t></w:t>
      </w:r>
      <w:r>
        <w:rPr>
          <w:rFonts w:hint="eastAsia"/>
        </w:rPr>
        <w:t>який</w:t>
      </w:r>
      <w:r>
        <w:t></w:t>
      </w:r>
      <w:r>
        <w:rPr>
          <w:rFonts w:hint="eastAsia"/>
        </w:rPr>
        <w:t>вчиняє</w:t>
      </w:r>
      <w:r>
        <w:t></w:t>
      </w:r>
      <w:r>
        <w:rPr>
          <w:rFonts w:hint="eastAsia"/>
        </w:rPr>
        <w:t>правочини</w:t>
      </w:r>
      <w:r>
        <w:t></w:t>
      </w:r>
      <w:r>
        <w:rPr>
          <w:rFonts w:hint="eastAsia"/>
        </w:rPr>
        <w:t>від</w:t>
      </w:r>
      <w:r>
        <w:t></w:t>
      </w:r>
      <w:r>
        <w:rPr>
          <w:rFonts w:hint="eastAsia"/>
        </w:rPr>
        <w:t>імені</w:t>
      </w:r>
      <w:r>
        <w:t></w:t>
      </w:r>
      <w:r>
        <w:rPr>
          <w:rFonts w:hint="eastAsia"/>
        </w:rPr>
        <w:t>та</w:t>
      </w:r>
      <w:r>
        <w:t></w:t>
      </w:r>
      <w:r>
        <w:rPr>
          <w:rFonts w:hint="eastAsia"/>
        </w:rPr>
        <w:t>в</w:t>
      </w:r>
    </w:p>
    <w:p w:rsidR="000219F3" w:rsidRDefault="000219F3" w:rsidP="000219F3">
      <w:r>
        <w:rPr>
          <w:rFonts w:hint="eastAsia"/>
        </w:rPr>
        <w:t>інтересах</w:t>
      </w:r>
      <w:r>
        <w:t></w:t>
      </w:r>
      <w:r>
        <w:rPr>
          <w:rFonts w:hint="eastAsia"/>
        </w:rPr>
        <w:t>особи</w:t>
      </w:r>
      <w:r>
        <w:t></w:t>
      </w:r>
      <w:r>
        <w:t></w:t>
      </w:r>
      <w:r>
        <w:rPr>
          <w:rFonts w:hint="eastAsia"/>
        </w:rPr>
        <w:t>яку</w:t>
      </w:r>
      <w:r>
        <w:t></w:t>
      </w:r>
      <w:r>
        <w:rPr>
          <w:rFonts w:hint="eastAsia"/>
        </w:rPr>
        <w:t>він</w:t>
      </w:r>
      <w:r>
        <w:t></w:t>
      </w:r>
      <w:r>
        <w:rPr>
          <w:rFonts w:hint="eastAsia"/>
        </w:rPr>
        <w:t>представляє</w:t>
      </w:r>
      <w:r>
        <w:t></w:t>
      </w:r>
      <w:r>
        <w:t></w:t>
      </w:r>
      <w:r>
        <w:rPr>
          <w:rFonts w:hint="eastAsia"/>
        </w:rPr>
        <w:t>Аналіз</w:t>
      </w:r>
      <w:r>
        <w:t></w:t>
      </w:r>
      <w:r>
        <w:rPr>
          <w:rFonts w:hint="eastAsia"/>
        </w:rPr>
        <w:t>праць</w:t>
      </w:r>
      <w:r>
        <w:t></w:t>
      </w:r>
      <w:r>
        <w:rPr>
          <w:rFonts w:hint="eastAsia"/>
        </w:rPr>
        <w:t>вітчизняних</w:t>
      </w:r>
      <w:r>
        <w:t></w:t>
      </w:r>
      <w:r>
        <w:rPr>
          <w:rFonts w:hint="eastAsia"/>
        </w:rPr>
        <w:t>і</w:t>
      </w:r>
      <w:r>
        <w:t></w:t>
      </w:r>
      <w:r>
        <w:rPr>
          <w:rFonts w:hint="eastAsia"/>
        </w:rPr>
        <w:t>зарубіжних</w:t>
      </w:r>
    </w:p>
    <w:p w:rsidR="000219F3" w:rsidRDefault="000219F3" w:rsidP="000219F3">
      <w:r>
        <w:rPr>
          <w:rFonts w:hint="eastAsia"/>
        </w:rPr>
        <w:t>цивілістів</w:t>
      </w:r>
      <w:r>
        <w:t></w:t>
      </w:r>
      <w:r>
        <w:rPr>
          <w:rFonts w:hint="eastAsia"/>
        </w:rPr>
        <w:t>різних</w:t>
      </w:r>
      <w:r>
        <w:t></w:t>
      </w:r>
      <w:r>
        <w:rPr>
          <w:rFonts w:hint="eastAsia"/>
        </w:rPr>
        <w:t>часів</w:t>
      </w:r>
      <w:r>
        <w:t></w:t>
      </w:r>
      <w:r>
        <w:rPr>
          <w:rFonts w:hint="eastAsia"/>
        </w:rPr>
        <w:t>свідчить</w:t>
      </w:r>
      <w:r>
        <w:t></w:t>
      </w:r>
      <w:r>
        <w:t></w:t>
      </w:r>
      <w:r>
        <w:rPr>
          <w:rFonts w:hint="eastAsia"/>
        </w:rPr>
        <w:t>що</w:t>
      </w:r>
      <w:r>
        <w:t></w:t>
      </w:r>
      <w:r>
        <w:rPr>
          <w:rFonts w:hint="eastAsia"/>
        </w:rPr>
        <w:t>увага</w:t>
      </w:r>
      <w:r>
        <w:t></w:t>
      </w:r>
      <w:r>
        <w:rPr>
          <w:rFonts w:hint="eastAsia"/>
        </w:rPr>
        <w:t>до</w:t>
      </w:r>
      <w:r>
        <w:t></w:t>
      </w:r>
      <w:r>
        <w:rPr>
          <w:rFonts w:hint="eastAsia"/>
        </w:rPr>
        <w:t>інституту</w:t>
      </w:r>
      <w:r>
        <w:t></w:t>
      </w:r>
      <w:r>
        <w:rPr>
          <w:rFonts w:hint="eastAsia"/>
        </w:rPr>
        <w:t>представництва</w:t>
      </w:r>
      <w:r>
        <w:t></w:t>
      </w:r>
      <w:r>
        <w:rPr>
          <w:rFonts w:hint="eastAsia"/>
        </w:rPr>
        <w:t>завжди</w:t>
      </w:r>
    </w:p>
    <w:p w:rsidR="000219F3" w:rsidRDefault="000219F3" w:rsidP="000219F3">
      <w:r>
        <w:rPr>
          <w:rFonts w:hint="eastAsia"/>
        </w:rPr>
        <w:t>була</w:t>
      </w:r>
      <w:r>
        <w:t></w:t>
      </w:r>
      <w:r>
        <w:rPr>
          <w:rFonts w:hint="eastAsia"/>
        </w:rPr>
        <w:t>сталою</w:t>
      </w:r>
      <w:r>
        <w:t></w:t>
      </w:r>
      <w:r>
        <w:t></w:t>
      </w:r>
      <w:r>
        <w:rPr>
          <w:rFonts w:hint="eastAsia"/>
        </w:rPr>
        <w:t>Це</w:t>
      </w:r>
      <w:r>
        <w:t></w:t>
      </w:r>
      <w:r>
        <w:rPr>
          <w:rFonts w:hint="eastAsia"/>
        </w:rPr>
        <w:t>пояснюється</w:t>
      </w:r>
      <w:r>
        <w:t></w:t>
      </w:r>
      <w:r>
        <w:rPr>
          <w:rFonts w:hint="eastAsia"/>
        </w:rPr>
        <w:t>тим</w:t>
      </w:r>
      <w:r>
        <w:t></w:t>
      </w:r>
      <w:r>
        <w:t></w:t>
      </w:r>
      <w:r>
        <w:rPr>
          <w:rFonts w:hint="eastAsia"/>
        </w:rPr>
        <w:t>що</w:t>
      </w:r>
      <w:r>
        <w:t></w:t>
      </w:r>
      <w:r>
        <w:rPr>
          <w:rFonts w:hint="eastAsia"/>
        </w:rPr>
        <w:t>осмислення</w:t>
      </w:r>
      <w:r>
        <w:t></w:t>
      </w:r>
      <w:r>
        <w:rPr>
          <w:rFonts w:hint="eastAsia"/>
        </w:rPr>
        <w:t>значення</w:t>
      </w:r>
      <w:r>
        <w:t></w:t>
      </w:r>
      <w:r>
        <w:t></w:t>
      </w:r>
      <w:r>
        <w:rPr>
          <w:rFonts w:hint="eastAsia"/>
        </w:rPr>
        <w:t>ролі</w:t>
      </w:r>
      <w:r>
        <w:t></w:t>
      </w:r>
      <w:r>
        <w:rPr>
          <w:rFonts w:hint="eastAsia"/>
        </w:rPr>
        <w:t>та</w:t>
      </w:r>
      <w:r>
        <w:t></w:t>
      </w:r>
      <w:r>
        <w:rPr>
          <w:rFonts w:hint="eastAsia"/>
        </w:rPr>
        <w:t>механізму</w:t>
      </w:r>
    </w:p>
    <w:p w:rsidR="000219F3" w:rsidRDefault="000219F3" w:rsidP="000219F3">
      <w:r>
        <w:rPr>
          <w:rFonts w:hint="eastAsia"/>
        </w:rPr>
        <w:t>правового</w:t>
      </w:r>
      <w:r>
        <w:t></w:t>
      </w:r>
      <w:r>
        <w:rPr>
          <w:rFonts w:hint="eastAsia"/>
        </w:rPr>
        <w:t>регулювання</w:t>
      </w:r>
      <w:r>
        <w:t></w:t>
      </w:r>
      <w:r>
        <w:rPr>
          <w:rFonts w:hint="eastAsia"/>
        </w:rPr>
        <w:t>представницьких</w:t>
      </w:r>
      <w:r>
        <w:t></w:t>
      </w:r>
      <w:r>
        <w:rPr>
          <w:rFonts w:hint="eastAsia"/>
        </w:rPr>
        <w:t>відносин</w:t>
      </w:r>
      <w:r>
        <w:t></w:t>
      </w:r>
      <w:r>
        <w:rPr>
          <w:rFonts w:hint="eastAsia"/>
        </w:rPr>
        <w:t>має</w:t>
      </w:r>
      <w:r>
        <w:t></w:t>
      </w:r>
      <w:r>
        <w:rPr>
          <w:rFonts w:hint="eastAsia"/>
        </w:rPr>
        <w:t>вагоме</w:t>
      </w:r>
      <w:r>
        <w:t></w:t>
      </w:r>
      <w:r>
        <w:rPr>
          <w:rFonts w:hint="eastAsia"/>
        </w:rPr>
        <w:t>значення</w:t>
      </w:r>
      <w:r>
        <w:t></w:t>
      </w:r>
      <w:r>
        <w:rPr>
          <w:rFonts w:hint="eastAsia"/>
        </w:rPr>
        <w:t>для</w:t>
      </w:r>
    </w:p>
    <w:p w:rsidR="000219F3" w:rsidRDefault="000219F3" w:rsidP="000219F3">
      <w:r>
        <w:rPr>
          <w:rFonts w:hint="eastAsia"/>
        </w:rPr>
        <w:t>розвитку</w:t>
      </w:r>
      <w:r>
        <w:t></w:t>
      </w:r>
      <w:r>
        <w:rPr>
          <w:rFonts w:hint="eastAsia"/>
        </w:rPr>
        <w:t>не</w:t>
      </w:r>
      <w:r>
        <w:t></w:t>
      </w:r>
      <w:r>
        <w:rPr>
          <w:rFonts w:hint="eastAsia"/>
        </w:rPr>
        <w:t>лише</w:t>
      </w:r>
      <w:r>
        <w:t></w:t>
      </w:r>
      <w:r>
        <w:rPr>
          <w:rFonts w:hint="eastAsia"/>
        </w:rPr>
        <w:t>цивільного</w:t>
      </w:r>
      <w:r>
        <w:t></w:t>
      </w:r>
      <w:r>
        <w:t></w:t>
      </w:r>
      <w:r>
        <w:rPr>
          <w:rFonts w:hint="eastAsia"/>
        </w:rPr>
        <w:t>а</w:t>
      </w:r>
      <w:r>
        <w:t></w:t>
      </w:r>
      <w:r>
        <w:rPr>
          <w:rFonts w:hint="eastAsia"/>
        </w:rPr>
        <w:t>й</w:t>
      </w:r>
      <w:r>
        <w:t></w:t>
      </w:r>
      <w:r>
        <w:rPr>
          <w:rFonts w:hint="eastAsia"/>
        </w:rPr>
        <w:t>інших</w:t>
      </w:r>
      <w:r>
        <w:t></w:t>
      </w:r>
      <w:r>
        <w:rPr>
          <w:rFonts w:hint="eastAsia"/>
        </w:rPr>
        <w:t>галузей</w:t>
      </w:r>
      <w:r>
        <w:t></w:t>
      </w:r>
      <w:r>
        <w:t></w:t>
      </w:r>
      <w:r>
        <w:rPr>
          <w:rFonts w:hint="eastAsia"/>
        </w:rPr>
        <w:t>сфер</w:t>
      </w:r>
      <w:r>
        <w:t></w:t>
      </w:r>
      <w:r>
        <w:t></w:t>
      </w:r>
      <w:r>
        <w:rPr>
          <w:rFonts w:hint="eastAsia"/>
        </w:rPr>
        <w:t>права</w:t>
      </w:r>
      <w:r>
        <w:t></w:t>
      </w:r>
      <w:r>
        <w:t></w:t>
      </w:r>
      <w:r>
        <w:rPr>
          <w:rFonts w:hint="eastAsia"/>
        </w:rPr>
        <w:t>Будучи</w:t>
      </w:r>
    </w:p>
    <w:p w:rsidR="000219F3" w:rsidRDefault="000219F3" w:rsidP="000219F3">
      <w:r>
        <w:rPr>
          <w:rFonts w:hint="eastAsia"/>
        </w:rPr>
        <w:t>інститутом</w:t>
      </w:r>
      <w:r>
        <w:t></w:t>
      </w:r>
      <w:r>
        <w:rPr>
          <w:rFonts w:hint="eastAsia"/>
        </w:rPr>
        <w:t>цивільного</w:t>
      </w:r>
      <w:r>
        <w:t></w:t>
      </w:r>
      <w:r>
        <w:rPr>
          <w:rFonts w:hint="eastAsia"/>
        </w:rPr>
        <w:t>права</w:t>
      </w:r>
      <w:r>
        <w:t></w:t>
      </w:r>
      <w:r>
        <w:t></w:t>
      </w:r>
      <w:r>
        <w:rPr>
          <w:rFonts w:hint="eastAsia"/>
        </w:rPr>
        <w:t>представництво</w:t>
      </w:r>
      <w:r>
        <w:t></w:t>
      </w:r>
      <w:r>
        <w:rPr>
          <w:rFonts w:hint="eastAsia"/>
        </w:rPr>
        <w:t>отримує</w:t>
      </w:r>
      <w:r>
        <w:t></w:t>
      </w:r>
      <w:r>
        <w:rPr>
          <w:rFonts w:hint="eastAsia"/>
        </w:rPr>
        <w:t>розвиток</w:t>
      </w:r>
      <w:r>
        <w:t></w:t>
      </w:r>
      <w:r>
        <w:rPr>
          <w:rFonts w:hint="eastAsia"/>
        </w:rPr>
        <w:t>у</w:t>
      </w:r>
      <w:r>
        <w:t></w:t>
      </w:r>
      <w:r>
        <w:rPr>
          <w:rFonts w:hint="eastAsia"/>
        </w:rPr>
        <w:t>багатьох</w:t>
      </w:r>
    </w:p>
    <w:p w:rsidR="000219F3" w:rsidRDefault="000219F3" w:rsidP="000219F3">
      <w:r>
        <w:rPr>
          <w:rFonts w:hint="eastAsia"/>
        </w:rPr>
        <w:t>інших</w:t>
      </w:r>
      <w:r>
        <w:t></w:t>
      </w:r>
      <w:r>
        <w:rPr>
          <w:rFonts w:hint="eastAsia"/>
        </w:rPr>
        <w:t>галузях</w:t>
      </w:r>
      <w:r>
        <w:t></w:t>
      </w:r>
      <w:r>
        <w:rPr>
          <w:rFonts w:hint="eastAsia"/>
        </w:rPr>
        <w:t>права</w:t>
      </w:r>
      <w:r>
        <w:t></w:t>
      </w:r>
      <w:r>
        <w:t></w:t>
      </w:r>
      <w:r>
        <w:rPr>
          <w:rFonts w:hint="eastAsia"/>
        </w:rPr>
        <w:t>цивільному</w:t>
      </w:r>
      <w:r>
        <w:t></w:t>
      </w:r>
      <w:r>
        <w:rPr>
          <w:rFonts w:hint="eastAsia"/>
        </w:rPr>
        <w:t>процесуальному</w:t>
      </w:r>
      <w:r>
        <w:t></w:t>
      </w:r>
      <w:r>
        <w:t></w:t>
      </w:r>
      <w:r>
        <w:rPr>
          <w:rFonts w:hint="eastAsia"/>
        </w:rPr>
        <w:t>трудовому</w:t>
      </w:r>
      <w:r>
        <w:t></w:t>
      </w:r>
      <w:r>
        <w:t></w:t>
      </w:r>
      <w:r>
        <w:rPr>
          <w:rFonts w:hint="eastAsia"/>
        </w:rPr>
        <w:t>сімейному</w:t>
      </w:r>
      <w:r>
        <w:t></w:t>
      </w:r>
      <w:r>
        <w:rPr>
          <w:rFonts w:hint="eastAsia"/>
        </w:rPr>
        <w:t>тощо</w:t>
      </w:r>
      <w:r>
        <w:t></w:t>
      </w:r>
    </w:p>
    <w:p w:rsidR="000219F3" w:rsidRDefault="000219F3" w:rsidP="000219F3">
      <w:r>
        <w:rPr>
          <w:rFonts w:hint="eastAsia"/>
        </w:rPr>
        <w:t>Тому</w:t>
      </w:r>
      <w:r>
        <w:t></w:t>
      </w:r>
      <w:r>
        <w:rPr>
          <w:rFonts w:hint="eastAsia"/>
        </w:rPr>
        <w:t>природно</w:t>
      </w:r>
      <w:r>
        <w:t></w:t>
      </w:r>
      <w:r>
        <w:t></w:t>
      </w:r>
      <w:r>
        <w:rPr>
          <w:rFonts w:hint="eastAsia"/>
        </w:rPr>
        <w:t>що</w:t>
      </w:r>
      <w:r>
        <w:t></w:t>
      </w:r>
      <w:r>
        <w:rPr>
          <w:rFonts w:hint="eastAsia"/>
        </w:rPr>
        <w:t>цей</w:t>
      </w:r>
      <w:r>
        <w:t></w:t>
      </w:r>
      <w:r>
        <w:rPr>
          <w:rFonts w:hint="eastAsia"/>
        </w:rPr>
        <w:t>засадничий</w:t>
      </w:r>
      <w:r>
        <w:t></w:t>
      </w:r>
      <w:r>
        <w:rPr>
          <w:rFonts w:hint="eastAsia"/>
        </w:rPr>
        <w:t>інститут</w:t>
      </w:r>
      <w:r>
        <w:t></w:t>
      </w:r>
      <w:r>
        <w:rPr>
          <w:rFonts w:hint="eastAsia"/>
        </w:rPr>
        <w:t>залишається</w:t>
      </w:r>
      <w:r>
        <w:t></w:t>
      </w:r>
      <w:r>
        <w:rPr>
          <w:rFonts w:hint="eastAsia"/>
        </w:rPr>
        <w:t>стабільно</w:t>
      </w:r>
      <w:r>
        <w:t></w:t>
      </w:r>
      <w:r>
        <w:rPr>
          <w:rFonts w:hint="eastAsia"/>
        </w:rPr>
        <w:t>актуальним</w:t>
      </w:r>
    </w:p>
    <w:p w:rsidR="000219F3" w:rsidRDefault="000219F3" w:rsidP="000219F3">
      <w:r>
        <w:rPr>
          <w:rFonts w:hint="eastAsia"/>
        </w:rPr>
        <w:t>для</w:t>
      </w:r>
      <w:r>
        <w:t></w:t>
      </w:r>
      <w:r>
        <w:rPr>
          <w:rFonts w:hint="eastAsia"/>
        </w:rPr>
        <w:t>наукового</w:t>
      </w:r>
      <w:r>
        <w:t></w:t>
      </w:r>
      <w:r>
        <w:rPr>
          <w:rFonts w:hint="eastAsia"/>
        </w:rPr>
        <w:t>пошуку</w:t>
      </w:r>
      <w:r>
        <w:t></w:t>
      </w:r>
      <w:r>
        <w:rPr>
          <w:rFonts w:hint="eastAsia"/>
        </w:rPr>
        <w:t>і</w:t>
      </w:r>
      <w:r>
        <w:t></w:t>
      </w:r>
      <w:r>
        <w:rPr>
          <w:rFonts w:hint="eastAsia"/>
        </w:rPr>
        <w:t>нині</w:t>
      </w:r>
      <w:r>
        <w:t></w:t>
      </w:r>
      <w:r>
        <w:t></w:t>
      </w:r>
      <w:r>
        <w:rPr>
          <w:rFonts w:hint="eastAsia"/>
        </w:rPr>
        <w:t>Додаткового</w:t>
      </w:r>
      <w:r>
        <w:t></w:t>
      </w:r>
      <w:r>
        <w:rPr>
          <w:rFonts w:hint="eastAsia"/>
        </w:rPr>
        <w:t>поштовху</w:t>
      </w:r>
      <w:r>
        <w:t></w:t>
      </w:r>
      <w:r>
        <w:rPr>
          <w:rFonts w:hint="eastAsia"/>
        </w:rPr>
        <w:t>вивченню</w:t>
      </w:r>
      <w:r>
        <w:t></w:t>
      </w:r>
      <w:r>
        <w:rPr>
          <w:rFonts w:hint="eastAsia"/>
        </w:rPr>
        <w:t>проблематики</w:t>
      </w:r>
    </w:p>
    <w:p w:rsidR="000219F3" w:rsidRDefault="000219F3" w:rsidP="000219F3">
      <w:r>
        <w:rPr>
          <w:rFonts w:hint="eastAsia"/>
        </w:rPr>
        <w:t>представництва</w:t>
      </w:r>
      <w:r>
        <w:t></w:t>
      </w:r>
      <w:r>
        <w:rPr>
          <w:rFonts w:hint="eastAsia"/>
        </w:rPr>
        <w:t>надають</w:t>
      </w:r>
      <w:r>
        <w:t></w:t>
      </w:r>
      <w:r>
        <w:rPr>
          <w:rFonts w:hint="eastAsia"/>
        </w:rPr>
        <w:t>також</w:t>
      </w:r>
      <w:r>
        <w:t></w:t>
      </w:r>
      <w:r>
        <w:rPr>
          <w:rFonts w:hint="eastAsia"/>
        </w:rPr>
        <w:t>динаміка</w:t>
      </w:r>
      <w:r>
        <w:t></w:t>
      </w:r>
      <w:r>
        <w:rPr>
          <w:rFonts w:hint="eastAsia"/>
        </w:rPr>
        <w:t>розвитку</w:t>
      </w:r>
      <w:r>
        <w:t></w:t>
      </w:r>
      <w:r>
        <w:rPr>
          <w:rFonts w:hint="eastAsia"/>
        </w:rPr>
        <w:t>цивільного</w:t>
      </w:r>
      <w:r>
        <w:t></w:t>
      </w:r>
      <w:r>
        <w:rPr>
          <w:rFonts w:hint="eastAsia"/>
        </w:rPr>
        <w:t>обороту</w:t>
      </w:r>
      <w:r>
        <w:t></w:t>
      </w:r>
      <w:r>
        <w:rPr>
          <w:rFonts w:hint="eastAsia"/>
        </w:rPr>
        <w:t>та</w:t>
      </w:r>
      <w:r>
        <w:t></w:t>
      </w:r>
      <w:r>
        <w:rPr>
          <w:rFonts w:hint="eastAsia"/>
        </w:rPr>
        <w:t>поява</w:t>
      </w:r>
    </w:p>
    <w:p w:rsidR="000219F3" w:rsidRDefault="000219F3" w:rsidP="000219F3">
      <w:r>
        <w:rPr>
          <w:rFonts w:hint="eastAsia"/>
        </w:rPr>
        <w:t>нових</w:t>
      </w:r>
      <w:r>
        <w:t></w:t>
      </w:r>
      <w:r>
        <w:rPr>
          <w:rFonts w:hint="eastAsia"/>
        </w:rPr>
        <w:t>форм</w:t>
      </w:r>
      <w:r>
        <w:t></w:t>
      </w:r>
      <w:r>
        <w:rPr>
          <w:rFonts w:hint="eastAsia"/>
        </w:rPr>
        <w:t>провадження</w:t>
      </w:r>
      <w:r>
        <w:t></w:t>
      </w:r>
      <w:r>
        <w:rPr>
          <w:rFonts w:hint="eastAsia"/>
        </w:rPr>
        <w:t>комерційної</w:t>
      </w:r>
      <w:r>
        <w:t></w:t>
      </w:r>
      <w:r>
        <w:rPr>
          <w:rFonts w:hint="eastAsia"/>
        </w:rPr>
        <w:t>діяльності</w:t>
      </w:r>
      <w:r>
        <w:t></w:t>
      </w:r>
      <w:r>
        <w:t></w:t>
      </w:r>
      <w:r>
        <w:rPr>
          <w:rFonts w:hint="eastAsia"/>
        </w:rPr>
        <w:t>заснованих</w:t>
      </w:r>
      <w:r>
        <w:t></w:t>
      </w:r>
      <w:r>
        <w:rPr>
          <w:rFonts w:hint="eastAsia"/>
        </w:rPr>
        <w:t>на</w:t>
      </w:r>
      <w:r>
        <w:t></w:t>
      </w:r>
      <w:r>
        <w:rPr>
          <w:rFonts w:hint="eastAsia"/>
        </w:rPr>
        <w:t>моделі</w:t>
      </w:r>
    </w:p>
    <w:p w:rsidR="000219F3" w:rsidRDefault="000219F3" w:rsidP="000219F3">
      <w:r>
        <w:rPr>
          <w:rFonts w:hint="eastAsia"/>
        </w:rPr>
        <w:t>представництва</w:t>
      </w:r>
      <w:r>
        <w:t></w:t>
      </w:r>
    </w:p>
    <w:p w:rsidR="000219F3" w:rsidRDefault="000219F3" w:rsidP="000219F3">
      <w:r>
        <w:rPr>
          <w:rFonts w:hint="eastAsia"/>
        </w:rPr>
        <w:t>Зважаючи</w:t>
      </w:r>
      <w:r>
        <w:t></w:t>
      </w:r>
      <w:r>
        <w:rPr>
          <w:rFonts w:hint="eastAsia"/>
        </w:rPr>
        <w:t>на</w:t>
      </w:r>
      <w:r>
        <w:t></w:t>
      </w:r>
      <w:r>
        <w:rPr>
          <w:rFonts w:hint="eastAsia"/>
        </w:rPr>
        <w:t>це</w:t>
      </w:r>
      <w:r>
        <w:t></w:t>
      </w:r>
      <w:r>
        <w:t></w:t>
      </w:r>
      <w:r>
        <w:rPr>
          <w:rFonts w:hint="eastAsia"/>
        </w:rPr>
        <w:t>доктринальне</w:t>
      </w:r>
      <w:r>
        <w:t></w:t>
      </w:r>
      <w:r>
        <w:rPr>
          <w:rFonts w:hint="eastAsia"/>
        </w:rPr>
        <w:t>осмислення</w:t>
      </w:r>
      <w:r>
        <w:t></w:t>
      </w:r>
      <w:r>
        <w:rPr>
          <w:rFonts w:hint="eastAsia"/>
        </w:rPr>
        <w:t>сутності</w:t>
      </w:r>
      <w:r>
        <w:t></w:t>
      </w:r>
      <w:r>
        <w:rPr>
          <w:rFonts w:hint="eastAsia"/>
        </w:rPr>
        <w:t>представницьких</w:t>
      </w:r>
    </w:p>
    <w:p w:rsidR="000219F3" w:rsidRDefault="000219F3" w:rsidP="000219F3">
      <w:r>
        <w:rPr>
          <w:rFonts w:hint="eastAsia"/>
        </w:rPr>
        <w:t>відносин</w:t>
      </w:r>
      <w:r>
        <w:t></w:t>
      </w:r>
      <w:r>
        <w:t></w:t>
      </w:r>
      <w:r>
        <w:rPr>
          <w:rFonts w:hint="eastAsia"/>
        </w:rPr>
        <w:t>усунення</w:t>
      </w:r>
      <w:r>
        <w:t></w:t>
      </w:r>
      <w:r>
        <w:rPr>
          <w:rFonts w:hint="eastAsia"/>
        </w:rPr>
        <w:t>прогалин</w:t>
      </w:r>
      <w:r>
        <w:t></w:t>
      </w:r>
      <w:r>
        <w:rPr>
          <w:rFonts w:hint="eastAsia"/>
        </w:rPr>
        <w:t>у</w:t>
      </w:r>
      <w:r>
        <w:t></w:t>
      </w:r>
      <w:r>
        <w:rPr>
          <w:rFonts w:hint="eastAsia"/>
        </w:rPr>
        <w:t>національному</w:t>
      </w:r>
      <w:r>
        <w:t></w:t>
      </w:r>
      <w:r>
        <w:rPr>
          <w:rFonts w:hint="eastAsia"/>
        </w:rPr>
        <w:t>законодавстві</w:t>
      </w:r>
      <w:r>
        <w:t></w:t>
      </w:r>
      <w:r>
        <w:rPr>
          <w:rFonts w:hint="eastAsia"/>
        </w:rPr>
        <w:t>щодо</w:t>
      </w:r>
      <w:r>
        <w:t></w:t>
      </w:r>
      <w:r>
        <w:rPr>
          <w:rFonts w:hint="eastAsia"/>
        </w:rPr>
        <w:t>механізмів</w:t>
      </w:r>
    </w:p>
    <w:p w:rsidR="000219F3" w:rsidRDefault="000219F3" w:rsidP="000219F3">
      <w:r>
        <w:rPr>
          <w:rFonts w:hint="eastAsia"/>
        </w:rPr>
        <w:t>здійснення</w:t>
      </w:r>
      <w:r>
        <w:t></w:t>
      </w:r>
      <w:r>
        <w:rPr>
          <w:rFonts w:hint="eastAsia"/>
        </w:rPr>
        <w:t>та</w:t>
      </w:r>
      <w:r>
        <w:t></w:t>
      </w:r>
      <w:r>
        <w:rPr>
          <w:rFonts w:hint="eastAsia"/>
        </w:rPr>
        <w:t>захисту</w:t>
      </w:r>
      <w:r>
        <w:t></w:t>
      </w:r>
      <w:r>
        <w:rPr>
          <w:rFonts w:hint="eastAsia"/>
        </w:rPr>
        <w:t>прав</w:t>
      </w:r>
      <w:r>
        <w:t></w:t>
      </w:r>
      <w:r>
        <w:rPr>
          <w:rFonts w:hint="eastAsia"/>
        </w:rPr>
        <w:t>учасників</w:t>
      </w:r>
      <w:r>
        <w:t></w:t>
      </w:r>
      <w:r>
        <w:rPr>
          <w:rFonts w:hint="eastAsia"/>
        </w:rPr>
        <w:t>таких</w:t>
      </w:r>
      <w:r>
        <w:t></w:t>
      </w:r>
      <w:r>
        <w:rPr>
          <w:rFonts w:hint="eastAsia"/>
        </w:rPr>
        <w:t>відносин</w:t>
      </w:r>
      <w:r>
        <w:t></w:t>
      </w:r>
      <w:r>
        <w:rPr>
          <w:rFonts w:hint="eastAsia"/>
        </w:rPr>
        <w:t>дасть</w:t>
      </w:r>
      <w:r>
        <w:t></w:t>
      </w:r>
      <w:r>
        <w:rPr>
          <w:rFonts w:hint="eastAsia"/>
        </w:rPr>
        <w:t>змогу</w:t>
      </w:r>
      <w:r>
        <w:t></w:t>
      </w:r>
      <w:r>
        <w:rPr>
          <w:rFonts w:hint="eastAsia"/>
        </w:rPr>
        <w:t>не</w:t>
      </w:r>
      <w:r>
        <w:t></w:t>
      </w:r>
      <w:r>
        <w:rPr>
          <w:rFonts w:hint="eastAsia"/>
        </w:rPr>
        <w:t>лише</w:t>
      </w:r>
    </w:p>
    <w:p w:rsidR="000219F3" w:rsidRDefault="000219F3" w:rsidP="000219F3">
      <w:r>
        <w:rPr>
          <w:rFonts w:hint="eastAsia"/>
        </w:rPr>
        <w:t>наблизити</w:t>
      </w:r>
      <w:r>
        <w:t></w:t>
      </w:r>
      <w:r>
        <w:rPr>
          <w:rFonts w:hint="eastAsia"/>
        </w:rPr>
        <w:t>вітчизняне</w:t>
      </w:r>
      <w:r>
        <w:t></w:t>
      </w:r>
      <w:r>
        <w:rPr>
          <w:rFonts w:hint="eastAsia"/>
        </w:rPr>
        <w:t>законодавство</w:t>
      </w:r>
      <w:r>
        <w:t></w:t>
      </w:r>
      <w:r>
        <w:rPr>
          <w:rFonts w:hint="eastAsia"/>
        </w:rPr>
        <w:t>до</w:t>
      </w:r>
      <w:r>
        <w:t></w:t>
      </w:r>
      <w:r>
        <w:rPr>
          <w:rFonts w:hint="eastAsia"/>
        </w:rPr>
        <w:t>сучасних</w:t>
      </w:r>
      <w:r>
        <w:t></w:t>
      </w:r>
      <w:r>
        <w:rPr>
          <w:rFonts w:hint="eastAsia"/>
        </w:rPr>
        <w:t>європейських</w:t>
      </w:r>
      <w:r>
        <w:t></w:t>
      </w:r>
      <w:r>
        <w:rPr>
          <w:rFonts w:hint="eastAsia"/>
        </w:rPr>
        <w:t>стандартів</w:t>
      </w:r>
      <w:r>
        <w:t></w:t>
      </w:r>
      <w:r>
        <w:t></w:t>
      </w:r>
      <w:r>
        <w:rPr>
          <w:rFonts w:hint="eastAsia"/>
        </w:rPr>
        <w:t>а</w:t>
      </w:r>
      <w:r>
        <w:t></w:t>
      </w:r>
      <w:r>
        <w:rPr>
          <w:rFonts w:hint="eastAsia"/>
        </w:rPr>
        <w:t>й</w:t>
      </w:r>
    </w:p>
    <w:p w:rsidR="000219F3" w:rsidRDefault="000219F3" w:rsidP="000219F3">
      <w:r>
        <w:rPr>
          <w:rFonts w:hint="eastAsia"/>
        </w:rPr>
        <w:t>створити</w:t>
      </w:r>
      <w:r>
        <w:t></w:t>
      </w:r>
      <w:r>
        <w:rPr>
          <w:rFonts w:hint="eastAsia"/>
        </w:rPr>
        <w:t>умови</w:t>
      </w:r>
      <w:r>
        <w:t></w:t>
      </w:r>
      <w:r>
        <w:rPr>
          <w:rFonts w:hint="eastAsia"/>
        </w:rPr>
        <w:t>для</w:t>
      </w:r>
      <w:r>
        <w:t></w:t>
      </w:r>
      <w:r>
        <w:rPr>
          <w:rFonts w:hint="eastAsia"/>
        </w:rPr>
        <w:t>розвитку</w:t>
      </w:r>
      <w:r>
        <w:t></w:t>
      </w:r>
      <w:r>
        <w:rPr>
          <w:rFonts w:hint="eastAsia"/>
        </w:rPr>
        <w:t>нових</w:t>
      </w:r>
      <w:r>
        <w:t></w:t>
      </w:r>
      <w:r>
        <w:rPr>
          <w:rFonts w:hint="eastAsia"/>
        </w:rPr>
        <w:t>і</w:t>
      </w:r>
      <w:r>
        <w:t></w:t>
      </w:r>
      <w:r>
        <w:rPr>
          <w:rFonts w:hint="eastAsia"/>
        </w:rPr>
        <w:t>вдосконалення</w:t>
      </w:r>
      <w:r>
        <w:t></w:t>
      </w:r>
      <w:r>
        <w:rPr>
          <w:rFonts w:hint="eastAsia"/>
        </w:rPr>
        <w:t>наявних</w:t>
      </w:r>
      <w:r>
        <w:t></w:t>
      </w:r>
      <w:r>
        <w:rPr>
          <w:rFonts w:hint="eastAsia"/>
        </w:rPr>
        <w:t>форм</w:t>
      </w:r>
      <w:r>
        <w:t></w:t>
      </w:r>
      <w:r>
        <w:rPr>
          <w:rFonts w:hint="eastAsia"/>
        </w:rPr>
        <w:t>участі</w:t>
      </w:r>
      <w:r>
        <w:t></w:t>
      </w:r>
      <w:r>
        <w:rPr>
          <w:rFonts w:hint="eastAsia"/>
        </w:rPr>
        <w:t>в</w:t>
      </w:r>
    </w:p>
    <w:p w:rsidR="000219F3" w:rsidRDefault="000219F3" w:rsidP="000219F3">
      <w:r>
        <w:t></w:t>
      </w:r>
      <w:r>
        <w:t></w:t>
      </w:r>
    </w:p>
    <w:p w:rsidR="000219F3" w:rsidRDefault="000219F3" w:rsidP="000219F3">
      <w:r>
        <w:rPr>
          <w:rFonts w:hint="eastAsia"/>
        </w:rPr>
        <w:t>цивільному</w:t>
      </w:r>
      <w:r>
        <w:t></w:t>
      </w:r>
      <w:r>
        <w:rPr>
          <w:rFonts w:hint="eastAsia"/>
        </w:rPr>
        <w:t>обороті</w:t>
      </w:r>
      <w:r>
        <w:t></w:t>
      </w:r>
      <w:r>
        <w:rPr>
          <w:rFonts w:hint="eastAsia"/>
        </w:rPr>
        <w:t>та</w:t>
      </w:r>
      <w:r>
        <w:t></w:t>
      </w:r>
      <w:r>
        <w:rPr>
          <w:rFonts w:hint="eastAsia"/>
        </w:rPr>
        <w:t>провадження</w:t>
      </w:r>
      <w:r>
        <w:t></w:t>
      </w:r>
      <w:r>
        <w:rPr>
          <w:rFonts w:hint="eastAsia"/>
        </w:rPr>
        <w:t>комерційної</w:t>
      </w:r>
      <w:r>
        <w:t></w:t>
      </w:r>
      <w:r>
        <w:rPr>
          <w:rFonts w:hint="eastAsia"/>
        </w:rPr>
        <w:t>діяльності</w:t>
      </w:r>
      <w:r>
        <w:t></w:t>
      </w:r>
      <w:r>
        <w:t></w:t>
      </w:r>
      <w:r>
        <w:rPr>
          <w:rFonts w:hint="eastAsia"/>
        </w:rPr>
        <w:t>Це</w:t>
      </w:r>
      <w:r>
        <w:t></w:t>
      </w:r>
      <w:r>
        <w:t></w:t>
      </w:r>
      <w:r>
        <w:rPr>
          <w:rFonts w:hint="eastAsia"/>
        </w:rPr>
        <w:t>своєю</w:t>
      </w:r>
      <w:r>
        <w:t></w:t>
      </w:r>
      <w:r>
        <w:rPr>
          <w:rFonts w:hint="eastAsia"/>
        </w:rPr>
        <w:t>чергою</w:t>
      </w:r>
      <w:r>
        <w:t></w:t>
      </w:r>
    </w:p>
    <w:p w:rsidR="000219F3" w:rsidRDefault="000219F3" w:rsidP="000219F3">
      <w:r>
        <w:rPr>
          <w:rFonts w:hint="eastAsia"/>
        </w:rPr>
        <w:t>дасть</w:t>
      </w:r>
      <w:r>
        <w:t></w:t>
      </w:r>
      <w:r>
        <w:rPr>
          <w:rFonts w:hint="eastAsia"/>
        </w:rPr>
        <w:t>можливість</w:t>
      </w:r>
      <w:r>
        <w:t></w:t>
      </w:r>
      <w:r>
        <w:rPr>
          <w:rFonts w:hint="eastAsia"/>
        </w:rPr>
        <w:t>сформувати</w:t>
      </w:r>
      <w:r>
        <w:t></w:t>
      </w:r>
      <w:r>
        <w:rPr>
          <w:rFonts w:hint="eastAsia"/>
        </w:rPr>
        <w:t>сучасні</w:t>
      </w:r>
      <w:r>
        <w:t></w:t>
      </w:r>
      <w:r>
        <w:rPr>
          <w:rFonts w:hint="eastAsia"/>
        </w:rPr>
        <w:t>теоретично</w:t>
      </w:r>
      <w:r>
        <w:t></w:t>
      </w:r>
      <w:r>
        <w:rPr>
          <w:rFonts w:hint="eastAsia"/>
        </w:rPr>
        <w:t>методологічні</w:t>
      </w:r>
      <w:r>
        <w:t></w:t>
      </w:r>
      <w:r>
        <w:rPr>
          <w:rFonts w:hint="eastAsia"/>
        </w:rPr>
        <w:t>засади</w:t>
      </w:r>
    </w:p>
    <w:p w:rsidR="000219F3" w:rsidRDefault="000219F3" w:rsidP="000219F3">
      <w:r>
        <w:rPr>
          <w:rFonts w:hint="eastAsia"/>
        </w:rPr>
        <w:t>регулювання</w:t>
      </w:r>
      <w:r>
        <w:t></w:t>
      </w:r>
      <w:r>
        <w:rPr>
          <w:rFonts w:hint="eastAsia"/>
        </w:rPr>
        <w:t>представницьких</w:t>
      </w:r>
      <w:r>
        <w:t></w:t>
      </w:r>
      <w:r>
        <w:rPr>
          <w:rFonts w:hint="eastAsia"/>
        </w:rPr>
        <w:t>відносин</w:t>
      </w:r>
      <w:r>
        <w:t></w:t>
      </w:r>
      <w:r>
        <w:rPr>
          <w:rFonts w:hint="eastAsia"/>
        </w:rPr>
        <w:t>у</w:t>
      </w:r>
      <w:r>
        <w:t></w:t>
      </w:r>
      <w:r>
        <w:rPr>
          <w:rFonts w:hint="eastAsia"/>
        </w:rPr>
        <w:t>цивільному</w:t>
      </w:r>
      <w:r>
        <w:t></w:t>
      </w:r>
      <w:r>
        <w:rPr>
          <w:rFonts w:hint="eastAsia"/>
        </w:rPr>
        <w:t>праві</w:t>
      </w:r>
      <w:r>
        <w:t></w:t>
      </w:r>
      <w:r>
        <w:t></w:t>
      </w:r>
      <w:r>
        <w:rPr>
          <w:rFonts w:hint="eastAsia"/>
        </w:rPr>
        <w:t>визначити</w:t>
      </w:r>
      <w:r>
        <w:t></w:t>
      </w:r>
      <w:r>
        <w:rPr>
          <w:rFonts w:hint="eastAsia"/>
        </w:rPr>
        <w:t>їх</w:t>
      </w:r>
    </w:p>
    <w:p w:rsidR="000219F3" w:rsidRDefault="000219F3" w:rsidP="000219F3">
      <w:r>
        <w:rPr>
          <w:rFonts w:hint="eastAsia"/>
        </w:rPr>
        <w:t>поняття</w:t>
      </w:r>
      <w:r>
        <w:t></w:t>
      </w:r>
      <w:r>
        <w:rPr>
          <w:rFonts w:hint="eastAsia"/>
        </w:rPr>
        <w:t>й</w:t>
      </w:r>
      <w:r>
        <w:t></w:t>
      </w:r>
      <w:r>
        <w:rPr>
          <w:rFonts w:hint="eastAsia"/>
        </w:rPr>
        <w:t>особливості</w:t>
      </w:r>
      <w:r>
        <w:t></w:t>
      </w:r>
      <w:r>
        <w:t></w:t>
      </w:r>
      <w:r>
        <w:rPr>
          <w:rFonts w:hint="eastAsia"/>
        </w:rPr>
        <w:t>систему</w:t>
      </w:r>
      <w:r>
        <w:t></w:t>
      </w:r>
      <w:r>
        <w:rPr>
          <w:rFonts w:hint="eastAsia"/>
        </w:rPr>
        <w:t>принципів</w:t>
      </w:r>
      <w:r>
        <w:t></w:t>
      </w:r>
      <w:r>
        <w:t></w:t>
      </w:r>
      <w:r>
        <w:rPr>
          <w:rFonts w:hint="eastAsia"/>
        </w:rPr>
        <w:t>які</w:t>
      </w:r>
      <w:r>
        <w:t></w:t>
      </w:r>
      <w:r>
        <w:rPr>
          <w:rFonts w:hint="eastAsia"/>
        </w:rPr>
        <w:t>покладено</w:t>
      </w:r>
      <w:r>
        <w:t></w:t>
      </w:r>
      <w:r>
        <w:rPr>
          <w:rFonts w:hint="eastAsia"/>
        </w:rPr>
        <w:t>в</w:t>
      </w:r>
      <w:r>
        <w:t></w:t>
      </w:r>
      <w:r>
        <w:rPr>
          <w:rFonts w:hint="eastAsia"/>
        </w:rPr>
        <w:t>основу</w:t>
      </w:r>
      <w:r>
        <w:t></w:t>
      </w:r>
      <w:r>
        <w:rPr>
          <w:rFonts w:hint="eastAsia"/>
        </w:rPr>
        <w:t>нормативної</w:t>
      </w:r>
    </w:p>
    <w:p w:rsidR="000219F3" w:rsidRDefault="000219F3" w:rsidP="000219F3">
      <w:r>
        <w:rPr>
          <w:rFonts w:hint="eastAsia"/>
        </w:rPr>
        <w:t>моделі</w:t>
      </w:r>
      <w:r>
        <w:t></w:t>
      </w:r>
      <w:r>
        <w:rPr>
          <w:rFonts w:hint="eastAsia"/>
        </w:rPr>
        <w:t>правового</w:t>
      </w:r>
      <w:r>
        <w:t></w:t>
      </w:r>
      <w:r>
        <w:rPr>
          <w:rFonts w:hint="eastAsia"/>
        </w:rPr>
        <w:t>регулювання</w:t>
      </w:r>
      <w:r>
        <w:t></w:t>
      </w:r>
      <w:r>
        <w:t></w:t>
      </w:r>
      <w:r>
        <w:rPr>
          <w:rFonts w:hint="eastAsia"/>
        </w:rPr>
        <w:t>та</w:t>
      </w:r>
      <w:r>
        <w:t></w:t>
      </w:r>
      <w:r>
        <w:rPr>
          <w:rFonts w:hint="eastAsia"/>
        </w:rPr>
        <w:t>специфіку</w:t>
      </w:r>
      <w:r>
        <w:t></w:t>
      </w:r>
      <w:r>
        <w:rPr>
          <w:rFonts w:hint="eastAsia"/>
        </w:rPr>
        <w:t>захисту</w:t>
      </w:r>
      <w:r>
        <w:t></w:t>
      </w:r>
      <w:r>
        <w:rPr>
          <w:rFonts w:hint="eastAsia"/>
        </w:rPr>
        <w:t>прав</w:t>
      </w:r>
      <w:r>
        <w:t></w:t>
      </w:r>
      <w:r>
        <w:rPr>
          <w:rFonts w:hint="eastAsia"/>
        </w:rPr>
        <w:t>учасників</w:t>
      </w:r>
      <w:r>
        <w:t></w:t>
      </w:r>
    </w:p>
    <w:p w:rsidR="000219F3" w:rsidRDefault="000219F3" w:rsidP="000219F3">
      <w:r>
        <w:rPr>
          <w:rFonts w:hint="eastAsia"/>
        </w:rPr>
        <w:t>Створення</w:t>
      </w:r>
      <w:r>
        <w:t></w:t>
      </w:r>
      <w:r>
        <w:rPr>
          <w:rFonts w:hint="eastAsia"/>
        </w:rPr>
        <w:t>нормативної</w:t>
      </w:r>
      <w:r>
        <w:t></w:t>
      </w:r>
      <w:r>
        <w:rPr>
          <w:rFonts w:hint="eastAsia"/>
        </w:rPr>
        <w:t>бази</w:t>
      </w:r>
      <w:r>
        <w:t></w:t>
      </w:r>
      <w:r>
        <w:rPr>
          <w:rFonts w:hint="eastAsia"/>
        </w:rPr>
        <w:t>правового</w:t>
      </w:r>
      <w:r>
        <w:t></w:t>
      </w:r>
      <w:r>
        <w:rPr>
          <w:rFonts w:hint="eastAsia"/>
        </w:rPr>
        <w:t>регулювання</w:t>
      </w:r>
      <w:r>
        <w:t></w:t>
      </w:r>
      <w:r>
        <w:rPr>
          <w:rFonts w:hint="eastAsia"/>
        </w:rPr>
        <w:t>представницьких</w:t>
      </w:r>
      <w:r>
        <w:t></w:t>
      </w:r>
      <w:r>
        <w:rPr>
          <w:rFonts w:hint="eastAsia"/>
        </w:rPr>
        <w:t>відносин</w:t>
      </w:r>
    </w:p>
    <w:p w:rsidR="000219F3" w:rsidRDefault="000219F3" w:rsidP="000219F3">
      <w:r>
        <w:rPr>
          <w:rFonts w:hint="eastAsia"/>
        </w:rPr>
        <w:t>передбачає</w:t>
      </w:r>
      <w:r>
        <w:t></w:t>
      </w:r>
      <w:r>
        <w:rPr>
          <w:rFonts w:hint="eastAsia"/>
        </w:rPr>
        <w:t>приведення</w:t>
      </w:r>
      <w:r>
        <w:t></w:t>
      </w:r>
      <w:r>
        <w:rPr>
          <w:rFonts w:hint="eastAsia"/>
        </w:rPr>
        <w:t>національного</w:t>
      </w:r>
      <w:r>
        <w:t></w:t>
      </w:r>
      <w:r>
        <w:rPr>
          <w:rFonts w:hint="eastAsia"/>
        </w:rPr>
        <w:t>законодавства</w:t>
      </w:r>
      <w:r>
        <w:t></w:t>
      </w:r>
      <w:r>
        <w:rPr>
          <w:rFonts w:hint="eastAsia"/>
        </w:rPr>
        <w:t>у</w:t>
      </w:r>
      <w:r>
        <w:t></w:t>
      </w:r>
      <w:r>
        <w:rPr>
          <w:rFonts w:hint="eastAsia"/>
        </w:rPr>
        <w:t>відповідність</w:t>
      </w:r>
      <w:r>
        <w:t></w:t>
      </w:r>
      <w:r>
        <w:rPr>
          <w:rFonts w:hint="eastAsia"/>
        </w:rPr>
        <w:t>до</w:t>
      </w:r>
    </w:p>
    <w:p w:rsidR="000219F3" w:rsidRDefault="000219F3" w:rsidP="000219F3">
      <w:r>
        <w:rPr>
          <w:rFonts w:hint="eastAsia"/>
        </w:rPr>
        <w:t>міжнародних</w:t>
      </w:r>
      <w:r>
        <w:t></w:t>
      </w:r>
      <w:r>
        <w:rPr>
          <w:rFonts w:hint="eastAsia"/>
        </w:rPr>
        <w:t>стандартів</w:t>
      </w:r>
      <w:r>
        <w:t></w:t>
      </w:r>
      <w:r>
        <w:rPr>
          <w:rFonts w:hint="eastAsia"/>
        </w:rPr>
        <w:t>і</w:t>
      </w:r>
      <w:r>
        <w:t></w:t>
      </w:r>
      <w:r>
        <w:rPr>
          <w:rFonts w:hint="eastAsia"/>
        </w:rPr>
        <w:t>вимог</w:t>
      </w:r>
      <w:r>
        <w:t></w:t>
      </w:r>
      <w:r>
        <w:rPr>
          <w:rFonts w:hint="eastAsia"/>
        </w:rPr>
        <w:t>нормативних</w:t>
      </w:r>
      <w:r>
        <w:t></w:t>
      </w:r>
      <w:r>
        <w:rPr>
          <w:rFonts w:hint="eastAsia"/>
        </w:rPr>
        <w:t>актів</w:t>
      </w:r>
      <w:r>
        <w:t></w:t>
      </w:r>
      <w:r>
        <w:rPr>
          <w:rFonts w:hint="eastAsia"/>
        </w:rPr>
        <w:t>Європейського</w:t>
      </w:r>
      <w:r>
        <w:t></w:t>
      </w:r>
      <w:r>
        <w:rPr>
          <w:rFonts w:hint="eastAsia"/>
        </w:rPr>
        <w:t>Союзу</w:t>
      </w:r>
      <w:r>
        <w:t></w:t>
      </w:r>
    </w:p>
    <w:p w:rsidR="000219F3" w:rsidRDefault="000219F3" w:rsidP="000219F3">
      <w:r>
        <w:rPr>
          <w:rFonts w:hint="eastAsia"/>
        </w:rPr>
        <w:t>закріплення</w:t>
      </w:r>
      <w:r>
        <w:t></w:t>
      </w:r>
      <w:r>
        <w:rPr>
          <w:rFonts w:hint="eastAsia"/>
        </w:rPr>
        <w:t>та</w:t>
      </w:r>
      <w:r>
        <w:t></w:t>
      </w:r>
      <w:r>
        <w:rPr>
          <w:rFonts w:hint="eastAsia"/>
        </w:rPr>
        <w:t>деталізацію</w:t>
      </w:r>
      <w:r>
        <w:t></w:t>
      </w:r>
      <w:r>
        <w:rPr>
          <w:rFonts w:hint="eastAsia"/>
        </w:rPr>
        <w:t>в</w:t>
      </w:r>
      <w:r>
        <w:t></w:t>
      </w:r>
      <w:r>
        <w:rPr>
          <w:rFonts w:hint="eastAsia"/>
        </w:rPr>
        <w:t>цивільному</w:t>
      </w:r>
      <w:r>
        <w:t></w:t>
      </w:r>
      <w:r>
        <w:rPr>
          <w:rFonts w:hint="eastAsia"/>
        </w:rPr>
        <w:t>законодавстві</w:t>
      </w:r>
      <w:r>
        <w:t></w:t>
      </w:r>
      <w:r>
        <w:rPr>
          <w:rFonts w:hint="eastAsia"/>
        </w:rPr>
        <w:t>правових</w:t>
      </w:r>
      <w:r>
        <w:t></w:t>
      </w:r>
      <w:r>
        <w:rPr>
          <w:rFonts w:hint="eastAsia"/>
        </w:rPr>
        <w:t>норм</w:t>
      </w:r>
      <w:r>
        <w:t></w:t>
      </w:r>
      <w:r>
        <w:t></w:t>
      </w:r>
      <w:r>
        <w:rPr>
          <w:rFonts w:hint="eastAsia"/>
        </w:rPr>
        <w:t>що</w:t>
      </w:r>
    </w:p>
    <w:p w:rsidR="000219F3" w:rsidRDefault="000219F3" w:rsidP="000219F3">
      <w:r>
        <w:rPr>
          <w:rFonts w:hint="eastAsia"/>
        </w:rPr>
        <w:t>імплементують</w:t>
      </w:r>
      <w:r>
        <w:t></w:t>
      </w:r>
      <w:r>
        <w:rPr>
          <w:rFonts w:hint="eastAsia"/>
        </w:rPr>
        <w:t>положення</w:t>
      </w:r>
      <w:r>
        <w:t></w:t>
      </w:r>
      <w:r>
        <w:rPr>
          <w:rFonts w:hint="eastAsia"/>
        </w:rPr>
        <w:t>Угоди</w:t>
      </w:r>
      <w:r>
        <w:t></w:t>
      </w:r>
      <w:r>
        <w:rPr>
          <w:rFonts w:hint="eastAsia"/>
        </w:rPr>
        <w:t>про</w:t>
      </w:r>
      <w:r>
        <w:t></w:t>
      </w:r>
      <w:r>
        <w:rPr>
          <w:rFonts w:hint="eastAsia"/>
        </w:rPr>
        <w:t>асоціацію</w:t>
      </w:r>
      <w:r>
        <w:t></w:t>
      </w:r>
      <w:r>
        <w:rPr>
          <w:rFonts w:hint="eastAsia"/>
        </w:rPr>
        <w:t>з</w:t>
      </w:r>
      <w:r>
        <w:t></w:t>
      </w:r>
      <w:r>
        <w:rPr>
          <w:rFonts w:hint="eastAsia"/>
        </w:rPr>
        <w:t>ЄС</w:t>
      </w:r>
      <w:r>
        <w:t></w:t>
      </w:r>
      <w:r>
        <w:t></w:t>
      </w:r>
      <w:r>
        <w:rPr>
          <w:rFonts w:hint="eastAsia"/>
        </w:rPr>
        <w:t>Вирішення</w:t>
      </w:r>
      <w:r>
        <w:t></w:t>
      </w:r>
      <w:r>
        <w:rPr>
          <w:rFonts w:hint="eastAsia"/>
        </w:rPr>
        <w:t>проблем</w:t>
      </w:r>
    </w:p>
    <w:p w:rsidR="000219F3" w:rsidRDefault="000219F3" w:rsidP="000219F3">
      <w:r>
        <w:rPr>
          <w:rFonts w:hint="eastAsia"/>
        </w:rPr>
        <w:t>законодавчого</w:t>
      </w:r>
      <w:r>
        <w:t></w:t>
      </w:r>
      <w:r>
        <w:rPr>
          <w:rFonts w:hint="eastAsia"/>
        </w:rPr>
        <w:t>регулювання</w:t>
      </w:r>
      <w:r>
        <w:t></w:t>
      </w:r>
      <w:r>
        <w:rPr>
          <w:rFonts w:hint="eastAsia"/>
        </w:rPr>
        <w:t>представницьких</w:t>
      </w:r>
      <w:r>
        <w:t></w:t>
      </w:r>
      <w:r>
        <w:rPr>
          <w:rFonts w:hint="eastAsia"/>
        </w:rPr>
        <w:t>відносин</w:t>
      </w:r>
      <w:r>
        <w:t></w:t>
      </w:r>
      <w:r>
        <w:rPr>
          <w:rFonts w:hint="eastAsia"/>
        </w:rPr>
        <w:t>є</w:t>
      </w:r>
      <w:r>
        <w:t></w:t>
      </w:r>
      <w:r>
        <w:rPr>
          <w:rFonts w:hint="eastAsia"/>
        </w:rPr>
        <w:t>нагальним</w:t>
      </w:r>
      <w:r>
        <w:t></w:t>
      </w:r>
      <w:r>
        <w:rPr>
          <w:rFonts w:hint="eastAsia"/>
        </w:rPr>
        <w:t>завданням</w:t>
      </w:r>
    </w:p>
    <w:p w:rsidR="000219F3" w:rsidRDefault="000219F3" w:rsidP="000219F3">
      <w:r>
        <w:rPr>
          <w:rFonts w:hint="eastAsia"/>
        </w:rPr>
        <w:t>національної</w:t>
      </w:r>
      <w:r>
        <w:t></w:t>
      </w:r>
      <w:r>
        <w:rPr>
          <w:rFonts w:hint="eastAsia"/>
        </w:rPr>
        <w:t>системи</w:t>
      </w:r>
      <w:r>
        <w:t></w:t>
      </w:r>
      <w:r>
        <w:rPr>
          <w:rFonts w:hint="eastAsia"/>
        </w:rPr>
        <w:t>права</w:t>
      </w:r>
      <w:r>
        <w:t></w:t>
      </w:r>
      <w:r>
        <w:t></w:t>
      </w:r>
      <w:r>
        <w:rPr>
          <w:rFonts w:hint="eastAsia"/>
        </w:rPr>
        <w:t>що</w:t>
      </w:r>
      <w:r>
        <w:t></w:t>
      </w:r>
      <w:r>
        <w:rPr>
          <w:rFonts w:hint="eastAsia"/>
        </w:rPr>
        <w:t>потребує</w:t>
      </w:r>
      <w:r>
        <w:t></w:t>
      </w:r>
      <w:r>
        <w:rPr>
          <w:rFonts w:hint="eastAsia"/>
        </w:rPr>
        <w:t>розв’язання</w:t>
      </w:r>
      <w:r>
        <w:t></w:t>
      </w:r>
    </w:p>
    <w:p w:rsidR="000219F3" w:rsidRDefault="000219F3" w:rsidP="000219F3">
      <w:r>
        <w:rPr>
          <w:rFonts w:hint="eastAsia"/>
        </w:rPr>
        <w:t>Особливої</w:t>
      </w:r>
      <w:r>
        <w:t></w:t>
      </w:r>
      <w:r>
        <w:rPr>
          <w:rFonts w:hint="eastAsia"/>
        </w:rPr>
        <w:t>актуальності</w:t>
      </w:r>
      <w:r>
        <w:t></w:t>
      </w:r>
      <w:r>
        <w:rPr>
          <w:rFonts w:hint="eastAsia"/>
        </w:rPr>
        <w:t>зазначеному</w:t>
      </w:r>
      <w:r>
        <w:t></w:t>
      </w:r>
      <w:r>
        <w:rPr>
          <w:rFonts w:hint="eastAsia"/>
        </w:rPr>
        <w:t>напряму</w:t>
      </w:r>
      <w:r>
        <w:t></w:t>
      </w:r>
      <w:r>
        <w:rPr>
          <w:rFonts w:hint="eastAsia"/>
        </w:rPr>
        <w:t>досліджень</w:t>
      </w:r>
      <w:r>
        <w:t></w:t>
      </w:r>
      <w:r>
        <w:rPr>
          <w:rFonts w:hint="eastAsia"/>
        </w:rPr>
        <w:t>надають</w:t>
      </w:r>
    </w:p>
    <w:p w:rsidR="000219F3" w:rsidRDefault="000219F3" w:rsidP="000219F3">
      <w:r>
        <w:rPr>
          <w:rFonts w:hint="eastAsia"/>
        </w:rPr>
        <w:t>розпочаті</w:t>
      </w:r>
      <w:r>
        <w:t></w:t>
      </w:r>
      <w:r>
        <w:rPr>
          <w:rFonts w:hint="eastAsia"/>
        </w:rPr>
        <w:t>інтеграційні</w:t>
      </w:r>
      <w:r>
        <w:t></w:t>
      </w:r>
      <w:r>
        <w:rPr>
          <w:rFonts w:hint="eastAsia"/>
        </w:rPr>
        <w:t>процеси</w:t>
      </w:r>
      <w:r>
        <w:t></w:t>
      </w:r>
      <w:r>
        <w:rPr>
          <w:rFonts w:hint="eastAsia"/>
        </w:rPr>
        <w:t>України</w:t>
      </w:r>
      <w:r>
        <w:t></w:t>
      </w:r>
      <w:r>
        <w:rPr>
          <w:rFonts w:hint="eastAsia"/>
        </w:rPr>
        <w:t>до</w:t>
      </w:r>
      <w:r>
        <w:t></w:t>
      </w:r>
      <w:r>
        <w:rPr>
          <w:rFonts w:hint="eastAsia"/>
        </w:rPr>
        <w:t>Європейського</w:t>
      </w:r>
      <w:r>
        <w:t></w:t>
      </w:r>
      <w:r>
        <w:rPr>
          <w:rFonts w:hint="eastAsia"/>
        </w:rPr>
        <w:t>Союзу</w:t>
      </w:r>
      <w:r>
        <w:t></w:t>
      </w:r>
      <w:r>
        <w:rPr>
          <w:rFonts w:hint="eastAsia"/>
        </w:rPr>
        <w:t>і</w:t>
      </w:r>
      <w:r>
        <w:t></w:t>
      </w:r>
      <w:r>
        <w:t></w:t>
      </w:r>
      <w:r>
        <w:rPr>
          <w:rFonts w:hint="eastAsia"/>
        </w:rPr>
        <w:t>як</w:t>
      </w:r>
      <w:r>
        <w:t></w:t>
      </w:r>
      <w:r>
        <w:rPr>
          <w:rFonts w:hint="eastAsia"/>
        </w:rPr>
        <w:t>наслідок</w:t>
      </w:r>
      <w:r>
        <w:t></w:t>
      </w:r>
    </w:p>
    <w:p w:rsidR="000219F3" w:rsidRDefault="000219F3" w:rsidP="000219F3">
      <w:r>
        <w:rPr>
          <w:rFonts w:hint="eastAsia"/>
        </w:rPr>
        <w:t>адаптація</w:t>
      </w:r>
      <w:r>
        <w:t></w:t>
      </w:r>
      <w:r>
        <w:rPr>
          <w:rFonts w:hint="eastAsia"/>
        </w:rPr>
        <w:t>положень</w:t>
      </w:r>
      <w:r>
        <w:t></w:t>
      </w:r>
      <w:r>
        <w:rPr>
          <w:rFonts w:hint="eastAsia"/>
        </w:rPr>
        <w:t>міжнародних</w:t>
      </w:r>
      <w:r>
        <w:t></w:t>
      </w:r>
      <w:r>
        <w:rPr>
          <w:rFonts w:hint="eastAsia"/>
        </w:rPr>
        <w:t>актів</w:t>
      </w:r>
      <w:r>
        <w:t></w:t>
      </w:r>
      <w:r>
        <w:t></w:t>
      </w:r>
      <w:r>
        <w:rPr>
          <w:rFonts w:hint="eastAsia"/>
        </w:rPr>
        <w:t>зокрема</w:t>
      </w:r>
      <w:r>
        <w:t></w:t>
      </w:r>
      <w:r>
        <w:rPr>
          <w:rFonts w:hint="eastAsia"/>
        </w:rPr>
        <w:t>Конвенції</w:t>
      </w:r>
      <w:r>
        <w:t></w:t>
      </w:r>
      <w:r>
        <w:rPr>
          <w:rFonts w:hint="eastAsia"/>
        </w:rPr>
        <w:t>про</w:t>
      </w:r>
      <w:r>
        <w:t></w:t>
      </w:r>
      <w:r>
        <w:rPr>
          <w:rFonts w:hint="eastAsia"/>
        </w:rPr>
        <w:t>агентські</w:t>
      </w:r>
    </w:p>
    <w:p w:rsidR="000219F3" w:rsidRDefault="000219F3" w:rsidP="000219F3">
      <w:r>
        <w:rPr>
          <w:rFonts w:hint="eastAsia"/>
        </w:rPr>
        <w:t>відносини</w:t>
      </w:r>
      <w:r>
        <w:t></w:t>
      </w:r>
      <w:r>
        <w:rPr>
          <w:rFonts w:hint="eastAsia"/>
        </w:rPr>
        <w:t>в</w:t>
      </w:r>
      <w:r>
        <w:t></w:t>
      </w:r>
      <w:r>
        <w:rPr>
          <w:rFonts w:hint="eastAsia"/>
        </w:rPr>
        <w:t>міжнародній</w:t>
      </w:r>
      <w:r>
        <w:t></w:t>
      </w:r>
      <w:r>
        <w:rPr>
          <w:rFonts w:hint="eastAsia"/>
        </w:rPr>
        <w:t>купівлі</w:t>
      </w:r>
      <w:r>
        <w:t></w:t>
      </w:r>
      <w:r>
        <w:rPr>
          <w:rFonts w:hint="eastAsia"/>
        </w:rPr>
        <w:t>продажу</w:t>
      </w:r>
      <w:r>
        <w:t></w:t>
      </w:r>
      <w:r>
        <w:t></w:t>
      </w:r>
      <w:r>
        <w:t></w:t>
      </w:r>
      <w:r>
        <w:t></w:t>
      </w:r>
      <w:r>
        <w:t></w:t>
      </w:r>
      <w:r>
        <w:t></w:t>
      </w:r>
      <w:r>
        <w:rPr>
          <w:rFonts w:hint="eastAsia"/>
        </w:rPr>
        <w:t>р</w:t>
      </w:r>
      <w:r>
        <w:t></w:t>
      </w:r>
      <w:r>
        <w:t></w:t>
      </w:r>
      <w:r>
        <w:t></w:t>
      </w:r>
      <w:r>
        <w:rPr>
          <w:rFonts w:hint="eastAsia"/>
        </w:rPr>
        <w:t>Директиви</w:t>
      </w:r>
      <w:r>
        <w:t></w:t>
      </w:r>
      <w:r>
        <w:rPr>
          <w:rFonts w:hint="eastAsia"/>
        </w:rPr>
        <w:t>ЄС</w:t>
      </w:r>
    </w:p>
    <w:p w:rsidR="000219F3" w:rsidRDefault="000219F3" w:rsidP="000219F3">
      <w:r>
        <w:rPr>
          <w:rFonts w:hint="eastAsia"/>
        </w:rPr>
        <w:t>№</w:t>
      </w:r>
      <w:r>
        <w:t></w:t>
      </w:r>
      <w:r>
        <w:t></w:t>
      </w:r>
      <w:r>
        <w:t></w:t>
      </w:r>
      <w:r>
        <w:t></w:t>
      </w:r>
      <w:r>
        <w:t></w:t>
      </w:r>
      <w:r>
        <w:t></w:t>
      </w:r>
      <w:r>
        <w:t></w:t>
      </w:r>
      <w:r>
        <w:t></w:t>
      </w:r>
      <w:r>
        <w:rPr>
          <w:rFonts w:hint="eastAsia"/>
        </w:rPr>
        <w:t>Є</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rPr>
          <w:rFonts w:hint="eastAsia"/>
        </w:rPr>
        <w:t>про</w:t>
      </w:r>
      <w:r>
        <w:t></w:t>
      </w:r>
      <w:r>
        <w:rPr>
          <w:rFonts w:hint="eastAsia"/>
        </w:rPr>
        <w:t>зближення</w:t>
      </w:r>
      <w:r>
        <w:t></w:t>
      </w:r>
      <w:r>
        <w:rPr>
          <w:rFonts w:hint="eastAsia"/>
        </w:rPr>
        <w:t>законодавств</w:t>
      </w:r>
      <w:r>
        <w:t></w:t>
      </w:r>
      <w:r>
        <w:rPr>
          <w:rFonts w:hint="eastAsia"/>
        </w:rPr>
        <w:t>держав</w:t>
      </w:r>
      <w:r>
        <w:t></w:t>
      </w:r>
      <w:r>
        <w:rPr>
          <w:rFonts w:hint="eastAsia"/>
        </w:rPr>
        <w:t>–</w:t>
      </w:r>
      <w:r>
        <w:t></w:t>
      </w:r>
      <w:r>
        <w:rPr>
          <w:rFonts w:hint="eastAsia"/>
        </w:rPr>
        <w:t>членів</w:t>
      </w:r>
    </w:p>
    <w:p w:rsidR="000219F3" w:rsidRDefault="000219F3" w:rsidP="000219F3">
      <w:r>
        <w:rPr>
          <w:rFonts w:hint="eastAsia"/>
        </w:rPr>
        <w:t>ЄС</w:t>
      </w:r>
      <w:r>
        <w:t></w:t>
      </w:r>
      <w:r>
        <w:rPr>
          <w:rFonts w:hint="eastAsia"/>
        </w:rPr>
        <w:t>відносно</w:t>
      </w:r>
      <w:r>
        <w:t></w:t>
      </w:r>
      <w:r>
        <w:rPr>
          <w:rFonts w:hint="eastAsia"/>
        </w:rPr>
        <w:t>незалежних</w:t>
      </w:r>
      <w:r>
        <w:t></w:t>
      </w:r>
      <w:r>
        <w:rPr>
          <w:rFonts w:hint="eastAsia"/>
        </w:rPr>
        <w:t>комерційних</w:t>
      </w:r>
      <w:r>
        <w:t></w:t>
      </w:r>
      <w:r>
        <w:rPr>
          <w:rFonts w:hint="eastAsia"/>
        </w:rPr>
        <w:t>агентів</w:t>
      </w:r>
      <w:r>
        <w:t></w:t>
      </w:r>
      <w:r>
        <w:t></w:t>
      </w:r>
      <w:r>
        <w:rPr>
          <w:rFonts w:hint="eastAsia"/>
        </w:rPr>
        <w:t>до</w:t>
      </w:r>
      <w:r>
        <w:t></w:t>
      </w:r>
      <w:r>
        <w:rPr>
          <w:rFonts w:hint="eastAsia"/>
        </w:rPr>
        <w:t>вітчизняного</w:t>
      </w:r>
      <w:r>
        <w:t></w:t>
      </w:r>
      <w:r>
        <w:rPr>
          <w:rFonts w:hint="eastAsia"/>
        </w:rPr>
        <w:t>законодавства</w:t>
      </w:r>
      <w:r>
        <w:t></w:t>
      </w:r>
    </w:p>
    <w:p w:rsidR="000219F3" w:rsidRDefault="000219F3" w:rsidP="000219F3">
      <w:r>
        <w:rPr>
          <w:rFonts w:hint="eastAsia"/>
        </w:rPr>
        <w:t>Вагомий</w:t>
      </w:r>
      <w:r>
        <w:t></w:t>
      </w:r>
      <w:r>
        <w:rPr>
          <w:rFonts w:hint="eastAsia"/>
        </w:rPr>
        <w:t>вплив</w:t>
      </w:r>
      <w:r>
        <w:t></w:t>
      </w:r>
      <w:r>
        <w:rPr>
          <w:rFonts w:hint="eastAsia"/>
        </w:rPr>
        <w:t>на</w:t>
      </w:r>
      <w:r>
        <w:t></w:t>
      </w:r>
      <w:r>
        <w:rPr>
          <w:rFonts w:hint="eastAsia"/>
        </w:rPr>
        <w:t>розвиток</w:t>
      </w:r>
      <w:r>
        <w:t></w:t>
      </w:r>
      <w:r>
        <w:rPr>
          <w:rFonts w:hint="eastAsia"/>
        </w:rPr>
        <w:t>вітчизняного</w:t>
      </w:r>
      <w:r>
        <w:t></w:t>
      </w:r>
      <w:r>
        <w:rPr>
          <w:rFonts w:hint="eastAsia"/>
        </w:rPr>
        <w:t>цивільного</w:t>
      </w:r>
      <w:r>
        <w:t></w:t>
      </w:r>
      <w:r>
        <w:rPr>
          <w:rFonts w:hint="eastAsia"/>
        </w:rPr>
        <w:t>законодавства</w:t>
      </w:r>
      <w:r>
        <w:t></w:t>
      </w:r>
      <w:r>
        <w:rPr>
          <w:rFonts w:hint="eastAsia"/>
        </w:rPr>
        <w:t>в</w:t>
      </w:r>
      <w:r>
        <w:t></w:t>
      </w:r>
      <w:r>
        <w:rPr>
          <w:rFonts w:hint="eastAsia"/>
        </w:rPr>
        <w:t>частині</w:t>
      </w:r>
    </w:p>
    <w:p w:rsidR="000219F3" w:rsidRDefault="000219F3" w:rsidP="000219F3">
      <w:r>
        <w:rPr>
          <w:rFonts w:hint="eastAsia"/>
        </w:rPr>
        <w:t>правового</w:t>
      </w:r>
      <w:r>
        <w:t></w:t>
      </w:r>
      <w:r>
        <w:rPr>
          <w:rFonts w:hint="eastAsia"/>
        </w:rPr>
        <w:t>регулювання</w:t>
      </w:r>
      <w:r>
        <w:t></w:t>
      </w:r>
      <w:r>
        <w:rPr>
          <w:rFonts w:hint="eastAsia"/>
        </w:rPr>
        <w:t>представництва</w:t>
      </w:r>
      <w:r>
        <w:t></w:t>
      </w:r>
      <w:r>
        <w:rPr>
          <w:rFonts w:hint="eastAsia"/>
        </w:rPr>
        <w:t>мають</w:t>
      </w:r>
      <w:r>
        <w:t></w:t>
      </w:r>
      <w:r>
        <w:rPr>
          <w:rFonts w:hint="eastAsia"/>
        </w:rPr>
        <w:t>також</w:t>
      </w:r>
      <w:r>
        <w:t></w:t>
      </w:r>
      <w:r>
        <w:rPr>
          <w:rFonts w:hint="eastAsia"/>
        </w:rPr>
        <w:t>положення</w:t>
      </w:r>
      <w:r>
        <w:t></w:t>
      </w:r>
      <w:r>
        <w:rPr>
          <w:rFonts w:hint="eastAsia"/>
        </w:rPr>
        <w:t>про</w:t>
      </w:r>
      <w:r>
        <w:t></w:t>
      </w:r>
      <w:r>
        <w:rPr>
          <w:rFonts w:hint="eastAsia"/>
        </w:rPr>
        <w:t>вказаний</w:t>
      </w:r>
    </w:p>
    <w:p w:rsidR="000219F3" w:rsidRDefault="000219F3" w:rsidP="000219F3">
      <w:r>
        <w:rPr>
          <w:rFonts w:hint="eastAsia"/>
        </w:rPr>
        <w:t>інститут</w:t>
      </w:r>
      <w:r>
        <w:t></w:t>
      </w:r>
      <w:r>
        <w:t></w:t>
      </w:r>
      <w:r>
        <w:rPr>
          <w:rFonts w:hint="eastAsia"/>
        </w:rPr>
        <w:t>відпрацьовані</w:t>
      </w:r>
      <w:r>
        <w:t></w:t>
      </w:r>
      <w:r>
        <w:rPr>
          <w:rFonts w:hint="eastAsia"/>
        </w:rPr>
        <w:t>в</w:t>
      </w:r>
      <w:r>
        <w:t></w:t>
      </w:r>
      <w:r>
        <w:rPr>
          <w:rFonts w:hint="eastAsia"/>
        </w:rPr>
        <w:t>межах</w:t>
      </w:r>
      <w:r>
        <w:t></w:t>
      </w:r>
      <w:r>
        <w:rPr>
          <w:rFonts w:hint="eastAsia"/>
        </w:rPr>
        <w:t>європейських</w:t>
      </w:r>
      <w:r>
        <w:t></w:t>
      </w:r>
      <w:r>
        <w:rPr>
          <w:rFonts w:hint="eastAsia"/>
        </w:rPr>
        <w:t>модельних</w:t>
      </w:r>
      <w:r>
        <w:t></w:t>
      </w:r>
      <w:r>
        <w:rPr>
          <w:rFonts w:hint="eastAsia"/>
        </w:rPr>
        <w:t>актів</w:t>
      </w:r>
      <w:r>
        <w:t></w:t>
      </w:r>
      <w:r>
        <w:t></w:t>
      </w:r>
      <w:r>
        <w:rPr>
          <w:rFonts w:hint="eastAsia"/>
        </w:rPr>
        <w:t>Йдеться</w:t>
      </w:r>
    </w:p>
    <w:p w:rsidR="000219F3" w:rsidRDefault="000219F3" w:rsidP="000219F3">
      <w:r>
        <w:rPr>
          <w:rFonts w:hint="eastAsia"/>
        </w:rPr>
        <w:t>насамперед</w:t>
      </w:r>
      <w:r>
        <w:t></w:t>
      </w:r>
      <w:r>
        <w:rPr>
          <w:rFonts w:hint="eastAsia"/>
        </w:rPr>
        <w:t>про</w:t>
      </w:r>
      <w:r>
        <w:t></w:t>
      </w:r>
      <w:r>
        <w:rPr>
          <w:rFonts w:hint="eastAsia"/>
        </w:rPr>
        <w:t>Принципи</w:t>
      </w:r>
      <w:r>
        <w:t></w:t>
      </w:r>
      <w:r>
        <w:rPr>
          <w:rFonts w:hint="eastAsia"/>
        </w:rPr>
        <w:t>міжнародних</w:t>
      </w:r>
      <w:r>
        <w:t></w:t>
      </w:r>
      <w:r>
        <w:rPr>
          <w:rFonts w:hint="eastAsia"/>
        </w:rPr>
        <w:t>комерційних</w:t>
      </w:r>
      <w:r>
        <w:t></w:t>
      </w:r>
      <w:r>
        <w:rPr>
          <w:rFonts w:hint="eastAsia"/>
        </w:rPr>
        <w:t>договорів</w:t>
      </w:r>
      <w:r>
        <w:t></w:t>
      </w:r>
      <w:r>
        <w:rPr>
          <w:rFonts w:hint="eastAsia"/>
        </w:rPr>
        <w:t>УНІДРУА</w:t>
      </w:r>
      <w:r>
        <w:t></w:t>
      </w:r>
      <w:r>
        <w:t></w:t>
      </w:r>
      <w:r>
        <w:t></w:t>
      </w:r>
      <w:r>
        <w:t></w:t>
      </w:r>
      <w:r>
        <w:t></w:t>
      </w:r>
      <w:r>
        <w:rPr>
          <w:rFonts w:hint="eastAsia"/>
        </w:rPr>
        <w:t>та</w:t>
      </w:r>
      <w:r>
        <w:t></w:t>
      </w:r>
      <w:r>
        <w:rPr>
          <w:rFonts w:hint="eastAsia"/>
        </w:rPr>
        <w:t>Принципи</w:t>
      </w:r>
      <w:r>
        <w:t></w:t>
      </w:r>
      <w:r>
        <w:t></w:t>
      </w:r>
      <w:r>
        <w:rPr>
          <w:rFonts w:hint="eastAsia"/>
        </w:rPr>
        <w:t>визначення</w:t>
      </w:r>
      <w:r>
        <w:t></w:t>
      </w:r>
      <w:r>
        <w:rPr>
          <w:rFonts w:hint="eastAsia"/>
        </w:rPr>
        <w:t>і</w:t>
      </w:r>
      <w:r>
        <w:t></w:t>
      </w:r>
      <w:r>
        <w:rPr>
          <w:rFonts w:hint="eastAsia"/>
        </w:rPr>
        <w:t>модельні</w:t>
      </w:r>
      <w:r>
        <w:t></w:t>
      </w:r>
      <w:r>
        <w:rPr>
          <w:rFonts w:hint="eastAsia"/>
        </w:rPr>
        <w:t>правила</w:t>
      </w:r>
      <w:r>
        <w:t></w:t>
      </w:r>
      <w:r>
        <w:rPr>
          <w:rFonts w:hint="eastAsia"/>
        </w:rPr>
        <w:t>європейського</w:t>
      </w:r>
      <w:r>
        <w:t></w:t>
      </w:r>
      <w:r>
        <w:rPr>
          <w:rFonts w:hint="eastAsia"/>
        </w:rPr>
        <w:t>приватного</w:t>
      </w:r>
    </w:p>
    <w:p w:rsidR="000219F3" w:rsidRDefault="000219F3" w:rsidP="000219F3">
      <w:r>
        <w:rPr>
          <w:rFonts w:hint="eastAsia"/>
        </w:rPr>
        <w:t>права</w:t>
      </w:r>
      <w:r>
        <w:t></w:t>
      </w:r>
      <w:r>
        <w:t></w:t>
      </w:r>
      <w:r>
        <w:t></w:t>
      </w:r>
      <w:r>
        <w:t></w:t>
      </w:r>
      <w:r>
        <w:t></w:t>
      </w:r>
      <w:r>
        <w:t></w:t>
      </w:r>
      <w:r>
        <w:t></w:t>
      </w:r>
      <w:r>
        <w:t></w:t>
      </w:r>
    </w:p>
    <w:p w:rsidR="000219F3" w:rsidRDefault="000219F3" w:rsidP="000219F3">
      <w:r>
        <w:rPr>
          <w:rFonts w:hint="eastAsia"/>
        </w:rPr>
        <w:t>З</w:t>
      </w:r>
      <w:r>
        <w:t></w:t>
      </w:r>
      <w:r>
        <w:rPr>
          <w:rFonts w:hint="eastAsia"/>
        </w:rPr>
        <w:t>огляду</w:t>
      </w:r>
      <w:r>
        <w:t></w:t>
      </w:r>
      <w:r>
        <w:rPr>
          <w:rFonts w:hint="eastAsia"/>
        </w:rPr>
        <w:t>на</w:t>
      </w:r>
      <w:r>
        <w:t></w:t>
      </w:r>
      <w:r>
        <w:rPr>
          <w:rFonts w:hint="eastAsia"/>
        </w:rPr>
        <w:t>динамічний</w:t>
      </w:r>
      <w:r>
        <w:t></w:t>
      </w:r>
      <w:r>
        <w:rPr>
          <w:rFonts w:hint="eastAsia"/>
        </w:rPr>
        <w:t>розвиток</w:t>
      </w:r>
      <w:r>
        <w:t></w:t>
      </w:r>
      <w:r>
        <w:rPr>
          <w:rFonts w:hint="eastAsia"/>
        </w:rPr>
        <w:t>цивільного</w:t>
      </w:r>
      <w:r>
        <w:t></w:t>
      </w:r>
      <w:r>
        <w:rPr>
          <w:rFonts w:hint="eastAsia"/>
        </w:rPr>
        <w:t>обороту</w:t>
      </w:r>
      <w:r>
        <w:t></w:t>
      </w:r>
      <w:r>
        <w:t></w:t>
      </w:r>
      <w:r>
        <w:rPr>
          <w:rFonts w:hint="eastAsia"/>
        </w:rPr>
        <w:t>збільшення</w:t>
      </w:r>
      <w:r>
        <w:t></w:t>
      </w:r>
      <w:r>
        <w:rPr>
          <w:rFonts w:hint="eastAsia"/>
        </w:rPr>
        <w:t>ролі</w:t>
      </w:r>
      <w:r>
        <w:t></w:t>
      </w:r>
      <w:r>
        <w:rPr>
          <w:rFonts w:hint="eastAsia"/>
        </w:rPr>
        <w:t>і</w:t>
      </w:r>
    </w:p>
    <w:p w:rsidR="000219F3" w:rsidRDefault="000219F3" w:rsidP="000219F3">
      <w:r>
        <w:rPr>
          <w:rFonts w:hint="eastAsia"/>
        </w:rPr>
        <w:t>значення</w:t>
      </w:r>
      <w:r>
        <w:t></w:t>
      </w:r>
      <w:r>
        <w:rPr>
          <w:rFonts w:hint="eastAsia"/>
        </w:rPr>
        <w:t>механізму</w:t>
      </w:r>
      <w:r>
        <w:t></w:t>
      </w:r>
      <w:r>
        <w:rPr>
          <w:rFonts w:hint="eastAsia"/>
        </w:rPr>
        <w:t>вчинення</w:t>
      </w:r>
      <w:r>
        <w:t></w:t>
      </w:r>
      <w:r>
        <w:rPr>
          <w:rFonts w:hint="eastAsia"/>
        </w:rPr>
        <w:t>правочинів</w:t>
      </w:r>
      <w:r>
        <w:t></w:t>
      </w:r>
      <w:r>
        <w:rPr>
          <w:rFonts w:hint="eastAsia"/>
        </w:rPr>
        <w:t>через</w:t>
      </w:r>
      <w:r>
        <w:t></w:t>
      </w:r>
      <w:r>
        <w:rPr>
          <w:rFonts w:hint="eastAsia"/>
        </w:rPr>
        <w:t>представників</w:t>
      </w:r>
      <w:r>
        <w:t></w:t>
      </w:r>
      <w:r>
        <w:rPr>
          <w:rFonts w:hint="eastAsia"/>
        </w:rPr>
        <w:t>як</w:t>
      </w:r>
      <w:r>
        <w:t></w:t>
      </w:r>
      <w:r>
        <w:rPr>
          <w:rFonts w:hint="eastAsia"/>
        </w:rPr>
        <w:t>необхідної</w:t>
      </w:r>
    </w:p>
    <w:p w:rsidR="000219F3" w:rsidRDefault="000219F3" w:rsidP="000219F3">
      <w:r>
        <w:rPr>
          <w:rFonts w:hint="eastAsia"/>
        </w:rPr>
        <w:t>умови</w:t>
      </w:r>
      <w:r>
        <w:t></w:t>
      </w:r>
      <w:r>
        <w:rPr>
          <w:rFonts w:hint="eastAsia"/>
        </w:rPr>
        <w:t>забезпечення</w:t>
      </w:r>
      <w:r>
        <w:t></w:t>
      </w:r>
      <w:r>
        <w:rPr>
          <w:rFonts w:hint="eastAsia"/>
        </w:rPr>
        <w:t>розвитку</w:t>
      </w:r>
      <w:r>
        <w:t></w:t>
      </w:r>
      <w:r>
        <w:rPr>
          <w:rFonts w:hint="eastAsia"/>
        </w:rPr>
        <w:t>та</w:t>
      </w:r>
      <w:r>
        <w:t></w:t>
      </w:r>
      <w:r>
        <w:rPr>
          <w:rFonts w:hint="eastAsia"/>
        </w:rPr>
        <w:t>стабільності</w:t>
      </w:r>
      <w:r>
        <w:t></w:t>
      </w:r>
      <w:r>
        <w:rPr>
          <w:rFonts w:hint="eastAsia"/>
        </w:rPr>
        <w:t>цивільного</w:t>
      </w:r>
      <w:r>
        <w:t></w:t>
      </w:r>
      <w:r>
        <w:rPr>
          <w:rFonts w:hint="eastAsia"/>
        </w:rPr>
        <w:t>обороту</w:t>
      </w:r>
      <w:r>
        <w:t></w:t>
      </w:r>
      <w:r>
        <w:rPr>
          <w:rFonts w:hint="eastAsia"/>
        </w:rPr>
        <w:t>маємо</w:t>
      </w:r>
    </w:p>
    <w:p w:rsidR="000219F3" w:rsidRDefault="000219F3" w:rsidP="000219F3">
      <w:r>
        <w:rPr>
          <w:rFonts w:hint="eastAsia"/>
        </w:rPr>
        <w:t>констатувати</w:t>
      </w:r>
      <w:r>
        <w:t></w:t>
      </w:r>
      <w:r>
        <w:rPr>
          <w:rFonts w:hint="eastAsia"/>
        </w:rPr>
        <w:t>потребу</w:t>
      </w:r>
      <w:r>
        <w:t></w:t>
      </w:r>
      <w:r>
        <w:rPr>
          <w:rFonts w:hint="eastAsia"/>
        </w:rPr>
        <w:t>вдосконалення</w:t>
      </w:r>
      <w:r>
        <w:t></w:t>
      </w:r>
      <w:r>
        <w:rPr>
          <w:rFonts w:hint="eastAsia"/>
        </w:rPr>
        <w:t>законодавчо</w:t>
      </w:r>
      <w:r>
        <w:t></w:t>
      </w:r>
      <w:r>
        <w:rPr>
          <w:rFonts w:hint="eastAsia"/>
        </w:rPr>
        <w:t>закріплених</w:t>
      </w:r>
      <w:r>
        <w:t></w:t>
      </w:r>
      <w:r>
        <w:rPr>
          <w:rFonts w:hint="eastAsia"/>
        </w:rPr>
        <w:t>моделей</w:t>
      </w:r>
    </w:p>
    <w:p w:rsidR="000219F3" w:rsidRDefault="000219F3" w:rsidP="000219F3">
      <w:r>
        <w:rPr>
          <w:rFonts w:hint="eastAsia"/>
        </w:rPr>
        <w:t>правового</w:t>
      </w:r>
      <w:r>
        <w:t></w:t>
      </w:r>
      <w:r>
        <w:rPr>
          <w:rFonts w:hint="eastAsia"/>
        </w:rPr>
        <w:t>регулювання</w:t>
      </w:r>
      <w:r>
        <w:t></w:t>
      </w:r>
      <w:r>
        <w:rPr>
          <w:rFonts w:hint="eastAsia"/>
        </w:rPr>
        <w:t>представницьких</w:t>
      </w:r>
      <w:r>
        <w:t></w:t>
      </w:r>
      <w:r>
        <w:rPr>
          <w:rFonts w:hint="eastAsia"/>
        </w:rPr>
        <w:t>відносин</w:t>
      </w:r>
      <w:r>
        <w:t></w:t>
      </w:r>
      <w:r>
        <w:t></w:t>
      </w:r>
      <w:r>
        <w:rPr>
          <w:rFonts w:hint="eastAsia"/>
        </w:rPr>
        <w:t>Саме</w:t>
      </w:r>
      <w:r>
        <w:t></w:t>
      </w:r>
      <w:r>
        <w:rPr>
          <w:rFonts w:hint="eastAsia"/>
        </w:rPr>
        <w:t>тому</w:t>
      </w:r>
      <w:r>
        <w:t></w:t>
      </w:r>
      <w:r>
        <w:t></w:t>
      </w:r>
      <w:r>
        <w:rPr>
          <w:rFonts w:hint="eastAsia"/>
        </w:rPr>
        <w:t>на</w:t>
      </w:r>
      <w:r>
        <w:t></w:t>
      </w:r>
      <w:r>
        <w:rPr>
          <w:rFonts w:hint="eastAsia"/>
        </w:rPr>
        <w:t>нашу</w:t>
      </w:r>
      <w:r>
        <w:t></w:t>
      </w:r>
      <w:r>
        <w:rPr>
          <w:rFonts w:hint="eastAsia"/>
        </w:rPr>
        <w:t>думку</w:t>
      </w:r>
      <w:r>
        <w:t></w:t>
      </w:r>
    </w:p>
    <w:p w:rsidR="000219F3" w:rsidRDefault="000219F3" w:rsidP="000219F3">
      <w:r>
        <w:rPr>
          <w:rFonts w:hint="eastAsia"/>
        </w:rPr>
        <w:t>на</w:t>
      </w:r>
      <w:r>
        <w:t></w:t>
      </w:r>
      <w:r>
        <w:rPr>
          <w:rFonts w:hint="eastAsia"/>
        </w:rPr>
        <w:t>часі</w:t>
      </w:r>
      <w:r>
        <w:t></w:t>
      </w:r>
      <w:r>
        <w:rPr>
          <w:rFonts w:hint="eastAsia"/>
        </w:rPr>
        <w:t>доопрацювання</w:t>
      </w:r>
      <w:r>
        <w:t></w:t>
      </w:r>
      <w:r>
        <w:rPr>
          <w:rFonts w:hint="eastAsia"/>
        </w:rPr>
        <w:t>певних</w:t>
      </w:r>
      <w:r>
        <w:t></w:t>
      </w:r>
      <w:r>
        <w:rPr>
          <w:rFonts w:hint="eastAsia"/>
        </w:rPr>
        <w:t>положень</w:t>
      </w:r>
      <w:r>
        <w:t></w:t>
      </w:r>
      <w:r>
        <w:rPr>
          <w:rFonts w:hint="eastAsia"/>
        </w:rPr>
        <w:t>ЦК</w:t>
      </w:r>
      <w:r>
        <w:t></w:t>
      </w:r>
      <w:r>
        <w:rPr>
          <w:rFonts w:hint="eastAsia"/>
        </w:rPr>
        <w:t>України</w:t>
      </w:r>
      <w:r>
        <w:t></w:t>
      </w:r>
    </w:p>
    <w:p w:rsidR="000219F3" w:rsidRDefault="000219F3" w:rsidP="000219F3">
      <w:r>
        <w:t></w:t>
      </w:r>
      <w:r>
        <w:t></w:t>
      </w:r>
    </w:p>
    <w:p w:rsidR="000219F3" w:rsidRDefault="000219F3" w:rsidP="000219F3">
      <w:r>
        <w:rPr>
          <w:rFonts w:hint="eastAsia"/>
        </w:rPr>
        <w:t>Зазначені</w:t>
      </w:r>
      <w:r>
        <w:t></w:t>
      </w:r>
      <w:r>
        <w:rPr>
          <w:rFonts w:hint="eastAsia"/>
        </w:rPr>
        <w:t>обставини</w:t>
      </w:r>
      <w:r>
        <w:t></w:t>
      </w:r>
      <w:r>
        <w:rPr>
          <w:rFonts w:hint="eastAsia"/>
        </w:rPr>
        <w:t>зумовлюють</w:t>
      </w:r>
      <w:r>
        <w:t></w:t>
      </w:r>
      <w:r>
        <w:rPr>
          <w:rFonts w:hint="eastAsia"/>
        </w:rPr>
        <w:t>важливість</w:t>
      </w:r>
      <w:r>
        <w:t></w:t>
      </w:r>
      <w:r>
        <w:rPr>
          <w:rFonts w:hint="eastAsia"/>
        </w:rPr>
        <w:t>і</w:t>
      </w:r>
      <w:r>
        <w:t></w:t>
      </w:r>
      <w:r>
        <w:rPr>
          <w:rFonts w:hint="eastAsia"/>
        </w:rPr>
        <w:t>своєчасність</w:t>
      </w:r>
      <w:r>
        <w:t></w:t>
      </w:r>
      <w:r>
        <w:rPr>
          <w:rFonts w:hint="eastAsia"/>
        </w:rPr>
        <w:t>наукового</w:t>
      </w:r>
    </w:p>
    <w:p w:rsidR="000219F3" w:rsidRDefault="000219F3" w:rsidP="000219F3">
      <w:r>
        <w:rPr>
          <w:rFonts w:hint="eastAsia"/>
        </w:rPr>
        <w:t>аналізу</w:t>
      </w:r>
      <w:r>
        <w:t></w:t>
      </w:r>
      <w:r>
        <w:rPr>
          <w:rFonts w:hint="eastAsia"/>
        </w:rPr>
        <w:t>проблем</w:t>
      </w:r>
      <w:r>
        <w:t></w:t>
      </w:r>
      <w:r>
        <w:rPr>
          <w:rFonts w:hint="eastAsia"/>
        </w:rPr>
        <w:t>інституту</w:t>
      </w:r>
      <w:r>
        <w:t></w:t>
      </w:r>
      <w:r>
        <w:rPr>
          <w:rFonts w:hint="eastAsia"/>
        </w:rPr>
        <w:t>представництва</w:t>
      </w:r>
      <w:r>
        <w:t></w:t>
      </w:r>
      <w:r>
        <w:rPr>
          <w:rFonts w:hint="eastAsia"/>
        </w:rPr>
        <w:t>взагалі</w:t>
      </w:r>
      <w:r>
        <w:t></w:t>
      </w:r>
      <w:r>
        <w:rPr>
          <w:rFonts w:hint="eastAsia"/>
        </w:rPr>
        <w:t>і</w:t>
      </w:r>
      <w:r>
        <w:t></w:t>
      </w:r>
      <w:r>
        <w:rPr>
          <w:rFonts w:hint="eastAsia"/>
        </w:rPr>
        <w:t>представницьких</w:t>
      </w:r>
      <w:r>
        <w:t></w:t>
      </w:r>
      <w:r>
        <w:rPr>
          <w:rFonts w:hint="eastAsia"/>
        </w:rPr>
        <w:t>відносин</w:t>
      </w:r>
    </w:p>
    <w:p w:rsidR="000219F3" w:rsidRDefault="000219F3" w:rsidP="000219F3">
      <w:r>
        <w:rPr>
          <w:rFonts w:hint="eastAsia"/>
        </w:rPr>
        <w:t>зокрема</w:t>
      </w:r>
      <w:r>
        <w:t></w:t>
      </w:r>
      <w:r>
        <w:t></w:t>
      </w:r>
      <w:r>
        <w:rPr>
          <w:rFonts w:hint="eastAsia"/>
        </w:rPr>
        <w:t>визначення</w:t>
      </w:r>
      <w:r>
        <w:t></w:t>
      </w:r>
      <w:r>
        <w:rPr>
          <w:rFonts w:hint="eastAsia"/>
        </w:rPr>
        <w:t>поняття</w:t>
      </w:r>
      <w:r>
        <w:t></w:t>
      </w:r>
      <w:r>
        <w:rPr>
          <w:rFonts w:hint="eastAsia"/>
        </w:rPr>
        <w:t>та</w:t>
      </w:r>
      <w:r>
        <w:t></w:t>
      </w:r>
      <w:r>
        <w:rPr>
          <w:rFonts w:hint="eastAsia"/>
        </w:rPr>
        <w:t>місця</w:t>
      </w:r>
      <w:r>
        <w:t></w:t>
      </w:r>
      <w:r>
        <w:rPr>
          <w:rFonts w:hint="eastAsia"/>
        </w:rPr>
        <w:t>інституту</w:t>
      </w:r>
      <w:r>
        <w:t></w:t>
      </w:r>
      <w:r>
        <w:rPr>
          <w:rFonts w:hint="eastAsia"/>
        </w:rPr>
        <w:t>представництва</w:t>
      </w:r>
      <w:r>
        <w:t></w:t>
      </w:r>
      <w:r>
        <w:rPr>
          <w:rFonts w:hint="eastAsia"/>
        </w:rPr>
        <w:t>серед</w:t>
      </w:r>
      <w:r>
        <w:t></w:t>
      </w:r>
      <w:r>
        <w:rPr>
          <w:rFonts w:hint="eastAsia"/>
        </w:rPr>
        <w:t>інших</w:t>
      </w:r>
    </w:p>
    <w:p w:rsidR="000219F3" w:rsidRDefault="000219F3" w:rsidP="000219F3">
      <w:r>
        <w:rPr>
          <w:rFonts w:hint="eastAsia"/>
        </w:rPr>
        <w:t>інститутів</w:t>
      </w:r>
      <w:r>
        <w:t></w:t>
      </w:r>
      <w:r>
        <w:rPr>
          <w:rFonts w:hint="eastAsia"/>
        </w:rPr>
        <w:t>цивільного</w:t>
      </w:r>
      <w:r>
        <w:t></w:t>
      </w:r>
      <w:r>
        <w:rPr>
          <w:rFonts w:hint="eastAsia"/>
        </w:rPr>
        <w:t>права</w:t>
      </w:r>
      <w:r>
        <w:t></w:t>
      </w:r>
      <w:r>
        <w:t></w:t>
      </w:r>
      <w:r>
        <w:rPr>
          <w:rFonts w:hint="eastAsia"/>
        </w:rPr>
        <w:t>а</w:t>
      </w:r>
      <w:r>
        <w:t></w:t>
      </w:r>
      <w:r>
        <w:rPr>
          <w:rFonts w:hint="eastAsia"/>
        </w:rPr>
        <w:t>також</w:t>
      </w:r>
      <w:r>
        <w:t></w:t>
      </w:r>
      <w:r>
        <w:rPr>
          <w:rFonts w:hint="eastAsia"/>
        </w:rPr>
        <w:t>його</w:t>
      </w:r>
      <w:r>
        <w:t></w:t>
      </w:r>
      <w:r>
        <w:rPr>
          <w:rFonts w:hint="eastAsia"/>
        </w:rPr>
        <w:t>значення</w:t>
      </w:r>
      <w:r>
        <w:t></w:t>
      </w:r>
      <w:r>
        <w:rPr>
          <w:rFonts w:hint="eastAsia"/>
        </w:rPr>
        <w:t>для</w:t>
      </w:r>
      <w:r>
        <w:t></w:t>
      </w:r>
      <w:r>
        <w:rPr>
          <w:rFonts w:hint="eastAsia"/>
        </w:rPr>
        <w:t>розвитку</w:t>
      </w:r>
    </w:p>
    <w:p w:rsidR="000219F3" w:rsidRDefault="000219F3" w:rsidP="000219F3">
      <w:r>
        <w:rPr>
          <w:rFonts w:hint="eastAsia"/>
        </w:rPr>
        <w:t>представництва</w:t>
      </w:r>
      <w:r>
        <w:t></w:t>
      </w:r>
      <w:r>
        <w:rPr>
          <w:rFonts w:hint="eastAsia"/>
        </w:rPr>
        <w:t>в</w:t>
      </w:r>
      <w:r>
        <w:t></w:t>
      </w:r>
      <w:r>
        <w:rPr>
          <w:rFonts w:hint="eastAsia"/>
        </w:rPr>
        <w:t>межах</w:t>
      </w:r>
      <w:r>
        <w:t></w:t>
      </w:r>
      <w:r>
        <w:rPr>
          <w:rFonts w:hint="eastAsia"/>
        </w:rPr>
        <w:t>суміжних</w:t>
      </w:r>
      <w:r>
        <w:t></w:t>
      </w:r>
      <w:r>
        <w:rPr>
          <w:rFonts w:hint="eastAsia"/>
        </w:rPr>
        <w:t>галузей</w:t>
      </w:r>
      <w:r>
        <w:t></w:t>
      </w:r>
      <w:r>
        <w:rPr>
          <w:rFonts w:hint="eastAsia"/>
        </w:rPr>
        <w:t>права</w:t>
      </w:r>
      <w:r>
        <w:t></w:t>
      </w:r>
      <w:r>
        <w:t></w:t>
      </w:r>
      <w:r>
        <w:rPr>
          <w:rFonts w:hint="eastAsia"/>
        </w:rPr>
        <w:t>розгляду</w:t>
      </w:r>
      <w:r>
        <w:t></w:t>
      </w:r>
      <w:r>
        <w:rPr>
          <w:rFonts w:hint="eastAsia"/>
        </w:rPr>
        <w:t>теоретико</w:t>
      </w:r>
      <w:r>
        <w:t></w:t>
      </w:r>
      <w:r>
        <w:rPr>
          <w:rFonts w:hint="eastAsia"/>
        </w:rPr>
        <w:t>правових</w:t>
      </w:r>
    </w:p>
    <w:p w:rsidR="000219F3" w:rsidRDefault="000219F3" w:rsidP="000219F3">
      <w:r>
        <w:rPr>
          <w:rFonts w:hint="eastAsia"/>
        </w:rPr>
        <w:t>засад</w:t>
      </w:r>
      <w:r>
        <w:t></w:t>
      </w:r>
      <w:r>
        <w:rPr>
          <w:rFonts w:hint="eastAsia"/>
        </w:rPr>
        <w:t>здійснення</w:t>
      </w:r>
      <w:r>
        <w:t></w:t>
      </w:r>
      <w:r>
        <w:rPr>
          <w:rFonts w:hint="eastAsia"/>
        </w:rPr>
        <w:t>і</w:t>
      </w:r>
      <w:r>
        <w:t></w:t>
      </w:r>
      <w:r>
        <w:rPr>
          <w:rFonts w:hint="eastAsia"/>
        </w:rPr>
        <w:t>захисту</w:t>
      </w:r>
      <w:r>
        <w:t></w:t>
      </w:r>
      <w:r>
        <w:rPr>
          <w:rFonts w:hint="eastAsia"/>
        </w:rPr>
        <w:t>прав</w:t>
      </w:r>
      <w:r>
        <w:t></w:t>
      </w:r>
      <w:r>
        <w:rPr>
          <w:rFonts w:hint="eastAsia"/>
        </w:rPr>
        <w:t>учасників</w:t>
      </w:r>
      <w:r>
        <w:t></w:t>
      </w:r>
      <w:r>
        <w:rPr>
          <w:rFonts w:hint="eastAsia"/>
        </w:rPr>
        <w:t>цивільного</w:t>
      </w:r>
      <w:r>
        <w:t></w:t>
      </w:r>
      <w:r>
        <w:rPr>
          <w:rFonts w:hint="eastAsia"/>
        </w:rPr>
        <w:t>обороту</w:t>
      </w:r>
      <w:r>
        <w:t></w:t>
      </w:r>
      <w:r>
        <w:t></w:t>
      </w:r>
      <w:r>
        <w:rPr>
          <w:rFonts w:hint="eastAsia"/>
        </w:rPr>
        <w:t>реалізованих</w:t>
      </w:r>
    </w:p>
    <w:p w:rsidR="000219F3" w:rsidRDefault="000219F3" w:rsidP="000219F3">
      <w:r>
        <w:rPr>
          <w:rFonts w:hint="eastAsia"/>
        </w:rPr>
        <w:t>через</w:t>
      </w:r>
      <w:r>
        <w:t></w:t>
      </w:r>
      <w:r>
        <w:rPr>
          <w:rFonts w:hint="eastAsia"/>
        </w:rPr>
        <w:t>представництво</w:t>
      </w:r>
      <w:r>
        <w:t></w:t>
      </w:r>
    </w:p>
    <w:p w:rsidR="000219F3" w:rsidRDefault="000219F3" w:rsidP="000219F3">
      <w:r>
        <w:rPr>
          <w:rFonts w:hint="eastAsia"/>
        </w:rPr>
        <w:t>Загальнотеоретичною</w:t>
      </w:r>
      <w:r>
        <w:t></w:t>
      </w:r>
      <w:r>
        <w:rPr>
          <w:rFonts w:hint="eastAsia"/>
        </w:rPr>
        <w:t>основою</w:t>
      </w:r>
      <w:r>
        <w:t></w:t>
      </w:r>
      <w:r>
        <w:rPr>
          <w:rFonts w:hint="eastAsia"/>
        </w:rPr>
        <w:t>дослідження</w:t>
      </w:r>
      <w:r>
        <w:t></w:t>
      </w:r>
      <w:r>
        <w:rPr>
          <w:rFonts w:hint="eastAsia"/>
        </w:rPr>
        <w:t>стали</w:t>
      </w:r>
      <w:r>
        <w:t></w:t>
      </w:r>
      <w:r>
        <w:rPr>
          <w:rFonts w:hint="eastAsia"/>
        </w:rPr>
        <w:t>висновки</w:t>
      </w:r>
      <w:r>
        <w:t></w:t>
      </w:r>
    </w:p>
    <w:p w:rsidR="000219F3" w:rsidRDefault="000219F3" w:rsidP="000219F3">
      <w:r>
        <w:rPr>
          <w:rFonts w:hint="eastAsia"/>
        </w:rPr>
        <w:t>сформульовані</w:t>
      </w:r>
      <w:r>
        <w:t></w:t>
      </w:r>
      <w:r>
        <w:rPr>
          <w:rFonts w:hint="eastAsia"/>
        </w:rPr>
        <w:t>в</w:t>
      </w:r>
      <w:r>
        <w:t></w:t>
      </w:r>
      <w:r>
        <w:rPr>
          <w:rFonts w:hint="eastAsia"/>
        </w:rPr>
        <w:t>роботах</w:t>
      </w:r>
      <w:r>
        <w:t></w:t>
      </w:r>
      <w:r>
        <w:rPr>
          <w:rFonts w:hint="eastAsia"/>
        </w:rPr>
        <w:t>знаних</w:t>
      </w:r>
      <w:r>
        <w:t></w:t>
      </w:r>
      <w:r>
        <w:rPr>
          <w:rFonts w:hint="eastAsia"/>
        </w:rPr>
        <w:t>науковців</w:t>
      </w:r>
      <w:r>
        <w:t></w:t>
      </w:r>
      <w:r>
        <w:rPr>
          <w:rFonts w:hint="eastAsia"/>
        </w:rPr>
        <w:t>на</w:t>
      </w:r>
      <w:r>
        <w:t></w:t>
      </w:r>
      <w:r>
        <w:rPr>
          <w:rFonts w:hint="eastAsia"/>
        </w:rPr>
        <w:t>різних</w:t>
      </w:r>
      <w:r>
        <w:t></w:t>
      </w:r>
      <w:r>
        <w:rPr>
          <w:rFonts w:hint="eastAsia"/>
        </w:rPr>
        <w:t>етапах</w:t>
      </w:r>
      <w:r>
        <w:t></w:t>
      </w:r>
      <w:r>
        <w:rPr>
          <w:rFonts w:hint="eastAsia"/>
        </w:rPr>
        <w:t>розвитку</w:t>
      </w:r>
    </w:p>
    <w:p w:rsidR="000219F3" w:rsidRDefault="000219F3" w:rsidP="000219F3">
      <w:r>
        <w:rPr>
          <w:rFonts w:hint="eastAsia"/>
        </w:rPr>
        <w:t>цивілістики</w:t>
      </w:r>
      <w:r>
        <w:t></w:t>
      </w:r>
      <w:r>
        <w:t></w:t>
      </w:r>
      <w:r>
        <w:rPr>
          <w:rFonts w:hint="eastAsia"/>
        </w:rPr>
        <w:t>Фундаментальні</w:t>
      </w:r>
      <w:r>
        <w:t></w:t>
      </w:r>
      <w:r>
        <w:rPr>
          <w:rFonts w:hint="eastAsia"/>
        </w:rPr>
        <w:t>уявлення</w:t>
      </w:r>
      <w:r>
        <w:t></w:t>
      </w:r>
      <w:r>
        <w:rPr>
          <w:rFonts w:hint="eastAsia"/>
        </w:rPr>
        <w:t>про</w:t>
      </w:r>
      <w:r>
        <w:t></w:t>
      </w:r>
      <w:r>
        <w:rPr>
          <w:rFonts w:hint="eastAsia"/>
        </w:rPr>
        <w:t>представництво</w:t>
      </w:r>
      <w:r>
        <w:t></w:t>
      </w:r>
      <w:r>
        <w:rPr>
          <w:rFonts w:hint="eastAsia"/>
        </w:rPr>
        <w:t>було</w:t>
      </w:r>
      <w:r>
        <w:t></w:t>
      </w:r>
      <w:r>
        <w:rPr>
          <w:rFonts w:hint="eastAsia"/>
        </w:rPr>
        <w:t>сформовано</w:t>
      </w:r>
    </w:p>
    <w:p w:rsidR="000219F3" w:rsidRDefault="000219F3" w:rsidP="000219F3">
      <w:r>
        <w:rPr>
          <w:rFonts w:hint="eastAsia"/>
        </w:rPr>
        <w:t>ще</w:t>
      </w:r>
      <w:r>
        <w:t></w:t>
      </w:r>
      <w:r>
        <w:rPr>
          <w:rFonts w:hint="eastAsia"/>
        </w:rPr>
        <w:t>в</w:t>
      </w:r>
      <w:r>
        <w:t></w:t>
      </w:r>
      <w:r>
        <w:rPr>
          <w:rFonts w:hint="eastAsia"/>
        </w:rPr>
        <w:t>працях</w:t>
      </w:r>
      <w:r>
        <w:t></w:t>
      </w:r>
      <w:r>
        <w:rPr>
          <w:rFonts w:hint="eastAsia"/>
        </w:rPr>
        <w:t>учених</w:t>
      </w:r>
      <w:r>
        <w:t></w:t>
      </w:r>
      <w:r>
        <w:rPr>
          <w:rFonts w:hint="eastAsia"/>
        </w:rPr>
        <w:t>дореволюційного</w:t>
      </w:r>
      <w:r>
        <w:t></w:t>
      </w:r>
      <w:r>
        <w:rPr>
          <w:rFonts w:hint="eastAsia"/>
        </w:rPr>
        <w:t>періоду</w:t>
      </w:r>
      <w:r>
        <w:t></w:t>
      </w:r>
      <w:r>
        <w:t></w:t>
      </w:r>
      <w:r>
        <w:rPr>
          <w:rFonts w:hint="eastAsia"/>
        </w:rPr>
        <w:t>таких</w:t>
      </w:r>
      <w:r>
        <w:t></w:t>
      </w:r>
      <w:r>
        <w:rPr>
          <w:rFonts w:hint="eastAsia"/>
        </w:rPr>
        <w:t>як</w:t>
      </w:r>
      <w:r>
        <w:t></w:t>
      </w:r>
      <w:r>
        <w:rPr>
          <w:rFonts w:hint="eastAsia"/>
        </w:rPr>
        <w:t>Є</w:t>
      </w:r>
      <w:r>
        <w:t></w:t>
      </w:r>
      <w:r>
        <w:t></w:t>
      </w:r>
      <w:r>
        <w:rPr>
          <w:rFonts w:hint="eastAsia"/>
        </w:rPr>
        <w:t>В</w:t>
      </w:r>
      <w:r>
        <w:t></w:t>
      </w:r>
      <w:r>
        <w:t></w:t>
      </w:r>
      <w:r>
        <w:rPr>
          <w:rFonts w:hint="eastAsia"/>
        </w:rPr>
        <w:t>Васьковський</w:t>
      </w:r>
      <w:r>
        <w:t></w:t>
      </w:r>
    </w:p>
    <w:p w:rsidR="000219F3" w:rsidRDefault="000219F3" w:rsidP="000219F3">
      <w:r>
        <w:rPr>
          <w:rFonts w:hint="eastAsia"/>
        </w:rPr>
        <w:t>Ю</w:t>
      </w:r>
      <w:r>
        <w:t></w:t>
      </w:r>
      <w:r>
        <w:t></w:t>
      </w:r>
      <w:r>
        <w:rPr>
          <w:rFonts w:hint="eastAsia"/>
        </w:rPr>
        <w:t>С</w:t>
      </w:r>
      <w:r>
        <w:t></w:t>
      </w:r>
      <w:r>
        <w:t></w:t>
      </w:r>
      <w:r>
        <w:rPr>
          <w:rFonts w:hint="eastAsia"/>
        </w:rPr>
        <w:t>Гамбаров</w:t>
      </w:r>
      <w:r>
        <w:t></w:t>
      </w:r>
      <w:r>
        <w:t></w:t>
      </w:r>
      <w:r>
        <w:rPr>
          <w:rFonts w:hint="eastAsia"/>
        </w:rPr>
        <w:t>Л</w:t>
      </w:r>
      <w:r>
        <w:t></w:t>
      </w:r>
      <w:r>
        <w:t></w:t>
      </w:r>
      <w:r>
        <w:rPr>
          <w:rFonts w:hint="eastAsia"/>
        </w:rPr>
        <w:t>Л</w:t>
      </w:r>
      <w:r>
        <w:t></w:t>
      </w:r>
      <w:r>
        <w:t></w:t>
      </w:r>
      <w:r>
        <w:rPr>
          <w:rFonts w:hint="eastAsia"/>
        </w:rPr>
        <w:t>Герваген</w:t>
      </w:r>
      <w:r>
        <w:t></w:t>
      </w:r>
      <w:r>
        <w:t></w:t>
      </w:r>
      <w:r>
        <w:rPr>
          <w:rFonts w:hint="eastAsia"/>
        </w:rPr>
        <w:t>А</w:t>
      </w:r>
      <w:r>
        <w:t></w:t>
      </w:r>
      <w:r>
        <w:t></w:t>
      </w:r>
      <w:r>
        <w:rPr>
          <w:rFonts w:hint="eastAsia"/>
        </w:rPr>
        <w:t>Й</w:t>
      </w:r>
      <w:r>
        <w:t></w:t>
      </w:r>
      <w:r>
        <w:t></w:t>
      </w:r>
      <w:r>
        <w:rPr>
          <w:rFonts w:hint="eastAsia"/>
        </w:rPr>
        <w:t>Гордон</w:t>
      </w:r>
      <w:r>
        <w:t></w:t>
      </w:r>
      <w:r>
        <w:t></w:t>
      </w:r>
      <w:r>
        <w:rPr>
          <w:rFonts w:hint="eastAsia"/>
        </w:rPr>
        <w:t>М</w:t>
      </w:r>
      <w:r>
        <w:t></w:t>
      </w:r>
      <w:r>
        <w:t></w:t>
      </w:r>
      <w:r>
        <w:rPr>
          <w:rFonts w:hint="eastAsia"/>
        </w:rPr>
        <w:t>Л</w:t>
      </w:r>
      <w:r>
        <w:t></w:t>
      </w:r>
      <w:r>
        <w:t></w:t>
      </w:r>
      <w:r>
        <w:rPr>
          <w:rFonts w:hint="eastAsia"/>
        </w:rPr>
        <w:t>Дювернуа</w:t>
      </w:r>
      <w:r>
        <w:t></w:t>
      </w:r>
      <w:r>
        <w:t></w:t>
      </w:r>
      <w:r>
        <w:rPr>
          <w:rFonts w:hint="eastAsia"/>
        </w:rPr>
        <w:t>О</w:t>
      </w:r>
      <w:r>
        <w:t></w:t>
      </w:r>
      <w:r>
        <w:t></w:t>
      </w:r>
      <w:r>
        <w:rPr>
          <w:rFonts w:hint="eastAsia"/>
        </w:rPr>
        <w:t>О</w:t>
      </w:r>
      <w:r>
        <w:t></w:t>
      </w:r>
      <w:r>
        <w:t></w:t>
      </w:r>
      <w:r>
        <w:rPr>
          <w:rFonts w:hint="eastAsia"/>
        </w:rPr>
        <w:t>Євецький</w:t>
      </w:r>
      <w:r>
        <w:t></w:t>
      </w:r>
    </w:p>
    <w:p w:rsidR="000219F3" w:rsidRDefault="000219F3" w:rsidP="000219F3">
      <w:r>
        <w:rPr>
          <w:rFonts w:hint="eastAsia"/>
        </w:rPr>
        <w:t>Л</w:t>
      </w:r>
      <w:r>
        <w:t></w:t>
      </w:r>
      <w:r>
        <w:t></w:t>
      </w:r>
      <w:r>
        <w:rPr>
          <w:rFonts w:hint="eastAsia"/>
        </w:rPr>
        <w:t>М</w:t>
      </w:r>
      <w:r>
        <w:t></w:t>
      </w:r>
      <w:r>
        <w:t></w:t>
      </w:r>
      <w:r>
        <w:rPr>
          <w:rFonts w:hint="eastAsia"/>
        </w:rPr>
        <w:t>Казанцев</w:t>
      </w:r>
      <w:r>
        <w:t></w:t>
      </w:r>
      <w:r>
        <w:t></w:t>
      </w:r>
      <w:r>
        <w:rPr>
          <w:rFonts w:hint="eastAsia"/>
        </w:rPr>
        <w:t>Д</w:t>
      </w:r>
      <w:r>
        <w:t></w:t>
      </w:r>
      <w:r>
        <w:t></w:t>
      </w:r>
      <w:r>
        <w:rPr>
          <w:rFonts w:hint="eastAsia"/>
        </w:rPr>
        <w:t>І</w:t>
      </w:r>
      <w:r>
        <w:t></w:t>
      </w:r>
      <w:r>
        <w:t></w:t>
      </w:r>
      <w:r>
        <w:rPr>
          <w:rFonts w:hint="eastAsia"/>
        </w:rPr>
        <w:t>Мейєр</w:t>
      </w:r>
      <w:r>
        <w:t></w:t>
      </w:r>
      <w:r>
        <w:t></w:t>
      </w:r>
      <w:r>
        <w:rPr>
          <w:rFonts w:hint="eastAsia"/>
        </w:rPr>
        <w:t>Н</w:t>
      </w:r>
      <w:r>
        <w:t></w:t>
      </w:r>
      <w:r>
        <w:t></w:t>
      </w:r>
      <w:r>
        <w:rPr>
          <w:rFonts w:hint="eastAsia"/>
        </w:rPr>
        <w:t>Й</w:t>
      </w:r>
      <w:r>
        <w:t></w:t>
      </w:r>
      <w:r>
        <w:t></w:t>
      </w:r>
      <w:r>
        <w:rPr>
          <w:rFonts w:hint="eastAsia"/>
        </w:rPr>
        <w:t>Нерсесов</w:t>
      </w:r>
      <w:r>
        <w:t></w:t>
      </w:r>
      <w:r>
        <w:t></w:t>
      </w:r>
      <w:r>
        <w:rPr>
          <w:rFonts w:hint="eastAsia"/>
        </w:rPr>
        <w:t>А</w:t>
      </w:r>
      <w:r>
        <w:t></w:t>
      </w:r>
      <w:r>
        <w:t></w:t>
      </w:r>
      <w:r>
        <w:rPr>
          <w:rFonts w:hint="eastAsia"/>
        </w:rPr>
        <w:t>М</w:t>
      </w:r>
      <w:r>
        <w:t></w:t>
      </w:r>
      <w:r>
        <w:t></w:t>
      </w:r>
      <w:r>
        <w:rPr>
          <w:rFonts w:hint="eastAsia"/>
        </w:rPr>
        <w:t>Нолькен</w:t>
      </w:r>
      <w:r>
        <w:t></w:t>
      </w:r>
    </w:p>
    <w:p w:rsidR="000219F3" w:rsidRDefault="000219F3" w:rsidP="000219F3">
      <w:r>
        <w:rPr>
          <w:rFonts w:hint="eastAsia"/>
        </w:rPr>
        <w:t>О</w:t>
      </w:r>
      <w:r>
        <w:t></w:t>
      </w:r>
      <w:r>
        <w:t></w:t>
      </w:r>
      <w:r>
        <w:rPr>
          <w:rFonts w:hint="eastAsia"/>
        </w:rPr>
        <w:t>М</w:t>
      </w:r>
      <w:r>
        <w:t></w:t>
      </w:r>
      <w:r>
        <w:t></w:t>
      </w:r>
      <w:r>
        <w:rPr>
          <w:rFonts w:hint="eastAsia"/>
        </w:rPr>
        <w:t>Пальховський</w:t>
      </w:r>
      <w:r>
        <w:t></w:t>
      </w:r>
      <w:r>
        <w:t></w:t>
      </w:r>
      <w:r>
        <w:rPr>
          <w:rFonts w:hint="eastAsia"/>
        </w:rPr>
        <w:t>К</w:t>
      </w:r>
      <w:r>
        <w:t></w:t>
      </w:r>
      <w:r>
        <w:t></w:t>
      </w:r>
      <w:r>
        <w:rPr>
          <w:rFonts w:hint="eastAsia"/>
        </w:rPr>
        <w:t>П</w:t>
      </w:r>
      <w:r>
        <w:t></w:t>
      </w:r>
      <w:r>
        <w:t></w:t>
      </w:r>
      <w:r>
        <w:rPr>
          <w:rFonts w:hint="eastAsia"/>
        </w:rPr>
        <w:t>Побєдоносцев</w:t>
      </w:r>
      <w:r>
        <w:t></w:t>
      </w:r>
      <w:r>
        <w:t></w:t>
      </w:r>
      <w:r>
        <w:rPr>
          <w:rFonts w:hint="eastAsia"/>
        </w:rPr>
        <w:t>Й</w:t>
      </w:r>
      <w:r>
        <w:t></w:t>
      </w:r>
      <w:r>
        <w:t></w:t>
      </w:r>
      <w:r>
        <w:rPr>
          <w:rFonts w:hint="eastAsia"/>
        </w:rPr>
        <w:t>О</w:t>
      </w:r>
      <w:r>
        <w:t></w:t>
      </w:r>
      <w:r>
        <w:t></w:t>
      </w:r>
      <w:r>
        <w:rPr>
          <w:rFonts w:hint="eastAsia"/>
        </w:rPr>
        <w:t>Покровський</w:t>
      </w:r>
      <w:r>
        <w:t></w:t>
      </w:r>
      <w:r>
        <w:t></w:t>
      </w:r>
      <w:r>
        <w:rPr>
          <w:rFonts w:hint="eastAsia"/>
        </w:rPr>
        <w:t>В</w:t>
      </w:r>
      <w:r>
        <w:t></w:t>
      </w:r>
      <w:r>
        <w:t></w:t>
      </w:r>
      <w:r>
        <w:rPr>
          <w:rFonts w:hint="eastAsia"/>
        </w:rPr>
        <w:t>І</w:t>
      </w:r>
      <w:r>
        <w:t></w:t>
      </w:r>
      <w:r>
        <w:t></w:t>
      </w:r>
      <w:r>
        <w:rPr>
          <w:rFonts w:hint="eastAsia"/>
        </w:rPr>
        <w:t>Синайський</w:t>
      </w:r>
      <w:r>
        <w:t></w:t>
      </w:r>
    </w:p>
    <w:p w:rsidR="000219F3" w:rsidRDefault="000219F3" w:rsidP="000219F3">
      <w:r>
        <w:rPr>
          <w:rFonts w:hint="eastAsia"/>
        </w:rPr>
        <w:t>Л</w:t>
      </w:r>
      <w:r>
        <w:t></w:t>
      </w:r>
      <w:r>
        <w:t></w:t>
      </w:r>
      <w:r>
        <w:rPr>
          <w:rFonts w:hint="eastAsia"/>
        </w:rPr>
        <w:t>С</w:t>
      </w:r>
      <w:r>
        <w:t></w:t>
      </w:r>
      <w:r>
        <w:t></w:t>
      </w:r>
      <w:r>
        <w:rPr>
          <w:rFonts w:hint="eastAsia"/>
        </w:rPr>
        <w:t>Таль</w:t>
      </w:r>
      <w:r>
        <w:t></w:t>
      </w:r>
      <w:r>
        <w:t></w:t>
      </w:r>
      <w:r>
        <w:rPr>
          <w:rFonts w:hint="eastAsia"/>
        </w:rPr>
        <w:t>І</w:t>
      </w:r>
      <w:r>
        <w:t></w:t>
      </w:r>
      <w:r>
        <w:t></w:t>
      </w:r>
      <w:r>
        <w:rPr>
          <w:rFonts w:hint="eastAsia"/>
        </w:rPr>
        <w:t>М</w:t>
      </w:r>
      <w:r>
        <w:t></w:t>
      </w:r>
      <w:r>
        <w:t></w:t>
      </w:r>
      <w:r>
        <w:rPr>
          <w:rFonts w:hint="eastAsia"/>
        </w:rPr>
        <w:t>Трепицін</w:t>
      </w:r>
      <w:r>
        <w:t></w:t>
      </w:r>
      <w:r>
        <w:t></w:t>
      </w:r>
      <w:r>
        <w:rPr>
          <w:rFonts w:hint="eastAsia"/>
        </w:rPr>
        <w:t>Г</w:t>
      </w:r>
      <w:r>
        <w:t></w:t>
      </w:r>
      <w:r>
        <w:t></w:t>
      </w:r>
      <w:r>
        <w:rPr>
          <w:rFonts w:hint="eastAsia"/>
        </w:rPr>
        <w:t>Ф</w:t>
      </w:r>
      <w:r>
        <w:t></w:t>
      </w:r>
      <w:r>
        <w:t></w:t>
      </w:r>
      <w:r>
        <w:rPr>
          <w:rFonts w:hint="eastAsia"/>
        </w:rPr>
        <w:t>Шершеневич</w:t>
      </w:r>
      <w:r>
        <w:t></w:t>
      </w:r>
      <w:r>
        <w:rPr>
          <w:rFonts w:hint="eastAsia"/>
        </w:rPr>
        <w:t>тощо</w:t>
      </w:r>
      <w:r>
        <w:t></w:t>
      </w:r>
    </w:p>
    <w:p w:rsidR="000219F3" w:rsidRDefault="000219F3" w:rsidP="000219F3">
      <w:r>
        <w:rPr>
          <w:rFonts w:hint="eastAsia"/>
        </w:rPr>
        <w:t>За</w:t>
      </w:r>
      <w:r>
        <w:t></w:t>
      </w:r>
      <w:r>
        <w:rPr>
          <w:rFonts w:hint="eastAsia"/>
        </w:rPr>
        <w:t>радянських</w:t>
      </w:r>
      <w:r>
        <w:t></w:t>
      </w:r>
      <w:r>
        <w:rPr>
          <w:rFonts w:hint="eastAsia"/>
        </w:rPr>
        <w:t>часів</w:t>
      </w:r>
      <w:r>
        <w:t></w:t>
      </w:r>
      <w:r>
        <w:rPr>
          <w:rFonts w:hint="eastAsia"/>
        </w:rPr>
        <w:t>інститут</w:t>
      </w:r>
      <w:r>
        <w:t></w:t>
      </w:r>
      <w:r>
        <w:rPr>
          <w:rFonts w:hint="eastAsia"/>
        </w:rPr>
        <w:t>представництва</w:t>
      </w:r>
      <w:r>
        <w:t></w:t>
      </w:r>
      <w:r>
        <w:rPr>
          <w:rFonts w:hint="eastAsia"/>
        </w:rPr>
        <w:t>не</w:t>
      </w:r>
      <w:r>
        <w:t></w:t>
      </w:r>
      <w:r>
        <w:rPr>
          <w:rFonts w:hint="eastAsia"/>
        </w:rPr>
        <w:t>лише</w:t>
      </w:r>
      <w:r>
        <w:t></w:t>
      </w:r>
      <w:r>
        <w:rPr>
          <w:rFonts w:hint="eastAsia"/>
        </w:rPr>
        <w:t>отримав</w:t>
      </w:r>
      <w:r>
        <w:t></w:t>
      </w:r>
      <w:r>
        <w:rPr>
          <w:rFonts w:hint="eastAsia"/>
        </w:rPr>
        <w:t>розвиток</w:t>
      </w:r>
      <w:r>
        <w:t></w:t>
      </w:r>
      <w:r>
        <w:rPr>
          <w:rFonts w:hint="eastAsia"/>
        </w:rPr>
        <w:t>у</w:t>
      </w:r>
    </w:p>
    <w:p w:rsidR="000219F3" w:rsidRDefault="000219F3" w:rsidP="000219F3">
      <w:r>
        <w:rPr>
          <w:rFonts w:hint="eastAsia"/>
        </w:rPr>
        <w:t>сфері</w:t>
      </w:r>
      <w:r>
        <w:t></w:t>
      </w:r>
      <w:r>
        <w:rPr>
          <w:rFonts w:hint="eastAsia"/>
        </w:rPr>
        <w:t>цивільного</w:t>
      </w:r>
      <w:r>
        <w:t></w:t>
      </w:r>
      <w:r>
        <w:rPr>
          <w:rFonts w:hint="eastAsia"/>
        </w:rPr>
        <w:t>права</w:t>
      </w:r>
      <w:r>
        <w:t></w:t>
      </w:r>
      <w:r>
        <w:t></w:t>
      </w:r>
      <w:r>
        <w:rPr>
          <w:rFonts w:hint="eastAsia"/>
        </w:rPr>
        <w:t>а</w:t>
      </w:r>
      <w:r>
        <w:t></w:t>
      </w:r>
      <w:r>
        <w:rPr>
          <w:rFonts w:hint="eastAsia"/>
        </w:rPr>
        <w:t>й</w:t>
      </w:r>
      <w:r>
        <w:t></w:t>
      </w:r>
      <w:r>
        <w:rPr>
          <w:rFonts w:hint="eastAsia"/>
        </w:rPr>
        <w:t>поступово</w:t>
      </w:r>
      <w:r>
        <w:t></w:t>
      </w:r>
      <w:r>
        <w:rPr>
          <w:rFonts w:hint="eastAsia"/>
        </w:rPr>
        <w:t>набув</w:t>
      </w:r>
      <w:r>
        <w:t></w:t>
      </w:r>
      <w:r>
        <w:rPr>
          <w:rFonts w:hint="eastAsia"/>
        </w:rPr>
        <w:t>комплексного</w:t>
      </w:r>
      <w:r>
        <w:t></w:t>
      </w:r>
      <w:r>
        <w:rPr>
          <w:rFonts w:hint="eastAsia"/>
        </w:rPr>
        <w:t>характеру</w:t>
      </w:r>
      <w:r>
        <w:t></w:t>
      </w:r>
      <w:r>
        <w:t></w:t>
      </w:r>
      <w:r>
        <w:rPr>
          <w:rFonts w:hint="eastAsia"/>
        </w:rPr>
        <w:t>Серед</w:t>
      </w:r>
    </w:p>
    <w:p w:rsidR="000219F3" w:rsidRDefault="000219F3" w:rsidP="000219F3">
      <w:r>
        <w:rPr>
          <w:rFonts w:hint="eastAsia"/>
        </w:rPr>
        <w:t>учених</w:t>
      </w:r>
      <w:r>
        <w:t></w:t>
      </w:r>
      <w:r>
        <w:rPr>
          <w:rFonts w:hint="eastAsia"/>
        </w:rPr>
        <w:t>цивілістів</w:t>
      </w:r>
      <w:r>
        <w:t></w:t>
      </w:r>
      <w:r>
        <w:t></w:t>
      </w:r>
      <w:r>
        <w:rPr>
          <w:rFonts w:hint="eastAsia"/>
        </w:rPr>
        <w:t>які</w:t>
      </w:r>
      <w:r>
        <w:t></w:t>
      </w:r>
      <w:r>
        <w:t></w:t>
      </w:r>
      <w:r>
        <w:rPr>
          <w:rFonts w:hint="eastAsia"/>
        </w:rPr>
        <w:t>сприймаючи</w:t>
      </w:r>
      <w:r>
        <w:t></w:t>
      </w:r>
      <w:r>
        <w:rPr>
          <w:rFonts w:hint="eastAsia"/>
        </w:rPr>
        <w:t>досягнення</w:t>
      </w:r>
      <w:r>
        <w:t></w:t>
      </w:r>
      <w:r>
        <w:rPr>
          <w:rFonts w:hint="eastAsia"/>
        </w:rPr>
        <w:t>попередників</w:t>
      </w:r>
      <w:r>
        <w:t></w:t>
      </w:r>
      <w:r>
        <w:t></w:t>
      </w:r>
      <w:r>
        <w:rPr>
          <w:rFonts w:hint="eastAsia"/>
        </w:rPr>
        <w:t>поглибили</w:t>
      </w:r>
    </w:p>
    <w:p w:rsidR="000219F3" w:rsidRDefault="000219F3" w:rsidP="000219F3">
      <w:r>
        <w:rPr>
          <w:rFonts w:hint="eastAsia"/>
        </w:rPr>
        <w:t>вчення</w:t>
      </w:r>
      <w:r>
        <w:t></w:t>
      </w:r>
      <w:r>
        <w:rPr>
          <w:rFonts w:hint="eastAsia"/>
        </w:rPr>
        <w:t>про</w:t>
      </w:r>
      <w:r>
        <w:t></w:t>
      </w:r>
      <w:r>
        <w:rPr>
          <w:rFonts w:hint="eastAsia"/>
        </w:rPr>
        <w:t>представництво</w:t>
      </w:r>
      <w:r>
        <w:t></w:t>
      </w:r>
      <w:r>
        <w:t></w:t>
      </w:r>
      <w:r>
        <w:rPr>
          <w:rFonts w:hint="eastAsia"/>
        </w:rPr>
        <w:t>слід</w:t>
      </w:r>
      <w:r>
        <w:t></w:t>
      </w:r>
      <w:r>
        <w:rPr>
          <w:rFonts w:hint="eastAsia"/>
        </w:rPr>
        <w:t>назвати</w:t>
      </w:r>
      <w:r>
        <w:t></w:t>
      </w:r>
      <w:r>
        <w:t></w:t>
      </w:r>
      <w:r>
        <w:rPr>
          <w:rFonts w:hint="eastAsia"/>
        </w:rPr>
        <w:t>Д</w:t>
      </w:r>
      <w:r>
        <w:t></w:t>
      </w:r>
      <w:r>
        <w:t></w:t>
      </w:r>
      <w:r>
        <w:rPr>
          <w:rFonts w:hint="eastAsia"/>
        </w:rPr>
        <w:t>В</w:t>
      </w:r>
      <w:r>
        <w:t></w:t>
      </w:r>
      <w:r>
        <w:t></w:t>
      </w:r>
      <w:r>
        <w:rPr>
          <w:rFonts w:hint="eastAsia"/>
        </w:rPr>
        <w:t>Боброву</w:t>
      </w:r>
      <w:r>
        <w:t></w:t>
      </w:r>
      <w:r>
        <w:t></w:t>
      </w:r>
      <w:r>
        <w:rPr>
          <w:rFonts w:hint="eastAsia"/>
        </w:rPr>
        <w:t>М</w:t>
      </w:r>
      <w:r>
        <w:t></w:t>
      </w:r>
      <w:r>
        <w:t></w:t>
      </w:r>
      <w:r>
        <w:rPr>
          <w:rFonts w:hint="eastAsia"/>
        </w:rPr>
        <w:t>І</w:t>
      </w:r>
      <w:r>
        <w:t></w:t>
      </w:r>
      <w:r>
        <w:t></w:t>
      </w:r>
      <w:r>
        <w:rPr>
          <w:rFonts w:hint="eastAsia"/>
        </w:rPr>
        <w:t>Брагінського</w:t>
      </w:r>
      <w:r>
        <w:t></w:t>
      </w:r>
    </w:p>
    <w:p w:rsidR="000219F3" w:rsidRDefault="000219F3" w:rsidP="000219F3">
      <w:r>
        <w:rPr>
          <w:rFonts w:hint="eastAsia"/>
        </w:rPr>
        <w:t>В</w:t>
      </w:r>
      <w:r>
        <w:t></w:t>
      </w:r>
      <w:r>
        <w:t></w:t>
      </w:r>
      <w:r>
        <w:rPr>
          <w:rFonts w:hint="eastAsia"/>
        </w:rPr>
        <w:t>В</w:t>
      </w:r>
      <w:r>
        <w:t></w:t>
      </w:r>
      <w:r>
        <w:t></w:t>
      </w:r>
      <w:r>
        <w:rPr>
          <w:rFonts w:hint="eastAsia"/>
        </w:rPr>
        <w:t>Вітрянського</w:t>
      </w:r>
      <w:r>
        <w:t></w:t>
      </w:r>
      <w:r>
        <w:t></w:t>
      </w:r>
      <w:r>
        <w:rPr>
          <w:rFonts w:hint="eastAsia"/>
        </w:rPr>
        <w:t>В</w:t>
      </w:r>
      <w:r>
        <w:t></w:t>
      </w:r>
      <w:r>
        <w:t></w:t>
      </w:r>
      <w:r>
        <w:rPr>
          <w:rFonts w:hint="eastAsia"/>
        </w:rPr>
        <w:t>П</w:t>
      </w:r>
      <w:r>
        <w:t></w:t>
      </w:r>
      <w:r>
        <w:t></w:t>
      </w:r>
      <w:r>
        <w:rPr>
          <w:rFonts w:hint="eastAsia"/>
        </w:rPr>
        <w:t>Грибанова</w:t>
      </w:r>
      <w:r>
        <w:t></w:t>
      </w:r>
      <w:r>
        <w:t></w:t>
      </w:r>
      <w:r>
        <w:rPr>
          <w:rFonts w:hint="eastAsia"/>
        </w:rPr>
        <w:t>В</w:t>
      </w:r>
      <w:r>
        <w:t></w:t>
      </w:r>
      <w:r>
        <w:t></w:t>
      </w:r>
      <w:r>
        <w:rPr>
          <w:rFonts w:hint="eastAsia"/>
        </w:rPr>
        <w:t>М</w:t>
      </w:r>
      <w:r>
        <w:t></w:t>
      </w:r>
      <w:r>
        <w:t></w:t>
      </w:r>
      <w:r>
        <w:rPr>
          <w:rFonts w:hint="eastAsia"/>
        </w:rPr>
        <w:t>Івакіна</w:t>
      </w:r>
      <w:r>
        <w:t></w:t>
      </w:r>
      <w:r>
        <w:t></w:t>
      </w:r>
      <w:r>
        <w:rPr>
          <w:rFonts w:hint="eastAsia"/>
        </w:rPr>
        <w:t>О</w:t>
      </w:r>
      <w:r>
        <w:t></w:t>
      </w:r>
      <w:r>
        <w:t></w:t>
      </w:r>
      <w:r>
        <w:rPr>
          <w:rFonts w:hint="eastAsia"/>
        </w:rPr>
        <w:t>С</w:t>
      </w:r>
      <w:r>
        <w:t></w:t>
      </w:r>
      <w:r>
        <w:t></w:t>
      </w:r>
      <w:r>
        <w:rPr>
          <w:rFonts w:hint="eastAsia"/>
        </w:rPr>
        <w:t>Йоффе</w:t>
      </w:r>
      <w:r>
        <w:t></w:t>
      </w:r>
    </w:p>
    <w:p w:rsidR="000219F3" w:rsidRDefault="000219F3" w:rsidP="000219F3">
      <w:r>
        <w:rPr>
          <w:rFonts w:hint="eastAsia"/>
        </w:rPr>
        <w:t>О</w:t>
      </w:r>
      <w:r>
        <w:t></w:t>
      </w:r>
      <w:r>
        <w:t></w:t>
      </w:r>
      <w:r>
        <w:rPr>
          <w:rFonts w:hint="eastAsia"/>
        </w:rPr>
        <w:t>О</w:t>
      </w:r>
      <w:r>
        <w:t></w:t>
      </w:r>
      <w:r>
        <w:t></w:t>
      </w:r>
      <w:r>
        <w:rPr>
          <w:rFonts w:hint="eastAsia"/>
        </w:rPr>
        <w:t>Красавчикова</w:t>
      </w:r>
      <w:r>
        <w:t></w:t>
      </w:r>
      <w:r>
        <w:t></w:t>
      </w:r>
      <w:r>
        <w:rPr>
          <w:rFonts w:hint="eastAsia"/>
        </w:rPr>
        <w:t>В</w:t>
      </w:r>
      <w:r>
        <w:t></w:t>
      </w:r>
      <w:r>
        <w:t></w:t>
      </w:r>
      <w:r>
        <w:rPr>
          <w:rFonts w:hint="eastAsia"/>
        </w:rPr>
        <w:t>О</w:t>
      </w:r>
      <w:r>
        <w:t></w:t>
      </w:r>
      <w:r>
        <w:t></w:t>
      </w:r>
      <w:r>
        <w:rPr>
          <w:rFonts w:hint="eastAsia"/>
        </w:rPr>
        <w:t>Краснокутського</w:t>
      </w:r>
      <w:r>
        <w:t></w:t>
      </w:r>
      <w:r>
        <w:t></w:t>
      </w:r>
      <w:r>
        <w:rPr>
          <w:rFonts w:hint="eastAsia"/>
        </w:rPr>
        <w:t>С</w:t>
      </w:r>
      <w:r>
        <w:t></w:t>
      </w:r>
      <w:r>
        <w:t></w:t>
      </w:r>
      <w:r>
        <w:rPr>
          <w:rFonts w:hint="eastAsia"/>
        </w:rPr>
        <w:t>Н</w:t>
      </w:r>
      <w:r>
        <w:t></w:t>
      </w:r>
      <w:r>
        <w:t></w:t>
      </w:r>
      <w:r>
        <w:rPr>
          <w:rFonts w:hint="eastAsia"/>
        </w:rPr>
        <w:t>Ландкофа</w:t>
      </w:r>
      <w:r>
        <w:t></w:t>
      </w:r>
      <w:r>
        <w:t></w:t>
      </w:r>
      <w:r>
        <w:rPr>
          <w:rFonts w:hint="eastAsia"/>
        </w:rPr>
        <w:t>Т</w:t>
      </w:r>
      <w:r>
        <w:t></w:t>
      </w:r>
      <w:r>
        <w:t></w:t>
      </w:r>
      <w:r>
        <w:rPr>
          <w:rFonts w:hint="eastAsia"/>
        </w:rPr>
        <w:t>Є</w:t>
      </w:r>
      <w:r>
        <w:t></w:t>
      </w:r>
      <w:r>
        <w:t></w:t>
      </w:r>
      <w:r>
        <w:rPr>
          <w:rFonts w:hint="eastAsia"/>
        </w:rPr>
        <w:t>Мангутову</w:t>
      </w:r>
      <w:r>
        <w:t></w:t>
      </w:r>
    </w:p>
    <w:p w:rsidR="000219F3" w:rsidRDefault="000219F3" w:rsidP="000219F3">
      <w:r>
        <w:rPr>
          <w:rFonts w:hint="eastAsia"/>
        </w:rPr>
        <w:t>Г</w:t>
      </w:r>
      <w:r>
        <w:t></w:t>
      </w:r>
      <w:r>
        <w:t></w:t>
      </w:r>
      <w:r>
        <w:rPr>
          <w:rFonts w:hint="eastAsia"/>
        </w:rPr>
        <w:t>К</w:t>
      </w:r>
      <w:r>
        <w:t></w:t>
      </w:r>
      <w:r>
        <w:t></w:t>
      </w:r>
      <w:r>
        <w:rPr>
          <w:rFonts w:hint="eastAsia"/>
        </w:rPr>
        <w:t>Матвєєва</w:t>
      </w:r>
      <w:r>
        <w:t></w:t>
      </w:r>
      <w:r>
        <w:t></w:t>
      </w:r>
      <w:r>
        <w:rPr>
          <w:rFonts w:hint="eastAsia"/>
        </w:rPr>
        <w:t>Ю</w:t>
      </w:r>
      <w:r>
        <w:t></w:t>
      </w:r>
      <w:r>
        <w:t></w:t>
      </w:r>
      <w:r>
        <w:rPr>
          <w:rFonts w:hint="eastAsia"/>
        </w:rPr>
        <w:t>Г</w:t>
      </w:r>
      <w:r>
        <w:t></w:t>
      </w:r>
      <w:r>
        <w:t></w:t>
      </w:r>
      <w:r>
        <w:rPr>
          <w:rFonts w:hint="eastAsia"/>
        </w:rPr>
        <w:t>Матвєєва</w:t>
      </w:r>
      <w:r>
        <w:t></w:t>
      </w:r>
      <w:r>
        <w:t></w:t>
      </w:r>
      <w:r>
        <w:rPr>
          <w:rFonts w:hint="eastAsia"/>
        </w:rPr>
        <w:t>М</w:t>
      </w:r>
      <w:r>
        <w:t></w:t>
      </w:r>
      <w:r>
        <w:t></w:t>
      </w:r>
      <w:r>
        <w:rPr>
          <w:rFonts w:hint="eastAsia"/>
        </w:rPr>
        <w:t>І</w:t>
      </w:r>
      <w:r>
        <w:t></w:t>
      </w:r>
      <w:r>
        <w:t></w:t>
      </w:r>
      <w:r>
        <w:rPr>
          <w:rFonts w:hint="eastAsia"/>
        </w:rPr>
        <w:t>Наумова</w:t>
      </w:r>
      <w:r>
        <w:t></w:t>
      </w:r>
      <w:r>
        <w:t></w:t>
      </w:r>
      <w:r>
        <w:rPr>
          <w:rFonts w:hint="eastAsia"/>
        </w:rPr>
        <w:t>О</w:t>
      </w:r>
      <w:r>
        <w:t></w:t>
      </w:r>
      <w:r>
        <w:t></w:t>
      </w:r>
      <w:r>
        <w:rPr>
          <w:rFonts w:hint="eastAsia"/>
        </w:rPr>
        <w:t>Л</w:t>
      </w:r>
      <w:r>
        <w:t></w:t>
      </w:r>
      <w:r>
        <w:t></w:t>
      </w:r>
      <w:r>
        <w:rPr>
          <w:rFonts w:hint="eastAsia"/>
        </w:rPr>
        <w:t>Невзгодіну</w:t>
      </w:r>
      <w:r>
        <w:t></w:t>
      </w:r>
    </w:p>
    <w:p w:rsidR="000219F3" w:rsidRDefault="000219F3" w:rsidP="000219F3">
      <w:r>
        <w:rPr>
          <w:rFonts w:hint="eastAsia"/>
        </w:rPr>
        <w:t>І</w:t>
      </w:r>
      <w:r>
        <w:t></w:t>
      </w:r>
      <w:r>
        <w:t></w:t>
      </w:r>
      <w:r>
        <w:rPr>
          <w:rFonts w:hint="eastAsia"/>
        </w:rPr>
        <w:t>Б</w:t>
      </w:r>
      <w:r>
        <w:t></w:t>
      </w:r>
      <w:r>
        <w:t></w:t>
      </w:r>
      <w:r>
        <w:rPr>
          <w:rFonts w:hint="eastAsia"/>
        </w:rPr>
        <w:t>Новіцького</w:t>
      </w:r>
      <w:r>
        <w:t></w:t>
      </w:r>
      <w:r>
        <w:t></w:t>
      </w:r>
      <w:r>
        <w:rPr>
          <w:rFonts w:hint="eastAsia"/>
        </w:rPr>
        <w:t>І</w:t>
      </w:r>
      <w:r>
        <w:t></w:t>
      </w:r>
      <w:r>
        <w:t></w:t>
      </w:r>
      <w:r>
        <w:rPr>
          <w:rFonts w:hint="eastAsia"/>
        </w:rPr>
        <w:t>С</w:t>
      </w:r>
      <w:r>
        <w:t></w:t>
      </w:r>
      <w:r>
        <w:t></w:t>
      </w:r>
      <w:r>
        <w:rPr>
          <w:rFonts w:hint="eastAsia"/>
        </w:rPr>
        <w:t>Перетерського</w:t>
      </w:r>
      <w:r>
        <w:t></w:t>
      </w:r>
      <w:r>
        <w:t></w:t>
      </w:r>
      <w:r>
        <w:rPr>
          <w:rFonts w:hint="eastAsia"/>
        </w:rPr>
        <w:t>В</w:t>
      </w:r>
      <w:r>
        <w:t></w:t>
      </w:r>
      <w:r>
        <w:t></w:t>
      </w:r>
      <w:r>
        <w:rPr>
          <w:rFonts w:hint="eastAsia"/>
        </w:rPr>
        <w:t>С</w:t>
      </w:r>
      <w:r>
        <w:t></w:t>
      </w:r>
      <w:r>
        <w:t></w:t>
      </w:r>
      <w:r>
        <w:rPr>
          <w:rFonts w:hint="eastAsia"/>
        </w:rPr>
        <w:t>Позднякова</w:t>
      </w:r>
      <w:r>
        <w:t></w:t>
      </w:r>
      <w:r>
        <w:t></w:t>
      </w:r>
      <w:r>
        <w:rPr>
          <w:rFonts w:hint="eastAsia"/>
        </w:rPr>
        <w:t>В</w:t>
      </w:r>
      <w:r>
        <w:t></w:t>
      </w:r>
      <w:r>
        <w:t></w:t>
      </w:r>
      <w:r>
        <w:rPr>
          <w:rFonts w:hint="eastAsia"/>
        </w:rPr>
        <w:t>О</w:t>
      </w:r>
      <w:r>
        <w:t></w:t>
      </w:r>
      <w:r>
        <w:t></w:t>
      </w:r>
      <w:r>
        <w:rPr>
          <w:rFonts w:hint="eastAsia"/>
        </w:rPr>
        <w:t>Рясенцева</w:t>
      </w:r>
      <w:r>
        <w:t></w:t>
      </w:r>
    </w:p>
    <w:p w:rsidR="000219F3" w:rsidRDefault="000219F3" w:rsidP="000219F3">
      <w:r>
        <w:rPr>
          <w:rFonts w:hint="eastAsia"/>
        </w:rPr>
        <w:t>К</w:t>
      </w:r>
      <w:r>
        <w:t></w:t>
      </w:r>
      <w:r>
        <w:t></w:t>
      </w:r>
      <w:r>
        <w:rPr>
          <w:rFonts w:hint="eastAsia"/>
        </w:rPr>
        <w:t>І</w:t>
      </w:r>
      <w:r>
        <w:t></w:t>
      </w:r>
      <w:r>
        <w:t></w:t>
      </w:r>
      <w:r>
        <w:rPr>
          <w:rFonts w:hint="eastAsia"/>
        </w:rPr>
        <w:t>Скловського</w:t>
      </w:r>
      <w:r>
        <w:t></w:t>
      </w:r>
      <w:r>
        <w:t></w:t>
      </w:r>
      <w:r>
        <w:rPr>
          <w:rFonts w:hint="eastAsia"/>
        </w:rPr>
        <w:t>М</w:t>
      </w:r>
      <w:r>
        <w:t></w:t>
      </w:r>
      <w:r>
        <w:t></w:t>
      </w:r>
      <w:r>
        <w:rPr>
          <w:rFonts w:hint="eastAsia"/>
        </w:rPr>
        <w:t>О</w:t>
      </w:r>
      <w:r>
        <w:t></w:t>
      </w:r>
      <w:r>
        <w:t></w:t>
      </w:r>
      <w:r>
        <w:rPr>
          <w:rFonts w:hint="eastAsia"/>
        </w:rPr>
        <w:t>Субботіна</w:t>
      </w:r>
      <w:r>
        <w:t></w:t>
      </w:r>
      <w:r>
        <w:t></w:t>
      </w:r>
      <w:r>
        <w:rPr>
          <w:rFonts w:hint="eastAsia"/>
        </w:rPr>
        <w:t>Є</w:t>
      </w:r>
      <w:r>
        <w:t></w:t>
      </w:r>
      <w:r>
        <w:t></w:t>
      </w:r>
      <w:r>
        <w:rPr>
          <w:rFonts w:hint="eastAsia"/>
        </w:rPr>
        <w:t>О</w:t>
      </w:r>
      <w:r>
        <w:t></w:t>
      </w:r>
      <w:r>
        <w:t></w:t>
      </w:r>
      <w:r>
        <w:rPr>
          <w:rFonts w:hint="eastAsia"/>
        </w:rPr>
        <w:t>Суханова</w:t>
      </w:r>
      <w:r>
        <w:t></w:t>
      </w:r>
      <w:r>
        <w:t></w:t>
      </w:r>
      <w:r>
        <w:rPr>
          <w:rFonts w:hint="eastAsia"/>
        </w:rPr>
        <w:t>Ю</w:t>
      </w:r>
      <w:r>
        <w:t></w:t>
      </w:r>
      <w:r>
        <w:t></w:t>
      </w:r>
      <w:r>
        <w:rPr>
          <w:rFonts w:hint="eastAsia"/>
        </w:rPr>
        <w:t>К</w:t>
      </w:r>
      <w:r>
        <w:t></w:t>
      </w:r>
      <w:r>
        <w:t></w:t>
      </w:r>
      <w:r>
        <w:rPr>
          <w:rFonts w:hint="eastAsia"/>
        </w:rPr>
        <w:t>Толстого</w:t>
      </w:r>
      <w:r>
        <w:t></w:t>
      </w:r>
    </w:p>
    <w:p w:rsidR="000219F3" w:rsidRDefault="000219F3" w:rsidP="000219F3">
      <w:r>
        <w:rPr>
          <w:rFonts w:hint="eastAsia"/>
        </w:rPr>
        <w:t>О</w:t>
      </w:r>
      <w:r>
        <w:t></w:t>
      </w:r>
      <w:r>
        <w:t></w:t>
      </w:r>
      <w:r>
        <w:rPr>
          <w:rFonts w:hint="eastAsia"/>
        </w:rPr>
        <w:t>О</w:t>
      </w:r>
      <w:r>
        <w:t></w:t>
      </w:r>
      <w:r>
        <w:t></w:t>
      </w:r>
      <w:r>
        <w:rPr>
          <w:rFonts w:hint="eastAsia"/>
        </w:rPr>
        <w:t>Трещова</w:t>
      </w:r>
      <w:r>
        <w:t></w:t>
      </w:r>
      <w:r>
        <w:t></w:t>
      </w:r>
      <w:r>
        <w:rPr>
          <w:rFonts w:hint="eastAsia"/>
        </w:rPr>
        <w:t>Р</w:t>
      </w:r>
      <w:r>
        <w:t></w:t>
      </w:r>
      <w:r>
        <w:t></w:t>
      </w:r>
      <w:r>
        <w:rPr>
          <w:rFonts w:hint="eastAsia"/>
        </w:rPr>
        <w:t>Й</w:t>
      </w:r>
      <w:r>
        <w:t></w:t>
      </w:r>
      <w:r>
        <w:t></w:t>
      </w:r>
      <w:r>
        <w:rPr>
          <w:rFonts w:hint="eastAsia"/>
        </w:rPr>
        <w:t>Халфіну</w:t>
      </w:r>
      <w:r>
        <w:t></w:t>
      </w:r>
      <w:r>
        <w:t></w:t>
      </w:r>
      <w:r>
        <w:rPr>
          <w:rFonts w:hint="eastAsia"/>
        </w:rPr>
        <w:t>Б</w:t>
      </w:r>
      <w:r>
        <w:t></w:t>
      </w:r>
      <w:r>
        <w:t></w:t>
      </w:r>
      <w:r>
        <w:rPr>
          <w:rFonts w:hint="eastAsia"/>
        </w:rPr>
        <w:t>Б</w:t>
      </w:r>
      <w:r>
        <w:t></w:t>
      </w:r>
      <w:r>
        <w:t></w:t>
      </w:r>
      <w:r>
        <w:rPr>
          <w:rFonts w:hint="eastAsia"/>
        </w:rPr>
        <w:t>Черепахіна</w:t>
      </w:r>
      <w:r>
        <w:t></w:t>
      </w:r>
      <w:r>
        <w:t></w:t>
      </w:r>
      <w:r>
        <w:rPr>
          <w:rFonts w:hint="eastAsia"/>
        </w:rPr>
        <w:t>А</w:t>
      </w:r>
      <w:r>
        <w:t></w:t>
      </w:r>
      <w:r>
        <w:t></w:t>
      </w:r>
      <w:r>
        <w:rPr>
          <w:rFonts w:hint="eastAsia"/>
        </w:rPr>
        <w:t>Й</w:t>
      </w:r>
      <w:r>
        <w:t></w:t>
      </w:r>
      <w:r>
        <w:t></w:t>
      </w:r>
      <w:r>
        <w:rPr>
          <w:rFonts w:hint="eastAsia"/>
        </w:rPr>
        <w:t>Штейнберга</w:t>
      </w:r>
      <w:r>
        <w:t></w:t>
      </w:r>
      <w:r>
        <w:rPr>
          <w:rFonts w:hint="eastAsia"/>
        </w:rPr>
        <w:t>та</w:t>
      </w:r>
      <w:r>
        <w:t></w:t>
      </w:r>
      <w:r>
        <w:rPr>
          <w:rFonts w:hint="eastAsia"/>
        </w:rPr>
        <w:t>багатьох</w:t>
      </w:r>
    </w:p>
    <w:p w:rsidR="000219F3" w:rsidRDefault="000219F3" w:rsidP="000219F3">
      <w:r>
        <w:rPr>
          <w:rFonts w:hint="eastAsia"/>
        </w:rPr>
        <w:t>інших</w:t>
      </w:r>
      <w:r>
        <w:t></w:t>
      </w:r>
    </w:p>
    <w:p w:rsidR="000219F3" w:rsidRDefault="000219F3" w:rsidP="000219F3">
      <w:r>
        <w:rPr>
          <w:rFonts w:hint="eastAsia"/>
        </w:rPr>
        <w:t>У</w:t>
      </w:r>
      <w:r>
        <w:t></w:t>
      </w:r>
      <w:r>
        <w:rPr>
          <w:rFonts w:hint="eastAsia"/>
        </w:rPr>
        <w:t>вітчизняному</w:t>
      </w:r>
      <w:r>
        <w:t></w:t>
      </w:r>
      <w:r>
        <w:rPr>
          <w:rFonts w:hint="eastAsia"/>
        </w:rPr>
        <w:t>праві</w:t>
      </w:r>
      <w:r>
        <w:t></w:t>
      </w:r>
      <w:r>
        <w:rPr>
          <w:rFonts w:hint="eastAsia"/>
        </w:rPr>
        <w:t>дослідженню</w:t>
      </w:r>
      <w:r>
        <w:t></w:t>
      </w:r>
      <w:r>
        <w:rPr>
          <w:rFonts w:hint="eastAsia"/>
        </w:rPr>
        <w:t>проблем</w:t>
      </w:r>
      <w:r>
        <w:t></w:t>
      </w:r>
      <w:r>
        <w:rPr>
          <w:rFonts w:hint="eastAsia"/>
        </w:rPr>
        <w:t>представництва</w:t>
      </w:r>
      <w:r>
        <w:t></w:t>
      </w:r>
      <w:r>
        <w:rPr>
          <w:rFonts w:hint="eastAsia"/>
        </w:rPr>
        <w:t>та</w:t>
      </w:r>
      <w:r>
        <w:t></w:t>
      </w:r>
      <w:r>
        <w:rPr>
          <w:rFonts w:hint="eastAsia"/>
        </w:rPr>
        <w:t>суміжних</w:t>
      </w:r>
    </w:p>
    <w:p w:rsidR="000219F3" w:rsidRDefault="000219F3" w:rsidP="000219F3">
      <w:r>
        <w:rPr>
          <w:rFonts w:hint="eastAsia"/>
        </w:rPr>
        <w:t>із</w:t>
      </w:r>
      <w:r>
        <w:t></w:t>
      </w:r>
      <w:r>
        <w:rPr>
          <w:rFonts w:hint="eastAsia"/>
        </w:rPr>
        <w:t>ним</w:t>
      </w:r>
      <w:r>
        <w:t></w:t>
      </w:r>
      <w:r>
        <w:rPr>
          <w:rFonts w:hint="eastAsia"/>
        </w:rPr>
        <w:t>інститутів</w:t>
      </w:r>
      <w:r>
        <w:t></w:t>
      </w:r>
      <w:r>
        <w:rPr>
          <w:rFonts w:hint="eastAsia"/>
        </w:rPr>
        <w:t>приділяли</w:t>
      </w:r>
      <w:r>
        <w:t></w:t>
      </w:r>
      <w:r>
        <w:rPr>
          <w:rFonts w:hint="eastAsia"/>
        </w:rPr>
        <w:t>увагу</w:t>
      </w:r>
      <w:r>
        <w:t></w:t>
      </w:r>
      <w:r>
        <w:rPr>
          <w:rFonts w:hint="eastAsia"/>
        </w:rPr>
        <w:t>Т</w:t>
      </w:r>
      <w:r>
        <w:t></w:t>
      </w:r>
      <w:r>
        <w:t></w:t>
      </w:r>
      <w:r>
        <w:rPr>
          <w:rFonts w:hint="eastAsia"/>
        </w:rPr>
        <w:t>В</w:t>
      </w:r>
      <w:r>
        <w:t></w:t>
      </w:r>
      <w:r>
        <w:t></w:t>
      </w:r>
      <w:r>
        <w:rPr>
          <w:rFonts w:hint="eastAsia"/>
        </w:rPr>
        <w:t>Боднар</w:t>
      </w:r>
      <w:r>
        <w:t></w:t>
      </w:r>
      <w:r>
        <w:t></w:t>
      </w:r>
      <w:r>
        <w:rPr>
          <w:rFonts w:hint="eastAsia"/>
        </w:rPr>
        <w:t>В</w:t>
      </w:r>
      <w:r>
        <w:t></w:t>
      </w:r>
      <w:r>
        <w:t></w:t>
      </w:r>
      <w:r>
        <w:rPr>
          <w:rFonts w:hint="eastAsia"/>
        </w:rPr>
        <w:t>І</w:t>
      </w:r>
      <w:r>
        <w:t></w:t>
      </w:r>
      <w:r>
        <w:t></w:t>
      </w:r>
      <w:r>
        <w:rPr>
          <w:rFonts w:hint="eastAsia"/>
        </w:rPr>
        <w:t>Борисова</w:t>
      </w:r>
      <w:r>
        <w:t></w:t>
      </w:r>
      <w:r>
        <w:t></w:t>
      </w:r>
      <w:r>
        <w:rPr>
          <w:rFonts w:hint="eastAsia"/>
        </w:rPr>
        <w:t>В</w:t>
      </w:r>
      <w:r>
        <w:t></w:t>
      </w:r>
      <w:r>
        <w:t></w:t>
      </w:r>
      <w:r>
        <w:rPr>
          <w:rFonts w:hint="eastAsia"/>
        </w:rPr>
        <w:t>А</w:t>
      </w:r>
      <w:r>
        <w:t></w:t>
      </w:r>
      <w:r>
        <w:t></w:t>
      </w:r>
      <w:r>
        <w:rPr>
          <w:rFonts w:hint="eastAsia"/>
        </w:rPr>
        <w:t>Васильєва</w:t>
      </w:r>
      <w:r>
        <w:t></w:t>
      </w:r>
    </w:p>
    <w:p w:rsidR="000219F3" w:rsidRDefault="000219F3" w:rsidP="000219F3">
      <w:r>
        <w:rPr>
          <w:rFonts w:hint="eastAsia"/>
        </w:rPr>
        <w:t>І</w:t>
      </w:r>
      <w:r>
        <w:t></w:t>
      </w:r>
      <w:r>
        <w:t></w:t>
      </w:r>
      <w:r>
        <w:rPr>
          <w:rFonts w:hint="eastAsia"/>
        </w:rPr>
        <w:t>В</w:t>
      </w:r>
      <w:r>
        <w:t></w:t>
      </w:r>
      <w:r>
        <w:t></w:t>
      </w:r>
      <w:r>
        <w:rPr>
          <w:rFonts w:hint="eastAsia"/>
        </w:rPr>
        <w:t>Венедіктова</w:t>
      </w:r>
      <w:r>
        <w:t></w:t>
      </w:r>
      <w:r>
        <w:t></w:t>
      </w:r>
      <w:r>
        <w:rPr>
          <w:rFonts w:hint="eastAsia"/>
        </w:rPr>
        <w:t>М</w:t>
      </w:r>
      <w:r>
        <w:t></w:t>
      </w:r>
      <w:r>
        <w:t></w:t>
      </w:r>
      <w:r>
        <w:rPr>
          <w:rFonts w:hint="eastAsia"/>
        </w:rPr>
        <w:t>К</w:t>
      </w:r>
      <w:r>
        <w:t></w:t>
      </w:r>
      <w:r>
        <w:t></w:t>
      </w:r>
      <w:r>
        <w:rPr>
          <w:rFonts w:hint="eastAsia"/>
        </w:rPr>
        <w:t>Галянтич</w:t>
      </w:r>
      <w:r>
        <w:t></w:t>
      </w:r>
      <w:r>
        <w:t></w:t>
      </w:r>
      <w:r>
        <w:rPr>
          <w:rFonts w:hint="eastAsia"/>
        </w:rPr>
        <w:t>С</w:t>
      </w:r>
      <w:r>
        <w:t></w:t>
      </w:r>
      <w:r>
        <w:t></w:t>
      </w:r>
      <w:r>
        <w:rPr>
          <w:rFonts w:hint="eastAsia"/>
        </w:rPr>
        <w:t>Д</w:t>
      </w:r>
      <w:r>
        <w:t></w:t>
      </w:r>
      <w:r>
        <w:t></w:t>
      </w:r>
      <w:r>
        <w:rPr>
          <w:rFonts w:hint="eastAsia"/>
        </w:rPr>
        <w:t>Гринько</w:t>
      </w:r>
      <w:r>
        <w:t></w:t>
      </w:r>
      <w:r>
        <w:t></w:t>
      </w:r>
      <w:r>
        <w:rPr>
          <w:rFonts w:hint="eastAsia"/>
        </w:rPr>
        <w:t>О</w:t>
      </w:r>
      <w:r>
        <w:t></w:t>
      </w:r>
      <w:r>
        <w:t></w:t>
      </w:r>
      <w:r>
        <w:rPr>
          <w:rFonts w:hint="eastAsia"/>
        </w:rPr>
        <w:t>В</w:t>
      </w:r>
      <w:r>
        <w:t></w:t>
      </w:r>
      <w:r>
        <w:t></w:t>
      </w:r>
      <w:r>
        <w:rPr>
          <w:rFonts w:hint="eastAsia"/>
        </w:rPr>
        <w:t>Дзера</w:t>
      </w:r>
      <w:r>
        <w:t></w:t>
      </w:r>
      <w:r>
        <w:t></w:t>
      </w:r>
      <w:r>
        <w:rPr>
          <w:rFonts w:hint="eastAsia"/>
        </w:rPr>
        <w:t>А</w:t>
      </w:r>
      <w:r>
        <w:t></w:t>
      </w:r>
      <w:r>
        <w:t></w:t>
      </w:r>
      <w:r>
        <w:rPr>
          <w:rFonts w:hint="eastAsia"/>
        </w:rPr>
        <w:t>С</w:t>
      </w:r>
      <w:r>
        <w:t></w:t>
      </w:r>
      <w:r>
        <w:t></w:t>
      </w:r>
      <w:r>
        <w:rPr>
          <w:rFonts w:hint="eastAsia"/>
        </w:rPr>
        <w:t>Довгерт</w:t>
      </w:r>
      <w:r>
        <w:t></w:t>
      </w:r>
    </w:p>
    <w:p w:rsidR="000219F3" w:rsidRDefault="000219F3" w:rsidP="000219F3">
      <w:r>
        <w:rPr>
          <w:rFonts w:hint="eastAsia"/>
        </w:rPr>
        <w:t>І</w:t>
      </w:r>
      <w:r>
        <w:t></w:t>
      </w:r>
      <w:r>
        <w:t></w:t>
      </w:r>
      <w:r>
        <w:rPr>
          <w:rFonts w:hint="eastAsia"/>
        </w:rPr>
        <w:t>В</w:t>
      </w:r>
      <w:r>
        <w:t></w:t>
      </w:r>
      <w:r>
        <w:t></w:t>
      </w:r>
      <w:r>
        <w:rPr>
          <w:rFonts w:hint="eastAsia"/>
        </w:rPr>
        <w:t>Жилінкова</w:t>
      </w:r>
      <w:r>
        <w:t></w:t>
      </w:r>
      <w:r>
        <w:t></w:t>
      </w:r>
      <w:r>
        <w:rPr>
          <w:rFonts w:hint="eastAsia"/>
        </w:rPr>
        <w:t>Ю</w:t>
      </w:r>
      <w:r>
        <w:t></w:t>
      </w:r>
      <w:r>
        <w:t></w:t>
      </w:r>
      <w:r>
        <w:rPr>
          <w:rFonts w:hint="eastAsia"/>
        </w:rPr>
        <w:t>О</w:t>
      </w:r>
      <w:r>
        <w:t></w:t>
      </w:r>
      <w:r>
        <w:t></w:t>
      </w:r>
      <w:r>
        <w:rPr>
          <w:rFonts w:hint="eastAsia"/>
        </w:rPr>
        <w:t>Заіка</w:t>
      </w:r>
      <w:r>
        <w:t></w:t>
      </w:r>
      <w:r>
        <w:t></w:t>
      </w:r>
      <w:r>
        <w:rPr>
          <w:rFonts w:hint="eastAsia"/>
        </w:rPr>
        <w:t>І</w:t>
      </w:r>
      <w:r>
        <w:t></w:t>
      </w:r>
      <w:r>
        <w:t></w:t>
      </w:r>
      <w:r>
        <w:rPr>
          <w:rFonts w:hint="eastAsia"/>
        </w:rPr>
        <w:t>Р</w:t>
      </w:r>
      <w:r>
        <w:t></w:t>
      </w:r>
      <w:r>
        <w:t></w:t>
      </w:r>
      <w:r>
        <w:rPr>
          <w:rFonts w:hint="eastAsia"/>
        </w:rPr>
        <w:t>Калаур</w:t>
      </w:r>
      <w:r>
        <w:t></w:t>
      </w:r>
      <w:r>
        <w:t></w:t>
      </w:r>
      <w:r>
        <w:rPr>
          <w:rFonts w:hint="eastAsia"/>
        </w:rPr>
        <w:t>І</w:t>
      </w:r>
      <w:r>
        <w:t></w:t>
      </w:r>
      <w:r>
        <w:t></w:t>
      </w:r>
      <w:r>
        <w:rPr>
          <w:rFonts w:hint="eastAsia"/>
        </w:rPr>
        <w:t>М</w:t>
      </w:r>
      <w:r>
        <w:t></w:t>
      </w:r>
      <w:r>
        <w:t></w:t>
      </w:r>
      <w:r>
        <w:rPr>
          <w:rFonts w:hint="eastAsia"/>
        </w:rPr>
        <w:t>Кучеренко</w:t>
      </w:r>
      <w:r>
        <w:t></w:t>
      </w:r>
      <w:r>
        <w:t></w:t>
      </w:r>
      <w:r>
        <w:rPr>
          <w:rFonts w:hint="eastAsia"/>
        </w:rPr>
        <w:t>В</w:t>
      </w:r>
      <w:r>
        <w:t></w:t>
      </w:r>
      <w:r>
        <w:t></w:t>
      </w:r>
      <w:r>
        <w:rPr>
          <w:rFonts w:hint="eastAsia"/>
        </w:rPr>
        <w:t>М</w:t>
      </w:r>
      <w:r>
        <w:t></w:t>
      </w:r>
      <w:r>
        <w:t></w:t>
      </w:r>
      <w:r>
        <w:rPr>
          <w:rFonts w:hint="eastAsia"/>
        </w:rPr>
        <w:t>Коссак</w:t>
      </w:r>
      <w:r>
        <w:t></w:t>
      </w:r>
    </w:p>
    <w:p w:rsidR="000219F3" w:rsidRDefault="000219F3" w:rsidP="000219F3">
      <w:r>
        <w:t></w:t>
      </w:r>
      <w:r>
        <w:t></w:t>
      </w:r>
    </w:p>
    <w:p w:rsidR="000219F3" w:rsidRDefault="000219F3" w:rsidP="000219F3">
      <w:r>
        <w:rPr>
          <w:rFonts w:hint="eastAsia"/>
        </w:rPr>
        <w:t>О</w:t>
      </w:r>
      <w:r>
        <w:t></w:t>
      </w:r>
      <w:r>
        <w:t></w:t>
      </w:r>
      <w:r>
        <w:rPr>
          <w:rFonts w:hint="eastAsia"/>
        </w:rPr>
        <w:t>О</w:t>
      </w:r>
      <w:r>
        <w:t></w:t>
      </w:r>
      <w:r>
        <w:t></w:t>
      </w:r>
      <w:r>
        <w:rPr>
          <w:rFonts w:hint="eastAsia"/>
        </w:rPr>
        <w:t>Кот</w:t>
      </w:r>
      <w:r>
        <w:t></w:t>
      </w:r>
      <w:r>
        <w:t></w:t>
      </w:r>
      <w:r>
        <w:rPr>
          <w:rFonts w:hint="eastAsia"/>
        </w:rPr>
        <w:t>О</w:t>
      </w:r>
      <w:r>
        <w:t></w:t>
      </w:r>
      <w:r>
        <w:t></w:t>
      </w:r>
      <w:r>
        <w:rPr>
          <w:rFonts w:hint="eastAsia"/>
        </w:rPr>
        <w:t>В</w:t>
      </w:r>
      <w:r>
        <w:t></w:t>
      </w:r>
      <w:r>
        <w:t></w:t>
      </w:r>
      <w:r>
        <w:rPr>
          <w:rFonts w:hint="eastAsia"/>
        </w:rPr>
        <w:t>Кохановська</w:t>
      </w:r>
      <w:r>
        <w:t></w:t>
      </w:r>
      <w:r>
        <w:t></w:t>
      </w:r>
      <w:r>
        <w:rPr>
          <w:rFonts w:hint="eastAsia"/>
        </w:rPr>
        <w:t>О</w:t>
      </w:r>
      <w:r>
        <w:t></w:t>
      </w:r>
      <w:r>
        <w:t></w:t>
      </w:r>
      <w:r>
        <w:rPr>
          <w:rFonts w:hint="eastAsia"/>
        </w:rPr>
        <w:t>Д</w:t>
      </w:r>
      <w:r>
        <w:t></w:t>
      </w:r>
      <w:r>
        <w:t></w:t>
      </w:r>
      <w:r>
        <w:rPr>
          <w:rFonts w:hint="eastAsia"/>
        </w:rPr>
        <w:t>Крупчан</w:t>
      </w:r>
      <w:r>
        <w:t></w:t>
      </w:r>
      <w:r>
        <w:t></w:t>
      </w:r>
      <w:r>
        <w:rPr>
          <w:rFonts w:hint="eastAsia"/>
        </w:rPr>
        <w:t>Н</w:t>
      </w:r>
      <w:r>
        <w:t></w:t>
      </w:r>
      <w:r>
        <w:t></w:t>
      </w:r>
      <w:r>
        <w:rPr>
          <w:rFonts w:hint="eastAsia"/>
        </w:rPr>
        <w:t>С</w:t>
      </w:r>
      <w:r>
        <w:t></w:t>
      </w:r>
      <w:r>
        <w:t></w:t>
      </w:r>
      <w:r>
        <w:rPr>
          <w:rFonts w:hint="eastAsia"/>
        </w:rPr>
        <w:t>Кузнєцова</w:t>
      </w:r>
      <w:r>
        <w:t></w:t>
      </w:r>
      <w:r>
        <w:t></w:t>
      </w:r>
      <w:r>
        <w:rPr>
          <w:rFonts w:hint="eastAsia"/>
        </w:rPr>
        <w:t>В</w:t>
      </w:r>
      <w:r>
        <w:t></w:t>
      </w:r>
      <w:r>
        <w:t></w:t>
      </w:r>
      <w:r>
        <w:rPr>
          <w:rFonts w:hint="eastAsia"/>
        </w:rPr>
        <w:t>В</w:t>
      </w:r>
      <w:r>
        <w:t></w:t>
      </w:r>
      <w:r>
        <w:t></w:t>
      </w:r>
      <w:r>
        <w:rPr>
          <w:rFonts w:hint="eastAsia"/>
        </w:rPr>
        <w:t>Луць</w:t>
      </w:r>
      <w:r>
        <w:t></w:t>
      </w:r>
    </w:p>
    <w:p w:rsidR="000219F3" w:rsidRDefault="000219F3" w:rsidP="000219F3">
      <w:r>
        <w:rPr>
          <w:rFonts w:hint="eastAsia"/>
        </w:rPr>
        <w:t>Р</w:t>
      </w:r>
      <w:r>
        <w:t></w:t>
      </w:r>
      <w:r>
        <w:t></w:t>
      </w:r>
      <w:r>
        <w:rPr>
          <w:rFonts w:hint="eastAsia"/>
        </w:rPr>
        <w:t>А</w:t>
      </w:r>
      <w:r>
        <w:t></w:t>
      </w:r>
      <w:r>
        <w:t></w:t>
      </w:r>
      <w:r>
        <w:rPr>
          <w:rFonts w:hint="eastAsia"/>
        </w:rPr>
        <w:t>Майданик</w:t>
      </w:r>
      <w:r>
        <w:t></w:t>
      </w:r>
      <w:r>
        <w:t></w:t>
      </w:r>
      <w:r>
        <w:rPr>
          <w:rFonts w:hint="eastAsia"/>
        </w:rPr>
        <w:t>О</w:t>
      </w:r>
      <w:r>
        <w:t></w:t>
      </w:r>
      <w:r>
        <w:t></w:t>
      </w:r>
      <w:r>
        <w:rPr>
          <w:rFonts w:hint="eastAsia"/>
        </w:rPr>
        <w:t>О</w:t>
      </w:r>
      <w:r>
        <w:t></w:t>
      </w:r>
      <w:r>
        <w:t></w:t>
      </w:r>
      <w:r>
        <w:rPr>
          <w:rFonts w:hint="eastAsia"/>
        </w:rPr>
        <w:t>Отраднова</w:t>
      </w:r>
      <w:r>
        <w:t></w:t>
      </w:r>
      <w:r>
        <w:t></w:t>
      </w:r>
      <w:r>
        <w:rPr>
          <w:rFonts w:hint="eastAsia"/>
        </w:rPr>
        <w:t>О</w:t>
      </w:r>
      <w:r>
        <w:t></w:t>
      </w:r>
      <w:r>
        <w:t></w:t>
      </w:r>
      <w:r>
        <w:rPr>
          <w:rFonts w:hint="eastAsia"/>
        </w:rPr>
        <w:t>А</w:t>
      </w:r>
      <w:r>
        <w:t></w:t>
      </w:r>
      <w:r>
        <w:t></w:t>
      </w:r>
      <w:r>
        <w:rPr>
          <w:rFonts w:hint="eastAsia"/>
        </w:rPr>
        <w:t>Підопригора</w:t>
      </w:r>
      <w:r>
        <w:t></w:t>
      </w:r>
      <w:r>
        <w:t></w:t>
      </w:r>
      <w:r>
        <w:rPr>
          <w:rFonts w:hint="eastAsia"/>
        </w:rPr>
        <w:t>С</w:t>
      </w:r>
      <w:r>
        <w:t></w:t>
      </w:r>
      <w:r>
        <w:t></w:t>
      </w:r>
      <w:r>
        <w:rPr>
          <w:rFonts w:hint="eastAsia"/>
        </w:rPr>
        <w:t>О</w:t>
      </w:r>
      <w:r>
        <w:t></w:t>
      </w:r>
      <w:r>
        <w:t></w:t>
      </w:r>
      <w:r>
        <w:rPr>
          <w:rFonts w:hint="eastAsia"/>
        </w:rPr>
        <w:t>Погрібний</w:t>
      </w:r>
      <w:r>
        <w:t></w:t>
      </w:r>
    </w:p>
    <w:p w:rsidR="000219F3" w:rsidRDefault="000219F3" w:rsidP="000219F3">
      <w:r>
        <w:rPr>
          <w:rFonts w:hint="eastAsia"/>
        </w:rPr>
        <w:t>В</w:t>
      </w:r>
      <w:r>
        <w:t></w:t>
      </w:r>
      <w:r>
        <w:t></w:t>
      </w:r>
      <w:r>
        <w:rPr>
          <w:rFonts w:hint="eastAsia"/>
        </w:rPr>
        <w:t>В</w:t>
      </w:r>
      <w:r>
        <w:t></w:t>
      </w:r>
      <w:r>
        <w:t></w:t>
      </w:r>
      <w:r>
        <w:rPr>
          <w:rFonts w:hint="eastAsia"/>
        </w:rPr>
        <w:t>Рєзнікова</w:t>
      </w:r>
      <w:r>
        <w:t></w:t>
      </w:r>
      <w:r>
        <w:t></w:t>
      </w:r>
      <w:r>
        <w:rPr>
          <w:rFonts w:hint="eastAsia"/>
        </w:rPr>
        <w:t>С</w:t>
      </w:r>
      <w:r>
        <w:t></w:t>
      </w:r>
      <w:r>
        <w:t></w:t>
      </w:r>
      <w:r>
        <w:rPr>
          <w:rFonts w:hint="eastAsia"/>
        </w:rPr>
        <w:t>О</w:t>
      </w:r>
      <w:r>
        <w:t></w:t>
      </w:r>
      <w:r>
        <w:t></w:t>
      </w:r>
      <w:r>
        <w:rPr>
          <w:rFonts w:hint="eastAsia"/>
        </w:rPr>
        <w:t>Сліпченко</w:t>
      </w:r>
      <w:r>
        <w:t></w:t>
      </w:r>
      <w:r>
        <w:t></w:t>
      </w:r>
      <w:r>
        <w:rPr>
          <w:rFonts w:hint="eastAsia"/>
        </w:rPr>
        <w:t>І</w:t>
      </w:r>
      <w:r>
        <w:t></w:t>
      </w:r>
      <w:r>
        <w:t></w:t>
      </w:r>
      <w:r>
        <w:rPr>
          <w:rFonts w:hint="eastAsia"/>
        </w:rPr>
        <w:t>В</w:t>
      </w:r>
      <w:r>
        <w:t></w:t>
      </w:r>
      <w:r>
        <w:t></w:t>
      </w:r>
      <w:r>
        <w:rPr>
          <w:rFonts w:hint="eastAsia"/>
        </w:rPr>
        <w:t>Спасибо</w:t>
      </w:r>
      <w:r>
        <w:t></w:t>
      </w:r>
      <w:r>
        <w:rPr>
          <w:rFonts w:hint="eastAsia"/>
        </w:rPr>
        <w:t>Фатєєва</w:t>
      </w:r>
      <w:r>
        <w:t></w:t>
      </w:r>
      <w:r>
        <w:t></w:t>
      </w:r>
      <w:r>
        <w:rPr>
          <w:rFonts w:hint="eastAsia"/>
        </w:rPr>
        <w:t>Р</w:t>
      </w:r>
      <w:r>
        <w:t></w:t>
      </w:r>
      <w:r>
        <w:t></w:t>
      </w:r>
      <w:r>
        <w:rPr>
          <w:rFonts w:hint="eastAsia"/>
        </w:rPr>
        <w:t>О</w:t>
      </w:r>
      <w:r>
        <w:t></w:t>
      </w:r>
      <w:r>
        <w:t></w:t>
      </w:r>
      <w:r>
        <w:rPr>
          <w:rFonts w:hint="eastAsia"/>
        </w:rPr>
        <w:t>Стефанчук</w:t>
      </w:r>
      <w:r>
        <w:t></w:t>
      </w:r>
    </w:p>
    <w:p w:rsidR="000219F3" w:rsidRDefault="000219F3" w:rsidP="000219F3">
      <w:r>
        <w:rPr>
          <w:rFonts w:hint="eastAsia"/>
        </w:rPr>
        <w:t>Г</w:t>
      </w:r>
      <w:r>
        <w:t></w:t>
      </w:r>
      <w:r>
        <w:t></w:t>
      </w:r>
      <w:r>
        <w:rPr>
          <w:rFonts w:hint="eastAsia"/>
        </w:rPr>
        <w:t>П</w:t>
      </w:r>
      <w:r>
        <w:t></w:t>
      </w:r>
      <w:r>
        <w:t></w:t>
      </w:r>
      <w:r>
        <w:rPr>
          <w:rFonts w:hint="eastAsia"/>
        </w:rPr>
        <w:t>Тимченко</w:t>
      </w:r>
      <w:r>
        <w:t></w:t>
      </w:r>
      <w:r>
        <w:t></w:t>
      </w:r>
      <w:r>
        <w:rPr>
          <w:rFonts w:hint="eastAsia"/>
        </w:rPr>
        <w:t>В</w:t>
      </w:r>
      <w:r>
        <w:t></w:t>
      </w:r>
      <w:r>
        <w:t></w:t>
      </w:r>
      <w:r>
        <w:rPr>
          <w:rFonts w:hint="eastAsia"/>
        </w:rPr>
        <w:t>І</w:t>
      </w:r>
      <w:r>
        <w:t></w:t>
      </w:r>
      <w:r>
        <w:t></w:t>
      </w:r>
      <w:r>
        <w:rPr>
          <w:rFonts w:hint="eastAsia"/>
        </w:rPr>
        <w:t>Труба</w:t>
      </w:r>
      <w:r>
        <w:t></w:t>
      </w:r>
      <w:r>
        <w:t></w:t>
      </w:r>
      <w:r>
        <w:rPr>
          <w:rFonts w:hint="eastAsia"/>
        </w:rPr>
        <w:t>С</w:t>
      </w:r>
      <w:r>
        <w:t></w:t>
      </w:r>
      <w:r>
        <w:t></w:t>
      </w:r>
      <w:r>
        <w:rPr>
          <w:rFonts w:hint="eastAsia"/>
        </w:rPr>
        <w:t>Я</w:t>
      </w:r>
      <w:r>
        <w:t></w:t>
      </w:r>
      <w:r>
        <w:t></w:t>
      </w:r>
      <w:r>
        <w:rPr>
          <w:rFonts w:hint="eastAsia"/>
        </w:rPr>
        <w:t>Фурса</w:t>
      </w:r>
      <w:r>
        <w:t></w:t>
      </w:r>
      <w:r>
        <w:t></w:t>
      </w:r>
      <w:r>
        <w:rPr>
          <w:rFonts w:hint="eastAsia"/>
        </w:rPr>
        <w:t>Є</w:t>
      </w:r>
      <w:r>
        <w:t></w:t>
      </w:r>
      <w:r>
        <w:t></w:t>
      </w:r>
      <w:r>
        <w:rPr>
          <w:rFonts w:hint="eastAsia"/>
        </w:rPr>
        <w:t>О</w:t>
      </w:r>
      <w:r>
        <w:t></w:t>
      </w:r>
      <w:r>
        <w:t></w:t>
      </w:r>
      <w:r>
        <w:rPr>
          <w:rFonts w:hint="eastAsia"/>
        </w:rPr>
        <w:t>Харитонов</w:t>
      </w:r>
      <w:r>
        <w:t></w:t>
      </w:r>
      <w:r>
        <w:t></w:t>
      </w:r>
      <w:r>
        <w:rPr>
          <w:rFonts w:hint="eastAsia"/>
        </w:rPr>
        <w:t>О</w:t>
      </w:r>
      <w:r>
        <w:t></w:t>
      </w:r>
      <w:r>
        <w:t></w:t>
      </w:r>
      <w:r>
        <w:rPr>
          <w:rFonts w:hint="eastAsia"/>
        </w:rPr>
        <w:t>І</w:t>
      </w:r>
      <w:r>
        <w:t></w:t>
      </w:r>
      <w:r>
        <w:t></w:t>
      </w:r>
      <w:r>
        <w:rPr>
          <w:rFonts w:hint="eastAsia"/>
        </w:rPr>
        <w:t>Харитонова</w:t>
      </w:r>
      <w:r>
        <w:t></w:t>
      </w:r>
    </w:p>
    <w:p w:rsidR="000219F3" w:rsidRDefault="000219F3" w:rsidP="000219F3">
      <w:r>
        <w:rPr>
          <w:rFonts w:hint="eastAsia"/>
        </w:rPr>
        <w:t>Я</w:t>
      </w:r>
      <w:r>
        <w:t></w:t>
      </w:r>
      <w:r>
        <w:t></w:t>
      </w:r>
      <w:r>
        <w:rPr>
          <w:rFonts w:hint="eastAsia"/>
        </w:rPr>
        <w:t>М</w:t>
      </w:r>
      <w:r>
        <w:t></w:t>
      </w:r>
      <w:r>
        <w:t></w:t>
      </w:r>
      <w:r>
        <w:rPr>
          <w:rFonts w:hint="eastAsia"/>
        </w:rPr>
        <w:t>Шевченко</w:t>
      </w:r>
      <w:r>
        <w:t></w:t>
      </w:r>
      <w:r>
        <w:t></w:t>
      </w:r>
      <w:r>
        <w:rPr>
          <w:rFonts w:hint="eastAsia"/>
        </w:rPr>
        <w:t>С</w:t>
      </w:r>
      <w:r>
        <w:t></w:t>
      </w:r>
      <w:r>
        <w:t></w:t>
      </w:r>
      <w:r>
        <w:rPr>
          <w:rFonts w:hint="eastAsia"/>
        </w:rPr>
        <w:t>І</w:t>
      </w:r>
      <w:r>
        <w:t></w:t>
      </w:r>
      <w:r>
        <w:t></w:t>
      </w:r>
      <w:r>
        <w:rPr>
          <w:rFonts w:hint="eastAsia"/>
        </w:rPr>
        <w:t>Шимон</w:t>
      </w:r>
      <w:r>
        <w:t></w:t>
      </w:r>
      <w:r>
        <w:t></w:t>
      </w:r>
      <w:r>
        <w:rPr>
          <w:rFonts w:hint="eastAsia"/>
        </w:rPr>
        <w:t>Р</w:t>
      </w:r>
      <w:r>
        <w:t></w:t>
      </w:r>
      <w:r>
        <w:t></w:t>
      </w:r>
      <w:r>
        <w:rPr>
          <w:rFonts w:hint="eastAsia"/>
        </w:rPr>
        <w:t>Б</w:t>
      </w:r>
      <w:r>
        <w:t></w:t>
      </w:r>
      <w:r>
        <w:t></w:t>
      </w:r>
      <w:r>
        <w:rPr>
          <w:rFonts w:hint="eastAsia"/>
        </w:rPr>
        <w:t>Шишка</w:t>
      </w:r>
      <w:r>
        <w:t></w:t>
      </w:r>
      <w:r>
        <w:t></w:t>
      </w:r>
      <w:r>
        <w:rPr>
          <w:rFonts w:hint="eastAsia"/>
        </w:rPr>
        <w:t>В</w:t>
      </w:r>
      <w:r>
        <w:t></w:t>
      </w:r>
      <w:r>
        <w:t></w:t>
      </w:r>
      <w:r>
        <w:rPr>
          <w:rFonts w:hint="eastAsia"/>
        </w:rPr>
        <w:t>Л</w:t>
      </w:r>
      <w:r>
        <w:t></w:t>
      </w:r>
      <w:r>
        <w:t></w:t>
      </w:r>
      <w:r>
        <w:rPr>
          <w:rFonts w:hint="eastAsia"/>
        </w:rPr>
        <w:t>Яроцький</w:t>
      </w:r>
      <w:r>
        <w:t></w:t>
      </w:r>
      <w:r>
        <w:rPr>
          <w:rFonts w:hint="eastAsia"/>
        </w:rPr>
        <w:t>та</w:t>
      </w:r>
      <w:r>
        <w:t></w:t>
      </w:r>
      <w:r>
        <w:rPr>
          <w:rFonts w:hint="eastAsia"/>
        </w:rPr>
        <w:t>інші</w:t>
      </w:r>
      <w:r>
        <w:t></w:t>
      </w:r>
      <w:r>
        <w:rPr>
          <w:rFonts w:hint="eastAsia"/>
        </w:rPr>
        <w:t>вчені</w:t>
      </w:r>
      <w:r>
        <w:t></w:t>
      </w:r>
    </w:p>
    <w:p w:rsidR="000219F3" w:rsidRDefault="000219F3" w:rsidP="000219F3">
      <w:r>
        <w:rPr>
          <w:rFonts w:hint="eastAsia"/>
        </w:rPr>
        <w:t>Вагомий</w:t>
      </w:r>
      <w:r>
        <w:t></w:t>
      </w:r>
      <w:r>
        <w:rPr>
          <w:rFonts w:hint="eastAsia"/>
        </w:rPr>
        <w:t>внесок</w:t>
      </w:r>
      <w:r>
        <w:t></w:t>
      </w:r>
      <w:r>
        <w:rPr>
          <w:rFonts w:hint="eastAsia"/>
        </w:rPr>
        <w:t>у</w:t>
      </w:r>
      <w:r>
        <w:t></w:t>
      </w:r>
      <w:r>
        <w:rPr>
          <w:rFonts w:hint="eastAsia"/>
        </w:rPr>
        <w:t>вчення</w:t>
      </w:r>
      <w:r>
        <w:t></w:t>
      </w:r>
      <w:r>
        <w:rPr>
          <w:rFonts w:hint="eastAsia"/>
        </w:rPr>
        <w:t>про</w:t>
      </w:r>
      <w:r>
        <w:t></w:t>
      </w:r>
      <w:r>
        <w:rPr>
          <w:rFonts w:hint="eastAsia"/>
        </w:rPr>
        <w:t>представництво</w:t>
      </w:r>
      <w:r>
        <w:t></w:t>
      </w:r>
      <w:r>
        <w:rPr>
          <w:rFonts w:hint="eastAsia"/>
        </w:rPr>
        <w:t>здійснили</w:t>
      </w:r>
      <w:r>
        <w:t></w:t>
      </w:r>
      <w:r>
        <w:rPr>
          <w:rFonts w:hint="eastAsia"/>
        </w:rPr>
        <w:t>також</w:t>
      </w:r>
      <w:r>
        <w:t></w:t>
      </w:r>
      <w:r>
        <w:rPr>
          <w:rFonts w:hint="eastAsia"/>
        </w:rPr>
        <w:t>вітчизняні</w:t>
      </w:r>
    </w:p>
    <w:p w:rsidR="000219F3" w:rsidRDefault="000219F3" w:rsidP="000219F3">
      <w:r>
        <w:rPr>
          <w:rFonts w:hint="eastAsia"/>
        </w:rPr>
        <w:t>науковці</w:t>
      </w:r>
      <w:r>
        <w:t></w:t>
      </w:r>
      <w:r>
        <w:t></w:t>
      </w:r>
      <w:r>
        <w:rPr>
          <w:rFonts w:hint="eastAsia"/>
        </w:rPr>
        <w:t>які</w:t>
      </w:r>
      <w:r>
        <w:t></w:t>
      </w:r>
      <w:r>
        <w:rPr>
          <w:rFonts w:hint="eastAsia"/>
        </w:rPr>
        <w:t>дослідили</w:t>
      </w:r>
      <w:r>
        <w:t></w:t>
      </w:r>
      <w:r>
        <w:rPr>
          <w:rFonts w:hint="eastAsia"/>
        </w:rPr>
        <w:t>окремі</w:t>
      </w:r>
      <w:r>
        <w:t></w:t>
      </w:r>
      <w:r>
        <w:rPr>
          <w:rFonts w:hint="eastAsia"/>
        </w:rPr>
        <w:t>аспекти</w:t>
      </w:r>
      <w:r>
        <w:t></w:t>
      </w:r>
      <w:r>
        <w:rPr>
          <w:rFonts w:hint="eastAsia"/>
        </w:rPr>
        <w:t>представницьких</w:t>
      </w:r>
      <w:r>
        <w:t></w:t>
      </w:r>
      <w:r>
        <w:rPr>
          <w:rFonts w:hint="eastAsia"/>
        </w:rPr>
        <w:t>відносин</w:t>
      </w:r>
      <w:r>
        <w:t></w:t>
      </w:r>
      <w:r>
        <w:t></w:t>
      </w:r>
      <w:r>
        <w:rPr>
          <w:rFonts w:hint="eastAsia"/>
        </w:rPr>
        <w:t>Серед</w:t>
      </w:r>
      <w:r>
        <w:t></w:t>
      </w:r>
      <w:r>
        <w:rPr>
          <w:rFonts w:hint="eastAsia"/>
        </w:rPr>
        <w:t>таких</w:t>
      </w:r>
    </w:p>
    <w:p w:rsidR="000219F3" w:rsidRDefault="000219F3" w:rsidP="000219F3">
      <w:r>
        <w:rPr>
          <w:rFonts w:hint="eastAsia"/>
        </w:rPr>
        <w:t>потрібно</w:t>
      </w:r>
      <w:r>
        <w:t></w:t>
      </w:r>
      <w:r>
        <w:rPr>
          <w:rFonts w:hint="eastAsia"/>
        </w:rPr>
        <w:t>виокремити</w:t>
      </w:r>
      <w:r>
        <w:t></w:t>
      </w:r>
      <w:r>
        <w:rPr>
          <w:rFonts w:hint="eastAsia"/>
        </w:rPr>
        <w:t>праці</w:t>
      </w:r>
      <w:r>
        <w:t></w:t>
      </w:r>
      <w:r>
        <w:rPr>
          <w:rFonts w:hint="eastAsia"/>
        </w:rPr>
        <w:t>Н</w:t>
      </w:r>
      <w:r>
        <w:t></w:t>
      </w:r>
      <w:r>
        <w:t></w:t>
      </w:r>
      <w:r>
        <w:rPr>
          <w:rFonts w:hint="eastAsia"/>
        </w:rPr>
        <w:t>А</w:t>
      </w:r>
      <w:r>
        <w:t></w:t>
      </w:r>
      <w:r>
        <w:t></w:t>
      </w:r>
      <w:r>
        <w:rPr>
          <w:rFonts w:hint="eastAsia"/>
        </w:rPr>
        <w:t>Аблятіпової</w:t>
      </w:r>
      <w:r>
        <w:t></w:t>
      </w:r>
      <w:r>
        <w:t></w:t>
      </w:r>
      <w:r>
        <w:rPr>
          <w:rFonts w:hint="eastAsia"/>
        </w:rPr>
        <w:t>І</w:t>
      </w:r>
      <w:r>
        <w:t></w:t>
      </w:r>
      <w:r>
        <w:t></w:t>
      </w:r>
      <w:r>
        <w:rPr>
          <w:rFonts w:hint="eastAsia"/>
        </w:rPr>
        <w:t>О</w:t>
      </w:r>
      <w:r>
        <w:t></w:t>
      </w:r>
      <w:r>
        <w:t></w:t>
      </w:r>
      <w:r>
        <w:rPr>
          <w:rFonts w:hint="eastAsia"/>
        </w:rPr>
        <w:t>Бровченка</w:t>
      </w:r>
      <w:r>
        <w:t></w:t>
      </w:r>
      <w:r>
        <w:t></w:t>
      </w:r>
      <w:r>
        <w:rPr>
          <w:rFonts w:hint="eastAsia"/>
        </w:rPr>
        <w:t>І</w:t>
      </w:r>
      <w:r>
        <w:t></w:t>
      </w:r>
      <w:r>
        <w:t></w:t>
      </w:r>
      <w:r>
        <w:rPr>
          <w:rFonts w:hint="eastAsia"/>
        </w:rPr>
        <w:t>Я</w:t>
      </w:r>
      <w:r>
        <w:t></w:t>
      </w:r>
      <w:r>
        <w:t></w:t>
      </w:r>
      <w:r>
        <w:rPr>
          <w:rFonts w:hint="eastAsia"/>
        </w:rPr>
        <w:t>Верес</w:t>
      </w:r>
      <w:r>
        <w:t></w:t>
      </w:r>
    </w:p>
    <w:p w:rsidR="000219F3" w:rsidRDefault="000219F3" w:rsidP="000219F3">
      <w:r>
        <w:rPr>
          <w:rFonts w:hint="eastAsia"/>
        </w:rPr>
        <w:t>І</w:t>
      </w:r>
      <w:r>
        <w:t></w:t>
      </w:r>
      <w:r>
        <w:t></w:t>
      </w:r>
      <w:r>
        <w:rPr>
          <w:rFonts w:hint="eastAsia"/>
        </w:rPr>
        <w:t>О</w:t>
      </w:r>
      <w:r>
        <w:t></w:t>
      </w:r>
      <w:r>
        <w:t></w:t>
      </w:r>
      <w:r>
        <w:rPr>
          <w:rFonts w:hint="eastAsia"/>
        </w:rPr>
        <w:t>Гелецької</w:t>
      </w:r>
      <w:r>
        <w:t></w:t>
      </w:r>
      <w:r>
        <w:t></w:t>
      </w:r>
      <w:r>
        <w:rPr>
          <w:rFonts w:hint="eastAsia"/>
        </w:rPr>
        <w:t>В</w:t>
      </w:r>
      <w:r>
        <w:t></w:t>
      </w:r>
      <w:r>
        <w:t></w:t>
      </w:r>
      <w:r>
        <w:rPr>
          <w:rFonts w:hint="eastAsia"/>
        </w:rPr>
        <w:t>Л</w:t>
      </w:r>
      <w:r>
        <w:t></w:t>
      </w:r>
      <w:r>
        <w:t></w:t>
      </w:r>
      <w:r>
        <w:rPr>
          <w:rFonts w:hint="eastAsia"/>
        </w:rPr>
        <w:t>Граніна</w:t>
      </w:r>
      <w:r>
        <w:t></w:t>
      </w:r>
      <w:r>
        <w:t></w:t>
      </w:r>
      <w:r>
        <w:rPr>
          <w:rFonts w:hint="eastAsia"/>
        </w:rPr>
        <w:t>Ю</w:t>
      </w:r>
      <w:r>
        <w:t></w:t>
      </w:r>
      <w:r>
        <w:t></w:t>
      </w:r>
      <w:r>
        <w:rPr>
          <w:rFonts w:hint="eastAsia"/>
        </w:rPr>
        <w:t>А</w:t>
      </w:r>
      <w:r>
        <w:t></w:t>
      </w:r>
      <w:r>
        <w:t></w:t>
      </w:r>
      <w:r>
        <w:rPr>
          <w:rFonts w:hint="eastAsia"/>
        </w:rPr>
        <w:t>Дербакової</w:t>
      </w:r>
      <w:r>
        <w:t></w:t>
      </w:r>
      <w:r>
        <w:t></w:t>
      </w:r>
      <w:r>
        <w:rPr>
          <w:rFonts w:hint="eastAsia"/>
        </w:rPr>
        <w:t>І</w:t>
      </w:r>
      <w:r>
        <w:t></w:t>
      </w:r>
      <w:r>
        <w:t></w:t>
      </w:r>
      <w:r>
        <w:rPr>
          <w:rFonts w:hint="eastAsia"/>
        </w:rPr>
        <w:t>Ю</w:t>
      </w:r>
      <w:r>
        <w:t></w:t>
      </w:r>
      <w:r>
        <w:t></w:t>
      </w:r>
      <w:r>
        <w:rPr>
          <w:rFonts w:hint="eastAsia"/>
        </w:rPr>
        <w:t>Доманової</w:t>
      </w:r>
      <w:r>
        <w:t></w:t>
      </w:r>
    </w:p>
    <w:p w:rsidR="000219F3" w:rsidRDefault="000219F3" w:rsidP="000219F3">
      <w:r>
        <w:rPr>
          <w:rFonts w:hint="eastAsia"/>
        </w:rPr>
        <w:t>А</w:t>
      </w:r>
      <w:r>
        <w:t></w:t>
      </w:r>
      <w:r>
        <w:t></w:t>
      </w:r>
      <w:r>
        <w:rPr>
          <w:rFonts w:hint="eastAsia"/>
        </w:rPr>
        <w:t>І</w:t>
      </w:r>
      <w:r>
        <w:t></w:t>
      </w:r>
      <w:r>
        <w:t></w:t>
      </w:r>
      <w:r>
        <w:rPr>
          <w:rFonts w:hint="eastAsia"/>
        </w:rPr>
        <w:t>Дрішлюка</w:t>
      </w:r>
      <w:r>
        <w:t></w:t>
      </w:r>
      <w:r>
        <w:t></w:t>
      </w:r>
      <w:r>
        <w:rPr>
          <w:rFonts w:hint="eastAsia"/>
        </w:rPr>
        <w:t>А</w:t>
      </w:r>
      <w:r>
        <w:t></w:t>
      </w:r>
      <w:r>
        <w:t></w:t>
      </w:r>
      <w:r>
        <w:rPr>
          <w:rFonts w:hint="eastAsia"/>
        </w:rPr>
        <w:t>Л</w:t>
      </w:r>
      <w:r>
        <w:t></w:t>
      </w:r>
      <w:r>
        <w:t></w:t>
      </w:r>
      <w:r>
        <w:rPr>
          <w:rFonts w:hint="eastAsia"/>
        </w:rPr>
        <w:t>Дядюк</w:t>
      </w:r>
      <w:r>
        <w:t></w:t>
      </w:r>
      <w:r>
        <w:t></w:t>
      </w:r>
      <w:r>
        <w:rPr>
          <w:rFonts w:hint="eastAsia"/>
        </w:rPr>
        <w:t>В</w:t>
      </w:r>
      <w:r>
        <w:t></w:t>
      </w:r>
      <w:r>
        <w:t></w:t>
      </w:r>
      <w:r>
        <w:rPr>
          <w:rFonts w:hint="eastAsia"/>
        </w:rPr>
        <w:t>М</w:t>
      </w:r>
      <w:r>
        <w:t></w:t>
      </w:r>
      <w:r>
        <w:t></w:t>
      </w:r>
      <w:r>
        <w:rPr>
          <w:rFonts w:hint="eastAsia"/>
        </w:rPr>
        <w:t>Зубара</w:t>
      </w:r>
      <w:r>
        <w:t></w:t>
      </w:r>
      <w:r>
        <w:t></w:t>
      </w:r>
      <w:r>
        <w:rPr>
          <w:rFonts w:hint="eastAsia"/>
        </w:rPr>
        <w:t>С</w:t>
      </w:r>
      <w:r>
        <w:t></w:t>
      </w:r>
      <w:r>
        <w:t></w:t>
      </w:r>
      <w:r>
        <w:rPr>
          <w:rFonts w:hint="eastAsia"/>
        </w:rPr>
        <w:t>Г</w:t>
      </w:r>
      <w:r>
        <w:t></w:t>
      </w:r>
      <w:r>
        <w:t></w:t>
      </w:r>
      <w:r>
        <w:rPr>
          <w:rFonts w:hint="eastAsia"/>
        </w:rPr>
        <w:t>Керимова</w:t>
      </w:r>
      <w:r>
        <w:t></w:t>
      </w:r>
      <w:r>
        <w:t></w:t>
      </w:r>
      <w:r>
        <w:rPr>
          <w:rFonts w:hint="eastAsia"/>
        </w:rPr>
        <w:t>Р</w:t>
      </w:r>
      <w:r>
        <w:t></w:t>
      </w:r>
      <w:r>
        <w:t></w:t>
      </w:r>
      <w:r>
        <w:rPr>
          <w:rFonts w:hint="eastAsia"/>
        </w:rPr>
        <w:t>В</w:t>
      </w:r>
      <w:r>
        <w:t></w:t>
      </w:r>
      <w:r>
        <w:t></w:t>
      </w:r>
      <w:r>
        <w:rPr>
          <w:rFonts w:hint="eastAsia"/>
        </w:rPr>
        <w:t>Колосова</w:t>
      </w:r>
      <w:r>
        <w:t></w:t>
      </w:r>
    </w:p>
    <w:p w:rsidR="000219F3" w:rsidRDefault="000219F3" w:rsidP="000219F3">
      <w:r>
        <w:rPr>
          <w:rFonts w:hint="eastAsia"/>
        </w:rPr>
        <w:t>П</w:t>
      </w:r>
      <w:r>
        <w:t></w:t>
      </w:r>
      <w:r>
        <w:t></w:t>
      </w:r>
      <w:r>
        <w:rPr>
          <w:rFonts w:hint="eastAsia"/>
        </w:rPr>
        <w:t>М</w:t>
      </w:r>
      <w:r>
        <w:t></w:t>
      </w:r>
      <w:r>
        <w:t></w:t>
      </w:r>
      <w:r>
        <w:rPr>
          <w:rFonts w:hint="eastAsia"/>
        </w:rPr>
        <w:t>Крупка</w:t>
      </w:r>
      <w:r>
        <w:t></w:t>
      </w:r>
      <w:r>
        <w:t></w:t>
      </w:r>
      <w:r>
        <w:rPr>
          <w:rFonts w:hint="eastAsia"/>
        </w:rPr>
        <w:t>О</w:t>
      </w:r>
      <w:r>
        <w:t></w:t>
      </w:r>
      <w:r>
        <w:t></w:t>
      </w:r>
      <w:r>
        <w:rPr>
          <w:rFonts w:hint="eastAsia"/>
        </w:rPr>
        <w:t>Я</w:t>
      </w:r>
      <w:r>
        <w:t></w:t>
      </w:r>
      <w:r>
        <w:t></w:t>
      </w:r>
      <w:r>
        <w:rPr>
          <w:rFonts w:hint="eastAsia"/>
        </w:rPr>
        <w:t>Кузьмича</w:t>
      </w:r>
      <w:r>
        <w:t></w:t>
      </w:r>
      <w:r>
        <w:t></w:t>
      </w:r>
      <w:r>
        <w:rPr>
          <w:rFonts w:hint="eastAsia"/>
        </w:rPr>
        <w:t>К</w:t>
      </w:r>
      <w:r>
        <w:t></w:t>
      </w:r>
      <w:r>
        <w:t></w:t>
      </w:r>
      <w:r>
        <w:rPr>
          <w:rFonts w:hint="eastAsia"/>
        </w:rPr>
        <w:t>Г</w:t>
      </w:r>
      <w:r>
        <w:t></w:t>
      </w:r>
      <w:r>
        <w:t></w:t>
      </w:r>
      <w:r>
        <w:rPr>
          <w:rFonts w:hint="eastAsia"/>
        </w:rPr>
        <w:t>Некіт</w:t>
      </w:r>
      <w:r>
        <w:t></w:t>
      </w:r>
      <w:r>
        <w:t></w:t>
      </w:r>
      <w:r>
        <w:rPr>
          <w:rFonts w:hint="eastAsia"/>
        </w:rPr>
        <w:t>Ю</w:t>
      </w:r>
      <w:r>
        <w:t></w:t>
      </w:r>
      <w:r>
        <w:t></w:t>
      </w:r>
      <w:r>
        <w:rPr>
          <w:rFonts w:hint="eastAsia"/>
        </w:rPr>
        <w:t>Г</w:t>
      </w:r>
      <w:r>
        <w:t></w:t>
      </w:r>
      <w:r>
        <w:t></w:t>
      </w:r>
      <w:r>
        <w:rPr>
          <w:rFonts w:hint="eastAsia"/>
        </w:rPr>
        <w:t>Орзіха</w:t>
      </w:r>
      <w:r>
        <w:t></w:t>
      </w:r>
      <w:r>
        <w:t></w:t>
      </w:r>
      <w:r>
        <w:rPr>
          <w:rFonts w:hint="eastAsia"/>
        </w:rPr>
        <w:t>О</w:t>
      </w:r>
      <w:r>
        <w:t></w:t>
      </w:r>
      <w:r>
        <w:t></w:t>
      </w:r>
      <w:r>
        <w:rPr>
          <w:rFonts w:hint="eastAsia"/>
        </w:rPr>
        <w:t>В</w:t>
      </w:r>
      <w:r>
        <w:t></w:t>
      </w:r>
      <w:r>
        <w:t></w:t>
      </w:r>
      <w:r>
        <w:rPr>
          <w:rFonts w:hint="eastAsia"/>
        </w:rPr>
        <w:t>Полтавського</w:t>
      </w:r>
      <w:r>
        <w:t></w:t>
      </w:r>
    </w:p>
    <w:p w:rsidR="000219F3" w:rsidRDefault="000219F3" w:rsidP="000219F3">
      <w:r>
        <w:rPr>
          <w:rFonts w:hint="eastAsia"/>
        </w:rPr>
        <w:t>В</w:t>
      </w:r>
      <w:r>
        <w:t></w:t>
      </w:r>
      <w:r>
        <w:t></w:t>
      </w:r>
      <w:r>
        <w:rPr>
          <w:rFonts w:hint="eastAsia"/>
        </w:rPr>
        <w:t>В</w:t>
      </w:r>
      <w:r>
        <w:t></w:t>
      </w:r>
      <w:r>
        <w:t></w:t>
      </w:r>
      <w:r>
        <w:rPr>
          <w:rFonts w:hint="eastAsia"/>
        </w:rPr>
        <w:t>Проценко</w:t>
      </w:r>
      <w:r>
        <w:t></w:t>
      </w:r>
      <w:r>
        <w:t></w:t>
      </w:r>
      <w:r>
        <w:rPr>
          <w:rFonts w:hint="eastAsia"/>
        </w:rPr>
        <w:t>Л</w:t>
      </w:r>
      <w:r>
        <w:t></w:t>
      </w:r>
      <w:r>
        <w:t></w:t>
      </w:r>
      <w:r>
        <w:rPr>
          <w:rFonts w:hint="eastAsia"/>
        </w:rPr>
        <w:t>А</w:t>
      </w:r>
      <w:r>
        <w:t></w:t>
      </w:r>
      <w:r>
        <w:t></w:t>
      </w:r>
      <w:r>
        <w:rPr>
          <w:rFonts w:hint="eastAsia"/>
        </w:rPr>
        <w:t>Савченко</w:t>
      </w:r>
      <w:r>
        <w:t></w:t>
      </w:r>
      <w:r>
        <w:t></w:t>
      </w:r>
      <w:r>
        <w:rPr>
          <w:rFonts w:hint="eastAsia"/>
        </w:rPr>
        <w:t>Г</w:t>
      </w:r>
      <w:r>
        <w:t></w:t>
      </w:r>
      <w:r>
        <w:t></w:t>
      </w:r>
      <w:r>
        <w:rPr>
          <w:rFonts w:hint="eastAsia"/>
        </w:rPr>
        <w:t>І</w:t>
      </w:r>
      <w:r>
        <w:t></w:t>
      </w:r>
      <w:r>
        <w:t></w:t>
      </w:r>
      <w:r>
        <w:rPr>
          <w:rFonts w:hint="eastAsia"/>
        </w:rPr>
        <w:t>Сальнікової</w:t>
      </w:r>
      <w:r>
        <w:t></w:t>
      </w:r>
      <w:r>
        <w:t></w:t>
      </w:r>
      <w:r>
        <w:rPr>
          <w:rFonts w:hint="eastAsia"/>
        </w:rPr>
        <w:t>Є</w:t>
      </w:r>
      <w:r>
        <w:t></w:t>
      </w:r>
      <w:r>
        <w:t></w:t>
      </w:r>
      <w:r>
        <w:rPr>
          <w:rFonts w:hint="eastAsia"/>
        </w:rPr>
        <w:t>С</w:t>
      </w:r>
      <w:r>
        <w:t></w:t>
      </w:r>
      <w:r>
        <w:t></w:t>
      </w:r>
      <w:r>
        <w:rPr>
          <w:rFonts w:hint="eastAsia"/>
        </w:rPr>
        <w:t>Сєвєрової</w:t>
      </w:r>
      <w:r>
        <w:t></w:t>
      </w:r>
      <w:r>
        <w:t></w:t>
      </w:r>
      <w:r>
        <w:rPr>
          <w:rFonts w:hint="eastAsia"/>
        </w:rPr>
        <w:t>О</w:t>
      </w:r>
      <w:r>
        <w:t></w:t>
      </w:r>
      <w:r>
        <w:t></w:t>
      </w:r>
      <w:r>
        <w:rPr>
          <w:rFonts w:hint="eastAsia"/>
        </w:rPr>
        <w:t>М</w:t>
      </w:r>
      <w:r>
        <w:t></w:t>
      </w:r>
      <w:r>
        <w:t></w:t>
      </w:r>
      <w:r>
        <w:rPr>
          <w:rFonts w:hint="eastAsia"/>
        </w:rPr>
        <w:t>Сибіги</w:t>
      </w:r>
      <w:r>
        <w:t></w:t>
      </w:r>
    </w:p>
    <w:p w:rsidR="000219F3" w:rsidRDefault="000219F3" w:rsidP="000219F3">
      <w:r>
        <w:rPr>
          <w:rFonts w:hint="eastAsia"/>
        </w:rPr>
        <w:t>Н</w:t>
      </w:r>
      <w:r>
        <w:t></w:t>
      </w:r>
      <w:r>
        <w:t></w:t>
      </w:r>
      <w:r>
        <w:rPr>
          <w:rFonts w:hint="eastAsia"/>
        </w:rPr>
        <w:t>В</w:t>
      </w:r>
      <w:r>
        <w:t></w:t>
      </w:r>
      <w:r>
        <w:t></w:t>
      </w:r>
      <w:r>
        <w:rPr>
          <w:rFonts w:hint="eastAsia"/>
        </w:rPr>
        <w:t>Федорченко</w:t>
      </w:r>
      <w:r>
        <w:t></w:t>
      </w:r>
      <w:r>
        <w:t></w:t>
      </w:r>
      <w:r>
        <w:rPr>
          <w:rFonts w:hint="eastAsia"/>
        </w:rPr>
        <w:t>Л</w:t>
      </w:r>
      <w:r>
        <w:t></w:t>
      </w:r>
      <w:r>
        <w:t></w:t>
      </w:r>
      <w:r>
        <w:rPr>
          <w:rFonts w:hint="eastAsia"/>
        </w:rPr>
        <w:t>І</w:t>
      </w:r>
      <w:r>
        <w:t></w:t>
      </w:r>
      <w:r>
        <w:t></w:t>
      </w:r>
      <w:r>
        <w:rPr>
          <w:rFonts w:hint="eastAsia"/>
        </w:rPr>
        <w:t>Шаповал</w:t>
      </w:r>
      <w:r>
        <w:t></w:t>
      </w:r>
      <w:r>
        <w:rPr>
          <w:rFonts w:hint="eastAsia"/>
        </w:rPr>
        <w:t>тощо</w:t>
      </w:r>
      <w:r>
        <w:t></w:t>
      </w:r>
    </w:p>
    <w:p w:rsidR="000219F3" w:rsidRDefault="000219F3" w:rsidP="000219F3">
      <w:r>
        <w:rPr>
          <w:rFonts w:hint="eastAsia"/>
        </w:rPr>
        <w:t>Суттєвого</w:t>
      </w:r>
      <w:r>
        <w:t></w:t>
      </w:r>
      <w:r>
        <w:rPr>
          <w:rFonts w:hint="eastAsia"/>
        </w:rPr>
        <w:t>розвитку</w:t>
      </w:r>
      <w:r>
        <w:t></w:t>
      </w:r>
      <w:r>
        <w:rPr>
          <w:rFonts w:hint="eastAsia"/>
        </w:rPr>
        <w:t>інститут</w:t>
      </w:r>
      <w:r>
        <w:t></w:t>
      </w:r>
      <w:r>
        <w:rPr>
          <w:rFonts w:hint="eastAsia"/>
        </w:rPr>
        <w:t>представництва</w:t>
      </w:r>
      <w:r>
        <w:t></w:t>
      </w:r>
      <w:r>
        <w:rPr>
          <w:rFonts w:hint="eastAsia"/>
        </w:rPr>
        <w:t>набув</w:t>
      </w:r>
      <w:r>
        <w:t></w:t>
      </w:r>
      <w:r>
        <w:rPr>
          <w:rFonts w:hint="eastAsia"/>
        </w:rPr>
        <w:t>також</w:t>
      </w:r>
      <w:r>
        <w:t></w:t>
      </w:r>
      <w:r>
        <w:rPr>
          <w:rFonts w:hint="eastAsia"/>
        </w:rPr>
        <w:t>у</w:t>
      </w:r>
      <w:r>
        <w:t></w:t>
      </w:r>
      <w:r>
        <w:rPr>
          <w:rFonts w:hint="eastAsia"/>
        </w:rPr>
        <w:t>працях</w:t>
      </w:r>
    </w:p>
    <w:p w:rsidR="000219F3" w:rsidRDefault="000219F3" w:rsidP="000219F3">
      <w:r>
        <w:rPr>
          <w:rFonts w:hint="eastAsia"/>
        </w:rPr>
        <w:t>зарубіжних</w:t>
      </w:r>
      <w:r>
        <w:t></w:t>
      </w:r>
      <w:r>
        <w:rPr>
          <w:rFonts w:hint="eastAsia"/>
        </w:rPr>
        <w:t>учених</w:t>
      </w:r>
      <w:r>
        <w:t></w:t>
      </w:r>
      <w:r>
        <w:rPr>
          <w:rFonts w:hint="eastAsia"/>
        </w:rPr>
        <w:t>різних</w:t>
      </w:r>
      <w:r>
        <w:t></w:t>
      </w:r>
      <w:r>
        <w:rPr>
          <w:rFonts w:hint="eastAsia"/>
        </w:rPr>
        <w:t>часів</w:t>
      </w:r>
      <w:r>
        <w:t></w:t>
      </w:r>
      <w:r>
        <w:t></w:t>
      </w:r>
      <w:r>
        <w:rPr>
          <w:rFonts w:hint="eastAsia"/>
        </w:rPr>
        <w:t>К</w:t>
      </w:r>
      <w:r>
        <w:t></w:t>
      </w:r>
      <w:r>
        <w:t></w:t>
      </w:r>
      <w:r>
        <w:rPr>
          <w:rFonts w:hint="eastAsia"/>
        </w:rPr>
        <w:t>Л</w:t>
      </w:r>
      <w:r>
        <w:t></w:t>
      </w:r>
      <w:r>
        <w:t></w:t>
      </w:r>
      <w:r>
        <w:rPr>
          <w:rFonts w:hint="eastAsia"/>
        </w:rPr>
        <w:t>Арндтса</w:t>
      </w:r>
      <w:r>
        <w:t></w:t>
      </w:r>
      <w:r>
        <w:t></w:t>
      </w:r>
      <w:r>
        <w:rPr>
          <w:rFonts w:hint="eastAsia"/>
        </w:rPr>
        <w:t>Ю</w:t>
      </w:r>
      <w:r>
        <w:t></w:t>
      </w:r>
      <w:r>
        <w:t></w:t>
      </w:r>
      <w:r>
        <w:rPr>
          <w:rFonts w:hint="eastAsia"/>
        </w:rPr>
        <w:t>Барона</w:t>
      </w:r>
      <w:r>
        <w:t></w:t>
      </w:r>
      <w:r>
        <w:t></w:t>
      </w:r>
      <w:r>
        <w:rPr>
          <w:rFonts w:hint="eastAsia"/>
        </w:rPr>
        <w:t>В</w:t>
      </w:r>
      <w:r>
        <w:t></w:t>
      </w:r>
      <w:r>
        <w:t></w:t>
      </w:r>
      <w:r>
        <w:rPr>
          <w:rFonts w:hint="eastAsia"/>
        </w:rPr>
        <w:t>Бовстеда</w:t>
      </w:r>
      <w:r>
        <w:t></w:t>
      </w:r>
    </w:p>
    <w:p w:rsidR="000219F3" w:rsidRDefault="000219F3" w:rsidP="000219F3">
      <w:r>
        <w:rPr>
          <w:rFonts w:hint="eastAsia"/>
        </w:rPr>
        <w:t>А</w:t>
      </w:r>
      <w:r>
        <w:t></w:t>
      </w:r>
      <w:r>
        <w:t></w:t>
      </w:r>
      <w:r>
        <w:rPr>
          <w:rFonts w:hint="eastAsia"/>
        </w:rPr>
        <w:t>Бринца</w:t>
      </w:r>
      <w:r>
        <w:t></w:t>
      </w:r>
      <w:r>
        <w:t></w:t>
      </w:r>
      <w:r>
        <w:rPr>
          <w:rFonts w:hint="eastAsia"/>
        </w:rPr>
        <w:t>Ф</w:t>
      </w:r>
      <w:r>
        <w:t></w:t>
      </w:r>
      <w:r>
        <w:t></w:t>
      </w:r>
      <w:r>
        <w:rPr>
          <w:rFonts w:hint="eastAsia"/>
        </w:rPr>
        <w:t>Рейнольдса</w:t>
      </w:r>
      <w:r>
        <w:t></w:t>
      </w:r>
      <w:r>
        <w:t></w:t>
      </w:r>
      <w:r>
        <w:rPr>
          <w:rFonts w:hint="eastAsia"/>
        </w:rPr>
        <w:t>Г</w:t>
      </w:r>
      <w:r>
        <w:t></w:t>
      </w:r>
      <w:r>
        <w:t></w:t>
      </w:r>
      <w:r>
        <w:rPr>
          <w:rFonts w:hint="eastAsia"/>
        </w:rPr>
        <w:t>Бучки</w:t>
      </w:r>
      <w:r>
        <w:t></w:t>
      </w:r>
      <w:r>
        <w:t></w:t>
      </w:r>
      <w:r>
        <w:rPr>
          <w:rFonts w:hint="eastAsia"/>
        </w:rPr>
        <w:t>Е</w:t>
      </w:r>
      <w:r>
        <w:t></w:t>
      </w:r>
      <w:r>
        <w:t></w:t>
      </w:r>
      <w:r>
        <w:rPr>
          <w:rFonts w:hint="eastAsia"/>
        </w:rPr>
        <w:t>Коука</w:t>
      </w:r>
      <w:r>
        <w:t></w:t>
      </w:r>
      <w:r>
        <w:t></w:t>
      </w:r>
      <w:r>
        <w:rPr>
          <w:rFonts w:hint="eastAsia"/>
        </w:rPr>
        <w:t>Ф</w:t>
      </w:r>
      <w:r>
        <w:t></w:t>
      </w:r>
      <w:r>
        <w:t></w:t>
      </w:r>
      <w:r>
        <w:rPr>
          <w:rFonts w:hint="eastAsia"/>
        </w:rPr>
        <w:t>Куртіуса</w:t>
      </w:r>
      <w:r>
        <w:t></w:t>
      </w:r>
      <w:r>
        <w:t></w:t>
      </w:r>
      <w:r>
        <w:rPr>
          <w:rFonts w:hint="eastAsia"/>
        </w:rPr>
        <w:t>М</w:t>
      </w:r>
      <w:r>
        <w:t></w:t>
      </w:r>
      <w:r>
        <w:t></w:t>
      </w:r>
      <w:r>
        <w:rPr>
          <w:rFonts w:hint="eastAsia"/>
        </w:rPr>
        <w:t>Ферсона</w:t>
      </w:r>
      <w:r>
        <w:t></w:t>
      </w:r>
    </w:p>
    <w:p w:rsidR="000219F3" w:rsidRDefault="000219F3" w:rsidP="000219F3">
      <w:r>
        <w:rPr>
          <w:rFonts w:hint="eastAsia"/>
        </w:rPr>
        <w:t>Ф</w:t>
      </w:r>
      <w:r>
        <w:t></w:t>
      </w:r>
      <w:r>
        <w:t></w:t>
      </w:r>
      <w:r>
        <w:rPr>
          <w:rFonts w:hint="eastAsia"/>
        </w:rPr>
        <w:t>Фостера</w:t>
      </w:r>
      <w:r>
        <w:t></w:t>
      </w:r>
      <w:r>
        <w:t></w:t>
      </w:r>
      <w:r>
        <w:rPr>
          <w:rFonts w:hint="eastAsia"/>
        </w:rPr>
        <w:t>Г</w:t>
      </w:r>
      <w:r>
        <w:t></w:t>
      </w:r>
      <w:r>
        <w:t></w:t>
      </w:r>
      <w:r>
        <w:rPr>
          <w:rFonts w:hint="eastAsia"/>
        </w:rPr>
        <w:t>Фрідменна</w:t>
      </w:r>
      <w:r>
        <w:t></w:t>
      </w:r>
      <w:r>
        <w:t></w:t>
      </w:r>
      <w:r>
        <w:rPr>
          <w:rFonts w:hint="eastAsia"/>
        </w:rPr>
        <w:t>К</w:t>
      </w:r>
      <w:r>
        <w:t></w:t>
      </w:r>
      <w:r>
        <w:t></w:t>
      </w:r>
      <w:r>
        <w:rPr>
          <w:rFonts w:hint="eastAsia"/>
        </w:rPr>
        <w:t>Гронфорса</w:t>
      </w:r>
      <w:r>
        <w:t></w:t>
      </w:r>
      <w:r>
        <w:t></w:t>
      </w:r>
      <w:r>
        <w:rPr>
          <w:rFonts w:hint="eastAsia"/>
        </w:rPr>
        <w:t>Р</w:t>
      </w:r>
      <w:r>
        <w:t></w:t>
      </w:r>
      <w:r>
        <w:t></w:t>
      </w:r>
      <w:r>
        <w:rPr>
          <w:rFonts w:hint="eastAsia"/>
        </w:rPr>
        <w:t>фон</w:t>
      </w:r>
      <w:r>
        <w:t></w:t>
      </w:r>
      <w:r>
        <w:rPr>
          <w:rFonts w:hint="eastAsia"/>
        </w:rPr>
        <w:t>Ієринга</w:t>
      </w:r>
      <w:r>
        <w:t></w:t>
      </w:r>
      <w:r>
        <w:t></w:t>
      </w:r>
      <w:r>
        <w:rPr>
          <w:rFonts w:hint="eastAsia"/>
        </w:rPr>
        <w:t>П</w:t>
      </w:r>
      <w:r>
        <w:t></w:t>
      </w:r>
      <w:r>
        <w:t></w:t>
      </w:r>
      <w:r>
        <w:rPr>
          <w:rFonts w:hint="eastAsia"/>
        </w:rPr>
        <w:t>Лабанда</w:t>
      </w:r>
      <w:r>
        <w:t></w:t>
      </w:r>
      <w:r>
        <w:t></w:t>
      </w:r>
      <w:r>
        <w:rPr>
          <w:rFonts w:hint="eastAsia"/>
        </w:rPr>
        <w:t>Б</w:t>
      </w:r>
      <w:r>
        <w:t></w:t>
      </w:r>
      <w:r>
        <w:t></w:t>
      </w:r>
      <w:r>
        <w:rPr>
          <w:rFonts w:hint="eastAsia"/>
        </w:rPr>
        <w:t>Лейста</w:t>
      </w:r>
      <w:r>
        <w:t></w:t>
      </w:r>
    </w:p>
    <w:p w:rsidR="000219F3" w:rsidRDefault="000219F3" w:rsidP="000219F3">
      <w:r>
        <w:rPr>
          <w:rFonts w:hint="eastAsia"/>
        </w:rPr>
        <w:t>Л</w:t>
      </w:r>
      <w:r>
        <w:t></w:t>
      </w:r>
      <w:r>
        <w:t></w:t>
      </w:r>
      <w:r>
        <w:rPr>
          <w:rFonts w:hint="eastAsia"/>
        </w:rPr>
        <w:t>Макгрегора</w:t>
      </w:r>
      <w:r>
        <w:t></w:t>
      </w:r>
      <w:r>
        <w:t></w:t>
      </w:r>
      <w:r>
        <w:rPr>
          <w:rFonts w:hint="eastAsia"/>
        </w:rPr>
        <w:t>Ц</w:t>
      </w:r>
      <w:r>
        <w:t></w:t>
      </w:r>
      <w:r>
        <w:t></w:t>
      </w:r>
      <w:r>
        <w:rPr>
          <w:rFonts w:hint="eastAsia"/>
        </w:rPr>
        <w:t>Мюлленбруха</w:t>
      </w:r>
      <w:r>
        <w:t></w:t>
      </w:r>
      <w:r>
        <w:t></w:t>
      </w:r>
      <w:r>
        <w:rPr>
          <w:rFonts w:hint="eastAsia"/>
        </w:rPr>
        <w:t>Р</w:t>
      </w:r>
      <w:r>
        <w:t></w:t>
      </w:r>
      <w:r>
        <w:t></w:t>
      </w:r>
      <w:r>
        <w:rPr>
          <w:rFonts w:hint="eastAsia"/>
        </w:rPr>
        <w:t>Потьєра</w:t>
      </w:r>
      <w:r>
        <w:t></w:t>
      </w:r>
      <w:r>
        <w:t></w:t>
      </w:r>
      <w:r>
        <w:rPr>
          <w:rFonts w:hint="eastAsia"/>
        </w:rPr>
        <w:t>Р</w:t>
      </w:r>
      <w:r>
        <w:t></w:t>
      </w:r>
      <w:r>
        <w:t></w:t>
      </w:r>
      <w:r>
        <w:rPr>
          <w:rFonts w:hint="eastAsia"/>
        </w:rPr>
        <w:t>Поувелла</w:t>
      </w:r>
      <w:r>
        <w:t></w:t>
      </w:r>
      <w:r>
        <w:t></w:t>
      </w:r>
      <w:r>
        <w:rPr>
          <w:rFonts w:hint="eastAsia"/>
        </w:rPr>
        <w:t>Ф</w:t>
      </w:r>
      <w:r>
        <w:t></w:t>
      </w:r>
      <w:r>
        <w:t></w:t>
      </w:r>
      <w:r>
        <w:rPr>
          <w:rFonts w:hint="eastAsia"/>
        </w:rPr>
        <w:t>Рендольфа</w:t>
      </w:r>
      <w:r>
        <w:t></w:t>
      </w:r>
    </w:p>
    <w:p w:rsidR="000219F3" w:rsidRDefault="000219F3" w:rsidP="000219F3">
      <w:r>
        <w:rPr>
          <w:rFonts w:hint="eastAsia"/>
        </w:rPr>
        <w:t>Ф</w:t>
      </w:r>
      <w:r>
        <w:t></w:t>
      </w:r>
      <w:r>
        <w:t></w:t>
      </w:r>
      <w:r>
        <w:rPr>
          <w:rFonts w:hint="eastAsia"/>
        </w:rPr>
        <w:t>Ріго</w:t>
      </w:r>
      <w:r>
        <w:t></w:t>
      </w:r>
      <w:r>
        <w:t></w:t>
      </w:r>
      <w:r>
        <w:rPr>
          <w:rFonts w:hint="eastAsia"/>
        </w:rPr>
        <w:t>К</w:t>
      </w:r>
      <w:r>
        <w:t></w:t>
      </w:r>
      <w:r>
        <w:t></w:t>
      </w:r>
      <w:r>
        <w:rPr>
          <w:rFonts w:hint="eastAsia"/>
        </w:rPr>
        <w:t>Шмітгоффа</w:t>
      </w:r>
      <w:r>
        <w:t></w:t>
      </w:r>
      <w:r>
        <w:t></w:t>
      </w:r>
      <w:r>
        <w:rPr>
          <w:rFonts w:hint="eastAsia"/>
        </w:rPr>
        <w:t>К</w:t>
      </w:r>
      <w:r>
        <w:t></w:t>
      </w:r>
      <w:r>
        <w:t></w:t>
      </w:r>
      <w:r>
        <w:rPr>
          <w:rFonts w:hint="eastAsia"/>
        </w:rPr>
        <w:t>Синтеніса</w:t>
      </w:r>
      <w:r>
        <w:t></w:t>
      </w:r>
      <w:r>
        <w:t></w:t>
      </w:r>
      <w:r>
        <w:rPr>
          <w:rFonts w:hint="eastAsia"/>
        </w:rPr>
        <w:t>Я</w:t>
      </w:r>
      <w:r>
        <w:t></w:t>
      </w:r>
      <w:r>
        <w:t></w:t>
      </w:r>
      <w:r>
        <w:rPr>
          <w:rFonts w:hint="eastAsia"/>
        </w:rPr>
        <w:t>Унгера</w:t>
      </w:r>
      <w:r>
        <w:t></w:t>
      </w:r>
      <w:r>
        <w:t></w:t>
      </w:r>
      <w:r>
        <w:rPr>
          <w:rFonts w:hint="eastAsia"/>
        </w:rPr>
        <w:t>К</w:t>
      </w:r>
      <w:r>
        <w:t></w:t>
      </w:r>
      <w:r>
        <w:t></w:t>
      </w:r>
      <w:r>
        <w:rPr>
          <w:rFonts w:hint="eastAsia"/>
        </w:rPr>
        <w:t>Вангерова</w:t>
      </w:r>
      <w:r>
        <w:t></w:t>
      </w:r>
      <w:r>
        <w:t></w:t>
      </w:r>
      <w:r>
        <w:rPr>
          <w:rFonts w:hint="eastAsia"/>
        </w:rPr>
        <w:t>Р</w:t>
      </w:r>
      <w:r>
        <w:t></w:t>
      </w:r>
      <w:r>
        <w:t></w:t>
      </w:r>
      <w:r>
        <w:rPr>
          <w:rFonts w:hint="eastAsia"/>
        </w:rPr>
        <w:t>Ціммерманна</w:t>
      </w:r>
      <w:r>
        <w:t></w:t>
      </w:r>
    </w:p>
    <w:p w:rsidR="000219F3" w:rsidRDefault="000219F3" w:rsidP="000219F3">
      <w:r>
        <w:rPr>
          <w:rFonts w:hint="eastAsia"/>
        </w:rPr>
        <w:t>М</w:t>
      </w:r>
      <w:r>
        <w:t></w:t>
      </w:r>
      <w:r>
        <w:t></w:t>
      </w:r>
      <w:r>
        <w:rPr>
          <w:rFonts w:hint="eastAsia"/>
        </w:rPr>
        <w:t>Пеліше</w:t>
      </w:r>
      <w:r>
        <w:t></w:t>
      </w:r>
      <w:r>
        <w:rPr>
          <w:rFonts w:hint="eastAsia"/>
        </w:rPr>
        <w:t>та</w:t>
      </w:r>
      <w:r>
        <w:t></w:t>
      </w:r>
      <w:r>
        <w:rPr>
          <w:rFonts w:hint="eastAsia"/>
        </w:rPr>
        <w:t>інших</w:t>
      </w:r>
      <w:r>
        <w:t></w:t>
      </w:r>
    </w:p>
    <w:p w:rsidR="000219F3" w:rsidRDefault="000219F3" w:rsidP="000219F3">
      <w:r>
        <w:rPr>
          <w:rFonts w:hint="eastAsia"/>
        </w:rPr>
        <w:t>Праці</w:t>
      </w:r>
      <w:r>
        <w:t></w:t>
      </w:r>
      <w:r>
        <w:rPr>
          <w:rFonts w:hint="eastAsia"/>
        </w:rPr>
        <w:t>названих</w:t>
      </w:r>
      <w:r>
        <w:t></w:t>
      </w:r>
      <w:r>
        <w:rPr>
          <w:rFonts w:hint="eastAsia"/>
        </w:rPr>
        <w:t>дослідників</w:t>
      </w:r>
      <w:r>
        <w:t></w:t>
      </w:r>
      <w:r>
        <w:rPr>
          <w:rFonts w:hint="eastAsia"/>
        </w:rPr>
        <w:t>заклали</w:t>
      </w:r>
      <w:r>
        <w:t></w:t>
      </w:r>
      <w:r>
        <w:rPr>
          <w:rFonts w:hint="eastAsia"/>
        </w:rPr>
        <w:t>підвалини</w:t>
      </w:r>
      <w:r>
        <w:t></w:t>
      </w:r>
      <w:r>
        <w:rPr>
          <w:rFonts w:hint="eastAsia"/>
        </w:rPr>
        <w:t>розуміння</w:t>
      </w:r>
    </w:p>
    <w:p w:rsidR="000219F3" w:rsidRDefault="000219F3" w:rsidP="000219F3">
      <w:r>
        <w:rPr>
          <w:rFonts w:hint="eastAsia"/>
        </w:rPr>
        <w:t>представницьких</w:t>
      </w:r>
      <w:r>
        <w:t></w:t>
      </w:r>
      <w:r>
        <w:rPr>
          <w:rFonts w:hint="eastAsia"/>
        </w:rPr>
        <w:t>відносин</w:t>
      </w:r>
      <w:r>
        <w:t></w:t>
      </w:r>
      <w:r>
        <w:t></w:t>
      </w:r>
      <w:r>
        <w:rPr>
          <w:rFonts w:hint="eastAsia"/>
        </w:rPr>
        <w:t>зокрема</w:t>
      </w:r>
      <w:r>
        <w:t></w:t>
      </w:r>
      <w:r>
        <w:rPr>
          <w:rFonts w:hint="eastAsia"/>
        </w:rPr>
        <w:t>їх</w:t>
      </w:r>
      <w:r>
        <w:t></w:t>
      </w:r>
      <w:r>
        <w:rPr>
          <w:rFonts w:hint="eastAsia"/>
        </w:rPr>
        <w:t>специфіки</w:t>
      </w:r>
      <w:r>
        <w:t></w:t>
      </w:r>
      <w:r>
        <w:t></w:t>
      </w:r>
      <w:r>
        <w:rPr>
          <w:rFonts w:hint="eastAsia"/>
        </w:rPr>
        <w:t>та</w:t>
      </w:r>
      <w:r>
        <w:t></w:t>
      </w:r>
      <w:r>
        <w:rPr>
          <w:rFonts w:hint="eastAsia"/>
        </w:rPr>
        <w:t>сформували</w:t>
      </w:r>
      <w:r>
        <w:t></w:t>
      </w:r>
      <w:r>
        <w:rPr>
          <w:rFonts w:hint="eastAsia"/>
        </w:rPr>
        <w:t>базові</w:t>
      </w:r>
    </w:p>
    <w:p w:rsidR="000219F3" w:rsidRDefault="000219F3" w:rsidP="000219F3">
      <w:r>
        <w:rPr>
          <w:rFonts w:hint="eastAsia"/>
        </w:rPr>
        <w:t>підходи</w:t>
      </w:r>
      <w:r>
        <w:t></w:t>
      </w:r>
      <w:r>
        <w:rPr>
          <w:rFonts w:hint="eastAsia"/>
        </w:rPr>
        <w:t>до</w:t>
      </w:r>
      <w:r>
        <w:t></w:t>
      </w:r>
      <w:r>
        <w:rPr>
          <w:rFonts w:hint="eastAsia"/>
        </w:rPr>
        <w:t>правового</w:t>
      </w:r>
      <w:r>
        <w:t></w:t>
      </w:r>
      <w:r>
        <w:rPr>
          <w:rFonts w:hint="eastAsia"/>
        </w:rPr>
        <w:t>регулювання</w:t>
      </w:r>
      <w:r>
        <w:t></w:t>
      </w:r>
      <w:r>
        <w:rPr>
          <w:rFonts w:hint="eastAsia"/>
        </w:rPr>
        <w:t>таких</w:t>
      </w:r>
      <w:r>
        <w:t></w:t>
      </w:r>
      <w:r>
        <w:rPr>
          <w:rFonts w:hint="eastAsia"/>
        </w:rPr>
        <w:t>відносин</w:t>
      </w:r>
      <w:r>
        <w:t></w:t>
      </w:r>
      <w:r>
        <w:t></w:t>
      </w:r>
      <w:r>
        <w:rPr>
          <w:rFonts w:hint="eastAsia"/>
        </w:rPr>
        <w:t>Водночас</w:t>
      </w:r>
      <w:r>
        <w:t></w:t>
      </w:r>
      <w:r>
        <w:rPr>
          <w:rFonts w:hint="eastAsia"/>
        </w:rPr>
        <w:t>у</w:t>
      </w:r>
      <w:r>
        <w:t></w:t>
      </w:r>
      <w:r>
        <w:rPr>
          <w:rFonts w:hint="eastAsia"/>
        </w:rPr>
        <w:t>національній</w:t>
      </w:r>
    </w:p>
    <w:p w:rsidR="000219F3" w:rsidRDefault="000219F3" w:rsidP="000219F3">
      <w:r>
        <w:rPr>
          <w:rFonts w:hint="eastAsia"/>
        </w:rPr>
        <w:t>правовій</w:t>
      </w:r>
      <w:r>
        <w:t></w:t>
      </w:r>
      <w:r>
        <w:rPr>
          <w:rFonts w:hint="eastAsia"/>
        </w:rPr>
        <w:t>доктрині</w:t>
      </w:r>
      <w:r>
        <w:t></w:t>
      </w:r>
      <w:r>
        <w:rPr>
          <w:rFonts w:hint="eastAsia"/>
        </w:rPr>
        <w:t>спеціальні</w:t>
      </w:r>
      <w:r>
        <w:t></w:t>
      </w:r>
      <w:r>
        <w:rPr>
          <w:rFonts w:hint="eastAsia"/>
        </w:rPr>
        <w:t>дослідження</w:t>
      </w:r>
      <w:r>
        <w:t></w:t>
      </w:r>
      <w:r>
        <w:t></w:t>
      </w:r>
      <w:r>
        <w:rPr>
          <w:rFonts w:hint="eastAsia"/>
        </w:rPr>
        <w:t>присвячені</w:t>
      </w:r>
      <w:r>
        <w:t></w:t>
      </w:r>
      <w:r>
        <w:rPr>
          <w:rFonts w:hint="eastAsia"/>
        </w:rPr>
        <w:t>аналізу</w:t>
      </w:r>
      <w:r>
        <w:t></w:t>
      </w:r>
      <w:r>
        <w:rPr>
          <w:rFonts w:hint="eastAsia"/>
        </w:rPr>
        <w:t>саме</w:t>
      </w:r>
      <w:r>
        <w:t></w:t>
      </w:r>
      <w:r>
        <w:rPr>
          <w:rFonts w:hint="eastAsia"/>
        </w:rPr>
        <w:t>інституту</w:t>
      </w:r>
    </w:p>
    <w:p w:rsidR="000219F3" w:rsidRDefault="000219F3" w:rsidP="000219F3">
      <w:r>
        <w:rPr>
          <w:rFonts w:hint="eastAsia"/>
        </w:rPr>
        <w:t>представництва</w:t>
      </w:r>
      <w:r>
        <w:t></w:t>
      </w:r>
      <w:r>
        <w:rPr>
          <w:rFonts w:hint="eastAsia"/>
        </w:rPr>
        <w:t>та</w:t>
      </w:r>
      <w:r>
        <w:t></w:t>
      </w:r>
      <w:r>
        <w:rPr>
          <w:rFonts w:hint="eastAsia"/>
        </w:rPr>
        <w:t>ефективності</w:t>
      </w:r>
      <w:r>
        <w:t></w:t>
      </w:r>
      <w:r>
        <w:rPr>
          <w:rFonts w:hint="eastAsia"/>
        </w:rPr>
        <w:t>його</w:t>
      </w:r>
      <w:r>
        <w:t></w:t>
      </w:r>
      <w:r>
        <w:rPr>
          <w:rFonts w:hint="eastAsia"/>
        </w:rPr>
        <w:t>реалізації</w:t>
      </w:r>
      <w:r>
        <w:t></w:t>
      </w:r>
      <w:r>
        <w:rPr>
          <w:rFonts w:hint="eastAsia"/>
        </w:rPr>
        <w:t>в</w:t>
      </w:r>
      <w:r>
        <w:t></w:t>
      </w:r>
      <w:r>
        <w:rPr>
          <w:rFonts w:hint="eastAsia"/>
        </w:rPr>
        <w:t>цивільному</w:t>
      </w:r>
      <w:r>
        <w:t></w:t>
      </w:r>
      <w:r>
        <w:rPr>
          <w:rFonts w:hint="eastAsia"/>
        </w:rPr>
        <w:t>праві</w:t>
      </w:r>
      <w:r>
        <w:t></w:t>
      </w:r>
      <w:r>
        <w:t></w:t>
      </w:r>
      <w:r>
        <w:rPr>
          <w:rFonts w:hint="eastAsia"/>
        </w:rPr>
        <w:t>наразі</w:t>
      </w:r>
    </w:p>
    <w:p w:rsidR="000219F3" w:rsidRDefault="000219F3" w:rsidP="000219F3">
      <w:r>
        <w:rPr>
          <w:rFonts w:hint="eastAsia"/>
        </w:rPr>
        <w:t>практично</w:t>
      </w:r>
      <w:r>
        <w:t></w:t>
      </w:r>
      <w:r>
        <w:rPr>
          <w:rFonts w:hint="eastAsia"/>
        </w:rPr>
        <w:t>відсутні</w:t>
      </w:r>
      <w:r>
        <w:t></w:t>
      </w:r>
      <w:r>
        <w:t></w:t>
      </w:r>
      <w:r>
        <w:rPr>
          <w:rFonts w:hint="eastAsia"/>
        </w:rPr>
        <w:t>Наукові</w:t>
      </w:r>
      <w:r>
        <w:t></w:t>
      </w:r>
      <w:r>
        <w:rPr>
          <w:rFonts w:hint="eastAsia"/>
        </w:rPr>
        <w:t>публікації</w:t>
      </w:r>
      <w:r>
        <w:t></w:t>
      </w:r>
      <w:r>
        <w:t></w:t>
      </w:r>
      <w:r>
        <w:rPr>
          <w:rFonts w:hint="eastAsia"/>
        </w:rPr>
        <w:t>що</w:t>
      </w:r>
      <w:r>
        <w:t></w:t>
      </w:r>
      <w:r>
        <w:rPr>
          <w:rFonts w:hint="eastAsia"/>
        </w:rPr>
        <w:t>висвітлюють</w:t>
      </w:r>
      <w:r>
        <w:t></w:t>
      </w:r>
      <w:r>
        <w:rPr>
          <w:rFonts w:hint="eastAsia"/>
        </w:rPr>
        <w:t>проблеми</w:t>
      </w:r>
      <w:r>
        <w:t></w:t>
      </w:r>
      <w:r>
        <w:rPr>
          <w:rFonts w:hint="eastAsia"/>
        </w:rPr>
        <w:t>окремих</w:t>
      </w:r>
    </w:p>
    <w:p w:rsidR="000219F3" w:rsidRDefault="000219F3" w:rsidP="000219F3">
      <w:r>
        <w:rPr>
          <w:rFonts w:hint="eastAsia"/>
        </w:rPr>
        <w:t>видів</w:t>
      </w:r>
      <w:r>
        <w:t></w:t>
      </w:r>
      <w:r>
        <w:rPr>
          <w:rFonts w:hint="eastAsia"/>
        </w:rPr>
        <w:t>представництва</w:t>
      </w:r>
      <w:r>
        <w:t></w:t>
      </w:r>
      <w:r>
        <w:rPr>
          <w:rFonts w:hint="eastAsia"/>
        </w:rPr>
        <w:t>чи</w:t>
      </w:r>
      <w:r>
        <w:t></w:t>
      </w:r>
      <w:r>
        <w:rPr>
          <w:rFonts w:hint="eastAsia"/>
        </w:rPr>
        <w:t>деякі</w:t>
      </w:r>
      <w:r>
        <w:t></w:t>
      </w:r>
      <w:r>
        <w:rPr>
          <w:rFonts w:hint="eastAsia"/>
        </w:rPr>
        <w:t>аспекти</w:t>
      </w:r>
      <w:r>
        <w:t></w:t>
      </w:r>
      <w:r>
        <w:rPr>
          <w:rFonts w:hint="eastAsia"/>
        </w:rPr>
        <w:t>правового</w:t>
      </w:r>
      <w:r>
        <w:t></w:t>
      </w:r>
      <w:r>
        <w:rPr>
          <w:rFonts w:hint="eastAsia"/>
        </w:rPr>
        <w:t>регулювання</w:t>
      </w:r>
    </w:p>
    <w:p w:rsidR="000219F3" w:rsidRDefault="000219F3" w:rsidP="000219F3">
      <w:r>
        <w:rPr>
          <w:rFonts w:hint="eastAsia"/>
        </w:rPr>
        <w:t>представницьких</w:t>
      </w:r>
      <w:r>
        <w:t></w:t>
      </w:r>
      <w:r>
        <w:rPr>
          <w:rFonts w:hint="eastAsia"/>
        </w:rPr>
        <w:t>відносин</w:t>
      </w:r>
      <w:r>
        <w:t></w:t>
      </w:r>
      <w:r>
        <w:t></w:t>
      </w:r>
      <w:r>
        <w:rPr>
          <w:rFonts w:hint="eastAsia"/>
        </w:rPr>
        <w:t>також</w:t>
      </w:r>
      <w:r>
        <w:t></w:t>
      </w:r>
      <w:r>
        <w:rPr>
          <w:rFonts w:hint="eastAsia"/>
        </w:rPr>
        <w:t>повною</w:t>
      </w:r>
      <w:r>
        <w:t></w:t>
      </w:r>
      <w:r>
        <w:rPr>
          <w:rFonts w:hint="eastAsia"/>
        </w:rPr>
        <w:t>мірою</w:t>
      </w:r>
      <w:r>
        <w:t></w:t>
      </w:r>
      <w:r>
        <w:rPr>
          <w:rFonts w:hint="eastAsia"/>
        </w:rPr>
        <w:t>не</w:t>
      </w:r>
      <w:r>
        <w:t></w:t>
      </w:r>
      <w:r>
        <w:rPr>
          <w:rFonts w:hint="eastAsia"/>
        </w:rPr>
        <w:t>охоплюють</w:t>
      </w:r>
      <w:r>
        <w:t></w:t>
      </w:r>
      <w:r>
        <w:rPr>
          <w:rFonts w:hint="eastAsia"/>
        </w:rPr>
        <w:t>розгляд</w:t>
      </w:r>
    </w:p>
    <w:p w:rsidR="000219F3" w:rsidRDefault="000219F3" w:rsidP="000219F3">
      <w:r>
        <w:rPr>
          <w:rFonts w:hint="eastAsia"/>
        </w:rPr>
        <w:t>зазначеної</w:t>
      </w:r>
      <w:r>
        <w:t></w:t>
      </w:r>
      <w:r>
        <w:rPr>
          <w:rFonts w:hint="eastAsia"/>
        </w:rPr>
        <w:t>проблематики</w:t>
      </w:r>
      <w:r>
        <w:t></w:t>
      </w:r>
      <w:r>
        <w:t></w:t>
      </w:r>
      <w:r>
        <w:rPr>
          <w:rFonts w:hint="eastAsia"/>
        </w:rPr>
        <w:t>Наведені</w:t>
      </w:r>
      <w:r>
        <w:t></w:t>
      </w:r>
      <w:r>
        <w:rPr>
          <w:rFonts w:hint="eastAsia"/>
        </w:rPr>
        <w:t>чинники</w:t>
      </w:r>
      <w:r>
        <w:t></w:t>
      </w:r>
      <w:r>
        <w:rPr>
          <w:rFonts w:hint="eastAsia"/>
        </w:rPr>
        <w:t>зумовлюють</w:t>
      </w:r>
      <w:r>
        <w:t></w:t>
      </w:r>
      <w:r>
        <w:rPr>
          <w:rFonts w:hint="eastAsia"/>
        </w:rPr>
        <w:t>важливість</w:t>
      </w:r>
      <w:r>
        <w:t></w:t>
      </w:r>
      <w:r>
        <w:rPr>
          <w:rFonts w:hint="eastAsia"/>
        </w:rPr>
        <w:t>наукового</w:t>
      </w:r>
    </w:p>
    <w:p w:rsidR="000219F3" w:rsidRDefault="000219F3" w:rsidP="000219F3">
      <w:r>
        <w:rPr>
          <w:rFonts w:hint="eastAsia"/>
        </w:rPr>
        <w:t>аналізу</w:t>
      </w:r>
      <w:r>
        <w:t></w:t>
      </w:r>
      <w:r>
        <w:rPr>
          <w:rFonts w:hint="eastAsia"/>
        </w:rPr>
        <w:t>проблем</w:t>
      </w:r>
      <w:r>
        <w:t></w:t>
      </w:r>
      <w:r>
        <w:rPr>
          <w:rFonts w:hint="eastAsia"/>
        </w:rPr>
        <w:t>інституту</w:t>
      </w:r>
      <w:r>
        <w:t></w:t>
      </w:r>
      <w:r>
        <w:rPr>
          <w:rFonts w:hint="eastAsia"/>
        </w:rPr>
        <w:t>представництва</w:t>
      </w:r>
      <w:r>
        <w:t></w:t>
      </w:r>
      <w:r>
        <w:t></w:t>
      </w:r>
      <w:r>
        <w:rPr>
          <w:rFonts w:hint="eastAsia"/>
        </w:rPr>
        <w:t>зокрема</w:t>
      </w:r>
      <w:r>
        <w:t></w:t>
      </w:r>
      <w:r>
        <w:t></w:t>
      </w:r>
      <w:r>
        <w:rPr>
          <w:rFonts w:hint="eastAsia"/>
        </w:rPr>
        <w:t>визначення</w:t>
      </w:r>
      <w:r>
        <w:t></w:t>
      </w:r>
      <w:r>
        <w:rPr>
          <w:rFonts w:hint="eastAsia"/>
        </w:rPr>
        <w:t>структури</w:t>
      </w:r>
    </w:p>
    <w:p w:rsidR="000219F3" w:rsidRDefault="000219F3" w:rsidP="000219F3">
      <w:r>
        <w:t></w:t>
      </w:r>
      <w:r>
        <w:t></w:t>
      </w:r>
    </w:p>
    <w:p w:rsidR="000219F3" w:rsidRDefault="000219F3" w:rsidP="000219F3">
      <w:r>
        <w:rPr>
          <w:rFonts w:hint="eastAsia"/>
        </w:rPr>
        <w:t>представницьких</w:t>
      </w:r>
      <w:r>
        <w:t></w:t>
      </w:r>
      <w:r>
        <w:rPr>
          <w:rFonts w:hint="eastAsia"/>
        </w:rPr>
        <w:t>відносин</w:t>
      </w:r>
      <w:r>
        <w:t></w:t>
      </w:r>
      <w:r>
        <w:rPr>
          <w:rFonts w:hint="eastAsia"/>
        </w:rPr>
        <w:t>та</w:t>
      </w:r>
      <w:r>
        <w:t></w:t>
      </w:r>
      <w:r>
        <w:rPr>
          <w:rFonts w:hint="eastAsia"/>
        </w:rPr>
        <w:t>їх</w:t>
      </w:r>
      <w:r>
        <w:t></w:t>
      </w:r>
      <w:r>
        <w:rPr>
          <w:rFonts w:hint="eastAsia"/>
        </w:rPr>
        <w:t>місця</w:t>
      </w:r>
      <w:r>
        <w:t></w:t>
      </w:r>
      <w:r>
        <w:rPr>
          <w:rFonts w:hint="eastAsia"/>
        </w:rPr>
        <w:t>в</w:t>
      </w:r>
      <w:r>
        <w:t></w:t>
      </w:r>
      <w:r>
        <w:rPr>
          <w:rFonts w:hint="eastAsia"/>
        </w:rPr>
        <w:t>системі</w:t>
      </w:r>
      <w:r>
        <w:t></w:t>
      </w:r>
      <w:r>
        <w:rPr>
          <w:rFonts w:hint="eastAsia"/>
        </w:rPr>
        <w:t>цивільно</w:t>
      </w:r>
      <w:r>
        <w:t></w:t>
      </w:r>
      <w:r>
        <w:rPr>
          <w:rFonts w:hint="eastAsia"/>
        </w:rPr>
        <w:t>правових</w:t>
      </w:r>
      <w:r>
        <w:t></w:t>
      </w:r>
      <w:r>
        <w:rPr>
          <w:rFonts w:hint="eastAsia"/>
        </w:rPr>
        <w:t>відносин</w:t>
      </w:r>
      <w:r>
        <w:t></w:t>
      </w:r>
    </w:p>
    <w:p w:rsidR="000219F3" w:rsidRDefault="000219F3" w:rsidP="000219F3">
      <w:r>
        <w:rPr>
          <w:rFonts w:hint="eastAsia"/>
        </w:rPr>
        <w:t>дослідження</w:t>
      </w:r>
      <w:r>
        <w:t></w:t>
      </w:r>
      <w:r>
        <w:rPr>
          <w:rFonts w:hint="eastAsia"/>
        </w:rPr>
        <w:t>окремих</w:t>
      </w:r>
      <w:r>
        <w:t></w:t>
      </w:r>
      <w:r>
        <w:rPr>
          <w:rFonts w:hint="eastAsia"/>
        </w:rPr>
        <w:t>принципів</w:t>
      </w:r>
      <w:r>
        <w:t></w:t>
      </w:r>
      <w:r>
        <w:rPr>
          <w:rFonts w:hint="eastAsia"/>
        </w:rPr>
        <w:t>зазначеного</w:t>
      </w:r>
      <w:r>
        <w:t></w:t>
      </w:r>
      <w:r>
        <w:rPr>
          <w:rFonts w:hint="eastAsia"/>
        </w:rPr>
        <w:t>інституту</w:t>
      </w:r>
      <w:r>
        <w:t></w:t>
      </w:r>
      <w:r>
        <w:t></w:t>
      </w:r>
      <w:r>
        <w:rPr>
          <w:rFonts w:hint="eastAsia"/>
        </w:rPr>
        <w:t>спрямованих</w:t>
      </w:r>
      <w:r>
        <w:t></w:t>
      </w:r>
      <w:r>
        <w:rPr>
          <w:rFonts w:hint="eastAsia"/>
        </w:rPr>
        <w:t>на</w:t>
      </w:r>
    </w:p>
    <w:p w:rsidR="000219F3" w:rsidRDefault="000219F3" w:rsidP="000219F3">
      <w:r>
        <w:rPr>
          <w:rFonts w:hint="eastAsia"/>
        </w:rPr>
        <w:t>реалізацію</w:t>
      </w:r>
      <w:r>
        <w:t></w:t>
      </w:r>
      <w:r>
        <w:rPr>
          <w:rFonts w:hint="eastAsia"/>
        </w:rPr>
        <w:t>механізму</w:t>
      </w:r>
      <w:r>
        <w:t></w:t>
      </w:r>
      <w:r>
        <w:rPr>
          <w:rFonts w:hint="eastAsia"/>
        </w:rPr>
        <w:t>правового</w:t>
      </w:r>
      <w:r>
        <w:t></w:t>
      </w:r>
      <w:r>
        <w:rPr>
          <w:rFonts w:hint="eastAsia"/>
        </w:rPr>
        <w:t>регулювання</w:t>
      </w:r>
      <w:r>
        <w:t></w:t>
      </w:r>
      <w:r>
        <w:t></w:t>
      </w:r>
      <w:r>
        <w:rPr>
          <w:rFonts w:hint="eastAsia"/>
        </w:rPr>
        <w:t>розгляд</w:t>
      </w:r>
      <w:r>
        <w:t></w:t>
      </w:r>
      <w:r>
        <w:rPr>
          <w:rFonts w:hint="eastAsia"/>
        </w:rPr>
        <w:t>теоретико</w:t>
      </w:r>
      <w:r>
        <w:t></w:t>
      </w:r>
      <w:r>
        <w:rPr>
          <w:rFonts w:hint="eastAsia"/>
        </w:rPr>
        <w:t>правових</w:t>
      </w:r>
    </w:p>
    <w:p w:rsidR="000219F3" w:rsidRDefault="000219F3" w:rsidP="000219F3">
      <w:r>
        <w:rPr>
          <w:rFonts w:hint="eastAsia"/>
        </w:rPr>
        <w:t>засад</w:t>
      </w:r>
      <w:r>
        <w:t></w:t>
      </w:r>
      <w:r>
        <w:rPr>
          <w:rFonts w:hint="eastAsia"/>
        </w:rPr>
        <w:t>здійснення</w:t>
      </w:r>
      <w:r>
        <w:t></w:t>
      </w:r>
      <w:r>
        <w:rPr>
          <w:rFonts w:hint="eastAsia"/>
        </w:rPr>
        <w:t>договірного</w:t>
      </w:r>
      <w:r>
        <w:t></w:t>
      </w:r>
      <w:r>
        <w:rPr>
          <w:rFonts w:hint="eastAsia"/>
        </w:rPr>
        <w:t>та</w:t>
      </w:r>
      <w:r>
        <w:t></w:t>
      </w:r>
      <w:r>
        <w:rPr>
          <w:rFonts w:hint="eastAsia"/>
        </w:rPr>
        <w:t>недоговірного</w:t>
      </w:r>
      <w:r>
        <w:t></w:t>
      </w:r>
      <w:r>
        <w:rPr>
          <w:rFonts w:hint="eastAsia"/>
        </w:rPr>
        <w:t>представництва</w:t>
      </w:r>
      <w:r>
        <w:t></w:t>
      </w:r>
      <w:r>
        <w:rPr>
          <w:rFonts w:hint="eastAsia"/>
        </w:rPr>
        <w:t>в</w:t>
      </w:r>
      <w:r>
        <w:t></w:t>
      </w:r>
      <w:r>
        <w:rPr>
          <w:rFonts w:hint="eastAsia"/>
        </w:rPr>
        <w:t>цивільному</w:t>
      </w:r>
    </w:p>
    <w:p w:rsidR="000219F3" w:rsidRDefault="000219F3" w:rsidP="000219F3">
      <w:r>
        <w:rPr>
          <w:rFonts w:hint="eastAsia"/>
        </w:rPr>
        <w:t>правовідношенні</w:t>
      </w:r>
      <w:r>
        <w:t></w:t>
      </w:r>
    </w:p>
    <w:p w:rsidR="000219F3" w:rsidRDefault="000219F3" w:rsidP="000219F3">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0219F3" w:rsidRDefault="000219F3" w:rsidP="000219F3">
      <w:r>
        <w:rPr>
          <w:rFonts w:hint="eastAsia"/>
        </w:rPr>
        <w:t>Дисертаційне</w:t>
      </w:r>
      <w:r>
        <w:t></w:t>
      </w:r>
      <w:r>
        <w:rPr>
          <w:rFonts w:hint="eastAsia"/>
        </w:rPr>
        <w:t>дослідження</w:t>
      </w:r>
      <w:r>
        <w:t></w:t>
      </w:r>
      <w:r>
        <w:rPr>
          <w:rFonts w:hint="eastAsia"/>
        </w:rPr>
        <w:t>виконувалося</w:t>
      </w:r>
      <w:r>
        <w:t></w:t>
      </w:r>
      <w:r>
        <w:rPr>
          <w:rFonts w:hint="eastAsia"/>
        </w:rPr>
        <w:t>відповідно</w:t>
      </w:r>
      <w:r>
        <w:t></w:t>
      </w:r>
      <w:r>
        <w:rPr>
          <w:rFonts w:hint="eastAsia"/>
        </w:rPr>
        <w:t>до</w:t>
      </w:r>
      <w:r>
        <w:t></w:t>
      </w:r>
      <w:r>
        <w:rPr>
          <w:rFonts w:hint="eastAsia"/>
        </w:rPr>
        <w:t>таких</w:t>
      </w:r>
      <w:r>
        <w:t></w:t>
      </w:r>
      <w:r>
        <w:rPr>
          <w:rFonts w:hint="eastAsia"/>
        </w:rPr>
        <w:t>державних</w:t>
      </w:r>
    </w:p>
    <w:p w:rsidR="000219F3" w:rsidRDefault="000219F3" w:rsidP="000219F3">
      <w:r>
        <w:rPr>
          <w:rFonts w:hint="eastAsia"/>
        </w:rPr>
        <w:t>бюджетних</w:t>
      </w:r>
      <w:r>
        <w:t></w:t>
      </w:r>
      <w:r>
        <w:rPr>
          <w:rFonts w:hint="eastAsia"/>
        </w:rPr>
        <w:t>науково</w:t>
      </w:r>
      <w:r>
        <w:t></w:t>
      </w:r>
      <w:r>
        <w:rPr>
          <w:rFonts w:hint="eastAsia"/>
        </w:rPr>
        <w:t>дослідних</w:t>
      </w:r>
      <w:r>
        <w:t></w:t>
      </w:r>
      <w:r>
        <w:rPr>
          <w:rFonts w:hint="eastAsia"/>
        </w:rPr>
        <w:t>тем</w:t>
      </w:r>
      <w:r>
        <w:t></w:t>
      </w:r>
      <w:r>
        <w:t></w:t>
      </w:r>
      <w:r>
        <w:t></w:t>
      </w:r>
      <w:r>
        <w:rPr>
          <w:rFonts w:hint="eastAsia"/>
        </w:rPr>
        <w:t>Доктрина</w:t>
      </w:r>
      <w:r>
        <w:t></w:t>
      </w:r>
      <w:r>
        <w:rPr>
          <w:rFonts w:hint="eastAsia"/>
        </w:rPr>
        <w:t>права</w:t>
      </w:r>
      <w:r>
        <w:t></w:t>
      </w:r>
      <w:r>
        <w:rPr>
          <w:rFonts w:hint="eastAsia"/>
        </w:rPr>
        <w:t>в</w:t>
      </w:r>
      <w:r>
        <w:t></w:t>
      </w:r>
      <w:r>
        <w:rPr>
          <w:rFonts w:hint="eastAsia"/>
        </w:rPr>
        <w:t>правовій</w:t>
      </w:r>
      <w:r>
        <w:t></w:t>
      </w:r>
      <w:r>
        <w:rPr>
          <w:rFonts w:hint="eastAsia"/>
        </w:rPr>
        <w:t>системі</w:t>
      </w:r>
    </w:p>
    <w:p w:rsidR="000219F3" w:rsidRDefault="000219F3" w:rsidP="000219F3">
      <w:r>
        <w:rPr>
          <w:rFonts w:hint="eastAsia"/>
        </w:rPr>
        <w:t>України</w:t>
      </w:r>
      <w:r>
        <w:t></w:t>
      </w:r>
      <w:r>
        <w:t></w:t>
      </w:r>
      <w:r>
        <w:rPr>
          <w:rFonts w:hint="eastAsia"/>
        </w:rPr>
        <w:t>теоретичний</w:t>
      </w:r>
      <w:r>
        <w:t></w:t>
      </w:r>
      <w:r>
        <w:rPr>
          <w:rFonts w:hint="eastAsia"/>
        </w:rPr>
        <w:t>і</w:t>
      </w:r>
      <w:r>
        <w:t></w:t>
      </w:r>
      <w:r>
        <w:rPr>
          <w:rFonts w:hint="eastAsia"/>
        </w:rPr>
        <w:t>практичний</w:t>
      </w:r>
      <w:r>
        <w:t></w:t>
      </w:r>
      <w:r>
        <w:rPr>
          <w:rFonts w:hint="eastAsia"/>
        </w:rPr>
        <w:t>аспекти</w:t>
      </w:r>
      <w:r>
        <w:t></w:t>
      </w:r>
      <w:r>
        <w:t></w:t>
      </w:r>
      <w:r>
        <w:t></w:t>
      </w:r>
      <w:r>
        <w:rPr>
          <w:rFonts w:hint="eastAsia"/>
        </w:rPr>
        <w:t>№</w:t>
      </w:r>
      <w:r>
        <w:t></w:t>
      </w:r>
      <w:r>
        <w:t></w:t>
      </w:r>
      <w:r>
        <w:t></w:t>
      </w:r>
      <w:r>
        <w:t></w:t>
      </w:r>
      <w:r>
        <w:rPr>
          <w:rFonts w:hint="eastAsia"/>
        </w:rPr>
        <w:t>БФ</w:t>
      </w:r>
      <w:r>
        <w:t></w:t>
      </w:r>
      <w:r>
        <w:t></w:t>
      </w:r>
      <w:r>
        <w:t></w:t>
      </w:r>
      <w:r>
        <w:t></w:t>
      </w:r>
      <w:r>
        <w:t></w:t>
      </w:r>
      <w:r>
        <w:t></w:t>
      </w:r>
      <w:r>
        <w:t></w:t>
      </w:r>
      <w:r>
        <w:t></w:t>
      </w:r>
      <w:r>
        <w:t></w:t>
      </w:r>
      <w:r>
        <w:rPr>
          <w:rFonts w:hint="eastAsia"/>
        </w:rPr>
        <w:t>номер</w:t>
      </w:r>
    </w:p>
    <w:p w:rsidR="000219F3" w:rsidRDefault="000219F3" w:rsidP="000219F3">
      <w:r>
        <w:rPr>
          <w:rFonts w:hint="eastAsia"/>
        </w:rPr>
        <w:t>державної</w:t>
      </w:r>
      <w:r>
        <w:t></w:t>
      </w:r>
      <w:r>
        <w:rPr>
          <w:rFonts w:hint="eastAsia"/>
        </w:rPr>
        <w:t>реєстрації</w:t>
      </w:r>
      <w:r>
        <w:t></w:t>
      </w:r>
      <w:r>
        <w:t></w:t>
      </w:r>
      <w:r>
        <w:t></w:t>
      </w:r>
      <w:r>
        <w:t></w:t>
      </w:r>
      <w:r>
        <w:t></w:t>
      </w:r>
      <w:r>
        <w:t></w:t>
      </w:r>
      <w:r>
        <w:t></w:t>
      </w:r>
      <w:r>
        <w:t></w:t>
      </w:r>
      <w:r>
        <w:t></w:t>
      </w:r>
      <w:r>
        <w:t></w:t>
      </w:r>
      <w:r>
        <w:t></w:t>
      </w:r>
      <w:r>
        <w:t></w:t>
      </w:r>
      <w:r>
        <w:t></w:t>
      </w:r>
      <w:r>
        <w:t></w:t>
      </w:r>
      <w:r>
        <w:t></w:t>
      </w:r>
      <w:r>
        <w:rPr>
          <w:rFonts w:hint="eastAsia"/>
        </w:rPr>
        <w:t>яка</w:t>
      </w:r>
      <w:r>
        <w:t></w:t>
      </w:r>
      <w:r>
        <w:rPr>
          <w:rFonts w:hint="eastAsia"/>
        </w:rPr>
        <w:t>досліджувалася</w:t>
      </w:r>
      <w:r>
        <w:t></w:t>
      </w:r>
      <w:r>
        <w:rPr>
          <w:rFonts w:hint="eastAsia"/>
        </w:rPr>
        <w:t>на</w:t>
      </w:r>
      <w:r>
        <w:t></w:t>
      </w:r>
      <w:r>
        <w:rPr>
          <w:rFonts w:hint="eastAsia"/>
        </w:rPr>
        <w:t>юридичному</w:t>
      </w:r>
    </w:p>
    <w:p w:rsidR="000219F3" w:rsidRDefault="000219F3" w:rsidP="000219F3">
      <w:r>
        <w:rPr>
          <w:rFonts w:hint="eastAsia"/>
        </w:rPr>
        <w:t>факультеті</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rPr>
          <w:rFonts w:hint="eastAsia"/>
        </w:rPr>
        <w:t>з</w:t>
      </w:r>
      <w:r>
        <w:t></w:t>
      </w:r>
      <w:r>
        <w:t></w:t>
      </w:r>
      <w:r>
        <w:t></w:t>
      </w:r>
    </w:p>
    <w:p w:rsidR="000219F3" w:rsidRDefault="000219F3" w:rsidP="000219F3">
      <w:r>
        <w:rPr>
          <w:rFonts w:hint="eastAsia"/>
        </w:rPr>
        <w:t>січня</w:t>
      </w:r>
      <w:r>
        <w:t></w:t>
      </w:r>
      <w:r>
        <w:t></w:t>
      </w:r>
      <w:r>
        <w:t></w:t>
      </w:r>
      <w:r>
        <w:t></w:t>
      </w:r>
      <w:r>
        <w:t></w:t>
      </w:r>
      <w:r>
        <w:t></w:t>
      </w:r>
      <w:r>
        <w:rPr>
          <w:rFonts w:hint="eastAsia"/>
        </w:rPr>
        <w:t>р</w:t>
      </w:r>
      <w:r>
        <w:t></w:t>
      </w:r>
      <w:r>
        <w:t></w:t>
      </w:r>
      <w:r>
        <w:rPr>
          <w:rFonts w:hint="eastAsia"/>
        </w:rPr>
        <w:t>по</w:t>
      </w:r>
      <w:r>
        <w:t></w:t>
      </w:r>
      <w:r>
        <w:t></w:t>
      </w:r>
      <w:r>
        <w:t></w:t>
      </w:r>
      <w:r>
        <w:t></w:t>
      </w:r>
      <w:r>
        <w:rPr>
          <w:rFonts w:hint="eastAsia"/>
        </w:rPr>
        <w:t>грудня</w:t>
      </w:r>
      <w:r>
        <w:t></w:t>
      </w:r>
      <w:r>
        <w:t></w:t>
      </w:r>
      <w:r>
        <w:t></w:t>
      </w:r>
      <w:r>
        <w:t></w:t>
      </w:r>
      <w:r>
        <w:t></w:t>
      </w:r>
      <w:r>
        <w:t></w:t>
      </w:r>
      <w:r>
        <w:rPr>
          <w:rFonts w:hint="eastAsia"/>
        </w:rPr>
        <w:t>р</w:t>
      </w:r>
      <w:r>
        <w:t></w:t>
      </w:r>
      <w:r>
        <w:t></w:t>
      </w:r>
      <w:r>
        <w:t></w:t>
      </w:r>
      <w:r>
        <w:t></w:t>
      </w:r>
      <w:r>
        <w:rPr>
          <w:rFonts w:hint="eastAsia"/>
        </w:rPr>
        <w:t>Теорія</w:t>
      </w:r>
      <w:r>
        <w:t></w:t>
      </w:r>
      <w:r>
        <w:rPr>
          <w:rFonts w:hint="eastAsia"/>
        </w:rPr>
        <w:t>та</w:t>
      </w:r>
      <w:r>
        <w:t></w:t>
      </w:r>
      <w:r>
        <w:rPr>
          <w:rFonts w:hint="eastAsia"/>
        </w:rPr>
        <w:t>практика</w:t>
      </w:r>
      <w:r>
        <w:t></w:t>
      </w:r>
      <w:r>
        <w:rPr>
          <w:rFonts w:hint="eastAsia"/>
        </w:rPr>
        <w:t>адаптації</w:t>
      </w:r>
      <w:r>
        <w:t></w:t>
      </w:r>
      <w:r>
        <w:rPr>
          <w:rFonts w:hint="eastAsia"/>
        </w:rPr>
        <w:t>законодавства</w:t>
      </w:r>
    </w:p>
    <w:p w:rsidR="000219F3" w:rsidRDefault="000219F3" w:rsidP="000219F3">
      <w:r>
        <w:rPr>
          <w:rFonts w:hint="eastAsia"/>
        </w:rPr>
        <w:t>України</w:t>
      </w:r>
      <w:r>
        <w:t></w:t>
      </w:r>
      <w:r>
        <w:rPr>
          <w:rFonts w:hint="eastAsia"/>
        </w:rPr>
        <w:t>до</w:t>
      </w:r>
      <w:r>
        <w:t></w:t>
      </w:r>
      <w:r>
        <w:rPr>
          <w:rFonts w:hint="eastAsia"/>
        </w:rPr>
        <w:t>законодавства</w:t>
      </w:r>
      <w:r>
        <w:t></w:t>
      </w:r>
      <w:r>
        <w:rPr>
          <w:rFonts w:hint="eastAsia"/>
        </w:rPr>
        <w:t>ЄС</w:t>
      </w:r>
      <w:r>
        <w:t></w:t>
      </w:r>
      <w:r>
        <w:t></w:t>
      </w:r>
      <w:r>
        <w:t></w:t>
      </w:r>
      <w:r>
        <w:rPr>
          <w:rFonts w:hint="eastAsia"/>
        </w:rPr>
        <w:t>№</w:t>
      </w:r>
      <w:r>
        <w:t></w:t>
      </w:r>
      <w:r>
        <w:t></w:t>
      </w:r>
      <w:r>
        <w:t></w:t>
      </w:r>
      <w:r>
        <w:t></w:t>
      </w:r>
      <w:r>
        <w:rPr>
          <w:rFonts w:hint="eastAsia"/>
        </w:rPr>
        <w:t>БФ</w:t>
      </w:r>
      <w:r>
        <w:t></w:t>
      </w:r>
      <w:r>
        <w:t></w:t>
      </w:r>
      <w:r>
        <w:t></w:t>
      </w:r>
      <w:r>
        <w:t></w:t>
      </w:r>
      <w:r>
        <w:t></w:t>
      </w:r>
      <w:r>
        <w:t></w:t>
      </w:r>
      <w:r>
        <w:t></w:t>
      </w:r>
      <w:r>
        <w:t></w:t>
      </w:r>
      <w:r>
        <w:t></w:t>
      </w:r>
      <w:r>
        <w:rPr>
          <w:rFonts w:hint="eastAsia"/>
        </w:rPr>
        <w:t>номер</w:t>
      </w:r>
      <w:r>
        <w:t></w:t>
      </w:r>
      <w:r>
        <w:rPr>
          <w:rFonts w:hint="eastAsia"/>
        </w:rPr>
        <w:t>державної</w:t>
      </w:r>
      <w:r>
        <w:t></w:t>
      </w:r>
      <w:r>
        <w:rPr>
          <w:rFonts w:hint="eastAsia"/>
        </w:rPr>
        <w:t>реєстрації</w:t>
      </w:r>
    </w:p>
    <w:p w:rsidR="000219F3" w:rsidRDefault="000219F3" w:rsidP="000219F3">
      <w:r>
        <w:t></w:t>
      </w:r>
      <w:r>
        <w:t></w:t>
      </w:r>
      <w:r>
        <w:t></w:t>
      </w:r>
      <w:r>
        <w:t></w:t>
      </w:r>
      <w:r>
        <w:t></w:t>
      </w:r>
      <w:r>
        <w:t></w:t>
      </w:r>
      <w:r>
        <w:t></w:t>
      </w:r>
      <w:r>
        <w:t></w:t>
      </w:r>
      <w:r>
        <w:t></w:t>
      </w:r>
      <w:r>
        <w:t></w:t>
      </w:r>
      <w:r>
        <w:t></w:t>
      </w:r>
      <w:r>
        <w:t></w:t>
      </w:r>
      <w:r>
        <w:t></w:t>
      </w:r>
      <w:r>
        <w:t></w:t>
      </w:r>
      <w:r>
        <w:rPr>
          <w:rFonts w:hint="eastAsia"/>
        </w:rPr>
        <w:t>що</w:t>
      </w:r>
      <w:r>
        <w:t></w:t>
      </w:r>
      <w:r>
        <w:rPr>
          <w:rFonts w:hint="eastAsia"/>
        </w:rPr>
        <w:t>діє</w:t>
      </w:r>
      <w:r>
        <w:t></w:t>
      </w:r>
      <w:r>
        <w:rPr>
          <w:rFonts w:hint="eastAsia"/>
        </w:rPr>
        <w:t>з</w:t>
      </w:r>
      <w:r>
        <w:t></w:t>
      </w:r>
      <w:r>
        <w:t></w:t>
      </w:r>
      <w:r>
        <w:t></w:t>
      </w:r>
      <w:r>
        <w:t></w:t>
      </w:r>
      <w:r>
        <w:rPr>
          <w:rFonts w:hint="eastAsia"/>
        </w:rPr>
        <w:t>січня</w:t>
      </w:r>
      <w:r>
        <w:t></w:t>
      </w:r>
      <w:r>
        <w:t></w:t>
      </w:r>
      <w:r>
        <w:t></w:t>
      </w:r>
      <w:r>
        <w:t></w:t>
      </w:r>
      <w:r>
        <w:t></w:t>
      </w:r>
      <w:r>
        <w:t></w:t>
      </w:r>
      <w:r>
        <w:rPr>
          <w:rFonts w:hint="eastAsia"/>
        </w:rPr>
        <w:t>р</w:t>
      </w:r>
      <w:r>
        <w:t></w:t>
      </w:r>
      <w:r>
        <w:t></w:t>
      </w:r>
      <w:r>
        <w:rPr>
          <w:rFonts w:hint="eastAsia"/>
        </w:rPr>
        <w:t>по</w:t>
      </w:r>
      <w:r>
        <w:t></w:t>
      </w:r>
      <w:r>
        <w:t></w:t>
      </w:r>
      <w:r>
        <w:t></w:t>
      </w:r>
      <w:r>
        <w:t></w:t>
      </w:r>
      <w:r>
        <w:rPr>
          <w:rFonts w:hint="eastAsia"/>
        </w:rPr>
        <w:t>грудня</w:t>
      </w:r>
      <w:r>
        <w:t></w:t>
      </w:r>
      <w:r>
        <w:t></w:t>
      </w:r>
      <w:r>
        <w:t></w:t>
      </w:r>
      <w:r>
        <w:t></w:t>
      </w:r>
      <w:r>
        <w:t></w:t>
      </w:r>
      <w:r>
        <w:t></w:t>
      </w:r>
      <w:r>
        <w:rPr>
          <w:rFonts w:hint="eastAsia"/>
        </w:rPr>
        <w:t>р</w:t>
      </w:r>
      <w:r>
        <w:t></w:t>
      </w:r>
    </w:p>
    <w:p w:rsidR="000219F3" w:rsidRDefault="000219F3" w:rsidP="000219F3">
      <w:r>
        <w:rPr>
          <w:rFonts w:hint="eastAsia"/>
        </w:rPr>
        <w:t>Мета</w:t>
      </w:r>
      <w:r>
        <w:t></w:t>
      </w:r>
      <w:r>
        <w:rPr>
          <w:rFonts w:hint="eastAsia"/>
        </w:rPr>
        <w:t>і</w:t>
      </w:r>
      <w:r>
        <w:t></w:t>
      </w:r>
      <w:r>
        <w:rPr>
          <w:rFonts w:hint="eastAsia"/>
        </w:rPr>
        <w:t>завдання</w:t>
      </w:r>
      <w:r>
        <w:t></w:t>
      </w:r>
      <w:r>
        <w:rPr>
          <w:rFonts w:hint="eastAsia"/>
        </w:rPr>
        <w:t>дослідження</w:t>
      </w:r>
      <w:r>
        <w:t></w:t>
      </w:r>
      <w:r>
        <w:t></w:t>
      </w:r>
      <w:r>
        <w:rPr>
          <w:rFonts w:hint="eastAsia"/>
        </w:rPr>
        <w:t>Метою</w:t>
      </w:r>
      <w:r>
        <w:t></w:t>
      </w:r>
      <w:r>
        <w:rPr>
          <w:rFonts w:hint="eastAsia"/>
        </w:rPr>
        <w:t>дослідження</w:t>
      </w:r>
      <w:r>
        <w:t></w:t>
      </w:r>
      <w:r>
        <w:rPr>
          <w:rFonts w:hint="eastAsia"/>
        </w:rPr>
        <w:t>є</w:t>
      </w:r>
      <w:r>
        <w:t></w:t>
      </w:r>
      <w:r>
        <w:rPr>
          <w:rFonts w:hint="eastAsia"/>
        </w:rPr>
        <w:t>розроблення</w:t>
      </w:r>
    </w:p>
    <w:p w:rsidR="000219F3" w:rsidRDefault="000219F3" w:rsidP="000219F3">
      <w:r>
        <w:rPr>
          <w:rFonts w:hint="eastAsia"/>
        </w:rPr>
        <w:t>теоретичних</w:t>
      </w:r>
      <w:r>
        <w:t></w:t>
      </w:r>
      <w:r>
        <w:rPr>
          <w:rFonts w:hint="eastAsia"/>
        </w:rPr>
        <w:t>засад</w:t>
      </w:r>
      <w:r>
        <w:t></w:t>
      </w:r>
      <w:r>
        <w:rPr>
          <w:rFonts w:hint="eastAsia"/>
        </w:rPr>
        <w:t>вчення</w:t>
      </w:r>
      <w:r>
        <w:t></w:t>
      </w:r>
      <w:r>
        <w:rPr>
          <w:rFonts w:hint="eastAsia"/>
        </w:rPr>
        <w:t>про</w:t>
      </w:r>
      <w:r>
        <w:t></w:t>
      </w:r>
      <w:r>
        <w:rPr>
          <w:rFonts w:hint="eastAsia"/>
        </w:rPr>
        <w:t>інститут</w:t>
      </w:r>
      <w:r>
        <w:t></w:t>
      </w:r>
      <w:r>
        <w:rPr>
          <w:rFonts w:hint="eastAsia"/>
        </w:rPr>
        <w:t>представництва</w:t>
      </w:r>
      <w:r>
        <w:t></w:t>
      </w:r>
      <w:r>
        <w:rPr>
          <w:rFonts w:hint="eastAsia"/>
        </w:rPr>
        <w:t>в</w:t>
      </w:r>
      <w:r>
        <w:t></w:t>
      </w:r>
      <w:r>
        <w:rPr>
          <w:rFonts w:hint="eastAsia"/>
        </w:rPr>
        <w:t>цивільному</w:t>
      </w:r>
      <w:r>
        <w:t></w:t>
      </w:r>
      <w:r>
        <w:rPr>
          <w:rFonts w:hint="eastAsia"/>
        </w:rPr>
        <w:t>праві</w:t>
      </w:r>
    </w:p>
    <w:p w:rsidR="000219F3" w:rsidRDefault="000219F3" w:rsidP="000219F3">
      <w:r>
        <w:rPr>
          <w:rFonts w:hint="eastAsia"/>
        </w:rPr>
        <w:t>України</w:t>
      </w:r>
      <w:r>
        <w:t></w:t>
      </w:r>
      <w:r>
        <w:t></w:t>
      </w:r>
      <w:r>
        <w:rPr>
          <w:rFonts w:hint="eastAsia"/>
        </w:rPr>
        <w:t>визначення</w:t>
      </w:r>
      <w:r>
        <w:t></w:t>
      </w:r>
      <w:r>
        <w:rPr>
          <w:rFonts w:hint="eastAsia"/>
        </w:rPr>
        <w:t>його</w:t>
      </w:r>
      <w:r>
        <w:t></w:t>
      </w:r>
      <w:r>
        <w:rPr>
          <w:rFonts w:hint="eastAsia"/>
        </w:rPr>
        <w:t>поняття</w:t>
      </w:r>
      <w:r>
        <w:t></w:t>
      </w:r>
      <w:r>
        <w:t></w:t>
      </w:r>
      <w:r>
        <w:rPr>
          <w:rFonts w:hint="eastAsia"/>
        </w:rPr>
        <w:t>правової</w:t>
      </w:r>
      <w:r>
        <w:t></w:t>
      </w:r>
      <w:r>
        <w:rPr>
          <w:rFonts w:hint="eastAsia"/>
        </w:rPr>
        <w:t>природи</w:t>
      </w:r>
      <w:r>
        <w:t></w:t>
      </w:r>
      <w:r>
        <w:t></w:t>
      </w:r>
      <w:r>
        <w:rPr>
          <w:rFonts w:hint="eastAsia"/>
        </w:rPr>
        <w:t>мети</w:t>
      </w:r>
      <w:r>
        <w:t></w:t>
      </w:r>
      <w:r>
        <w:t></w:t>
      </w:r>
      <w:r>
        <w:rPr>
          <w:rFonts w:hint="eastAsia"/>
        </w:rPr>
        <w:t>функцій</w:t>
      </w:r>
      <w:r>
        <w:t></w:t>
      </w:r>
      <w:r>
        <w:rPr>
          <w:rFonts w:hint="eastAsia"/>
        </w:rPr>
        <w:t>і</w:t>
      </w:r>
    </w:p>
    <w:p w:rsidR="000219F3" w:rsidRDefault="000219F3" w:rsidP="000219F3">
      <w:r>
        <w:rPr>
          <w:rFonts w:hint="eastAsia"/>
        </w:rPr>
        <w:t>принципів</w:t>
      </w:r>
      <w:r>
        <w:t></w:t>
      </w:r>
      <w:r>
        <w:t></w:t>
      </w:r>
      <w:r>
        <w:rPr>
          <w:rFonts w:hint="eastAsia"/>
        </w:rPr>
        <w:t>встановлення</w:t>
      </w:r>
      <w:r>
        <w:t></w:t>
      </w:r>
      <w:r>
        <w:rPr>
          <w:rFonts w:hint="eastAsia"/>
        </w:rPr>
        <w:t>особливостей</w:t>
      </w:r>
      <w:r>
        <w:t></w:t>
      </w:r>
      <w:r>
        <w:rPr>
          <w:rFonts w:hint="eastAsia"/>
        </w:rPr>
        <w:t>окремих</w:t>
      </w:r>
      <w:r>
        <w:t></w:t>
      </w:r>
      <w:r>
        <w:rPr>
          <w:rFonts w:hint="eastAsia"/>
        </w:rPr>
        <w:t>видів</w:t>
      </w:r>
      <w:r>
        <w:t></w:t>
      </w:r>
      <w:r>
        <w:rPr>
          <w:rFonts w:hint="eastAsia"/>
        </w:rPr>
        <w:t>представництва</w:t>
      </w:r>
      <w:r>
        <w:t></w:t>
      </w:r>
      <w:r>
        <w:rPr>
          <w:rFonts w:hint="eastAsia"/>
        </w:rPr>
        <w:t>та</w:t>
      </w:r>
    </w:p>
    <w:p w:rsidR="000219F3" w:rsidRDefault="000219F3" w:rsidP="000219F3">
      <w:r>
        <w:rPr>
          <w:rFonts w:hint="eastAsia"/>
        </w:rPr>
        <w:t>ефективності</w:t>
      </w:r>
      <w:r>
        <w:t></w:t>
      </w:r>
      <w:r>
        <w:rPr>
          <w:rFonts w:hint="eastAsia"/>
        </w:rPr>
        <w:t>їх</w:t>
      </w:r>
      <w:r>
        <w:t></w:t>
      </w:r>
      <w:r>
        <w:rPr>
          <w:rFonts w:hint="eastAsia"/>
        </w:rPr>
        <w:t>реалізації</w:t>
      </w:r>
      <w:r>
        <w:t></w:t>
      </w:r>
      <w:r>
        <w:rPr>
          <w:rFonts w:hint="eastAsia"/>
        </w:rPr>
        <w:t>в</w:t>
      </w:r>
      <w:r>
        <w:t></w:t>
      </w:r>
      <w:r>
        <w:rPr>
          <w:rFonts w:hint="eastAsia"/>
        </w:rPr>
        <w:t>положеннях</w:t>
      </w:r>
      <w:r>
        <w:t></w:t>
      </w:r>
      <w:r>
        <w:rPr>
          <w:rFonts w:hint="eastAsia"/>
        </w:rPr>
        <w:t>цивільного</w:t>
      </w:r>
      <w:r>
        <w:t></w:t>
      </w:r>
      <w:r>
        <w:rPr>
          <w:rFonts w:hint="eastAsia"/>
        </w:rPr>
        <w:t>законодавства</w:t>
      </w:r>
      <w:r>
        <w:t></w:t>
      </w:r>
      <w:r>
        <w:rPr>
          <w:rFonts w:hint="eastAsia"/>
        </w:rPr>
        <w:t>України</w:t>
      </w:r>
      <w:r>
        <w:t></w:t>
      </w:r>
      <w:r>
        <w:t></w:t>
      </w:r>
      <w:r>
        <w:rPr>
          <w:rFonts w:hint="eastAsia"/>
        </w:rPr>
        <w:t>а</w:t>
      </w:r>
    </w:p>
    <w:p w:rsidR="000219F3" w:rsidRDefault="000219F3" w:rsidP="000219F3">
      <w:r>
        <w:rPr>
          <w:rFonts w:hint="eastAsia"/>
        </w:rPr>
        <w:t>також</w:t>
      </w:r>
      <w:r>
        <w:t></w:t>
      </w:r>
      <w:r>
        <w:rPr>
          <w:rFonts w:hint="eastAsia"/>
        </w:rPr>
        <w:t>формування</w:t>
      </w:r>
      <w:r>
        <w:t></w:t>
      </w:r>
      <w:r>
        <w:rPr>
          <w:rFonts w:hint="eastAsia"/>
        </w:rPr>
        <w:t>пропозицій</w:t>
      </w:r>
      <w:r>
        <w:t></w:t>
      </w:r>
      <w:r>
        <w:rPr>
          <w:rFonts w:hint="eastAsia"/>
        </w:rPr>
        <w:t>і</w:t>
      </w:r>
      <w:r>
        <w:t></w:t>
      </w:r>
      <w:r>
        <w:rPr>
          <w:rFonts w:hint="eastAsia"/>
        </w:rPr>
        <w:t>рекомендацій</w:t>
      </w:r>
      <w:r>
        <w:t></w:t>
      </w:r>
      <w:r>
        <w:rPr>
          <w:rFonts w:hint="eastAsia"/>
        </w:rPr>
        <w:t>щодо</w:t>
      </w:r>
      <w:r>
        <w:t></w:t>
      </w:r>
      <w:r>
        <w:rPr>
          <w:rFonts w:hint="eastAsia"/>
        </w:rPr>
        <w:t>вдосконалення</w:t>
      </w:r>
    </w:p>
    <w:p w:rsidR="000219F3" w:rsidRDefault="000219F3" w:rsidP="000219F3">
      <w:r>
        <w:rPr>
          <w:rFonts w:hint="eastAsia"/>
        </w:rPr>
        <w:t>законодавства</w:t>
      </w:r>
      <w:r>
        <w:t></w:t>
      </w:r>
      <w:r>
        <w:rPr>
          <w:rFonts w:hint="eastAsia"/>
        </w:rPr>
        <w:t>у</w:t>
      </w:r>
      <w:r>
        <w:t></w:t>
      </w:r>
      <w:r>
        <w:rPr>
          <w:rFonts w:hint="eastAsia"/>
        </w:rPr>
        <w:t>сфері</w:t>
      </w:r>
      <w:r>
        <w:t></w:t>
      </w:r>
      <w:r>
        <w:rPr>
          <w:rFonts w:hint="eastAsia"/>
        </w:rPr>
        <w:t>регулювання</w:t>
      </w:r>
      <w:r>
        <w:t></w:t>
      </w:r>
      <w:r>
        <w:rPr>
          <w:rFonts w:hint="eastAsia"/>
        </w:rPr>
        <w:t>представницьких</w:t>
      </w:r>
      <w:r>
        <w:t></w:t>
      </w:r>
      <w:r>
        <w:rPr>
          <w:rFonts w:hint="eastAsia"/>
        </w:rPr>
        <w:t>відносин</w:t>
      </w:r>
      <w:r>
        <w:t></w:t>
      </w:r>
    </w:p>
    <w:p w:rsidR="000219F3" w:rsidRDefault="000219F3" w:rsidP="000219F3">
      <w:r>
        <w:rPr>
          <w:rFonts w:hint="eastAsia"/>
        </w:rPr>
        <w:t>Для</w:t>
      </w:r>
      <w:r>
        <w:t></w:t>
      </w:r>
      <w:r>
        <w:rPr>
          <w:rFonts w:hint="eastAsia"/>
        </w:rPr>
        <w:t>досягнення</w:t>
      </w:r>
      <w:r>
        <w:t></w:t>
      </w:r>
      <w:r>
        <w:rPr>
          <w:rFonts w:hint="eastAsia"/>
        </w:rPr>
        <w:t>цієї</w:t>
      </w:r>
      <w:r>
        <w:t></w:t>
      </w:r>
      <w:r>
        <w:rPr>
          <w:rFonts w:hint="eastAsia"/>
        </w:rPr>
        <w:t>мети</w:t>
      </w:r>
      <w:r>
        <w:t></w:t>
      </w:r>
      <w:r>
        <w:rPr>
          <w:rFonts w:hint="eastAsia"/>
        </w:rPr>
        <w:t>було</w:t>
      </w:r>
      <w:r>
        <w:t></w:t>
      </w:r>
      <w:r>
        <w:rPr>
          <w:rFonts w:hint="eastAsia"/>
        </w:rPr>
        <w:t>сформульовано</w:t>
      </w:r>
      <w:r>
        <w:t></w:t>
      </w:r>
      <w:r>
        <w:rPr>
          <w:rFonts w:hint="eastAsia"/>
        </w:rPr>
        <w:t>такі</w:t>
      </w:r>
      <w:r>
        <w:t></w:t>
      </w:r>
      <w:r>
        <w:rPr>
          <w:rFonts w:hint="eastAsia"/>
        </w:rPr>
        <w:t>завдання</w:t>
      </w:r>
      <w:r>
        <w:t></w:t>
      </w:r>
    </w:p>
    <w:p w:rsidR="000219F3" w:rsidRDefault="000219F3" w:rsidP="000219F3">
      <w:r>
        <w:t></w:t>
      </w:r>
      <w:r>
        <w:t></w:t>
      </w:r>
      <w:r>
        <w:rPr>
          <w:rFonts w:hint="eastAsia"/>
        </w:rPr>
        <w:t>дослідити</w:t>
      </w:r>
      <w:r>
        <w:t></w:t>
      </w:r>
      <w:r>
        <w:rPr>
          <w:rFonts w:hint="eastAsia"/>
        </w:rPr>
        <w:t>еволюцію</w:t>
      </w:r>
      <w:r>
        <w:t></w:t>
      </w:r>
      <w:r>
        <w:rPr>
          <w:rFonts w:hint="eastAsia"/>
        </w:rPr>
        <w:t>наукових</w:t>
      </w:r>
      <w:r>
        <w:t></w:t>
      </w:r>
      <w:r>
        <w:rPr>
          <w:rFonts w:hint="eastAsia"/>
        </w:rPr>
        <w:t>поглядів</w:t>
      </w:r>
      <w:r>
        <w:t></w:t>
      </w:r>
      <w:r>
        <w:rPr>
          <w:rFonts w:hint="eastAsia"/>
        </w:rPr>
        <w:t>вітчизняних</w:t>
      </w:r>
      <w:r>
        <w:t></w:t>
      </w:r>
      <w:r>
        <w:rPr>
          <w:rFonts w:hint="eastAsia"/>
        </w:rPr>
        <w:t>і</w:t>
      </w:r>
    </w:p>
    <w:p w:rsidR="000219F3" w:rsidRDefault="000219F3" w:rsidP="000219F3">
      <w:r>
        <w:rPr>
          <w:rFonts w:hint="eastAsia"/>
        </w:rPr>
        <w:t>зарубіжних</w:t>
      </w:r>
      <w:r>
        <w:t></w:t>
      </w:r>
      <w:r>
        <w:rPr>
          <w:rFonts w:hint="eastAsia"/>
        </w:rPr>
        <w:t>учених</w:t>
      </w:r>
      <w:r>
        <w:t></w:t>
      </w:r>
      <w:r>
        <w:rPr>
          <w:rFonts w:hint="eastAsia"/>
        </w:rPr>
        <w:t>щодо</w:t>
      </w:r>
      <w:r>
        <w:t></w:t>
      </w:r>
      <w:r>
        <w:rPr>
          <w:rFonts w:hint="eastAsia"/>
        </w:rPr>
        <w:t>представництва</w:t>
      </w:r>
      <w:r>
        <w:t></w:t>
      </w:r>
      <w:r>
        <w:rPr>
          <w:rFonts w:hint="eastAsia"/>
        </w:rPr>
        <w:t>в</w:t>
      </w:r>
      <w:r>
        <w:t></w:t>
      </w:r>
      <w:r>
        <w:rPr>
          <w:rFonts w:hint="eastAsia"/>
        </w:rPr>
        <w:t>цивільному</w:t>
      </w:r>
      <w:r>
        <w:t></w:t>
      </w:r>
      <w:r>
        <w:rPr>
          <w:rFonts w:hint="eastAsia"/>
        </w:rPr>
        <w:t>праві</w:t>
      </w:r>
      <w:r>
        <w:t></w:t>
      </w:r>
      <w:r>
        <w:rPr>
          <w:rFonts w:hint="eastAsia"/>
        </w:rPr>
        <w:t>в</w:t>
      </w:r>
      <w:r>
        <w:t></w:t>
      </w:r>
      <w:r>
        <w:rPr>
          <w:rFonts w:hint="eastAsia"/>
        </w:rPr>
        <w:t>різні</w:t>
      </w:r>
    </w:p>
    <w:p w:rsidR="000219F3" w:rsidRDefault="000219F3" w:rsidP="000219F3">
      <w:r>
        <w:rPr>
          <w:rFonts w:hint="eastAsia"/>
        </w:rPr>
        <w:t>часи</w:t>
      </w:r>
      <w:r>
        <w:t></w:t>
      </w:r>
      <w:r>
        <w:t></w:t>
      </w:r>
      <w:r>
        <w:rPr>
          <w:rFonts w:hint="eastAsia"/>
        </w:rPr>
        <w:t>а</w:t>
      </w:r>
      <w:r>
        <w:t></w:t>
      </w:r>
      <w:r>
        <w:rPr>
          <w:rFonts w:hint="eastAsia"/>
        </w:rPr>
        <w:t>також</w:t>
      </w:r>
      <w:r>
        <w:t></w:t>
      </w:r>
      <w:r>
        <w:rPr>
          <w:rFonts w:hint="eastAsia"/>
        </w:rPr>
        <w:t>окреслити</w:t>
      </w:r>
      <w:r>
        <w:t></w:t>
      </w:r>
      <w:r>
        <w:rPr>
          <w:rFonts w:hint="eastAsia"/>
        </w:rPr>
        <w:t>напрями</w:t>
      </w:r>
      <w:r>
        <w:t></w:t>
      </w:r>
      <w:r>
        <w:rPr>
          <w:rFonts w:hint="eastAsia"/>
        </w:rPr>
        <w:t>розвитку</w:t>
      </w:r>
      <w:r>
        <w:t></w:t>
      </w:r>
      <w:r>
        <w:rPr>
          <w:rFonts w:hint="eastAsia"/>
        </w:rPr>
        <w:t>нормативного</w:t>
      </w:r>
    </w:p>
    <w:p w:rsidR="000219F3" w:rsidRDefault="000219F3" w:rsidP="000219F3">
      <w:r>
        <w:rPr>
          <w:rFonts w:hint="eastAsia"/>
        </w:rPr>
        <w:t>регулювання</w:t>
      </w:r>
      <w:r>
        <w:t></w:t>
      </w:r>
      <w:r>
        <w:rPr>
          <w:rFonts w:hint="eastAsia"/>
        </w:rPr>
        <w:t>зазначеного</w:t>
      </w:r>
      <w:r>
        <w:t></w:t>
      </w:r>
      <w:r>
        <w:rPr>
          <w:rFonts w:hint="eastAsia"/>
        </w:rPr>
        <w:t>інституту</w:t>
      </w:r>
      <w:r>
        <w:t></w:t>
      </w:r>
      <w:r>
        <w:rPr>
          <w:rFonts w:hint="eastAsia"/>
        </w:rPr>
        <w:t>в</w:t>
      </w:r>
      <w:r>
        <w:t></w:t>
      </w:r>
      <w:r>
        <w:rPr>
          <w:rFonts w:hint="eastAsia"/>
        </w:rPr>
        <w:t>національному</w:t>
      </w:r>
      <w:r>
        <w:t></w:t>
      </w:r>
      <w:r>
        <w:rPr>
          <w:rFonts w:hint="eastAsia"/>
        </w:rPr>
        <w:t>та</w:t>
      </w:r>
    </w:p>
    <w:p w:rsidR="000219F3" w:rsidRDefault="000219F3" w:rsidP="000219F3">
      <w:r>
        <w:rPr>
          <w:rFonts w:hint="eastAsia"/>
        </w:rPr>
        <w:t>зарубіжному</w:t>
      </w:r>
      <w:r>
        <w:t></w:t>
      </w:r>
      <w:r>
        <w:rPr>
          <w:rFonts w:hint="eastAsia"/>
        </w:rPr>
        <w:t>праві</w:t>
      </w:r>
      <w:r>
        <w:t></w:t>
      </w:r>
    </w:p>
    <w:p w:rsidR="000219F3" w:rsidRDefault="000219F3" w:rsidP="000219F3">
      <w:r>
        <w:t></w:t>
      </w:r>
      <w:r>
        <w:t></w:t>
      </w:r>
      <w:r>
        <w:rPr>
          <w:rFonts w:hint="eastAsia"/>
        </w:rPr>
        <w:t>обґрунтувати</w:t>
      </w:r>
      <w:r>
        <w:t></w:t>
      </w:r>
      <w:r>
        <w:rPr>
          <w:rFonts w:hint="eastAsia"/>
        </w:rPr>
        <w:t>дію</w:t>
      </w:r>
      <w:r>
        <w:t></w:t>
      </w:r>
      <w:r>
        <w:rPr>
          <w:rFonts w:hint="eastAsia"/>
        </w:rPr>
        <w:t>механізму</w:t>
      </w:r>
      <w:r>
        <w:t></w:t>
      </w:r>
      <w:r>
        <w:rPr>
          <w:rFonts w:hint="eastAsia"/>
        </w:rPr>
        <w:t>реалізації</w:t>
      </w:r>
      <w:r>
        <w:t></w:t>
      </w:r>
      <w:r>
        <w:rPr>
          <w:rFonts w:hint="eastAsia"/>
        </w:rPr>
        <w:t>норм</w:t>
      </w:r>
      <w:r>
        <w:t></w:t>
      </w:r>
      <w:r>
        <w:rPr>
          <w:rFonts w:hint="eastAsia"/>
        </w:rPr>
        <w:t>про</w:t>
      </w:r>
    </w:p>
    <w:p w:rsidR="000219F3" w:rsidRDefault="000219F3" w:rsidP="000219F3">
      <w:r>
        <w:rPr>
          <w:rFonts w:hint="eastAsia"/>
        </w:rPr>
        <w:t>представництво</w:t>
      </w:r>
      <w:r>
        <w:t></w:t>
      </w:r>
      <w:r>
        <w:rPr>
          <w:rFonts w:hint="eastAsia"/>
        </w:rPr>
        <w:t>у</w:t>
      </w:r>
      <w:r>
        <w:t></w:t>
      </w:r>
      <w:r>
        <w:rPr>
          <w:rFonts w:hint="eastAsia"/>
        </w:rPr>
        <w:t>національному</w:t>
      </w:r>
      <w:r>
        <w:t></w:t>
      </w:r>
      <w:r>
        <w:rPr>
          <w:rFonts w:hint="eastAsia"/>
        </w:rPr>
        <w:t>цивільному</w:t>
      </w:r>
      <w:r>
        <w:t></w:t>
      </w:r>
      <w:r>
        <w:rPr>
          <w:rFonts w:hint="eastAsia"/>
        </w:rPr>
        <w:t>законодавстві</w:t>
      </w:r>
      <w:r>
        <w:t></w:t>
      </w:r>
    </w:p>
    <w:p w:rsidR="000219F3" w:rsidRDefault="000219F3" w:rsidP="000219F3">
      <w:r>
        <w:t></w:t>
      </w:r>
      <w:r>
        <w:t></w:t>
      </w:r>
    </w:p>
    <w:p w:rsidR="000219F3" w:rsidRDefault="000219F3" w:rsidP="000219F3">
      <w:r>
        <w:t></w:t>
      </w:r>
      <w:r>
        <w:t></w:t>
      </w:r>
      <w:r>
        <w:rPr>
          <w:rFonts w:hint="eastAsia"/>
        </w:rPr>
        <w:t>визначити</w:t>
      </w:r>
      <w:r>
        <w:t></w:t>
      </w:r>
      <w:r>
        <w:rPr>
          <w:rFonts w:hint="eastAsia"/>
        </w:rPr>
        <w:t>теоретико</w:t>
      </w:r>
      <w:r>
        <w:t></w:t>
      </w:r>
      <w:r>
        <w:rPr>
          <w:rFonts w:hint="eastAsia"/>
        </w:rPr>
        <w:t>методологічні</w:t>
      </w:r>
      <w:r>
        <w:t></w:t>
      </w:r>
      <w:r>
        <w:rPr>
          <w:rFonts w:hint="eastAsia"/>
        </w:rPr>
        <w:t>засади</w:t>
      </w:r>
      <w:r>
        <w:t></w:t>
      </w:r>
      <w:r>
        <w:rPr>
          <w:rFonts w:hint="eastAsia"/>
        </w:rPr>
        <w:t>інституту</w:t>
      </w:r>
    </w:p>
    <w:p w:rsidR="000219F3" w:rsidRDefault="000219F3" w:rsidP="000219F3">
      <w:r>
        <w:rPr>
          <w:rFonts w:hint="eastAsia"/>
        </w:rPr>
        <w:t>представництва</w:t>
      </w:r>
      <w:r>
        <w:t></w:t>
      </w:r>
      <w:r>
        <w:t></w:t>
      </w:r>
      <w:r>
        <w:rPr>
          <w:rFonts w:hint="eastAsia"/>
        </w:rPr>
        <w:t>зокрема</w:t>
      </w:r>
      <w:r>
        <w:t></w:t>
      </w:r>
      <w:r>
        <w:rPr>
          <w:rFonts w:hint="eastAsia"/>
        </w:rPr>
        <w:t>сформулювати</w:t>
      </w:r>
      <w:r>
        <w:t></w:t>
      </w:r>
      <w:r>
        <w:rPr>
          <w:rFonts w:hint="eastAsia"/>
        </w:rPr>
        <w:t>його</w:t>
      </w:r>
      <w:r>
        <w:t></w:t>
      </w:r>
      <w:r>
        <w:rPr>
          <w:rFonts w:hint="eastAsia"/>
        </w:rPr>
        <w:t>поняття</w:t>
      </w:r>
      <w:r>
        <w:t></w:t>
      </w:r>
      <w:r>
        <w:t></w:t>
      </w:r>
      <w:r>
        <w:rPr>
          <w:rFonts w:hint="eastAsia"/>
        </w:rPr>
        <w:t>ознаки</w:t>
      </w:r>
      <w:r>
        <w:t></w:t>
      </w:r>
      <w:r>
        <w:t></w:t>
      </w:r>
      <w:r>
        <w:rPr>
          <w:rFonts w:hint="eastAsia"/>
        </w:rPr>
        <w:t>мету</w:t>
      </w:r>
      <w:r>
        <w:t></w:t>
      </w:r>
    </w:p>
    <w:p w:rsidR="000219F3" w:rsidRDefault="000219F3" w:rsidP="000219F3">
      <w:r>
        <w:rPr>
          <w:rFonts w:hint="eastAsia"/>
        </w:rPr>
        <w:t>функції</w:t>
      </w:r>
      <w:r>
        <w:t></w:t>
      </w:r>
      <w:r>
        <w:t></w:t>
      </w:r>
      <w:r>
        <w:rPr>
          <w:rFonts w:hint="eastAsia"/>
        </w:rPr>
        <w:t>принципи</w:t>
      </w:r>
      <w:r>
        <w:t></w:t>
      </w:r>
    </w:p>
    <w:p w:rsidR="000219F3" w:rsidRDefault="000219F3" w:rsidP="000219F3">
      <w:r>
        <w:t></w:t>
      </w:r>
      <w:r>
        <w:t></w:t>
      </w:r>
      <w:r>
        <w:rPr>
          <w:rFonts w:hint="eastAsia"/>
        </w:rPr>
        <w:t>запропонувати</w:t>
      </w:r>
      <w:r>
        <w:t></w:t>
      </w:r>
      <w:r>
        <w:rPr>
          <w:rFonts w:hint="eastAsia"/>
        </w:rPr>
        <w:t>шляхи</w:t>
      </w:r>
      <w:r>
        <w:t></w:t>
      </w:r>
      <w:r>
        <w:rPr>
          <w:rFonts w:hint="eastAsia"/>
        </w:rPr>
        <w:t>розв’язання</w:t>
      </w:r>
      <w:r>
        <w:t></w:t>
      </w:r>
      <w:r>
        <w:rPr>
          <w:rFonts w:hint="eastAsia"/>
        </w:rPr>
        <w:t>проблем</w:t>
      </w:r>
      <w:r>
        <w:t></w:t>
      </w:r>
      <w:r>
        <w:rPr>
          <w:rFonts w:hint="eastAsia"/>
        </w:rPr>
        <w:t>здійснення</w:t>
      </w:r>
    </w:p>
    <w:p w:rsidR="000219F3" w:rsidRDefault="000219F3" w:rsidP="000219F3">
      <w:r>
        <w:rPr>
          <w:rFonts w:hint="eastAsia"/>
        </w:rPr>
        <w:t>договірного</w:t>
      </w:r>
      <w:r>
        <w:t></w:t>
      </w:r>
      <w:r>
        <w:rPr>
          <w:rFonts w:hint="eastAsia"/>
        </w:rPr>
        <w:t>представництва</w:t>
      </w:r>
      <w:r>
        <w:t></w:t>
      </w:r>
      <w:r>
        <w:rPr>
          <w:rFonts w:hint="eastAsia"/>
        </w:rPr>
        <w:t>та</w:t>
      </w:r>
      <w:r>
        <w:t></w:t>
      </w:r>
      <w:r>
        <w:rPr>
          <w:rFonts w:hint="eastAsia"/>
        </w:rPr>
        <w:t>виявити</w:t>
      </w:r>
      <w:r>
        <w:t></w:t>
      </w:r>
      <w:r>
        <w:rPr>
          <w:rFonts w:hint="eastAsia"/>
        </w:rPr>
        <w:t>й</w:t>
      </w:r>
      <w:r>
        <w:t></w:t>
      </w:r>
      <w:r>
        <w:rPr>
          <w:rFonts w:hint="eastAsia"/>
        </w:rPr>
        <w:t>обґрунтувати</w:t>
      </w:r>
      <w:r>
        <w:t></w:t>
      </w:r>
      <w:r>
        <w:rPr>
          <w:rFonts w:hint="eastAsia"/>
        </w:rPr>
        <w:t>пропозиції</w:t>
      </w:r>
    </w:p>
    <w:p w:rsidR="000219F3" w:rsidRDefault="000219F3" w:rsidP="000219F3">
      <w:r>
        <w:rPr>
          <w:rFonts w:hint="eastAsia"/>
        </w:rPr>
        <w:t>щодо</w:t>
      </w:r>
      <w:r>
        <w:t></w:t>
      </w:r>
      <w:r>
        <w:rPr>
          <w:rFonts w:hint="eastAsia"/>
        </w:rPr>
        <w:t>підвищення</w:t>
      </w:r>
      <w:r>
        <w:t></w:t>
      </w:r>
      <w:r>
        <w:rPr>
          <w:rFonts w:hint="eastAsia"/>
        </w:rPr>
        <w:t>ефективності</w:t>
      </w:r>
      <w:r>
        <w:t></w:t>
      </w:r>
      <w:r>
        <w:rPr>
          <w:rFonts w:hint="eastAsia"/>
        </w:rPr>
        <w:t>інституту</w:t>
      </w:r>
      <w:r>
        <w:t></w:t>
      </w:r>
      <w:r>
        <w:rPr>
          <w:rFonts w:hint="eastAsia"/>
        </w:rPr>
        <w:t>представництва</w:t>
      </w:r>
      <w:r>
        <w:t></w:t>
      </w:r>
      <w:r>
        <w:rPr>
          <w:rFonts w:hint="eastAsia"/>
        </w:rPr>
        <w:t>в</w:t>
      </w:r>
      <w:r>
        <w:t></w:t>
      </w:r>
      <w:r>
        <w:rPr>
          <w:rFonts w:hint="eastAsia"/>
        </w:rPr>
        <w:t>цій</w:t>
      </w:r>
    </w:p>
    <w:p w:rsidR="000219F3" w:rsidRDefault="000219F3" w:rsidP="000219F3">
      <w:r>
        <w:rPr>
          <w:rFonts w:hint="eastAsia"/>
        </w:rPr>
        <w:t>частині</w:t>
      </w:r>
      <w:r>
        <w:t></w:t>
      </w:r>
    </w:p>
    <w:p w:rsidR="000219F3" w:rsidRDefault="000219F3" w:rsidP="000219F3">
      <w:r>
        <w:t></w:t>
      </w:r>
      <w:r>
        <w:t></w:t>
      </w:r>
      <w:r>
        <w:rPr>
          <w:rFonts w:hint="eastAsia"/>
        </w:rPr>
        <w:t>визначити</w:t>
      </w:r>
      <w:r>
        <w:t></w:t>
      </w:r>
      <w:r>
        <w:rPr>
          <w:rFonts w:hint="eastAsia"/>
        </w:rPr>
        <w:t>цивільно</w:t>
      </w:r>
      <w:r>
        <w:t></w:t>
      </w:r>
      <w:r>
        <w:rPr>
          <w:rFonts w:hint="eastAsia"/>
        </w:rPr>
        <w:t>правові</w:t>
      </w:r>
      <w:r>
        <w:t></w:t>
      </w:r>
      <w:r>
        <w:rPr>
          <w:rFonts w:hint="eastAsia"/>
        </w:rPr>
        <w:t>засади</w:t>
      </w:r>
      <w:r>
        <w:t></w:t>
      </w:r>
      <w:r>
        <w:rPr>
          <w:rFonts w:hint="eastAsia"/>
        </w:rPr>
        <w:t>здійснення</w:t>
      </w:r>
    </w:p>
    <w:p w:rsidR="000219F3" w:rsidRDefault="000219F3" w:rsidP="000219F3">
      <w:r>
        <w:rPr>
          <w:rFonts w:hint="eastAsia"/>
        </w:rPr>
        <w:t>недоговірного</w:t>
      </w:r>
      <w:r>
        <w:t></w:t>
      </w:r>
      <w:r>
        <w:rPr>
          <w:rFonts w:hint="eastAsia"/>
        </w:rPr>
        <w:t>представництва</w:t>
      </w:r>
      <w:r>
        <w:t></w:t>
      </w:r>
      <w:r>
        <w:rPr>
          <w:rFonts w:hint="eastAsia"/>
        </w:rPr>
        <w:t>й</w:t>
      </w:r>
      <w:r>
        <w:t></w:t>
      </w:r>
      <w:r>
        <w:rPr>
          <w:rFonts w:hint="eastAsia"/>
        </w:rPr>
        <w:t>обґрунтувати</w:t>
      </w:r>
      <w:r>
        <w:t></w:t>
      </w:r>
      <w:r>
        <w:rPr>
          <w:rFonts w:hint="eastAsia"/>
        </w:rPr>
        <w:t>перспективи</w:t>
      </w:r>
    </w:p>
    <w:p w:rsidR="000219F3" w:rsidRDefault="000219F3" w:rsidP="000219F3">
      <w:r>
        <w:rPr>
          <w:rFonts w:hint="eastAsia"/>
        </w:rPr>
        <w:t>вдосконалення</w:t>
      </w:r>
      <w:r>
        <w:t></w:t>
      </w:r>
      <w:r>
        <w:rPr>
          <w:rFonts w:hint="eastAsia"/>
        </w:rPr>
        <w:t>його</w:t>
      </w:r>
      <w:r>
        <w:t></w:t>
      </w:r>
      <w:r>
        <w:rPr>
          <w:rFonts w:hint="eastAsia"/>
        </w:rPr>
        <w:t>правового</w:t>
      </w:r>
      <w:r>
        <w:t></w:t>
      </w:r>
      <w:r>
        <w:rPr>
          <w:rFonts w:hint="eastAsia"/>
        </w:rPr>
        <w:t>регулювання</w:t>
      </w:r>
      <w:r>
        <w:t></w:t>
      </w:r>
      <w:r>
        <w:rPr>
          <w:rFonts w:hint="eastAsia"/>
        </w:rPr>
        <w:t>та</w:t>
      </w:r>
      <w:r>
        <w:t></w:t>
      </w:r>
      <w:r>
        <w:rPr>
          <w:rFonts w:hint="eastAsia"/>
        </w:rPr>
        <w:t>правозастосовчої</w:t>
      </w:r>
    </w:p>
    <w:p w:rsidR="000219F3" w:rsidRDefault="000219F3" w:rsidP="000219F3">
      <w:r>
        <w:rPr>
          <w:rFonts w:hint="eastAsia"/>
        </w:rPr>
        <w:t>практики</w:t>
      </w:r>
      <w:r>
        <w:t></w:t>
      </w:r>
    </w:p>
    <w:p w:rsidR="000219F3" w:rsidRDefault="000219F3" w:rsidP="000219F3">
      <w:r>
        <w:t></w:t>
      </w:r>
      <w:r>
        <w:t></w:t>
      </w:r>
      <w:r>
        <w:rPr>
          <w:rFonts w:hint="eastAsia"/>
        </w:rPr>
        <w:t>сформулювати</w:t>
      </w:r>
      <w:r>
        <w:t></w:t>
      </w:r>
      <w:r>
        <w:rPr>
          <w:rFonts w:hint="eastAsia"/>
        </w:rPr>
        <w:t>пропозиції</w:t>
      </w:r>
      <w:r>
        <w:t></w:t>
      </w:r>
      <w:r>
        <w:rPr>
          <w:rFonts w:hint="eastAsia"/>
        </w:rPr>
        <w:t>щодо</w:t>
      </w:r>
      <w:r>
        <w:t></w:t>
      </w:r>
      <w:r>
        <w:rPr>
          <w:rFonts w:hint="eastAsia"/>
        </w:rPr>
        <w:t>вдосконалення</w:t>
      </w:r>
    </w:p>
    <w:p w:rsidR="000219F3" w:rsidRDefault="000219F3" w:rsidP="000219F3">
      <w:r>
        <w:rPr>
          <w:rFonts w:hint="eastAsia"/>
        </w:rPr>
        <w:t>законодавства</w:t>
      </w:r>
      <w:r>
        <w:t></w:t>
      </w:r>
      <w:r>
        <w:rPr>
          <w:rFonts w:hint="eastAsia"/>
        </w:rPr>
        <w:t>стосовно</w:t>
      </w:r>
      <w:r>
        <w:t></w:t>
      </w:r>
      <w:r>
        <w:rPr>
          <w:rFonts w:hint="eastAsia"/>
        </w:rPr>
        <w:t>інституту</w:t>
      </w:r>
      <w:r>
        <w:t></w:t>
      </w:r>
      <w:r>
        <w:rPr>
          <w:rFonts w:hint="eastAsia"/>
        </w:rPr>
        <w:t>представництва</w:t>
      </w:r>
      <w:r>
        <w:t></w:t>
      </w:r>
      <w:r>
        <w:rPr>
          <w:rFonts w:hint="eastAsia"/>
        </w:rPr>
        <w:t>в</w:t>
      </w:r>
      <w:r>
        <w:t></w:t>
      </w:r>
      <w:r>
        <w:rPr>
          <w:rFonts w:hint="eastAsia"/>
        </w:rPr>
        <w:t>цивільному</w:t>
      </w:r>
    </w:p>
    <w:p w:rsidR="000219F3" w:rsidRDefault="000219F3" w:rsidP="000219F3">
      <w:r>
        <w:rPr>
          <w:rFonts w:hint="eastAsia"/>
        </w:rPr>
        <w:t>праві</w:t>
      </w:r>
      <w:r>
        <w:t></w:t>
      </w:r>
      <w:r>
        <w:rPr>
          <w:rFonts w:hint="eastAsia"/>
        </w:rPr>
        <w:t>України</w:t>
      </w:r>
      <w:r>
        <w:t></w:t>
      </w:r>
    </w:p>
    <w:p w:rsidR="000219F3" w:rsidRDefault="000219F3" w:rsidP="000219F3">
      <w:r>
        <w:rPr>
          <w:rFonts w:hint="eastAsia"/>
        </w:rPr>
        <w:t>Об’єктом</w:t>
      </w:r>
      <w:r>
        <w:t></w:t>
      </w:r>
      <w:r>
        <w:rPr>
          <w:rFonts w:hint="eastAsia"/>
        </w:rPr>
        <w:t>дослідження</w:t>
      </w:r>
      <w:r>
        <w:t></w:t>
      </w:r>
      <w:r>
        <w:rPr>
          <w:rFonts w:hint="eastAsia"/>
        </w:rPr>
        <w:t>є</w:t>
      </w:r>
      <w:r>
        <w:t></w:t>
      </w:r>
      <w:r>
        <w:rPr>
          <w:rFonts w:hint="eastAsia"/>
        </w:rPr>
        <w:t>суспільні</w:t>
      </w:r>
      <w:r>
        <w:t></w:t>
      </w:r>
      <w:r>
        <w:rPr>
          <w:rFonts w:hint="eastAsia"/>
        </w:rPr>
        <w:t>відносини</w:t>
      </w:r>
      <w:r>
        <w:t></w:t>
      </w:r>
      <w:r>
        <w:t></w:t>
      </w:r>
      <w:r>
        <w:rPr>
          <w:rFonts w:hint="eastAsia"/>
        </w:rPr>
        <w:t>що</w:t>
      </w:r>
      <w:r>
        <w:t></w:t>
      </w:r>
      <w:r>
        <w:rPr>
          <w:rFonts w:hint="eastAsia"/>
        </w:rPr>
        <w:t>виникають</w:t>
      </w:r>
      <w:r>
        <w:t></w:t>
      </w:r>
      <w:r>
        <w:t></w:t>
      </w:r>
      <w:r>
        <w:rPr>
          <w:rFonts w:hint="eastAsia"/>
        </w:rPr>
        <w:t>змінюються</w:t>
      </w:r>
    </w:p>
    <w:p w:rsidR="000219F3" w:rsidRDefault="000219F3" w:rsidP="000219F3">
      <w:r>
        <w:rPr>
          <w:rFonts w:hint="eastAsia"/>
        </w:rPr>
        <w:t>та</w:t>
      </w:r>
      <w:r>
        <w:t></w:t>
      </w:r>
      <w:r>
        <w:rPr>
          <w:rFonts w:hint="eastAsia"/>
        </w:rPr>
        <w:t>припиняються</w:t>
      </w:r>
      <w:r>
        <w:t></w:t>
      </w:r>
      <w:r>
        <w:rPr>
          <w:rFonts w:hint="eastAsia"/>
        </w:rPr>
        <w:t>в</w:t>
      </w:r>
      <w:r>
        <w:t></w:t>
      </w:r>
      <w:r>
        <w:rPr>
          <w:rFonts w:hint="eastAsia"/>
        </w:rPr>
        <w:t>процесі</w:t>
      </w:r>
      <w:r>
        <w:t></w:t>
      </w:r>
      <w:r>
        <w:rPr>
          <w:rFonts w:hint="eastAsia"/>
        </w:rPr>
        <w:t>реалізації</w:t>
      </w:r>
      <w:r>
        <w:t></w:t>
      </w:r>
      <w:r>
        <w:rPr>
          <w:rFonts w:hint="eastAsia"/>
        </w:rPr>
        <w:t>норм</w:t>
      </w:r>
      <w:r>
        <w:t></w:t>
      </w:r>
      <w:r>
        <w:rPr>
          <w:rFonts w:hint="eastAsia"/>
        </w:rPr>
        <w:t>інституту</w:t>
      </w:r>
      <w:r>
        <w:t></w:t>
      </w:r>
      <w:r>
        <w:rPr>
          <w:rFonts w:hint="eastAsia"/>
        </w:rPr>
        <w:t>представництва</w:t>
      </w:r>
      <w:r>
        <w:t></w:t>
      </w:r>
      <w:r>
        <w:rPr>
          <w:rFonts w:hint="eastAsia"/>
        </w:rPr>
        <w:t>в</w:t>
      </w:r>
    </w:p>
    <w:p w:rsidR="000219F3" w:rsidRDefault="000219F3" w:rsidP="000219F3">
      <w:r>
        <w:rPr>
          <w:rFonts w:hint="eastAsia"/>
        </w:rPr>
        <w:t>цивільному</w:t>
      </w:r>
      <w:r>
        <w:t></w:t>
      </w:r>
      <w:r>
        <w:rPr>
          <w:rFonts w:hint="eastAsia"/>
        </w:rPr>
        <w:t>праві</w:t>
      </w:r>
      <w:r>
        <w:t></w:t>
      </w:r>
      <w:r>
        <w:rPr>
          <w:rFonts w:hint="eastAsia"/>
        </w:rPr>
        <w:t>України</w:t>
      </w:r>
      <w:r>
        <w:t></w:t>
      </w:r>
    </w:p>
    <w:p w:rsidR="000219F3" w:rsidRDefault="000219F3" w:rsidP="000219F3">
      <w:r>
        <w:rPr>
          <w:rFonts w:hint="eastAsia"/>
        </w:rPr>
        <w:t>Предметом</w:t>
      </w:r>
      <w:r>
        <w:t></w:t>
      </w:r>
      <w:r>
        <w:rPr>
          <w:rFonts w:hint="eastAsia"/>
        </w:rPr>
        <w:t>дослідження</w:t>
      </w:r>
      <w:r>
        <w:t></w:t>
      </w:r>
      <w:r>
        <w:rPr>
          <w:rFonts w:hint="eastAsia"/>
        </w:rPr>
        <w:t>є</w:t>
      </w:r>
      <w:r>
        <w:t></w:t>
      </w:r>
      <w:r>
        <w:rPr>
          <w:rFonts w:hint="eastAsia"/>
        </w:rPr>
        <w:t>положення</w:t>
      </w:r>
      <w:r>
        <w:t></w:t>
      </w:r>
      <w:r>
        <w:t></w:t>
      </w:r>
      <w:r>
        <w:rPr>
          <w:rFonts w:hint="eastAsia"/>
        </w:rPr>
        <w:t>викладені</w:t>
      </w:r>
      <w:r>
        <w:t></w:t>
      </w:r>
      <w:r>
        <w:rPr>
          <w:rFonts w:hint="eastAsia"/>
        </w:rPr>
        <w:t>в</w:t>
      </w:r>
      <w:r>
        <w:t></w:t>
      </w:r>
      <w:r>
        <w:rPr>
          <w:rFonts w:hint="eastAsia"/>
        </w:rPr>
        <w:t>міжнародних</w:t>
      </w:r>
      <w:r>
        <w:t></w:t>
      </w:r>
      <w:r>
        <w:rPr>
          <w:rFonts w:hint="eastAsia"/>
        </w:rPr>
        <w:t>актах</w:t>
      </w:r>
      <w:r>
        <w:t></w:t>
      </w:r>
    </w:p>
    <w:p w:rsidR="000219F3" w:rsidRDefault="000219F3" w:rsidP="000219F3">
      <w:r>
        <w:rPr>
          <w:rFonts w:hint="eastAsia"/>
        </w:rPr>
        <w:t>нормах</w:t>
      </w:r>
      <w:r>
        <w:t></w:t>
      </w:r>
      <w:r>
        <w:rPr>
          <w:rFonts w:hint="eastAsia"/>
        </w:rPr>
        <w:t>чинного</w:t>
      </w:r>
      <w:r>
        <w:t></w:t>
      </w:r>
      <w:r>
        <w:rPr>
          <w:rFonts w:hint="eastAsia"/>
        </w:rPr>
        <w:t>законодавства</w:t>
      </w:r>
      <w:r>
        <w:t></w:t>
      </w:r>
      <w:r>
        <w:rPr>
          <w:rFonts w:hint="eastAsia"/>
        </w:rPr>
        <w:t>України</w:t>
      </w:r>
      <w:r>
        <w:t></w:t>
      </w:r>
      <w:r>
        <w:rPr>
          <w:rFonts w:hint="eastAsia"/>
        </w:rPr>
        <w:t>та</w:t>
      </w:r>
      <w:r>
        <w:t></w:t>
      </w:r>
      <w:r>
        <w:rPr>
          <w:rFonts w:hint="eastAsia"/>
        </w:rPr>
        <w:t>зарубіжних</w:t>
      </w:r>
      <w:r>
        <w:t></w:t>
      </w:r>
      <w:r>
        <w:rPr>
          <w:rFonts w:hint="eastAsia"/>
        </w:rPr>
        <w:t>країн</w:t>
      </w:r>
      <w:r>
        <w:t></w:t>
      </w:r>
      <w:r>
        <w:t></w:t>
      </w:r>
      <w:r>
        <w:rPr>
          <w:rFonts w:hint="eastAsia"/>
        </w:rPr>
        <w:t>правова</w:t>
      </w:r>
      <w:r>
        <w:t></w:t>
      </w:r>
      <w:r>
        <w:rPr>
          <w:rFonts w:hint="eastAsia"/>
        </w:rPr>
        <w:t>доктрина</w:t>
      </w:r>
    </w:p>
    <w:p w:rsidR="000219F3" w:rsidRDefault="000219F3" w:rsidP="000219F3">
      <w:r>
        <w:rPr>
          <w:rFonts w:hint="eastAsia"/>
        </w:rPr>
        <w:t>та</w:t>
      </w:r>
      <w:r>
        <w:t></w:t>
      </w:r>
      <w:r>
        <w:rPr>
          <w:rFonts w:hint="eastAsia"/>
        </w:rPr>
        <w:t>правозастосовча</w:t>
      </w:r>
      <w:r>
        <w:t></w:t>
      </w:r>
      <w:r>
        <w:rPr>
          <w:rFonts w:hint="eastAsia"/>
        </w:rPr>
        <w:t>практика</w:t>
      </w:r>
      <w:r>
        <w:t></w:t>
      </w:r>
      <w:r>
        <w:rPr>
          <w:rFonts w:hint="eastAsia"/>
        </w:rPr>
        <w:t>щодо</w:t>
      </w:r>
      <w:r>
        <w:t></w:t>
      </w:r>
      <w:r>
        <w:rPr>
          <w:rFonts w:hint="eastAsia"/>
        </w:rPr>
        <w:t>інституту</w:t>
      </w:r>
      <w:r>
        <w:t></w:t>
      </w:r>
      <w:r>
        <w:rPr>
          <w:rFonts w:hint="eastAsia"/>
        </w:rPr>
        <w:t>представництва</w:t>
      </w:r>
      <w:r>
        <w:t></w:t>
      </w:r>
      <w:r>
        <w:t></w:t>
      </w:r>
      <w:r>
        <w:rPr>
          <w:rFonts w:hint="eastAsia"/>
        </w:rPr>
        <w:t>а</w:t>
      </w:r>
      <w:r>
        <w:t></w:t>
      </w:r>
      <w:r>
        <w:rPr>
          <w:rFonts w:hint="eastAsia"/>
        </w:rPr>
        <w:t>також</w:t>
      </w:r>
    </w:p>
    <w:p w:rsidR="000219F3" w:rsidRDefault="000219F3" w:rsidP="000219F3">
      <w:r>
        <w:rPr>
          <w:rFonts w:hint="eastAsia"/>
        </w:rPr>
        <w:t>вітчизняні</w:t>
      </w:r>
      <w:r>
        <w:t></w:t>
      </w:r>
      <w:r>
        <w:rPr>
          <w:rFonts w:hint="eastAsia"/>
        </w:rPr>
        <w:t>та</w:t>
      </w:r>
      <w:r>
        <w:t></w:t>
      </w:r>
      <w:r>
        <w:rPr>
          <w:rFonts w:hint="eastAsia"/>
        </w:rPr>
        <w:t>зарубіжні</w:t>
      </w:r>
      <w:r>
        <w:t></w:t>
      </w:r>
      <w:r>
        <w:rPr>
          <w:rFonts w:hint="eastAsia"/>
        </w:rPr>
        <w:t>наукові</w:t>
      </w:r>
      <w:r>
        <w:t></w:t>
      </w:r>
      <w:r>
        <w:rPr>
          <w:rFonts w:hint="eastAsia"/>
        </w:rPr>
        <w:t>джерела</w:t>
      </w:r>
      <w:r>
        <w:t></w:t>
      </w:r>
    </w:p>
    <w:p w:rsidR="000219F3" w:rsidRDefault="000219F3" w:rsidP="000219F3">
      <w:r>
        <w:rPr>
          <w:rFonts w:hint="eastAsia"/>
        </w:rPr>
        <w:t>Методи</w:t>
      </w:r>
      <w:r>
        <w:t></w:t>
      </w:r>
      <w:r>
        <w:rPr>
          <w:rFonts w:hint="eastAsia"/>
        </w:rPr>
        <w:t>дослідження</w:t>
      </w:r>
      <w:r>
        <w:t></w:t>
      </w:r>
      <w:r>
        <w:t></w:t>
      </w:r>
      <w:r>
        <w:rPr>
          <w:rFonts w:hint="eastAsia"/>
        </w:rPr>
        <w:t>З</w:t>
      </w:r>
      <w:r>
        <w:t></w:t>
      </w:r>
      <w:r>
        <w:rPr>
          <w:rFonts w:hint="eastAsia"/>
        </w:rPr>
        <w:t>огляду</w:t>
      </w:r>
      <w:r>
        <w:t></w:t>
      </w:r>
      <w:r>
        <w:rPr>
          <w:rFonts w:hint="eastAsia"/>
        </w:rPr>
        <w:t>на</w:t>
      </w:r>
      <w:r>
        <w:t></w:t>
      </w:r>
      <w:r>
        <w:rPr>
          <w:rFonts w:hint="eastAsia"/>
        </w:rPr>
        <w:t>поставлені</w:t>
      </w:r>
      <w:r>
        <w:t></w:t>
      </w:r>
      <w:r>
        <w:rPr>
          <w:rFonts w:hint="eastAsia"/>
        </w:rPr>
        <w:t>мету</w:t>
      </w:r>
      <w:r>
        <w:t></w:t>
      </w:r>
      <w:r>
        <w:rPr>
          <w:rFonts w:hint="eastAsia"/>
        </w:rPr>
        <w:t>й</w:t>
      </w:r>
      <w:r>
        <w:t></w:t>
      </w:r>
      <w:r>
        <w:rPr>
          <w:rFonts w:hint="eastAsia"/>
        </w:rPr>
        <w:t>завдання</w:t>
      </w:r>
    </w:p>
    <w:p w:rsidR="000219F3" w:rsidRDefault="000219F3" w:rsidP="000219F3">
      <w:r>
        <w:rPr>
          <w:rFonts w:hint="eastAsia"/>
        </w:rPr>
        <w:t>дослідження</w:t>
      </w:r>
      <w:r>
        <w:t></w:t>
      </w:r>
      <w:r>
        <w:rPr>
          <w:rFonts w:hint="eastAsia"/>
        </w:rPr>
        <w:t>та</w:t>
      </w:r>
      <w:r>
        <w:t></w:t>
      </w:r>
      <w:r>
        <w:rPr>
          <w:rFonts w:hint="eastAsia"/>
        </w:rPr>
        <w:t>з</w:t>
      </w:r>
      <w:r>
        <w:t></w:t>
      </w:r>
      <w:r>
        <w:rPr>
          <w:rFonts w:hint="eastAsia"/>
        </w:rPr>
        <w:t>урахуванням</w:t>
      </w:r>
      <w:r>
        <w:t></w:t>
      </w:r>
      <w:r>
        <w:rPr>
          <w:rFonts w:hint="eastAsia"/>
        </w:rPr>
        <w:t>його</w:t>
      </w:r>
      <w:r>
        <w:t></w:t>
      </w:r>
      <w:r>
        <w:rPr>
          <w:rFonts w:hint="eastAsia"/>
        </w:rPr>
        <w:t>об’єкта</w:t>
      </w:r>
      <w:r>
        <w:t></w:t>
      </w:r>
      <w:r>
        <w:rPr>
          <w:rFonts w:hint="eastAsia"/>
        </w:rPr>
        <w:t>і</w:t>
      </w:r>
      <w:r>
        <w:t></w:t>
      </w:r>
      <w:r>
        <w:rPr>
          <w:rFonts w:hint="eastAsia"/>
        </w:rPr>
        <w:t>предмета</w:t>
      </w:r>
      <w:r>
        <w:t></w:t>
      </w:r>
      <w:r>
        <w:rPr>
          <w:rFonts w:hint="eastAsia"/>
        </w:rPr>
        <w:t>в</w:t>
      </w:r>
      <w:r>
        <w:t></w:t>
      </w:r>
      <w:r>
        <w:rPr>
          <w:rFonts w:hint="eastAsia"/>
        </w:rPr>
        <w:t>роботі</w:t>
      </w:r>
      <w:r>
        <w:t></w:t>
      </w:r>
      <w:r>
        <w:rPr>
          <w:rFonts w:hint="eastAsia"/>
        </w:rPr>
        <w:t>застосовується</w:t>
      </w:r>
    </w:p>
    <w:p w:rsidR="000219F3" w:rsidRDefault="000219F3" w:rsidP="000219F3">
      <w:r>
        <w:rPr>
          <w:rFonts w:hint="eastAsia"/>
        </w:rPr>
        <w:t>значний</w:t>
      </w:r>
      <w:r>
        <w:t></w:t>
      </w:r>
      <w:r>
        <w:rPr>
          <w:rFonts w:hint="eastAsia"/>
        </w:rPr>
        <w:t>комплекс</w:t>
      </w:r>
      <w:r>
        <w:t></w:t>
      </w:r>
      <w:r>
        <w:rPr>
          <w:rFonts w:hint="eastAsia"/>
        </w:rPr>
        <w:t>загальнонаукових</w:t>
      </w:r>
      <w:r>
        <w:t></w:t>
      </w:r>
      <w:r>
        <w:rPr>
          <w:rFonts w:hint="eastAsia"/>
        </w:rPr>
        <w:t>і</w:t>
      </w:r>
      <w:r>
        <w:t></w:t>
      </w:r>
      <w:r>
        <w:rPr>
          <w:rFonts w:hint="eastAsia"/>
        </w:rPr>
        <w:t>спеціально</w:t>
      </w:r>
      <w:r>
        <w:t></w:t>
      </w:r>
      <w:r>
        <w:rPr>
          <w:rFonts w:hint="eastAsia"/>
        </w:rPr>
        <w:t>юридичних</w:t>
      </w:r>
      <w:r>
        <w:t></w:t>
      </w:r>
      <w:r>
        <w:rPr>
          <w:rFonts w:hint="eastAsia"/>
        </w:rPr>
        <w:t>методів</w:t>
      </w:r>
    </w:p>
    <w:p w:rsidR="000219F3" w:rsidRDefault="000219F3" w:rsidP="000219F3">
      <w:r>
        <w:rPr>
          <w:rFonts w:hint="eastAsia"/>
        </w:rPr>
        <w:t>дослідження</w:t>
      </w:r>
      <w:r>
        <w:t></w:t>
      </w:r>
      <w:r>
        <w:t></w:t>
      </w:r>
      <w:r>
        <w:rPr>
          <w:rFonts w:hint="eastAsia"/>
        </w:rPr>
        <w:t>Зокрема</w:t>
      </w:r>
      <w:r>
        <w:t></w:t>
      </w:r>
      <w:r>
        <w:t></w:t>
      </w:r>
      <w:r>
        <w:rPr>
          <w:rFonts w:hint="eastAsia"/>
        </w:rPr>
        <w:t>діалектичний</w:t>
      </w:r>
      <w:r>
        <w:t></w:t>
      </w:r>
      <w:r>
        <w:rPr>
          <w:rFonts w:hint="eastAsia"/>
        </w:rPr>
        <w:t>метод</w:t>
      </w:r>
      <w:r>
        <w:t></w:t>
      </w:r>
      <w:r>
        <w:rPr>
          <w:rFonts w:hint="eastAsia"/>
        </w:rPr>
        <w:t>використовується</w:t>
      </w:r>
      <w:r>
        <w:t></w:t>
      </w:r>
      <w:r>
        <w:rPr>
          <w:rFonts w:hint="eastAsia"/>
        </w:rPr>
        <w:t>при</w:t>
      </w:r>
      <w:r>
        <w:t></w:t>
      </w:r>
      <w:r>
        <w:rPr>
          <w:rFonts w:hint="eastAsia"/>
        </w:rPr>
        <w:t>системному</w:t>
      </w:r>
    </w:p>
    <w:p w:rsidR="000219F3" w:rsidRDefault="000219F3" w:rsidP="000219F3">
      <w:r>
        <w:rPr>
          <w:rFonts w:hint="eastAsia"/>
        </w:rPr>
        <w:t>дослідженні</w:t>
      </w:r>
      <w:r>
        <w:t></w:t>
      </w:r>
      <w:r>
        <w:rPr>
          <w:rFonts w:hint="eastAsia"/>
        </w:rPr>
        <w:t>ключових</w:t>
      </w:r>
      <w:r>
        <w:t></w:t>
      </w:r>
      <w:r>
        <w:rPr>
          <w:rFonts w:hint="eastAsia"/>
        </w:rPr>
        <w:t>правових</w:t>
      </w:r>
      <w:r>
        <w:t></w:t>
      </w:r>
      <w:r>
        <w:rPr>
          <w:rFonts w:hint="eastAsia"/>
        </w:rPr>
        <w:t>категорій</w:t>
      </w:r>
      <w:r>
        <w:t></w:t>
      </w:r>
      <w:r>
        <w:rPr>
          <w:rFonts w:hint="eastAsia"/>
        </w:rPr>
        <w:t>інституту</w:t>
      </w:r>
      <w:r>
        <w:t></w:t>
      </w:r>
      <w:r>
        <w:rPr>
          <w:rFonts w:hint="eastAsia"/>
        </w:rPr>
        <w:t>представництва</w:t>
      </w:r>
      <w:r>
        <w:t></w:t>
      </w:r>
      <w:r>
        <w:t></w:t>
      </w:r>
      <w:r>
        <w:rPr>
          <w:rFonts w:hint="eastAsia"/>
        </w:rPr>
        <w:t>їх</w:t>
      </w:r>
    </w:p>
    <w:p w:rsidR="000219F3" w:rsidRDefault="000219F3" w:rsidP="000219F3">
      <w:r>
        <w:rPr>
          <w:rFonts w:hint="eastAsia"/>
        </w:rPr>
        <w:t>взаємозв’язку</w:t>
      </w:r>
      <w:r>
        <w:t></w:t>
      </w:r>
      <w:r>
        <w:rPr>
          <w:rFonts w:hint="eastAsia"/>
        </w:rPr>
        <w:t>та</w:t>
      </w:r>
      <w:r>
        <w:t></w:t>
      </w:r>
      <w:r>
        <w:rPr>
          <w:rFonts w:hint="eastAsia"/>
        </w:rPr>
        <w:t>застосуванні</w:t>
      </w:r>
      <w:r>
        <w:t></w:t>
      </w:r>
      <w:r>
        <w:rPr>
          <w:rFonts w:hint="eastAsia"/>
        </w:rPr>
        <w:t>на</w:t>
      </w:r>
      <w:r>
        <w:t></w:t>
      </w:r>
      <w:r>
        <w:rPr>
          <w:rFonts w:hint="eastAsia"/>
        </w:rPr>
        <w:t>практиці</w:t>
      </w:r>
      <w:r>
        <w:t></w:t>
      </w:r>
      <w:r>
        <w:rPr>
          <w:rFonts w:hint="eastAsia"/>
        </w:rPr>
        <w:t>під</w:t>
      </w:r>
      <w:r>
        <w:t></w:t>
      </w:r>
      <w:r>
        <w:rPr>
          <w:rFonts w:hint="eastAsia"/>
        </w:rPr>
        <w:t>час</w:t>
      </w:r>
      <w:r>
        <w:t></w:t>
      </w:r>
      <w:r>
        <w:rPr>
          <w:rFonts w:hint="eastAsia"/>
        </w:rPr>
        <w:t>реалізації</w:t>
      </w:r>
      <w:r>
        <w:t></w:t>
      </w:r>
      <w:r>
        <w:rPr>
          <w:rFonts w:hint="eastAsia"/>
        </w:rPr>
        <w:t>цивільно</w:t>
      </w:r>
      <w:r>
        <w:t></w:t>
      </w:r>
      <w:r>
        <w:rPr>
          <w:rFonts w:hint="eastAsia"/>
        </w:rPr>
        <w:t>правового</w:t>
      </w:r>
    </w:p>
    <w:p w:rsidR="000219F3" w:rsidRDefault="000219F3" w:rsidP="000219F3">
      <w:r>
        <w:rPr>
          <w:rFonts w:hint="eastAsia"/>
        </w:rPr>
        <w:t>механізму</w:t>
      </w:r>
      <w:r>
        <w:t></w:t>
      </w:r>
      <w:r>
        <w:rPr>
          <w:rFonts w:hint="eastAsia"/>
        </w:rPr>
        <w:t>правового</w:t>
      </w:r>
      <w:r>
        <w:t></w:t>
      </w:r>
      <w:r>
        <w:rPr>
          <w:rFonts w:hint="eastAsia"/>
        </w:rPr>
        <w:t>регулювання</w:t>
      </w:r>
      <w:r>
        <w:t></w:t>
      </w:r>
      <w:r>
        <w:rPr>
          <w:rFonts w:hint="eastAsia"/>
        </w:rPr>
        <w:t>представницьких</w:t>
      </w:r>
      <w:r>
        <w:t></w:t>
      </w:r>
      <w:r>
        <w:rPr>
          <w:rFonts w:hint="eastAsia"/>
        </w:rPr>
        <w:t>правовідносин</w:t>
      </w:r>
      <w:r>
        <w:t></w:t>
      </w:r>
      <w:r>
        <w:t></w:t>
      </w:r>
      <w:r>
        <w:rPr>
          <w:rFonts w:hint="eastAsia"/>
        </w:rPr>
        <w:t>вивчення</w:t>
      </w:r>
    </w:p>
    <w:p w:rsidR="000219F3" w:rsidRDefault="000219F3" w:rsidP="000219F3">
      <w:r>
        <w:rPr>
          <w:rFonts w:hint="eastAsia"/>
        </w:rPr>
        <w:t>окремих</w:t>
      </w:r>
      <w:r>
        <w:t></w:t>
      </w:r>
      <w:r>
        <w:rPr>
          <w:rFonts w:hint="eastAsia"/>
        </w:rPr>
        <w:t>аспектів</w:t>
      </w:r>
      <w:r>
        <w:t></w:t>
      </w:r>
      <w:r>
        <w:rPr>
          <w:rFonts w:hint="eastAsia"/>
        </w:rPr>
        <w:t>становлення</w:t>
      </w:r>
      <w:r>
        <w:t></w:t>
      </w:r>
      <w:r>
        <w:rPr>
          <w:rFonts w:hint="eastAsia"/>
        </w:rPr>
        <w:t>та</w:t>
      </w:r>
      <w:r>
        <w:t></w:t>
      </w:r>
      <w:r>
        <w:rPr>
          <w:rFonts w:hint="eastAsia"/>
        </w:rPr>
        <w:t>розвитку</w:t>
      </w:r>
      <w:r>
        <w:t></w:t>
      </w:r>
      <w:r>
        <w:rPr>
          <w:rFonts w:hint="eastAsia"/>
        </w:rPr>
        <w:t>представництва</w:t>
      </w:r>
      <w:r>
        <w:t></w:t>
      </w:r>
      <w:r>
        <w:rPr>
          <w:rFonts w:hint="eastAsia"/>
        </w:rPr>
        <w:t>й</w:t>
      </w:r>
      <w:r>
        <w:t></w:t>
      </w:r>
      <w:r>
        <w:rPr>
          <w:rFonts w:hint="eastAsia"/>
        </w:rPr>
        <w:t>суміжних</w:t>
      </w:r>
    </w:p>
    <w:p w:rsidR="000219F3" w:rsidRDefault="000219F3" w:rsidP="000219F3">
      <w:r>
        <w:rPr>
          <w:rFonts w:hint="eastAsia"/>
        </w:rPr>
        <w:t>нормативних</w:t>
      </w:r>
      <w:r>
        <w:t></w:t>
      </w:r>
      <w:r>
        <w:rPr>
          <w:rFonts w:hint="eastAsia"/>
        </w:rPr>
        <w:t>конструкцій</w:t>
      </w:r>
      <w:r>
        <w:t></w:t>
      </w:r>
      <w:r>
        <w:rPr>
          <w:rFonts w:hint="eastAsia"/>
        </w:rPr>
        <w:t>на</w:t>
      </w:r>
      <w:r>
        <w:t></w:t>
      </w:r>
      <w:r>
        <w:rPr>
          <w:rFonts w:hint="eastAsia"/>
        </w:rPr>
        <w:t>рівні</w:t>
      </w:r>
      <w:r>
        <w:t></w:t>
      </w:r>
      <w:r>
        <w:rPr>
          <w:rFonts w:hint="eastAsia"/>
        </w:rPr>
        <w:t>законодавства</w:t>
      </w:r>
      <w:r>
        <w:t></w:t>
      </w:r>
      <w:r>
        <w:rPr>
          <w:rFonts w:hint="eastAsia"/>
        </w:rPr>
        <w:t>і</w:t>
      </w:r>
      <w:r>
        <w:t></w:t>
      </w:r>
      <w:r>
        <w:rPr>
          <w:rFonts w:hint="eastAsia"/>
        </w:rPr>
        <w:t>судової</w:t>
      </w:r>
      <w:r>
        <w:t></w:t>
      </w:r>
      <w:r>
        <w:rPr>
          <w:rFonts w:hint="eastAsia"/>
        </w:rPr>
        <w:t>практики</w:t>
      </w:r>
    </w:p>
    <w:p w:rsidR="000219F3" w:rsidRDefault="000219F3" w:rsidP="000219F3">
      <w:r>
        <w:t></w:t>
      </w:r>
      <w:r>
        <w:t></w:t>
      </w:r>
    </w:p>
    <w:p w:rsidR="000219F3" w:rsidRDefault="000219F3" w:rsidP="000219F3">
      <w:r>
        <w:t></w:t>
      </w:r>
      <w:r>
        <w:rPr>
          <w:rFonts w:hint="eastAsia"/>
        </w:rPr>
        <w:t>у</w:t>
      </w:r>
      <w:r>
        <w:t></w:t>
      </w:r>
      <w:r>
        <w:rPr>
          <w:rFonts w:hint="eastAsia"/>
        </w:rPr>
        <w:t>підрозділах</w:t>
      </w:r>
      <w:r>
        <w:t></w:t>
      </w:r>
      <w:r>
        <w:t></w:t>
      </w:r>
      <w:r>
        <w:t></w:t>
      </w:r>
      <w:r>
        <w:t></w:t>
      </w:r>
      <w:r>
        <w:t></w:t>
      </w:r>
      <w:r>
        <w:rPr>
          <w:rFonts w:hint="eastAsia"/>
        </w:rPr>
        <w:t>–</w:t>
      </w:r>
      <w:r>
        <w:t></w:t>
      </w:r>
      <w:r>
        <w:t></w:t>
      </w:r>
      <w:r>
        <w:t></w:t>
      </w:r>
      <w:r>
        <w:t></w:t>
      </w:r>
      <w:r>
        <w:t></w:t>
      </w:r>
      <w:r>
        <w:rPr>
          <w:rFonts w:hint="eastAsia"/>
        </w:rPr>
        <w:t>розділу</w:t>
      </w:r>
      <w:r>
        <w:t></w:t>
      </w:r>
      <w:r>
        <w:t></w:t>
      </w:r>
      <w:r>
        <w:t></w:t>
      </w:r>
      <w:r>
        <w:rPr>
          <w:rFonts w:hint="eastAsia"/>
        </w:rPr>
        <w:t>і</w:t>
      </w:r>
      <w:r>
        <w:t></w:t>
      </w:r>
      <w:r>
        <w:rPr>
          <w:rFonts w:hint="eastAsia"/>
        </w:rPr>
        <w:t>підрозділах</w:t>
      </w:r>
      <w:r>
        <w:t></w:t>
      </w:r>
      <w:r>
        <w:t></w:t>
      </w:r>
      <w:r>
        <w:t></w:t>
      </w:r>
      <w:r>
        <w:t></w:t>
      </w:r>
      <w:r>
        <w:t></w:t>
      </w:r>
      <w:r>
        <w:rPr>
          <w:rFonts w:hint="eastAsia"/>
        </w:rPr>
        <w:t>–</w:t>
      </w:r>
      <w:r>
        <w:t></w:t>
      </w:r>
      <w:r>
        <w:t></w:t>
      </w:r>
      <w:r>
        <w:t></w:t>
      </w:r>
      <w:r>
        <w:t></w:t>
      </w:r>
      <w:r>
        <w:t></w:t>
      </w:r>
      <w:r>
        <w:rPr>
          <w:rFonts w:hint="eastAsia"/>
        </w:rPr>
        <w:t>розділу</w:t>
      </w:r>
      <w:r>
        <w:t></w:t>
      </w:r>
      <w:r>
        <w:t></w:t>
      </w:r>
      <w:r>
        <w:t></w:t>
      </w:r>
      <w:r>
        <w:t></w:t>
      </w:r>
      <w:r>
        <w:t></w:t>
      </w:r>
      <w:r>
        <w:rPr>
          <w:rFonts w:hint="eastAsia"/>
        </w:rPr>
        <w:t>Порівняльноправовий</w:t>
      </w:r>
      <w:r>
        <w:t></w:t>
      </w:r>
      <w:r>
        <w:rPr>
          <w:rFonts w:hint="eastAsia"/>
        </w:rPr>
        <w:t>метод</w:t>
      </w:r>
      <w:r>
        <w:t></w:t>
      </w:r>
      <w:r>
        <w:rPr>
          <w:rFonts w:hint="eastAsia"/>
        </w:rPr>
        <w:t>застосовується</w:t>
      </w:r>
      <w:r>
        <w:t></w:t>
      </w:r>
      <w:r>
        <w:rPr>
          <w:rFonts w:hint="eastAsia"/>
        </w:rPr>
        <w:t>під</w:t>
      </w:r>
      <w:r>
        <w:t></w:t>
      </w:r>
      <w:r>
        <w:rPr>
          <w:rFonts w:hint="eastAsia"/>
        </w:rPr>
        <w:t>час</w:t>
      </w:r>
      <w:r>
        <w:t></w:t>
      </w:r>
      <w:r>
        <w:rPr>
          <w:rFonts w:hint="eastAsia"/>
        </w:rPr>
        <w:t>здійснення</w:t>
      </w:r>
      <w:r>
        <w:t></w:t>
      </w:r>
      <w:r>
        <w:rPr>
          <w:rFonts w:hint="eastAsia"/>
        </w:rPr>
        <w:t>компаративістського</w:t>
      </w:r>
    </w:p>
    <w:p w:rsidR="000219F3" w:rsidRDefault="000219F3" w:rsidP="000219F3">
      <w:r>
        <w:rPr>
          <w:rFonts w:hint="eastAsia"/>
        </w:rPr>
        <w:t>дослідження</w:t>
      </w:r>
      <w:r>
        <w:t></w:t>
      </w:r>
      <w:r>
        <w:rPr>
          <w:rFonts w:hint="eastAsia"/>
        </w:rPr>
        <w:t>різних</w:t>
      </w:r>
      <w:r>
        <w:t></w:t>
      </w:r>
      <w:r>
        <w:rPr>
          <w:rFonts w:hint="eastAsia"/>
        </w:rPr>
        <w:t>аспектів</w:t>
      </w:r>
      <w:r>
        <w:t></w:t>
      </w:r>
      <w:r>
        <w:rPr>
          <w:rFonts w:hint="eastAsia"/>
        </w:rPr>
        <w:t>інституту</w:t>
      </w:r>
      <w:r>
        <w:t></w:t>
      </w:r>
      <w:r>
        <w:rPr>
          <w:rFonts w:hint="eastAsia"/>
        </w:rPr>
        <w:t>представництва</w:t>
      </w:r>
      <w:r>
        <w:t></w:t>
      </w:r>
      <w:r>
        <w:t></w:t>
      </w:r>
      <w:r>
        <w:rPr>
          <w:rFonts w:hint="eastAsia"/>
        </w:rPr>
        <w:t>закріпленого</w:t>
      </w:r>
      <w:r>
        <w:t></w:t>
      </w:r>
      <w:r>
        <w:rPr>
          <w:rFonts w:hint="eastAsia"/>
        </w:rPr>
        <w:t>на</w:t>
      </w:r>
      <w:r>
        <w:t></w:t>
      </w:r>
      <w:r>
        <w:rPr>
          <w:rFonts w:hint="eastAsia"/>
        </w:rPr>
        <w:t>рівні</w:t>
      </w:r>
    </w:p>
    <w:p w:rsidR="000219F3" w:rsidRDefault="000219F3" w:rsidP="000219F3">
      <w:r>
        <w:rPr>
          <w:rFonts w:hint="eastAsia"/>
        </w:rPr>
        <w:t>українського</w:t>
      </w:r>
      <w:r>
        <w:t></w:t>
      </w:r>
      <w:r>
        <w:rPr>
          <w:rFonts w:hint="eastAsia"/>
        </w:rPr>
        <w:t>законодавства</w:t>
      </w:r>
      <w:r>
        <w:t></w:t>
      </w:r>
      <w:r>
        <w:t></w:t>
      </w:r>
      <w:r>
        <w:rPr>
          <w:rFonts w:hint="eastAsia"/>
        </w:rPr>
        <w:t>внутрішнього</w:t>
      </w:r>
      <w:r>
        <w:t></w:t>
      </w:r>
      <w:r>
        <w:rPr>
          <w:rFonts w:hint="eastAsia"/>
        </w:rPr>
        <w:t>права</w:t>
      </w:r>
      <w:r>
        <w:t></w:t>
      </w:r>
      <w:r>
        <w:rPr>
          <w:rFonts w:hint="eastAsia"/>
        </w:rPr>
        <w:t>зарубіжних</w:t>
      </w:r>
      <w:r>
        <w:t></w:t>
      </w:r>
      <w:r>
        <w:rPr>
          <w:rFonts w:hint="eastAsia"/>
        </w:rPr>
        <w:t>країн</w:t>
      </w:r>
      <w:r>
        <w:t></w:t>
      </w:r>
      <w:r>
        <w:rPr>
          <w:rFonts w:hint="eastAsia"/>
        </w:rPr>
        <w:t>і</w:t>
      </w:r>
    </w:p>
    <w:p w:rsidR="000219F3" w:rsidRDefault="000219F3" w:rsidP="000219F3">
      <w:r>
        <w:rPr>
          <w:rFonts w:hint="eastAsia"/>
        </w:rPr>
        <w:t>міжнародних</w:t>
      </w:r>
      <w:r>
        <w:t></w:t>
      </w:r>
      <w:r>
        <w:rPr>
          <w:rFonts w:hint="eastAsia"/>
        </w:rPr>
        <w:t>актів</w:t>
      </w:r>
      <w:r>
        <w:t></w:t>
      </w:r>
      <w:r>
        <w:t></w:t>
      </w:r>
      <w:r>
        <w:rPr>
          <w:rFonts w:hint="eastAsia"/>
        </w:rPr>
        <w:t>у</w:t>
      </w:r>
      <w:r>
        <w:t></w:t>
      </w:r>
      <w:r>
        <w:rPr>
          <w:rFonts w:hint="eastAsia"/>
        </w:rPr>
        <w:t>підрозділі</w:t>
      </w:r>
      <w:r>
        <w:t></w:t>
      </w:r>
      <w:r>
        <w:t></w:t>
      </w:r>
      <w:r>
        <w:t></w:t>
      </w:r>
      <w:r>
        <w:t></w:t>
      </w:r>
      <w:r>
        <w:t></w:t>
      </w:r>
      <w:r>
        <w:rPr>
          <w:rFonts w:hint="eastAsia"/>
        </w:rPr>
        <w:t>розділу</w:t>
      </w:r>
      <w:r>
        <w:t></w:t>
      </w:r>
      <w:r>
        <w:t></w:t>
      </w:r>
      <w:r>
        <w:t></w:t>
      </w:r>
      <w:r>
        <w:rPr>
          <w:rFonts w:hint="eastAsia"/>
        </w:rPr>
        <w:t>і</w:t>
      </w:r>
      <w:r>
        <w:t></w:t>
      </w:r>
      <w:r>
        <w:rPr>
          <w:rFonts w:hint="eastAsia"/>
        </w:rPr>
        <w:t>підрозділі</w:t>
      </w:r>
      <w:r>
        <w:t></w:t>
      </w:r>
      <w:r>
        <w:t></w:t>
      </w:r>
      <w:r>
        <w:t></w:t>
      </w:r>
      <w:r>
        <w:t></w:t>
      </w:r>
      <w:r>
        <w:t></w:t>
      </w:r>
      <w:r>
        <w:rPr>
          <w:rFonts w:hint="eastAsia"/>
        </w:rPr>
        <w:t>розділу</w:t>
      </w:r>
      <w:r>
        <w:t></w:t>
      </w:r>
      <w:r>
        <w:t></w:t>
      </w:r>
      <w:r>
        <w:t></w:t>
      </w:r>
      <w:r>
        <w:t></w:t>
      </w:r>
      <w:r>
        <w:t></w:t>
      </w:r>
      <w:r>
        <w:rPr>
          <w:rFonts w:hint="eastAsia"/>
        </w:rPr>
        <w:t>а</w:t>
      </w:r>
      <w:r>
        <w:t></w:t>
      </w:r>
      <w:r>
        <w:rPr>
          <w:rFonts w:hint="eastAsia"/>
        </w:rPr>
        <w:t>також</w:t>
      </w:r>
    </w:p>
    <w:p w:rsidR="000219F3" w:rsidRDefault="000219F3" w:rsidP="000219F3">
      <w:r>
        <w:rPr>
          <w:rFonts w:hint="eastAsia"/>
        </w:rPr>
        <w:t>під</w:t>
      </w:r>
      <w:r>
        <w:t></w:t>
      </w:r>
      <w:r>
        <w:rPr>
          <w:rFonts w:hint="eastAsia"/>
        </w:rPr>
        <w:t>час</w:t>
      </w:r>
      <w:r>
        <w:t></w:t>
      </w:r>
      <w:r>
        <w:rPr>
          <w:rFonts w:hint="eastAsia"/>
        </w:rPr>
        <w:t>аналізу</w:t>
      </w:r>
      <w:r>
        <w:t></w:t>
      </w:r>
      <w:r>
        <w:rPr>
          <w:rFonts w:hint="eastAsia"/>
        </w:rPr>
        <w:t>підходів</w:t>
      </w:r>
      <w:r>
        <w:t></w:t>
      </w:r>
      <w:r>
        <w:t></w:t>
      </w:r>
      <w:r>
        <w:rPr>
          <w:rFonts w:hint="eastAsia"/>
        </w:rPr>
        <w:t>що</w:t>
      </w:r>
      <w:r>
        <w:t></w:t>
      </w:r>
      <w:r>
        <w:rPr>
          <w:rFonts w:hint="eastAsia"/>
        </w:rPr>
        <w:t>використовуються</w:t>
      </w:r>
      <w:r>
        <w:t></w:t>
      </w:r>
      <w:r>
        <w:rPr>
          <w:rFonts w:hint="eastAsia"/>
        </w:rPr>
        <w:t>судами</w:t>
      </w:r>
      <w:r>
        <w:t></w:t>
      </w:r>
      <w:r>
        <w:rPr>
          <w:rFonts w:hint="eastAsia"/>
        </w:rPr>
        <w:t>й</w:t>
      </w:r>
      <w:r>
        <w:t></w:t>
      </w:r>
      <w:r>
        <w:rPr>
          <w:rFonts w:hint="eastAsia"/>
        </w:rPr>
        <w:t>іншими</w:t>
      </w:r>
    </w:p>
    <w:p w:rsidR="000219F3" w:rsidRDefault="000219F3" w:rsidP="000219F3">
      <w:r>
        <w:rPr>
          <w:rFonts w:hint="eastAsia"/>
        </w:rPr>
        <w:t>правозастосовчими</w:t>
      </w:r>
      <w:r>
        <w:t></w:t>
      </w:r>
      <w:r>
        <w:rPr>
          <w:rFonts w:hint="eastAsia"/>
        </w:rPr>
        <w:t>органами</w:t>
      </w:r>
      <w:r>
        <w:t></w:t>
      </w:r>
      <w:r>
        <w:rPr>
          <w:rFonts w:hint="eastAsia"/>
        </w:rPr>
        <w:t>при</w:t>
      </w:r>
      <w:r>
        <w:t></w:t>
      </w:r>
      <w:r>
        <w:rPr>
          <w:rFonts w:hint="eastAsia"/>
        </w:rPr>
        <w:t>вирішенні</w:t>
      </w:r>
      <w:r>
        <w:t></w:t>
      </w:r>
      <w:r>
        <w:rPr>
          <w:rFonts w:hint="eastAsia"/>
        </w:rPr>
        <w:t>питань</w:t>
      </w:r>
      <w:r>
        <w:t></w:t>
      </w:r>
      <w:r>
        <w:rPr>
          <w:rFonts w:hint="eastAsia"/>
        </w:rPr>
        <w:t>захисту</w:t>
      </w:r>
      <w:r>
        <w:t></w:t>
      </w:r>
      <w:r>
        <w:rPr>
          <w:rFonts w:hint="eastAsia"/>
        </w:rPr>
        <w:t>прав</w:t>
      </w:r>
      <w:r>
        <w:t></w:t>
      </w:r>
      <w:r>
        <w:rPr>
          <w:rFonts w:hint="eastAsia"/>
        </w:rPr>
        <w:t>учасників</w:t>
      </w:r>
    </w:p>
    <w:p w:rsidR="000219F3" w:rsidRDefault="000219F3" w:rsidP="000219F3">
      <w:r>
        <w:rPr>
          <w:rFonts w:hint="eastAsia"/>
        </w:rPr>
        <w:t>цивільних</w:t>
      </w:r>
      <w:r>
        <w:t></w:t>
      </w:r>
      <w:r>
        <w:rPr>
          <w:rFonts w:hint="eastAsia"/>
        </w:rPr>
        <w:t>правовідносин</w:t>
      </w:r>
      <w:r>
        <w:t></w:t>
      </w:r>
      <w:r>
        <w:t></w:t>
      </w:r>
      <w:r>
        <w:rPr>
          <w:rFonts w:hint="eastAsia"/>
        </w:rPr>
        <w:t>пов’язаних</w:t>
      </w:r>
      <w:r>
        <w:t></w:t>
      </w:r>
      <w:r>
        <w:rPr>
          <w:rFonts w:hint="eastAsia"/>
        </w:rPr>
        <w:t>із</w:t>
      </w:r>
      <w:r>
        <w:t></w:t>
      </w:r>
      <w:r>
        <w:rPr>
          <w:rFonts w:hint="eastAsia"/>
        </w:rPr>
        <w:t>представництвом</w:t>
      </w:r>
      <w:r>
        <w:t></w:t>
      </w:r>
      <w:r>
        <w:t></w:t>
      </w:r>
      <w:r>
        <w:rPr>
          <w:rFonts w:hint="eastAsia"/>
        </w:rPr>
        <w:t>у</w:t>
      </w:r>
      <w:r>
        <w:t></w:t>
      </w:r>
      <w:r>
        <w:rPr>
          <w:rFonts w:hint="eastAsia"/>
        </w:rPr>
        <w:t>розділах</w:t>
      </w:r>
      <w:r>
        <w:t></w:t>
      </w:r>
      <w:r>
        <w:t></w:t>
      </w:r>
      <w:r>
        <w:t></w:t>
      </w:r>
      <w:r>
        <w:rPr>
          <w:rFonts w:hint="eastAsia"/>
        </w:rPr>
        <w:t>–</w:t>
      </w:r>
      <w:r>
        <w:t></w:t>
      </w:r>
      <w:r>
        <w:t></w:t>
      </w:r>
      <w:r>
        <w:t></w:t>
      </w:r>
      <w:r>
        <w:t></w:t>
      </w:r>
    </w:p>
    <w:p w:rsidR="000219F3" w:rsidRDefault="000219F3" w:rsidP="000219F3">
      <w:r>
        <w:rPr>
          <w:rFonts w:hint="eastAsia"/>
        </w:rPr>
        <w:t>Крім</w:t>
      </w:r>
      <w:r>
        <w:t></w:t>
      </w:r>
      <w:r>
        <w:rPr>
          <w:rFonts w:hint="eastAsia"/>
        </w:rPr>
        <w:t>цього</w:t>
      </w:r>
      <w:r>
        <w:t></w:t>
      </w:r>
      <w:r>
        <w:t></w:t>
      </w:r>
      <w:r>
        <w:rPr>
          <w:rFonts w:hint="eastAsia"/>
        </w:rPr>
        <w:t>з</w:t>
      </w:r>
      <w:r>
        <w:t></w:t>
      </w:r>
      <w:r>
        <w:rPr>
          <w:rFonts w:hint="eastAsia"/>
        </w:rPr>
        <w:t>метою</w:t>
      </w:r>
      <w:r>
        <w:t></w:t>
      </w:r>
      <w:r>
        <w:rPr>
          <w:rFonts w:hint="eastAsia"/>
        </w:rPr>
        <w:t>визначення</w:t>
      </w:r>
      <w:r>
        <w:t></w:t>
      </w:r>
      <w:r>
        <w:rPr>
          <w:rFonts w:hint="eastAsia"/>
        </w:rPr>
        <w:t>ключових</w:t>
      </w:r>
      <w:r>
        <w:t></w:t>
      </w:r>
      <w:r>
        <w:rPr>
          <w:rFonts w:hint="eastAsia"/>
        </w:rPr>
        <w:t>характеристик</w:t>
      </w:r>
      <w:r>
        <w:t></w:t>
      </w:r>
      <w:r>
        <w:t></w:t>
      </w:r>
      <w:r>
        <w:rPr>
          <w:rFonts w:hint="eastAsia"/>
        </w:rPr>
        <w:t>ознак</w:t>
      </w:r>
      <w:r>
        <w:t></w:t>
      </w:r>
      <w:r>
        <w:rPr>
          <w:rFonts w:hint="eastAsia"/>
        </w:rPr>
        <w:t>та</w:t>
      </w:r>
      <w:r>
        <w:t></w:t>
      </w:r>
      <w:r>
        <w:rPr>
          <w:rFonts w:hint="eastAsia"/>
        </w:rPr>
        <w:t>змісту</w:t>
      </w:r>
    </w:p>
    <w:p w:rsidR="000219F3" w:rsidRDefault="000219F3" w:rsidP="000219F3">
      <w:r>
        <w:rPr>
          <w:rFonts w:hint="eastAsia"/>
        </w:rPr>
        <w:t>поняття</w:t>
      </w:r>
      <w:r>
        <w:t></w:t>
      </w:r>
      <w:r>
        <w:rPr>
          <w:rFonts w:hint="eastAsia"/>
        </w:rPr>
        <w:t>представництва</w:t>
      </w:r>
      <w:r>
        <w:t></w:t>
      </w:r>
      <w:r>
        <w:t></w:t>
      </w:r>
      <w:r>
        <w:rPr>
          <w:rFonts w:hint="eastAsia"/>
        </w:rPr>
        <w:t>а</w:t>
      </w:r>
      <w:r>
        <w:t></w:t>
      </w:r>
      <w:r>
        <w:rPr>
          <w:rFonts w:hint="eastAsia"/>
        </w:rPr>
        <w:t>також</w:t>
      </w:r>
      <w:r>
        <w:t></w:t>
      </w:r>
      <w:r>
        <w:rPr>
          <w:rFonts w:hint="eastAsia"/>
        </w:rPr>
        <w:t>підстав</w:t>
      </w:r>
      <w:r>
        <w:t></w:t>
      </w:r>
      <w:r>
        <w:rPr>
          <w:rFonts w:hint="eastAsia"/>
        </w:rPr>
        <w:t>виникнення</w:t>
      </w:r>
      <w:r>
        <w:t></w:t>
      </w:r>
      <w:r>
        <w:rPr>
          <w:rFonts w:hint="eastAsia"/>
        </w:rPr>
        <w:t>та</w:t>
      </w:r>
      <w:r>
        <w:t></w:t>
      </w:r>
      <w:r>
        <w:rPr>
          <w:rFonts w:hint="eastAsia"/>
        </w:rPr>
        <w:t>припинення</w:t>
      </w:r>
    </w:p>
    <w:p w:rsidR="000219F3" w:rsidRDefault="000219F3" w:rsidP="000219F3">
      <w:r>
        <w:rPr>
          <w:rFonts w:hint="eastAsia"/>
        </w:rPr>
        <w:t>представницького</w:t>
      </w:r>
      <w:r>
        <w:t></w:t>
      </w:r>
      <w:r>
        <w:rPr>
          <w:rFonts w:hint="eastAsia"/>
        </w:rPr>
        <w:t>правовідношення</w:t>
      </w:r>
      <w:r>
        <w:t></w:t>
      </w:r>
      <w:r>
        <w:rPr>
          <w:rFonts w:hint="eastAsia"/>
        </w:rPr>
        <w:t>в</w:t>
      </w:r>
      <w:r>
        <w:t></w:t>
      </w:r>
      <w:r>
        <w:rPr>
          <w:rFonts w:hint="eastAsia"/>
        </w:rPr>
        <w:t>роботі</w:t>
      </w:r>
      <w:r>
        <w:t></w:t>
      </w:r>
      <w:r>
        <w:rPr>
          <w:rFonts w:hint="eastAsia"/>
        </w:rPr>
        <w:t>наскрізно</w:t>
      </w:r>
      <w:r>
        <w:t></w:t>
      </w:r>
      <w:r>
        <w:rPr>
          <w:rFonts w:hint="eastAsia"/>
        </w:rPr>
        <w:t>застосовується</w:t>
      </w:r>
    </w:p>
    <w:p w:rsidR="000219F3" w:rsidRDefault="000219F3" w:rsidP="000219F3">
      <w:r>
        <w:rPr>
          <w:rFonts w:hint="eastAsia"/>
        </w:rPr>
        <w:t>формально</w:t>
      </w:r>
      <w:r>
        <w:t></w:t>
      </w:r>
      <w:r>
        <w:rPr>
          <w:rFonts w:hint="eastAsia"/>
        </w:rPr>
        <w:t>логічний</w:t>
      </w:r>
      <w:r>
        <w:t></w:t>
      </w:r>
      <w:r>
        <w:rPr>
          <w:rFonts w:hint="eastAsia"/>
        </w:rPr>
        <w:t>метод</w:t>
      </w:r>
      <w:r>
        <w:t></w:t>
      </w:r>
      <w:r>
        <w:t></w:t>
      </w:r>
      <w:r>
        <w:rPr>
          <w:rFonts w:hint="eastAsia"/>
        </w:rPr>
        <w:t>зокрема</w:t>
      </w:r>
      <w:r>
        <w:t></w:t>
      </w:r>
      <w:r>
        <w:t></w:t>
      </w:r>
      <w:r>
        <w:rPr>
          <w:rFonts w:hint="eastAsia"/>
        </w:rPr>
        <w:t>у</w:t>
      </w:r>
      <w:r>
        <w:t></w:t>
      </w:r>
      <w:r>
        <w:rPr>
          <w:rFonts w:hint="eastAsia"/>
        </w:rPr>
        <w:t>підрозділах</w:t>
      </w:r>
      <w:r>
        <w:t></w:t>
      </w:r>
      <w:r>
        <w:t></w:t>
      </w:r>
      <w:r>
        <w:t></w:t>
      </w:r>
      <w:r>
        <w:t></w:t>
      </w:r>
      <w:r>
        <w:t></w:t>
      </w:r>
      <w:r>
        <w:rPr>
          <w:rFonts w:hint="eastAsia"/>
        </w:rPr>
        <w:t>–</w:t>
      </w:r>
      <w:r>
        <w:t></w:t>
      </w:r>
      <w:r>
        <w:t></w:t>
      </w:r>
      <w:r>
        <w:t></w:t>
      </w:r>
      <w:r>
        <w:t></w:t>
      </w:r>
      <w:r>
        <w:t></w:t>
      </w:r>
      <w:r>
        <w:rPr>
          <w:rFonts w:hint="eastAsia"/>
        </w:rPr>
        <w:t>розділу</w:t>
      </w:r>
      <w:r>
        <w:t></w:t>
      </w:r>
      <w:r>
        <w:t></w:t>
      </w:r>
      <w:r>
        <w:t></w:t>
      </w:r>
      <w:r>
        <w:t></w:t>
      </w:r>
    </w:p>
    <w:p w:rsidR="000219F3" w:rsidRDefault="000219F3" w:rsidP="000219F3">
      <w:r>
        <w:rPr>
          <w:rFonts w:hint="eastAsia"/>
        </w:rPr>
        <w:t>Догматичний</w:t>
      </w:r>
      <w:r>
        <w:t></w:t>
      </w:r>
      <w:r>
        <w:rPr>
          <w:rFonts w:hint="eastAsia"/>
        </w:rPr>
        <w:t>метод</w:t>
      </w:r>
      <w:r>
        <w:t></w:t>
      </w:r>
      <w:r>
        <w:rPr>
          <w:rFonts w:hint="eastAsia"/>
        </w:rPr>
        <w:t>знайшов</w:t>
      </w:r>
      <w:r>
        <w:t></w:t>
      </w:r>
      <w:r>
        <w:rPr>
          <w:rFonts w:hint="eastAsia"/>
        </w:rPr>
        <w:t>застосування</w:t>
      </w:r>
      <w:r>
        <w:t></w:t>
      </w:r>
      <w:r>
        <w:rPr>
          <w:rFonts w:hint="eastAsia"/>
        </w:rPr>
        <w:t>під</w:t>
      </w:r>
      <w:r>
        <w:t></w:t>
      </w:r>
      <w:r>
        <w:rPr>
          <w:rFonts w:hint="eastAsia"/>
        </w:rPr>
        <w:t>час</w:t>
      </w:r>
      <w:r>
        <w:t></w:t>
      </w:r>
      <w:r>
        <w:rPr>
          <w:rFonts w:hint="eastAsia"/>
        </w:rPr>
        <w:t>всебічного</w:t>
      </w:r>
      <w:r>
        <w:t></w:t>
      </w:r>
      <w:r>
        <w:rPr>
          <w:rFonts w:hint="eastAsia"/>
        </w:rPr>
        <w:t>й</w:t>
      </w:r>
      <w:r>
        <w:t></w:t>
      </w:r>
      <w:r>
        <w:rPr>
          <w:rFonts w:hint="eastAsia"/>
        </w:rPr>
        <w:t>об’єктивного</w:t>
      </w:r>
    </w:p>
    <w:p w:rsidR="000219F3" w:rsidRDefault="000219F3" w:rsidP="000219F3">
      <w:r>
        <w:rPr>
          <w:rFonts w:hint="eastAsia"/>
        </w:rPr>
        <w:t>вивчення</w:t>
      </w:r>
      <w:r>
        <w:t></w:t>
      </w:r>
      <w:r>
        <w:rPr>
          <w:rFonts w:hint="eastAsia"/>
        </w:rPr>
        <w:t>різних</w:t>
      </w:r>
      <w:r>
        <w:t></w:t>
      </w:r>
      <w:r>
        <w:rPr>
          <w:rFonts w:hint="eastAsia"/>
        </w:rPr>
        <w:t>існуючих</w:t>
      </w:r>
      <w:r>
        <w:t></w:t>
      </w:r>
      <w:r>
        <w:rPr>
          <w:rFonts w:hint="eastAsia"/>
        </w:rPr>
        <w:t>доктринальних</w:t>
      </w:r>
      <w:r>
        <w:t></w:t>
      </w:r>
      <w:r>
        <w:rPr>
          <w:rFonts w:hint="eastAsia"/>
        </w:rPr>
        <w:t>підходів</w:t>
      </w:r>
      <w:r>
        <w:t></w:t>
      </w:r>
      <w:r>
        <w:rPr>
          <w:rFonts w:hint="eastAsia"/>
        </w:rPr>
        <w:t>до</w:t>
      </w:r>
      <w:r>
        <w:t></w:t>
      </w:r>
      <w:r>
        <w:rPr>
          <w:rFonts w:hint="eastAsia"/>
        </w:rPr>
        <w:t>розуміння</w:t>
      </w:r>
    </w:p>
    <w:p w:rsidR="000219F3" w:rsidRDefault="000219F3" w:rsidP="000219F3">
      <w:r>
        <w:rPr>
          <w:rFonts w:hint="eastAsia"/>
        </w:rPr>
        <w:t>представницьких</w:t>
      </w:r>
      <w:r>
        <w:t></w:t>
      </w:r>
      <w:r>
        <w:rPr>
          <w:rFonts w:hint="eastAsia"/>
        </w:rPr>
        <w:t>правовідносин</w:t>
      </w:r>
      <w:r>
        <w:t></w:t>
      </w:r>
      <w:r>
        <w:rPr>
          <w:rFonts w:hint="eastAsia"/>
        </w:rPr>
        <w:t>та</w:t>
      </w:r>
      <w:r>
        <w:t></w:t>
      </w:r>
      <w:r>
        <w:rPr>
          <w:rFonts w:hint="eastAsia"/>
        </w:rPr>
        <w:t>їх</w:t>
      </w:r>
      <w:r>
        <w:t></w:t>
      </w:r>
      <w:r>
        <w:rPr>
          <w:rFonts w:hint="eastAsia"/>
        </w:rPr>
        <w:t>елементів</w:t>
      </w:r>
      <w:r>
        <w:t></w:t>
      </w:r>
      <w:r>
        <w:t></w:t>
      </w:r>
      <w:r>
        <w:rPr>
          <w:rFonts w:hint="eastAsia"/>
        </w:rPr>
        <w:t>змісту</w:t>
      </w:r>
      <w:r>
        <w:t></w:t>
      </w:r>
      <w:r>
        <w:rPr>
          <w:rFonts w:hint="eastAsia"/>
        </w:rPr>
        <w:t>поняття</w:t>
      </w:r>
    </w:p>
    <w:p w:rsidR="000219F3" w:rsidRDefault="000219F3" w:rsidP="000219F3">
      <w:r>
        <w:t></w:t>
      </w:r>
      <w:r>
        <w:rPr>
          <w:rFonts w:hint="eastAsia"/>
        </w:rPr>
        <w:t>представництво</w:t>
      </w:r>
      <w:r>
        <w:t></w:t>
      </w:r>
      <w:r>
        <w:t></w:t>
      </w:r>
      <w:r>
        <w:t></w:t>
      </w:r>
      <w:r>
        <w:rPr>
          <w:rFonts w:hint="eastAsia"/>
        </w:rPr>
        <w:t>а</w:t>
      </w:r>
      <w:r>
        <w:t></w:t>
      </w:r>
      <w:r>
        <w:rPr>
          <w:rFonts w:hint="eastAsia"/>
        </w:rPr>
        <w:t>також</w:t>
      </w:r>
      <w:r>
        <w:t></w:t>
      </w:r>
      <w:r>
        <w:rPr>
          <w:rFonts w:hint="eastAsia"/>
        </w:rPr>
        <w:t>при</w:t>
      </w:r>
      <w:r>
        <w:t></w:t>
      </w:r>
      <w:r>
        <w:rPr>
          <w:rFonts w:hint="eastAsia"/>
        </w:rPr>
        <w:t>формулюванні</w:t>
      </w:r>
      <w:r>
        <w:t></w:t>
      </w:r>
      <w:r>
        <w:rPr>
          <w:rFonts w:hint="eastAsia"/>
        </w:rPr>
        <w:t>власних</w:t>
      </w:r>
      <w:r>
        <w:t></w:t>
      </w:r>
      <w:r>
        <w:rPr>
          <w:rFonts w:hint="eastAsia"/>
        </w:rPr>
        <w:t>максимально</w:t>
      </w:r>
      <w:r>
        <w:t></w:t>
      </w:r>
      <w:r>
        <w:rPr>
          <w:rFonts w:hint="eastAsia"/>
        </w:rPr>
        <w:t>повних</w:t>
      </w:r>
      <w:r>
        <w:t></w:t>
      </w:r>
      <w:r>
        <w:rPr>
          <w:rFonts w:hint="eastAsia"/>
        </w:rPr>
        <w:t>і</w:t>
      </w:r>
    </w:p>
    <w:p w:rsidR="000219F3" w:rsidRDefault="000219F3" w:rsidP="000219F3">
      <w:r>
        <w:rPr>
          <w:rFonts w:hint="eastAsia"/>
        </w:rPr>
        <w:t>взаємоузгоджених</w:t>
      </w:r>
      <w:r>
        <w:t></w:t>
      </w:r>
      <w:r>
        <w:rPr>
          <w:rFonts w:hint="eastAsia"/>
        </w:rPr>
        <w:t>дефініцій</w:t>
      </w:r>
      <w:r>
        <w:t></w:t>
      </w:r>
      <w:r>
        <w:rPr>
          <w:rFonts w:hint="eastAsia"/>
        </w:rPr>
        <w:t>та</w:t>
      </w:r>
      <w:r>
        <w:t></w:t>
      </w:r>
      <w:r>
        <w:rPr>
          <w:rFonts w:hint="eastAsia"/>
        </w:rPr>
        <w:t>виокремленні</w:t>
      </w:r>
      <w:r>
        <w:t></w:t>
      </w:r>
      <w:r>
        <w:rPr>
          <w:rFonts w:hint="eastAsia"/>
        </w:rPr>
        <w:t>іманентних</w:t>
      </w:r>
      <w:r>
        <w:t></w:t>
      </w:r>
      <w:r>
        <w:rPr>
          <w:rFonts w:hint="eastAsia"/>
        </w:rPr>
        <w:t>рис</w:t>
      </w:r>
      <w:r>
        <w:t></w:t>
      </w:r>
    </w:p>
    <w:p w:rsidR="000219F3" w:rsidRDefault="000219F3" w:rsidP="000219F3">
      <w:r>
        <w:rPr>
          <w:rFonts w:hint="eastAsia"/>
        </w:rPr>
        <w:t>Метод</w:t>
      </w:r>
      <w:r>
        <w:t></w:t>
      </w:r>
      <w:r>
        <w:rPr>
          <w:rFonts w:hint="eastAsia"/>
        </w:rPr>
        <w:t>функціонального</w:t>
      </w:r>
      <w:r>
        <w:t></w:t>
      </w:r>
      <w:r>
        <w:rPr>
          <w:rFonts w:hint="eastAsia"/>
        </w:rPr>
        <w:t>аналізу</w:t>
      </w:r>
      <w:r>
        <w:t></w:t>
      </w:r>
      <w:r>
        <w:rPr>
          <w:rFonts w:hint="eastAsia"/>
        </w:rPr>
        <w:t>було</w:t>
      </w:r>
      <w:r>
        <w:t></w:t>
      </w:r>
      <w:r>
        <w:rPr>
          <w:rFonts w:hint="eastAsia"/>
        </w:rPr>
        <w:t>використано</w:t>
      </w:r>
      <w:r>
        <w:t></w:t>
      </w:r>
      <w:r>
        <w:rPr>
          <w:rFonts w:hint="eastAsia"/>
        </w:rPr>
        <w:t>задля</w:t>
      </w:r>
      <w:r>
        <w:t></w:t>
      </w:r>
      <w:r>
        <w:rPr>
          <w:rFonts w:hint="eastAsia"/>
        </w:rPr>
        <w:t>побудови</w:t>
      </w:r>
    </w:p>
    <w:p w:rsidR="000219F3" w:rsidRDefault="000219F3" w:rsidP="000219F3">
      <w:r>
        <w:rPr>
          <w:rFonts w:hint="eastAsia"/>
        </w:rPr>
        <w:t>цілісної</w:t>
      </w:r>
      <w:r>
        <w:t></w:t>
      </w:r>
      <w:r>
        <w:rPr>
          <w:rFonts w:hint="eastAsia"/>
        </w:rPr>
        <w:t>концепції</w:t>
      </w:r>
      <w:r>
        <w:t></w:t>
      </w:r>
      <w:r>
        <w:rPr>
          <w:rFonts w:hint="eastAsia"/>
        </w:rPr>
        <w:t>інституту</w:t>
      </w:r>
      <w:r>
        <w:t></w:t>
      </w:r>
      <w:r>
        <w:rPr>
          <w:rFonts w:hint="eastAsia"/>
        </w:rPr>
        <w:t>представництва</w:t>
      </w:r>
      <w:r>
        <w:t></w:t>
      </w:r>
      <w:r>
        <w:t></w:t>
      </w:r>
      <w:r>
        <w:rPr>
          <w:rFonts w:hint="eastAsia"/>
        </w:rPr>
        <w:t>зокрема</w:t>
      </w:r>
      <w:r>
        <w:t></w:t>
      </w:r>
      <w:r>
        <w:rPr>
          <w:rFonts w:hint="eastAsia"/>
        </w:rPr>
        <w:t>підстав</w:t>
      </w:r>
      <w:r>
        <w:t></w:t>
      </w:r>
      <w:r>
        <w:rPr>
          <w:rFonts w:hint="eastAsia"/>
        </w:rPr>
        <w:t>і</w:t>
      </w:r>
      <w:r>
        <w:t></w:t>
      </w:r>
      <w:r>
        <w:rPr>
          <w:rFonts w:hint="eastAsia"/>
        </w:rPr>
        <w:t>умов</w:t>
      </w:r>
    </w:p>
    <w:p w:rsidR="000219F3" w:rsidRDefault="000219F3" w:rsidP="000219F3">
      <w:r>
        <w:rPr>
          <w:rFonts w:hint="eastAsia"/>
        </w:rPr>
        <w:t>виникнення</w:t>
      </w:r>
      <w:r>
        <w:t></w:t>
      </w:r>
      <w:r>
        <w:rPr>
          <w:rFonts w:hint="eastAsia"/>
        </w:rPr>
        <w:t>окремих</w:t>
      </w:r>
      <w:r>
        <w:t></w:t>
      </w:r>
      <w:r>
        <w:rPr>
          <w:rFonts w:hint="eastAsia"/>
        </w:rPr>
        <w:t>його</w:t>
      </w:r>
      <w:r>
        <w:t></w:t>
      </w:r>
      <w:r>
        <w:rPr>
          <w:rFonts w:hint="eastAsia"/>
        </w:rPr>
        <w:t>видів</w:t>
      </w:r>
      <w:r>
        <w:t></w:t>
      </w:r>
      <w:r>
        <w:rPr>
          <w:rFonts w:hint="eastAsia"/>
        </w:rPr>
        <w:t>та</w:t>
      </w:r>
      <w:r>
        <w:t></w:t>
      </w:r>
      <w:r>
        <w:rPr>
          <w:rFonts w:hint="eastAsia"/>
        </w:rPr>
        <w:t>їх</w:t>
      </w:r>
      <w:r>
        <w:t></w:t>
      </w:r>
      <w:r>
        <w:rPr>
          <w:rFonts w:hint="eastAsia"/>
        </w:rPr>
        <w:t>реалізації</w:t>
      </w:r>
      <w:r>
        <w:t></w:t>
      </w:r>
      <w:r>
        <w:rPr>
          <w:rFonts w:hint="eastAsia"/>
        </w:rPr>
        <w:t>в</w:t>
      </w:r>
      <w:r>
        <w:t></w:t>
      </w:r>
      <w:r>
        <w:rPr>
          <w:rFonts w:hint="eastAsia"/>
        </w:rPr>
        <w:t>положеннях</w:t>
      </w:r>
      <w:r>
        <w:t></w:t>
      </w:r>
      <w:r>
        <w:rPr>
          <w:rFonts w:hint="eastAsia"/>
        </w:rPr>
        <w:t>цивільного</w:t>
      </w:r>
    </w:p>
    <w:p w:rsidR="000219F3" w:rsidRDefault="000219F3" w:rsidP="000219F3">
      <w:r>
        <w:rPr>
          <w:rFonts w:hint="eastAsia"/>
        </w:rPr>
        <w:t>законодавства</w:t>
      </w:r>
      <w:r>
        <w:t></w:t>
      </w:r>
      <w:r>
        <w:t></w:t>
      </w:r>
      <w:r>
        <w:rPr>
          <w:rFonts w:hint="eastAsia"/>
        </w:rPr>
        <w:t>у</w:t>
      </w:r>
      <w:r>
        <w:t></w:t>
      </w:r>
      <w:r>
        <w:rPr>
          <w:rFonts w:hint="eastAsia"/>
        </w:rPr>
        <w:t>підрозділах</w:t>
      </w:r>
      <w:r>
        <w:t></w:t>
      </w:r>
      <w:r>
        <w:t></w:t>
      </w:r>
      <w:r>
        <w:t></w:t>
      </w:r>
      <w:r>
        <w:t></w:t>
      </w:r>
      <w:r>
        <w:t></w:t>
      </w:r>
      <w:r>
        <w:rPr>
          <w:rFonts w:hint="eastAsia"/>
        </w:rPr>
        <w:t>–</w:t>
      </w:r>
      <w:r>
        <w:t></w:t>
      </w:r>
      <w:r>
        <w:t></w:t>
      </w:r>
      <w:r>
        <w:t></w:t>
      </w:r>
      <w:r>
        <w:t></w:t>
      </w:r>
      <w:r>
        <w:t></w:t>
      </w:r>
      <w:r>
        <w:rPr>
          <w:rFonts w:hint="eastAsia"/>
        </w:rPr>
        <w:t>розділу</w:t>
      </w:r>
      <w:r>
        <w:t></w:t>
      </w:r>
      <w:r>
        <w:t></w:t>
      </w:r>
      <w:r>
        <w:t></w:t>
      </w:r>
      <w:r>
        <w:rPr>
          <w:rFonts w:hint="eastAsia"/>
        </w:rPr>
        <w:t>і</w:t>
      </w:r>
      <w:r>
        <w:t></w:t>
      </w:r>
      <w:r>
        <w:rPr>
          <w:rFonts w:hint="eastAsia"/>
        </w:rPr>
        <w:t>підрозділах</w:t>
      </w:r>
      <w:r>
        <w:t></w:t>
      </w:r>
      <w:r>
        <w:t></w:t>
      </w:r>
      <w:r>
        <w:t></w:t>
      </w:r>
      <w:r>
        <w:t></w:t>
      </w:r>
      <w:r>
        <w:t></w:t>
      </w:r>
      <w:r>
        <w:rPr>
          <w:rFonts w:hint="eastAsia"/>
        </w:rPr>
        <w:t>–</w:t>
      </w:r>
      <w:r>
        <w:t></w:t>
      </w:r>
      <w:r>
        <w:t></w:t>
      </w:r>
      <w:r>
        <w:t></w:t>
      </w:r>
      <w:r>
        <w:t></w:t>
      </w:r>
      <w:r>
        <w:t></w:t>
      </w:r>
      <w:r>
        <w:rPr>
          <w:rFonts w:hint="eastAsia"/>
        </w:rPr>
        <w:t>розділу</w:t>
      </w:r>
      <w:r>
        <w:t></w:t>
      </w:r>
      <w:r>
        <w:t></w:t>
      </w:r>
      <w:r>
        <w:t></w:t>
      </w:r>
      <w:r>
        <w:t></w:t>
      </w:r>
    </w:p>
    <w:p w:rsidR="000219F3" w:rsidRDefault="000219F3" w:rsidP="000219F3">
      <w:r>
        <w:rPr>
          <w:rFonts w:hint="eastAsia"/>
        </w:rPr>
        <w:t>Застосування</w:t>
      </w:r>
      <w:r>
        <w:t></w:t>
      </w:r>
      <w:r>
        <w:rPr>
          <w:rFonts w:hint="eastAsia"/>
        </w:rPr>
        <w:t>техніко</w:t>
      </w:r>
      <w:r>
        <w:t></w:t>
      </w:r>
      <w:r>
        <w:rPr>
          <w:rFonts w:hint="eastAsia"/>
        </w:rPr>
        <w:t>юридичного</w:t>
      </w:r>
      <w:r>
        <w:t></w:t>
      </w:r>
      <w:r>
        <w:rPr>
          <w:rFonts w:hint="eastAsia"/>
        </w:rPr>
        <w:t>методу</w:t>
      </w:r>
      <w:r>
        <w:t></w:t>
      </w:r>
      <w:r>
        <w:rPr>
          <w:rFonts w:hint="eastAsia"/>
        </w:rPr>
        <w:t>дало</w:t>
      </w:r>
      <w:r>
        <w:t></w:t>
      </w:r>
      <w:r>
        <w:rPr>
          <w:rFonts w:hint="eastAsia"/>
        </w:rPr>
        <w:t>змогу</w:t>
      </w:r>
      <w:r>
        <w:t></w:t>
      </w:r>
      <w:r>
        <w:rPr>
          <w:rFonts w:hint="eastAsia"/>
        </w:rPr>
        <w:t>сформулювати</w:t>
      </w:r>
      <w:r>
        <w:t></w:t>
      </w:r>
      <w:r>
        <w:rPr>
          <w:rFonts w:hint="eastAsia"/>
        </w:rPr>
        <w:t>низку</w:t>
      </w:r>
    </w:p>
    <w:p w:rsidR="000219F3" w:rsidRDefault="000219F3" w:rsidP="000219F3">
      <w:r>
        <w:rPr>
          <w:rFonts w:hint="eastAsia"/>
        </w:rPr>
        <w:t>пропозицій</w:t>
      </w:r>
      <w:r>
        <w:t></w:t>
      </w:r>
      <w:r>
        <w:rPr>
          <w:rFonts w:hint="eastAsia"/>
        </w:rPr>
        <w:t>щодо</w:t>
      </w:r>
      <w:r>
        <w:t></w:t>
      </w:r>
      <w:r>
        <w:rPr>
          <w:rFonts w:hint="eastAsia"/>
        </w:rPr>
        <w:t>вдосконалення</w:t>
      </w:r>
      <w:r>
        <w:t></w:t>
      </w:r>
      <w:r>
        <w:rPr>
          <w:rFonts w:hint="eastAsia"/>
        </w:rPr>
        <w:t>національного</w:t>
      </w:r>
      <w:r>
        <w:t></w:t>
      </w:r>
      <w:r>
        <w:rPr>
          <w:rFonts w:hint="eastAsia"/>
        </w:rPr>
        <w:t>цивільного</w:t>
      </w:r>
      <w:r>
        <w:t></w:t>
      </w:r>
      <w:r>
        <w:rPr>
          <w:rFonts w:hint="eastAsia"/>
        </w:rPr>
        <w:t>законодавства</w:t>
      </w:r>
      <w:r>
        <w:t></w:t>
      </w:r>
    </w:p>
    <w:p w:rsidR="000219F3" w:rsidRDefault="000219F3" w:rsidP="000219F3">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дисертація</w:t>
      </w:r>
    </w:p>
    <w:p w:rsidR="000219F3" w:rsidRDefault="000219F3" w:rsidP="000219F3">
      <w:r>
        <w:rPr>
          <w:rFonts w:hint="eastAsia"/>
        </w:rPr>
        <w:t>є</w:t>
      </w:r>
      <w:r>
        <w:t></w:t>
      </w:r>
      <w:r>
        <w:rPr>
          <w:rFonts w:hint="eastAsia"/>
        </w:rPr>
        <w:t>першим</w:t>
      </w:r>
      <w:r>
        <w:t></w:t>
      </w:r>
      <w:r>
        <w:rPr>
          <w:rFonts w:hint="eastAsia"/>
        </w:rPr>
        <w:t>у</w:t>
      </w:r>
      <w:r>
        <w:t></w:t>
      </w:r>
      <w:r>
        <w:rPr>
          <w:rFonts w:hint="eastAsia"/>
        </w:rPr>
        <w:t>вітчизняній</w:t>
      </w:r>
      <w:r>
        <w:t></w:t>
      </w:r>
      <w:r>
        <w:rPr>
          <w:rFonts w:hint="eastAsia"/>
        </w:rPr>
        <w:t>цивілістичній</w:t>
      </w:r>
      <w:r>
        <w:t></w:t>
      </w:r>
      <w:r>
        <w:rPr>
          <w:rFonts w:hint="eastAsia"/>
        </w:rPr>
        <w:t>науці</w:t>
      </w:r>
      <w:r>
        <w:t></w:t>
      </w:r>
      <w:r>
        <w:rPr>
          <w:rFonts w:hint="eastAsia"/>
        </w:rPr>
        <w:t>системним</w:t>
      </w:r>
      <w:r>
        <w:t></w:t>
      </w:r>
      <w:r>
        <w:rPr>
          <w:rFonts w:hint="eastAsia"/>
        </w:rPr>
        <w:t>комплексним</w:t>
      </w:r>
    </w:p>
    <w:p w:rsidR="000219F3" w:rsidRDefault="000219F3" w:rsidP="000219F3">
      <w:r>
        <w:rPr>
          <w:rFonts w:hint="eastAsia"/>
        </w:rPr>
        <w:t>дослідженням</w:t>
      </w:r>
      <w:r>
        <w:t></w:t>
      </w:r>
      <w:r>
        <w:rPr>
          <w:rFonts w:hint="eastAsia"/>
        </w:rPr>
        <w:t>теоретичних</w:t>
      </w:r>
      <w:r>
        <w:t></w:t>
      </w:r>
      <w:r>
        <w:rPr>
          <w:rFonts w:hint="eastAsia"/>
        </w:rPr>
        <w:t>і</w:t>
      </w:r>
      <w:r>
        <w:t></w:t>
      </w:r>
      <w:r>
        <w:rPr>
          <w:rFonts w:hint="eastAsia"/>
        </w:rPr>
        <w:t>прикладних</w:t>
      </w:r>
      <w:r>
        <w:t></w:t>
      </w:r>
      <w:r>
        <w:rPr>
          <w:rFonts w:hint="eastAsia"/>
        </w:rPr>
        <w:t>проблем</w:t>
      </w:r>
      <w:r>
        <w:t></w:t>
      </w:r>
      <w:r>
        <w:rPr>
          <w:rFonts w:hint="eastAsia"/>
        </w:rPr>
        <w:t>інституту</w:t>
      </w:r>
      <w:r>
        <w:t></w:t>
      </w:r>
      <w:r>
        <w:rPr>
          <w:rFonts w:hint="eastAsia"/>
        </w:rPr>
        <w:t>представництва</w:t>
      </w:r>
      <w:r>
        <w:t></w:t>
      </w:r>
      <w:r>
        <w:rPr>
          <w:rFonts w:hint="eastAsia"/>
        </w:rPr>
        <w:t>в</w:t>
      </w:r>
    </w:p>
    <w:p w:rsidR="000219F3" w:rsidRDefault="000219F3" w:rsidP="000219F3">
      <w:r>
        <w:rPr>
          <w:rFonts w:hint="eastAsia"/>
        </w:rPr>
        <w:t>цивільному</w:t>
      </w:r>
      <w:r>
        <w:t></w:t>
      </w:r>
      <w:r>
        <w:rPr>
          <w:rFonts w:hint="eastAsia"/>
        </w:rPr>
        <w:t>праві</w:t>
      </w:r>
      <w:r>
        <w:t></w:t>
      </w:r>
      <w:r>
        <w:rPr>
          <w:rFonts w:hint="eastAsia"/>
        </w:rPr>
        <w:t>України</w:t>
      </w:r>
      <w:r>
        <w:t></w:t>
      </w:r>
      <w:r>
        <w:rPr>
          <w:rFonts w:hint="eastAsia"/>
        </w:rPr>
        <w:t>та</w:t>
      </w:r>
      <w:r>
        <w:t></w:t>
      </w:r>
      <w:r>
        <w:rPr>
          <w:rFonts w:hint="eastAsia"/>
        </w:rPr>
        <w:t>нормативних</w:t>
      </w:r>
      <w:r>
        <w:t></w:t>
      </w:r>
      <w:r>
        <w:rPr>
          <w:rFonts w:hint="eastAsia"/>
        </w:rPr>
        <w:t>засад</w:t>
      </w:r>
      <w:r>
        <w:t></w:t>
      </w:r>
      <w:r>
        <w:rPr>
          <w:rFonts w:hint="eastAsia"/>
        </w:rPr>
        <w:t>його</w:t>
      </w:r>
      <w:r>
        <w:t></w:t>
      </w:r>
      <w:r>
        <w:rPr>
          <w:rFonts w:hint="eastAsia"/>
        </w:rPr>
        <w:t>реалізації</w:t>
      </w:r>
      <w:r>
        <w:t></w:t>
      </w:r>
      <w:r>
        <w:t></w:t>
      </w:r>
      <w:r>
        <w:rPr>
          <w:rFonts w:hint="eastAsia"/>
        </w:rPr>
        <w:t>Наукова</w:t>
      </w:r>
    </w:p>
    <w:p w:rsidR="000219F3" w:rsidRDefault="000219F3" w:rsidP="000219F3">
      <w:r>
        <w:rPr>
          <w:rFonts w:hint="eastAsia"/>
        </w:rPr>
        <w:t>новизна</w:t>
      </w:r>
      <w:r>
        <w:t></w:t>
      </w:r>
      <w:r>
        <w:rPr>
          <w:rFonts w:hint="eastAsia"/>
        </w:rPr>
        <w:t>одержаних</w:t>
      </w:r>
      <w:r>
        <w:t></w:t>
      </w:r>
      <w:r>
        <w:rPr>
          <w:rFonts w:hint="eastAsia"/>
        </w:rPr>
        <w:t>результатів</w:t>
      </w:r>
      <w:r>
        <w:t></w:t>
      </w:r>
      <w:r>
        <w:rPr>
          <w:rFonts w:hint="eastAsia"/>
        </w:rPr>
        <w:t>конкретизується</w:t>
      </w:r>
      <w:r>
        <w:t></w:t>
      </w:r>
      <w:r>
        <w:rPr>
          <w:rFonts w:hint="eastAsia"/>
        </w:rPr>
        <w:t>у</w:t>
      </w:r>
      <w:r>
        <w:t></w:t>
      </w:r>
      <w:r>
        <w:rPr>
          <w:rFonts w:hint="eastAsia"/>
        </w:rPr>
        <w:t>сформульованих</w:t>
      </w:r>
      <w:r>
        <w:t></w:t>
      </w:r>
      <w:r>
        <w:rPr>
          <w:rFonts w:hint="eastAsia"/>
        </w:rPr>
        <w:t>та</w:t>
      </w:r>
    </w:p>
    <w:p w:rsidR="000219F3" w:rsidRDefault="000219F3" w:rsidP="000219F3">
      <w:r>
        <w:rPr>
          <w:rFonts w:hint="eastAsia"/>
        </w:rPr>
        <w:t>обґрунтованих</w:t>
      </w:r>
      <w:r>
        <w:t></w:t>
      </w:r>
      <w:r>
        <w:rPr>
          <w:rFonts w:hint="eastAsia"/>
        </w:rPr>
        <w:t>положеннях</w:t>
      </w:r>
      <w:r>
        <w:t></w:t>
      </w:r>
      <w:r>
        <w:rPr>
          <w:rFonts w:hint="eastAsia"/>
        </w:rPr>
        <w:t>і</w:t>
      </w:r>
      <w:r>
        <w:t></w:t>
      </w:r>
      <w:r>
        <w:rPr>
          <w:rFonts w:hint="eastAsia"/>
        </w:rPr>
        <w:t>висновках</w:t>
      </w:r>
      <w:r>
        <w:t></w:t>
      </w:r>
      <w:r>
        <w:t></w:t>
      </w:r>
      <w:r>
        <w:rPr>
          <w:rFonts w:hint="eastAsia"/>
        </w:rPr>
        <w:t>що</w:t>
      </w:r>
      <w:r>
        <w:t></w:t>
      </w:r>
      <w:r>
        <w:rPr>
          <w:rFonts w:hint="eastAsia"/>
        </w:rPr>
        <w:t>виносяться</w:t>
      </w:r>
      <w:r>
        <w:t></w:t>
      </w:r>
      <w:r>
        <w:rPr>
          <w:rFonts w:hint="eastAsia"/>
        </w:rPr>
        <w:t>на</w:t>
      </w:r>
      <w:r>
        <w:t></w:t>
      </w:r>
      <w:r>
        <w:rPr>
          <w:rFonts w:hint="eastAsia"/>
        </w:rPr>
        <w:t>захист</w:t>
      </w:r>
      <w:r>
        <w:t></w:t>
      </w:r>
    </w:p>
    <w:p w:rsidR="000219F3" w:rsidRDefault="000219F3" w:rsidP="000219F3">
      <w:r>
        <w:rPr>
          <w:rFonts w:hint="eastAsia"/>
        </w:rPr>
        <w:t>Вперше</w:t>
      </w:r>
      <w:r>
        <w:t></w:t>
      </w:r>
    </w:p>
    <w:p w:rsidR="000219F3" w:rsidRDefault="000219F3" w:rsidP="000219F3">
      <w:r>
        <w:t></w:t>
      </w:r>
      <w:r>
        <w:t></w:t>
      </w:r>
    </w:p>
    <w:p w:rsidR="000219F3" w:rsidRDefault="000219F3" w:rsidP="000219F3">
      <w:r>
        <w:t></w:t>
      </w:r>
      <w:r>
        <w:t></w:t>
      </w:r>
      <w:r>
        <w:t></w:t>
      </w:r>
      <w:r>
        <w:rPr>
          <w:rFonts w:hint="eastAsia"/>
        </w:rPr>
        <w:t>обґрунтовано</w:t>
      </w:r>
      <w:r>
        <w:t></w:t>
      </w:r>
      <w:r>
        <w:rPr>
          <w:rFonts w:hint="eastAsia"/>
        </w:rPr>
        <w:t>вчення</w:t>
      </w:r>
      <w:r>
        <w:t></w:t>
      </w:r>
      <w:r>
        <w:rPr>
          <w:rFonts w:hint="eastAsia"/>
        </w:rPr>
        <w:t>про</w:t>
      </w:r>
      <w:r>
        <w:t></w:t>
      </w:r>
      <w:r>
        <w:rPr>
          <w:rFonts w:hint="eastAsia"/>
        </w:rPr>
        <w:t>інститут</w:t>
      </w:r>
      <w:r>
        <w:t></w:t>
      </w:r>
      <w:r>
        <w:rPr>
          <w:rFonts w:hint="eastAsia"/>
        </w:rPr>
        <w:t>представництва</w:t>
      </w:r>
      <w:r>
        <w:t></w:t>
      </w:r>
      <w:r>
        <w:rPr>
          <w:rFonts w:hint="eastAsia"/>
        </w:rPr>
        <w:t>в</w:t>
      </w:r>
    </w:p>
    <w:p w:rsidR="000219F3" w:rsidRDefault="000219F3" w:rsidP="000219F3">
      <w:r>
        <w:rPr>
          <w:rFonts w:hint="eastAsia"/>
        </w:rPr>
        <w:t>цивільному</w:t>
      </w:r>
      <w:r>
        <w:t></w:t>
      </w:r>
      <w:r>
        <w:rPr>
          <w:rFonts w:hint="eastAsia"/>
        </w:rPr>
        <w:t>праві</w:t>
      </w:r>
      <w:r>
        <w:t></w:t>
      </w:r>
      <w:r>
        <w:rPr>
          <w:rFonts w:hint="eastAsia"/>
        </w:rPr>
        <w:t>України</w:t>
      </w:r>
      <w:r>
        <w:t></w:t>
      </w:r>
      <w:r>
        <w:t></w:t>
      </w:r>
      <w:r>
        <w:rPr>
          <w:rFonts w:hint="eastAsia"/>
        </w:rPr>
        <w:t>основу</w:t>
      </w:r>
      <w:r>
        <w:t></w:t>
      </w:r>
      <w:r>
        <w:rPr>
          <w:rFonts w:hint="eastAsia"/>
        </w:rPr>
        <w:t>якого</w:t>
      </w:r>
      <w:r>
        <w:t></w:t>
      </w:r>
      <w:r>
        <w:rPr>
          <w:rFonts w:hint="eastAsia"/>
        </w:rPr>
        <w:t>становлять</w:t>
      </w:r>
      <w:r>
        <w:t></w:t>
      </w:r>
      <w:r>
        <w:rPr>
          <w:rFonts w:hint="eastAsia"/>
        </w:rPr>
        <w:t>розроблені</w:t>
      </w:r>
      <w:r>
        <w:t></w:t>
      </w:r>
      <w:r>
        <w:rPr>
          <w:rFonts w:hint="eastAsia"/>
        </w:rPr>
        <w:t>автором</w:t>
      </w:r>
    </w:p>
    <w:p w:rsidR="000219F3" w:rsidRDefault="000219F3" w:rsidP="000219F3">
      <w:r>
        <w:rPr>
          <w:rFonts w:hint="eastAsia"/>
        </w:rPr>
        <w:t>положення</w:t>
      </w:r>
      <w:r>
        <w:t></w:t>
      </w:r>
      <w:r>
        <w:rPr>
          <w:rFonts w:hint="eastAsia"/>
        </w:rPr>
        <w:t>про</w:t>
      </w:r>
      <w:r>
        <w:t></w:t>
      </w:r>
      <w:r>
        <w:rPr>
          <w:rFonts w:hint="eastAsia"/>
        </w:rPr>
        <w:t>нормативну</w:t>
      </w:r>
      <w:r>
        <w:t></w:t>
      </w:r>
      <w:r>
        <w:rPr>
          <w:rFonts w:hint="eastAsia"/>
        </w:rPr>
        <w:t>мету</w:t>
      </w:r>
      <w:r>
        <w:t></w:t>
      </w:r>
      <w:r>
        <w:rPr>
          <w:rFonts w:hint="eastAsia"/>
        </w:rPr>
        <w:t>інституту</w:t>
      </w:r>
      <w:r>
        <w:t></w:t>
      </w:r>
      <w:r>
        <w:rPr>
          <w:rFonts w:hint="eastAsia"/>
        </w:rPr>
        <w:t>представництва</w:t>
      </w:r>
      <w:r>
        <w:t></w:t>
      </w:r>
      <w:r>
        <w:t></w:t>
      </w:r>
      <w:r>
        <w:rPr>
          <w:rFonts w:hint="eastAsia"/>
        </w:rPr>
        <w:t>сферу</w:t>
      </w:r>
      <w:r>
        <w:t></w:t>
      </w:r>
      <w:r>
        <w:rPr>
          <w:rFonts w:hint="eastAsia"/>
        </w:rPr>
        <w:t>його</w:t>
      </w:r>
    </w:p>
    <w:p w:rsidR="000219F3" w:rsidRDefault="000219F3" w:rsidP="000219F3">
      <w:r>
        <w:rPr>
          <w:rFonts w:hint="eastAsia"/>
        </w:rPr>
        <w:t>правового</w:t>
      </w:r>
      <w:r>
        <w:t></w:t>
      </w:r>
      <w:r>
        <w:rPr>
          <w:rFonts w:hint="eastAsia"/>
        </w:rPr>
        <w:t>регулювання</w:t>
      </w:r>
      <w:r>
        <w:t></w:t>
      </w:r>
      <w:r>
        <w:rPr>
          <w:rFonts w:hint="eastAsia"/>
        </w:rPr>
        <w:t>та</w:t>
      </w:r>
      <w:r>
        <w:t></w:t>
      </w:r>
      <w:r>
        <w:rPr>
          <w:rFonts w:hint="eastAsia"/>
        </w:rPr>
        <w:t>правові</w:t>
      </w:r>
      <w:r>
        <w:t></w:t>
      </w:r>
      <w:r>
        <w:rPr>
          <w:rFonts w:hint="eastAsia"/>
        </w:rPr>
        <w:t>засоби</w:t>
      </w:r>
      <w:r>
        <w:t></w:t>
      </w:r>
      <w:r>
        <w:rPr>
          <w:rFonts w:hint="eastAsia"/>
        </w:rPr>
        <w:t>впливу</w:t>
      </w:r>
      <w:r>
        <w:t></w:t>
      </w:r>
      <w:r>
        <w:rPr>
          <w:rFonts w:hint="eastAsia"/>
        </w:rPr>
        <w:t>на</w:t>
      </w:r>
      <w:r>
        <w:t></w:t>
      </w:r>
      <w:r>
        <w:rPr>
          <w:rFonts w:hint="eastAsia"/>
        </w:rPr>
        <w:t>відповідні</w:t>
      </w:r>
      <w:r>
        <w:t></w:t>
      </w:r>
      <w:r>
        <w:rPr>
          <w:rFonts w:hint="eastAsia"/>
        </w:rPr>
        <w:t>відносини</w:t>
      </w:r>
      <w:r>
        <w:t></w:t>
      </w:r>
    </w:p>
    <w:p w:rsidR="000219F3" w:rsidRDefault="000219F3" w:rsidP="000219F3">
      <w:r>
        <w:rPr>
          <w:rFonts w:hint="eastAsia"/>
        </w:rPr>
        <w:t>функції</w:t>
      </w:r>
      <w:r>
        <w:t></w:t>
      </w:r>
      <w:r>
        <w:rPr>
          <w:rFonts w:hint="eastAsia"/>
        </w:rPr>
        <w:t>та</w:t>
      </w:r>
      <w:r>
        <w:t></w:t>
      </w:r>
      <w:r>
        <w:rPr>
          <w:rFonts w:hint="eastAsia"/>
        </w:rPr>
        <w:t>систему</w:t>
      </w:r>
      <w:r>
        <w:t></w:t>
      </w:r>
      <w:r>
        <w:rPr>
          <w:rFonts w:hint="eastAsia"/>
        </w:rPr>
        <w:t>принципів</w:t>
      </w:r>
      <w:r>
        <w:t></w:t>
      </w:r>
      <w:r>
        <w:rPr>
          <w:rFonts w:hint="eastAsia"/>
        </w:rPr>
        <w:t>інституту</w:t>
      </w:r>
      <w:r>
        <w:t></w:t>
      </w:r>
      <w:r>
        <w:rPr>
          <w:rFonts w:hint="eastAsia"/>
        </w:rPr>
        <w:t>представництва</w:t>
      </w:r>
      <w:r>
        <w:t></w:t>
      </w:r>
    </w:p>
    <w:p w:rsidR="000219F3" w:rsidRDefault="000219F3" w:rsidP="000219F3">
      <w:r>
        <w:t></w:t>
      </w:r>
      <w:r>
        <w:t></w:t>
      </w:r>
      <w:r>
        <w:t></w:t>
      </w:r>
      <w:r>
        <w:rPr>
          <w:rFonts w:hint="eastAsia"/>
        </w:rPr>
        <w:t>доведено</w:t>
      </w:r>
      <w:r>
        <w:t></w:t>
      </w:r>
      <w:r>
        <w:t></w:t>
      </w:r>
      <w:r>
        <w:rPr>
          <w:rFonts w:hint="eastAsia"/>
        </w:rPr>
        <w:t>що</w:t>
      </w:r>
      <w:r>
        <w:t></w:t>
      </w:r>
      <w:r>
        <w:rPr>
          <w:rFonts w:hint="eastAsia"/>
        </w:rPr>
        <w:t>відносини</w:t>
      </w:r>
      <w:r>
        <w:t></w:t>
      </w:r>
      <w:r>
        <w:rPr>
          <w:rFonts w:hint="eastAsia"/>
        </w:rPr>
        <w:t>представництва</w:t>
      </w:r>
      <w:r>
        <w:t></w:t>
      </w:r>
      <w:r>
        <w:rPr>
          <w:rFonts w:hint="eastAsia"/>
        </w:rPr>
        <w:t>існують</w:t>
      </w:r>
      <w:r>
        <w:t></w:t>
      </w:r>
      <w:r>
        <w:rPr>
          <w:rFonts w:hint="eastAsia"/>
        </w:rPr>
        <w:t>у</w:t>
      </w:r>
      <w:r>
        <w:t></w:t>
      </w:r>
      <w:r>
        <w:rPr>
          <w:rFonts w:hint="eastAsia"/>
        </w:rPr>
        <w:t>формі</w:t>
      </w:r>
    </w:p>
    <w:p w:rsidR="000219F3" w:rsidRDefault="000219F3" w:rsidP="000219F3">
      <w:r>
        <w:rPr>
          <w:rFonts w:hint="eastAsia"/>
        </w:rPr>
        <w:t>цивільно</w:t>
      </w:r>
      <w:r>
        <w:t></w:t>
      </w:r>
      <w:r>
        <w:rPr>
          <w:rFonts w:hint="eastAsia"/>
        </w:rPr>
        <w:t>правових</w:t>
      </w:r>
      <w:r>
        <w:t></w:t>
      </w:r>
      <w:r>
        <w:rPr>
          <w:rFonts w:hint="eastAsia"/>
        </w:rPr>
        <w:t>організаційних</w:t>
      </w:r>
      <w:r>
        <w:t></w:t>
      </w:r>
      <w:r>
        <w:rPr>
          <w:rFonts w:hint="eastAsia"/>
        </w:rPr>
        <w:t>немайнових</w:t>
      </w:r>
      <w:r>
        <w:t></w:t>
      </w:r>
      <w:r>
        <w:rPr>
          <w:rFonts w:hint="eastAsia"/>
        </w:rPr>
        <w:t>відносин</w:t>
      </w:r>
      <w:r>
        <w:t></w:t>
      </w:r>
      <w:r>
        <w:t></w:t>
      </w:r>
      <w:r>
        <w:rPr>
          <w:rFonts w:hint="eastAsia"/>
        </w:rPr>
        <w:t>формою</w:t>
      </w:r>
      <w:r>
        <w:t></w:t>
      </w:r>
      <w:r>
        <w:rPr>
          <w:rFonts w:hint="eastAsia"/>
        </w:rPr>
        <w:t>виразу</w:t>
      </w:r>
    </w:p>
    <w:p w:rsidR="000219F3" w:rsidRDefault="000219F3" w:rsidP="000219F3">
      <w:r>
        <w:rPr>
          <w:rFonts w:hint="eastAsia"/>
        </w:rPr>
        <w:t>яких</w:t>
      </w:r>
      <w:r>
        <w:t></w:t>
      </w:r>
      <w:r>
        <w:rPr>
          <w:rFonts w:hint="eastAsia"/>
        </w:rPr>
        <w:t>є</w:t>
      </w:r>
      <w:r>
        <w:t></w:t>
      </w:r>
      <w:r>
        <w:rPr>
          <w:rFonts w:hint="eastAsia"/>
        </w:rPr>
        <w:t>юридична</w:t>
      </w:r>
      <w:r>
        <w:t></w:t>
      </w:r>
      <w:r>
        <w:rPr>
          <w:rFonts w:hint="eastAsia"/>
        </w:rPr>
        <w:t>процедура</w:t>
      </w:r>
      <w:r>
        <w:t></w:t>
      </w:r>
      <w:r>
        <w:t></w:t>
      </w:r>
      <w:r>
        <w:rPr>
          <w:rFonts w:hint="eastAsia"/>
        </w:rPr>
        <w:t>спрямована</w:t>
      </w:r>
      <w:r>
        <w:t></w:t>
      </w:r>
      <w:r>
        <w:rPr>
          <w:rFonts w:hint="eastAsia"/>
        </w:rPr>
        <w:t>на</w:t>
      </w:r>
      <w:r>
        <w:t></w:t>
      </w:r>
      <w:r>
        <w:rPr>
          <w:rFonts w:hint="eastAsia"/>
        </w:rPr>
        <w:t>виникнення</w:t>
      </w:r>
      <w:r>
        <w:t></w:t>
      </w:r>
      <w:r>
        <w:rPr>
          <w:rFonts w:hint="eastAsia"/>
        </w:rPr>
        <w:t>й</w:t>
      </w:r>
      <w:r>
        <w:t></w:t>
      </w:r>
      <w:r>
        <w:rPr>
          <w:rFonts w:hint="eastAsia"/>
        </w:rPr>
        <w:t>упорядкування</w:t>
      </w:r>
    </w:p>
    <w:p w:rsidR="000219F3" w:rsidRDefault="000219F3" w:rsidP="000219F3">
      <w:r>
        <w:rPr>
          <w:rFonts w:hint="eastAsia"/>
        </w:rPr>
        <w:t>дій</w:t>
      </w:r>
      <w:r>
        <w:t></w:t>
      </w:r>
      <w:r>
        <w:rPr>
          <w:rFonts w:hint="eastAsia"/>
        </w:rPr>
        <w:t>учасників</w:t>
      </w:r>
      <w:r>
        <w:t></w:t>
      </w:r>
      <w:r>
        <w:rPr>
          <w:rFonts w:hint="eastAsia"/>
        </w:rPr>
        <w:t>цивільного</w:t>
      </w:r>
      <w:r>
        <w:t></w:t>
      </w:r>
      <w:r>
        <w:rPr>
          <w:rFonts w:hint="eastAsia"/>
        </w:rPr>
        <w:t>обороту</w:t>
      </w:r>
      <w:r>
        <w:t></w:t>
      </w:r>
    </w:p>
    <w:p w:rsidR="000219F3" w:rsidRDefault="000219F3" w:rsidP="000219F3">
      <w:r>
        <w:t></w:t>
      </w:r>
      <w:r>
        <w:t></w:t>
      </w:r>
      <w:r>
        <w:t></w:t>
      </w:r>
      <w:r>
        <w:rPr>
          <w:rFonts w:hint="eastAsia"/>
        </w:rPr>
        <w:t>обґрунтовано</w:t>
      </w:r>
      <w:r>
        <w:t></w:t>
      </w:r>
      <w:r>
        <w:rPr>
          <w:rFonts w:hint="eastAsia"/>
        </w:rPr>
        <w:t>нормативну</w:t>
      </w:r>
      <w:r>
        <w:t></w:t>
      </w:r>
      <w:r>
        <w:rPr>
          <w:rFonts w:hint="eastAsia"/>
        </w:rPr>
        <w:t>мету</w:t>
      </w:r>
      <w:r>
        <w:t></w:t>
      </w:r>
      <w:r>
        <w:rPr>
          <w:rFonts w:hint="eastAsia"/>
        </w:rPr>
        <w:t>інституту</w:t>
      </w:r>
      <w:r>
        <w:t></w:t>
      </w:r>
      <w:r>
        <w:rPr>
          <w:rFonts w:hint="eastAsia"/>
        </w:rPr>
        <w:t>представництва</w:t>
      </w:r>
      <w:r>
        <w:t></w:t>
      </w:r>
      <w:r>
        <w:rPr>
          <w:rFonts w:hint="eastAsia"/>
        </w:rPr>
        <w:t>–</w:t>
      </w:r>
    </w:p>
    <w:p w:rsidR="000219F3" w:rsidRDefault="000219F3" w:rsidP="000219F3">
      <w:r>
        <w:rPr>
          <w:rFonts w:hint="eastAsia"/>
        </w:rPr>
        <w:t>забезпечення</w:t>
      </w:r>
      <w:r>
        <w:t></w:t>
      </w:r>
      <w:r>
        <w:rPr>
          <w:rFonts w:hint="eastAsia"/>
        </w:rPr>
        <w:t>здійснення</w:t>
      </w:r>
      <w:r>
        <w:t></w:t>
      </w:r>
      <w:r>
        <w:rPr>
          <w:rFonts w:hint="eastAsia"/>
        </w:rPr>
        <w:t>й</w:t>
      </w:r>
      <w:r>
        <w:t></w:t>
      </w:r>
      <w:r>
        <w:rPr>
          <w:rFonts w:hint="eastAsia"/>
        </w:rPr>
        <w:t>охорони</w:t>
      </w:r>
      <w:r>
        <w:t></w:t>
      </w:r>
      <w:r>
        <w:rPr>
          <w:rFonts w:hint="eastAsia"/>
        </w:rPr>
        <w:t>прав</w:t>
      </w:r>
      <w:r>
        <w:t></w:t>
      </w:r>
      <w:r>
        <w:t></w:t>
      </w:r>
      <w:r>
        <w:rPr>
          <w:rFonts w:hint="eastAsia"/>
        </w:rPr>
        <w:t>виконання</w:t>
      </w:r>
      <w:r>
        <w:t></w:t>
      </w:r>
      <w:r>
        <w:rPr>
          <w:rFonts w:hint="eastAsia"/>
        </w:rPr>
        <w:t>обов’язків</w:t>
      </w:r>
      <w:r>
        <w:t></w:t>
      </w:r>
    </w:p>
    <w:p w:rsidR="000219F3" w:rsidRDefault="000219F3" w:rsidP="000219F3">
      <w:r>
        <w:rPr>
          <w:rFonts w:hint="eastAsia"/>
        </w:rPr>
        <w:t>дотримання</w:t>
      </w:r>
      <w:r>
        <w:t></w:t>
      </w:r>
      <w:r>
        <w:rPr>
          <w:rFonts w:hint="eastAsia"/>
        </w:rPr>
        <w:t>законних</w:t>
      </w:r>
      <w:r>
        <w:t></w:t>
      </w:r>
      <w:r>
        <w:rPr>
          <w:rFonts w:hint="eastAsia"/>
        </w:rPr>
        <w:t>інтересів</w:t>
      </w:r>
      <w:r>
        <w:t></w:t>
      </w:r>
      <w:r>
        <w:rPr>
          <w:rFonts w:hint="eastAsia"/>
        </w:rPr>
        <w:t>учасників</w:t>
      </w:r>
      <w:r>
        <w:t></w:t>
      </w:r>
      <w:r>
        <w:rPr>
          <w:rFonts w:hint="eastAsia"/>
        </w:rPr>
        <w:t>цивільного</w:t>
      </w:r>
      <w:r>
        <w:t></w:t>
      </w:r>
      <w:r>
        <w:rPr>
          <w:rFonts w:hint="eastAsia"/>
        </w:rPr>
        <w:t>обороту</w:t>
      </w:r>
      <w:r>
        <w:t></w:t>
      </w:r>
      <w:r>
        <w:rPr>
          <w:rFonts w:hint="eastAsia"/>
        </w:rPr>
        <w:t>шляхом</w:t>
      </w:r>
    </w:p>
    <w:p w:rsidR="000219F3" w:rsidRDefault="000219F3" w:rsidP="000219F3">
      <w:r>
        <w:rPr>
          <w:rFonts w:hint="eastAsia"/>
        </w:rPr>
        <w:t>реалізації</w:t>
      </w:r>
      <w:r>
        <w:t></w:t>
      </w:r>
      <w:r>
        <w:rPr>
          <w:rFonts w:hint="eastAsia"/>
        </w:rPr>
        <w:t>юридичного</w:t>
      </w:r>
      <w:r>
        <w:t></w:t>
      </w:r>
      <w:r>
        <w:rPr>
          <w:rFonts w:hint="eastAsia"/>
        </w:rPr>
        <w:t>заміщення</w:t>
      </w:r>
      <w:r>
        <w:t></w:t>
      </w:r>
      <w:r>
        <w:rPr>
          <w:rFonts w:hint="eastAsia"/>
        </w:rPr>
        <w:t>таких</w:t>
      </w:r>
      <w:r>
        <w:t></w:t>
      </w:r>
      <w:r>
        <w:rPr>
          <w:rFonts w:hint="eastAsia"/>
        </w:rPr>
        <w:t>учасників</w:t>
      </w:r>
      <w:r>
        <w:t></w:t>
      </w:r>
      <w:r>
        <w:rPr>
          <w:rFonts w:hint="eastAsia"/>
        </w:rPr>
        <w:t>представником</w:t>
      </w:r>
      <w:r>
        <w:t></w:t>
      </w:r>
    </w:p>
    <w:p w:rsidR="000219F3" w:rsidRDefault="000219F3" w:rsidP="000219F3">
      <w:r>
        <w:t></w:t>
      </w:r>
      <w:r>
        <w:t></w:t>
      </w:r>
      <w:r>
        <w:t></w:t>
      </w:r>
      <w:r>
        <w:rPr>
          <w:rFonts w:hint="eastAsia"/>
        </w:rPr>
        <w:t>сформульовано</w:t>
      </w:r>
      <w:r>
        <w:t></w:t>
      </w:r>
      <w:r>
        <w:rPr>
          <w:rFonts w:hint="eastAsia"/>
        </w:rPr>
        <w:t>перелік</w:t>
      </w:r>
      <w:r>
        <w:t></w:t>
      </w:r>
      <w:r>
        <w:rPr>
          <w:rFonts w:hint="eastAsia"/>
        </w:rPr>
        <w:t>і</w:t>
      </w:r>
      <w:r>
        <w:t></w:t>
      </w:r>
      <w:r>
        <w:rPr>
          <w:rFonts w:hint="eastAsia"/>
        </w:rPr>
        <w:t>встановлено</w:t>
      </w:r>
      <w:r>
        <w:t></w:t>
      </w:r>
      <w:r>
        <w:rPr>
          <w:rFonts w:hint="eastAsia"/>
        </w:rPr>
        <w:t>зміст</w:t>
      </w:r>
      <w:r>
        <w:t></w:t>
      </w:r>
      <w:r>
        <w:rPr>
          <w:rFonts w:hint="eastAsia"/>
        </w:rPr>
        <w:t>функцій</w:t>
      </w:r>
      <w:r>
        <w:t></w:t>
      </w:r>
      <w:r>
        <w:rPr>
          <w:rFonts w:hint="eastAsia"/>
        </w:rPr>
        <w:t>інституту</w:t>
      </w:r>
    </w:p>
    <w:p w:rsidR="000219F3" w:rsidRDefault="000219F3" w:rsidP="000219F3">
      <w:r>
        <w:rPr>
          <w:rFonts w:hint="eastAsia"/>
        </w:rPr>
        <w:t>представництва</w:t>
      </w:r>
      <w:r>
        <w:t></w:t>
      </w:r>
      <w:r>
        <w:t></w:t>
      </w:r>
      <w:r>
        <w:rPr>
          <w:rFonts w:hint="eastAsia"/>
        </w:rPr>
        <w:t>Такими</w:t>
      </w:r>
      <w:r>
        <w:t></w:t>
      </w:r>
      <w:r>
        <w:rPr>
          <w:rFonts w:hint="eastAsia"/>
        </w:rPr>
        <w:t>функціями</w:t>
      </w:r>
      <w:r>
        <w:t></w:t>
      </w:r>
      <w:r>
        <w:rPr>
          <w:rFonts w:hint="eastAsia"/>
        </w:rPr>
        <w:t>є</w:t>
      </w:r>
      <w:r>
        <w:t></w:t>
      </w:r>
      <w:r>
        <w:rPr>
          <w:rFonts w:hint="eastAsia"/>
        </w:rPr>
        <w:t>функція</w:t>
      </w:r>
      <w:r>
        <w:t></w:t>
      </w:r>
      <w:r>
        <w:rPr>
          <w:rFonts w:hint="eastAsia"/>
        </w:rPr>
        <w:t>юридичної</w:t>
      </w:r>
      <w:r>
        <w:t></w:t>
      </w:r>
      <w:r>
        <w:rPr>
          <w:rFonts w:hint="eastAsia"/>
        </w:rPr>
        <w:t>трансмісії</w:t>
      </w:r>
      <w:r>
        <w:t></w:t>
      </w:r>
    </w:p>
    <w:p w:rsidR="000219F3" w:rsidRDefault="000219F3" w:rsidP="000219F3">
      <w:r>
        <w:rPr>
          <w:rFonts w:hint="eastAsia"/>
        </w:rPr>
        <w:t>функція</w:t>
      </w:r>
      <w:r>
        <w:t></w:t>
      </w:r>
      <w:r>
        <w:rPr>
          <w:rFonts w:hint="eastAsia"/>
        </w:rPr>
        <w:t>юридичного</w:t>
      </w:r>
      <w:r>
        <w:t></w:t>
      </w:r>
      <w:r>
        <w:rPr>
          <w:rFonts w:hint="eastAsia"/>
        </w:rPr>
        <w:t>забезпечення</w:t>
      </w:r>
      <w:r>
        <w:t></w:t>
      </w:r>
      <w:r>
        <w:rPr>
          <w:rFonts w:hint="eastAsia"/>
        </w:rPr>
        <w:t>здійснення</w:t>
      </w:r>
      <w:r>
        <w:t></w:t>
      </w:r>
      <w:r>
        <w:rPr>
          <w:rFonts w:hint="eastAsia"/>
        </w:rPr>
        <w:t>прав</w:t>
      </w:r>
      <w:r>
        <w:t></w:t>
      </w:r>
      <w:r>
        <w:t></w:t>
      </w:r>
      <w:r>
        <w:rPr>
          <w:rFonts w:hint="eastAsia"/>
        </w:rPr>
        <w:t>виконання</w:t>
      </w:r>
      <w:r>
        <w:t></w:t>
      </w:r>
      <w:r>
        <w:rPr>
          <w:rFonts w:hint="eastAsia"/>
        </w:rPr>
        <w:t>обов’язків</w:t>
      </w:r>
    </w:p>
    <w:p w:rsidR="000219F3" w:rsidRDefault="000219F3" w:rsidP="000219F3">
      <w:r>
        <w:rPr>
          <w:rFonts w:hint="eastAsia"/>
        </w:rPr>
        <w:t>і</w:t>
      </w:r>
      <w:r>
        <w:t></w:t>
      </w:r>
      <w:r>
        <w:rPr>
          <w:rFonts w:hint="eastAsia"/>
        </w:rPr>
        <w:t>дотримання</w:t>
      </w:r>
      <w:r>
        <w:t></w:t>
      </w:r>
      <w:r>
        <w:rPr>
          <w:rFonts w:hint="eastAsia"/>
        </w:rPr>
        <w:t>законних</w:t>
      </w:r>
      <w:r>
        <w:t></w:t>
      </w:r>
      <w:r>
        <w:rPr>
          <w:rFonts w:hint="eastAsia"/>
        </w:rPr>
        <w:t>інтересів</w:t>
      </w:r>
      <w:r>
        <w:t></w:t>
      </w:r>
      <w:r>
        <w:t></w:t>
      </w:r>
      <w:r>
        <w:rPr>
          <w:rFonts w:hint="eastAsia"/>
        </w:rPr>
        <w:t>функція</w:t>
      </w:r>
      <w:r>
        <w:t></w:t>
      </w:r>
      <w:r>
        <w:rPr>
          <w:rFonts w:hint="eastAsia"/>
        </w:rPr>
        <w:t>охорони</w:t>
      </w:r>
      <w:r>
        <w:t></w:t>
      </w:r>
      <w:r>
        <w:rPr>
          <w:rFonts w:hint="eastAsia"/>
        </w:rPr>
        <w:t>та</w:t>
      </w:r>
      <w:r>
        <w:t></w:t>
      </w:r>
      <w:r>
        <w:rPr>
          <w:rFonts w:hint="eastAsia"/>
        </w:rPr>
        <w:t>захисту</w:t>
      </w:r>
      <w:r>
        <w:t></w:t>
      </w:r>
    </w:p>
    <w:p w:rsidR="000219F3" w:rsidRDefault="000219F3" w:rsidP="000219F3">
      <w:r>
        <w:t></w:t>
      </w:r>
      <w:r>
        <w:t></w:t>
      </w:r>
      <w:r>
        <w:t></w:t>
      </w:r>
      <w:r>
        <w:rPr>
          <w:rFonts w:hint="eastAsia"/>
        </w:rPr>
        <w:t>доведено</w:t>
      </w:r>
      <w:r>
        <w:t></w:t>
      </w:r>
      <w:r>
        <w:t></w:t>
      </w:r>
      <w:r>
        <w:rPr>
          <w:rFonts w:hint="eastAsia"/>
        </w:rPr>
        <w:t>що</w:t>
      </w:r>
      <w:r>
        <w:t></w:t>
      </w:r>
      <w:r>
        <w:rPr>
          <w:rFonts w:hint="eastAsia"/>
        </w:rPr>
        <w:t>правове</w:t>
      </w:r>
      <w:r>
        <w:t></w:t>
      </w:r>
      <w:r>
        <w:rPr>
          <w:rFonts w:hint="eastAsia"/>
        </w:rPr>
        <w:t>регулювання</w:t>
      </w:r>
      <w:r>
        <w:t></w:t>
      </w:r>
      <w:r>
        <w:rPr>
          <w:rFonts w:hint="eastAsia"/>
        </w:rPr>
        <w:t>в</w:t>
      </w:r>
      <w:r>
        <w:t></w:t>
      </w:r>
      <w:r>
        <w:rPr>
          <w:rFonts w:hint="eastAsia"/>
        </w:rPr>
        <w:t>межах</w:t>
      </w:r>
      <w:r>
        <w:t></w:t>
      </w:r>
      <w:r>
        <w:rPr>
          <w:rFonts w:hint="eastAsia"/>
        </w:rPr>
        <w:t>інституту</w:t>
      </w:r>
    </w:p>
    <w:p w:rsidR="000219F3" w:rsidRDefault="000219F3" w:rsidP="000219F3">
      <w:r>
        <w:rPr>
          <w:rFonts w:hint="eastAsia"/>
        </w:rPr>
        <w:t>представництва</w:t>
      </w:r>
      <w:r>
        <w:t></w:t>
      </w:r>
      <w:r>
        <w:rPr>
          <w:rFonts w:hint="eastAsia"/>
        </w:rPr>
        <w:t>здійснюється</w:t>
      </w:r>
      <w:r>
        <w:t></w:t>
      </w:r>
      <w:r>
        <w:rPr>
          <w:rFonts w:hint="eastAsia"/>
        </w:rPr>
        <w:t>різними</w:t>
      </w:r>
      <w:r>
        <w:t></w:t>
      </w:r>
      <w:r>
        <w:rPr>
          <w:rFonts w:hint="eastAsia"/>
        </w:rPr>
        <w:t>правовими</w:t>
      </w:r>
      <w:r>
        <w:t></w:t>
      </w:r>
      <w:r>
        <w:rPr>
          <w:rFonts w:hint="eastAsia"/>
        </w:rPr>
        <w:t>засобами</w:t>
      </w:r>
      <w:r>
        <w:t></w:t>
      </w:r>
      <w:r>
        <w:t></w:t>
      </w:r>
      <w:r>
        <w:rPr>
          <w:rFonts w:hint="eastAsia"/>
        </w:rPr>
        <w:t>Насамперед</w:t>
      </w:r>
    </w:p>
    <w:p w:rsidR="000219F3" w:rsidRDefault="000219F3" w:rsidP="000219F3">
      <w:r>
        <w:rPr>
          <w:rFonts w:hint="eastAsia"/>
        </w:rPr>
        <w:t>йдеться</w:t>
      </w:r>
      <w:r>
        <w:t></w:t>
      </w:r>
      <w:r>
        <w:rPr>
          <w:rFonts w:hint="eastAsia"/>
        </w:rPr>
        <w:t>про</w:t>
      </w:r>
      <w:r>
        <w:t></w:t>
      </w:r>
      <w:r>
        <w:rPr>
          <w:rFonts w:hint="eastAsia"/>
        </w:rPr>
        <w:t>норми</w:t>
      </w:r>
      <w:r>
        <w:t></w:t>
      </w:r>
      <w:r>
        <w:rPr>
          <w:rFonts w:hint="eastAsia"/>
        </w:rPr>
        <w:t>дозволи</w:t>
      </w:r>
      <w:r>
        <w:t></w:t>
      </w:r>
      <w:r>
        <w:t></w:t>
      </w:r>
      <w:r>
        <w:rPr>
          <w:rFonts w:hint="eastAsia"/>
        </w:rPr>
        <w:t>право</w:t>
      </w:r>
      <w:r>
        <w:t></w:t>
      </w:r>
      <w:r>
        <w:rPr>
          <w:rFonts w:hint="eastAsia"/>
        </w:rPr>
        <w:t>вступу</w:t>
      </w:r>
      <w:r>
        <w:t></w:t>
      </w:r>
      <w:r>
        <w:rPr>
          <w:rFonts w:hint="eastAsia"/>
        </w:rPr>
        <w:t>в</w:t>
      </w:r>
      <w:r>
        <w:t></w:t>
      </w:r>
      <w:r>
        <w:rPr>
          <w:rFonts w:hint="eastAsia"/>
        </w:rPr>
        <w:t>представницькі</w:t>
      </w:r>
    </w:p>
    <w:p w:rsidR="000219F3" w:rsidRDefault="000219F3" w:rsidP="000219F3">
      <w:r>
        <w:rPr>
          <w:rFonts w:hint="eastAsia"/>
        </w:rPr>
        <w:t>правовідносини</w:t>
      </w:r>
      <w:r>
        <w:t></w:t>
      </w:r>
      <w:r>
        <w:t></w:t>
      </w:r>
      <w:r>
        <w:rPr>
          <w:rFonts w:hint="eastAsia"/>
        </w:rPr>
        <w:t>вибору</w:t>
      </w:r>
      <w:r>
        <w:t></w:t>
      </w:r>
      <w:r>
        <w:rPr>
          <w:rFonts w:hint="eastAsia"/>
        </w:rPr>
        <w:t>контрагентів</w:t>
      </w:r>
      <w:r>
        <w:t></w:t>
      </w:r>
      <w:r>
        <w:rPr>
          <w:rFonts w:hint="eastAsia"/>
        </w:rPr>
        <w:t>для</w:t>
      </w:r>
      <w:r>
        <w:t></w:t>
      </w:r>
      <w:r>
        <w:rPr>
          <w:rFonts w:hint="eastAsia"/>
        </w:rPr>
        <w:t>реалізації</w:t>
      </w:r>
      <w:r>
        <w:t></w:t>
      </w:r>
      <w:r>
        <w:rPr>
          <w:rFonts w:hint="eastAsia"/>
        </w:rPr>
        <w:t>представницького</w:t>
      </w:r>
    </w:p>
    <w:p w:rsidR="000219F3" w:rsidRDefault="000219F3" w:rsidP="000219F3">
      <w:r>
        <w:rPr>
          <w:rFonts w:hint="eastAsia"/>
        </w:rPr>
        <w:t>повноваження</w:t>
      </w:r>
      <w:r>
        <w:t></w:t>
      </w:r>
      <w:r>
        <w:t></w:t>
      </w:r>
      <w:r>
        <w:rPr>
          <w:rFonts w:hint="eastAsia"/>
        </w:rPr>
        <w:t>обрання</w:t>
      </w:r>
      <w:r>
        <w:t></w:t>
      </w:r>
      <w:r>
        <w:rPr>
          <w:rFonts w:hint="eastAsia"/>
        </w:rPr>
        <w:t>форм</w:t>
      </w:r>
      <w:r>
        <w:t></w:t>
      </w:r>
      <w:r>
        <w:t></w:t>
      </w:r>
      <w:r>
        <w:rPr>
          <w:rFonts w:hint="eastAsia"/>
        </w:rPr>
        <w:t>способів</w:t>
      </w:r>
      <w:r>
        <w:t></w:t>
      </w:r>
      <w:r>
        <w:rPr>
          <w:rFonts w:hint="eastAsia"/>
        </w:rPr>
        <w:t>і</w:t>
      </w:r>
      <w:r>
        <w:t></w:t>
      </w:r>
      <w:r>
        <w:rPr>
          <w:rFonts w:hint="eastAsia"/>
        </w:rPr>
        <w:t>методів</w:t>
      </w:r>
      <w:r>
        <w:t></w:t>
      </w:r>
      <w:r>
        <w:rPr>
          <w:rFonts w:hint="eastAsia"/>
        </w:rPr>
        <w:t>здійснення</w:t>
      </w:r>
      <w:r>
        <w:t></w:t>
      </w:r>
      <w:r>
        <w:rPr>
          <w:rFonts w:hint="eastAsia"/>
        </w:rPr>
        <w:t>такого</w:t>
      </w:r>
    </w:p>
    <w:p w:rsidR="000219F3" w:rsidRDefault="000219F3" w:rsidP="000219F3">
      <w:r>
        <w:rPr>
          <w:rFonts w:hint="eastAsia"/>
        </w:rPr>
        <w:t>повноваження</w:t>
      </w:r>
      <w:r>
        <w:t></w:t>
      </w:r>
      <w:r>
        <w:t></w:t>
      </w:r>
      <w:r>
        <w:rPr>
          <w:rFonts w:hint="eastAsia"/>
        </w:rPr>
        <w:t>якщо</w:t>
      </w:r>
      <w:r>
        <w:t></w:t>
      </w:r>
      <w:r>
        <w:rPr>
          <w:rFonts w:hint="eastAsia"/>
        </w:rPr>
        <w:t>інше</w:t>
      </w:r>
      <w:r>
        <w:t></w:t>
      </w:r>
      <w:r>
        <w:rPr>
          <w:rFonts w:hint="eastAsia"/>
        </w:rPr>
        <w:t>не</w:t>
      </w:r>
      <w:r>
        <w:t></w:t>
      </w:r>
      <w:r>
        <w:rPr>
          <w:rFonts w:hint="eastAsia"/>
        </w:rPr>
        <w:t>встановлено</w:t>
      </w:r>
      <w:r>
        <w:t></w:t>
      </w:r>
      <w:r>
        <w:rPr>
          <w:rFonts w:hint="eastAsia"/>
        </w:rPr>
        <w:t>договором</w:t>
      </w:r>
      <w:r>
        <w:t></w:t>
      </w:r>
      <w:r>
        <w:t></w:t>
      </w:r>
      <w:r>
        <w:t></w:t>
      </w:r>
      <w:r>
        <w:t></w:t>
      </w:r>
      <w:r>
        <w:rPr>
          <w:rFonts w:hint="eastAsia"/>
        </w:rPr>
        <w:t>норми</w:t>
      </w:r>
      <w:r>
        <w:t></w:t>
      </w:r>
      <w:r>
        <w:rPr>
          <w:rFonts w:hint="eastAsia"/>
        </w:rPr>
        <w:t>заборони</w:t>
      </w:r>
      <w:r>
        <w:t></w:t>
      </w:r>
      <w:r>
        <w:t></w:t>
      </w:r>
      <w:r>
        <w:rPr>
          <w:rFonts w:hint="eastAsia"/>
        </w:rPr>
        <w:t>у</w:t>
      </w:r>
    </w:p>
    <w:p w:rsidR="000219F3" w:rsidRDefault="000219F3" w:rsidP="000219F3">
      <w:r>
        <w:rPr>
          <w:rFonts w:hint="eastAsia"/>
        </w:rPr>
        <w:t>т</w:t>
      </w:r>
      <w:r>
        <w:t></w:t>
      </w:r>
      <w:r>
        <w:t></w:t>
      </w:r>
      <w:r>
        <w:rPr>
          <w:rFonts w:hint="eastAsia"/>
        </w:rPr>
        <w:t>ч</w:t>
      </w:r>
      <w:r>
        <w:t></w:t>
      </w:r>
      <w:r>
        <w:t></w:t>
      </w:r>
      <w:r>
        <w:rPr>
          <w:rFonts w:hint="eastAsia"/>
        </w:rPr>
        <w:t>обмеження</w:t>
      </w:r>
      <w:r>
        <w:t></w:t>
      </w:r>
      <w:r>
        <w:t></w:t>
      </w:r>
      <w:r>
        <w:t></w:t>
      </w:r>
      <w:r>
        <w:rPr>
          <w:rFonts w:hint="eastAsia"/>
        </w:rPr>
        <w:t>заборона</w:t>
      </w:r>
      <w:r>
        <w:t></w:t>
      </w:r>
      <w:r>
        <w:rPr>
          <w:rFonts w:hint="eastAsia"/>
        </w:rPr>
        <w:t>укладення</w:t>
      </w:r>
      <w:r>
        <w:t></w:t>
      </w:r>
      <w:r>
        <w:rPr>
          <w:rFonts w:hint="eastAsia"/>
        </w:rPr>
        <w:t>правочинів</w:t>
      </w:r>
      <w:r>
        <w:t></w:t>
      </w:r>
      <w:r>
        <w:rPr>
          <w:rFonts w:hint="eastAsia"/>
        </w:rPr>
        <w:t>щодо</w:t>
      </w:r>
      <w:r>
        <w:t></w:t>
      </w:r>
      <w:r>
        <w:rPr>
          <w:rFonts w:hint="eastAsia"/>
        </w:rPr>
        <w:t>самого</w:t>
      </w:r>
      <w:r>
        <w:t></w:t>
      </w:r>
      <w:r>
        <w:rPr>
          <w:rFonts w:hint="eastAsia"/>
        </w:rPr>
        <w:t>себе</w:t>
      </w:r>
      <w:r>
        <w:t></w:t>
      </w:r>
    </w:p>
    <w:p w:rsidR="000219F3" w:rsidRDefault="000219F3" w:rsidP="000219F3">
      <w:r>
        <w:rPr>
          <w:rFonts w:hint="eastAsia"/>
        </w:rPr>
        <w:t>всупереч</w:t>
      </w:r>
      <w:r>
        <w:t></w:t>
      </w:r>
      <w:r>
        <w:rPr>
          <w:rFonts w:hint="eastAsia"/>
        </w:rPr>
        <w:t>інтересам</w:t>
      </w:r>
      <w:r>
        <w:t></w:t>
      </w:r>
      <w:r>
        <w:rPr>
          <w:rFonts w:hint="eastAsia"/>
        </w:rPr>
        <w:t>принципала</w:t>
      </w:r>
      <w:r>
        <w:t></w:t>
      </w:r>
      <w:r>
        <w:rPr>
          <w:rFonts w:hint="eastAsia"/>
        </w:rPr>
        <w:t>або</w:t>
      </w:r>
      <w:r>
        <w:t></w:t>
      </w:r>
      <w:r>
        <w:rPr>
          <w:rFonts w:hint="eastAsia"/>
        </w:rPr>
        <w:t>з</w:t>
      </w:r>
      <w:r>
        <w:t></w:t>
      </w:r>
      <w:r>
        <w:rPr>
          <w:rFonts w:hint="eastAsia"/>
        </w:rPr>
        <w:t>порушенням</w:t>
      </w:r>
      <w:r>
        <w:t></w:t>
      </w:r>
      <w:r>
        <w:rPr>
          <w:rFonts w:hint="eastAsia"/>
        </w:rPr>
        <w:t>меж</w:t>
      </w:r>
      <w:r>
        <w:t></w:t>
      </w:r>
      <w:r>
        <w:rPr>
          <w:rFonts w:hint="eastAsia"/>
        </w:rPr>
        <w:t>наданих</w:t>
      </w:r>
    </w:p>
    <w:p w:rsidR="000219F3" w:rsidRDefault="000219F3" w:rsidP="000219F3">
      <w:r>
        <w:rPr>
          <w:rFonts w:hint="eastAsia"/>
        </w:rPr>
        <w:t>повноважень</w:t>
      </w:r>
      <w:r>
        <w:t></w:t>
      </w:r>
      <w:r>
        <w:t></w:t>
      </w:r>
      <w:r>
        <w:rPr>
          <w:rFonts w:hint="eastAsia"/>
        </w:rPr>
        <w:t>і</w:t>
      </w:r>
      <w:r>
        <w:t></w:t>
      </w:r>
      <w:r>
        <w:rPr>
          <w:rFonts w:hint="eastAsia"/>
        </w:rPr>
        <w:t>норми</w:t>
      </w:r>
      <w:r>
        <w:t></w:t>
      </w:r>
      <w:r>
        <w:rPr>
          <w:rFonts w:hint="eastAsia"/>
        </w:rPr>
        <w:t>зобов’язання</w:t>
      </w:r>
      <w:r>
        <w:t></w:t>
      </w:r>
      <w:r>
        <w:t></w:t>
      </w:r>
      <w:r>
        <w:rPr>
          <w:rFonts w:hint="eastAsia"/>
        </w:rPr>
        <w:t>передання</w:t>
      </w:r>
      <w:r>
        <w:t></w:t>
      </w:r>
      <w:r>
        <w:rPr>
          <w:rFonts w:hint="eastAsia"/>
        </w:rPr>
        <w:t>документації</w:t>
      </w:r>
      <w:r>
        <w:t></w:t>
      </w:r>
      <w:r>
        <w:t></w:t>
      </w:r>
      <w:r>
        <w:rPr>
          <w:rFonts w:hint="eastAsia"/>
        </w:rPr>
        <w:t>пов’язаної</w:t>
      </w:r>
      <w:r>
        <w:t></w:t>
      </w:r>
      <w:r>
        <w:rPr>
          <w:rFonts w:hint="eastAsia"/>
        </w:rPr>
        <w:t>з</w:t>
      </w:r>
    </w:p>
    <w:p w:rsidR="000219F3" w:rsidRDefault="000219F3" w:rsidP="000219F3">
      <w:r>
        <w:rPr>
          <w:rFonts w:hint="eastAsia"/>
        </w:rPr>
        <w:t>вчиненим</w:t>
      </w:r>
      <w:r>
        <w:t></w:t>
      </w:r>
      <w:r>
        <w:rPr>
          <w:rFonts w:hint="eastAsia"/>
        </w:rPr>
        <w:t>правочином</w:t>
      </w:r>
      <w:r>
        <w:t></w:t>
      </w:r>
      <w:r>
        <w:t></w:t>
      </w:r>
      <w:r>
        <w:rPr>
          <w:rFonts w:hint="eastAsia"/>
        </w:rPr>
        <w:t>отримання</w:t>
      </w:r>
      <w:r>
        <w:t></w:t>
      </w:r>
      <w:r>
        <w:rPr>
          <w:rFonts w:hint="eastAsia"/>
        </w:rPr>
        <w:t>матеріальних</w:t>
      </w:r>
      <w:r>
        <w:t></w:t>
      </w:r>
      <w:r>
        <w:rPr>
          <w:rFonts w:hint="eastAsia"/>
        </w:rPr>
        <w:t>благ</w:t>
      </w:r>
      <w:r>
        <w:t></w:t>
      </w:r>
      <w:r>
        <w:t></w:t>
      </w:r>
      <w:r>
        <w:rPr>
          <w:rFonts w:hint="eastAsia"/>
        </w:rPr>
        <w:t>обов’язок</w:t>
      </w:r>
    </w:p>
    <w:p w:rsidR="000219F3" w:rsidRDefault="000219F3" w:rsidP="000219F3">
      <w:r>
        <w:rPr>
          <w:rFonts w:hint="eastAsia"/>
        </w:rPr>
        <w:t>проінформувати</w:t>
      </w:r>
      <w:r>
        <w:t></w:t>
      </w:r>
      <w:r>
        <w:rPr>
          <w:rFonts w:hint="eastAsia"/>
        </w:rPr>
        <w:t>принципала</w:t>
      </w:r>
      <w:r>
        <w:t></w:t>
      </w:r>
      <w:r>
        <w:rPr>
          <w:rFonts w:hint="eastAsia"/>
        </w:rPr>
        <w:t>про</w:t>
      </w:r>
      <w:r>
        <w:t></w:t>
      </w:r>
      <w:r>
        <w:rPr>
          <w:rFonts w:hint="eastAsia"/>
        </w:rPr>
        <w:t>вчинений</w:t>
      </w:r>
      <w:r>
        <w:t></w:t>
      </w:r>
      <w:r>
        <w:rPr>
          <w:rFonts w:hint="eastAsia"/>
        </w:rPr>
        <w:t>правочин</w:t>
      </w:r>
      <w:r>
        <w:t></w:t>
      </w:r>
      <w:r>
        <w:rPr>
          <w:rFonts w:hint="eastAsia"/>
        </w:rPr>
        <w:t>тощо</w:t>
      </w:r>
      <w:r>
        <w:t></w:t>
      </w:r>
      <w:r>
        <w:t></w:t>
      </w:r>
    </w:p>
    <w:p w:rsidR="000219F3" w:rsidRDefault="000219F3" w:rsidP="000219F3">
      <w:r>
        <w:t></w:t>
      </w:r>
      <w:r>
        <w:t></w:t>
      </w:r>
      <w:r>
        <w:t></w:t>
      </w:r>
      <w:r>
        <w:rPr>
          <w:rFonts w:hint="eastAsia"/>
        </w:rPr>
        <w:t>визначено</w:t>
      </w:r>
      <w:r>
        <w:t></w:t>
      </w:r>
      <w:r>
        <w:rPr>
          <w:rFonts w:hint="eastAsia"/>
        </w:rPr>
        <w:t>перелік</w:t>
      </w:r>
      <w:r>
        <w:t></w:t>
      </w:r>
      <w:r>
        <w:rPr>
          <w:rFonts w:hint="eastAsia"/>
        </w:rPr>
        <w:t>та</w:t>
      </w:r>
      <w:r>
        <w:t></w:t>
      </w:r>
      <w:r>
        <w:rPr>
          <w:rFonts w:hint="eastAsia"/>
        </w:rPr>
        <w:t>обґрунтовано</w:t>
      </w:r>
      <w:r>
        <w:t></w:t>
      </w:r>
      <w:r>
        <w:rPr>
          <w:rFonts w:hint="eastAsia"/>
        </w:rPr>
        <w:t>зміст</w:t>
      </w:r>
      <w:r>
        <w:t></w:t>
      </w:r>
      <w:r>
        <w:rPr>
          <w:rFonts w:hint="eastAsia"/>
        </w:rPr>
        <w:t>трирівневої</w:t>
      </w:r>
      <w:r>
        <w:t></w:t>
      </w:r>
      <w:r>
        <w:rPr>
          <w:rFonts w:hint="eastAsia"/>
        </w:rPr>
        <w:t>системи</w:t>
      </w:r>
    </w:p>
    <w:p w:rsidR="000219F3" w:rsidRDefault="000219F3" w:rsidP="000219F3">
      <w:r>
        <w:rPr>
          <w:rFonts w:hint="eastAsia"/>
        </w:rPr>
        <w:t>принципів</w:t>
      </w:r>
      <w:r>
        <w:t></w:t>
      </w:r>
      <w:r>
        <w:rPr>
          <w:rFonts w:hint="eastAsia"/>
        </w:rPr>
        <w:t>інституту</w:t>
      </w:r>
      <w:r>
        <w:t></w:t>
      </w:r>
      <w:r>
        <w:rPr>
          <w:rFonts w:hint="eastAsia"/>
        </w:rPr>
        <w:t>представництва</w:t>
      </w:r>
      <w:r>
        <w:t></w:t>
      </w:r>
      <w:r>
        <w:t></w:t>
      </w:r>
      <w:r>
        <w:rPr>
          <w:rFonts w:hint="eastAsia"/>
        </w:rPr>
        <w:t>де</w:t>
      </w:r>
      <w:r>
        <w:t></w:t>
      </w:r>
      <w:r>
        <w:rPr>
          <w:rFonts w:hint="eastAsia"/>
        </w:rPr>
        <w:t>перший</w:t>
      </w:r>
      <w:r>
        <w:t></w:t>
      </w:r>
      <w:r>
        <w:rPr>
          <w:rFonts w:hint="eastAsia"/>
        </w:rPr>
        <w:t>рівень</w:t>
      </w:r>
      <w:r>
        <w:t></w:t>
      </w:r>
      <w:r>
        <w:rPr>
          <w:rFonts w:hint="eastAsia"/>
        </w:rPr>
        <w:t>становлять</w:t>
      </w:r>
    </w:p>
    <w:p w:rsidR="000219F3" w:rsidRDefault="000219F3" w:rsidP="000219F3">
      <w:r>
        <w:t></w:t>
      </w:r>
      <w:r>
        <w:t></w:t>
      </w:r>
    </w:p>
    <w:p w:rsidR="000219F3" w:rsidRDefault="000219F3" w:rsidP="000219F3">
      <w:r>
        <w:rPr>
          <w:rFonts w:hint="eastAsia"/>
        </w:rPr>
        <w:t>загальноправові</w:t>
      </w:r>
      <w:r>
        <w:t></w:t>
      </w:r>
      <w:r>
        <w:rPr>
          <w:rFonts w:hint="eastAsia"/>
        </w:rPr>
        <w:t>принципи</w:t>
      </w:r>
      <w:r>
        <w:t></w:t>
      </w:r>
      <w:r>
        <w:t></w:t>
      </w:r>
      <w:r>
        <w:rPr>
          <w:rFonts w:hint="eastAsia"/>
        </w:rPr>
        <w:t>що</w:t>
      </w:r>
      <w:r>
        <w:t></w:t>
      </w:r>
      <w:r>
        <w:rPr>
          <w:rFonts w:hint="eastAsia"/>
        </w:rPr>
        <w:t>прямо</w:t>
      </w:r>
      <w:r>
        <w:t></w:t>
      </w:r>
      <w:r>
        <w:rPr>
          <w:rFonts w:hint="eastAsia"/>
        </w:rPr>
        <w:t>впливають</w:t>
      </w:r>
      <w:r>
        <w:t></w:t>
      </w:r>
      <w:r>
        <w:rPr>
          <w:rFonts w:hint="eastAsia"/>
        </w:rPr>
        <w:t>на</w:t>
      </w:r>
      <w:r>
        <w:t></w:t>
      </w:r>
      <w:r>
        <w:rPr>
          <w:rFonts w:hint="eastAsia"/>
        </w:rPr>
        <w:t>виникнення</w:t>
      </w:r>
      <w:r>
        <w:t></w:t>
      </w:r>
      <w:r>
        <w:t></w:t>
      </w:r>
      <w:r>
        <w:rPr>
          <w:rFonts w:hint="eastAsia"/>
        </w:rPr>
        <w:t>зміну</w:t>
      </w:r>
      <w:r>
        <w:t></w:t>
      </w:r>
      <w:r>
        <w:rPr>
          <w:rFonts w:hint="eastAsia"/>
        </w:rPr>
        <w:t>та</w:t>
      </w:r>
    </w:p>
    <w:p w:rsidR="000219F3" w:rsidRDefault="000219F3" w:rsidP="000219F3">
      <w:r>
        <w:rPr>
          <w:rFonts w:hint="eastAsia"/>
        </w:rPr>
        <w:t>припинення</w:t>
      </w:r>
      <w:r>
        <w:t></w:t>
      </w:r>
      <w:r>
        <w:rPr>
          <w:rFonts w:hint="eastAsia"/>
        </w:rPr>
        <w:t>відносин</w:t>
      </w:r>
      <w:r>
        <w:t></w:t>
      </w:r>
      <w:r>
        <w:rPr>
          <w:rFonts w:hint="eastAsia"/>
        </w:rPr>
        <w:t>представництва</w:t>
      </w:r>
      <w:r>
        <w:t></w:t>
      </w:r>
      <w:r>
        <w:t></w:t>
      </w:r>
      <w:r>
        <w:rPr>
          <w:rFonts w:hint="eastAsia"/>
        </w:rPr>
        <w:t>верховенства</w:t>
      </w:r>
      <w:r>
        <w:t></w:t>
      </w:r>
      <w:r>
        <w:rPr>
          <w:rFonts w:hint="eastAsia"/>
        </w:rPr>
        <w:t>права</w:t>
      </w:r>
      <w:r>
        <w:t></w:t>
      </w:r>
      <w:r>
        <w:t></w:t>
      </w:r>
      <w:r>
        <w:rPr>
          <w:rFonts w:hint="eastAsia"/>
        </w:rPr>
        <w:t>законності</w:t>
      </w:r>
    </w:p>
    <w:p w:rsidR="000219F3" w:rsidRDefault="000219F3" w:rsidP="000219F3">
      <w:r>
        <w:rPr>
          <w:rFonts w:hint="eastAsia"/>
        </w:rPr>
        <w:t>тощо</w:t>
      </w:r>
      <w:r>
        <w:t></w:t>
      </w:r>
      <w:r>
        <w:t></w:t>
      </w:r>
      <w:r>
        <w:t></w:t>
      </w:r>
      <w:r>
        <w:rPr>
          <w:rFonts w:hint="eastAsia"/>
        </w:rPr>
        <w:t>другий</w:t>
      </w:r>
      <w:r>
        <w:t></w:t>
      </w:r>
      <w:r>
        <w:rPr>
          <w:rFonts w:hint="eastAsia"/>
        </w:rPr>
        <w:t>рівень</w:t>
      </w:r>
      <w:r>
        <w:t></w:t>
      </w:r>
      <w:r>
        <w:rPr>
          <w:rFonts w:hint="eastAsia"/>
        </w:rPr>
        <w:t>–</w:t>
      </w:r>
      <w:r>
        <w:t></w:t>
      </w:r>
      <w:r>
        <w:rPr>
          <w:rFonts w:hint="eastAsia"/>
        </w:rPr>
        <w:t>загальні</w:t>
      </w:r>
      <w:r>
        <w:t></w:t>
      </w:r>
      <w:r>
        <w:t></w:t>
      </w:r>
      <w:r>
        <w:rPr>
          <w:rFonts w:hint="eastAsia"/>
        </w:rPr>
        <w:t>галузеві</w:t>
      </w:r>
      <w:r>
        <w:t></w:t>
      </w:r>
      <w:r>
        <w:t></w:t>
      </w:r>
      <w:r>
        <w:rPr>
          <w:rFonts w:hint="eastAsia"/>
        </w:rPr>
        <w:t>цивільно</w:t>
      </w:r>
      <w:r>
        <w:t></w:t>
      </w:r>
      <w:r>
        <w:rPr>
          <w:rFonts w:hint="eastAsia"/>
        </w:rPr>
        <w:t>правові</w:t>
      </w:r>
      <w:r>
        <w:t></w:t>
      </w:r>
      <w:r>
        <w:rPr>
          <w:rFonts w:hint="eastAsia"/>
        </w:rPr>
        <w:t>принципи</w:t>
      </w:r>
    </w:p>
    <w:p w:rsidR="000219F3" w:rsidRDefault="000219F3" w:rsidP="000219F3">
      <w:r>
        <w:t></w:t>
      </w:r>
      <w:r>
        <w:rPr>
          <w:rFonts w:hint="eastAsia"/>
        </w:rPr>
        <w:t>неприпустимість</w:t>
      </w:r>
      <w:r>
        <w:t></w:t>
      </w:r>
      <w:r>
        <w:rPr>
          <w:rFonts w:hint="eastAsia"/>
        </w:rPr>
        <w:t>втручання</w:t>
      </w:r>
      <w:r>
        <w:t></w:t>
      </w:r>
      <w:r>
        <w:rPr>
          <w:rFonts w:hint="eastAsia"/>
        </w:rPr>
        <w:t>у</w:t>
      </w:r>
      <w:r>
        <w:t></w:t>
      </w:r>
      <w:r>
        <w:rPr>
          <w:rFonts w:hint="eastAsia"/>
        </w:rPr>
        <w:t>сферу</w:t>
      </w:r>
      <w:r>
        <w:t></w:t>
      </w:r>
      <w:r>
        <w:rPr>
          <w:rFonts w:hint="eastAsia"/>
        </w:rPr>
        <w:t>особистого</w:t>
      </w:r>
      <w:r>
        <w:t></w:t>
      </w:r>
      <w:r>
        <w:rPr>
          <w:rFonts w:hint="eastAsia"/>
        </w:rPr>
        <w:t>життя</w:t>
      </w:r>
      <w:r>
        <w:t></w:t>
      </w:r>
      <w:r>
        <w:rPr>
          <w:rFonts w:hint="eastAsia"/>
        </w:rPr>
        <w:t>людини</w:t>
      </w:r>
      <w:r>
        <w:t></w:t>
      </w:r>
    </w:p>
    <w:p w:rsidR="000219F3" w:rsidRDefault="000219F3" w:rsidP="000219F3">
      <w:r>
        <w:rPr>
          <w:rFonts w:hint="eastAsia"/>
        </w:rPr>
        <w:t>неприпустимість</w:t>
      </w:r>
      <w:r>
        <w:t></w:t>
      </w:r>
      <w:r>
        <w:rPr>
          <w:rFonts w:hint="eastAsia"/>
        </w:rPr>
        <w:t>позбавлення</w:t>
      </w:r>
      <w:r>
        <w:t></w:t>
      </w:r>
      <w:r>
        <w:rPr>
          <w:rFonts w:hint="eastAsia"/>
        </w:rPr>
        <w:t>права</w:t>
      </w:r>
      <w:r>
        <w:t></w:t>
      </w:r>
      <w:r>
        <w:rPr>
          <w:rFonts w:hint="eastAsia"/>
        </w:rPr>
        <w:t>власності</w:t>
      </w:r>
      <w:r>
        <w:t></w:t>
      </w:r>
      <w:r>
        <w:t></w:t>
      </w:r>
      <w:r>
        <w:rPr>
          <w:rFonts w:hint="eastAsia"/>
        </w:rPr>
        <w:t>свобода</w:t>
      </w:r>
      <w:r>
        <w:t></w:t>
      </w:r>
      <w:r>
        <w:rPr>
          <w:rFonts w:hint="eastAsia"/>
        </w:rPr>
        <w:t>договору</w:t>
      </w:r>
      <w:r>
        <w:t></w:t>
      </w:r>
      <w:r>
        <w:rPr>
          <w:rFonts w:hint="eastAsia"/>
        </w:rPr>
        <w:t>тощо</w:t>
      </w:r>
      <w:r>
        <w:t></w:t>
      </w:r>
      <w:r>
        <w:t></w:t>
      </w:r>
    </w:p>
    <w:p w:rsidR="000219F3" w:rsidRDefault="000219F3" w:rsidP="000219F3">
      <w:r>
        <w:rPr>
          <w:rFonts w:hint="eastAsia"/>
        </w:rPr>
        <w:t>третій</w:t>
      </w:r>
      <w:r>
        <w:t></w:t>
      </w:r>
      <w:r>
        <w:rPr>
          <w:rFonts w:hint="eastAsia"/>
        </w:rPr>
        <w:t>рівень</w:t>
      </w:r>
      <w:r>
        <w:t></w:t>
      </w:r>
      <w:r>
        <w:rPr>
          <w:rFonts w:hint="eastAsia"/>
        </w:rPr>
        <w:t>–</w:t>
      </w:r>
      <w:r>
        <w:t></w:t>
      </w:r>
      <w:r>
        <w:rPr>
          <w:rFonts w:hint="eastAsia"/>
        </w:rPr>
        <w:t>спеціальні</w:t>
      </w:r>
      <w:r>
        <w:t></w:t>
      </w:r>
      <w:r>
        <w:t></w:t>
      </w:r>
      <w:r>
        <w:rPr>
          <w:rFonts w:hint="eastAsia"/>
        </w:rPr>
        <w:t>інституційні</w:t>
      </w:r>
      <w:r>
        <w:t></w:t>
      </w:r>
      <w:r>
        <w:t></w:t>
      </w:r>
      <w:r>
        <w:rPr>
          <w:rFonts w:hint="eastAsia"/>
        </w:rPr>
        <w:t>принципи</w:t>
      </w:r>
      <w:r>
        <w:t></w:t>
      </w:r>
      <w:r>
        <w:rPr>
          <w:rFonts w:hint="eastAsia"/>
        </w:rPr>
        <w:t>представництва</w:t>
      </w:r>
      <w:r>
        <w:t></w:t>
      </w:r>
      <w:r>
        <w:t></w:t>
      </w:r>
      <w:r>
        <w:rPr>
          <w:rFonts w:hint="eastAsia"/>
        </w:rPr>
        <w:t>до</w:t>
      </w:r>
    </w:p>
    <w:p w:rsidR="000219F3" w:rsidRDefault="000219F3" w:rsidP="000219F3">
      <w:r>
        <w:rPr>
          <w:rFonts w:hint="eastAsia"/>
        </w:rPr>
        <w:t>яких</w:t>
      </w:r>
      <w:r>
        <w:t></w:t>
      </w:r>
      <w:r>
        <w:rPr>
          <w:rFonts w:hint="eastAsia"/>
        </w:rPr>
        <w:t>запропоновано</w:t>
      </w:r>
      <w:r>
        <w:t></w:t>
      </w:r>
      <w:r>
        <w:rPr>
          <w:rFonts w:hint="eastAsia"/>
        </w:rPr>
        <w:t>віднести</w:t>
      </w:r>
      <w:r>
        <w:t></w:t>
      </w:r>
      <w:r>
        <w:t></w:t>
      </w:r>
      <w:r>
        <w:rPr>
          <w:rFonts w:hint="eastAsia"/>
        </w:rPr>
        <w:t>принцип</w:t>
      </w:r>
      <w:r>
        <w:t></w:t>
      </w:r>
      <w:r>
        <w:rPr>
          <w:rFonts w:hint="eastAsia"/>
        </w:rPr>
        <w:t>юридичного</w:t>
      </w:r>
      <w:r>
        <w:t></w:t>
      </w:r>
      <w:r>
        <w:rPr>
          <w:rFonts w:hint="eastAsia"/>
        </w:rPr>
        <w:t>заміщення</w:t>
      </w:r>
      <w:r>
        <w:t></w:t>
      </w:r>
      <w:r>
        <w:t></w:t>
      </w:r>
      <w:r>
        <w:rPr>
          <w:rFonts w:hint="eastAsia"/>
        </w:rPr>
        <w:t>принцип</w:t>
      </w:r>
    </w:p>
    <w:p w:rsidR="000219F3" w:rsidRDefault="000219F3" w:rsidP="000219F3">
      <w:r>
        <w:rPr>
          <w:rFonts w:hint="eastAsia"/>
        </w:rPr>
        <w:t>фідуціарності</w:t>
      </w:r>
      <w:r>
        <w:t></w:t>
      </w:r>
      <w:r>
        <w:rPr>
          <w:rFonts w:hint="eastAsia"/>
        </w:rPr>
        <w:t>відносин</w:t>
      </w:r>
      <w:r>
        <w:t></w:t>
      </w:r>
      <w:r>
        <w:rPr>
          <w:rFonts w:hint="eastAsia"/>
        </w:rPr>
        <w:t>представництва</w:t>
      </w:r>
      <w:r>
        <w:t></w:t>
      </w:r>
      <w:r>
        <w:t></w:t>
      </w:r>
      <w:r>
        <w:rPr>
          <w:rFonts w:hint="eastAsia"/>
        </w:rPr>
        <w:t>принцип</w:t>
      </w:r>
      <w:r>
        <w:t></w:t>
      </w:r>
      <w:r>
        <w:rPr>
          <w:rFonts w:hint="eastAsia"/>
        </w:rPr>
        <w:t>конфіденційності</w:t>
      </w:r>
      <w:r>
        <w:t></w:t>
      </w:r>
    </w:p>
    <w:p w:rsidR="000219F3" w:rsidRDefault="000219F3" w:rsidP="000219F3">
      <w:r>
        <w:rPr>
          <w:rFonts w:hint="eastAsia"/>
        </w:rPr>
        <w:t>принцип</w:t>
      </w:r>
      <w:r>
        <w:t></w:t>
      </w:r>
      <w:r>
        <w:rPr>
          <w:rFonts w:hint="eastAsia"/>
        </w:rPr>
        <w:t>недопустимості</w:t>
      </w:r>
      <w:r>
        <w:t></w:t>
      </w:r>
      <w:r>
        <w:rPr>
          <w:rFonts w:hint="eastAsia"/>
        </w:rPr>
        <w:t>конфлікту</w:t>
      </w:r>
      <w:r>
        <w:t></w:t>
      </w:r>
      <w:r>
        <w:rPr>
          <w:rFonts w:hint="eastAsia"/>
        </w:rPr>
        <w:t>інтересів</w:t>
      </w:r>
      <w:r>
        <w:t></w:t>
      </w:r>
      <w:r>
        <w:t></w:t>
      </w:r>
      <w:r>
        <w:rPr>
          <w:rFonts w:hint="eastAsia"/>
        </w:rPr>
        <w:t>принцип</w:t>
      </w:r>
      <w:r>
        <w:t></w:t>
      </w:r>
      <w:r>
        <w:rPr>
          <w:rFonts w:hint="eastAsia"/>
        </w:rPr>
        <w:t>співмірності</w:t>
      </w:r>
    </w:p>
    <w:p w:rsidR="000219F3" w:rsidRDefault="000219F3" w:rsidP="000219F3">
      <w:r>
        <w:rPr>
          <w:rFonts w:hint="eastAsia"/>
        </w:rPr>
        <w:t>повноважень</w:t>
      </w:r>
      <w:r>
        <w:t></w:t>
      </w:r>
    </w:p>
    <w:p w:rsidR="000219F3" w:rsidRDefault="000219F3" w:rsidP="000219F3">
      <w:r>
        <w:t></w:t>
      </w:r>
      <w:r>
        <w:t></w:t>
      </w:r>
      <w:r>
        <w:t></w:t>
      </w:r>
      <w:r>
        <w:rPr>
          <w:rFonts w:hint="eastAsia"/>
        </w:rPr>
        <w:t>обґрунтовано</w:t>
      </w:r>
      <w:r>
        <w:t></w:t>
      </w:r>
      <w:r>
        <w:rPr>
          <w:rFonts w:hint="eastAsia"/>
        </w:rPr>
        <w:t>висновок</w:t>
      </w:r>
      <w:r>
        <w:t></w:t>
      </w:r>
      <w:r>
        <w:t></w:t>
      </w:r>
      <w:r>
        <w:rPr>
          <w:rFonts w:hint="eastAsia"/>
        </w:rPr>
        <w:t>що</w:t>
      </w:r>
      <w:r>
        <w:t></w:t>
      </w:r>
      <w:r>
        <w:rPr>
          <w:rFonts w:hint="eastAsia"/>
        </w:rPr>
        <w:t>з</w:t>
      </w:r>
      <w:r>
        <w:t></w:t>
      </w:r>
      <w:r>
        <w:rPr>
          <w:rFonts w:hint="eastAsia"/>
        </w:rPr>
        <w:t>огляду</w:t>
      </w:r>
      <w:r>
        <w:t></w:t>
      </w:r>
      <w:r>
        <w:rPr>
          <w:rFonts w:hint="eastAsia"/>
        </w:rPr>
        <w:t>на</w:t>
      </w:r>
      <w:r>
        <w:t></w:t>
      </w:r>
      <w:r>
        <w:rPr>
          <w:rFonts w:hint="eastAsia"/>
        </w:rPr>
        <w:t>мету</w:t>
      </w:r>
      <w:r>
        <w:t></w:t>
      </w:r>
      <w:r>
        <w:rPr>
          <w:rFonts w:hint="eastAsia"/>
        </w:rPr>
        <w:t>та</w:t>
      </w:r>
      <w:r>
        <w:t></w:t>
      </w:r>
      <w:r>
        <w:rPr>
          <w:rFonts w:hint="eastAsia"/>
        </w:rPr>
        <w:t>предмет</w:t>
      </w:r>
    </w:p>
    <w:p w:rsidR="000219F3" w:rsidRDefault="000219F3" w:rsidP="000219F3">
      <w:r>
        <w:rPr>
          <w:rFonts w:hint="eastAsia"/>
        </w:rPr>
        <w:t>правового</w:t>
      </w:r>
      <w:r>
        <w:t></w:t>
      </w:r>
      <w:r>
        <w:rPr>
          <w:rFonts w:hint="eastAsia"/>
        </w:rPr>
        <w:t>регулювання</w:t>
      </w:r>
      <w:r>
        <w:t></w:t>
      </w:r>
      <w:r>
        <w:t></w:t>
      </w:r>
      <w:r>
        <w:rPr>
          <w:rFonts w:hint="eastAsia"/>
        </w:rPr>
        <w:t>методи</w:t>
      </w:r>
      <w:r>
        <w:t></w:t>
      </w:r>
      <w:r>
        <w:rPr>
          <w:rFonts w:hint="eastAsia"/>
        </w:rPr>
        <w:t>і</w:t>
      </w:r>
      <w:r>
        <w:t></w:t>
      </w:r>
      <w:r>
        <w:rPr>
          <w:rFonts w:hint="eastAsia"/>
        </w:rPr>
        <w:t>засоби</w:t>
      </w:r>
      <w:r>
        <w:t></w:t>
      </w:r>
      <w:r>
        <w:rPr>
          <w:rFonts w:hint="eastAsia"/>
        </w:rPr>
        <w:t>нормативного</w:t>
      </w:r>
      <w:r>
        <w:t></w:t>
      </w:r>
      <w:r>
        <w:rPr>
          <w:rFonts w:hint="eastAsia"/>
        </w:rPr>
        <w:t>впливу</w:t>
      </w:r>
      <w:r>
        <w:t></w:t>
      </w:r>
      <w:r>
        <w:rPr>
          <w:rFonts w:hint="eastAsia"/>
        </w:rPr>
        <w:t>на</w:t>
      </w:r>
    </w:p>
    <w:p w:rsidR="000219F3" w:rsidRDefault="000219F3" w:rsidP="000219F3">
      <w:r>
        <w:rPr>
          <w:rFonts w:hint="eastAsia"/>
        </w:rPr>
        <w:t>відповідні</w:t>
      </w:r>
      <w:r>
        <w:t></w:t>
      </w:r>
      <w:r>
        <w:rPr>
          <w:rFonts w:hint="eastAsia"/>
        </w:rPr>
        <w:t>відносини</w:t>
      </w:r>
      <w:r>
        <w:t></w:t>
      </w:r>
      <w:r>
        <w:t></w:t>
      </w:r>
      <w:r>
        <w:rPr>
          <w:rFonts w:hint="eastAsia"/>
        </w:rPr>
        <w:t>функції</w:t>
      </w:r>
      <w:r>
        <w:t></w:t>
      </w:r>
      <w:r>
        <w:rPr>
          <w:rFonts w:hint="eastAsia"/>
        </w:rPr>
        <w:t>та</w:t>
      </w:r>
      <w:r>
        <w:t></w:t>
      </w:r>
      <w:r>
        <w:rPr>
          <w:rFonts w:hint="eastAsia"/>
        </w:rPr>
        <w:t>принципи</w:t>
      </w:r>
      <w:r>
        <w:t></w:t>
      </w:r>
      <w:r>
        <w:rPr>
          <w:rFonts w:hint="eastAsia"/>
        </w:rPr>
        <w:t>представництво</w:t>
      </w:r>
      <w:r>
        <w:t></w:t>
      </w:r>
      <w:r>
        <w:rPr>
          <w:rFonts w:hint="eastAsia"/>
        </w:rPr>
        <w:t>є</w:t>
      </w:r>
      <w:r>
        <w:t></w:t>
      </w:r>
      <w:r>
        <w:rPr>
          <w:rFonts w:hint="eastAsia"/>
        </w:rPr>
        <w:t>самостійним</w:t>
      </w:r>
    </w:p>
    <w:p w:rsidR="000219F3" w:rsidRDefault="000219F3" w:rsidP="000219F3">
      <w:r>
        <w:rPr>
          <w:rFonts w:hint="eastAsia"/>
        </w:rPr>
        <w:t>інститутом</w:t>
      </w:r>
      <w:r>
        <w:t></w:t>
      </w:r>
      <w:r>
        <w:rPr>
          <w:rFonts w:hint="eastAsia"/>
        </w:rPr>
        <w:t>цивільного</w:t>
      </w:r>
      <w:r>
        <w:t></w:t>
      </w:r>
      <w:r>
        <w:rPr>
          <w:rFonts w:hint="eastAsia"/>
        </w:rPr>
        <w:t>права</w:t>
      </w:r>
      <w:r>
        <w:t></w:t>
      </w:r>
    </w:p>
    <w:p w:rsidR="000219F3" w:rsidRDefault="000219F3" w:rsidP="000219F3">
      <w:r>
        <w:t></w:t>
      </w:r>
      <w:r>
        <w:t></w:t>
      </w:r>
      <w:r>
        <w:t></w:t>
      </w:r>
      <w:r>
        <w:rPr>
          <w:rFonts w:hint="eastAsia"/>
        </w:rPr>
        <w:t>доведено</w:t>
      </w:r>
      <w:r>
        <w:t></w:t>
      </w:r>
      <w:r>
        <w:t></w:t>
      </w:r>
      <w:r>
        <w:rPr>
          <w:rFonts w:hint="eastAsia"/>
        </w:rPr>
        <w:t>що</w:t>
      </w:r>
      <w:r>
        <w:t></w:t>
      </w:r>
      <w:r>
        <w:rPr>
          <w:rFonts w:hint="eastAsia"/>
        </w:rPr>
        <w:t>інститут</w:t>
      </w:r>
      <w:r>
        <w:t></w:t>
      </w:r>
      <w:r>
        <w:rPr>
          <w:rFonts w:hint="eastAsia"/>
        </w:rPr>
        <w:t>представництва</w:t>
      </w:r>
      <w:r>
        <w:t></w:t>
      </w:r>
      <w:r>
        <w:rPr>
          <w:rFonts w:hint="eastAsia"/>
        </w:rPr>
        <w:t>становить</w:t>
      </w:r>
      <w:r>
        <w:t></w:t>
      </w:r>
      <w:r>
        <w:rPr>
          <w:rFonts w:hint="eastAsia"/>
        </w:rPr>
        <w:t>систему</w:t>
      </w:r>
    </w:p>
    <w:p w:rsidR="000219F3" w:rsidRDefault="000219F3" w:rsidP="000219F3">
      <w:r>
        <w:rPr>
          <w:rFonts w:hint="eastAsia"/>
        </w:rPr>
        <w:t>правових</w:t>
      </w:r>
      <w:r>
        <w:t></w:t>
      </w:r>
      <w:r>
        <w:rPr>
          <w:rFonts w:hint="eastAsia"/>
        </w:rPr>
        <w:t>норм</w:t>
      </w:r>
      <w:r>
        <w:t></w:t>
      </w:r>
      <w:r>
        <w:t></w:t>
      </w:r>
      <w:r>
        <w:rPr>
          <w:rFonts w:hint="eastAsia"/>
        </w:rPr>
        <w:t>що</w:t>
      </w:r>
      <w:r>
        <w:t></w:t>
      </w:r>
      <w:r>
        <w:rPr>
          <w:rFonts w:hint="eastAsia"/>
        </w:rPr>
        <w:t>мають</w:t>
      </w:r>
      <w:r>
        <w:t></w:t>
      </w:r>
      <w:r>
        <w:rPr>
          <w:rFonts w:hint="eastAsia"/>
        </w:rPr>
        <w:t>міжгалузевий</w:t>
      </w:r>
      <w:r>
        <w:t></w:t>
      </w:r>
      <w:r>
        <w:t></w:t>
      </w:r>
      <w:r>
        <w:rPr>
          <w:rFonts w:hint="eastAsia"/>
        </w:rPr>
        <w:t>комплексний</w:t>
      </w:r>
      <w:r>
        <w:t></w:t>
      </w:r>
      <w:r>
        <w:rPr>
          <w:rFonts w:hint="eastAsia"/>
        </w:rPr>
        <w:t>характер</w:t>
      </w:r>
      <w:r>
        <w:t></w:t>
      </w:r>
      <w:r>
        <w:rPr>
          <w:rFonts w:hint="eastAsia"/>
        </w:rPr>
        <w:t>і</w:t>
      </w:r>
    </w:p>
    <w:p w:rsidR="000219F3" w:rsidRDefault="000219F3" w:rsidP="000219F3">
      <w:r>
        <w:rPr>
          <w:rFonts w:hint="eastAsia"/>
        </w:rPr>
        <w:t>покликані</w:t>
      </w:r>
      <w:r>
        <w:t></w:t>
      </w:r>
      <w:r>
        <w:rPr>
          <w:rFonts w:hint="eastAsia"/>
        </w:rPr>
        <w:t>врегулювати</w:t>
      </w:r>
      <w:r>
        <w:t></w:t>
      </w:r>
      <w:r>
        <w:rPr>
          <w:rFonts w:hint="eastAsia"/>
        </w:rPr>
        <w:t>організаційні</w:t>
      </w:r>
      <w:r>
        <w:t></w:t>
      </w:r>
      <w:r>
        <w:rPr>
          <w:rFonts w:hint="eastAsia"/>
        </w:rPr>
        <w:t>немайнові</w:t>
      </w:r>
      <w:r>
        <w:t></w:t>
      </w:r>
      <w:r>
        <w:rPr>
          <w:rFonts w:hint="eastAsia"/>
        </w:rPr>
        <w:t>відносини</w:t>
      </w:r>
      <w:r>
        <w:t></w:t>
      </w:r>
      <w:r>
        <w:t></w:t>
      </w:r>
      <w:r>
        <w:rPr>
          <w:rFonts w:hint="eastAsia"/>
        </w:rPr>
        <w:t>в</w:t>
      </w:r>
      <w:r>
        <w:t></w:t>
      </w:r>
      <w:r>
        <w:rPr>
          <w:rFonts w:hint="eastAsia"/>
        </w:rPr>
        <w:t>яких</w:t>
      </w:r>
      <w:r>
        <w:t></w:t>
      </w:r>
      <w:r>
        <w:rPr>
          <w:rFonts w:hint="eastAsia"/>
        </w:rPr>
        <w:t>одна</w:t>
      </w:r>
    </w:p>
    <w:p w:rsidR="000219F3" w:rsidRDefault="000219F3" w:rsidP="000219F3">
      <w:r>
        <w:rPr>
          <w:rFonts w:hint="eastAsia"/>
        </w:rPr>
        <w:t>особа</w:t>
      </w:r>
      <w:r>
        <w:t></w:t>
      </w:r>
      <w:r>
        <w:t></w:t>
      </w:r>
      <w:r>
        <w:rPr>
          <w:rFonts w:hint="eastAsia"/>
        </w:rPr>
        <w:t>представник</w:t>
      </w:r>
      <w:r>
        <w:t></w:t>
      </w:r>
      <w:r>
        <w:t></w:t>
      </w:r>
      <w:r>
        <w:rPr>
          <w:rFonts w:hint="eastAsia"/>
        </w:rPr>
        <w:t>має</w:t>
      </w:r>
      <w:r>
        <w:t></w:t>
      </w:r>
      <w:r>
        <w:rPr>
          <w:rFonts w:hint="eastAsia"/>
        </w:rPr>
        <w:t>можливість</w:t>
      </w:r>
      <w:r>
        <w:t></w:t>
      </w:r>
      <w:r>
        <w:rPr>
          <w:rFonts w:hint="eastAsia"/>
        </w:rPr>
        <w:t>вчиняти</w:t>
      </w:r>
      <w:r>
        <w:t></w:t>
      </w:r>
      <w:r>
        <w:rPr>
          <w:rFonts w:hint="eastAsia"/>
        </w:rPr>
        <w:t>правочини</w:t>
      </w:r>
      <w:r>
        <w:t></w:t>
      </w:r>
      <w:r>
        <w:rPr>
          <w:rFonts w:hint="eastAsia"/>
        </w:rPr>
        <w:t>й</w:t>
      </w:r>
      <w:r>
        <w:t></w:t>
      </w:r>
      <w:r>
        <w:rPr>
          <w:rFonts w:hint="eastAsia"/>
        </w:rPr>
        <w:t>інші</w:t>
      </w:r>
    </w:p>
    <w:p w:rsidR="000219F3" w:rsidRDefault="000219F3" w:rsidP="000219F3">
      <w:r>
        <w:rPr>
          <w:rFonts w:hint="eastAsia"/>
        </w:rPr>
        <w:t>правомірні</w:t>
      </w:r>
      <w:r>
        <w:t></w:t>
      </w:r>
      <w:r>
        <w:rPr>
          <w:rFonts w:hint="eastAsia"/>
        </w:rPr>
        <w:t>юридично</w:t>
      </w:r>
      <w:r>
        <w:t></w:t>
      </w:r>
      <w:r>
        <w:rPr>
          <w:rFonts w:hint="eastAsia"/>
        </w:rPr>
        <w:t>значимі</w:t>
      </w:r>
      <w:r>
        <w:t></w:t>
      </w:r>
      <w:r>
        <w:rPr>
          <w:rFonts w:hint="eastAsia"/>
        </w:rPr>
        <w:t>дії</w:t>
      </w:r>
      <w:r>
        <w:t></w:t>
      </w:r>
      <w:r>
        <w:rPr>
          <w:rFonts w:hint="eastAsia"/>
        </w:rPr>
        <w:t>в</w:t>
      </w:r>
      <w:r>
        <w:t></w:t>
      </w:r>
      <w:r>
        <w:rPr>
          <w:rFonts w:hint="eastAsia"/>
        </w:rPr>
        <w:t>межах</w:t>
      </w:r>
      <w:r>
        <w:t></w:t>
      </w:r>
      <w:r>
        <w:rPr>
          <w:rFonts w:hint="eastAsia"/>
        </w:rPr>
        <w:t>наданих</w:t>
      </w:r>
      <w:r>
        <w:t></w:t>
      </w:r>
      <w:r>
        <w:rPr>
          <w:rFonts w:hint="eastAsia"/>
        </w:rPr>
        <w:t>йому</w:t>
      </w:r>
      <w:r>
        <w:t></w:t>
      </w:r>
      <w:r>
        <w:rPr>
          <w:rFonts w:hint="eastAsia"/>
        </w:rPr>
        <w:t>повноважень</w:t>
      </w:r>
      <w:r>
        <w:t></w:t>
      </w:r>
      <w:r>
        <w:rPr>
          <w:rFonts w:hint="eastAsia"/>
        </w:rPr>
        <w:t>від</w:t>
      </w:r>
    </w:p>
    <w:p w:rsidR="000219F3" w:rsidRDefault="000219F3" w:rsidP="000219F3">
      <w:r>
        <w:rPr>
          <w:rFonts w:hint="eastAsia"/>
        </w:rPr>
        <w:t>імені</w:t>
      </w:r>
      <w:r>
        <w:t></w:t>
      </w:r>
      <w:r>
        <w:rPr>
          <w:rFonts w:hint="eastAsia"/>
        </w:rPr>
        <w:t>та</w:t>
      </w:r>
      <w:r>
        <w:t></w:t>
      </w:r>
      <w:r>
        <w:rPr>
          <w:rFonts w:hint="eastAsia"/>
        </w:rPr>
        <w:t>в</w:t>
      </w:r>
      <w:r>
        <w:t></w:t>
      </w:r>
      <w:r>
        <w:rPr>
          <w:rFonts w:hint="eastAsia"/>
        </w:rPr>
        <w:t>інтересах</w:t>
      </w:r>
      <w:r>
        <w:t></w:t>
      </w:r>
      <w:r>
        <w:rPr>
          <w:rFonts w:hint="eastAsia"/>
        </w:rPr>
        <w:t>іншої</w:t>
      </w:r>
      <w:r>
        <w:t></w:t>
      </w:r>
      <w:r>
        <w:rPr>
          <w:rFonts w:hint="eastAsia"/>
        </w:rPr>
        <w:t>особи</w:t>
      </w:r>
      <w:r>
        <w:t></w:t>
      </w:r>
      <w:r>
        <w:t></w:t>
      </w:r>
      <w:r>
        <w:rPr>
          <w:rFonts w:hint="eastAsia"/>
        </w:rPr>
        <w:t>принципала</w:t>
      </w:r>
      <w:r>
        <w:t></w:t>
      </w:r>
      <w:r>
        <w:t></w:t>
      </w:r>
      <w:r>
        <w:rPr>
          <w:rFonts w:hint="eastAsia"/>
        </w:rPr>
        <w:t>щодо</w:t>
      </w:r>
      <w:r>
        <w:t></w:t>
      </w:r>
      <w:r>
        <w:rPr>
          <w:rFonts w:hint="eastAsia"/>
        </w:rPr>
        <w:t>третіх</w:t>
      </w:r>
      <w:r>
        <w:t></w:t>
      </w:r>
      <w:r>
        <w:rPr>
          <w:rFonts w:hint="eastAsia"/>
        </w:rPr>
        <w:t>осіб</w:t>
      </w:r>
      <w:r>
        <w:t></w:t>
      </w:r>
      <w:r>
        <w:t></w:t>
      </w:r>
      <w:r>
        <w:rPr>
          <w:rFonts w:hint="eastAsia"/>
        </w:rPr>
        <w:t>за</w:t>
      </w:r>
      <w:r>
        <w:t></w:t>
      </w:r>
      <w:r>
        <w:rPr>
          <w:rFonts w:hint="eastAsia"/>
        </w:rPr>
        <w:t>умови</w:t>
      </w:r>
    </w:p>
    <w:p w:rsidR="000219F3" w:rsidRDefault="000219F3" w:rsidP="000219F3">
      <w:r>
        <w:rPr>
          <w:rFonts w:hint="eastAsia"/>
        </w:rPr>
        <w:t>поінформованості</w:t>
      </w:r>
      <w:r>
        <w:t></w:t>
      </w:r>
      <w:r>
        <w:rPr>
          <w:rFonts w:hint="eastAsia"/>
        </w:rPr>
        <w:t>останніх</w:t>
      </w:r>
      <w:r>
        <w:t></w:t>
      </w:r>
      <w:r>
        <w:rPr>
          <w:rFonts w:hint="eastAsia"/>
        </w:rPr>
        <w:t>про</w:t>
      </w:r>
      <w:r>
        <w:t></w:t>
      </w:r>
      <w:r>
        <w:rPr>
          <w:rFonts w:hint="eastAsia"/>
        </w:rPr>
        <w:t>це</w:t>
      </w:r>
      <w:r>
        <w:t></w:t>
      </w:r>
      <w:r>
        <w:t></w:t>
      </w:r>
      <w:r>
        <w:t></w:t>
      </w:r>
      <w:r>
        <w:rPr>
          <w:rFonts w:hint="eastAsia"/>
        </w:rPr>
        <w:t>чим</w:t>
      </w:r>
      <w:r>
        <w:t></w:t>
      </w:r>
      <w:r>
        <w:rPr>
          <w:rFonts w:hint="eastAsia"/>
        </w:rPr>
        <w:t>безпосередньо</w:t>
      </w:r>
      <w:r>
        <w:t></w:t>
      </w:r>
      <w:r>
        <w:rPr>
          <w:rFonts w:hint="eastAsia"/>
        </w:rPr>
        <w:t>створює</w:t>
      </w:r>
      <w:r>
        <w:t></w:t>
      </w:r>
      <w:r>
        <w:t></w:t>
      </w:r>
      <w:r>
        <w:rPr>
          <w:rFonts w:hint="eastAsia"/>
        </w:rPr>
        <w:t>змінює</w:t>
      </w:r>
    </w:p>
    <w:p w:rsidR="000219F3" w:rsidRDefault="000219F3" w:rsidP="000219F3">
      <w:r>
        <w:rPr>
          <w:rFonts w:hint="eastAsia"/>
        </w:rPr>
        <w:t>або</w:t>
      </w:r>
      <w:r>
        <w:t></w:t>
      </w:r>
      <w:r>
        <w:rPr>
          <w:rFonts w:hint="eastAsia"/>
        </w:rPr>
        <w:t>припиняє</w:t>
      </w:r>
      <w:r>
        <w:t></w:t>
      </w:r>
      <w:r>
        <w:rPr>
          <w:rFonts w:hint="eastAsia"/>
        </w:rPr>
        <w:t>цивільні</w:t>
      </w:r>
      <w:r>
        <w:t></w:t>
      </w:r>
      <w:r>
        <w:rPr>
          <w:rFonts w:hint="eastAsia"/>
        </w:rPr>
        <w:t>права</w:t>
      </w:r>
      <w:r>
        <w:t></w:t>
      </w:r>
      <w:r>
        <w:rPr>
          <w:rFonts w:hint="eastAsia"/>
        </w:rPr>
        <w:t>та</w:t>
      </w:r>
      <w:r>
        <w:t></w:t>
      </w:r>
      <w:r>
        <w:rPr>
          <w:rFonts w:hint="eastAsia"/>
        </w:rPr>
        <w:t>обов’язки</w:t>
      </w:r>
      <w:r>
        <w:t></w:t>
      </w:r>
      <w:r>
        <w:rPr>
          <w:rFonts w:hint="eastAsia"/>
        </w:rPr>
        <w:t>принципала</w:t>
      </w:r>
      <w:r>
        <w:t></w:t>
      </w:r>
      <w:r>
        <w:rPr>
          <w:rFonts w:hint="eastAsia"/>
        </w:rPr>
        <w:t>перед</w:t>
      </w:r>
      <w:r>
        <w:t></w:t>
      </w:r>
      <w:r>
        <w:rPr>
          <w:rFonts w:hint="eastAsia"/>
        </w:rPr>
        <w:t>третіми</w:t>
      </w:r>
    </w:p>
    <w:p w:rsidR="000219F3" w:rsidRDefault="000219F3" w:rsidP="000219F3">
      <w:r>
        <w:rPr>
          <w:rFonts w:hint="eastAsia"/>
        </w:rPr>
        <w:t>особами</w:t>
      </w:r>
      <w:r>
        <w:t></w:t>
      </w:r>
      <w:r>
        <w:t></w:t>
      </w:r>
      <w:r>
        <w:rPr>
          <w:rFonts w:hint="eastAsia"/>
        </w:rPr>
        <w:t>при</w:t>
      </w:r>
      <w:r>
        <w:t></w:t>
      </w:r>
      <w:r>
        <w:rPr>
          <w:rFonts w:hint="eastAsia"/>
        </w:rPr>
        <w:t>цьому</w:t>
      </w:r>
      <w:r>
        <w:t></w:t>
      </w:r>
      <w:r>
        <w:rPr>
          <w:rFonts w:hint="eastAsia"/>
        </w:rPr>
        <w:t>представник</w:t>
      </w:r>
      <w:r>
        <w:t></w:t>
      </w:r>
      <w:r>
        <w:rPr>
          <w:rFonts w:hint="eastAsia"/>
        </w:rPr>
        <w:t>несе</w:t>
      </w:r>
      <w:r>
        <w:t></w:t>
      </w:r>
      <w:r>
        <w:rPr>
          <w:rFonts w:hint="eastAsia"/>
        </w:rPr>
        <w:t>відповідальність</w:t>
      </w:r>
      <w:r>
        <w:t></w:t>
      </w:r>
      <w:r>
        <w:rPr>
          <w:rFonts w:hint="eastAsia"/>
        </w:rPr>
        <w:t>перед</w:t>
      </w:r>
    </w:p>
    <w:p w:rsidR="000219F3" w:rsidRDefault="000219F3" w:rsidP="000219F3">
      <w:r>
        <w:rPr>
          <w:rFonts w:hint="eastAsia"/>
        </w:rPr>
        <w:t>принципалом</w:t>
      </w:r>
      <w:r>
        <w:t></w:t>
      </w:r>
    </w:p>
    <w:p w:rsidR="000219F3" w:rsidRDefault="000219F3" w:rsidP="000219F3">
      <w:r>
        <w:t></w:t>
      </w:r>
      <w:r>
        <w:t></w:t>
      </w:r>
      <w:r>
        <w:t></w:t>
      </w:r>
      <w:r>
        <w:rPr>
          <w:rFonts w:hint="eastAsia"/>
        </w:rPr>
        <w:t>окреслено</w:t>
      </w:r>
      <w:r>
        <w:t></w:t>
      </w:r>
      <w:r>
        <w:rPr>
          <w:rFonts w:hint="eastAsia"/>
        </w:rPr>
        <w:t>умови</w:t>
      </w:r>
      <w:r>
        <w:t></w:t>
      </w:r>
      <w:r>
        <w:t></w:t>
      </w:r>
      <w:r>
        <w:rPr>
          <w:rFonts w:hint="eastAsia"/>
        </w:rPr>
        <w:t>за</w:t>
      </w:r>
      <w:r>
        <w:t></w:t>
      </w:r>
      <w:r>
        <w:rPr>
          <w:rFonts w:hint="eastAsia"/>
        </w:rPr>
        <w:t>яких</w:t>
      </w:r>
      <w:r>
        <w:t></w:t>
      </w:r>
      <w:r>
        <w:rPr>
          <w:rFonts w:hint="eastAsia"/>
        </w:rPr>
        <w:t>допускається</w:t>
      </w:r>
      <w:r>
        <w:t></w:t>
      </w:r>
      <w:r>
        <w:rPr>
          <w:rFonts w:hint="eastAsia"/>
        </w:rPr>
        <w:t>субсидіарне</w:t>
      </w:r>
    </w:p>
    <w:p w:rsidR="000219F3" w:rsidRDefault="000219F3" w:rsidP="000219F3">
      <w:r>
        <w:rPr>
          <w:rFonts w:hint="eastAsia"/>
        </w:rPr>
        <w:t>застосування</w:t>
      </w:r>
      <w:r>
        <w:t></w:t>
      </w:r>
      <w:r>
        <w:rPr>
          <w:rFonts w:hint="eastAsia"/>
        </w:rPr>
        <w:t>положень</w:t>
      </w:r>
      <w:r>
        <w:t></w:t>
      </w:r>
      <w:r>
        <w:rPr>
          <w:rFonts w:hint="eastAsia"/>
        </w:rPr>
        <w:t>цивільного</w:t>
      </w:r>
      <w:r>
        <w:t></w:t>
      </w:r>
      <w:r>
        <w:rPr>
          <w:rFonts w:hint="eastAsia"/>
        </w:rPr>
        <w:t>законодавства</w:t>
      </w:r>
      <w:r>
        <w:t></w:t>
      </w:r>
      <w:r>
        <w:rPr>
          <w:rFonts w:hint="eastAsia"/>
        </w:rPr>
        <w:t>про</w:t>
      </w:r>
      <w:r>
        <w:t></w:t>
      </w:r>
      <w:r>
        <w:rPr>
          <w:rFonts w:hint="eastAsia"/>
        </w:rPr>
        <w:t>представництво</w:t>
      </w:r>
      <w:r>
        <w:t></w:t>
      </w:r>
      <w:r>
        <w:rPr>
          <w:rFonts w:hint="eastAsia"/>
        </w:rPr>
        <w:t>до</w:t>
      </w:r>
    </w:p>
    <w:p w:rsidR="000219F3" w:rsidRDefault="000219F3" w:rsidP="000219F3">
      <w:r>
        <w:rPr>
          <w:rFonts w:hint="eastAsia"/>
        </w:rPr>
        <w:t>регулювання</w:t>
      </w:r>
      <w:r>
        <w:t></w:t>
      </w:r>
      <w:r>
        <w:rPr>
          <w:rFonts w:hint="eastAsia"/>
        </w:rPr>
        <w:t>відносин</w:t>
      </w:r>
      <w:r>
        <w:t></w:t>
      </w:r>
      <w:r>
        <w:rPr>
          <w:rFonts w:hint="eastAsia"/>
        </w:rPr>
        <w:t>у</w:t>
      </w:r>
      <w:r>
        <w:t></w:t>
      </w:r>
      <w:r>
        <w:rPr>
          <w:rFonts w:hint="eastAsia"/>
        </w:rPr>
        <w:t>межах</w:t>
      </w:r>
      <w:r>
        <w:t></w:t>
      </w:r>
      <w:r>
        <w:rPr>
          <w:rFonts w:hint="eastAsia"/>
        </w:rPr>
        <w:t>інших</w:t>
      </w:r>
      <w:r>
        <w:t></w:t>
      </w:r>
      <w:r>
        <w:rPr>
          <w:rFonts w:hint="eastAsia"/>
        </w:rPr>
        <w:t>галузей</w:t>
      </w:r>
      <w:r>
        <w:t></w:t>
      </w:r>
      <w:r>
        <w:rPr>
          <w:rFonts w:hint="eastAsia"/>
        </w:rPr>
        <w:t>права</w:t>
      </w:r>
      <w:r>
        <w:t></w:t>
      </w:r>
      <w:r>
        <w:t></w:t>
      </w:r>
      <w:r>
        <w:rPr>
          <w:rFonts w:hint="eastAsia"/>
        </w:rPr>
        <w:t>необхідно</w:t>
      </w:r>
      <w:r>
        <w:t></w:t>
      </w:r>
      <w:r>
        <w:t></w:t>
      </w:r>
      <w:r>
        <w:rPr>
          <w:rFonts w:hint="eastAsia"/>
        </w:rPr>
        <w:t>щоб</w:t>
      </w:r>
    </w:p>
    <w:p w:rsidR="000219F3" w:rsidRDefault="000219F3" w:rsidP="000219F3">
      <w:r>
        <w:rPr>
          <w:rFonts w:hint="eastAsia"/>
        </w:rPr>
        <w:t>норма</w:t>
      </w:r>
      <w:r>
        <w:t></w:t>
      </w:r>
      <w:r>
        <w:t></w:t>
      </w:r>
      <w:r>
        <w:rPr>
          <w:rFonts w:hint="eastAsia"/>
        </w:rPr>
        <w:t>яка</w:t>
      </w:r>
      <w:r>
        <w:t></w:t>
      </w:r>
      <w:r>
        <w:rPr>
          <w:rFonts w:hint="eastAsia"/>
        </w:rPr>
        <w:t>використовується</w:t>
      </w:r>
      <w:r>
        <w:t></w:t>
      </w:r>
      <w:r>
        <w:rPr>
          <w:rFonts w:hint="eastAsia"/>
        </w:rPr>
        <w:t>для</w:t>
      </w:r>
      <w:r>
        <w:t></w:t>
      </w:r>
      <w:r>
        <w:rPr>
          <w:rFonts w:hint="eastAsia"/>
        </w:rPr>
        <w:t>регулювання</w:t>
      </w:r>
      <w:r>
        <w:t></w:t>
      </w:r>
      <w:r>
        <w:rPr>
          <w:rFonts w:hint="eastAsia"/>
        </w:rPr>
        <w:t>відносин</w:t>
      </w:r>
      <w:r>
        <w:t></w:t>
      </w:r>
      <w:r>
        <w:rPr>
          <w:rFonts w:hint="eastAsia"/>
        </w:rPr>
        <w:t>представництва</w:t>
      </w:r>
      <w:r>
        <w:t></w:t>
      </w:r>
    </w:p>
    <w:p w:rsidR="000219F3" w:rsidRDefault="000219F3" w:rsidP="000219F3">
      <w:r>
        <w:rPr>
          <w:rFonts w:hint="eastAsia"/>
        </w:rPr>
        <w:t>була</w:t>
      </w:r>
      <w:r>
        <w:t></w:t>
      </w:r>
      <w:r>
        <w:rPr>
          <w:rFonts w:hint="eastAsia"/>
        </w:rPr>
        <w:t>запозичена</w:t>
      </w:r>
      <w:r>
        <w:t></w:t>
      </w:r>
      <w:r>
        <w:rPr>
          <w:rFonts w:hint="eastAsia"/>
        </w:rPr>
        <w:t>з</w:t>
      </w:r>
      <w:r>
        <w:t></w:t>
      </w:r>
      <w:r>
        <w:rPr>
          <w:rFonts w:hint="eastAsia"/>
        </w:rPr>
        <w:t>галузі</w:t>
      </w:r>
      <w:r>
        <w:t></w:t>
      </w:r>
      <w:r>
        <w:rPr>
          <w:rFonts w:hint="eastAsia"/>
        </w:rPr>
        <w:t>права</w:t>
      </w:r>
      <w:r>
        <w:t></w:t>
      </w:r>
      <w:r>
        <w:t></w:t>
      </w:r>
      <w:r>
        <w:rPr>
          <w:rFonts w:hint="eastAsia"/>
        </w:rPr>
        <w:t>тут</w:t>
      </w:r>
      <w:r>
        <w:t></w:t>
      </w:r>
      <w:r>
        <w:rPr>
          <w:rFonts w:hint="eastAsia"/>
        </w:rPr>
        <w:t>і</w:t>
      </w:r>
      <w:r>
        <w:t></w:t>
      </w:r>
      <w:r>
        <w:rPr>
          <w:rFonts w:hint="eastAsia"/>
        </w:rPr>
        <w:t>далі</w:t>
      </w:r>
      <w:r>
        <w:t></w:t>
      </w:r>
      <w:r>
        <w:rPr>
          <w:rFonts w:hint="eastAsia"/>
        </w:rPr>
        <w:t>йдеться</w:t>
      </w:r>
      <w:r>
        <w:t></w:t>
      </w:r>
      <w:r>
        <w:rPr>
          <w:rFonts w:hint="eastAsia"/>
        </w:rPr>
        <w:t>про</w:t>
      </w:r>
      <w:r>
        <w:t></w:t>
      </w:r>
      <w:r>
        <w:rPr>
          <w:rFonts w:hint="eastAsia"/>
        </w:rPr>
        <w:t>цивільне</w:t>
      </w:r>
      <w:r>
        <w:t></w:t>
      </w:r>
      <w:r>
        <w:rPr>
          <w:rFonts w:hint="eastAsia"/>
        </w:rPr>
        <w:t>право</w:t>
      </w:r>
      <w:r>
        <w:t></w:t>
      </w:r>
      <w:r>
        <w:t></w:t>
      </w:r>
      <w:r>
        <w:t></w:t>
      </w:r>
      <w:r>
        <w:rPr>
          <w:rFonts w:hint="eastAsia"/>
        </w:rPr>
        <w:t>яка</w:t>
      </w:r>
    </w:p>
    <w:p w:rsidR="000219F3" w:rsidRDefault="000219F3" w:rsidP="000219F3">
      <w:r>
        <w:rPr>
          <w:rFonts w:hint="eastAsia"/>
        </w:rPr>
        <w:t>визнається</w:t>
      </w:r>
      <w:r>
        <w:t></w:t>
      </w:r>
      <w:r>
        <w:rPr>
          <w:rFonts w:hint="eastAsia"/>
        </w:rPr>
        <w:t>суміжною</w:t>
      </w:r>
      <w:r>
        <w:t></w:t>
      </w:r>
      <w:r>
        <w:t></w:t>
      </w:r>
      <w:r>
        <w:rPr>
          <w:rFonts w:hint="eastAsia"/>
        </w:rPr>
        <w:t>спорідненою</w:t>
      </w:r>
      <w:r>
        <w:t></w:t>
      </w:r>
      <w:r>
        <w:rPr>
          <w:rFonts w:hint="eastAsia"/>
        </w:rPr>
        <w:t>за</w:t>
      </w:r>
      <w:r>
        <w:t></w:t>
      </w:r>
      <w:r>
        <w:rPr>
          <w:rFonts w:hint="eastAsia"/>
        </w:rPr>
        <w:t>предметом</w:t>
      </w:r>
      <w:r>
        <w:t></w:t>
      </w:r>
      <w:r>
        <w:rPr>
          <w:rFonts w:hint="eastAsia"/>
        </w:rPr>
        <w:t>і</w:t>
      </w:r>
      <w:r>
        <w:t></w:t>
      </w:r>
      <w:r>
        <w:rPr>
          <w:rFonts w:hint="eastAsia"/>
        </w:rPr>
        <w:t>методом</w:t>
      </w:r>
      <w:r>
        <w:t></w:t>
      </w:r>
      <w:r>
        <w:t></w:t>
      </w:r>
      <w:r>
        <w:rPr>
          <w:rFonts w:hint="eastAsia"/>
        </w:rPr>
        <w:t>має</w:t>
      </w:r>
      <w:r>
        <w:t></w:t>
      </w:r>
      <w:r>
        <w:rPr>
          <w:rFonts w:hint="eastAsia"/>
        </w:rPr>
        <w:t>бути</w:t>
      </w:r>
    </w:p>
    <w:p w:rsidR="000219F3" w:rsidRDefault="000219F3" w:rsidP="000219F3">
      <w:r>
        <w:t></w:t>
      </w:r>
      <w:r>
        <w:t></w:t>
      </w:r>
    </w:p>
    <w:p w:rsidR="000219F3" w:rsidRDefault="000219F3" w:rsidP="000219F3">
      <w:r>
        <w:rPr>
          <w:rFonts w:hint="eastAsia"/>
        </w:rPr>
        <w:t>встановлено</w:t>
      </w:r>
      <w:r>
        <w:t></w:t>
      </w:r>
      <w:r>
        <w:rPr>
          <w:rFonts w:hint="eastAsia"/>
        </w:rPr>
        <w:t>відсутність</w:t>
      </w:r>
      <w:r>
        <w:t></w:t>
      </w:r>
      <w:r>
        <w:rPr>
          <w:rFonts w:hint="eastAsia"/>
        </w:rPr>
        <w:t>прямої</w:t>
      </w:r>
      <w:r>
        <w:t></w:t>
      </w:r>
      <w:r>
        <w:rPr>
          <w:rFonts w:hint="eastAsia"/>
        </w:rPr>
        <w:t>заборони</w:t>
      </w:r>
      <w:r>
        <w:t></w:t>
      </w:r>
      <w:r>
        <w:rPr>
          <w:rFonts w:hint="eastAsia"/>
        </w:rPr>
        <w:t>на</w:t>
      </w:r>
      <w:r>
        <w:t></w:t>
      </w:r>
      <w:r>
        <w:rPr>
          <w:rFonts w:hint="eastAsia"/>
        </w:rPr>
        <w:t>субсидіарне</w:t>
      </w:r>
      <w:r>
        <w:t></w:t>
      </w:r>
      <w:r>
        <w:rPr>
          <w:rFonts w:hint="eastAsia"/>
        </w:rPr>
        <w:t>застосування</w:t>
      </w:r>
    </w:p>
    <w:p w:rsidR="000219F3" w:rsidRDefault="000219F3" w:rsidP="000219F3">
      <w:r>
        <w:rPr>
          <w:rFonts w:hint="eastAsia"/>
        </w:rPr>
        <w:t>правових</w:t>
      </w:r>
      <w:r>
        <w:t></w:t>
      </w:r>
      <w:r>
        <w:rPr>
          <w:rFonts w:hint="eastAsia"/>
        </w:rPr>
        <w:t>норм</w:t>
      </w:r>
      <w:r>
        <w:t></w:t>
      </w:r>
      <w:r>
        <w:t></w:t>
      </w:r>
      <w:r>
        <w:rPr>
          <w:rFonts w:hint="eastAsia"/>
        </w:rPr>
        <w:t>у</w:t>
      </w:r>
      <w:r>
        <w:t></w:t>
      </w:r>
      <w:r>
        <w:rPr>
          <w:rFonts w:hint="eastAsia"/>
        </w:rPr>
        <w:t>галузі</w:t>
      </w:r>
      <w:r>
        <w:t></w:t>
      </w:r>
      <w:r>
        <w:rPr>
          <w:rFonts w:hint="eastAsia"/>
        </w:rPr>
        <w:t>права</w:t>
      </w:r>
      <w:r>
        <w:t></w:t>
      </w:r>
      <w:r>
        <w:t></w:t>
      </w:r>
      <w:r>
        <w:rPr>
          <w:rFonts w:hint="eastAsia"/>
        </w:rPr>
        <w:t>що</w:t>
      </w:r>
      <w:r>
        <w:t></w:t>
      </w:r>
      <w:r>
        <w:rPr>
          <w:rFonts w:hint="eastAsia"/>
        </w:rPr>
        <w:t>потребує</w:t>
      </w:r>
      <w:r>
        <w:t></w:t>
      </w:r>
      <w:r>
        <w:rPr>
          <w:rFonts w:hint="eastAsia"/>
        </w:rPr>
        <w:t>врегулювання</w:t>
      </w:r>
      <w:r>
        <w:t></w:t>
      </w:r>
      <w:r>
        <w:rPr>
          <w:rFonts w:hint="eastAsia"/>
        </w:rPr>
        <w:t>відносин</w:t>
      </w:r>
    </w:p>
    <w:p w:rsidR="000219F3" w:rsidRDefault="000219F3" w:rsidP="000219F3">
      <w:r>
        <w:rPr>
          <w:rFonts w:hint="eastAsia"/>
        </w:rPr>
        <w:t>представницького</w:t>
      </w:r>
      <w:r>
        <w:t></w:t>
      </w:r>
      <w:r>
        <w:rPr>
          <w:rFonts w:hint="eastAsia"/>
        </w:rPr>
        <w:t>характеру</w:t>
      </w:r>
      <w:r>
        <w:t></w:t>
      </w:r>
      <w:r>
        <w:t></w:t>
      </w:r>
      <w:r>
        <w:rPr>
          <w:rFonts w:hint="eastAsia"/>
        </w:rPr>
        <w:t>не</w:t>
      </w:r>
      <w:r>
        <w:t></w:t>
      </w:r>
      <w:r>
        <w:rPr>
          <w:rFonts w:hint="eastAsia"/>
        </w:rPr>
        <w:t>повинно</w:t>
      </w:r>
      <w:r>
        <w:t></w:t>
      </w:r>
      <w:r>
        <w:rPr>
          <w:rFonts w:hint="eastAsia"/>
        </w:rPr>
        <w:t>бути</w:t>
      </w:r>
      <w:r>
        <w:t></w:t>
      </w:r>
      <w:r>
        <w:rPr>
          <w:rFonts w:hint="eastAsia"/>
        </w:rPr>
        <w:t>відповідної</w:t>
      </w:r>
      <w:r>
        <w:t></w:t>
      </w:r>
      <w:r>
        <w:rPr>
          <w:rFonts w:hint="eastAsia"/>
        </w:rPr>
        <w:t>норми</w:t>
      </w:r>
      <w:r>
        <w:t></w:t>
      </w:r>
    </w:p>
    <w:p w:rsidR="000219F3" w:rsidRDefault="000219F3" w:rsidP="000219F3">
      <w:r>
        <w:rPr>
          <w:rFonts w:hint="eastAsia"/>
        </w:rPr>
        <w:t>відсутність</w:t>
      </w:r>
      <w:r>
        <w:t></w:t>
      </w:r>
      <w:r>
        <w:rPr>
          <w:rFonts w:hint="eastAsia"/>
        </w:rPr>
        <w:t>прогалини</w:t>
      </w:r>
      <w:r>
        <w:t></w:t>
      </w:r>
      <w:r>
        <w:rPr>
          <w:rFonts w:hint="eastAsia"/>
        </w:rPr>
        <w:t>права</w:t>
      </w:r>
      <w:r>
        <w:t></w:t>
      </w:r>
      <w:r>
        <w:t></w:t>
      </w:r>
      <w:r>
        <w:rPr>
          <w:rFonts w:hint="eastAsia"/>
        </w:rPr>
        <w:t>наявність</w:t>
      </w:r>
      <w:r>
        <w:t></w:t>
      </w:r>
      <w:r>
        <w:rPr>
          <w:rFonts w:hint="eastAsia"/>
        </w:rPr>
        <w:t>норми</w:t>
      </w:r>
      <w:r>
        <w:t></w:t>
      </w:r>
      <w:r>
        <w:rPr>
          <w:rFonts w:hint="eastAsia"/>
        </w:rPr>
        <w:t>у</w:t>
      </w:r>
      <w:r>
        <w:t></w:t>
      </w:r>
      <w:r>
        <w:rPr>
          <w:rFonts w:hint="eastAsia"/>
        </w:rPr>
        <w:t>спорідненій</w:t>
      </w:r>
      <w:r>
        <w:t></w:t>
      </w:r>
      <w:r>
        <w:rPr>
          <w:rFonts w:hint="eastAsia"/>
        </w:rPr>
        <w:t>галузі</w:t>
      </w:r>
      <w:r>
        <w:t></w:t>
      </w:r>
      <w:r>
        <w:rPr>
          <w:rFonts w:hint="eastAsia"/>
        </w:rPr>
        <w:t>права</w:t>
      </w:r>
      <w:r>
        <w:t></w:t>
      </w:r>
    </w:p>
    <w:p w:rsidR="000219F3" w:rsidRDefault="000219F3" w:rsidP="000219F3">
      <w:r>
        <w:rPr>
          <w:rFonts w:hint="eastAsia"/>
        </w:rPr>
        <w:t>яка</w:t>
      </w:r>
      <w:r>
        <w:t></w:t>
      </w:r>
      <w:r>
        <w:rPr>
          <w:rFonts w:hint="eastAsia"/>
        </w:rPr>
        <w:t>регулює</w:t>
      </w:r>
      <w:r>
        <w:t></w:t>
      </w:r>
      <w:r>
        <w:rPr>
          <w:rFonts w:hint="eastAsia"/>
        </w:rPr>
        <w:t>ці</w:t>
      </w:r>
      <w:r>
        <w:t></w:t>
      </w:r>
      <w:r>
        <w:rPr>
          <w:rFonts w:hint="eastAsia"/>
        </w:rPr>
        <w:t>самі</w:t>
      </w:r>
      <w:r>
        <w:t></w:t>
      </w:r>
      <w:r>
        <w:rPr>
          <w:rFonts w:hint="eastAsia"/>
        </w:rPr>
        <w:t>відносини</w:t>
      </w:r>
      <w:r>
        <w:t></w:t>
      </w:r>
      <w:r>
        <w:t></w:t>
      </w:r>
      <w:r>
        <w:rPr>
          <w:rFonts w:hint="eastAsia"/>
        </w:rPr>
        <w:t>наявність</w:t>
      </w:r>
      <w:r>
        <w:t></w:t>
      </w:r>
      <w:r>
        <w:rPr>
          <w:rFonts w:hint="eastAsia"/>
        </w:rPr>
        <w:t>норми</w:t>
      </w:r>
      <w:r>
        <w:t></w:t>
      </w:r>
      <w:r>
        <w:rPr>
          <w:rFonts w:hint="eastAsia"/>
        </w:rPr>
        <w:t>принципу</w:t>
      </w:r>
      <w:r>
        <w:t></w:t>
      </w:r>
      <w:r>
        <w:rPr>
          <w:rFonts w:hint="eastAsia"/>
        </w:rPr>
        <w:t>про</w:t>
      </w:r>
    </w:p>
    <w:p w:rsidR="000219F3" w:rsidRDefault="000219F3" w:rsidP="000219F3">
      <w:r>
        <w:rPr>
          <w:rFonts w:hint="eastAsia"/>
        </w:rPr>
        <w:t>можливість</w:t>
      </w:r>
      <w:r>
        <w:t></w:t>
      </w:r>
      <w:r>
        <w:rPr>
          <w:rFonts w:hint="eastAsia"/>
        </w:rPr>
        <w:t>субсидіарного</w:t>
      </w:r>
      <w:r>
        <w:t></w:t>
      </w:r>
      <w:r>
        <w:rPr>
          <w:rFonts w:hint="eastAsia"/>
        </w:rPr>
        <w:t>застосування</w:t>
      </w:r>
      <w:r>
        <w:t></w:t>
      </w:r>
      <w:r>
        <w:rPr>
          <w:rFonts w:hint="eastAsia"/>
        </w:rPr>
        <w:t>в</w:t>
      </w:r>
      <w:r>
        <w:t></w:t>
      </w:r>
      <w:r>
        <w:rPr>
          <w:rFonts w:hint="eastAsia"/>
        </w:rPr>
        <w:t>галузі</w:t>
      </w:r>
      <w:r>
        <w:t></w:t>
      </w:r>
      <w:r>
        <w:t></w:t>
      </w:r>
      <w:r>
        <w:rPr>
          <w:rFonts w:hint="eastAsia"/>
        </w:rPr>
        <w:t>що</w:t>
      </w:r>
      <w:r>
        <w:t></w:t>
      </w:r>
      <w:r>
        <w:rPr>
          <w:rFonts w:hint="eastAsia"/>
        </w:rPr>
        <w:t>реципіює</w:t>
      </w:r>
    </w:p>
    <w:p w:rsidR="000219F3" w:rsidRDefault="000219F3" w:rsidP="000219F3">
      <w:r>
        <w:rPr>
          <w:rFonts w:hint="eastAsia"/>
        </w:rPr>
        <w:t>положення</w:t>
      </w:r>
      <w:r>
        <w:t></w:t>
      </w:r>
      <w:r>
        <w:t></w:t>
      </w:r>
      <w:r>
        <w:rPr>
          <w:rFonts w:hint="eastAsia"/>
        </w:rPr>
        <w:t>та</w:t>
      </w:r>
      <w:r>
        <w:t></w:t>
      </w:r>
      <w:r>
        <w:rPr>
          <w:rFonts w:hint="eastAsia"/>
        </w:rPr>
        <w:t>в</w:t>
      </w:r>
      <w:r>
        <w:t></w:t>
      </w:r>
      <w:r>
        <w:rPr>
          <w:rFonts w:hint="eastAsia"/>
        </w:rPr>
        <w:t>галузі</w:t>
      </w:r>
      <w:r>
        <w:t></w:t>
      </w:r>
      <w:r>
        <w:t></w:t>
      </w:r>
      <w:r>
        <w:rPr>
          <w:rFonts w:hint="eastAsia"/>
        </w:rPr>
        <w:t>з</w:t>
      </w:r>
      <w:r>
        <w:t></w:t>
      </w:r>
      <w:r>
        <w:rPr>
          <w:rFonts w:hint="eastAsia"/>
        </w:rPr>
        <w:t>якої</w:t>
      </w:r>
      <w:r>
        <w:t></w:t>
      </w:r>
      <w:r>
        <w:rPr>
          <w:rFonts w:hint="eastAsia"/>
        </w:rPr>
        <w:t>такі</w:t>
      </w:r>
      <w:r>
        <w:t></w:t>
      </w:r>
      <w:r>
        <w:rPr>
          <w:rFonts w:hint="eastAsia"/>
        </w:rPr>
        <w:t>норми</w:t>
      </w:r>
      <w:r>
        <w:t></w:t>
      </w:r>
      <w:r>
        <w:rPr>
          <w:rFonts w:hint="eastAsia"/>
        </w:rPr>
        <w:t>запозичуються</w:t>
      </w:r>
      <w:r>
        <w:t></w:t>
      </w:r>
    </w:p>
    <w:p w:rsidR="000219F3" w:rsidRDefault="000219F3" w:rsidP="000219F3">
      <w:r>
        <w:rPr>
          <w:rFonts w:hint="eastAsia"/>
        </w:rPr>
        <w:t>Удосконалено</w:t>
      </w:r>
      <w:r>
        <w:t></w:t>
      </w:r>
    </w:p>
    <w:p w:rsidR="000219F3" w:rsidRDefault="000219F3" w:rsidP="000219F3">
      <w:r>
        <w:t></w:t>
      </w:r>
      <w:r>
        <w:t></w:t>
      </w:r>
      <w:r>
        <w:t></w:t>
      </w:r>
      <w:r>
        <w:rPr>
          <w:rFonts w:hint="eastAsia"/>
        </w:rPr>
        <w:t>теоретичні</w:t>
      </w:r>
      <w:r>
        <w:t></w:t>
      </w:r>
      <w:r>
        <w:rPr>
          <w:rFonts w:hint="eastAsia"/>
        </w:rPr>
        <w:t>положення</w:t>
      </w:r>
      <w:r>
        <w:t></w:t>
      </w:r>
      <w:r>
        <w:rPr>
          <w:rFonts w:hint="eastAsia"/>
        </w:rPr>
        <w:t>про</w:t>
      </w:r>
      <w:r>
        <w:t></w:t>
      </w:r>
      <w:r>
        <w:rPr>
          <w:rFonts w:hint="eastAsia"/>
        </w:rPr>
        <w:t>методологічні</w:t>
      </w:r>
      <w:r>
        <w:t></w:t>
      </w:r>
      <w:r>
        <w:rPr>
          <w:rFonts w:hint="eastAsia"/>
        </w:rPr>
        <w:t>передумови</w:t>
      </w:r>
    </w:p>
    <w:p w:rsidR="000219F3" w:rsidRDefault="000219F3" w:rsidP="000219F3">
      <w:r>
        <w:rPr>
          <w:rFonts w:hint="eastAsia"/>
        </w:rPr>
        <w:t>формування</w:t>
      </w:r>
      <w:r>
        <w:t></w:t>
      </w:r>
      <w:r>
        <w:rPr>
          <w:rFonts w:hint="eastAsia"/>
        </w:rPr>
        <w:t>нормативної</w:t>
      </w:r>
      <w:r>
        <w:t></w:t>
      </w:r>
      <w:r>
        <w:rPr>
          <w:rFonts w:hint="eastAsia"/>
        </w:rPr>
        <w:t>моделі</w:t>
      </w:r>
      <w:r>
        <w:t></w:t>
      </w:r>
      <w:r>
        <w:rPr>
          <w:rFonts w:hint="eastAsia"/>
        </w:rPr>
        <w:t>представництва</w:t>
      </w:r>
      <w:r>
        <w:t></w:t>
      </w:r>
      <w:r>
        <w:rPr>
          <w:rFonts w:hint="eastAsia"/>
        </w:rPr>
        <w:t>в</w:t>
      </w:r>
      <w:r>
        <w:t></w:t>
      </w:r>
      <w:r>
        <w:rPr>
          <w:rFonts w:hint="eastAsia"/>
        </w:rPr>
        <w:t>законодавствах</w:t>
      </w:r>
    </w:p>
    <w:p w:rsidR="000219F3" w:rsidRDefault="000219F3" w:rsidP="000219F3">
      <w:r>
        <w:rPr>
          <w:rFonts w:hint="eastAsia"/>
        </w:rPr>
        <w:t>європейських</w:t>
      </w:r>
      <w:r>
        <w:t></w:t>
      </w:r>
      <w:r>
        <w:rPr>
          <w:rFonts w:hint="eastAsia"/>
        </w:rPr>
        <w:t>країн</w:t>
      </w:r>
      <w:r>
        <w:t></w:t>
      </w:r>
      <w:r>
        <w:t></w:t>
      </w:r>
      <w:r>
        <w:rPr>
          <w:rFonts w:hint="eastAsia"/>
        </w:rPr>
        <w:t>а</w:t>
      </w:r>
      <w:r>
        <w:t></w:t>
      </w:r>
      <w:r>
        <w:rPr>
          <w:rFonts w:hint="eastAsia"/>
        </w:rPr>
        <w:t>саме</w:t>
      </w:r>
      <w:r>
        <w:t></w:t>
      </w:r>
      <w:r>
        <w:rPr>
          <w:rFonts w:hint="eastAsia"/>
        </w:rPr>
        <w:t>обґрунтовано</w:t>
      </w:r>
      <w:r>
        <w:t></w:t>
      </w:r>
      <w:r>
        <w:t></w:t>
      </w:r>
      <w:r>
        <w:rPr>
          <w:rFonts w:hint="eastAsia"/>
        </w:rPr>
        <w:t>що</w:t>
      </w:r>
      <w:r>
        <w:t></w:t>
      </w:r>
      <w:r>
        <w:rPr>
          <w:rFonts w:hint="eastAsia"/>
        </w:rPr>
        <w:t>в</w:t>
      </w:r>
      <w:r>
        <w:t></w:t>
      </w:r>
      <w:r>
        <w:rPr>
          <w:rFonts w:hint="eastAsia"/>
        </w:rPr>
        <w:t>основу</w:t>
      </w:r>
      <w:r>
        <w:t></w:t>
      </w:r>
      <w:r>
        <w:rPr>
          <w:rFonts w:hint="eastAsia"/>
        </w:rPr>
        <w:t>інституту</w:t>
      </w:r>
    </w:p>
    <w:p w:rsidR="000219F3" w:rsidRDefault="000219F3" w:rsidP="000219F3">
      <w:r>
        <w:rPr>
          <w:rFonts w:hint="eastAsia"/>
        </w:rPr>
        <w:t>представництва</w:t>
      </w:r>
      <w:r>
        <w:t></w:t>
      </w:r>
      <w:r>
        <w:rPr>
          <w:rFonts w:hint="eastAsia"/>
        </w:rPr>
        <w:t>в</w:t>
      </w:r>
      <w:r>
        <w:t></w:t>
      </w:r>
      <w:r>
        <w:rPr>
          <w:rFonts w:hint="eastAsia"/>
        </w:rPr>
        <w:t>сучасних</w:t>
      </w:r>
      <w:r>
        <w:t></w:t>
      </w:r>
      <w:r>
        <w:rPr>
          <w:rFonts w:hint="eastAsia"/>
        </w:rPr>
        <w:t>кодифікаціях</w:t>
      </w:r>
      <w:r>
        <w:t></w:t>
      </w:r>
      <w:r>
        <w:rPr>
          <w:rFonts w:hint="eastAsia"/>
        </w:rPr>
        <w:t>цивільного</w:t>
      </w:r>
      <w:r>
        <w:t></w:t>
      </w:r>
      <w:r>
        <w:rPr>
          <w:rFonts w:hint="eastAsia"/>
        </w:rPr>
        <w:t>права</w:t>
      </w:r>
      <w:r>
        <w:t></w:t>
      </w:r>
      <w:r>
        <w:rPr>
          <w:rFonts w:hint="eastAsia"/>
        </w:rPr>
        <w:t>країн</w:t>
      </w:r>
    </w:p>
    <w:p w:rsidR="000219F3" w:rsidRDefault="000219F3" w:rsidP="000219F3">
      <w:r>
        <w:rPr>
          <w:rFonts w:hint="eastAsia"/>
        </w:rPr>
        <w:t>Європи</w:t>
      </w:r>
      <w:r>
        <w:t></w:t>
      </w:r>
      <w:r>
        <w:rPr>
          <w:rFonts w:hint="eastAsia"/>
        </w:rPr>
        <w:t>покладено</w:t>
      </w:r>
      <w:r>
        <w:t></w:t>
      </w:r>
      <w:r>
        <w:rPr>
          <w:rFonts w:hint="eastAsia"/>
        </w:rPr>
        <w:t>теорію</w:t>
      </w:r>
      <w:r>
        <w:t></w:t>
      </w:r>
      <w:r>
        <w:rPr>
          <w:rFonts w:hint="eastAsia"/>
        </w:rPr>
        <w:t>сепарації</w:t>
      </w:r>
      <w:r>
        <w:t></w:t>
      </w:r>
      <w:r>
        <w:t></w:t>
      </w:r>
      <w:r>
        <w:rPr>
          <w:rFonts w:hint="eastAsia"/>
        </w:rPr>
        <w:t>розроблену</w:t>
      </w:r>
      <w:r>
        <w:t></w:t>
      </w:r>
      <w:r>
        <w:rPr>
          <w:rFonts w:hint="eastAsia"/>
        </w:rPr>
        <w:t>німецькими</w:t>
      </w:r>
    </w:p>
    <w:p w:rsidR="000219F3" w:rsidRDefault="000219F3" w:rsidP="000219F3">
      <w:r>
        <w:rPr>
          <w:rFonts w:hint="eastAsia"/>
        </w:rPr>
        <w:t>дослідниками</w:t>
      </w:r>
      <w:r>
        <w:t></w:t>
      </w:r>
      <w:r>
        <w:rPr>
          <w:rFonts w:hint="eastAsia"/>
        </w:rPr>
        <w:t>П</w:t>
      </w:r>
      <w:r>
        <w:t></w:t>
      </w:r>
      <w:r>
        <w:t></w:t>
      </w:r>
      <w:r>
        <w:rPr>
          <w:rFonts w:hint="eastAsia"/>
        </w:rPr>
        <w:t>Лабандом</w:t>
      </w:r>
      <w:r>
        <w:t></w:t>
      </w:r>
      <w:r>
        <w:t></w:t>
      </w:r>
      <w:r>
        <w:rPr>
          <w:rFonts w:hint="eastAsia"/>
        </w:rPr>
        <w:t>Р</w:t>
      </w:r>
      <w:r>
        <w:t></w:t>
      </w:r>
      <w:r>
        <w:t></w:t>
      </w:r>
      <w:r>
        <w:rPr>
          <w:rFonts w:hint="eastAsia"/>
        </w:rPr>
        <w:t>фон</w:t>
      </w:r>
      <w:r>
        <w:t></w:t>
      </w:r>
      <w:r>
        <w:rPr>
          <w:rFonts w:hint="eastAsia"/>
        </w:rPr>
        <w:t>Ієрингом</w:t>
      </w:r>
      <w:r>
        <w:t></w:t>
      </w:r>
      <w:r>
        <w:t></w:t>
      </w:r>
      <w:r>
        <w:rPr>
          <w:rFonts w:hint="eastAsia"/>
        </w:rPr>
        <w:t>а</w:t>
      </w:r>
      <w:r>
        <w:t></w:t>
      </w:r>
      <w:r>
        <w:rPr>
          <w:rFonts w:hint="eastAsia"/>
        </w:rPr>
        <w:t>пізніше</w:t>
      </w:r>
      <w:r>
        <w:t></w:t>
      </w:r>
      <w:r>
        <w:rPr>
          <w:rFonts w:hint="eastAsia"/>
        </w:rPr>
        <w:t>розвинуту</w:t>
      </w:r>
    </w:p>
    <w:p w:rsidR="000219F3" w:rsidRDefault="000219F3" w:rsidP="000219F3">
      <w:r>
        <w:rPr>
          <w:rFonts w:hint="eastAsia"/>
        </w:rPr>
        <w:t>норвезьким</w:t>
      </w:r>
      <w:r>
        <w:t></w:t>
      </w:r>
      <w:r>
        <w:rPr>
          <w:rFonts w:hint="eastAsia"/>
        </w:rPr>
        <w:t>ученим</w:t>
      </w:r>
      <w:r>
        <w:t></w:t>
      </w:r>
      <w:r>
        <w:rPr>
          <w:rFonts w:hint="eastAsia"/>
        </w:rPr>
        <w:t>К</w:t>
      </w:r>
      <w:r>
        <w:t></w:t>
      </w:r>
      <w:r>
        <w:t></w:t>
      </w:r>
      <w:r>
        <w:rPr>
          <w:rFonts w:hint="eastAsia"/>
        </w:rPr>
        <w:t>Гронфорсом</w:t>
      </w:r>
      <w:r>
        <w:t></w:t>
      </w:r>
      <w:r>
        <w:t></w:t>
      </w:r>
      <w:r>
        <w:rPr>
          <w:rFonts w:hint="eastAsia"/>
        </w:rPr>
        <w:t>За</w:t>
      </w:r>
      <w:r>
        <w:t></w:t>
      </w:r>
      <w:r>
        <w:rPr>
          <w:rFonts w:hint="eastAsia"/>
        </w:rPr>
        <w:t>цією</w:t>
      </w:r>
      <w:r>
        <w:t></w:t>
      </w:r>
      <w:r>
        <w:rPr>
          <w:rFonts w:hint="eastAsia"/>
        </w:rPr>
        <w:t>теорією</w:t>
      </w:r>
      <w:r>
        <w:t></w:t>
      </w:r>
      <w:r>
        <w:rPr>
          <w:rFonts w:hint="eastAsia"/>
        </w:rPr>
        <w:t>представництво</w:t>
      </w:r>
    </w:p>
    <w:p w:rsidR="000219F3" w:rsidRDefault="000219F3" w:rsidP="000219F3">
      <w:r>
        <w:rPr>
          <w:rFonts w:hint="eastAsia"/>
        </w:rPr>
        <w:t>розглядається</w:t>
      </w:r>
      <w:r>
        <w:t></w:t>
      </w:r>
      <w:r>
        <w:rPr>
          <w:rFonts w:hint="eastAsia"/>
        </w:rPr>
        <w:t>як</w:t>
      </w:r>
      <w:r>
        <w:t></w:t>
      </w:r>
      <w:r>
        <w:rPr>
          <w:rFonts w:hint="eastAsia"/>
        </w:rPr>
        <w:t>самостійний</w:t>
      </w:r>
      <w:r>
        <w:t></w:t>
      </w:r>
      <w:r>
        <w:rPr>
          <w:rFonts w:hint="eastAsia"/>
        </w:rPr>
        <w:t>інститут</w:t>
      </w:r>
      <w:r>
        <w:t></w:t>
      </w:r>
      <w:r>
        <w:t></w:t>
      </w:r>
      <w:r>
        <w:rPr>
          <w:rFonts w:hint="eastAsia"/>
        </w:rPr>
        <w:t>відмінний</w:t>
      </w:r>
      <w:r>
        <w:t></w:t>
      </w:r>
      <w:r>
        <w:rPr>
          <w:rFonts w:hint="eastAsia"/>
        </w:rPr>
        <w:t>від</w:t>
      </w:r>
      <w:r>
        <w:t></w:t>
      </w:r>
      <w:r>
        <w:rPr>
          <w:rFonts w:hint="eastAsia"/>
        </w:rPr>
        <w:t>договору</w:t>
      </w:r>
    </w:p>
    <w:p w:rsidR="000219F3" w:rsidRDefault="000219F3" w:rsidP="000219F3">
      <w:r>
        <w:rPr>
          <w:rFonts w:hint="eastAsia"/>
        </w:rPr>
        <w:t>доручення</w:t>
      </w:r>
      <w:r>
        <w:t></w:t>
      </w:r>
      <w:r>
        <w:t></w:t>
      </w:r>
      <w:r>
        <w:rPr>
          <w:rFonts w:hint="eastAsia"/>
        </w:rPr>
        <w:t>основу</w:t>
      </w:r>
      <w:r>
        <w:t></w:t>
      </w:r>
      <w:r>
        <w:rPr>
          <w:rFonts w:hint="eastAsia"/>
        </w:rPr>
        <w:t>якого</w:t>
      </w:r>
      <w:r>
        <w:t></w:t>
      </w:r>
      <w:r>
        <w:rPr>
          <w:rFonts w:hint="eastAsia"/>
        </w:rPr>
        <w:t>становить</w:t>
      </w:r>
      <w:r>
        <w:t></w:t>
      </w:r>
      <w:r>
        <w:rPr>
          <w:rFonts w:hint="eastAsia"/>
        </w:rPr>
        <w:t>представницьке</w:t>
      </w:r>
      <w:r>
        <w:t></w:t>
      </w:r>
      <w:r>
        <w:rPr>
          <w:rFonts w:hint="eastAsia"/>
        </w:rPr>
        <w:t>повноваження</w:t>
      </w:r>
    </w:p>
    <w:p w:rsidR="000219F3" w:rsidRDefault="000219F3" w:rsidP="000219F3">
      <w:r>
        <w:t></w:t>
      </w:r>
      <w:r>
        <w:t></w:t>
      </w:r>
      <w:r>
        <w:t></w:t>
      </w:r>
      <w:r>
        <w:t></w:t>
      </w:r>
      <w:r>
        <w:t></w:t>
      </w:r>
      <w:r>
        <w:t></w:t>
      </w:r>
      <w:r>
        <w:t></w:t>
      </w:r>
      <w:r>
        <w:t></w:t>
      </w:r>
      <w:r>
        <w:t></w:t>
      </w:r>
      <w:r>
        <w:t></w:t>
      </w:r>
      <w:r>
        <w:t></w:t>
      </w:r>
      <w:r>
        <w:t></w:t>
      </w:r>
      <w:r>
        <w:t></w:t>
      </w:r>
      <w:r>
        <w:rPr>
          <w:rFonts w:hint="eastAsia"/>
        </w:rPr>
        <w:t>здійснення</w:t>
      </w:r>
      <w:r>
        <w:t></w:t>
      </w:r>
      <w:r>
        <w:rPr>
          <w:rFonts w:hint="eastAsia"/>
        </w:rPr>
        <w:t>якого</w:t>
      </w:r>
      <w:r>
        <w:t></w:t>
      </w:r>
      <w:r>
        <w:rPr>
          <w:rFonts w:hint="eastAsia"/>
        </w:rPr>
        <w:t>безпосередньо</w:t>
      </w:r>
      <w:r>
        <w:t></w:t>
      </w:r>
      <w:r>
        <w:rPr>
          <w:rFonts w:hint="eastAsia"/>
        </w:rPr>
        <w:t>створює</w:t>
      </w:r>
      <w:r>
        <w:t></w:t>
      </w:r>
      <w:r>
        <w:rPr>
          <w:rFonts w:hint="eastAsia"/>
        </w:rPr>
        <w:t>права</w:t>
      </w:r>
      <w:r>
        <w:t></w:t>
      </w:r>
      <w:r>
        <w:rPr>
          <w:rFonts w:hint="eastAsia"/>
        </w:rPr>
        <w:t>та</w:t>
      </w:r>
      <w:r>
        <w:t></w:t>
      </w:r>
      <w:r>
        <w:rPr>
          <w:rFonts w:hint="eastAsia"/>
        </w:rPr>
        <w:t>обов’язки</w:t>
      </w:r>
    </w:p>
    <w:p w:rsidR="000219F3" w:rsidRDefault="000219F3" w:rsidP="000219F3">
      <w:r>
        <w:rPr>
          <w:rFonts w:hint="eastAsia"/>
        </w:rPr>
        <w:t>принципала</w:t>
      </w:r>
      <w:r>
        <w:t></w:t>
      </w:r>
      <w:r>
        <w:rPr>
          <w:rFonts w:hint="eastAsia"/>
        </w:rPr>
        <w:t>перед</w:t>
      </w:r>
      <w:r>
        <w:t></w:t>
      </w:r>
      <w:r>
        <w:rPr>
          <w:rFonts w:hint="eastAsia"/>
        </w:rPr>
        <w:t>третіми</w:t>
      </w:r>
      <w:r>
        <w:t></w:t>
      </w:r>
      <w:r>
        <w:rPr>
          <w:rFonts w:hint="eastAsia"/>
        </w:rPr>
        <w:t>особами</w:t>
      </w:r>
      <w:r>
        <w:t></w:t>
      </w:r>
    </w:p>
    <w:p w:rsidR="000219F3" w:rsidRDefault="000219F3" w:rsidP="000219F3">
      <w:r>
        <w:t></w:t>
      </w:r>
      <w:r>
        <w:t></w:t>
      </w:r>
      <w:r>
        <w:t></w:t>
      </w:r>
      <w:r>
        <w:rPr>
          <w:rFonts w:hint="eastAsia"/>
        </w:rPr>
        <w:t>теоретичне</w:t>
      </w:r>
      <w:r>
        <w:t></w:t>
      </w:r>
      <w:r>
        <w:rPr>
          <w:rFonts w:hint="eastAsia"/>
        </w:rPr>
        <w:t>положення</w:t>
      </w:r>
      <w:r>
        <w:t></w:t>
      </w:r>
      <w:r>
        <w:t></w:t>
      </w:r>
      <w:r>
        <w:rPr>
          <w:rFonts w:hint="eastAsia"/>
        </w:rPr>
        <w:t>згідно</w:t>
      </w:r>
      <w:r>
        <w:t></w:t>
      </w:r>
      <w:r>
        <w:rPr>
          <w:rFonts w:hint="eastAsia"/>
        </w:rPr>
        <w:t>з</w:t>
      </w:r>
      <w:r>
        <w:t></w:t>
      </w:r>
      <w:r>
        <w:rPr>
          <w:rFonts w:hint="eastAsia"/>
        </w:rPr>
        <w:t>яким</w:t>
      </w:r>
      <w:r>
        <w:t></w:t>
      </w:r>
      <w:r>
        <w:rPr>
          <w:rFonts w:hint="eastAsia"/>
        </w:rPr>
        <w:t>вчення</w:t>
      </w:r>
      <w:r>
        <w:t></w:t>
      </w:r>
      <w:r>
        <w:rPr>
          <w:rFonts w:hint="eastAsia"/>
        </w:rPr>
        <w:t>про</w:t>
      </w:r>
      <w:r>
        <w:t></w:t>
      </w:r>
      <w:r>
        <w:rPr>
          <w:rFonts w:hint="eastAsia"/>
        </w:rPr>
        <w:t>інститут</w:t>
      </w:r>
    </w:p>
    <w:p w:rsidR="000219F3" w:rsidRDefault="000219F3" w:rsidP="000219F3">
      <w:r>
        <w:rPr>
          <w:rFonts w:hint="eastAsia"/>
        </w:rPr>
        <w:t>представництва</w:t>
      </w:r>
      <w:r>
        <w:t></w:t>
      </w:r>
      <w:r>
        <w:rPr>
          <w:rFonts w:hint="eastAsia"/>
        </w:rPr>
        <w:t>формувалося</w:t>
      </w:r>
      <w:r>
        <w:t></w:t>
      </w:r>
      <w:r>
        <w:rPr>
          <w:rFonts w:hint="eastAsia"/>
        </w:rPr>
        <w:t>поетапно</w:t>
      </w:r>
      <w:r>
        <w:t></w:t>
      </w:r>
      <w:r>
        <w:t></w:t>
      </w:r>
      <w:r>
        <w:t></w:t>
      </w:r>
      <w:r>
        <w:t></w:t>
      </w:r>
      <w:r>
        <w:rPr>
          <w:rFonts w:hint="eastAsia"/>
        </w:rPr>
        <w:t>етап</w:t>
      </w:r>
      <w:r>
        <w:t></w:t>
      </w:r>
      <w:r>
        <w:rPr>
          <w:rFonts w:hint="eastAsia"/>
        </w:rPr>
        <w:t>охоплює</w:t>
      </w:r>
      <w:r>
        <w:t></w:t>
      </w:r>
      <w:r>
        <w:rPr>
          <w:rFonts w:hint="eastAsia"/>
        </w:rPr>
        <w:t>період</w:t>
      </w:r>
      <w:r>
        <w:t></w:t>
      </w:r>
      <w:r>
        <w:rPr>
          <w:rFonts w:hint="eastAsia"/>
        </w:rPr>
        <w:t>із</w:t>
      </w:r>
    </w:p>
    <w:p w:rsidR="000219F3" w:rsidRDefault="000219F3" w:rsidP="000219F3">
      <w:r>
        <w:rPr>
          <w:rFonts w:hint="eastAsia"/>
        </w:rPr>
        <w:t>середини</w:t>
      </w:r>
      <w:r>
        <w:t></w:t>
      </w:r>
      <w:r>
        <w:t></w:t>
      </w:r>
      <w:r>
        <w:t></w:t>
      </w:r>
      <w:r>
        <w:t></w:t>
      </w:r>
      <w:r>
        <w:t></w:t>
      </w:r>
      <w:r>
        <w:rPr>
          <w:rFonts w:hint="eastAsia"/>
        </w:rPr>
        <w:t>ст</w:t>
      </w:r>
      <w:r>
        <w:t></w:t>
      </w:r>
      <w:r>
        <w:t></w:t>
      </w:r>
      <w:r>
        <w:rPr>
          <w:rFonts w:hint="eastAsia"/>
        </w:rPr>
        <w:t>до</w:t>
      </w:r>
      <w:r>
        <w:t></w:t>
      </w:r>
      <w:r>
        <w:t></w:t>
      </w:r>
      <w:r>
        <w:t></w:t>
      </w:r>
      <w:r>
        <w:t></w:t>
      </w:r>
      <w:r>
        <w:t></w:t>
      </w:r>
      <w:r>
        <w:t></w:t>
      </w:r>
      <w:r>
        <w:rPr>
          <w:rFonts w:hint="eastAsia"/>
        </w:rPr>
        <w:t>р</w:t>
      </w:r>
      <w:r>
        <w:t></w:t>
      </w:r>
      <w:r>
        <w:t></w:t>
      </w:r>
      <w:r>
        <w:t></w:t>
      </w:r>
      <w:r>
        <w:rPr>
          <w:rFonts w:hint="eastAsia"/>
        </w:rPr>
        <w:t>коли</w:t>
      </w:r>
      <w:r>
        <w:t></w:t>
      </w:r>
      <w:r>
        <w:rPr>
          <w:rFonts w:hint="eastAsia"/>
        </w:rPr>
        <w:t>наукова</w:t>
      </w:r>
      <w:r>
        <w:t></w:t>
      </w:r>
      <w:r>
        <w:rPr>
          <w:rFonts w:hint="eastAsia"/>
        </w:rPr>
        <w:t>думка</w:t>
      </w:r>
      <w:r>
        <w:t></w:t>
      </w:r>
      <w:r>
        <w:rPr>
          <w:rFonts w:hint="eastAsia"/>
        </w:rPr>
        <w:t>щодо</w:t>
      </w:r>
      <w:r>
        <w:t></w:t>
      </w:r>
      <w:r>
        <w:rPr>
          <w:rFonts w:hint="eastAsia"/>
        </w:rPr>
        <w:t>представництва</w:t>
      </w:r>
    </w:p>
    <w:p w:rsidR="000219F3" w:rsidRDefault="000219F3" w:rsidP="000219F3">
      <w:r>
        <w:rPr>
          <w:rFonts w:hint="eastAsia"/>
        </w:rPr>
        <w:t>розвивалася</w:t>
      </w:r>
      <w:r>
        <w:t></w:t>
      </w:r>
      <w:r>
        <w:rPr>
          <w:rFonts w:hint="eastAsia"/>
        </w:rPr>
        <w:t>в</w:t>
      </w:r>
      <w:r>
        <w:t></w:t>
      </w:r>
      <w:r>
        <w:rPr>
          <w:rFonts w:hint="eastAsia"/>
        </w:rPr>
        <w:t>основному</w:t>
      </w:r>
      <w:r>
        <w:t></w:t>
      </w:r>
      <w:r>
        <w:rPr>
          <w:rFonts w:hint="eastAsia"/>
        </w:rPr>
        <w:t>рефлективно</w:t>
      </w:r>
      <w:r>
        <w:t></w:t>
      </w:r>
      <w:r>
        <w:rPr>
          <w:rFonts w:hint="eastAsia"/>
        </w:rPr>
        <w:t>в</w:t>
      </w:r>
      <w:r>
        <w:t></w:t>
      </w:r>
      <w:r>
        <w:rPr>
          <w:rFonts w:hint="eastAsia"/>
        </w:rPr>
        <w:t>продовження</w:t>
      </w:r>
      <w:r>
        <w:t></w:t>
      </w:r>
      <w:r>
        <w:rPr>
          <w:rFonts w:hint="eastAsia"/>
        </w:rPr>
        <w:t>розвитку</w:t>
      </w:r>
      <w:r>
        <w:t></w:t>
      </w:r>
      <w:r>
        <w:rPr>
          <w:rFonts w:hint="eastAsia"/>
        </w:rPr>
        <w:t>вчень</w:t>
      </w:r>
    </w:p>
    <w:p w:rsidR="000219F3" w:rsidRDefault="000219F3" w:rsidP="000219F3">
      <w:r>
        <w:rPr>
          <w:rFonts w:hint="eastAsia"/>
        </w:rPr>
        <w:t>про</w:t>
      </w:r>
      <w:r>
        <w:t></w:t>
      </w:r>
      <w:r>
        <w:rPr>
          <w:rFonts w:hint="eastAsia"/>
        </w:rPr>
        <w:t>цей</w:t>
      </w:r>
      <w:r>
        <w:t></w:t>
      </w:r>
      <w:r>
        <w:rPr>
          <w:rFonts w:hint="eastAsia"/>
        </w:rPr>
        <w:t>інститут</w:t>
      </w:r>
      <w:r>
        <w:t></w:t>
      </w:r>
      <w:r>
        <w:rPr>
          <w:rFonts w:hint="eastAsia"/>
        </w:rPr>
        <w:t>у</w:t>
      </w:r>
      <w:r>
        <w:t></w:t>
      </w:r>
      <w:r>
        <w:rPr>
          <w:rFonts w:hint="eastAsia"/>
        </w:rPr>
        <w:t>роботах</w:t>
      </w:r>
      <w:r>
        <w:t></w:t>
      </w:r>
      <w:r>
        <w:rPr>
          <w:rFonts w:hint="eastAsia"/>
        </w:rPr>
        <w:t>німецьких</w:t>
      </w:r>
      <w:r>
        <w:t></w:t>
      </w:r>
      <w:r>
        <w:rPr>
          <w:rFonts w:hint="eastAsia"/>
        </w:rPr>
        <w:t>і</w:t>
      </w:r>
      <w:r>
        <w:t></w:t>
      </w:r>
      <w:r>
        <w:rPr>
          <w:rFonts w:hint="eastAsia"/>
        </w:rPr>
        <w:t>французьких</w:t>
      </w:r>
      <w:r>
        <w:t></w:t>
      </w:r>
      <w:r>
        <w:rPr>
          <w:rFonts w:hint="eastAsia"/>
        </w:rPr>
        <w:t>науковців</w:t>
      </w:r>
      <w:r>
        <w:t></w:t>
      </w:r>
    </w:p>
    <w:p w:rsidR="000219F3" w:rsidRDefault="000219F3" w:rsidP="000219F3">
      <w:r>
        <w:rPr>
          <w:rFonts w:hint="eastAsia"/>
        </w:rPr>
        <w:t>Зокрема</w:t>
      </w:r>
      <w:r>
        <w:t></w:t>
      </w:r>
      <w:r>
        <w:t></w:t>
      </w:r>
      <w:r>
        <w:rPr>
          <w:rFonts w:hint="eastAsia"/>
        </w:rPr>
        <w:t>цим</w:t>
      </w:r>
      <w:r>
        <w:t></w:t>
      </w:r>
      <w:r>
        <w:rPr>
          <w:rFonts w:hint="eastAsia"/>
        </w:rPr>
        <w:t>питанням</w:t>
      </w:r>
      <w:r>
        <w:t></w:t>
      </w:r>
      <w:r>
        <w:rPr>
          <w:rFonts w:hint="eastAsia"/>
        </w:rPr>
        <w:t>присвячено</w:t>
      </w:r>
      <w:r>
        <w:t></w:t>
      </w:r>
      <w:r>
        <w:rPr>
          <w:rFonts w:hint="eastAsia"/>
        </w:rPr>
        <w:t>дослідження</w:t>
      </w:r>
      <w:r>
        <w:t></w:t>
      </w:r>
      <w:r>
        <w:rPr>
          <w:rFonts w:hint="eastAsia"/>
        </w:rPr>
        <w:t>А</w:t>
      </w:r>
      <w:r>
        <w:t></w:t>
      </w:r>
      <w:r>
        <w:t></w:t>
      </w:r>
      <w:r>
        <w:rPr>
          <w:rFonts w:hint="eastAsia"/>
        </w:rPr>
        <w:t>Й</w:t>
      </w:r>
      <w:r>
        <w:t></w:t>
      </w:r>
      <w:r>
        <w:t></w:t>
      </w:r>
      <w:r>
        <w:rPr>
          <w:rFonts w:hint="eastAsia"/>
        </w:rPr>
        <w:t>Гордона</w:t>
      </w:r>
      <w:r>
        <w:t></w:t>
      </w:r>
    </w:p>
    <w:p w:rsidR="000219F3" w:rsidRDefault="000219F3" w:rsidP="000219F3">
      <w:r>
        <w:rPr>
          <w:rFonts w:hint="eastAsia"/>
        </w:rPr>
        <w:t>О</w:t>
      </w:r>
      <w:r>
        <w:t></w:t>
      </w:r>
      <w:r>
        <w:t></w:t>
      </w:r>
      <w:r>
        <w:rPr>
          <w:rFonts w:hint="eastAsia"/>
        </w:rPr>
        <w:t>О</w:t>
      </w:r>
      <w:r>
        <w:t></w:t>
      </w:r>
      <w:r>
        <w:t></w:t>
      </w:r>
      <w:r>
        <w:rPr>
          <w:rFonts w:hint="eastAsia"/>
        </w:rPr>
        <w:t>Євецького</w:t>
      </w:r>
      <w:r>
        <w:t></w:t>
      </w:r>
      <w:r>
        <w:t></w:t>
      </w:r>
      <w:r>
        <w:rPr>
          <w:rFonts w:hint="eastAsia"/>
        </w:rPr>
        <w:t>Л</w:t>
      </w:r>
      <w:r>
        <w:t></w:t>
      </w:r>
      <w:r>
        <w:t></w:t>
      </w:r>
      <w:r>
        <w:rPr>
          <w:rFonts w:hint="eastAsia"/>
        </w:rPr>
        <w:t>М</w:t>
      </w:r>
      <w:r>
        <w:t></w:t>
      </w:r>
      <w:r>
        <w:t></w:t>
      </w:r>
      <w:r>
        <w:rPr>
          <w:rFonts w:hint="eastAsia"/>
        </w:rPr>
        <w:t>Казанцева</w:t>
      </w:r>
      <w:r>
        <w:t></w:t>
      </w:r>
      <w:r>
        <w:rPr>
          <w:rFonts w:hint="eastAsia"/>
        </w:rPr>
        <w:t>тощо</w:t>
      </w:r>
      <w:r>
        <w:t></w:t>
      </w:r>
      <w:r>
        <w:t></w:t>
      </w:r>
      <w:r>
        <w:t></w:t>
      </w:r>
      <w:r>
        <w:t></w:t>
      </w:r>
      <w:r>
        <w:rPr>
          <w:rFonts w:hint="eastAsia"/>
        </w:rPr>
        <w:t>етап</w:t>
      </w:r>
      <w:r>
        <w:t></w:t>
      </w:r>
      <w:r>
        <w:rPr>
          <w:rFonts w:hint="eastAsia"/>
        </w:rPr>
        <w:t>сформувався</w:t>
      </w:r>
      <w:r>
        <w:t></w:t>
      </w:r>
      <w:r>
        <w:rPr>
          <w:rFonts w:hint="eastAsia"/>
        </w:rPr>
        <w:t>у</w:t>
      </w:r>
    </w:p>
    <w:p w:rsidR="000219F3" w:rsidRDefault="000219F3" w:rsidP="000219F3">
      <w:r>
        <w:rPr>
          <w:rFonts w:hint="eastAsia"/>
        </w:rPr>
        <w:t>пореволюційний</w:t>
      </w:r>
      <w:r>
        <w:t></w:t>
      </w:r>
      <w:r>
        <w:rPr>
          <w:rFonts w:hint="eastAsia"/>
        </w:rPr>
        <w:t>і</w:t>
      </w:r>
      <w:r>
        <w:t></w:t>
      </w:r>
      <w:r>
        <w:rPr>
          <w:rFonts w:hint="eastAsia"/>
        </w:rPr>
        <w:t>радянський</w:t>
      </w:r>
      <w:r>
        <w:t></w:t>
      </w:r>
      <w:r>
        <w:rPr>
          <w:rFonts w:hint="eastAsia"/>
        </w:rPr>
        <w:t>періоди</w:t>
      </w:r>
      <w:r>
        <w:t></w:t>
      </w:r>
      <w:r>
        <w:t></w:t>
      </w:r>
      <w:r>
        <w:rPr>
          <w:rFonts w:hint="eastAsia"/>
        </w:rPr>
        <w:t>у</w:t>
      </w:r>
      <w:r>
        <w:t></w:t>
      </w:r>
      <w:r>
        <w:rPr>
          <w:rFonts w:hint="eastAsia"/>
        </w:rPr>
        <w:t>працях</w:t>
      </w:r>
      <w:r>
        <w:t></w:t>
      </w:r>
      <w:r>
        <w:rPr>
          <w:rFonts w:hint="eastAsia"/>
        </w:rPr>
        <w:t>учених</w:t>
      </w:r>
      <w:r>
        <w:t></w:t>
      </w:r>
      <w:r>
        <w:rPr>
          <w:rFonts w:hint="eastAsia"/>
        </w:rPr>
        <w:t>цього</w:t>
      </w:r>
      <w:r>
        <w:t></w:t>
      </w:r>
      <w:r>
        <w:rPr>
          <w:rFonts w:hint="eastAsia"/>
        </w:rPr>
        <w:t>періоду</w:t>
      </w:r>
    </w:p>
    <w:p w:rsidR="000219F3" w:rsidRDefault="000219F3" w:rsidP="000219F3">
      <w:r>
        <w:rPr>
          <w:rFonts w:hint="eastAsia"/>
        </w:rPr>
        <w:t>здійснено</w:t>
      </w:r>
      <w:r>
        <w:t></w:t>
      </w:r>
      <w:r>
        <w:rPr>
          <w:rFonts w:hint="eastAsia"/>
        </w:rPr>
        <w:t>розмежування</w:t>
      </w:r>
      <w:r>
        <w:t></w:t>
      </w:r>
      <w:r>
        <w:rPr>
          <w:rFonts w:hint="eastAsia"/>
        </w:rPr>
        <w:t>фактичної</w:t>
      </w:r>
      <w:r>
        <w:t></w:t>
      </w:r>
      <w:r>
        <w:rPr>
          <w:rFonts w:hint="eastAsia"/>
        </w:rPr>
        <w:t>та</w:t>
      </w:r>
      <w:r>
        <w:t></w:t>
      </w:r>
      <w:r>
        <w:rPr>
          <w:rFonts w:hint="eastAsia"/>
        </w:rPr>
        <w:t>юридичної</w:t>
      </w:r>
      <w:r>
        <w:t></w:t>
      </w:r>
      <w:r>
        <w:rPr>
          <w:rFonts w:hint="eastAsia"/>
        </w:rPr>
        <w:t>співучасті</w:t>
      </w:r>
      <w:r>
        <w:t></w:t>
      </w:r>
      <w:r>
        <w:rPr>
          <w:rFonts w:hint="eastAsia"/>
        </w:rPr>
        <w:t>при</w:t>
      </w:r>
    </w:p>
    <w:p w:rsidR="000219F3" w:rsidRDefault="000219F3" w:rsidP="000219F3">
      <w:r>
        <w:rPr>
          <w:rFonts w:hint="eastAsia"/>
        </w:rPr>
        <w:t>вчиненні</w:t>
      </w:r>
      <w:r>
        <w:t></w:t>
      </w:r>
      <w:r>
        <w:rPr>
          <w:rFonts w:hint="eastAsia"/>
        </w:rPr>
        <w:t>угод</w:t>
      </w:r>
      <w:r>
        <w:t></w:t>
      </w:r>
      <w:r>
        <w:rPr>
          <w:rFonts w:hint="eastAsia"/>
        </w:rPr>
        <w:t>у</w:t>
      </w:r>
      <w:r>
        <w:t></w:t>
      </w:r>
      <w:r>
        <w:rPr>
          <w:rFonts w:hint="eastAsia"/>
        </w:rPr>
        <w:t>цивільному</w:t>
      </w:r>
      <w:r>
        <w:t></w:t>
      </w:r>
      <w:r>
        <w:rPr>
          <w:rFonts w:hint="eastAsia"/>
        </w:rPr>
        <w:t>праві</w:t>
      </w:r>
      <w:r>
        <w:t></w:t>
      </w:r>
      <w:r>
        <w:rPr>
          <w:rFonts w:hint="eastAsia"/>
        </w:rPr>
        <w:t>та</w:t>
      </w:r>
      <w:r>
        <w:t></w:t>
      </w:r>
      <w:r>
        <w:rPr>
          <w:rFonts w:hint="eastAsia"/>
        </w:rPr>
        <w:t>вперше</w:t>
      </w:r>
      <w:r>
        <w:t></w:t>
      </w:r>
      <w:r>
        <w:rPr>
          <w:rFonts w:hint="eastAsia"/>
        </w:rPr>
        <w:t>виділено</w:t>
      </w:r>
      <w:r>
        <w:t></w:t>
      </w:r>
      <w:r>
        <w:rPr>
          <w:rFonts w:hint="eastAsia"/>
        </w:rPr>
        <w:t>добровільне</w:t>
      </w:r>
      <w:r>
        <w:t></w:t>
      </w:r>
      <w:r>
        <w:rPr>
          <w:rFonts w:hint="eastAsia"/>
        </w:rPr>
        <w:t>і</w:t>
      </w:r>
    </w:p>
    <w:p w:rsidR="000219F3" w:rsidRDefault="000219F3" w:rsidP="000219F3">
      <w:r>
        <w:rPr>
          <w:rFonts w:hint="eastAsia"/>
        </w:rPr>
        <w:t>законне</w:t>
      </w:r>
      <w:r>
        <w:t></w:t>
      </w:r>
      <w:r>
        <w:rPr>
          <w:rFonts w:hint="eastAsia"/>
        </w:rPr>
        <w:t>представництво</w:t>
      </w:r>
      <w:r>
        <w:t></w:t>
      </w:r>
      <w:r>
        <w:t></w:t>
      </w:r>
      <w:r>
        <w:rPr>
          <w:rFonts w:hint="eastAsia"/>
        </w:rPr>
        <w:t>В</w:t>
      </w:r>
      <w:r>
        <w:t></w:t>
      </w:r>
      <w:r>
        <w:t></w:t>
      </w:r>
      <w:r>
        <w:rPr>
          <w:rFonts w:hint="eastAsia"/>
        </w:rPr>
        <w:t>О</w:t>
      </w:r>
      <w:r>
        <w:t></w:t>
      </w:r>
      <w:r>
        <w:t></w:t>
      </w:r>
      <w:r>
        <w:rPr>
          <w:rFonts w:hint="eastAsia"/>
        </w:rPr>
        <w:t>Рясенцев</w:t>
      </w:r>
      <w:r>
        <w:t></w:t>
      </w:r>
      <w:r>
        <w:t></w:t>
      </w:r>
      <w:r>
        <w:t></w:t>
      </w:r>
      <w:r>
        <w:rPr>
          <w:rFonts w:hint="eastAsia"/>
        </w:rPr>
        <w:t>досліджено</w:t>
      </w:r>
      <w:r>
        <w:t></w:t>
      </w:r>
      <w:r>
        <w:rPr>
          <w:rFonts w:hint="eastAsia"/>
        </w:rPr>
        <w:t>представницьке</w:t>
      </w:r>
    </w:p>
    <w:p w:rsidR="000219F3" w:rsidRDefault="000219F3" w:rsidP="000219F3">
      <w:r>
        <w:t></w:t>
      </w:r>
      <w:r>
        <w:t></w:t>
      </w:r>
    </w:p>
    <w:p w:rsidR="000219F3" w:rsidRDefault="000219F3" w:rsidP="000219F3">
      <w:r>
        <w:rPr>
          <w:rFonts w:hint="eastAsia"/>
        </w:rPr>
        <w:t>правовідношення</w:t>
      </w:r>
      <w:r>
        <w:t></w:t>
      </w:r>
      <w:r>
        <w:rPr>
          <w:rFonts w:hint="eastAsia"/>
        </w:rPr>
        <w:t>та</w:t>
      </w:r>
      <w:r>
        <w:t></w:t>
      </w:r>
      <w:r>
        <w:rPr>
          <w:rFonts w:hint="eastAsia"/>
        </w:rPr>
        <w:t>його</w:t>
      </w:r>
      <w:r>
        <w:t></w:t>
      </w:r>
      <w:r>
        <w:rPr>
          <w:rFonts w:hint="eastAsia"/>
        </w:rPr>
        <w:t>елементи</w:t>
      </w:r>
      <w:r>
        <w:t></w:t>
      </w:r>
      <w:r>
        <w:t></w:t>
      </w:r>
      <w:r>
        <w:rPr>
          <w:rFonts w:hint="eastAsia"/>
        </w:rPr>
        <w:t>О</w:t>
      </w:r>
      <w:r>
        <w:t></w:t>
      </w:r>
      <w:r>
        <w:t></w:t>
      </w:r>
      <w:r>
        <w:rPr>
          <w:rFonts w:hint="eastAsia"/>
        </w:rPr>
        <w:t>Л</w:t>
      </w:r>
      <w:r>
        <w:t></w:t>
      </w:r>
      <w:r>
        <w:t></w:t>
      </w:r>
      <w:r>
        <w:rPr>
          <w:rFonts w:hint="eastAsia"/>
        </w:rPr>
        <w:t>Невзгодіна</w:t>
      </w:r>
      <w:r>
        <w:t></w:t>
      </w:r>
      <w:r>
        <w:t></w:t>
      </w:r>
      <w:r>
        <w:t></w:t>
      </w:r>
      <w:r>
        <w:rPr>
          <w:rFonts w:hint="eastAsia"/>
        </w:rPr>
        <w:t>вивчено</w:t>
      </w:r>
    </w:p>
    <w:p w:rsidR="000219F3" w:rsidRDefault="000219F3" w:rsidP="000219F3">
      <w:r>
        <w:rPr>
          <w:rFonts w:hint="eastAsia"/>
        </w:rPr>
        <w:t>представницькі</w:t>
      </w:r>
      <w:r>
        <w:t></w:t>
      </w:r>
      <w:r>
        <w:rPr>
          <w:rFonts w:hint="eastAsia"/>
        </w:rPr>
        <w:t>відносини</w:t>
      </w:r>
      <w:r>
        <w:t></w:t>
      </w:r>
      <w:r>
        <w:rPr>
          <w:rFonts w:hint="eastAsia"/>
        </w:rPr>
        <w:t>в</w:t>
      </w:r>
      <w:r>
        <w:t></w:t>
      </w:r>
      <w:r>
        <w:rPr>
          <w:rFonts w:hint="eastAsia"/>
        </w:rPr>
        <w:t>аспекті</w:t>
      </w:r>
      <w:r>
        <w:t></w:t>
      </w:r>
      <w:r>
        <w:rPr>
          <w:rFonts w:hint="eastAsia"/>
        </w:rPr>
        <w:t>способу</w:t>
      </w:r>
      <w:r>
        <w:t></w:t>
      </w:r>
      <w:r>
        <w:rPr>
          <w:rFonts w:hint="eastAsia"/>
        </w:rPr>
        <w:t>набуття</w:t>
      </w:r>
      <w:r>
        <w:t></w:t>
      </w:r>
      <w:r>
        <w:t></w:t>
      </w:r>
      <w:r>
        <w:rPr>
          <w:rFonts w:hint="eastAsia"/>
        </w:rPr>
        <w:t>зміни</w:t>
      </w:r>
      <w:r>
        <w:t></w:t>
      </w:r>
      <w:r>
        <w:rPr>
          <w:rFonts w:hint="eastAsia"/>
        </w:rPr>
        <w:t>чи</w:t>
      </w:r>
    </w:p>
    <w:p w:rsidR="000219F3" w:rsidRDefault="000219F3" w:rsidP="000219F3">
      <w:r>
        <w:rPr>
          <w:rFonts w:hint="eastAsia"/>
        </w:rPr>
        <w:t>припинення</w:t>
      </w:r>
      <w:r>
        <w:t></w:t>
      </w:r>
      <w:r>
        <w:rPr>
          <w:rFonts w:hint="eastAsia"/>
        </w:rPr>
        <w:t>цивільних</w:t>
      </w:r>
      <w:r>
        <w:t></w:t>
      </w:r>
      <w:r>
        <w:rPr>
          <w:rFonts w:hint="eastAsia"/>
        </w:rPr>
        <w:t>прав</w:t>
      </w:r>
      <w:r>
        <w:t></w:t>
      </w:r>
      <w:r>
        <w:rPr>
          <w:rFonts w:hint="eastAsia"/>
        </w:rPr>
        <w:t>та</w:t>
      </w:r>
      <w:r>
        <w:t></w:t>
      </w:r>
      <w:r>
        <w:rPr>
          <w:rFonts w:hint="eastAsia"/>
        </w:rPr>
        <w:t>обов’язків</w:t>
      </w:r>
      <w:r>
        <w:t></w:t>
      </w:r>
      <w:r>
        <w:t></w:t>
      </w:r>
      <w:r>
        <w:rPr>
          <w:rFonts w:hint="eastAsia"/>
        </w:rPr>
        <w:t>юридичного</w:t>
      </w:r>
      <w:r>
        <w:t></w:t>
      </w:r>
      <w:r>
        <w:rPr>
          <w:rFonts w:hint="eastAsia"/>
        </w:rPr>
        <w:t>прийому</w:t>
      </w:r>
    </w:p>
    <w:p w:rsidR="000219F3" w:rsidRDefault="000219F3" w:rsidP="000219F3">
      <w:r>
        <w:t></w:t>
      </w:r>
      <w:r>
        <w:rPr>
          <w:rFonts w:hint="eastAsia"/>
        </w:rPr>
        <w:t>В</w:t>
      </w:r>
      <w:r>
        <w:t></w:t>
      </w:r>
      <w:r>
        <w:t></w:t>
      </w:r>
      <w:r>
        <w:rPr>
          <w:rFonts w:hint="eastAsia"/>
        </w:rPr>
        <w:t>К</w:t>
      </w:r>
      <w:r>
        <w:t></w:t>
      </w:r>
      <w:r>
        <w:t></w:t>
      </w:r>
      <w:r>
        <w:rPr>
          <w:rFonts w:hint="eastAsia"/>
        </w:rPr>
        <w:t>Андрєєв</w:t>
      </w:r>
      <w:r>
        <w:t></w:t>
      </w:r>
      <w:r>
        <w:t></w:t>
      </w:r>
      <w:r>
        <w:t></w:t>
      </w:r>
      <w:r>
        <w:t></w:t>
      </w:r>
      <w:r>
        <w:t></w:t>
      </w:r>
      <w:r>
        <w:rPr>
          <w:rFonts w:hint="eastAsia"/>
        </w:rPr>
        <w:t>етап</w:t>
      </w:r>
      <w:r>
        <w:t></w:t>
      </w:r>
      <w:r>
        <w:rPr>
          <w:rFonts w:hint="eastAsia"/>
        </w:rPr>
        <w:t>пов’язаний</w:t>
      </w:r>
      <w:r>
        <w:t></w:t>
      </w:r>
      <w:r>
        <w:rPr>
          <w:rFonts w:hint="eastAsia"/>
        </w:rPr>
        <w:t>із</w:t>
      </w:r>
      <w:r>
        <w:t></w:t>
      </w:r>
      <w:r>
        <w:rPr>
          <w:rFonts w:hint="eastAsia"/>
        </w:rPr>
        <w:t>періодом</w:t>
      </w:r>
      <w:r>
        <w:t></w:t>
      </w:r>
      <w:r>
        <w:rPr>
          <w:rFonts w:hint="eastAsia"/>
        </w:rPr>
        <w:t>розвитку</w:t>
      </w:r>
      <w:r>
        <w:t></w:t>
      </w:r>
      <w:r>
        <w:rPr>
          <w:rFonts w:hint="eastAsia"/>
        </w:rPr>
        <w:t>української</w:t>
      </w:r>
    </w:p>
    <w:p w:rsidR="000219F3" w:rsidRDefault="000219F3" w:rsidP="000219F3">
      <w:r>
        <w:rPr>
          <w:rFonts w:hint="eastAsia"/>
        </w:rPr>
        <w:t>державності</w:t>
      </w:r>
      <w:r>
        <w:t></w:t>
      </w:r>
      <w:r>
        <w:rPr>
          <w:rFonts w:hint="eastAsia"/>
        </w:rPr>
        <w:t>і</w:t>
      </w:r>
      <w:r>
        <w:t></w:t>
      </w:r>
      <w:r>
        <w:rPr>
          <w:rFonts w:hint="eastAsia"/>
        </w:rPr>
        <w:t>характеризується</w:t>
      </w:r>
      <w:r>
        <w:t></w:t>
      </w:r>
      <w:r>
        <w:rPr>
          <w:rFonts w:hint="eastAsia"/>
        </w:rPr>
        <w:t>вивченням</w:t>
      </w:r>
      <w:r>
        <w:t></w:t>
      </w:r>
      <w:r>
        <w:rPr>
          <w:rFonts w:hint="eastAsia"/>
        </w:rPr>
        <w:t>окремих</w:t>
      </w:r>
      <w:r>
        <w:t></w:t>
      </w:r>
      <w:r>
        <w:rPr>
          <w:rFonts w:hint="eastAsia"/>
        </w:rPr>
        <w:t>аспектів</w:t>
      </w:r>
    </w:p>
    <w:p w:rsidR="000219F3" w:rsidRDefault="000219F3" w:rsidP="000219F3">
      <w:r>
        <w:rPr>
          <w:rFonts w:hint="eastAsia"/>
        </w:rPr>
        <w:t>представницьких</w:t>
      </w:r>
      <w:r>
        <w:t></w:t>
      </w:r>
      <w:r>
        <w:rPr>
          <w:rFonts w:hint="eastAsia"/>
        </w:rPr>
        <w:t>відносин</w:t>
      </w:r>
      <w:r>
        <w:t></w:t>
      </w:r>
      <w:r>
        <w:t></w:t>
      </w:r>
      <w:r>
        <w:rPr>
          <w:rFonts w:hint="eastAsia"/>
        </w:rPr>
        <w:t>І</w:t>
      </w:r>
      <w:r>
        <w:t></w:t>
      </w:r>
      <w:r>
        <w:t></w:t>
      </w:r>
      <w:r>
        <w:rPr>
          <w:rFonts w:hint="eastAsia"/>
        </w:rPr>
        <w:t>О</w:t>
      </w:r>
      <w:r>
        <w:t></w:t>
      </w:r>
      <w:r>
        <w:t></w:t>
      </w:r>
      <w:r>
        <w:rPr>
          <w:rFonts w:hint="eastAsia"/>
        </w:rPr>
        <w:t>Гелецька</w:t>
      </w:r>
      <w:r>
        <w:t></w:t>
      </w:r>
      <w:r>
        <w:t></w:t>
      </w:r>
      <w:r>
        <w:rPr>
          <w:rFonts w:hint="eastAsia"/>
        </w:rPr>
        <w:t>В</w:t>
      </w:r>
      <w:r>
        <w:t></w:t>
      </w:r>
      <w:r>
        <w:t></w:t>
      </w:r>
      <w:r>
        <w:rPr>
          <w:rFonts w:hint="eastAsia"/>
        </w:rPr>
        <w:t>Л</w:t>
      </w:r>
      <w:r>
        <w:t></w:t>
      </w:r>
      <w:r>
        <w:t></w:t>
      </w:r>
      <w:r>
        <w:rPr>
          <w:rFonts w:hint="eastAsia"/>
        </w:rPr>
        <w:t>Гранін</w:t>
      </w:r>
      <w:r>
        <w:t></w:t>
      </w:r>
      <w:r>
        <w:t></w:t>
      </w:r>
      <w:r>
        <w:rPr>
          <w:rFonts w:hint="eastAsia"/>
        </w:rPr>
        <w:t>А</w:t>
      </w:r>
      <w:r>
        <w:t></w:t>
      </w:r>
      <w:r>
        <w:t></w:t>
      </w:r>
      <w:r>
        <w:rPr>
          <w:rFonts w:hint="eastAsia"/>
        </w:rPr>
        <w:t>І</w:t>
      </w:r>
      <w:r>
        <w:t></w:t>
      </w:r>
      <w:r>
        <w:t></w:t>
      </w:r>
      <w:r>
        <w:rPr>
          <w:rFonts w:hint="eastAsia"/>
        </w:rPr>
        <w:t>Дрішлюк</w:t>
      </w:r>
      <w:r>
        <w:t></w:t>
      </w:r>
    </w:p>
    <w:p w:rsidR="000219F3" w:rsidRDefault="000219F3" w:rsidP="000219F3">
      <w:r>
        <w:rPr>
          <w:rFonts w:hint="eastAsia"/>
        </w:rPr>
        <w:t>С</w:t>
      </w:r>
      <w:r>
        <w:t></w:t>
      </w:r>
      <w:r>
        <w:t></w:t>
      </w:r>
      <w:r>
        <w:rPr>
          <w:rFonts w:hint="eastAsia"/>
        </w:rPr>
        <w:t>Г</w:t>
      </w:r>
      <w:r>
        <w:t></w:t>
      </w:r>
      <w:r>
        <w:t></w:t>
      </w:r>
      <w:r>
        <w:rPr>
          <w:rFonts w:hint="eastAsia"/>
        </w:rPr>
        <w:t>Керимов</w:t>
      </w:r>
      <w:r>
        <w:t></w:t>
      </w:r>
      <w:r>
        <w:t></w:t>
      </w:r>
      <w:r>
        <w:rPr>
          <w:rFonts w:hint="eastAsia"/>
        </w:rPr>
        <w:t>П</w:t>
      </w:r>
      <w:r>
        <w:t></w:t>
      </w:r>
      <w:r>
        <w:t></w:t>
      </w:r>
      <w:r>
        <w:rPr>
          <w:rFonts w:hint="eastAsia"/>
        </w:rPr>
        <w:t>М</w:t>
      </w:r>
      <w:r>
        <w:t></w:t>
      </w:r>
      <w:r>
        <w:t></w:t>
      </w:r>
      <w:r>
        <w:rPr>
          <w:rFonts w:hint="eastAsia"/>
        </w:rPr>
        <w:t>Крупко</w:t>
      </w:r>
      <w:r>
        <w:t></w:t>
      </w:r>
      <w:r>
        <w:t></w:t>
      </w:r>
      <w:r>
        <w:rPr>
          <w:rFonts w:hint="eastAsia"/>
        </w:rPr>
        <w:t>Є</w:t>
      </w:r>
      <w:r>
        <w:t></w:t>
      </w:r>
      <w:r>
        <w:t></w:t>
      </w:r>
      <w:r>
        <w:rPr>
          <w:rFonts w:hint="eastAsia"/>
        </w:rPr>
        <w:t>С</w:t>
      </w:r>
      <w:r>
        <w:t></w:t>
      </w:r>
      <w:r>
        <w:t></w:t>
      </w:r>
      <w:r>
        <w:rPr>
          <w:rFonts w:hint="eastAsia"/>
        </w:rPr>
        <w:t>Сєвєрова</w:t>
      </w:r>
      <w:r>
        <w:t></w:t>
      </w:r>
      <w:r>
        <w:t></w:t>
      </w:r>
    </w:p>
    <w:p w:rsidR="000219F3" w:rsidRDefault="000219F3" w:rsidP="000219F3">
      <w:r>
        <w:t></w:t>
      </w:r>
      <w:r>
        <w:t></w:t>
      </w:r>
      <w:r>
        <w:t></w:t>
      </w:r>
      <w:r>
        <w:rPr>
          <w:rFonts w:hint="eastAsia"/>
        </w:rPr>
        <w:t>перелік</w:t>
      </w:r>
      <w:r>
        <w:t></w:t>
      </w:r>
      <w:r>
        <w:rPr>
          <w:rFonts w:hint="eastAsia"/>
        </w:rPr>
        <w:t>ознак</w:t>
      </w:r>
      <w:r>
        <w:t></w:t>
      </w:r>
      <w:r>
        <w:rPr>
          <w:rFonts w:hint="eastAsia"/>
        </w:rPr>
        <w:t>представництва</w:t>
      </w:r>
      <w:r>
        <w:t></w:t>
      </w:r>
      <w:r>
        <w:rPr>
          <w:rFonts w:hint="eastAsia"/>
        </w:rPr>
        <w:t>в</w:t>
      </w:r>
      <w:r>
        <w:t></w:t>
      </w:r>
      <w:r>
        <w:rPr>
          <w:rFonts w:hint="eastAsia"/>
        </w:rPr>
        <w:t>частині</w:t>
      </w:r>
      <w:r>
        <w:t></w:t>
      </w:r>
      <w:r>
        <w:rPr>
          <w:rFonts w:hint="eastAsia"/>
        </w:rPr>
        <w:t>доповнення</w:t>
      </w:r>
    </w:p>
    <w:p w:rsidR="000219F3" w:rsidRDefault="000219F3" w:rsidP="000219F3">
      <w:r>
        <w:rPr>
          <w:rFonts w:hint="eastAsia"/>
        </w:rPr>
        <w:t>загальноприйнятих</w:t>
      </w:r>
      <w:r>
        <w:t></w:t>
      </w:r>
      <w:r>
        <w:rPr>
          <w:rFonts w:hint="eastAsia"/>
        </w:rPr>
        <w:t>у</w:t>
      </w:r>
      <w:r>
        <w:t></w:t>
      </w:r>
      <w:r>
        <w:rPr>
          <w:rFonts w:hint="eastAsia"/>
        </w:rPr>
        <w:t>цивілістиці</w:t>
      </w:r>
      <w:r>
        <w:t></w:t>
      </w:r>
      <w:r>
        <w:rPr>
          <w:rFonts w:hint="eastAsia"/>
        </w:rPr>
        <w:t>двома</w:t>
      </w:r>
      <w:r>
        <w:t></w:t>
      </w:r>
      <w:r>
        <w:rPr>
          <w:rFonts w:hint="eastAsia"/>
        </w:rPr>
        <w:t>новими</w:t>
      </w:r>
      <w:r>
        <w:t></w:t>
      </w:r>
      <w:r>
        <w:rPr>
          <w:rFonts w:hint="eastAsia"/>
        </w:rPr>
        <w:t>ознаками</w:t>
      </w:r>
      <w:r>
        <w:t></w:t>
      </w:r>
      <w:r>
        <w:t></w:t>
      </w:r>
      <w:r>
        <w:rPr>
          <w:rFonts w:hint="eastAsia"/>
        </w:rPr>
        <w:t>а</w:t>
      </w:r>
      <w:r>
        <w:t></w:t>
      </w:r>
      <w:r>
        <w:rPr>
          <w:rFonts w:hint="eastAsia"/>
        </w:rPr>
        <w:t>саме</w:t>
      </w:r>
      <w:r>
        <w:t></w:t>
      </w:r>
      <w:r>
        <w:t></w:t>
      </w:r>
      <w:r>
        <w:rPr>
          <w:rFonts w:hint="eastAsia"/>
        </w:rPr>
        <w:t>а</w:t>
      </w:r>
      <w:r>
        <w:t></w:t>
      </w:r>
    </w:p>
    <w:p w:rsidR="000219F3" w:rsidRDefault="000219F3" w:rsidP="000219F3">
      <w:r>
        <w:rPr>
          <w:rFonts w:hint="eastAsia"/>
        </w:rPr>
        <w:t>треті</w:t>
      </w:r>
      <w:r>
        <w:t></w:t>
      </w:r>
      <w:r>
        <w:rPr>
          <w:rFonts w:hint="eastAsia"/>
        </w:rPr>
        <w:t>особи</w:t>
      </w:r>
      <w:r>
        <w:t></w:t>
      </w:r>
      <w:r>
        <w:rPr>
          <w:rFonts w:hint="eastAsia"/>
        </w:rPr>
        <w:t>повинні</w:t>
      </w:r>
      <w:r>
        <w:t></w:t>
      </w:r>
      <w:r>
        <w:rPr>
          <w:rFonts w:hint="eastAsia"/>
        </w:rPr>
        <w:t>бути</w:t>
      </w:r>
      <w:r>
        <w:t></w:t>
      </w:r>
      <w:r>
        <w:rPr>
          <w:rFonts w:hint="eastAsia"/>
        </w:rPr>
        <w:t>проінформовані</w:t>
      </w:r>
      <w:r>
        <w:t></w:t>
      </w:r>
      <w:r>
        <w:rPr>
          <w:rFonts w:hint="eastAsia"/>
        </w:rPr>
        <w:t>про</w:t>
      </w:r>
      <w:r>
        <w:t></w:t>
      </w:r>
      <w:r>
        <w:rPr>
          <w:rFonts w:hint="eastAsia"/>
        </w:rPr>
        <w:t>те</w:t>
      </w:r>
      <w:r>
        <w:t></w:t>
      </w:r>
      <w:r>
        <w:t></w:t>
      </w:r>
      <w:r>
        <w:rPr>
          <w:rFonts w:hint="eastAsia"/>
        </w:rPr>
        <w:t>що</w:t>
      </w:r>
      <w:r>
        <w:t></w:t>
      </w:r>
      <w:r>
        <w:rPr>
          <w:rFonts w:hint="eastAsia"/>
        </w:rPr>
        <w:t>мають</w:t>
      </w:r>
      <w:r>
        <w:t></w:t>
      </w:r>
      <w:r>
        <w:rPr>
          <w:rFonts w:hint="eastAsia"/>
        </w:rPr>
        <w:t>справу</w:t>
      </w:r>
      <w:r>
        <w:t></w:t>
      </w:r>
      <w:r>
        <w:rPr>
          <w:rFonts w:hint="eastAsia"/>
        </w:rPr>
        <w:t>з</w:t>
      </w:r>
    </w:p>
    <w:p w:rsidR="000219F3" w:rsidRDefault="000219F3" w:rsidP="000219F3">
      <w:r>
        <w:rPr>
          <w:rFonts w:hint="eastAsia"/>
        </w:rPr>
        <w:t>представником</w:t>
      </w:r>
      <w:r>
        <w:t></w:t>
      </w:r>
      <w:r>
        <w:t></w:t>
      </w:r>
      <w:r>
        <w:rPr>
          <w:rFonts w:hint="eastAsia"/>
        </w:rPr>
        <w:t>б</w:t>
      </w:r>
      <w:r>
        <w:t></w:t>
      </w:r>
      <w:r>
        <w:t></w:t>
      </w:r>
      <w:r>
        <w:rPr>
          <w:rFonts w:hint="eastAsia"/>
        </w:rPr>
        <w:t>принципал</w:t>
      </w:r>
      <w:r>
        <w:t></w:t>
      </w:r>
      <w:r>
        <w:rPr>
          <w:rFonts w:hint="eastAsia"/>
        </w:rPr>
        <w:t>повинен</w:t>
      </w:r>
      <w:r>
        <w:t></w:t>
      </w:r>
      <w:r>
        <w:rPr>
          <w:rFonts w:hint="eastAsia"/>
        </w:rPr>
        <w:t>бути</w:t>
      </w:r>
      <w:r>
        <w:t></w:t>
      </w:r>
      <w:r>
        <w:rPr>
          <w:rFonts w:hint="eastAsia"/>
        </w:rPr>
        <w:t>поінформований</w:t>
      </w:r>
      <w:r>
        <w:t></w:t>
      </w:r>
      <w:r>
        <w:rPr>
          <w:rFonts w:hint="eastAsia"/>
        </w:rPr>
        <w:t>щодо</w:t>
      </w:r>
    </w:p>
    <w:p w:rsidR="000219F3" w:rsidRDefault="000219F3" w:rsidP="000219F3">
      <w:r>
        <w:rPr>
          <w:rFonts w:hint="eastAsia"/>
        </w:rPr>
        <w:t>вчинених</w:t>
      </w:r>
      <w:r>
        <w:t></w:t>
      </w:r>
      <w:r>
        <w:rPr>
          <w:rFonts w:hint="eastAsia"/>
        </w:rPr>
        <w:t>представником</w:t>
      </w:r>
      <w:r>
        <w:t></w:t>
      </w:r>
      <w:r>
        <w:rPr>
          <w:rFonts w:hint="eastAsia"/>
        </w:rPr>
        <w:t>правочинів</w:t>
      </w:r>
      <w:r>
        <w:t></w:t>
      </w:r>
      <w:r>
        <w:rPr>
          <w:rFonts w:hint="eastAsia"/>
        </w:rPr>
        <w:t>та</w:t>
      </w:r>
      <w:r>
        <w:t></w:t>
      </w:r>
      <w:r>
        <w:rPr>
          <w:rFonts w:hint="eastAsia"/>
        </w:rPr>
        <w:t>інших</w:t>
      </w:r>
      <w:r>
        <w:t></w:t>
      </w:r>
      <w:r>
        <w:rPr>
          <w:rFonts w:hint="eastAsia"/>
        </w:rPr>
        <w:t>юридично</w:t>
      </w:r>
      <w:r>
        <w:t></w:t>
      </w:r>
      <w:r>
        <w:rPr>
          <w:rFonts w:hint="eastAsia"/>
        </w:rPr>
        <w:t>значимих</w:t>
      </w:r>
      <w:r>
        <w:t></w:t>
      </w:r>
      <w:r>
        <w:rPr>
          <w:rFonts w:hint="eastAsia"/>
        </w:rPr>
        <w:t>дій</w:t>
      </w:r>
      <w:r>
        <w:t></w:t>
      </w:r>
    </w:p>
    <w:p w:rsidR="000219F3" w:rsidRDefault="000219F3" w:rsidP="000219F3">
      <w:r>
        <w:t></w:t>
      </w:r>
      <w:r>
        <w:t></w:t>
      </w:r>
      <w:r>
        <w:t></w:t>
      </w:r>
      <w:r>
        <w:rPr>
          <w:rFonts w:hint="eastAsia"/>
        </w:rPr>
        <w:t>зміст</w:t>
      </w:r>
      <w:r>
        <w:t></w:t>
      </w:r>
      <w:r>
        <w:rPr>
          <w:rFonts w:hint="eastAsia"/>
        </w:rPr>
        <w:t>такої</w:t>
      </w:r>
      <w:r>
        <w:t></w:t>
      </w:r>
      <w:r>
        <w:rPr>
          <w:rFonts w:hint="eastAsia"/>
        </w:rPr>
        <w:t>ознаки</w:t>
      </w:r>
      <w:r>
        <w:t></w:t>
      </w:r>
      <w:r>
        <w:rPr>
          <w:rFonts w:hint="eastAsia"/>
        </w:rPr>
        <w:t>представництва</w:t>
      </w:r>
      <w:r>
        <w:t></w:t>
      </w:r>
      <w:r>
        <w:t></w:t>
      </w:r>
      <w:r>
        <w:rPr>
          <w:rFonts w:hint="eastAsia"/>
        </w:rPr>
        <w:t>як</w:t>
      </w:r>
      <w:r>
        <w:t></w:t>
      </w:r>
      <w:r>
        <w:rPr>
          <w:rFonts w:hint="eastAsia"/>
        </w:rPr>
        <w:t>учинення</w:t>
      </w:r>
      <w:r>
        <w:t></w:t>
      </w:r>
      <w:r>
        <w:rPr>
          <w:rFonts w:hint="eastAsia"/>
        </w:rPr>
        <w:t>правочинів</w:t>
      </w:r>
    </w:p>
    <w:p w:rsidR="000219F3" w:rsidRDefault="000219F3" w:rsidP="000219F3">
      <w:r>
        <w:rPr>
          <w:rFonts w:hint="eastAsia"/>
        </w:rPr>
        <w:t>представником</w:t>
      </w:r>
      <w:r>
        <w:t></w:t>
      </w:r>
      <w:r>
        <w:t></w:t>
      </w:r>
      <w:r>
        <w:rPr>
          <w:rFonts w:hint="eastAsia"/>
        </w:rPr>
        <w:t>Зокрема</w:t>
      </w:r>
      <w:r>
        <w:t></w:t>
      </w:r>
      <w:r>
        <w:t></w:t>
      </w:r>
      <w:r>
        <w:rPr>
          <w:rFonts w:hint="eastAsia"/>
        </w:rPr>
        <w:t>на</w:t>
      </w:r>
      <w:r>
        <w:t></w:t>
      </w:r>
      <w:r>
        <w:rPr>
          <w:rFonts w:hint="eastAsia"/>
        </w:rPr>
        <w:t>основі</w:t>
      </w:r>
      <w:r>
        <w:t></w:t>
      </w:r>
      <w:r>
        <w:rPr>
          <w:rFonts w:hint="eastAsia"/>
        </w:rPr>
        <w:t>вивчення</w:t>
      </w:r>
      <w:r>
        <w:t></w:t>
      </w:r>
      <w:r>
        <w:rPr>
          <w:rFonts w:hint="eastAsia"/>
        </w:rPr>
        <w:t>положень</w:t>
      </w:r>
      <w:r>
        <w:t></w:t>
      </w:r>
      <w:r>
        <w:rPr>
          <w:rFonts w:hint="eastAsia"/>
        </w:rPr>
        <w:t>європейського</w:t>
      </w:r>
    </w:p>
    <w:p w:rsidR="000219F3" w:rsidRDefault="000219F3" w:rsidP="000219F3">
      <w:r>
        <w:rPr>
          <w:rFonts w:hint="eastAsia"/>
        </w:rPr>
        <w:t>приватного</w:t>
      </w:r>
      <w:r>
        <w:t></w:t>
      </w:r>
      <w:r>
        <w:rPr>
          <w:rFonts w:hint="eastAsia"/>
        </w:rPr>
        <w:t>права</w:t>
      </w:r>
      <w:r>
        <w:t></w:t>
      </w:r>
      <w:r>
        <w:rPr>
          <w:rFonts w:hint="eastAsia"/>
        </w:rPr>
        <w:t>та</w:t>
      </w:r>
      <w:r>
        <w:t></w:t>
      </w:r>
      <w:r>
        <w:rPr>
          <w:rFonts w:hint="eastAsia"/>
        </w:rPr>
        <w:t>зарубіжних</w:t>
      </w:r>
      <w:r>
        <w:t></w:t>
      </w:r>
      <w:r>
        <w:rPr>
          <w:rFonts w:hint="eastAsia"/>
        </w:rPr>
        <w:t>нормативних</w:t>
      </w:r>
      <w:r>
        <w:t></w:t>
      </w:r>
      <w:r>
        <w:rPr>
          <w:rFonts w:hint="eastAsia"/>
        </w:rPr>
        <w:t>актів</w:t>
      </w:r>
      <w:r>
        <w:t></w:t>
      </w:r>
      <w:r>
        <w:rPr>
          <w:rFonts w:hint="eastAsia"/>
        </w:rPr>
        <w:t>запропоновано</w:t>
      </w:r>
    </w:p>
    <w:p w:rsidR="000219F3" w:rsidRDefault="000219F3" w:rsidP="000219F3">
      <w:r>
        <w:rPr>
          <w:rFonts w:hint="eastAsia"/>
        </w:rPr>
        <w:t>розширити</w:t>
      </w:r>
      <w:r>
        <w:t></w:t>
      </w:r>
      <w:r>
        <w:rPr>
          <w:rFonts w:hint="eastAsia"/>
        </w:rPr>
        <w:t>зміст</w:t>
      </w:r>
      <w:r>
        <w:t></w:t>
      </w:r>
      <w:r>
        <w:rPr>
          <w:rFonts w:hint="eastAsia"/>
        </w:rPr>
        <w:t>цієї</w:t>
      </w:r>
      <w:r>
        <w:t></w:t>
      </w:r>
      <w:r>
        <w:rPr>
          <w:rFonts w:hint="eastAsia"/>
        </w:rPr>
        <w:t>ознаки</w:t>
      </w:r>
      <w:r>
        <w:t></w:t>
      </w:r>
      <w:r>
        <w:rPr>
          <w:rFonts w:hint="eastAsia"/>
        </w:rPr>
        <w:t>й</w:t>
      </w:r>
      <w:r>
        <w:t></w:t>
      </w:r>
      <w:r>
        <w:rPr>
          <w:rFonts w:hint="eastAsia"/>
        </w:rPr>
        <w:t>об’єктом</w:t>
      </w:r>
      <w:r>
        <w:t></w:t>
      </w:r>
      <w:r>
        <w:rPr>
          <w:rFonts w:hint="eastAsia"/>
        </w:rPr>
        <w:t>діяльності</w:t>
      </w:r>
      <w:r>
        <w:t></w:t>
      </w:r>
      <w:r>
        <w:rPr>
          <w:rFonts w:hint="eastAsia"/>
        </w:rPr>
        <w:t>представника</w:t>
      </w:r>
    </w:p>
    <w:p w:rsidR="000219F3" w:rsidRDefault="000219F3" w:rsidP="000219F3">
      <w:r>
        <w:rPr>
          <w:rFonts w:hint="eastAsia"/>
        </w:rPr>
        <w:t>розглядати</w:t>
      </w:r>
      <w:r>
        <w:t></w:t>
      </w:r>
      <w:r>
        <w:rPr>
          <w:rFonts w:hint="eastAsia"/>
        </w:rPr>
        <w:t>не</w:t>
      </w:r>
      <w:r>
        <w:t></w:t>
      </w:r>
      <w:r>
        <w:rPr>
          <w:rFonts w:hint="eastAsia"/>
        </w:rPr>
        <w:t>лише</w:t>
      </w:r>
      <w:r>
        <w:t></w:t>
      </w:r>
      <w:r>
        <w:rPr>
          <w:rFonts w:hint="eastAsia"/>
        </w:rPr>
        <w:t>правочини</w:t>
      </w:r>
      <w:r>
        <w:t></w:t>
      </w:r>
      <w:r>
        <w:t></w:t>
      </w:r>
      <w:r>
        <w:rPr>
          <w:rFonts w:hint="eastAsia"/>
        </w:rPr>
        <w:t>а</w:t>
      </w:r>
      <w:r>
        <w:t></w:t>
      </w:r>
      <w:r>
        <w:rPr>
          <w:rFonts w:hint="eastAsia"/>
        </w:rPr>
        <w:t>й</w:t>
      </w:r>
      <w:r>
        <w:t></w:t>
      </w:r>
      <w:r>
        <w:t></w:t>
      </w:r>
      <w:r>
        <w:rPr>
          <w:rFonts w:hint="eastAsia"/>
        </w:rPr>
        <w:t>інші</w:t>
      </w:r>
      <w:r>
        <w:t></w:t>
      </w:r>
      <w:r>
        <w:rPr>
          <w:rFonts w:hint="eastAsia"/>
        </w:rPr>
        <w:t>юридично</w:t>
      </w:r>
      <w:r>
        <w:t></w:t>
      </w:r>
      <w:r>
        <w:rPr>
          <w:rFonts w:hint="eastAsia"/>
        </w:rPr>
        <w:t>значимі</w:t>
      </w:r>
      <w:r>
        <w:t></w:t>
      </w:r>
      <w:r>
        <w:rPr>
          <w:rFonts w:hint="eastAsia"/>
        </w:rPr>
        <w:t>дії</w:t>
      </w:r>
      <w:r>
        <w:t></w:t>
      </w:r>
      <w:r>
        <w:t></w:t>
      </w:r>
      <w:r>
        <w:t></w:t>
      </w:r>
      <w:r>
        <w:rPr>
          <w:rFonts w:hint="eastAsia"/>
        </w:rPr>
        <w:t>що</w:t>
      </w:r>
    </w:p>
    <w:p w:rsidR="000219F3" w:rsidRDefault="000219F3" w:rsidP="000219F3">
      <w:r>
        <w:rPr>
          <w:rFonts w:hint="eastAsia"/>
        </w:rPr>
        <w:t>безпосередньо</w:t>
      </w:r>
      <w:r>
        <w:t></w:t>
      </w:r>
      <w:r>
        <w:rPr>
          <w:rFonts w:hint="eastAsia"/>
        </w:rPr>
        <w:t>не</w:t>
      </w:r>
      <w:r>
        <w:t></w:t>
      </w:r>
      <w:r>
        <w:rPr>
          <w:rFonts w:hint="eastAsia"/>
        </w:rPr>
        <w:t>спрямовані</w:t>
      </w:r>
      <w:r>
        <w:t></w:t>
      </w:r>
      <w:r>
        <w:rPr>
          <w:rFonts w:hint="eastAsia"/>
        </w:rPr>
        <w:t>на</w:t>
      </w:r>
      <w:r>
        <w:t></w:t>
      </w:r>
      <w:r>
        <w:rPr>
          <w:rFonts w:hint="eastAsia"/>
        </w:rPr>
        <w:t>набуття</w:t>
      </w:r>
      <w:r>
        <w:t></w:t>
      </w:r>
      <w:r>
        <w:t></w:t>
      </w:r>
      <w:r>
        <w:rPr>
          <w:rFonts w:hint="eastAsia"/>
        </w:rPr>
        <w:t>зміну</w:t>
      </w:r>
      <w:r>
        <w:t></w:t>
      </w:r>
      <w:r>
        <w:rPr>
          <w:rFonts w:hint="eastAsia"/>
        </w:rPr>
        <w:t>або</w:t>
      </w:r>
      <w:r>
        <w:t></w:t>
      </w:r>
      <w:r>
        <w:rPr>
          <w:rFonts w:hint="eastAsia"/>
        </w:rPr>
        <w:t>припинення</w:t>
      </w:r>
    </w:p>
    <w:p w:rsidR="000219F3" w:rsidRDefault="000219F3" w:rsidP="000219F3">
      <w:r>
        <w:rPr>
          <w:rFonts w:hint="eastAsia"/>
        </w:rPr>
        <w:t>цивільних</w:t>
      </w:r>
      <w:r>
        <w:t></w:t>
      </w:r>
      <w:r>
        <w:rPr>
          <w:rFonts w:hint="eastAsia"/>
        </w:rPr>
        <w:t>прав</w:t>
      </w:r>
      <w:r>
        <w:t></w:t>
      </w:r>
      <w:r>
        <w:rPr>
          <w:rFonts w:hint="eastAsia"/>
        </w:rPr>
        <w:t>та</w:t>
      </w:r>
      <w:r>
        <w:t></w:t>
      </w:r>
      <w:r>
        <w:rPr>
          <w:rFonts w:hint="eastAsia"/>
        </w:rPr>
        <w:t>обов’язків</w:t>
      </w:r>
      <w:r>
        <w:t></w:t>
      </w:r>
      <w:r>
        <w:t></w:t>
      </w:r>
      <w:r>
        <w:rPr>
          <w:rFonts w:hint="eastAsia"/>
        </w:rPr>
        <w:t>однак</w:t>
      </w:r>
      <w:r>
        <w:t></w:t>
      </w:r>
      <w:r>
        <w:rPr>
          <w:rFonts w:hint="eastAsia"/>
        </w:rPr>
        <w:t>унаслідок</w:t>
      </w:r>
      <w:r>
        <w:t></w:t>
      </w:r>
      <w:r>
        <w:rPr>
          <w:rFonts w:hint="eastAsia"/>
        </w:rPr>
        <w:t>яких</w:t>
      </w:r>
      <w:r>
        <w:t></w:t>
      </w:r>
      <w:r>
        <w:rPr>
          <w:rFonts w:hint="eastAsia"/>
        </w:rPr>
        <w:t>можуть</w:t>
      </w:r>
      <w:r>
        <w:t></w:t>
      </w:r>
      <w:r>
        <w:rPr>
          <w:rFonts w:hint="eastAsia"/>
        </w:rPr>
        <w:t>виникати</w:t>
      </w:r>
    </w:p>
    <w:p w:rsidR="000219F3" w:rsidRDefault="000219F3" w:rsidP="000219F3">
      <w:r>
        <w:rPr>
          <w:rFonts w:hint="eastAsia"/>
        </w:rPr>
        <w:t>цивільні</w:t>
      </w:r>
      <w:r>
        <w:t></w:t>
      </w:r>
      <w:r>
        <w:rPr>
          <w:rFonts w:hint="eastAsia"/>
        </w:rPr>
        <w:t>правовідносини</w:t>
      </w:r>
      <w:r>
        <w:t></w:t>
      </w:r>
      <w:r>
        <w:t></w:t>
      </w:r>
      <w:r>
        <w:rPr>
          <w:rFonts w:hint="eastAsia"/>
        </w:rPr>
        <w:t>Йдеться</w:t>
      </w:r>
      <w:r>
        <w:t></w:t>
      </w:r>
      <w:r>
        <w:t></w:t>
      </w:r>
      <w:r>
        <w:rPr>
          <w:rFonts w:hint="eastAsia"/>
        </w:rPr>
        <w:t>до</w:t>
      </w:r>
      <w:r>
        <w:t></w:t>
      </w:r>
      <w:r>
        <w:rPr>
          <w:rFonts w:hint="eastAsia"/>
        </w:rPr>
        <w:t>прикладу</w:t>
      </w:r>
      <w:r>
        <w:t></w:t>
      </w:r>
      <w:r>
        <w:t></w:t>
      </w:r>
      <w:r>
        <w:rPr>
          <w:rFonts w:hint="eastAsia"/>
        </w:rPr>
        <w:t>про</w:t>
      </w:r>
      <w:r>
        <w:t></w:t>
      </w:r>
      <w:r>
        <w:rPr>
          <w:rFonts w:hint="eastAsia"/>
        </w:rPr>
        <w:t>юридично</w:t>
      </w:r>
      <w:r>
        <w:t></w:t>
      </w:r>
      <w:r>
        <w:rPr>
          <w:rFonts w:hint="eastAsia"/>
        </w:rPr>
        <w:t>значимі</w:t>
      </w:r>
    </w:p>
    <w:p w:rsidR="000219F3" w:rsidRDefault="000219F3" w:rsidP="000219F3">
      <w:r>
        <w:rPr>
          <w:rFonts w:hint="eastAsia"/>
        </w:rPr>
        <w:t>дії</w:t>
      </w:r>
      <w:r>
        <w:t></w:t>
      </w:r>
      <w:r>
        <w:rPr>
          <w:rFonts w:hint="eastAsia"/>
        </w:rPr>
        <w:t>представника</w:t>
      </w:r>
      <w:r>
        <w:t></w:t>
      </w:r>
      <w:r>
        <w:t></w:t>
      </w:r>
      <w:r>
        <w:rPr>
          <w:rFonts w:hint="eastAsia"/>
        </w:rPr>
        <w:t>пов’язані</w:t>
      </w:r>
      <w:r>
        <w:t></w:t>
      </w:r>
      <w:r>
        <w:rPr>
          <w:rFonts w:hint="eastAsia"/>
        </w:rPr>
        <w:t>з</w:t>
      </w:r>
      <w:r>
        <w:t></w:t>
      </w:r>
      <w:r>
        <w:rPr>
          <w:rFonts w:hint="eastAsia"/>
        </w:rPr>
        <w:t>оформленням</w:t>
      </w:r>
      <w:r>
        <w:t></w:t>
      </w:r>
      <w:r>
        <w:rPr>
          <w:rFonts w:hint="eastAsia"/>
        </w:rPr>
        <w:t>прав</w:t>
      </w:r>
      <w:r>
        <w:t></w:t>
      </w:r>
      <w:r>
        <w:rPr>
          <w:rFonts w:hint="eastAsia"/>
        </w:rPr>
        <w:t>на</w:t>
      </w:r>
      <w:r>
        <w:t></w:t>
      </w:r>
      <w:r>
        <w:rPr>
          <w:rFonts w:hint="eastAsia"/>
        </w:rPr>
        <w:t>об’єкти</w:t>
      </w:r>
    </w:p>
    <w:p w:rsidR="000219F3" w:rsidRDefault="000219F3" w:rsidP="000219F3">
      <w:r>
        <w:rPr>
          <w:rFonts w:hint="eastAsia"/>
        </w:rPr>
        <w:t>інтелектуальної</w:t>
      </w:r>
      <w:r>
        <w:t></w:t>
      </w:r>
      <w:r>
        <w:rPr>
          <w:rFonts w:hint="eastAsia"/>
        </w:rPr>
        <w:t>власності</w:t>
      </w:r>
      <w:r>
        <w:t></w:t>
      </w:r>
      <w:r>
        <w:rPr>
          <w:rFonts w:hint="eastAsia"/>
        </w:rPr>
        <w:t>принципала</w:t>
      </w:r>
      <w:r>
        <w:t></w:t>
      </w:r>
      <w:r>
        <w:t></w:t>
      </w:r>
      <w:r>
        <w:rPr>
          <w:rFonts w:hint="eastAsia"/>
        </w:rPr>
        <w:t>або</w:t>
      </w:r>
      <w:r>
        <w:t></w:t>
      </w:r>
      <w:r>
        <w:rPr>
          <w:rFonts w:hint="eastAsia"/>
        </w:rPr>
        <w:t>вчинення</w:t>
      </w:r>
      <w:r>
        <w:t></w:t>
      </w:r>
      <w:r>
        <w:rPr>
          <w:rFonts w:hint="eastAsia"/>
        </w:rPr>
        <w:t>представником</w:t>
      </w:r>
    </w:p>
    <w:p w:rsidR="000219F3" w:rsidRDefault="000219F3" w:rsidP="000219F3">
      <w:r>
        <w:rPr>
          <w:rFonts w:hint="eastAsia"/>
        </w:rPr>
        <w:t>юридично</w:t>
      </w:r>
      <w:r>
        <w:t></w:t>
      </w:r>
      <w:r>
        <w:rPr>
          <w:rFonts w:hint="eastAsia"/>
        </w:rPr>
        <w:t>значимих</w:t>
      </w:r>
      <w:r>
        <w:t></w:t>
      </w:r>
      <w:r>
        <w:rPr>
          <w:rFonts w:hint="eastAsia"/>
        </w:rPr>
        <w:t>дій</w:t>
      </w:r>
      <w:r>
        <w:t></w:t>
      </w:r>
      <w:r>
        <w:rPr>
          <w:rFonts w:hint="eastAsia"/>
        </w:rPr>
        <w:t>в</w:t>
      </w:r>
      <w:r>
        <w:t></w:t>
      </w:r>
      <w:r>
        <w:rPr>
          <w:rFonts w:hint="eastAsia"/>
        </w:rPr>
        <w:t>інтересах</w:t>
      </w:r>
      <w:r>
        <w:t></w:t>
      </w:r>
      <w:r>
        <w:rPr>
          <w:rFonts w:hint="eastAsia"/>
        </w:rPr>
        <w:t>принципала</w:t>
      </w:r>
      <w:r>
        <w:t></w:t>
      </w:r>
      <w:r>
        <w:rPr>
          <w:rFonts w:hint="eastAsia"/>
        </w:rPr>
        <w:t>під</w:t>
      </w:r>
      <w:r>
        <w:t></w:t>
      </w:r>
      <w:r>
        <w:rPr>
          <w:rFonts w:hint="eastAsia"/>
        </w:rPr>
        <w:t>час</w:t>
      </w:r>
      <w:r>
        <w:t></w:t>
      </w:r>
      <w:r>
        <w:rPr>
          <w:rFonts w:hint="eastAsia"/>
        </w:rPr>
        <w:t>реалізації</w:t>
      </w:r>
      <w:r>
        <w:t></w:t>
      </w:r>
      <w:r>
        <w:rPr>
          <w:rFonts w:hint="eastAsia"/>
        </w:rPr>
        <w:t>прав</w:t>
      </w:r>
    </w:p>
    <w:p w:rsidR="000219F3" w:rsidRDefault="000219F3" w:rsidP="000219F3">
      <w:r>
        <w:rPr>
          <w:rFonts w:hint="eastAsia"/>
        </w:rPr>
        <w:t>учасників</w:t>
      </w:r>
      <w:r>
        <w:t></w:t>
      </w:r>
      <w:r>
        <w:rPr>
          <w:rFonts w:hint="eastAsia"/>
        </w:rPr>
        <w:t>товариства</w:t>
      </w:r>
      <w:r>
        <w:t></w:t>
      </w:r>
      <w:r>
        <w:rPr>
          <w:rFonts w:hint="eastAsia"/>
        </w:rPr>
        <w:t>щодо</w:t>
      </w:r>
      <w:r>
        <w:t></w:t>
      </w:r>
      <w:r>
        <w:rPr>
          <w:rFonts w:hint="eastAsia"/>
        </w:rPr>
        <w:t>участі</w:t>
      </w:r>
      <w:r>
        <w:t></w:t>
      </w:r>
      <w:r>
        <w:rPr>
          <w:rFonts w:hint="eastAsia"/>
        </w:rPr>
        <w:t>в</w:t>
      </w:r>
      <w:r>
        <w:t></w:t>
      </w:r>
      <w:r>
        <w:rPr>
          <w:rFonts w:hint="eastAsia"/>
        </w:rPr>
        <w:t>загальних</w:t>
      </w:r>
      <w:r>
        <w:t></w:t>
      </w:r>
      <w:r>
        <w:rPr>
          <w:rFonts w:hint="eastAsia"/>
        </w:rPr>
        <w:t>зборах</w:t>
      </w:r>
      <w:r>
        <w:t></w:t>
      </w:r>
    </w:p>
    <w:p w:rsidR="000219F3" w:rsidRDefault="000219F3" w:rsidP="000219F3">
      <w:r>
        <w:t></w:t>
      </w:r>
      <w:r>
        <w:t></w:t>
      </w:r>
      <w:r>
        <w:t></w:t>
      </w:r>
      <w:r>
        <w:rPr>
          <w:rFonts w:hint="eastAsia"/>
        </w:rPr>
        <w:t>перелік</w:t>
      </w:r>
      <w:r>
        <w:t></w:t>
      </w:r>
      <w:r>
        <w:rPr>
          <w:rFonts w:hint="eastAsia"/>
        </w:rPr>
        <w:t>і</w:t>
      </w:r>
      <w:r>
        <w:t></w:t>
      </w:r>
      <w:r>
        <w:rPr>
          <w:rFonts w:hint="eastAsia"/>
        </w:rPr>
        <w:t>зміст</w:t>
      </w:r>
      <w:r>
        <w:t></w:t>
      </w:r>
      <w:r>
        <w:rPr>
          <w:rFonts w:hint="eastAsia"/>
        </w:rPr>
        <w:t>принципів</w:t>
      </w:r>
      <w:r>
        <w:t></w:t>
      </w:r>
      <w:r>
        <w:rPr>
          <w:rFonts w:hint="eastAsia"/>
        </w:rPr>
        <w:t>надання</w:t>
      </w:r>
      <w:r>
        <w:t></w:t>
      </w:r>
      <w:r>
        <w:rPr>
          <w:rFonts w:hint="eastAsia"/>
        </w:rPr>
        <w:t>представнику</w:t>
      </w:r>
      <w:r>
        <w:t></w:t>
      </w:r>
      <w:r>
        <w:rPr>
          <w:rFonts w:hint="eastAsia"/>
        </w:rPr>
        <w:t>повноважень</w:t>
      </w:r>
      <w:r>
        <w:t></w:t>
      </w:r>
    </w:p>
    <w:p w:rsidR="000219F3" w:rsidRDefault="000219F3" w:rsidP="000219F3">
      <w:r>
        <w:rPr>
          <w:rFonts w:hint="eastAsia"/>
        </w:rPr>
        <w:t>а</w:t>
      </w:r>
      <w:r>
        <w:t></w:t>
      </w:r>
      <w:r>
        <w:rPr>
          <w:rFonts w:hint="eastAsia"/>
        </w:rPr>
        <w:t>саме</w:t>
      </w:r>
      <w:r>
        <w:t></w:t>
      </w:r>
      <w:r>
        <w:t></w:t>
      </w:r>
      <w:r>
        <w:rPr>
          <w:rFonts w:hint="eastAsia"/>
        </w:rPr>
        <w:t>а</w:t>
      </w:r>
      <w:r>
        <w:t></w:t>
      </w:r>
      <w:r>
        <w:t></w:t>
      </w:r>
      <w:r>
        <w:rPr>
          <w:rFonts w:hint="eastAsia"/>
        </w:rPr>
        <w:t>обумовленість</w:t>
      </w:r>
      <w:r>
        <w:t></w:t>
      </w:r>
      <w:r>
        <w:rPr>
          <w:rFonts w:hint="eastAsia"/>
        </w:rPr>
        <w:t>обсягу</w:t>
      </w:r>
      <w:r>
        <w:t></w:t>
      </w:r>
      <w:r>
        <w:rPr>
          <w:rFonts w:hint="eastAsia"/>
        </w:rPr>
        <w:t>повноважень</w:t>
      </w:r>
      <w:r>
        <w:t></w:t>
      </w:r>
      <w:r>
        <w:rPr>
          <w:rFonts w:hint="eastAsia"/>
        </w:rPr>
        <w:t>представника</w:t>
      </w:r>
    </w:p>
    <w:p w:rsidR="000219F3" w:rsidRDefault="000219F3" w:rsidP="000219F3">
      <w:r>
        <w:rPr>
          <w:rFonts w:hint="eastAsia"/>
        </w:rPr>
        <w:t>конкретною</w:t>
      </w:r>
      <w:r>
        <w:t></w:t>
      </w:r>
      <w:r>
        <w:rPr>
          <w:rFonts w:hint="eastAsia"/>
        </w:rPr>
        <w:t>правовою</w:t>
      </w:r>
      <w:r>
        <w:t></w:t>
      </w:r>
      <w:r>
        <w:rPr>
          <w:rFonts w:hint="eastAsia"/>
        </w:rPr>
        <w:t>підставою</w:t>
      </w:r>
      <w:r>
        <w:t></w:t>
      </w:r>
      <w:r>
        <w:rPr>
          <w:rFonts w:hint="eastAsia"/>
        </w:rPr>
        <w:t>виникнення</w:t>
      </w:r>
      <w:r>
        <w:t></w:t>
      </w:r>
      <w:r>
        <w:rPr>
          <w:rFonts w:hint="eastAsia"/>
        </w:rPr>
        <w:t>правовідносин</w:t>
      </w:r>
    </w:p>
    <w:p w:rsidR="000219F3" w:rsidRDefault="000219F3" w:rsidP="000219F3">
      <w:r>
        <w:rPr>
          <w:rFonts w:hint="eastAsia"/>
        </w:rPr>
        <w:t>представництва</w:t>
      </w:r>
      <w:r>
        <w:t></w:t>
      </w:r>
      <w:r>
        <w:t></w:t>
      </w:r>
      <w:r>
        <w:rPr>
          <w:rFonts w:hint="eastAsia"/>
        </w:rPr>
        <w:t>договір</w:t>
      </w:r>
      <w:r>
        <w:t></w:t>
      </w:r>
      <w:r>
        <w:t></w:t>
      </w:r>
      <w:r>
        <w:rPr>
          <w:rFonts w:hint="eastAsia"/>
        </w:rPr>
        <w:t>закон</w:t>
      </w:r>
      <w:r>
        <w:t></w:t>
      </w:r>
      <w:r>
        <w:t></w:t>
      </w:r>
      <w:r>
        <w:rPr>
          <w:rFonts w:hint="eastAsia"/>
        </w:rPr>
        <w:t>акт</w:t>
      </w:r>
      <w:r>
        <w:t></w:t>
      </w:r>
      <w:r>
        <w:rPr>
          <w:rFonts w:hint="eastAsia"/>
        </w:rPr>
        <w:t>органу</w:t>
      </w:r>
      <w:r>
        <w:t></w:t>
      </w:r>
      <w:r>
        <w:rPr>
          <w:rFonts w:hint="eastAsia"/>
        </w:rPr>
        <w:t>юридичної</w:t>
      </w:r>
      <w:r>
        <w:t></w:t>
      </w:r>
      <w:r>
        <w:rPr>
          <w:rFonts w:hint="eastAsia"/>
        </w:rPr>
        <w:t>особи</w:t>
      </w:r>
      <w:r>
        <w:t></w:t>
      </w:r>
      <w:r>
        <w:t></w:t>
      </w:r>
      <w:r>
        <w:t></w:t>
      </w:r>
      <w:r>
        <w:rPr>
          <w:rFonts w:hint="eastAsia"/>
        </w:rPr>
        <w:t>б</w:t>
      </w:r>
      <w:r>
        <w:t></w:t>
      </w:r>
    </w:p>
    <w:p w:rsidR="000219F3" w:rsidRDefault="000219F3" w:rsidP="000219F3">
      <w:r>
        <w:rPr>
          <w:rFonts w:hint="eastAsia"/>
        </w:rPr>
        <w:t>представник</w:t>
      </w:r>
      <w:r>
        <w:t></w:t>
      </w:r>
      <w:r>
        <w:rPr>
          <w:rFonts w:hint="eastAsia"/>
        </w:rPr>
        <w:t>може</w:t>
      </w:r>
      <w:r>
        <w:t></w:t>
      </w:r>
      <w:r>
        <w:rPr>
          <w:rFonts w:hint="eastAsia"/>
        </w:rPr>
        <w:t>бути</w:t>
      </w:r>
      <w:r>
        <w:t></w:t>
      </w:r>
      <w:r>
        <w:rPr>
          <w:rFonts w:hint="eastAsia"/>
        </w:rPr>
        <w:t>уповноважений</w:t>
      </w:r>
      <w:r>
        <w:t></w:t>
      </w:r>
      <w:r>
        <w:rPr>
          <w:rFonts w:hint="eastAsia"/>
        </w:rPr>
        <w:t>на</w:t>
      </w:r>
      <w:r>
        <w:t></w:t>
      </w:r>
      <w:r>
        <w:rPr>
          <w:rFonts w:hint="eastAsia"/>
        </w:rPr>
        <w:t>вчинення</w:t>
      </w:r>
      <w:r>
        <w:t></w:t>
      </w:r>
      <w:r>
        <w:rPr>
          <w:rFonts w:hint="eastAsia"/>
        </w:rPr>
        <w:t>лише</w:t>
      </w:r>
      <w:r>
        <w:t></w:t>
      </w:r>
      <w:r>
        <w:rPr>
          <w:rFonts w:hint="eastAsia"/>
        </w:rPr>
        <w:t>тих</w:t>
      </w:r>
    </w:p>
    <w:p w:rsidR="000219F3" w:rsidRDefault="000219F3" w:rsidP="000219F3">
      <w:r>
        <w:rPr>
          <w:rFonts w:hint="eastAsia"/>
        </w:rPr>
        <w:t>правочинів</w:t>
      </w:r>
      <w:r>
        <w:t></w:t>
      </w:r>
      <w:r>
        <w:t></w:t>
      </w:r>
      <w:r>
        <w:rPr>
          <w:rFonts w:hint="eastAsia"/>
        </w:rPr>
        <w:t>право</w:t>
      </w:r>
      <w:r>
        <w:t></w:t>
      </w:r>
      <w:r>
        <w:rPr>
          <w:rFonts w:hint="eastAsia"/>
        </w:rPr>
        <w:t>на</w:t>
      </w:r>
      <w:r>
        <w:t></w:t>
      </w:r>
      <w:r>
        <w:rPr>
          <w:rFonts w:hint="eastAsia"/>
        </w:rPr>
        <w:t>вчинення</w:t>
      </w:r>
      <w:r>
        <w:t></w:t>
      </w:r>
      <w:r>
        <w:rPr>
          <w:rFonts w:hint="eastAsia"/>
        </w:rPr>
        <w:t>яких</w:t>
      </w:r>
      <w:r>
        <w:t></w:t>
      </w:r>
      <w:r>
        <w:rPr>
          <w:rFonts w:hint="eastAsia"/>
        </w:rPr>
        <w:t>має</w:t>
      </w:r>
      <w:r>
        <w:t></w:t>
      </w:r>
      <w:r>
        <w:rPr>
          <w:rFonts w:hint="eastAsia"/>
        </w:rPr>
        <w:t>принципал</w:t>
      </w:r>
      <w:r>
        <w:t></w:t>
      </w:r>
      <w:r>
        <w:t></w:t>
      </w:r>
      <w:r>
        <w:rPr>
          <w:rFonts w:hint="eastAsia"/>
        </w:rPr>
        <w:t>за</w:t>
      </w:r>
      <w:r>
        <w:t></w:t>
      </w:r>
      <w:r>
        <w:rPr>
          <w:rFonts w:hint="eastAsia"/>
        </w:rPr>
        <w:t>винятком</w:t>
      </w:r>
    </w:p>
    <w:p w:rsidR="000219F3" w:rsidRDefault="000219F3" w:rsidP="000219F3">
      <w:r>
        <w:t></w:t>
      </w:r>
      <w:r>
        <w:t></w:t>
      </w:r>
    </w:p>
    <w:p w:rsidR="000219F3" w:rsidRDefault="000219F3" w:rsidP="000219F3">
      <w:r>
        <w:rPr>
          <w:rFonts w:hint="eastAsia"/>
        </w:rPr>
        <w:t>випадків</w:t>
      </w:r>
      <w:r>
        <w:t></w:t>
      </w:r>
      <w:r>
        <w:rPr>
          <w:rFonts w:hint="eastAsia"/>
        </w:rPr>
        <w:t>недоговірного</w:t>
      </w:r>
      <w:r>
        <w:t></w:t>
      </w:r>
      <w:r>
        <w:rPr>
          <w:rFonts w:hint="eastAsia"/>
        </w:rPr>
        <w:t>представництва</w:t>
      </w:r>
      <w:r>
        <w:t></w:t>
      </w:r>
      <w:r>
        <w:t></w:t>
      </w:r>
      <w:r>
        <w:t></w:t>
      </w:r>
      <w:r>
        <w:rPr>
          <w:rFonts w:hint="eastAsia"/>
        </w:rPr>
        <w:t>в</w:t>
      </w:r>
      <w:r>
        <w:t></w:t>
      </w:r>
      <w:r>
        <w:t></w:t>
      </w:r>
      <w:r>
        <w:rPr>
          <w:rFonts w:hint="eastAsia"/>
        </w:rPr>
        <w:t>неможливість</w:t>
      </w:r>
      <w:r>
        <w:t></w:t>
      </w:r>
      <w:r>
        <w:rPr>
          <w:rFonts w:hint="eastAsia"/>
        </w:rPr>
        <w:t>вчинення</w:t>
      </w:r>
    </w:p>
    <w:p w:rsidR="000219F3" w:rsidRDefault="000219F3" w:rsidP="000219F3">
      <w:r>
        <w:rPr>
          <w:rFonts w:hint="eastAsia"/>
        </w:rPr>
        <w:t>представником</w:t>
      </w:r>
      <w:r>
        <w:t></w:t>
      </w:r>
      <w:r>
        <w:rPr>
          <w:rFonts w:hint="eastAsia"/>
        </w:rPr>
        <w:t>правочину</w:t>
      </w:r>
      <w:r>
        <w:t></w:t>
      </w:r>
      <w:r>
        <w:t></w:t>
      </w:r>
      <w:r>
        <w:rPr>
          <w:rFonts w:hint="eastAsia"/>
        </w:rPr>
        <w:t>що</w:t>
      </w:r>
      <w:r>
        <w:t></w:t>
      </w:r>
      <w:r>
        <w:rPr>
          <w:rFonts w:hint="eastAsia"/>
        </w:rPr>
        <w:t>може</w:t>
      </w:r>
      <w:r>
        <w:t></w:t>
      </w:r>
      <w:r>
        <w:rPr>
          <w:rFonts w:hint="eastAsia"/>
        </w:rPr>
        <w:t>бути</w:t>
      </w:r>
      <w:r>
        <w:t></w:t>
      </w:r>
      <w:r>
        <w:rPr>
          <w:rFonts w:hint="eastAsia"/>
        </w:rPr>
        <w:t>вчинений</w:t>
      </w:r>
      <w:r>
        <w:t></w:t>
      </w:r>
      <w:r>
        <w:rPr>
          <w:rFonts w:hint="eastAsia"/>
        </w:rPr>
        <w:t>лише</w:t>
      </w:r>
    </w:p>
    <w:p w:rsidR="000219F3" w:rsidRDefault="000219F3" w:rsidP="000219F3">
      <w:r>
        <w:rPr>
          <w:rFonts w:hint="eastAsia"/>
        </w:rPr>
        <w:t>принципалом</w:t>
      </w:r>
      <w:r>
        <w:t></w:t>
      </w:r>
      <w:r>
        <w:t></w:t>
      </w:r>
      <w:r>
        <w:rPr>
          <w:rFonts w:hint="eastAsia"/>
        </w:rPr>
        <w:t>г</w:t>
      </w:r>
      <w:r>
        <w:t></w:t>
      </w:r>
      <w:r>
        <w:t></w:t>
      </w:r>
      <w:r>
        <w:rPr>
          <w:rFonts w:hint="eastAsia"/>
        </w:rPr>
        <w:t>правочин</w:t>
      </w:r>
      <w:r>
        <w:t></w:t>
      </w:r>
      <w:r>
        <w:rPr>
          <w:rFonts w:hint="eastAsia"/>
        </w:rPr>
        <w:t>завжди</w:t>
      </w:r>
      <w:r>
        <w:t></w:t>
      </w:r>
      <w:r>
        <w:rPr>
          <w:rFonts w:hint="eastAsia"/>
        </w:rPr>
        <w:t>має</w:t>
      </w:r>
      <w:r>
        <w:t></w:t>
      </w:r>
      <w:r>
        <w:rPr>
          <w:rFonts w:hint="eastAsia"/>
        </w:rPr>
        <w:t>вчинятися</w:t>
      </w:r>
      <w:r>
        <w:t></w:t>
      </w:r>
      <w:r>
        <w:rPr>
          <w:rFonts w:hint="eastAsia"/>
        </w:rPr>
        <w:t>в</w:t>
      </w:r>
      <w:r>
        <w:t></w:t>
      </w:r>
      <w:r>
        <w:rPr>
          <w:rFonts w:hint="eastAsia"/>
        </w:rPr>
        <w:t>інтересах</w:t>
      </w:r>
    </w:p>
    <w:p w:rsidR="000219F3" w:rsidRDefault="000219F3" w:rsidP="000219F3">
      <w:r>
        <w:rPr>
          <w:rFonts w:hint="eastAsia"/>
        </w:rPr>
        <w:t>принципала</w:t>
      </w:r>
      <w:r>
        <w:t></w:t>
      </w:r>
      <w:r>
        <w:t></w:t>
      </w:r>
      <w:r>
        <w:rPr>
          <w:rFonts w:hint="eastAsia"/>
        </w:rPr>
        <w:t>ґ</w:t>
      </w:r>
      <w:r>
        <w:t></w:t>
      </w:r>
      <w:r>
        <w:t></w:t>
      </w:r>
      <w:r>
        <w:rPr>
          <w:rFonts w:hint="eastAsia"/>
        </w:rPr>
        <w:t>представник</w:t>
      </w:r>
      <w:r>
        <w:t></w:t>
      </w:r>
      <w:r>
        <w:rPr>
          <w:rFonts w:hint="eastAsia"/>
        </w:rPr>
        <w:t>не</w:t>
      </w:r>
      <w:r>
        <w:t></w:t>
      </w:r>
      <w:r>
        <w:rPr>
          <w:rFonts w:hint="eastAsia"/>
        </w:rPr>
        <w:t>може</w:t>
      </w:r>
      <w:r>
        <w:t></w:t>
      </w:r>
      <w:r>
        <w:rPr>
          <w:rFonts w:hint="eastAsia"/>
        </w:rPr>
        <w:t>вчинити</w:t>
      </w:r>
      <w:r>
        <w:t></w:t>
      </w:r>
      <w:r>
        <w:rPr>
          <w:rFonts w:hint="eastAsia"/>
        </w:rPr>
        <w:t>правочин</w:t>
      </w:r>
      <w:r>
        <w:t></w:t>
      </w:r>
      <w:r>
        <w:rPr>
          <w:rFonts w:hint="eastAsia"/>
        </w:rPr>
        <w:t>у</w:t>
      </w:r>
      <w:r>
        <w:t></w:t>
      </w:r>
      <w:r>
        <w:rPr>
          <w:rFonts w:hint="eastAsia"/>
        </w:rPr>
        <w:t>своїх</w:t>
      </w:r>
    </w:p>
    <w:p w:rsidR="000219F3" w:rsidRDefault="000219F3" w:rsidP="000219F3">
      <w:r>
        <w:rPr>
          <w:rFonts w:hint="eastAsia"/>
        </w:rPr>
        <w:t>інтересах</w:t>
      </w:r>
      <w:r>
        <w:t></w:t>
      </w:r>
      <w:r>
        <w:rPr>
          <w:rFonts w:hint="eastAsia"/>
        </w:rPr>
        <w:t>або</w:t>
      </w:r>
      <w:r>
        <w:t></w:t>
      </w:r>
      <w:r>
        <w:rPr>
          <w:rFonts w:hint="eastAsia"/>
        </w:rPr>
        <w:t>в</w:t>
      </w:r>
      <w:r>
        <w:t></w:t>
      </w:r>
      <w:r>
        <w:rPr>
          <w:rFonts w:hint="eastAsia"/>
        </w:rPr>
        <w:t>інтересах</w:t>
      </w:r>
      <w:r>
        <w:t></w:t>
      </w:r>
      <w:r>
        <w:rPr>
          <w:rFonts w:hint="eastAsia"/>
        </w:rPr>
        <w:t>іншої</w:t>
      </w:r>
      <w:r>
        <w:t></w:t>
      </w:r>
      <w:r>
        <w:rPr>
          <w:rFonts w:hint="eastAsia"/>
        </w:rPr>
        <w:t>особи</w:t>
      </w:r>
      <w:r>
        <w:t></w:t>
      </w:r>
      <w:r>
        <w:t></w:t>
      </w:r>
      <w:r>
        <w:rPr>
          <w:rFonts w:hint="eastAsia"/>
        </w:rPr>
        <w:t>представником</w:t>
      </w:r>
      <w:r>
        <w:t></w:t>
      </w:r>
      <w:r>
        <w:rPr>
          <w:rFonts w:hint="eastAsia"/>
        </w:rPr>
        <w:t>якої</w:t>
      </w:r>
      <w:r>
        <w:t></w:t>
      </w:r>
      <w:r>
        <w:rPr>
          <w:rFonts w:hint="eastAsia"/>
        </w:rPr>
        <w:t>він</w:t>
      </w:r>
    </w:p>
    <w:p w:rsidR="000219F3" w:rsidRDefault="000219F3" w:rsidP="000219F3">
      <w:r>
        <w:rPr>
          <w:rFonts w:hint="eastAsia"/>
        </w:rPr>
        <w:t>одночасно</w:t>
      </w:r>
      <w:r>
        <w:t></w:t>
      </w:r>
      <w:r>
        <w:rPr>
          <w:rFonts w:hint="eastAsia"/>
        </w:rPr>
        <w:t>є</w:t>
      </w:r>
      <w:r>
        <w:t></w:t>
      </w:r>
    </w:p>
    <w:p w:rsidR="000219F3" w:rsidRDefault="000219F3" w:rsidP="000219F3">
      <w:r>
        <w:t></w:t>
      </w:r>
      <w:r>
        <w:t></w:t>
      </w:r>
      <w:r>
        <w:t></w:t>
      </w:r>
      <w:r>
        <w:rPr>
          <w:rFonts w:hint="eastAsia"/>
        </w:rPr>
        <w:t>нормативну</w:t>
      </w:r>
      <w:r>
        <w:t></w:t>
      </w:r>
      <w:r>
        <w:rPr>
          <w:rFonts w:hint="eastAsia"/>
        </w:rPr>
        <w:t>модель</w:t>
      </w:r>
      <w:r>
        <w:t></w:t>
      </w:r>
      <w:r>
        <w:rPr>
          <w:rFonts w:hint="eastAsia"/>
        </w:rPr>
        <w:t>виникнення</w:t>
      </w:r>
      <w:r>
        <w:t></w:t>
      </w:r>
      <w:r>
        <w:rPr>
          <w:rFonts w:hint="eastAsia"/>
        </w:rPr>
        <w:t>недоговірного</w:t>
      </w:r>
    </w:p>
    <w:p w:rsidR="000219F3" w:rsidRDefault="000219F3" w:rsidP="000219F3">
      <w:r>
        <w:rPr>
          <w:rFonts w:hint="eastAsia"/>
        </w:rPr>
        <w:t>представництва</w:t>
      </w:r>
      <w:r>
        <w:t></w:t>
      </w:r>
      <w:r>
        <w:t></w:t>
      </w:r>
      <w:r>
        <w:rPr>
          <w:rFonts w:hint="eastAsia"/>
        </w:rPr>
        <w:t>яку</w:t>
      </w:r>
      <w:r>
        <w:t></w:t>
      </w:r>
      <w:r>
        <w:rPr>
          <w:rFonts w:hint="eastAsia"/>
        </w:rPr>
        <w:t>пропонується</w:t>
      </w:r>
      <w:r>
        <w:t></w:t>
      </w:r>
      <w:r>
        <w:rPr>
          <w:rFonts w:hint="eastAsia"/>
        </w:rPr>
        <w:t>розглядати</w:t>
      </w:r>
      <w:r>
        <w:t></w:t>
      </w:r>
      <w:r>
        <w:rPr>
          <w:rFonts w:hint="eastAsia"/>
        </w:rPr>
        <w:t>як</w:t>
      </w:r>
      <w:r>
        <w:t></w:t>
      </w:r>
      <w:r>
        <w:rPr>
          <w:rFonts w:hint="eastAsia"/>
        </w:rPr>
        <w:t>механізм</w:t>
      </w:r>
      <w:r>
        <w:t></w:t>
      </w:r>
      <w:r>
        <w:rPr>
          <w:rFonts w:hint="eastAsia"/>
        </w:rPr>
        <w:t>формування</w:t>
      </w:r>
    </w:p>
    <w:p w:rsidR="000219F3" w:rsidRDefault="000219F3" w:rsidP="000219F3">
      <w:r>
        <w:rPr>
          <w:rFonts w:hint="eastAsia"/>
        </w:rPr>
        <w:t>представницьких</w:t>
      </w:r>
      <w:r>
        <w:t></w:t>
      </w:r>
      <w:r>
        <w:rPr>
          <w:rFonts w:hint="eastAsia"/>
        </w:rPr>
        <w:t>повноважень</w:t>
      </w:r>
      <w:r>
        <w:t></w:t>
      </w:r>
      <w:r>
        <w:t></w:t>
      </w:r>
      <w:r>
        <w:rPr>
          <w:rFonts w:hint="eastAsia"/>
        </w:rPr>
        <w:t>що</w:t>
      </w:r>
      <w:r>
        <w:t></w:t>
      </w:r>
      <w:r>
        <w:rPr>
          <w:rFonts w:hint="eastAsia"/>
        </w:rPr>
        <w:t>ними</w:t>
      </w:r>
      <w:r>
        <w:t></w:t>
      </w:r>
      <w:r>
        <w:rPr>
          <w:rFonts w:hint="eastAsia"/>
        </w:rPr>
        <w:t>наділяється</w:t>
      </w:r>
      <w:r>
        <w:t></w:t>
      </w:r>
      <w:r>
        <w:rPr>
          <w:rFonts w:hint="eastAsia"/>
        </w:rPr>
        <w:t>та</w:t>
      </w:r>
      <w:r>
        <w:t></w:t>
      </w:r>
      <w:r>
        <w:rPr>
          <w:rFonts w:hint="eastAsia"/>
        </w:rPr>
        <w:t>чи</w:t>
      </w:r>
      <w:r>
        <w:t></w:t>
      </w:r>
      <w:r>
        <w:rPr>
          <w:rFonts w:hint="eastAsia"/>
        </w:rPr>
        <w:t>інша</w:t>
      </w:r>
      <w:r>
        <w:t></w:t>
      </w:r>
      <w:r>
        <w:rPr>
          <w:rFonts w:hint="eastAsia"/>
        </w:rPr>
        <w:t>особа</w:t>
      </w:r>
    </w:p>
    <w:p w:rsidR="000219F3" w:rsidRDefault="000219F3" w:rsidP="000219F3">
      <w:r>
        <w:rPr>
          <w:rFonts w:hint="eastAsia"/>
        </w:rPr>
        <w:t>незалежно</w:t>
      </w:r>
      <w:r>
        <w:t></w:t>
      </w:r>
      <w:r>
        <w:rPr>
          <w:rFonts w:hint="eastAsia"/>
        </w:rPr>
        <w:t>від</w:t>
      </w:r>
      <w:r>
        <w:t></w:t>
      </w:r>
      <w:r>
        <w:rPr>
          <w:rFonts w:hint="eastAsia"/>
        </w:rPr>
        <w:t>правосуб’єктності</w:t>
      </w:r>
      <w:r>
        <w:t></w:t>
      </w:r>
      <w:r>
        <w:rPr>
          <w:rFonts w:hint="eastAsia"/>
        </w:rPr>
        <w:t>принципала</w:t>
      </w:r>
      <w:r>
        <w:t></w:t>
      </w:r>
      <w:r>
        <w:rPr>
          <w:rFonts w:hint="eastAsia"/>
        </w:rPr>
        <w:t>на</w:t>
      </w:r>
      <w:r>
        <w:t></w:t>
      </w:r>
      <w:r>
        <w:rPr>
          <w:rFonts w:hint="eastAsia"/>
        </w:rPr>
        <w:t>основі</w:t>
      </w:r>
      <w:r>
        <w:t></w:t>
      </w:r>
      <w:r>
        <w:rPr>
          <w:rFonts w:hint="eastAsia"/>
        </w:rPr>
        <w:t>приписів</w:t>
      </w:r>
    </w:p>
    <w:p w:rsidR="000219F3" w:rsidRDefault="000219F3" w:rsidP="000219F3">
      <w:r>
        <w:rPr>
          <w:rFonts w:hint="eastAsia"/>
        </w:rPr>
        <w:t>закону</w:t>
      </w:r>
      <w:r>
        <w:t></w:t>
      </w:r>
      <w:r>
        <w:t></w:t>
      </w:r>
      <w:r>
        <w:rPr>
          <w:rFonts w:hint="eastAsia"/>
        </w:rPr>
        <w:t>адміністративних</w:t>
      </w:r>
      <w:r>
        <w:t></w:t>
      </w:r>
      <w:r>
        <w:rPr>
          <w:rFonts w:hint="eastAsia"/>
        </w:rPr>
        <w:t>актів</w:t>
      </w:r>
      <w:r>
        <w:t></w:t>
      </w:r>
      <w:r>
        <w:t></w:t>
      </w:r>
      <w:r>
        <w:rPr>
          <w:rFonts w:hint="eastAsia"/>
        </w:rPr>
        <w:t>актів</w:t>
      </w:r>
      <w:r>
        <w:t></w:t>
      </w:r>
      <w:r>
        <w:rPr>
          <w:rFonts w:hint="eastAsia"/>
        </w:rPr>
        <w:t>органів</w:t>
      </w:r>
      <w:r>
        <w:t></w:t>
      </w:r>
      <w:r>
        <w:rPr>
          <w:rFonts w:hint="eastAsia"/>
        </w:rPr>
        <w:t>юридичних</w:t>
      </w:r>
      <w:r>
        <w:t></w:t>
      </w:r>
      <w:r>
        <w:rPr>
          <w:rFonts w:hint="eastAsia"/>
        </w:rPr>
        <w:t>осіб</w:t>
      </w:r>
      <w:r>
        <w:t></w:t>
      </w:r>
      <w:r>
        <w:rPr>
          <w:rFonts w:hint="eastAsia"/>
        </w:rPr>
        <w:t>та</w:t>
      </w:r>
      <w:r>
        <w:t></w:t>
      </w:r>
      <w:r>
        <w:rPr>
          <w:rFonts w:hint="eastAsia"/>
        </w:rPr>
        <w:t>або</w:t>
      </w:r>
    </w:p>
    <w:p w:rsidR="000219F3" w:rsidRDefault="000219F3" w:rsidP="000219F3">
      <w:r>
        <w:rPr>
          <w:rFonts w:hint="eastAsia"/>
        </w:rPr>
        <w:t>рішення</w:t>
      </w:r>
      <w:r>
        <w:t></w:t>
      </w:r>
      <w:r>
        <w:rPr>
          <w:rFonts w:hint="eastAsia"/>
        </w:rPr>
        <w:t>суду</w:t>
      </w:r>
      <w:r>
        <w:t></w:t>
      </w:r>
      <w:r>
        <w:t></w:t>
      </w:r>
      <w:r>
        <w:rPr>
          <w:rFonts w:hint="eastAsia"/>
        </w:rPr>
        <w:t>Особливістю</w:t>
      </w:r>
      <w:r>
        <w:t></w:t>
      </w:r>
      <w:r>
        <w:rPr>
          <w:rFonts w:hint="eastAsia"/>
        </w:rPr>
        <w:t>представницьких</w:t>
      </w:r>
      <w:r>
        <w:t></w:t>
      </w:r>
      <w:r>
        <w:rPr>
          <w:rFonts w:hint="eastAsia"/>
        </w:rPr>
        <w:t>повноважень</w:t>
      </w:r>
      <w:r>
        <w:t></w:t>
      </w:r>
      <w:r>
        <w:rPr>
          <w:rFonts w:hint="eastAsia"/>
        </w:rPr>
        <w:t>є</w:t>
      </w:r>
      <w:r>
        <w:t></w:t>
      </w:r>
      <w:r>
        <w:rPr>
          <w:rFonts w:hint="eastAsia"/>
        </w:rPr>
        <w:t>те</w:t>
      </w:r>
      <w:r>
        <w:t></w:t>
      </w:r>
      <w:r>
        <w:t></w:t>
      </w:r>
      <w:r>
        <w:rPr>
          <w:rFonts w:hint="eastAsia"/>
        </w:rPr>
        <w:t>що</w:t>
      </w:r>
      <w:r>
        <w:t></w:t>
      </w:r>
      <w:r>
        <w:rPr>
          <w:rFonts w:hint="eastAsia"/>
        </w:rPr>
        <w:t>під</w:t>
      </w:r>
    </w:p>
    <w:p w:rsidR="000219F3" w:rsidRDefault="000219F3" w:rsidP="000219F3">
      <w:r>
        <w:rPr>
          <w:rFonts w:hint="eastAsia"/>
        </w:rPr>
        <w:t>час</w:t>
      </w:r>
      <w:r>
        <w:t></w:t>
      </w:r>
      <w:r>
        <w:rPr>
          <w:rFonts w:hint="eastAsia"/>
        </w:rPr>
        <w:t>їх</w:t>
      </w:r>
      <w:r>
        <w:t></w:t>
      </w:r>
      <w:r>
        <w:rPr>
          <w:rFonts w:hint="eastAsia"/>
        </w:rPr>
        <w:t>реалізації</w:t>
      </w:r>
      <w:r>
        <w:t></w:t>
      </w:r>
      <w:r>
        <w:rPr>
          <w:rFonts w:hint="eastAsia"/>
        </w:rPr>
        <w:t>представник</w:t>
      </w:r>
      <w:r>
        <w:t></w:t>
      </w:r>
      <w:r>
        <w:rPr>
          <w:rFonts w:hint="eastAsia"/>
        </w:rPr>
        <w:t>зобов’язаний</w:t>
      </w:r>
      <w:r>
        <w:t></w:t>
      </w:r>
      <w:r>
        <w:t></w:t>
      </w:r>
      <w:r>
        <w:rPr>
          <w:rFonts w:hint="eastAsia"/>
        </w:rPr>
        <w:t>а</w:t>
      </w:r>
      <w:r>
        <w:t></w:t>
      </w:r>
      <w:r>
        <w:rPr>
          <w:rFonts w:hint="eastAsia"/>
        </w:rPr>
        <w:t>не</w:t>
      </w:r>
      <w:r>
        <w:t></w:t>
      </w:r>
      <w:r>
        <w:rPr>
          <w:rFonts w:hint="eastAsia"/>
        </w:rPr>
        <w:t>має</w:t>
      </w:r>
      <w:r>
        <w:t></w:t>
      </w:r>
      <w:r>
        <w:rPr>
          <w:rFonts w:hint="eastAsia"/>
        </w:rPr>
        <w:t>право</w:t>
      </w:r>
      <w:r>
        <w:t></w:t>
      </w:r>
      <w:r>
        <w:t></w:t>
      </w:r>
      <w:r>
        <w:rPr>
          <w:rFonts w:hint="eastAsia"/>
        </w:rPr>
        <w:t>діяти</w:t>
      </w:r>
      <w:r>
        <w:t></w:t>
      </w:r>
      <w:r>
        <w:rPr>
          <w:rFonts w:hint="eastAsia"/>
        </w:rPr>
        <w:t>в</w:t>
      </w:r>
    </w:p>
    <w:p w:rsidR="000219F3" w:rsidRDefault="000219F3" w:rsidP="000219F3">
      <w:r>
        <w:rPr>
          <w:rFonts w:hint="eastAsia"/>
        </w:rPr>
        <w:t>інтересах</w:t>
      </w:r>
      <w:r>
        <w:t></w:t>
      </w:r>
      <w:r>
        <w:rPr>
          <w:rFonts w:hint="eastAsia"/>
        </w:rPr>
        <w:t>та</w:t>
      </w:r>
      <w:r>
        <w:t></w:t>
      </w:r>
      <w:r>
        <w:rPr>
          <w:rFonts w:hint="eastAsia"/>
        </w:rPr>
        <w:t>від</w:t>
      </w:r>
      <w:r>
        <w:t></w:t>
      </w:r>
      <w:r>
        <w:rPr>
          <w:rFonts w:hint="eastAsia"/>
        </w:rPr>
        <w:t>імені</w:t>
      </w:r>
      <w:r>
        <w:t></w:t>
      </w:r>
      <w:r>
        <w:rPr>
          <w:rFonts w:hint="eastAsia"/>
        </w:rPr>
        <w:t>принципала</w:t>
      </w:r>
      <w:r>
        <w:t></w:t>
      </w:r>
    </w:p>
    <w:p w:rsidR="000219F3" w:rsidRDefault="000219F3" w:rsidP="000219F3">
      <w:r>
        <w:t></w:t>
      </w:r>
      <w:r>
        <w:t></w:t>
      </w:r>
      <w:r>
        <w:t></w:t>
      </w:r>
      <w:r>
        <w:rPr>
          <w:rFonts w:hint="eastAsia"/>
        </w:rPr>
        <w:t>доктринальне</w:t>
      </w:r>
      <w:r>
        <w:t></w:t>
      </w:r>
      <w:r>
        <w:rPr>
          <w:rFonts w:hint="eastAsia"/>
        </w:rPr>
        <w:t>розуміння</w:t>
      </w:r>
      <w:r>
        <w:t></w:t>
      </w:r>
      <w:r>
        <w:rPr>
          <w:rFonts w:hint="eastAsia"/>
        </w:rPr>
        <w:t>нормативної</w:t>
      </w:r>
      <w:r>
        <w:t></w:t>
      </w:r>
      <w:r>
        <w:rPr>
          <w:rFonts w:hint="eastAsia"/>
        </w:rPr>
        <w:t>мети</w:t>
      </w:r>
      <w:r>
        <w:t></w:t>
      </w:r>
      <w:r>
        <w:rPr>
          <w:rFonts w:hint="eastAsia"/>
        </w:rPr>
        <w:t>недоговірного</w:t>
      </w:r>
    </w:p>
    <w:p w:rsidR="000219F3" w:rsidRDefault="000219F3" w:rsidP="000219F3">
      <w:r>
        <w:rPr>
          <w:rFonts w:hint="eastAsia"/>
        </w:rPr>
        <w:t>представництва</w:t>
      </w:r>
      <w:r>
        <w:t></w:t>
      </w:r>
      <w:r>
        <w:t></w:t>
      </w:r>
      <w:r>
        <w:rPr>
          <w:rFonts w:hint="eastAsia"/>
        </w:rPr>
        <w:t>під</w:t>
      </w:r>
      <w:r>
        <w:t></w:t>
      </w:r>
      <w:r>
        <w:rPr>
          <w:rFonts w:hint="eastAsia"/>
        </w:rPr>
        <w:t>якою</w:t>
      </w:r>
      <w:r>
        <w:t></w:t>
      </w:r>
      <w:r>
        <w:rPr>
          <w:rFonts w:hint="eastAsia"/>
        </w:rPr>
        <w:t>слід</w:t>
      </w:r>
      <w:r>
        <w:t></w:t>
      </w:r>
      <w:r>
        <w:rPr>
          <w:rFonts w:hint="eastAsia"/>
        </w:rPr>
        <w:t>розуміти</w:t>
      </w:r>
      <w:r>
        <w:t></w:t>
      </w:r>
      <w:r>
        <w:rPr>
          <w:rFonts w:hint="eastAsia"/>
        </w:rPr>
        <w:t>створення</w:t>
      </w:r>
      <w:r>
        <w:t></w:t>
      </w:r>
      <w:r>
        <w:rPr>
          <w:rFonts w:hint="eastAsia"/>
        </w:rPr>
        <w:t>особливого</w:t>
      </w:r>
    </w:p>
    <w:p w:rsidR="000219F3" w:rsidRDefault="000219F3" w:rsidP="000219F3">
      <w:r>
        <w:rPr>
          <w:rFonts w:hint="eastAsia"/>
        </w:rPr>
        <w:t>юридичного</w:t>
      </w:r>
      <w:r>
        <w:t></w:t>
      </w:r>
      <w:r>
        <w:rPr>
          <w:rFonts w:hint="eastAsia"/>
        </w:rPr>
        <w:t>стану</w:t>
      </w:r>
      <w:r>
        <w:t></w:t>
      </w:r>
      <w:r>
        <w:t></w:t>
      </w:r>
      <w:r>
        <w:rPr>
          <w:rFonts w:hint="eastAsia"/>
        </w:rPr>
        <w:t>у</w:t>
      </w:r>
      <w:r>
        <w:t></w:t>
      </w:r>
      <w:r>
        <w:rPr>
          <w:rFonts w:hint="eastAsia"/>
        </w:rPr>
        <w:t>межах</w:t>
      </w:r>
      <w:r>
        <w:t></w:t>
      </w:r>
      <w:r>
        <w:rPr>
          <w:rFonts w:hint="eastAsia"/>
        </w:rPr>
        <w:t>якого</w:t>
      </w:r>
      <w:r>
        <w:t></w:t>
      </w:r>
      <w:r>
        <w:rPr>
          <w:rFonts w:hint="eastAsia"/>
        </w:rPr>
        <w:t>представництво</w:t>
      </w:r>
      <w:r>
        <w:t></w:t>
      </w:r>
      <w:r>
        <w:rPr>
          <w:rFonts w:hint="eastAsia"/>
        </w:rPr>
        <w:t>є</w:t>
      </w:r>
      <w:r>
        <w:t></w:t>
      </w:r>
      <w:r>
        <w:rPr>
          <w:rFonts w:hint="eastAsia"/>
        </w:rPr>
        <w:t>засобом</w:t>
      </w:r>
      <w:r>
        <w:t></w:t>
      </w:r>
      <w:r>
        <w:t></w:t>
      </w:r>
      <w:r>
        <w:rPr>
          <w:rFonts w:hint="eastAsia"/>
        </w:rPr>
        <w:t>часто</w:t>
      </w:r>
    </w:p>
    <w:p w:rsidR="000219F3" w:rsidRDefault="000219F3" w:rsidP="000219F3">
      <w:r>
        <w:rPr>
          <w:rFonts w:hint="eastAsia"/>
        </w:rPr>
        <w:t>єдиним</w:t>
      </w:r>
      <w:r>
        <w:t></w:t>
      </w:r>
      <w:r>
        <w:t></w:t>
      </w:r>
      <w:r>
        <w:rPr>
          <w:rFonts w:hint="eastAsia"/>
        </w:rPr>
        <w:t>реалізації</w:t>
      </w:r>
      <w:r>
        <w:t></w:t>
      </w:r>
      <w:r>
        <w:rPr>
          <w:rFonts w:hint="eastAsia"/>
        </w:rPr>
        <w:t>та</w:t>
      </w:r>
      <w:r>
        <w:t></w:t>
      </w:r>
      <w:r>
        <w:rPr>
          <w:rFonts w:hint="eastAsia"/>
        </w:rPr>
        <w:t>захисту</w:t>
      </w:r>
      <w:r>
        <w:t></w:t>
      </w:r>
      <w:r>
        <w:rPr>
          <w:rFonts w:hint="eastAsia"/>
        </w:rPr>
        <w:t>прав</w:t>
      </w:r>
      <w:r>
        <w:t></w:t>
      </w:r>
      <w:r>
        <w:rPr>
          <w:rFonts w:hint="eastAsia"/>
        </w:rPr>
        <w:t>і</w:t>
      </w:r>
      <w:r>
        <w:t></w:t>
      </w:r>
      <w:r>
        <w:rPr>
          <w:rFonts w:hint="eastAsia"/>
        </w:rPr>
        <w:t>законних</w:t>
      </w:r>
      <w:r>
        <w:t></w:t>
      </w:r>
      <w:r>
        <w:rPr>
          <w:rFonts w:hint="eastAsia"/>
        </w:rPr>
        <w:t>інтересів</w:t>
      </w:r>
      <w:r>
        <w:t></w:t>
      </w:r>
      <w:r>
        <w:rPr>
          <w:rFonts w:hint="eastAsia"/>
        </w:rPr>
        <w:t>принципала</w:t>
      </w:r>
      <w:r>
        <w:t></w:t>
      </w:r>
      <w:r>
        <w:t></w:t>
      </w:r>
      <w:r>
        <w:rPr>
          <w:rFonts w:hint="eastAsia"/>
        </w:rPr>
        <w:t>а</w:t>
      </w:r>
    </w:p>
    <w:p w:rsidR="000219F3" w:rsidRDefault="000219F3" w:rsidP="000219F3">
      <w:r>
        <w:rPr>
          <w:rFonts w:hint="eastAsia"/>
        </w:rPr>
        <w:t>не</w:t>
      </w:r>
      <w:r>
        <w:t></w:t>
      </w:r>
      <w:r>
        <w:rPr>
          <w:rFonts w:hint="eastAsia"/>
        </w:rPr>
        <w:t>одним</w:t>
      </w:r>
      <w:r>
        <w:t></w:t>
      </w:r>
      <w:r>
        <w:rPr>
          <w:rFonts w:hint="eastAsia"/>
        </w:rPr>
        <w:t>із</w:t>
      </w:r>
      <w:r>
        <w:t></w:t>
      </w:r>
      <w:r>
        <w:rPr>
          <w:rFonts w:hint="eastAsia"/>
        </w:rPr>
        <w:t>засобів</w:t>
      </w:r>
      <w:r>
        <w:t></w:t>
      </w:r>
      <w:r>
        <w:rPr>
          <w:rFonts w:hint="eastAsia"/>
        </w:rPr>
        <w:t>досягнення</w:t>
      </w:r>
      <w:r>
        <w:t></w:t>
      </w:r>
      <w:r>
        <w:rPr>
          <w:rFonts w:hint="eastAsia"/>
        </w:rPr>
        <w:t>наперед</w:t>
      </w:r>
      <w:r>
        <w:t></w:t>
      </w:r>
      <w:r>
        <w:rPr>
          <w:rFonts w:hint="eastAsia"/>
        </w:rPr>
        <w:t>визначеного</w:t>
      </w:r>
      <w:r>
        <w:t></w:t>
      </w:r>
      <w:r>
        <w:rPr>
          <w:rFonts w:hint="eastAsia"/>
        </w:rPr>
        <w:t>й</w:t>
      </w:r>
      <w:r>
        <w:t></w:t>
      </w:r>
      <w:r>
        <w:rPr>
          <w:rFonts w:hint="eastAsia"/>
        </w:rPr>
        <w:t>об’єктивованого</w:t>
      </w:r>
    </w:p>
    <w:p w:rsidR="000219F3" w:rsidRDefault="000219F3" w:rsidP="000219F3">
      <w:r>
        <w:rPr>
          <w:rFonts w:hint="eastAsia"/>
        </w:rPr>
        <w:t>правового</w:t>
      </w:r>
      <w:r>
        <w:t></w:t>
      </w:r>
      <w:r>
        <w:rPr>
          <w:rFonts w:hint="eastAsia"/>
        </w:rPr>
        <w:t>результату</w:t>
      </w:r>
      <w:r>
        <w:t></w:t>
      </w:r>
    </w:p>
    <w:p w:rsidR="000219F3" w:rsidRDefault="000219F3" w:rsidP="000219F3">
      <w:r>
        <w:t></w:t>
      </w:r>
      <w:r>
        <w:t></w:t>
      </w:r>
      <w:r>
        <w:t></w:t>
      </w:r>
      <w:r>
        <w:rPr>
          <w:rFonts w:hint="eastAsia"/>
        </w:rPr>
        <w:t>теоретичні</w:t>
      </w:r>
      <w:r>
        <w:t></w:t>
      </w:r>
      <w:r>
        <w:rPr>
          <w:rFonts w:hint="eastAsia"/>
        </w:rPr>
        <w:t>положення</w:t>
      </w:r>
      <w:r>
        <w:t></w:t>
      </w:r>
      <w:r>
        <w:t></w:t>
      </w:r>
      <w:r>
        <w:rPr>
          <w:rFonts w:hint="eastAsia"/>
        </w:rPr>
        <w:t>за</w:t>
      </w:r>
      <w:r>
        <w:t></w:t>
      </w:r>
      <w:r>
        <w:rPr>
          <w:rFonts w:hint="eastAsia"/>
        </w:rPr>
        <w:t>якими</w:t>
      </w:r>
      <w:r>
        <w:t></w:t>
      </w:r>
      <w:r>
        <w:rPr>
          <w:rFonts w:hint="eastAsia"/>
        </w:rPr>
        <w:t>вчинення</w:t>
      </w:r>
      <w:r>
        <w:t></w:t>
      </w:r>
      <w:r>
        <w:rPr>
          <w:rFonts w:hint="eastAsia"/>
        </w:rPr>
        <w:t>дій</w:t>
      </w:r>
      <w:r>
        <w:t></w:t>
      </w:r>
      <w:r>
        <w:rPr>
          <w:rFonts w:hint="eastAsia"/>
        </w:rPr>
        <w:t>від</w:t>
      </w:r>
      <w:r>
        <w:t></w:t>
      </w:r>
      <w:r>
        <w:rPr>
          <w:rFonts w:hint="eastAsia"/>
        </w:rPr>
        <w:t>імені</w:t>
      </w:r>
    </w:p>
    <w:p w:rsidR="000219F3" w:rsidRDefault="000219F3" w:rsidP="000219F3">
      <w:r>
        <w:rPr>
          <w:rFonts w:hint="eastAsia"/>
        </w:rPr>
        <w:t>юридичної</w:t>
      </w:r>
      <w:r>
        <w:t></w:t>
      </w:r>
      <w:r>
        <w:rPr>
          <w:rFonts w:hint="eastAsia"/>
        </w:rPr>
        <w:t>особи</w:t>
      </w:r>
      <w:r>
        <w:t></w:t>
      </w:r>
      <w:r>
        <w:rPr>
          <w:rFonts w:hint="eastAsia"/>
        </w:rPr>
        <w:t>її</w:t>
      </w:r>
      <w:r>
        <w:t></w:t>
      </w:r>
      <w:r>
        <w:rPr>
          <w:rFonts w:hint="eastAsia"/>
        </w:rPr>
        <w:t>органами</w:t>
      </w:r>
      <w:r>
        <w:t></w:t>
      </w:r>
      <w:r>
        <w:rPr>
          <w:rFonts w:hint="eastAsia"/>
        </w:rPr>
        <w:t>та</w:t>
      </w:r>
      <w:r>
        <w:t></w:t>
      </w:r>
      <w:r>
        <w:rPr>
          <w:rFonts w:hint="eastAsia"/>
        </w:rPr>
        <w:t>посадовими</w:t>
      </w:r>
      <w:r>
        <w:t></w:t>
      </w:r>
      <w:r>
        <w:rPr>
          <w:rFonts w:hint="eastAsia"/>
        </w:rPr>
        <w:t>особами</w:t>
      </w:r>
      <w:r>
        <w:t></w:t>
      </w:r>
      <w:r>
        <w:rPr>
          <w:rFonts w:hint="eastAsia"/>
        </w:rPr>
        <w:t>слід</w:t>
      </w:r>
      <w:r>
        <w:t></w:t>
      </w:r>
      <w:r>
        <w:rPr>
          <w:rFonts w:hint="eastAsia"/>
        </w:rPr>
        <w:t>розглядати</w:t>
      </w:r>
    </w:p>
    <w:p w:rsidR="000219F3" w:rsidRDefault="000219F3" w:rsidP="000219F3">
      <w:r>
        <w:rPr>
          <w:rFonts w:hint="eastAsia"/>
        </w:rPr>
        <w:t>як</w:t>
      </w:r>
      <w:r>
        <w:t></w:t>
      </w:r>
      <w:r>
        <w:rPr>
          <w:rFonts w:hint="eastAsia"/>
        </w:rPr>
        <w:t>квазіпредставництво</w:t>
      </w:r>
      <w:r>
        <w:t></w:t>
      </w:r>
      <w:r>
        <w:t></w:t>
      </w:r>
      <w:r>
        <w:rPr>
          <w:rFonts w:hint="eastAsia"/>
        </w:rPr>
        <w:t>що</w:t>
      </w:r>
      <w:r>
        <w:t></w:t>
      </w:r>
      <w:r>
        <w:rPr>
          <w:rFonts w:hint="eastAsia"/>
        </w:rPr>
        <w:t>за</w:t>
      </w:r>
      <w:r>
        <w:t></w:t>
      </w:r>
      <w:r>
        <w:rPr>
          <w:rFonts w:hint="eastAsia"/>
        </w:rPr>
        <w:t>своїм</w:t>
      </w:r>
      <w:r>
        <w:t></w:t>
      </w:r>
      <w:r>
        <w:rPr>
          <w:rFonts w:hint="eastAsia"/>
        </w:rPr>
        <w:t>змістом</w:t>
      </w:r>
      <w:r>
        <w:t></w:t>
      </w:r>
      <w:r>
        <w:rPr>
          <w:rFonts w:hint="eastAsia"/>
        </w:rPr>
        <w:t>не</w:t>
      </w:r>
      <w:r>
        <w:t></w:t>
      </w:r>
      <w:r>
        <w:rPr>
          <w:rFonts w:hint="eastAsia"/>
        </w:rPr>
        <w:t>наділене</w:t>
      </w:r>
      <w:r>
        <w:t></w:t>
      </w:r>
      <w:r>
        <w:rPr>
          <w:rFonts w:hint="eastAsia"/>
        </w:rPr>
        <w:t>основними</w:t>
      </w:r>
    </w:p>
    <w:p w:rsidR="000219F3" w:rsidRDefault="000219F3" w:rsidP="000219F3">
      <w:r>
        <w:rPr>
          <w:rFonts w:hint="eastAsia"/>
        </w:rPr>
        <w:t>ознаками</w:t>
      </w:r>
      <w:r>
        <w:t></w:t>
      </w:r>
      <w:r>
        <w:rPr>
          <w:rFonts w:hint="eastAsia"/>
        </w:rPr>
        <w:t>представництва</w:t>
      </w:r>
      <w:r>
        <w:t></w:t>
      </w:r>
      <w:r>
        <w:rPr>
          <w:rFonts w:hint="eastAsia"/>
        </w:rPr>
        <w:t>як</w:t>
      </w:r>
      <w:r>
        <w:t></w:t>
      </w:r>
      <w:r>
        <w:rPr>
          <w:rFonts w:hint="eastAsia"/>
        </w:rPr>
        <w:t>такого</w:t>
      </w:r>
      <w:r>
        <w:t></w:t>
      </w:r>
      <w:r>
        <w:t></w:t>
      </w:r>
      <w:r>
        <w:rPr>
          <w:rFonts w:hint="eastAsia"/>
        </w:rPr>
        <w:t>але</w:t>
      </w:r>
      <w:r>
        <w:t></w:t>
      </w:r>
      <w:r>
        <w:rPr>
          <w:rFonts w:hint="eastAsia"/>
        </w:rPr>
        <w:t>у</w:t>
      </w:r>
      <w:r>
        <w:t></w:t>
      </w:r>
      <w:r>
        <w:rPr>
          <w:rFonts w:hint="eastAsia"/>
        </w:rPr>
        <w:t>зв’язку</w:t>
      </w:r>
      <w:r>
        <w:t></w:t>
      </w:r>
      <w:r>
        <w:rPr>
          <w:rFonts w:hint="eastAsia"/>
        </w:rPr>
        <w:t>з</w:t>
      </w:r>
      <w:r>
        <w:t></w:t>
      </w:r>
      <w:r>
        <w:rPr>
          <w:rFonts w:hint="eastAsia"/>
        </w:rPr>
        <w:t>наявністю</w:t>
      </w:r>
      <w:r>
        <w:t></w:t>
      </w:r>
      <w:r>
        <w:rPr>
          <w:rFonts w:hint="eastAsia"/>
        </w:rPr>
        <w:t>в</w:t>
      </w:r>
      <w:r>
        <w:t></w:t>
      </w:r>
      <w:r>
        <w:rPr>
          <w:rFonts w:hint="eastAsia"/>
        </w:rPr>
        <w:t>органів</w:t>
      </w:r>
    </w:p>
    <w:p w:rsidR="000219F3" w:rsidRDefault="000219F3" w:rsidP="000219F3">
      <w:r>
        <w:rPr>
          <w:rFonts w:hint="eastAsia"/>
        </w:rPr>
        <w:t>юридичної</w:t>
      </w:r>
      <w:r>
        <w:t></w:t>
      </w:r>
      <w:r>
        <w:rPr>
          <w:rFonts w:hint="eastAsia"/>
        </w:rPr>
        <w:t>особи</w:t>
      </w:r>
      <w:r>
        <w:t></w:t>
      </w:r>
      <w:r>
        <w:rPr>
          <w:rFonts w:hint="eastAsia"/>
        </w:rPr>
        <w:t>та</w:t>
      </w:r>
      <w:r>
        <w:t></w:t>
      </w:r>
      <w:r>
        <w:rPr>
          <w:rFonts w:hint="eastAsia"/>
        </w:rPr>
        <w:t>посадових</w:t>
      </w:r>
      <w:r>
        <w:t></w:t>
      </w:r>
      <w:r>
        <w:rPr>
          <w:rFonts w:hint="eastAsia"/>
        </w:rPr>
        <w:t>осіб</w:t>
      </w:r>
      <w:r>
        <w:t></w:t>
      </w:r>
      <w:r>
        <w:rPr>
          <w:rFonts w:hint="eastAsia"/>
        </w:rPr>
        <w:t>певного</w:t>
      </w:r>
      <w:r>
        <w:t></w:t>
      </w:r>
      <w:r>
        <w:rPr>
          <w:rFonts w:hint="eastAsia"/>
        </w:rPr>
        <w:t>обсягу</w:t>
      </w:r>
      <w:r>
        <w:t></w:t>
      </w:r>
      <w:r>
        <w:rPr>
          <w:rFonts w:hint="eastAsia"/>
        </w:rPr>
        <w:t>повноважень</w:t>
      </w:r>
      <w:r>
        <w:t></w:t>
      </w:r>
      <w:r>
        <w:rPr>
          <w:rFonts w:hint="eastAsia"/>
        </w:rPr>
        <w:t>і</w:t>
      </w:r>
    </w:p>
    <w:p w:rsidR="000219F3" w:rsidRDefault="000219F3" w:rsidP="000219F3">
      <w:r>
        <w:rPr>
          <w:rFonts w:hint="eastAsia"/>
        </w:rPr>
        <w:t>загальної</w:t>
      </w:r>
      <w:r>
        <w:t></w:t>
      </w:r>
      <w:r>
        <w:rPr>
          <w:rFonts w:hint="eastAsia"/>
        </w:rPr>
        <w:t>спрямованості</w:t>
      </w:r>
      <w:r>
        <w:t></w:t>
      </w:r>
      <w:r>
        <w:rPr>
          <w:rFonts w:hint="eastAsia"/>
        </w:rPr>
        <w:t>їх</w:t>
      </w:r>
      <w:r>
        <w:t></w:t>
      </w:r>
      <w:r>
        <w:rPr>
          <w:rFonts w:hint="eastAsia"/>
        </w:rPr>
        <w:t>діяльності</w:t>
      </w:r>
      <w:r>
        <w:t></w:t>
      </w:r>
      <w:r>
        <w:rPr>
          <w:rFonts w:hint="eastAsia"/>
        </w:rPr>
        <w:t>фактично</w:t>
      </w:r>
      <w:r>
        <w:t></w:t>
      </w:r>
      <w:r>
        <w:t></w:t>
      </w:r>
      <w:r>
        <w:rPr>
          <w:rFonts w:hint="eastAsia"/>
        </w:rPr>
        <w:t>зовнішньо</w:t>
      </w:r>
      <w:r>
        <w:t></w:t>
      </w:r>
      <w:r>
        <w:t></w:t>
      </w:r>
      <w:r>
        <w:rPr>
          <w:rFonts w:hint="eastAsia"/>
        </w:rPr>
        <w:t>а</w:t>
      </w:r>
      <w:r>
        <w:t></w:t>
      </w:r>
      <w:r>
        <w:rPr>
          <w:rFonts w:hint="eastAsia"/>
        </w:rPr>
        <w:t>не</w:t>
      </w:r>
    </w:p>
    <w:p w:rsidR="000219F3" w:rsidRDefault="000219F3" w:rsidP="000219F3">
      <w:r>
        <w:rPr>
          <w:rFonts w:hint="eastAsia"/>
        </w:rPr>
        <w:t>внутрішньо</w:t>
      </w:r>
      <w:r>
        <w:t></w:t>
      </w:r>
      <w:r>
        <w:t></w:t>
      </w:r>
      <w:r>
        <w:rPr>
          <w:rFonts w:hint="eastAsia"/>
        </w:rPr>
        <w:t>подібне</w:t>
      </w:r>
      <w:r>
        <w:t></w:t>
      </w:r>
      <w:r>
        <w:rPr>
          <w:rFonts w:hint="eastAsia"/>
        </w:rPr>
        <w:t>до</w:t>
      </w:r>
      <w:r>
        <w:t></w:t>
      </w:r>
      <w:r>
        <w:rPr>
          <w:rFonts w:hint="eastAsia"/>
        </w:rPr>
        <w:t>недоговірного</w:t>
      </w:r>
      <w:r>
        <w:t></w:t>
      </w:r>
      <w:r>
        <w:rPr>
          <w:rFonts w:hint="eastAsia"/>
        </w:rPr>
        <w:t>представництва</w:t>
      </w:r>
      <w:r>
        <w:t></w:t>
      </w:r>
      <w:r>
        <w:t></w:t>
      </w:r>
      <w:r>
        <w:rPr>
          <w:rFonts w:hint="eastAsia"/>
        </w:rPr>
        <w:t>але</w:t>
      </w:r>
      <w:r>
        <w:t></w:t>
      </w:r>
      <w:r>
        <w:rPr>
          <w:rFonts w:hint="eastAsia"/>
        </w:rPr>
        <w:t>таким</w:t>
      </w:r>
    </w:p>
    <w:p w:rsidR="000219F3" w:rsidRDefault="000219F3" w:rsidP="000219F3">
      <w:r>
        <w:rPr>
          <w:rFonts w:hint="eastAsia"/>
        </w:rPr>
        <w:t>юридично</w:t>
      </w:r>
      <w:r>
        <w:t></w:t>
      </w:r>
      <w:r>
        <w:rPr>
          <w:rFonts w:hint="eastAsia"/>
        </w:rPr>
        <w:t>не</w:t>
      </w:r>
      <w:r>
        <w:t></w:t>
      </w:r>
      <w:r>
        <w:rPr>
          <w:rFonts w:hint="eastAsia"/>
        </w:rPr>
        <w:t>є</w:t>
      </w:r>
      <w:r>
        <w:t></w:t>
      </w:r>
    </w:p>
    <w:p w:rsidR="000219F3" w:rsidRDefault="000219F3" w:rsidP="000219F3">
      <w:r>
        <w:rPr>
          <w:rFonts w:hint="eastAsia"/>
        </w:rPr>
        <w:t>Дістали</w:t>
      </w:r>
      <w:r>
        <w:t></w:t>
      </w:r>
      <w:r>
        <w:rPr>
          <w:rFonts w:hint="eastAsia"/>
        </w:rPr>
        <w:t>подальшого</w:t>
      </w:r>
      <w:r>
        <w:t></w:t>
      </w:r>
      <w:r>
        <w:rPr>
          <w:rFonts w:hint="eastAsia"/>
        </w:rPr>
        <w:t>розвитку</w:t>
      </w:r>
      <w:r>
        <w:t></w:t>
      </w:r>
    </w:p>
    <w:p w:rsidR="000219F3" w:rsidRDefault="000219F3" w:rsidP="000219F3">
      <w:r>
        <w:t></w:t>
      </w:r>
      <w:r>
        <w:t></w:t>
      </w:r>
    </w:p>
    <w:p w:rsidR="000219F3" w:rsidRDefault="000219F3" w:rsidP="000219F3">
      <w:r>
        <w:t></w:t>
      </w:r>
      <w:r>
        <w:t></w:t>
      </w:r>
      <w:r>
        <w:t></w:t>
      </w:r>
      <w:r>
        <w:rPr>
          <w:rFonts w:hint="eastAsia"/>
        </w:rPr>
        <w:t>теоретичні</w:t>
      </w:r>
      <w:r>
        <w:t></w:t>
      </w:r>
      <w:r>
        <w:rPr>
          <w:rFonts w:hint="eastAsia"/>
        </w:rPr>
        <w:t>положення</w:t>
      </w:r>
      <w:r>
        <w:t></w:t>
      </w:r>
      <w:r>
        <w:t></w:t>
      </w:r>
      <w:r>
        <w:rPr>
          <w:rFonts w:hint="eastAsia"/>
        </w:rPr>
        <w:t>за</w:t>
      </w:r>
      <w:r>
        <w:t></w:t>
      </w:r>
      <w:r>
        <w:rPr>
          <w:rFonts w:hint="eastAsia"/>
        </w:rPr>
        <w:t>якими</w:t>
      </w:r>
      <w:r>
        <w:t></w:t>
      </w:r>
      <w:r>
        <w:rPr>
          <w:rFonts w:hint="eastAsia"/>
        </w:rPr>
        <w:t>інститут</w:t>
      </w:r>
      <w:r>
        <w:t></w:t>
      </w:r>
      <w:r>
        <w:rPr>
          <w:rFonts w:hint="eastAsia"/>
        </w:rPr>
        <w:t>представництва</w:t>
      </w:r>
      <w:r>
        <w:t></w:t>
      </w:r>
      <w:r>
        <w:rPr>
          <w:rFonts w:hint="eastAsia"/>
        </w:rPr>
        <w:t>в</w:t>
      </w:r>
    </w:p>
    <w:p w:rsidR="000219F3" w:rsidRDefault="000219F3" w:rsidP="000219F3">
      <w:r>
        <w:rPr>
          <w:rFonts w:hint="eastAsia"/>
        </w:rPr>
        <w:t>цивільному</w:t>
      </w:r>
      <w:r>
        <w:t></w:t>
      </w:r>
      <w:r>
        <w:rPr>
          <w:rFonts w:hint="eastAsia"/>
        </w:rPr>
        <w:t>праві</w:t>
      </w:r>
      <w:r>
        <w:t></w:t>
      </w:r>
      <w:r>
        <w:rPr>
          <w:rFonts w:hint="eastAsia"/>
        </w:rPr>
        <w:t>має</w:t>
      </w:r>
      <w:r>
        <w:t></w:t>
      </w:r>
      <w:r>
        <w:rPr>
          <w:rFonts w:hint="eastAsia"/>
        </w:rPr>
        <w:t>універсальний</w:t>
      </w:r>
      <w:r>
        <w:t></w:t>
      </w:r>
      <w:r>
        <w:t></w:t>
      </w:r>
      <w:r>
        <w:rPr>
          <w:rFonts w:hint="eastAsia"/>
        </w:rPr>
        <w:t>комплексний</w:t>
      </w:r>
      <w:r>
        <w:t></w:t>
      </w:r>
      <w:r>
        <w:t></w:t>
      </w:r>
      <w:r>
        <w:rPr>
          <w:rFonts w:hint="eastAsia"/>
        </w:rPr>
        <w:t>полігалузевий</w:t>
      </w:r>
      <w:r>
        <w:t></w:t>
      </w:r>
      <w:r>
        <w:rPr>
          <w:rFonts w:hint="eastAsia"/>
        </w:rPr>
        <w:t>характер</w:t>
      </w:r>
      <w:r>
        <w:t></w:t>
      </w:r>
      <w:r>
        <w:t></w:t>
      </w:r>
      <w:r>
        <w:rPr>
          <w:rFonts w:hint="eastAsia"/>
        </w:rPr>
        <w:t>що</w:t>
      </w:r>
    </w:p>
    <w:p w:rsidR="000219F3" w:rsidRDefault="000219F3" w:rsidP="000219F3">
      <w:r>
        <w:rPr>
          <w:rFonts w:hint="eastAsia"/>
        </w:rPr>
        <w:t>підтверджується</w:t>
      </w:r>
      <w:r>
        <w:t></w:t>
      </w:r>
      <w:r>
        <w:rPr>
          <w:rFonts w:hint="eastAsia"/>
        </w:rPr>
        <w:t>наявністю</w:t>
      </w:r>
      <w:r>
        <w:t></w:t>
      </w:r>
      <w:r>
        <w:rPr>
          <w:rFonts w:hint="eastAsia"/>
        </w:rPr>
        <w:t>норм</w:t>
      </w:r>
      <w:r>
        <w:t></w:t>
      </w:r>
      <w:r>
        <w:rPr>
          <w:rFonts w:hint="eastAsia"/>
        </w:rPr>
        <w:t>щодо</w:t>
      </w:r>
      <w:r>
        <w:t></w:t>
      </w:r>
      <w:r>
        <w:rPr>
          <w:rFonts w:hint="eastAsia"/>
        </w:rPr>
        <w:t>представництва</w:t>
      </w:r>
      <w:r>
        <w:t></w:t>
      </w:r>
      <w:r>
        <w:rPr>
          <w:rFonts w:hint="eastAsia"/>
        </w:rPr>
        <w:t>як</w:t>
      </w:r>
      <w:r>
        <w:t></w:t>
      </w:r>
      <w:r>
        <w:rPr>
          <w:rFonts w:hint="eastAsia"/>
        </w:rPr>
        <w:t>у</w:t>
      </w:r>
      <w:r>
        <w:t></w:t>
      </w:r>
      <w:r>
        <w:rPr>
          <w:rFonts w:hint="eastAsia"/>
        </w:rPr>
        <w:t>галузях</w:t>
      </w:r>
    </w:p>
    <w:p w:rsidR="000219F3" w:rsidRDefault="000219F3" w:rsidP="000219F3">
      <w:r>
        <w:rPr>
          <w:rFonts w:hint="eastAsia"/>
        </w:rPr>
        <w:t>матеріального</w:t>
      </w:r>
      <w:r>
        <w:t></w:t>
      </w:r>
      <w:r>
        <w:t></w:t>
      </w:r>
      <w:r>
        <w:rPr>
          <w:rFonts w:hint="eastAsia"/>
        </w:rPr>
        <w:t>трудовому</w:t>
      </w:r>
      <w:r>
        <w:t></w:t>
      </w:r>
      <w:r>
        <w:t></w:t>
      </w:r>
      <w:r>
        <w:rPr>
          <w:rFonts w:hint="eastAsia"/>
        </w:rPr>
        <w:t>сімейному</w:t>
      </w:r>
      <w:r>
        <w:t></w:t>
      </w:r>
      <w:r>
        <w:t></w:t>
      </w:r>
      <w:r>
        <w:rPr>
          <w:rFonts w:hint="eastAsia"/>
        </w:rPr>
        <w:t>земельному</w:t>
      </w:r>
      <w:r>
        <w:t></w:t>
      </w:r>
      <w:r>
        <w:t></w:t>
      </w:r>
      <w:r>
        <w:rPr>
          <w:rFonts w:hint="eastAsia"/>
        </w:rPr>
        <w:t>так</w:t>
      </w:r>
      <w:r>
        <w:t></w:t>
      </w:r>
      <w:r>
        <w:rPr>
          <w:rFonts w:hint="eastAsia"/>
        </w:rPr>
        <w:t>і</w:t>
      </w:r>
      <w:r>
        <w:t></w:t>
      </w:r>
      <w:r>
        <w:rPr>
          <w:rFonts w:hint="eastAsia"/>
        </w:rPr>
        <w:t>процесуального</w:t>
      </w:r>
      <w:r>
        <w:t></w:t>
      </w:r>
      <w:r>
        <w:rPr>
          <w:rFonts w:hint="eastAsia"/>
        </w:rPr>
        <w:t>права</w:t>
      </w:r>
      <w:r>
        <w:t></w:t>
      </w:r>
    </w:p>
    <w:p w:rsidR="000219F3" w:rsidRDefault="000219F3" w:rsidP="000219F3">
      <w:r>
        <w:rPr>
          <w:rFonts w:hint="eastAsia"/>
        </w:rPr>
        <w:t>цивільному</w:t>
      </w:r>
      <w:r>
        <w:t></w:t>
      </w:r>
      <w:r>
        <w:rPr>
          <w:rFonts w:hint="eastAsia"/>
        </w:rPr>
        <w:t>процесуальному</w:t>
      </w:r>
      <w:r>
        <w:t></w:t>
      </w:r>
      <w:r>
        <w:t></w:t>
      </w:r>
      <w:r>
        <w:rPr>
          <w:rFonts w:hint="eastAsia"/>
        </w:rPr>
        <w:t>господарському</w:t>
      </w:r>
      <w:r>
        <w:t></w:t>
      </w:r>
      <w:r>
        <w:rPr>
          <w:rFonts w:hint="eastAsia"/>
        </w:rPr>
        <w:t>процесуальному</w:t>
      </w:r>
      <w:r>
        <w:t></w:t>
      </w:r>
      <w:r>
        <w:t></w:t>
      </w:r>
      <w:r>
        <w:rPr>
          <w:rFonts w:hint="eastAsia"/>
        </w:rPr>
        <w:t>кримінальному</w:t>
      </w:r>
    </w:p>
    <w:p w:rsidR="000219F3" w:rsidRDefault="000219F3" w:rsidP="000219F3">
      <w:r>
        <w:rPr>
          <w:rFonts w:hint="eastAsia"/>
        </w:rPr>
        <w:t>процесуальному</w:t>
      </w:r>
      <w:r>
        <w:t></w:t>
      </w:r>
      <w:r>
        <w:rPr>
          <w:rFonts w:hint="eastAsia"/>
        </w:rPr>
        <w:t>праві</w:t>
      </w:r>
      <w:r>
        <w:t></w:t>
      </w:r>
      <w:r>
        <w:t></w:t>
      </w:r>
      <w:r>
        <w:rPr>
          <w:rFonts w:hint="eastAsia"/>
        </w:rPr>
        <w:t>а</w:t>
      </w:r>
      <w:r>
        <w:t></w:t>
      </w:r>
      <w:r>
        <w:rPr>
          <w:rFonts w:hint="eastAsia"/>
        </w:rPr>
        <w:t>також</w:t>
      </w:r>
      <w:r>
        <w:t></w:t>
      </w:r>
      <w:r>
        <w:rPr>
          <w:rFonts w:hint="eastAsia"/>
        </w:rPr>
        <w:t>в</w:t>
      </w:r>
      <w:r>
        <w:t></w:t>
      </w:r>
      <w:r>
        <w:rPr>
          <w:rFonts w:hint="eastAsia"/>
        </w:rPr>
        <w:t>адміністративному</w:t>
      </w:r>
      <w:r>
        <w:t></w:t>
      </w:r>
      <w:r>
        <w:rPr>
          <w:rFonts w:hint="eastAsia"/>
        </w:rPr>
        <w:t>судочинстві</w:t>
      </w:r>
      <w:r>
        <w:t></w:t>
      </w:r>
    </w:p>
    <w:p w:rsidR="000219F3" w:rsidRDefault="000219F3" w:rsidP="000219F3">
      <w:r>
        <w:t></w:t>
      </w:r>
      <w:r>
        <w:t></w:t>
      </w:r>
      <w:r>
        <w:t></w:t>
      </w:r>
      <w:r>
        <w:rPr>
          <w:rFonts w:hint="eastAsia"/>
        </w:rPr>
        <w:t>твердження</w:t>
      </w:r>
      <w:r>
        <w:t></w:t>
      </w:r>
      <w:r>
        <w:rPr>
          <w:rFonts w:hint="eastAsia"/>
        </w:rPr>
        <w:t>про</w:t>
      </w:r>
      <w:r>
        <w:t></w:t>
      </w:r>
      <w:r>
        <w:rPr>
          <w:rFonts w:hint="eastAsia"/>
        </w:rPr>
        <w:t>співвідношення</w:t>
      </w:r>
      <w:r>
        <w:t></w:t>
      </w:r>
      <w:r>
        <w:rPr>
          <w:rFonts w:hint="eastAsia"/>
        </w:rPr>
        <w:t>інституту</w:t>
      </w:r>
      <w:r>
        <w:t></w:t>
      </w:r>
      <w:r>
        <w:rPr>
          <w:rFonts w:hint="eastAsia"/>
        </w:rPr>
        <w:t>представництва</w:t>
      </w:r>
      <w:r>
        <w:t></w:t>
      </w:r>
      <w:r>
        <w:rPr>
          <w:rFonts w:hint="eastAsia"/>
        </w:rPr>
        <w:t>з</w:t>
      </w:r>
    </w:p>
    <w:p w:rsidR="000219F3" w:rsidRDefault="000219F3" w:rsidP="000219F3">
      <w:r>
        <w:rPr>
          <w:rFonts w:hint="eastAsia"/>
        </w:rPr>
        <w:t>іншими</w:t>
      </w:r>
      <w:r>
        <w:t></w:t>
      </w:r>
      <w:r>
        <w:rPr>
          <w:rFonts w:hint="eastAsia"/>
        </w:rPr>
        <w:t>суміжними</w:t>
      </w:r>
      <w:r>
        <w:t></w:t>
      </w:r>
      <w:r>
        <w:rPr>
          <w:rFonts w:hint="eastAsia"/>
        </w:rPr>
        <w:t>правовими</w:t>
      </w:r>
      <w:r>
        <w:t></w:t>
      </w:r>
      <w:r>
        <w:rPr>
          <w:rFonts w:hint="eastAsia"/>
        </w:rPr>
        <w:t>конструкціями</w:t>
      </w:r>
      <w:r>
        <w:t></w:t>
      </w:r>
      <w:r>
        <w:t></w:t>
      </w:r>
      <w:r>
        <w:rPr>
          <w:rFonts w:hint="eastAsia"/>
        </w:rPr>
        <w:t>комісія</w:t>
      </w:r>
      <w:r>
        <w:t></w:t>
      </w:r>
      <w:r>
        <w:t></w:t>
      </w:r>
      <w:r>
        <w:rPr>
          <w:rFonts w:hint="eastAsia"/>
        </w:rPr>
        <w:t>агентування</w:t>
      </w:r>
      <w:r>
        <w:t></w:t>
      </w:r>
    </w:p>
    <w:p w:rsidR="000219F3" w:rsidRDefault="000219F3" w:rsidP="000219F3">
      <w:r>
        <w:rPr>
          <w:rFonts w:hint="eastAsia"/>
        </w:rPr>
        <w:t>управління</w:t>
      </w:r>
      <w:r>
        <w:t></w:t>
      </w:r>
      <w:r>
        <w:rPr>
          <w:rFonts w:hint="eastAsia"/>
        </w:rPr>
        <w:t>майном</w:t>
      </w:r>
      <w:r>
        <w:t></w:t>
      </w:r>
      <w:r>
        <w:t></w:t>
      </w:r>
      <w:r>
        <w:rPr>
          <w:rFonts w:hint="eastAsia"/>
        </w:rPr>
        <w:t>порука</w:t>
      </w:r>
      <w:r>
        <w:t></w:t>
      </w:r>
      <w:r>
        <w:t></w:t>
      </w:r>
      <w:r>
        <w:rPr>
          <w:rFonts w:hint="eastAsia"/>
        </w:rPr>
        <w:t>договори</w:t>
      </w:r>
      <w:r>
        <w:t></w:t>
      </w:r>
      <w:r>
        <w:rPr>
          <w:rFonts w:hint="eastAsia"/>
        </w:rPr>
        <w:t>на</w:t>
      </w:r>
      <w:r>
        <w:t></w:t>
      </w:r>
      <w:r>
        <w:rPr>
          <w:rFonts w:hint="eastAsia"/>
        </w:rPr>
        <w:t>користь</w:t>
      </w:r>
      <w:r>
        <w:t></w:t>
      </w:r>
      <w:r>
        <w:rPr>
          <w:rFonts w:hint="eastAsia"/>
        </w:rPr>
        <w:t>третіх</w:t>
      </w:r>
      <w:r>
        <w:t></w:t>
      </w:r>
      <w:r>
        <w:rPr>
          <w:rFonts w:hint="eastAsia"/>
        </w:rPr>
        <w:t>осіб</w:t>
      </w:r>
      <w:r>
        <w:t></w:t>
      </w:r>
    </w:p>
    <w:p w:rsidR="000219F3" w:rsidRDefault="000219F3" w:rsidP="000219F3">
      <w:r>
        <w:rPr>
          <w:rFonts w:hint="eastAsia"/>
        </w:rPr>
        <w:t>рукоприкладництво</w:t>
      </w:r>
      <w:r>
        <w:t></w:t>
      </w:r>
      <w:r>
        <w:t></w:t>
      </w:r>
      <w:r>
        <w:rPr>
          <w:rFonts w:hint="eastAsia"/>
        </w:rPr>
        <w:t>посильництво</w:t>
      </w:r>
      <w:r>
        <w:t></w:t>
      </w:r>
      <w:r>
        <w:t></w:t>
      </w:r>
      <w:r>
        <w:t></w:t>
      </w:r>
      <w:r>
        <w:rPr>
          <w:rFonts w:hint="eastAsia"/>
        </w:rPr>
        <w:t>Доведено</w:t>
      </w:r>
      <w:r>
        <w:t></w:t>
      </w:r>
      <w:r>
        <w:t></w:t>
      </w:r>
      <w:r>
        <w:rPr>
          <w:rFonts w:hint="eastAsia"/>
        </w:rPr>
        <w:t>що</w:t>
      </w:r>
      <w:r>
        <w:t></w:t>
      </w:r>
      <w:r>
        <w:rPr>
          <w:rFonts w:hint="eastAsia"/>
        </w:rPr>
        <w:t>представництво</w:t>
      </w:r>
      <w:r>
        <w:t></w:t>
      </w:r>
      <w:r>
        <w:rPr>
          <w:rFonts w:hint="eastAsia"/>
        </w:rPr>
        <w:t>не</w:t>
      </w:r>
      <w:r>
        <w:t></w:t>
      </w:r>
      <w:r>
        <w:rPr>
          <w:rFonts w:hint="eastAsia"/>
        </w:rPr>
        <w:t>є</w:t>
      </w:r>
    </w:p>
    <w:p w:rsidR="000219F3" w:rsidRDefault="000219F3" w:rsidP="000219F3">
      <w:r>
        <w:rPr>
          <w:rFonts w:hint="eastAsia"/>
        </w:rPr>
        <w:t>тотожним</w:t>
      </w:r>
      <w:r>
        <w:t></w:t>
      </w:r>
      <w:r>
        <w:rPr>
          <w:rFonts w:hint="eastAsia"/>
        </w:rPr>
        <w:t>із</w:t>
      </w:r>
      <w:r>
        <w:t></w:t>
      </w:r>
      <w:r>
        <w:rPr>
          <w:rFonts w:hint="eastAsia"/>
        </w:rPr>
        <w:t>жодною</w:t>
      </w:r>
      <w:r>
        <w:t></w:t>
      </w:r>
      <w:r>
        <w:rPr>
          <w:rFonts w:hint="eastAsia"/>
        </w:rPr>
        <w:t>з</w:t>
      </w:r>
      <w:r>
        <w:t></w:t>
      </w:r>
      <w:r>
        <w:rPr>
          <w:rFonts w:hint="eastAsia"/>
        </w:rPr>
        <w:t>них</w:t>
      </w:r>
      <w:r>
        <w:t></w:t>
      </w:r>
      <w:r>
        <w:t></w:t>
      </w:r>
      <w:r>
        <w:rPr>
          <w:rFonts w:hint="eastAsia"/>
        </w:rPr>
        <w:t>Основні</w:t>
      </w:r>
      <w:r>
        <w:t></w:t>
      </w:r>
      <w:r>
        <w:rPr>
          <w:rFonts w:hint="eastAsia"/>
        </w:rPr>
        <w:t>критерії</w:t>
      </w:r>
      <w:r>
        <w:t></w:t>
      </w:r>
      <w:r>
        <w:rPr>
          <w:rFonts w:hint="eastAsia"/>
        </w:rPr>
        <w:t>відмінного</w:t>
      </w:r>
      <w:r>
        <w:t></w:t>
      </w:r>
      <w:r>
        <w:rPr>
          <w:rFonts w:hint="eastAsia"/>
        </w:rPr>
        <w:t>та</w:t>
      </w:r>
      <w:r>
        <w:t></w:t>
      </w:r>
      <w:r>
        <w:rPr>
          <w:rFonts w:hint="eastAsia"/>
        </w:rPr>
        <w:t>спільного</w:t>
      </w:r>
    </w:p>
    <w:p w:rsidR="000219F3" w:rsidRDefault="000219F3" w:rsidP="000219F3">
      <w:r>
        <w:rPr>
          <w:rFonts w:hint="eastAsia"/>
        </w:rPr>
        <w:t>полягають</w:t>
      </w:r>
      <w:r>
        <w:t></w:t>
      </w:r>
      <w:r>
        <w:rPr>
          <w:rFonts w:hint="eastAsia"/>
        </w:rPr>
        <w:t>у</w:t>
      </w:r>
      <w:r>
        <w:t></w:t>
      </w:r>
      <w:r>
        <w:rPr>
          <w:rFonts w:hint="eastAsia"/>
        </w:rPr>
        <w:t>тому</w:t>
      </w:r>
      <w:r>
        <w:t></w:t>
      </w:r>
      <w:r>
        <w:t></w:t>
      </w:r>
      <w:r>
        <w:rPr>
          <w:rFonts w:hint="eastAsia"/>
        </w:rPr>
        <w:t>від</w:t>
      </w:r>
      <w:r>
        <w:t></w:t>
      </w:r>
      <w:r>
        <w:rPr>
          <w:rFonts w:hint="eastAsia"/>
        </w:rPr>
        <w:t>чийого</w:t>
      </w:r>
      <w:r>
        <w:t></w:t>
      </w:r>
      <w:r>
        <w:rPr>
          <w:rFonts w:hint="eastAsia"/>
        </w:rPr>
        <w:t>імені</w:t>
      </w:r>
      <w:r>
        <w:t></w:t>
      </w:r>
      <w:r>
        <w:rPr>
          <w:rFonts w:hint="eastAsia"/>
        </w:rPr>
        <w:t>здійснюються</w:t>
      </w:r>
      <w:r>
        <w:t></w:t>
      </w:r>
      <w:r>
        <w:rPr>
          <w:rFonts w:hint="eastAsia"/>
        </w:rPr>
        <w:t>дії</w:t>
      </w:r>
      <w:r>
        <w:t></w:t>
      </w:r>
      <w:r>
        <w:t></w:t>
      </w:r>
      <w:r>
        <w:rPr>
          <w:rFonts w:hint="eastAsia"/>
        </w:rPr>
        <w:t>характері</w:t>
      </w:r>
      <w:r>
        <w:t></w:t>
      </w:r>
      <w:r>
        <w:rPr>
          <w:rFonts w:hint="eastAsia"/>
        </w:rPr>
        <w:t>таких</w:t>
      </w:r>
      <w:r>
        <w:t></w:t>
      </w:r>
      <w:r>
        <w:rPr>
          <w:rFonts w:hint="eastAsia"/>
        </w:rPr>
        <w:t>дій</w:t>
      </w:r>
    </w:p>
    <w:p w:rsidR="000219F3" w:rsidRDefault="000219F3" w:rsidP="000219F3">
      <w:r>
        <w:t></w:t>
      </w:r>
      <w:r>
        <w:rPr>
          <w:rFonts w:hint="eastAsia"/>
        </w:rPr>
        <w:t>тобто</w:t>
      </w:r>
      <w:r>
        <w:t></w:t>
      </w:r>
      <w:r>
        <w:rPr>
          <w:rFonts w:hint="eastAsia"/>
        </w:rPr>
        <w:t>чи</w:t>
      </w:r>
      <w:r>
        <w:t></w:t>
      </w:r>
      <w:r>
        <w:rPr>
          <w:rFonts w:hint="eastAsia"/>
        </w:rPr>
        <w:t>вони</w:t>
      </w:r>
      <w:r>
        <w:t></w:t>
      </w:r>
      <w:r>
        <w:rPr>
          <w:rFonts w:hint="eastAsia"/>
        </w:rPr>
        <w:t>мають</w:t>
      </w:r>
      <w:r>
        <w:t></w:t>
      </w:r>
      <w:r>
        <w:rPr>
          <w:rFonts w:hint="eastAsia"/>
        </w:rPr>
        <w:t>юридичну</w:t>
      </w:r>
      <w:r>
        <w:t></w:t>
      </w:r>
      <w:r>
        <w:rPr>
          <w:rFonts w:hint="eastAsia"/>
        </w:rPr>
        <w:t>значимість</w:t>
      </w:r>
      <w:r>
        <w:t></w:t>
      </w:r>
      <w:r>
        <w:rPr>
          <w:rFonts w:hint="eastAsia"/>
        </w:rPr>
        <w:t>або</w:t>
      </w:r>
      <w:r>
        <w:t></w:t>
      </w:r>
      <w:r>
        <w:rPr>
          <w:rFonts w:hint="eastAsia"/>
        </w:rPr>
        <w:t>є</w:t>
      </w:r>
      <w:r>
        <w:t></w:t>
      </w:r>
      <w:r>
        <w:rPr>
          <w:rFonts w:hint="eastAsia"/>
        </w:rPr>
        <w:t>суто</w:t>
      </w:r>
      <w:r>
        <w:t></w:t>
      </w:r>
      <w:r>
        <w:rPr>
          <w:rFonts w:hint="eastAsia"/>
        </w:rPr>
        <w:t>фактичними</w:t>
      </w:r>
    </w:p>
    <w:p w:rsidR="000219F3" w:rsidRDefault="000219F3" w:rsidP="000219F3">
      <w:r>
        <w:rPr>
          <w:rFonts w:hint="eastAsia"/>
        </w:rPr>
        <w:t>діями</w:t>
      </w:r>
      <w:r>
        <w:t></w:t>
      </w:r>
      <w:r>
        <w:t></w:t>
      </w:r>
      <w:r>
        <w:t></w:t>
      </w:r>
      <w:r>
        <w:rPr>
          <w:rFonts w:hint="eastAsia"/>
        </w:rPr>
        <w:t>а</w:t>
      </w:r>
      <w:r>
        <w:t></w:t>
      </w:r>
      <w:r>
        <w:rPr>
          <w:rFonts w:hint="eastAsia"/>
        </w:rPr>
        <w:t>також</w:t>
      </w:r>
      <w:r>
        <w:t></w:t>
      </w:r>
      <w:r>
        <w:rPr>
          <w:rFonts w:hint="eastAsia"/>
        </w:rPr>
        <w:t>у</w:t>
      </w:r>
      <w:r>
        <w:t></w:t>
      </w:r>
      <w:r>
        <w:rPr>
          <w:rFonts w:hint="eastAsia"/>
        </w:rPr>
        <w:t>галузевій</w:t>
      </w:r>
      <w:r>
        <w:t></w:t>
      </w:r>
      <w:r>
        <w:rPr>
          <w:rFonts w:hint="eastAsia"/>
        </w:rPr>
        <w:t>належності</w:t>
      </w:r>
      <w:r>
        <w:t></w:t>
      </w:r>
      <w:r>
        <w:rPr>
          <w:rFonts w:hint="eastAsia"/>
        </w:rPr>
        <w:t>відносин</w:t>
      </w:r>
      <w:r>
        <w:t></w:t>
      </w:r>
      <w:r>
        <w:rPr>
          <w:rFonts w:hint="eastAsia"/>
        </w:rPr>
        <w:t>і</w:t>
      </w:r>
      <w:r>
        <w:t></w:t>
      </w:r>
      <w:r>
        <w:rPr>
          <w:rFonts w:hint="eastAsia"/>
        </w:rPr>
        <w:t>складі</w:t>
      </w:r>
      <w:r>
        <w:t></w:t>
      </w:r>
      <w:r>
        <w:rPr>
          <w:rFonts w:hint="eastAsia"/>
        </w:rPr>
        <w:t>їх</w:t>
      </w:r>
      <w:r>
        <w:t></w:t>
      </w:r>
      <w:r>
        <w:rPr>
          <w:rFonts w:hint="eastAsia"/>
        </w:rPr>
        <w:t>учасників</w:t>
      </w:r>
      <w:r>
        <w:t></w:t>
      </w:r>
    </w:p>
    <w:p w:rsidR="000219F3" w:rsidRDefault="000219F3" w:rsidP="000219F3">
      <w:r>
        <w:t></w:t>
      </w:r>
      <w:r>
        <w:t></w:t>
      </w:r>
      <w:r>
        <w:t></w:t>
      </w:r>
      <w:r>
        <w:rPr>
          <w:rFonts w:hint="eastAsia"/>
        </w:rPr>
        <w:t>положення</w:t>
      </w:r>
      <w:r>
        <w:t></w:t>
      </w:r>
      <w:r>
        <w:rPr>
          <w:rFonts w:hint="eastAsia"/>
        </w:rPr>
        <w:t>про</w:t>
      </w:r>
      <w:r>
        <w:t></w:t>
      </w:r>
      <w:r>
        <w:rPr>
          <w:rFonts w:hint="eastAsia"/>
        </w:rPr>
        <w:t>те</w:t>
      </w:r>
      <w:r>
        <w:t></w:t>
      </w:r>
      <w:r>
        <w:t></w:t>
      </w:r>
      <w:r>
        <w:rPr>
          <w:rFonts w:hint="eastAsia"/>
        </w:rPr>
        <w:t>що</w:t>
      </w:r>
      <w:r>
        <w:t></w:t>
      </w:r>
      <w:r>
        <w:rPr>
          <w:rFonts w:hint="eastAsia"/>
        </w:rPr>
        <w:t>в</w:t>
      </w:r>
      <w:r>
        <w:t></w:t>
      </w:r>
      <w:r>
        <w:rPr>
          <w:rFonts w:hint="eastAsia"/>
        </w:rPr>
        <w:t>чинному</w:t>
      </w:r>
      <w:r>
        <w:t></w:t>
      </w:r>
      <w:r>
        <w:rPr>
          <w:rFonts w:hint="eastAsia"/>
        </w:rPr>
        <w:t>законодавстві</w:t>
      </w:r>
      <w:r>
        <w:t></w:t>
      </w:r>
      <w:r>
        <w:rPr>
          <w:rFonts w:hint="eastAsia"/>
        </w:rPr>
        <w:t>норми</w:t>
      </w:r>
      <w:r>
        <w:t></w:t>
      </w:r>
      <w:r>
        <w:rPr>
          <w:rFonts w:hint="eastAsia"/>
        </w:rPr>
        <w:t>про</w:t>
      </w:r>
    </w:p>
    <w:p w:rsidR="000219F3" w:rsidRDefault="000219F3" w:rsidP="000219F3">
      <w:r>
        <w:rPr>
          <w:rFonts w:hint="eastAsia"/>
        </w:rPr>
        <w:t>представництво</w:t>
      </w:r>
      <w:r>
        <w:t></w:t>
      </w:r>
      <w:r>
        <w:rPr>
          <w:rFonts w:hint="eastAsia"/>
        </w:rPr>
        <w:t>реалізовано</w:t>
      </w:r>
      <w:r>
        <w:t></w:t>
      </w:r>
      <w:r>
        <w:rPr>
          <w:rFonts w:hint="eastAsia"/>
        </w:rPr>
        <w:t>двома</w:t>
      </w:r>
      <w:r>
        <w:t></w:t>
      </w:r>
      <w:r>
        <w:rPr>
          <w:rFonts w:hint="eastAsia"/>
        </w:rPr>
        <w:t>способами</w:t>
      </w:r>
      <w:r>
        <w:t></w:t>
      </w:r>
      <w:r>
        <w:t></w:t>
      </w:r>
      <w:r>
        <w:rPr>
          <w:rFonts w:hint="eastAsia"/>
        </w:rPr>
        <w:t>прямо</w:t>
      </w:r>
      <w:r>
        <w:t></w:t>
      </w:r>
      <w:r>
        <w:rPr>
          <w:rFonts w:hint="eastAsia"/>
        </w:rPr>
        <w:t>та</w:t>
      </w:r>
      <w:r>
        <w:t></w:t>
      </w:r>
      <w:r>
        <w:rPr>
          <w:rFonts w:hint="eastAsia"/>
        </w:rPr>
        <w:t>опосередковано</w:t>
      </w:r>
    </w:p>
    <w:p w:rsidR="000219F3" w:rsidRDefault="000219F3" w:rsidP="000219F3">
      <w:r>
        <w:t></w:t>
      </w:r>
      <w:r>
        <w:rPr>
          <w:rFonts w:hint="eastAsia"/>
        </w:rPr>
        <w:t>через</w:t>
      </w:r>
      <w:r>
        <w:t></w:t>
      </w:r>
      <w:r>
        <w:rPr>
          <w:rFonts w:hint="eastAsia"/>
        </w:rPr>
        <w:t>субсидіарне</w:t>
      </w:r>
      <w:r>
        <w:t></w:t>
      </w:r>
      <w:r>
        <w:rPr>
          <w:rFonts w:hint="eastAsia"/>
        </w:rPr>
        <w:t>застосування</w:t>
      </w:r>
      <w:r>
        <w:t></w:t>
      </w:r>
      <w:r>
        <w:t></w:t>
      </w:r>
      <w:r>
        <w:t></w:t>
      </w:r>
      <w:r>
        <w:rPr>
          <w:rFonts w:hint="eastAsia"/>
        </w:rPr>
        <w:t>при</w:t>
      </w:r>
      <w:r>
        <w:t></w:t>
      </w:r>
      <w:r>
        <w:rPr>
          <w:rFonts w:hint="eastAsia"/>
        </w:rPr>
        <w:t>цьому</w:t>
      </w:r>
      <w:r>
        <w:t></w:t>
      </w:r>
      <w:r>
        <w:rPr>
          <w:rFonts w:hint="eastAsia"/>
        </w:rPr>
        <w:t>субсидіарне</w:t>
      </w:r>
      <w:r>
        <w:t></w:t>
      </w:r>
      <w:r>
        <w:rPr>
          <w:rFonts w:hint="eastAsia"/>
        </w:rPr>
        <w:t>застосування</w:t>
      </w:r>
    </w:p>
    <w:p w:rsidR="000219F3" w:rsidRDefault="000219F3" w:rsidP="000219F3">
      <w:r>
        <w:rPr>
          <w:rFonts w:hint="eastAsia"/>
        </w:rPr>
        <w:t>норм</w:t>
      </w:r>
      <w:r>
        <w:t></w:t>
      </w:r>
      <w:r>
        <w:rPr>
          <w:rFonts w:hint="eastAsia"/>
        </w:rPr>
        <w:t>цивільного</w:t>
      </w:r>
      <w:r>
        <w:t></w:t>
      </w:r>
      <w:r>
        <w:rPr>
          <w:rFonts w:hint="eastAsia"/>
        </w:rPr>
        <w:t>права</w:t>
      </w:r>
      <w:r>
        <w:t></w:t>
      </w:r>
      <w:r>
        <w:t></w:t>
      </w:r>
      <w:r>
        <w:rPr>
          <w:rFonts w:hint="eastAsia"/>
        </w:rPr>
        <w:t>з</w:t>
      </w:r>
      <w:r>
        <w:t></w:t>
      </w:r>
      <w:r>
        <w:rPr>
          <w:rFonts w:hint="eastAsia"/>
        </w:rPr>
        <w:t>огляду</w:t>
      </w:r>
      <w:r>
        <w:t></w:t>
      </w:r>
      <w:r>
        <w:rPr>
          <w:rFonts w:hint="eastAsia"/>
        </w:rPr>
        <w:t>на</w:t>
      </w:r>
      <w:r>
        <w:t></w:t>
      </w:r>
      <w:r>
        <w:rPr>
          <w:rFonts w:hint="eastAsia"/>
        </w:rPr>
        <w:t>комплексний</w:t>
      </w:r>
      <w:r>
        <w:t></w:t>
      </w:r>
      <w:r>
        <w:rPr>
          <w:rFonts w:hint="eastAsia"/>
        </w:rPr>
        <w:t>характер</w:t>
      </w:r>
      <w:r>
        <w:t></w:t>
      </w:r>
      <w:r>
        <w:rPr>
          <w:rFonts w:hint="eastAsia"/>
        </w:rPr>
        <w:t>і</w:t>
      </w:r>
      <w:r>
        <w:t></w:t>
      </w:r>
      <w:r>
        <w:rPr>
          <w:rFonts w:hint="eastAsia"/>
        </w:rPr>
        <w:t>міжгалузеве</w:t>
      </w:r>
    </w:p>
    <w:p w:rsidR="000219F3" w:rsidRDefault="000219F3" w:rsidP="000219F3">
      <w:r>
        <w:rPr>
          <w:rFonts w:hint="eastAsia"/>
        </w:rPr>
        <w:t>значення</w:t>
      </w:r>
      <w:r>
        <w:t></w:t>
      </w:r>
      <w:r>
        <w:rPr>
          <w:rFonts w:hint="eastAsia"/>
        </w:rPr>
        <w:t>інституту</w:t>
      </w:r>
      <w:r>
        <w:t></w:t>
      </w:r>
      <w:r>
        <w:rPr>
          <w:rFonts w:hint="eastAsia"/>
        </w:rPr>
        <w:t>представництва</w:t>
      </w:r>
      <w:r>
        <w:t></w:t>
      </w:r>
      <w:r>
        <w:t></w:t>
      </w:r>
      <w:r>
        <w:rPr>
          <w:rFonts w:hint="eastAsia"/>
        </w:rPr>
        <w:t>відіграє</w:t>
      </w:r>
      <w:r>
        <w:t></w:t>
      </w:r>
      <w:r>
        <w:rPr>
          <w:rFonts w:hint="eastAsia"/>
        </w:rPr>
        <w:t>важливу</w:t>
      </w:r>
      <w:r>
        <w:t></w:t>
      </w:r>
      <w:r>
        <w:rPr>
          <w:rFonts w:hint="eastAsia"/>
        </w:rPr>
        <w:t>роль</w:t>
      </w:r>
      <w:r>
        <w:t></w:t>
      </w:r>
      <w:r>
        <w:rPr>
          <w:rFonts w:hint="eastAsia"/>
        </w:rPr>
        <w:t>у</w:t>
      </w:r>
      <w:r>
        <w:t></w:t>
      </w:r>
      <w:r>
        <w:rPr>
          <w:rFonts w:hint="eastAsia"/>
        </w:rPr>
        <w:t>правовому</w:t>
      </w:r>
    </w:p>
    <w:p w:rsidR="000219F3" w:rsidRDefault="000219F3" w:rsidP="000219F3">
      <w:r>
        <w:rPr>
          <w:rFonts w:hint="eastAsia"/>
        </w:rPr>
        <w:t>регулюванні</w:t>
      </w:r>
      <w:r>
        <w:t></w:t>
      </w:r>
      <w:r>
        <w:rPr>
          <w:rFonts w:hint="eastAsia"/>
        </w:rPr>
        <w:t>відносин</w:t>
      </w:r>
      <w:r>
        <w:t></w:t>
      </w:r>
      <w:r>
        <w:rPr>
          <w:rFonts w:hint="eastAsia"/>
        </w:rPr>
        <w:t>представництва</w:t>
      </w:r>
      <w:r>
        <w:t></w:t>
      </w:r>
      <w:r>
        <w:rPr>
          <w:rFonts w:hint="eastAsia"/>
        </w:rPr>
        <w:t>в</w:t>
      </w:r>
      <w:r>
        <w:t></w:t>
      </w:r>
      <w:r>
        <w:rPr>
          <w:rFonts w:hint="eastAsia"/>
        </w:rPr>
        <w:t>різних</w:t>
      </w:r>
      <w:r>
        <w:t></w:t>
      </w:r>
      <w:r>
        <w:t></w:t>
      </w:r>
      <w:r>
        <w:rPr>
          <w:rFonts w:hint="eastAsia"/>
        </w:rPr>
        <w:t>передусім</w:t>
      </w:r>
      <w:r>
        <w:t></w:t>
      </w:r>
      <w:r>
        <w:rPr>
          <w:rFonts w:hint="eastAsia"/>
        </w:rPr>
        <w:t>процесуальних</w:t>
      </w:r>
      <w:r>
        <w:t></w:t>
      </w:r>
    </w:p>
    <w:p w:rsidR="000219F3" w:rsidRDefault="000219F3" w:rsidP="000219F3">
      <w:r>
        <w:rPr>
          <w:rFonts w:hint="eastAsia"/>
        </w:rPr>
        <w:t>галузях</w:t>
      </w:r>
      <w:r>
        <w:t></w:t>
      </w:r>
      <w:r>
        <w:rPr>
          <w:rFonts w:hint="eastAsia"/>
        </w:rPr>
        <w:t>права</w:t>
      </w:r>
      <w:r>
        <w:t></w:t>
      </w:r>
    </w:p>
    <w:p w:rsidR="000219F3" w:rsidRDefault="000219F3" w:rsidP="000219F3">
      <w:r>
        <w:t></w:t>
      </w:r>
      <w:r>
        <w:t></w:t>
      </w:r>
      <w:r>
        <w:t></w:t>
      </w:r>
      <w:r>
        <w:rPr>
          <w:rFonts w:hint="eastAsia"/>
        </w:rPr>
        <w:t>наукове</w:t>
      </w:r>
      <w:r>
        <w:t></w:t>
      </w:r>
      <w:r>
        <w:rPr>
          <w:rFonts w:hint="eastAsia"/>
        </w:rPr>
        <w:t>обґрунтування</w:t>
      </w:r>
      <w:r>
        <w:t></w:t>
      </w:r>
      <w:r>
        <w:rPr>
          <w:rFonts w:hint="eastAsia"/>
        </w:rPr>
        <w:t>тези</w:t>
      </w:r>
      <w:r>
        <w:t></w:t>
      </w:r>
      <w:r>
        <w:rPr>
          <w:rFonts w:hint="eastAsia"/>
        </w:rPr>
        <w:t>про</w:t>
      </w:r>
      <w:r>
        <w:t></w:t>
      </w:r>
      <w:r>
        <w:rPr>
          <w:rFonts w:hint="eastAsia"/>
        </w:rPr>
        <w:t>те</w:t>
      </w:r>
      <w:r>
        <w:t></w:t>
      </w:r>
      <w:r>
        <w:t></w:t>
      </w:r>
      <w:r>
        <w:rPr>
          <w:rFonts w:hint="eastAsia"/>
        </w:rPr>
        <w:t>що</w:t>
      </w:r>
      <w:r>
        <w:t></w:t>
      </w:r>
      <w:r>
        <w:rPr>
          <w:rFonts w:hint="eastAsia"/>
        </w:rPr>
        <w:t>представництво</w:t>
      </w:r>
    </w:p>
    <w:p w:rsidR="000219F3" w:rsidRDefault="000219F3" w:rsidP="000219F3">
      <w:r>
        <w:rPr>
          <w:rFonts w:hint="eastAsia"/>
        </w:rPr>
        <w:t>помічника</w:t>
      </w:r>
      <w:r>
        <w:t></w:t>
      </w:r>
      <w:r>
        <w:rPr>
          <w:rFonts w:hint="eastAsia"/>
        </w:rPr>
        <w:t>слід</w:t>
      </w:r>
      <w:r>
        <w:t></w:t>
      </w:r>
      <w:r>
        <w:rPr>
          <w:rFonts w:hint="eastAsia"/>
        </w:rPr>
        <w:t>вважати</w:t>
      </w:r>
      <w:r>
        <w:t></w:t>
      </w:r>
      <w:r>
        <w:rPr>
          <w:rFonts w:hint="eastAsia"/>
        </w:rPr>
        <w:t>окремим</w:t>
      </w:r>
      <w:r>
        <w:t></w:t>
      </w:r>
      <w:r>
        <w:rPr>
          <w:rFonts w:hint="eastAsia"/>
        </w:rPr>
        <w:t>видом</w:t>
      </w:r>
      <w:r>
        <w:t></w:t>
      </w:r>
      <w:r>
        <w:rPr>
          <w:rFonts w:hint="eastAsia"/>
        </w:rPr>
        <w:t>недоговірного</w:t>
      </w:r>
      <w:r>
        <w:t></w:t>
      </w:r>
      <w:r>
        <w:rPr>
          <w:rFonts w:hint="eastAsia"/>
        </w:rPr>
        <w:t>представництва</w:t>
      </w:r>
      <w:r>
        <w:t></w:t>
      </w:r>
    </w:p>
    <w:p w:rsidR="000219F3" w:rsidRDefault="000219F3" w:rsidP="000219F3">
      <w:r>
        <w:rPr>
          <w:rFonts w:hint="eastAsia"/>
        </w:rPr>
        <w:t>адже</w:t>
      </w:r>
      <w:r>
        <w:t></w:t>
      </w:r>
      <w:r>
        <w:rPr>
          <w:rFonts w:hint="eastAsia"/>
        </w:rPr>
        <w:t>воно</w:t>
      </w:r>
      <w:r>
        <w:t></w:t>
      </w:r>
      <w:r>
        <w:rPr>
          <w:rFonts w:hint="eastAsia"/>
        </w:rPr>
        <w:t>виникає</w:t>
      </w:r>
      <w:r>
        <w:t></w:t>
      </w:r>
      <w:r>
        <w:rPr>
          <w:rFonts w:hint="eastAsia"/>
        </w:rPr>
        <w:t>за</w:t>
      </w:r>
      <w:r>
        <w:t></w:t>
      </w:r>
      <w:r>
        <w:rPr>
          <w:rFonts w:hint="eastAsia"/>
        </w:rPr>
        <w:t>волею</w:t>
      </w:r>
      <w:r>
        <w:t></w:t>
      </w:r>
      <w:r>
        <w:rPr>
          <w:rFonts w:hint="eastAsia"/>
        </w:rPr>
        <w:t>принципала</w:t>
      </w:r>
      <w:r>
        <w:t></w:t>
      </w:r>
      <w:r>
        <w:rPr>
          <w:rFonts w:hint="eastAsia"/>
        </w:rPr>
        <w:t>та</w:t>
      </w:r>
      <w:r>
        <w:t></w:t>
      </w:r>
      <w:r>
        <w:rPr>
          <w:rFonts w:hint="eastAsia"/>
        </w:rPr>
        <w:t>визнається</w:t>
      </w:r>
      <w:r>
        <w:t></w:t>
      </w:r>
      <w:r>
        <w:rPr>
          <w:rFonts w:hint="eastAsia"/>
        </w:rPr>
        <w:t>державою</w:t>
      </w:r>
    </w:p>
    <w:p w:rsidR="000219F3" w:rsidRDefault="000219F3" w:rsidP="000219F3">
      <w:r>
        <w:t></w:t>
      </w:r>
      <w:r>
        <w:rPr>
          <w:rFonts w:hint="eastAsia"/>
        </w:rPr>
        <w:t>легітимізується</w:t>
      </w:r>
      <w:r>
        <w:t></w:t>
      </w:r>
      <w:r>
        <w:t></w:t>
      </w:r>
      <w:r>
        <w:rPr>
          <w:rFonts w:hint="eastAsia"/>
        </w:rPr>
        <w:t>через</w:t>
      </w:r>
      <w:r>
        <w:t></w:t>
      </w:r>
      <w:r>
        <w:rPr>
          <w:rFonts w:hint="eastAsia"/>
        </w:rPr>
        <w:t>реєстрацію</w:t>
      </w:r>
      <w:r>
        <w:t></w:t>
      </w:r>
      <w:r>
        <w:rPr>
          <w:rFonts w:hint="eastAsia"/>
        </w:rPr>
        <w:t>органами</w:t>
      </w:r>
      <w:r>
        <w:t></w:t>
      </w:r>
      <w:r>
        <w:rPr>
          <w:rFonts w:hint="eastAsia"/>
        </w:rPr>
        <w:t>опіки</w:t>
      </w:r>
      <w:r>
        <w:t></w:t>
      </w:r>
      <w:r>
        <w:rPr>
          <w:rFonts w:hint="eastAsia"/>
        </w:rPr>
        <w:t>та</w:t>
      </w:r>
      <w:r>
        <w:t></w:t>
      </w:r>
      <w:r>
        <w:rPr>
          <w:rFonts w:hint="eastAsia"/>
        </w:rPr>
        <w:t>піклування</w:t>
      </w:r>
      <w:r>
        <w:t></w:t>
      </w:r>
      <w:r>
        <w:rPr>
          <w:rFonts w:hint="eastAsia"/>
        </w:rPr>
        <w:t>та</w:t>
      </w:r>
    </w:p>
    <w:p w:rsidR="000219F3" w:rsidRDefault="000219F3" w:rsidP="000219F3">
      <w:r>
        <w:rPr>
          <w:rFonts w:hint="eastAsia"/>
        </w:rPr>
        <w:t>видачу</w:t>
      </w:r>
      <w:r>
        <w:t></w:t>
      </w:r>
      <w:r>
        <w:rPr>
          <w:rFonts w:hint="eastAsia"/>
        </w:rPr>
        <w:t>окремого</w:t>
      </w:r>
      <w:r>
        <w:t></w:t>
      </w:r>
      <w:r>
        <w:rPr>
          <w:rFonts w:hint="eastAsia"/>
        </w:rPr>
        <w:t>документа</w:t>
      </w:r>
      <w:r>
        <w:t></w:t>
      </w:r>
    </w:p>
    <w:p w:rsidR="000219F3" w:rsidRDefault="000219F3" w:rsidP="000219F3">
      <w:r>
        <w:t></w:t>
      </w:r>
      <w:r>
        <w:t></w:t>
      </w:r>
      <w:r>
        <w:t></w:t>
      </w:r>
      <w:r>
        <w:rPr>
          <w:rFonts w:hint="eastAsia"/>
        </w:rPr>
        <w:t>положення</w:t>
      </w:r>
      <w:r>
        <w:t></w:t>
      </w:r>
      <w:r>
        <w:rPr>
          <w:rFonts w:hint="eastAsia"/>
        </w:rPr>
        <w:t>щодо</w:t>
      </w:r>
      <w:r>
        <w:t></w:t>
      </w:r>
      <w:r>
        <w:rPr>
          <w:rFonts w:hint="eastAsia"/>
        </w:rPr>
        <w:t>порядку</w:t>
      </w:r>
      <w:r>
        <w:t></w:t>
      </w:r>
      <w:r>
        <w:rPr>
          <w:rFonts w:hint="eastAsia"/>
        </w:rPr>
        <w:t>виникнення</w:t>
      </w:r>
      <w:r>
        <w:t></w:t>
      </w:r>
      <w:r>
        <w:rPr>
          <w:rFonts w:hint="eastAsia"/>
        </w:rPr>
        <w:t>недоговірного</w:t>
      </w:r>
    </w:p>
    <w:p w:rsidR="000219F3" w:rsidRDefault="000219F3" w:rsidP="000219F3">
      <w:r>
        <w:rPr>
          <w:rFonts w:hint="eastAsia"/>
        </w:rPr>
        <w:t>представництва</w:t>
      </w:r>
      <w:r>
        <w:t></w:t>
      </w:r>
      <w:r>
        <w:t></w:t>
      </w:r>
      <w:r>
        <w:rPr>
          <w:rFonts w:hint="eastAsia"/>
        </w:rPr>
        <w:t>зокрема</w:t>
      </w:r>
      <w:r>
        <w:t></w:t>
      </w:r>
      <w:r>
        <w:t></w:t>
      </w:r>
      <w:r>
        <w:rPr>
          <w:rFonts w:hint="eastAsia"/>
        </w:rPr>
        <w:t>обґрунтовано</w:t>
      </w:r>
      <w:r>
        <w:t></w:t>
      </w:r>
      <w:r>
        <w:rPr>
          <w:rFonts w:hint="eastAsia"/>
        </w:rPr>
        <w:t>тезу</w:t>
      </w:r>
      <w:r>
        <w:t></w:t>
      </w:r>
      <w:r>
        <w:rPr>
          <w:rFonts w:hint="eastAsia"/>
        </w:rPr>
        <w:t>про</w:t>
      </w:r>
      <w:r>
        <w:t></w:t>
      </w:r>
      <w:r>
        <w:rPr>
          <w:rFonts w:hint="eastAsia"/>
        </w:rPr>
        <w:t>те</w:t>
      </w:r>
      <w:r>
        <w:t></w:t>
      </w:r>
      <w:r>
        <w:t></w:t>
      </w:r>
      <w:r>
        <w:rPr>
          <w:rFonts w:hint="eastAsia"/>
        </w:rPr>
        <w:t>що</w:t>
      </w:r>
      <w:r>
        <w:t></w:t>
      </w:r>
      <w:r>
        <w:rPr>
          <w:rFonts w:hint="eastAsia"/>
        </w:rPr>
        <w:t>юридичні</w:t>
      </w:r>
      <w:r>
        <w:t></w:t>
      </w:r>
      <w:r>
        <w:rPr>
          <w:rFonts w:hint="eastAsia"/>
        </w:rPr>
        <w:t>акти</w:t>
      </w:r>
      <w:r>
        <w:t></w:t>
      </w:r>
    </w:p>
    <w:p w:rsidR="000219F3" w:rsidRDefault="000219F3" w:rsidP="000219F3">
      <w:r>
        <w:rPr>
          <w:rFonts w:hint="eastAsia"/>
        </w:rPr>
        <w:t>пов’язані</w:t>
      </w:r>
      <w:r>
        <w:t></w:t>
      </w:r>
      <w:r>
        <w:rPr>
          <w:rFonts w:hint="eastAsia"/>
        </w:rPr>
        <w:t>з</w:t>
      </w:r>
      <w:r>
        <w:t></w:t>
      </w:r>
      <w:r>
        <w:rPr>
          <w:rFonts w:hint="eastAsia"/>
        </w:rPr>
        <w:t>виникненням</w:t>
      </w:r>
      <w:r>
        <w:t></w:t>
      </w:r>
      <w:r>
        <w:rPr>
          <w:rFonts w:hint="eastAsia"/>
        </w:rPr>
        <w:t>недоговірного</w:t>
      </w:r>
      <w:r>
        <w:t></w:t>
      </w:r>
      <w:r>
        <w:rPr>
          <w:rFonts w:hint="eastAsia"/>
        </w:rPr>
        <w:t>представництва</w:t>
      </w:r>
      <w:r>
        <w:t></w:t>
      </w:r>
      <w:r>
        <w:t></w:t>
      </w:r>
      <w:r>
        <w:rPr>
          <w:rFonts w:hint="eastAsia"/>
        </w:rPr>
        <w:t>слід</w:t>
      </w:r>
      <w:r>
        <w:t></w:t>
      </w:r>
      <w:r>
        <w:rPr>
          <w:rFonts w:hint="eastAsia"/>
        </w:rPr>
        <w:t>поділити</w:t>
      </w:r>
      <w:r>
        <w:t></w:t>
      </w:r>
      <w:r>
        <w:rPr>
          <w:rFonts w:hint="eastAsia"/>
        </w:rPr>
        <w:t>на</w:t>
      </w:r>
    </w:p>
    <w:p w:rsidR="000219F3" w:rsidRDefault="000219F3" w:rsidP="000219F3">
      <w:r>
        <w:rPr>
          <w:rFonts w:hint="eastAsia"/>
        </w:rPr>
        <w:t>дві</w:t>
      </w:r>
      <w:r>
        <w:t></w:t>
      </w:r>
      <w:r>
        <w:rPr>
          <w:rFonts w:hint="eastAsia"/>
        </w:rPr>
        <w:t>категорії</w:t>
      </w:r>
      <w:r>
        <w:t></w:t>
      </w:r>
      <w:r>
        <w:t></w:t>
      </w:r>
      <w:r>
        <w:rPr>
          <w:rFonts w:hint="eastAsia"/>
        </w:rPr>
        <w:t>а</w:t>
      </w:r>
      <w:r>
        <w:t></w:t>
      </w:r>
      <w:r>
        <w:t></w:t>
      </w:r>
      <w:r>
        <w:rPr>
          <w:rFonts w:hint="eastAsia"/>
        </w:rPr>
        <w:t>ті</w:t>
      </w:r>
      <w:r>
        <w:t></w:t>
      </w:r>
      <w:r>
        <w:t></w:t>
      </w:r>
      <w:r>
        <w:rPr>
          <w:rFonts w:hint="eastAsia"/>
        </w:rPr>
        <w:t>з</w:t>
      </w:r>
      <w:r>
        <w:t></w:t>
      </w:r>
      <w:r>
        <w:rPr>
          <w:rFonts w:hint="eastAsia"/>
        </w:rPr>
        <w:t>якими</w:t>
      </w:r>
      <w:r>
        <w:t></w:t>
      </w:r>
      <w:r>
        <w:rPr>
          <w:rFonts w:hint="eastAsia"/>
        </w:rPr>
        <w:t>закон</w:t>
      </w:r>
      <w:r>
        <w:t></w:t>
      </w:r>
      <w:r>
        <w:rPr>
          <w:rFonts w:hint="eastAsia"/>
        </w:rPr>
        <w:t>або</w:t>
      </w:r>
      <w:r>
        <w:t></w:t>
      </w:r>
      <w:r>
        <w:rPr>
          <w:rFonts w:hint="eastAsia"/>
        </w:rPr>
        <w:t>інші</w:t>
      </w:r>
      <w:r>
        <w:t></w:t>
      </w:r>
      <w:r>
        <w:rPr>
          <w:rFonts w:hint="eastAsia"/>
        </w:rPr>
        <w:t>нормативно</w:t>
      </w:r>
      <w:r>
        <w:t></w:t>
      </w:r>
      <w:r>
        <w:rPr>
          <w:rFonts w:hint="eastAsia"/>
        </w:rPr>
        <w:t>правові</w:t>
      </w:r>
      <w:r>
        <w:t></w:t>
      </w:r>
      <w:r>
        <w:rPr>
          <w:rFonts w:hint="eastAsia"/>
        </w:rPr>
        <w:t>акти</w:t>
      </w:r>
    </w:p>
    <w:p w:rsidR="000219F3" w:rsidRDefault="000219F3" w:rsidP="000219F3">
      <w:r>
        <w:t></w:t>
      </w:r>
      <w:r>
        <w:t></w:t>
      </w:r>
    </w:p>
    <w:p w:rsidR="000219F3" w:rsidRDefault="000219F3" w:rsidP="000219F3">
      <w:r>
        <w:rPr>
          <w:rFonts w:hint="eastAsia"/>
        </w:rPr>
        <w:t>безпосередньо</w:t>
      </w:r>
      <w:r>
        <w:t></w:t>
      </w:r>
      <w:r>
        <w:rPr>
          <w:rFonts w:hint="eastAsia"/>
        </w:rPr>
        <w:t>пов’язують</w:t>
      </w:r>
      <w:r>
        <w:t></w:t>
      </w:r>
      <w:r>
        <w:rPr>
          <w:rFonts w:hint="eastAsia"/>
        </w:rPr>
        <w:t>виникнення</w:t>
      </w:r>
      <w:r>
        <w:t></w:t>
      </w:r>
      <w:r>
        <w:rPr>
          <w:rFonts w:hint="eastAsia"/>
        </w:rPr>
        <w:t>недоговірного</w:t>
      </w:r>
      <w:r>
        <w:t></w:t>
      </w:r>
      <w:r>
        <w:rPr>
          <w:rFonts w:hint="eastAsia"/>
        </w:rPr>
        <w:t>представництва</w:t>
      </w:r>
    </w:p>
    <w:p w:rsidR="000219F3" w:rsidRDefault="000219F3" w:rsidP="000219F3">
      <w:r>
        <w:t></w:t>
      </w:r>
      <w:r>
        <w:rPr>
          <w:rFonts w:hint="eastAsia"/>
        </w:rPr>
        <w:t>свідоцтво</w:t>
      </w:r>
      <w:r>
        <w:t></w:t>
      </w:r>
      <w:r>
        <w:rPr>
          <w:rFonts w:hint="eastAsia"/>
        </w:rPr>
        <w:t>про</w:t>
      </w:r>
      <w:r>
        <w:t></w:t>
      </w:r>
      <w:r>
        <w:rPr>
          <w:rFonts w:hint="eastAsia"/>
        </w:rPr>
        <w:t>народження</w:t>
      </w:r>
      <w:r>
        <w:t></w:t>
      </w:r>
      <w:r>
        <w:rPr>
          <w:rFonts w:hint="eastAsia"/>
        </w:rPr>
        <w:t>дитини</w:t>
      </w:r>
      <w:r>
        <w:t></w:t>
      </w:r>
      <w:r>
        <w:t></w:t>
      </w:r>
      <w:r>
        <w:rPr>
          <w:rFonts w:hint="eastAsia"/>
        </w:rPr>
        <w:t>рішення</w:t>
      </w:r>
      <w:r>
        <w:t></w:t>
      </w:r>
      <w:r>
        <w:rPr>
          <w:rFonts w:hint="eastAsia"/>
        </w:rPr>
        <w:t>суду</w:t>
      </w:r>
      <w:r>
        <w:t></w:t>
      </w:r>
      <w:r>
        <w:t></w:t>
      </w:r>
      <w:r>
        <w:t></w:t>
      </w:r>
      <w:r>
        <w:rPr>
          <w:rFonts w:hint="eastAsia"/>
        </w:rPr>
        <w:t>б</w:t>
      </w:r>
      <w:r>
        <w:t></w:t>
      </w:r>
      <w:r>
        <w:t></w:t>
      </w:r>
      <w:r>
        <w:rPr>
          <w:rFonts w:hint="eastAsia"/>
        </w:rPr>
        <w:t>які</w:t>
      </w:r>
      <w:r>
        <w:t></w:t>
      </w:r>
      <w:r>
        <w:rPr>
          <w:rFonts w:hint="eastAsia"/>
        </w:rPr>
        <w:t>є</w:t>
      </w:r>
    </w:p>
    <w:p w:rsidR="000219F3" w:rsidRDefault="000219F3" w:rsidP="000219F3">
      <w:r>
        <w:rPr>
          <w:rFonts w:hint="eastAsia"/>
        </w:rPr>
        <w:t>підтвердженням</w:t>
      </w:r>
      <w:r>
        <w:t></w:t>
      </w:r>
      <w:r>
        <w:rPr>
          <w:rFonts w:hint="eastAsia"/>
        </w:rPr>
        <w:t>уже</w:t>
      </w:r>
      <w:r>
        <w:t></w:t>
      </w:r>
      <w:r>
        <w:rPr>
          <w:rFonts w:hint="eastAsia"/>
        </w:rPr>
        <w:t>встановлених</w:t>
      </w:r>
      <w:r>
        <w:t></w:t>
      </w:r>
      <w:r>
        <w:rPr>
          <w:rFonts w:hint="eastAsia"/>
        </w:rPr>
        <w:t>та</w:t>
      </w:r>
      <w:r>
        <w:t></w:t>
      </w:r>
      <w:r>
        <w:rPr>
          <w:rFonts w:hint="eastAsia"/>
        </w:rPr>
        <w:t>існуючих</w:t>
      </w:r>
      <w:r>
        <w:t></w:t>
      </w:r>
      <w:r>
        <w:rPr>
          <w:rFonts w:hint="eastAsia"/>
        </w:rPr>
        <w:t>на</w:t>
      </w:r>
      <w:r>
        <w:t></w:t>
      </w:r>
      <w:r>
        <w:rPr>
          <w:rFonts w:hint="eastAsia"/>
        </w:rPr>
        <w:t>момент</w:t>
      </w:r>
      <w:r>
        <w:t></w:t>
      </w:r>
      <w:r>
        <w:rPr>
          <w:rFonts w:hint="eastAsia"/>
        </w:rPr>
        <w:t>пред’явлення</w:t>
      </w:r>
    </w:p>
    <w:p w:rsidR="000219F3" w:rsidRDefault="000219F3" w:rsidP="000219F3">
      <w:r>
        <w:rPr>
          <w:rFonts w:hint="eastAsia"/>
        </w:rPr>
        <w:t>відповідного</w:t>
      </w:r>
      <w:r>
        <w:t></w:t>
      </w:r>
      <w:r>
        <w:rPr>
          <w:rFonts w:hint="eastAsia"/>
        </w:rPr>
        <w:t>документа</w:t>
      </w:r>
      <w:r>
        <w:t></w:t>
      </w:r>
      <w:r>
        <w:rPr>
          <w:rFonts w:hint="eastAsia"/>
        </w:rPr>
        <w:t>представницьких</w:t>
      </w:r>
      <w:r>
        <w:t></w:t>
      </w:r>
      <w:r>
        <w:rPr>
          <w:rFonts w:hint="eastAsia"/>
        </w:rPr>
        <w:t>відносин</w:t>
      </w:r>
      <w:r>
        <w:t></w:t>
      </w:r>
      <w:r>
        <w:t></w:t>
      </w:r>
      <w:r>
        <w:rPr>
          <w:rFonts w:hint="eastAsia"/>
        </w:rPr>
        <w:t>посвідчення</w:t>
      </w:r>
    </w:p>
    <w:p w:rsidR="000219F3" w:rsidRDefault="000219F3" w:rsidP="000219F3">
      <w:r>
        <w:rPr>
          <w:rFonts w:hint="eastAsia"/>
        </w:rPr>
        <w:t>працівника</w:t>
      </w:r>
      <w:r>
        <w:t></w:t>
      </w:r>
      <w:r>
        <w:rPr>
          <w:rFonts w:hint="eastAsia"/>
        </w:rPr>
        <w:t>юридичної</w:t>
      </w:r>
      <w:r>
        <w:t></w:t>
      </w:r>
      <w:r>
        <w:rPr>
          <w:rFonts w:hint="eastAsia"/>
        </w:rPr>
        <w:t>особи</w:t>
      </w:r>
      <w:r>
        <w:t></w:t>
      </w:r>
      <w:r>
        <w:t></w:t>
      </w:r>
      <w:r>
        <w:rPr>
          <w:rFonts w:hint="eastAsia"/>
        </w:rPr>
        <w:t>опікунське</w:t>
      </w:r>
      <w:r>
        <w:t></w:t>
      </w:r>
      <w:r>
        <w:rPr>
          <w:rFonts w:hint="eastAsia"/>
        </w:rPr>
        <w:t>посвідчення</w:t>
      </w:r>
      <w:r>
        <w:t></w:t>
      </w:r>
      <w:r>
        <w:t></w:t>
      </w:r>
      <w:r>
        <w:rPr>
          <w:rFonts w:hint="eastAsia"/>
        </w:rPr>
        <w:t>паспорт</w:t>
      </w:r>
      <w:r>
        <w:t></w:t>
      </w:r>
      <w:r>
        <w:rPr>
          <w:rFonts w:hint="eastAsia"/>
        </w:rPr>
        <w:t>батька</w:t>
      </w:r>
      <w:r>
        <w:t></w:t>
      </w:r>
      <w:r>
        <w:rPr>
          <w:rFonts w:hint="eastAsia"/>
        </w:rPr>
        <w:t>чи</w:t>
      </w:r>
    </w:p>
    <w:p w:rsidR="000219F3" w:rsidRDefault="000219F3" w:rsidP="000219F3">
      <w:r>
        <w:rPr>
          <w:rFonts w:hint="eastAsia"/>
        </w:rPr>
        <w:t>матері</w:t>
      </w:r>
      <w:r>
        <w:t></w:t>
      </w:r>
      <w:r>
        <w:t></w:t>
      </w:r>
      <w:r>
        <w:rPr>
          <w:rFonts w:hint="eastAsia"/>
        </w:rPr>
        <w:t>де</w:t>
      </w:r>
      <w:r>
        <w:t></w:t>
      </w:r>
      <w:r>
        <w:t></w:t>
      </w:r>
      <w:r>
        <w:rPr>
          <w:rFonts w:hint="eastAsia"/>
        </w:rPr>
        <w:t>на</w:t>
      </w:r>
      <w:r>
        <w:t></w:t>
      </w:r>
      <w:r>
        <w:rPr>
          <w:rFonts w:hint="eastAsia"/>
        </w:rPr>
        <w:t>їх</w:t>
      </w:r>
      <w:r>
        <w:t></w:t>
      </w:r>
      <w:r>
        <w:rPr>
          <w:rFonts w:hint="eastAsia"/>
        </w:rPr>
        <w:t>прохання</w:t>
      </w:r>
      <w:r>
        <w:t></w:t>
      </w:r>
      <w:r>
        <w:t></w:t>
      </w:r>
      <w:r>
        <w:rPr>
          <w:rFonts w:hint="eastAsia"/>
        </w:rPr>
        <w:t>було</w:t>
      </w:r>
      <w:r>
        <w:t></w:t>
      </w:r>
      <w:r>
        <w:rPr>
          <w:rFonts w:hint="eastAsia"/>
        </w:rPr>
        <w:t>зазначено</w:t>
      </w:r>
      <w:r>
        <w:t></w:t>
      </w:r>
      <w:r>
        <w:rPr>
          <w:rFonts w:hint="eastAsia"/>
        </w:rPr>
        <w:t>імена</w:t>
      </w:r>
      <w:r>
        <w:t></w:t>
      </w:r>
      <w:r>
        <w:rPr>
          <w:rFonts w:hint="eastAsia"/>
        </w:rPr>
        <w:t>дітей</w:t>
      </w:r>
      <w:r>
        <w:t></w:t>
      </w:r>
      <w:r>
        <w:t></w:t>
      </w:r>
      <w:r>
        <w:rPr>
          <w:rFonts w:hint="eastAsia"/>
        </w:rPr>
        <w:t>тощо</w:t>
      </w:r>
      <w:r>
        <w:t></w:t>
      </w:r>
      <w:r>
        <w:t></w:t>
      </w:r>
    </w:p>
    <w:p w:rsidR="000219F3" w:rsidRDefault="000219F3" w:rsidP="000219F3">
      <w:r>
        <w:t></w:t>
      </w:r>
      <w:r>
        <w:t></w:t>
      </w:r>
      <w:r>
        <w:t></w:t>
      </w:r>
      <w:r>
        <w:rPr>
          <w:rFonts w:hint="eastAsia"/>
        </w:rPr>
        <w:t>положення</w:t>
      </w:r>
      <w:r>
        <w:t></w:t>
      </w:r>
      <w:r>
        <w:rPr>
          <w:rFonts w:hint="eastAsia"/>
        </w:rPr>
        <w:t>про</w:t>
      </w:r>
      <w:r>
        <w:t></w:t>
      </w:r>
      <w:r>
        <w:rPr>
          <w:rFonts w:hint="eastAsia"/>
        </w:rPr>
        <w:t>те</w:t>
      </w:r>
      <w:r>
        <w:t></w:t>
      </w:r>
      <w:r>
        <w:t></w:t>
      </w:r>
      <w:r>
        <w:rPr>
          <w:rFonts w:hint="eastAsia"/>
        </w:rPr>
        <w:t>що</w:t>
      </w:r>
      <w:r>
        <w:t></w:t>
      </w:r>
      <w:r>
        <w:rPr>
          <w:rFonts w:hint="eastAsia"/>
        </w:rPr>
        <w:t>фізична</w:t>
      </w:r>
      <w:r>
        <w:t></w:t>
      </w:r>
      <w:r>
        <w:rPr>
          <w:rFonts w:hint="eastAsia"/>
        </w:rPr>
        <w:t>особа</w:t>
      </w:r>
      <w:r>
        <w:t></w:t>
      </w:r>
      <w:r>
        <w:t></w:t>
      </w:r>
      <w:r>
        <w:rPr>
          <w:rFonts w:hint="eastAsia"/>
        </w:rPr>
        <w:t>цивільну</w:t>
      </w:r>
      <w:r>
        <w:t></w:t>
      </w:r>
      <w:r>
        <w:rPr>
          <w:rFonts w:hint="eastAsia"/>
        </w:rPr>
        <w:t>дієздатність</w:t>
      </w:r>
    </w:p>
    <w:p w:rsidR="000219F3" w:rsidRDefault="000219F3" w:rsidP="000219F3">
      <w:r>
        <w:rPr>
          <w:rFonts w:hint="eastAsia"/>
        </w:rPr>
        <w:t>якої</w:t>
      </w:r>
      <w:r>
        <w:t></w:t>
      </w:r>
      <w:r>
        <w:rPr>
          <w:rFonts w:hint="eastAsia"/>
        </w:rPr>
        <w:t>обмежено</w:t>
      </w:r>
      <w:r>
        <w:t></w:t>
      </w:r>
      <w:r>
        <w:t></w:t>
      </w:r>
      <w:r>
        <w:rPr>
          <w:rFonts w:hint="eastAsia"/>
        </w:rPr>
        <w:t>може</w:t>
      </w:r>
      <w:r>
        <w:t></w:t>
      </w:r>
      <w:r>
        <w:rPr>
          <w:rFonts w:hint="eastAsia"/>
        </w:rPr>
        <w:t>самостійно</w:t>
      </w:r>
      <w:r>
        <w:t></w:t>
      </w:r>
      <w:r>
        <w:rPr>
          <w:rFonts w:hint="eastAsia"/>
        </w:rPr>
        <w:t>вчиняти</w:t>
      </w:r>
      <w:r>
        <w:t></w:t>
      </w:r>
      <w:r>
        <w:rPr>
          <w:rFonts w:hint="eastAsia"/>
        </w:rPr>
        <w:t>лише</w:t>
      </w:r>
      <w:r>
        <w:t></w:t>
      </w:r>
      <w:r>
        <w:rPr>
          <w:rFonts w:hint="eastAsia"/>
        </w:rPr>
        <w:t>дрібні</w:t>
      </w:r>
      <w:r>
        <w:t></w:t>
      </w:r>
      <w:r>
        <w:rPr>
          <w:rFonts w:hint="eastAsia"/>
        </w:rPr>
        <w:t>побутові</w:t>
      </w:r>
    </w:p>
    <w:p w:rsidR="000219F3" w:rsidRDefault="000219F3" w:rsidP="000219F3">
      <w:r>
        <w:rPr>
          <w:rFonts w:hint="eastAsia"/>
        </w:rPr>
        <w:t>правочини</w:t>
      </w:r>
      <w:r>
        <w:t></w:t>
      </w:r>
      <w:r>
        <w:t></w:t>
      </w:r>
      <w:r>
        <w:rPr>
          <w:rFonts w:hint="eastAsia"/>
        </w:rPr>
        <w:t>Усі</w:t>
      </w:r>
      <w:r>
        <w:t></w:t>
      </w:r>
      <w:r>
        <w:rPr>
          <w:rFonts w:hint="eastAsia"/>
        </w:rPr>
        <w:t>інші</w:t>
      </w:r>
      <w:r>
        <w:t></w:t>
      </w:r>
      <w:r>
        <w:rPr>
          <w:rFonts w:hint="eastAsia"/>
        </w:rPr>
        <w:t>правочини</w:t>
      </w:r>
      <w:r>
        <w:t></w:t>
      </w:r>
      <w:r>
        <w:rPr>
          <w:rFonts w:hint="eastAsia"/>
        </w:rPr>
        <w:t>вчиняються</w:t>
      </w:r>
      <w:r>
        <w:t></w:t>
      </w:r>
      <w:r>
        <w:rPr>
          <w:rFonts w:hint="eastAsia"/>
        </w:rPr>
        <w:t>за</w:t>
      </w:r>
      <w:r>
        <w:t></w:t>
      </w:r>
      <w:r>
        <w:rPr>
          <w:rFonts w:hint="eastAsia"/>
        </w:rPr>
        <w:t>згодою</w:t>
      </w:r>
      <w:r>
        <w:t></w:t>
      </w:r>
      <w:r>
        <w:rPr>
          <w:rFonts w:hint="eastAsia"/>
        </w:rPr>
        <w:t>піклувальника</w:t>
      </w:r>
      <w:r>
        <w:t></w:t>
      </w:r>
    </w:p>
    <w:p w:rsidR="000219F3" w:rsidRDefault="000219F3" w:rsidP="000219F3">
      <w:r>
        <w:rPr>
          <w:rFonts w:hint="eastAsia"/>
        </w:rPr>
        <w:t>який</w:t>
      </w:r>
      <w:r>
        <w:t></w:t>
      </w:r>
      <w:r>
        <w:rPr>
          <w:rFonts w:hint="eastAsia"/>
        </w:rPr>
        <w:t>може</w:t>
      </w:r>
      <w:r>
        <w:t></w:t>
      </w:r>
      <w:r>
        <w:rPr>
          <w:rFonts w:hint="eastAsia"/>
        </w:rPr>
        <w:t>діяти</w:t>
      </w:r>
      <w:r>
        <w:t></w:t>
      </w:r>
      <w:r>
        <w:rPr>
          <w:rFonts w:hint="eastAsia"/>
        </w:rPr>
        <w:t>як</w:t>
      </w:r>
      <w:r>
        <w:t></w:t>
      </w:r>
      <w:r>
        <w:rPr>
          <w:rFonts w:hint="eastAsia"/>
        </w:rPr>
        <w:t>представник</w:t>
      </w:r>
      <w:r>
        <w:t></w:t>
      </w:r>
      <w:r>
        <w:rPr>
          <w:rFonts w:hint="eastAsia"/>
        </w:rPr>
        <w:t>такої</w:t>
      </w:r>
      <w:r>
        <w:t></w:t>
      </w:r>
      <w:r>
        <w:rPr>
          <w:rFonts w:hint="eastAsia"/>
        </w:rPr>
        <w:t>фізичної</w:t>
      </w:r>
      <w:r>
        <w:t></w:t>
      </w:r>
      <w:r>
        <w:rPr>
          <w:rFonts w:hint="eastAsia"/>
        </w:rPr>
        <w:t>особи</w:t>
      </w:r>
      <w:r>
        <w:t></w:t>
      </w:r>
      <w:r>
        <w:t></w:t>
      </w:r>
      <w:r>
        <w:rPr>
          <w:rFonts w:hint="eastAsia"/>
        </w:rPr>
        <w:t>У</w:t>
      </w:r>
      <w:r>
        <w:t></w:t>
      </w:r>
      <w:r>
        <w:rPr>
          <w:rFonts w:hint="eastAsia"/>
        </w:rPr>
        <w:t>зв’язку</w:t>
      </w:r>
      <w:r>
        <w:t></w:t>
      </w:r>
      <w:r>
        <w:rPr>
          <w:rFonts w:hint="eastAsia"/>
        </w:rPr>
        <w:t>з</w:t>
      </w:r>
      <w:r>
        <w:t></w:t>
      </w:r>
      <w:r>
        <w:rPr>
          <w:rFonts w:hint="eastAsia"/>
        </w:rPr>
        <w:t>цим</w:t>
      </w:r>
    </w:p>
    <w:p w:rsidR="000219F3" w:rsidRDefault="000219F3" w:rsidP="000219F3">
      <w:r>
        <w:rPr>
          <w:rFonts w:hint="eastAsia"/>
        </w:rPr>
        <w:t>запропоновано</w:t>
      </w:r>
      <w:r>
        <w:t></w:t>
      </w:r>
      <w:r>
        <w:rPr>
          <w:rFonts w:hint="eastAsia"/>
        </w:rPr>
        <w:t>вдосконалити</w:t>
      </w:r>
      <w:r>
        <w:t></w:t>
      </w:r>
      <w:r>
        <w:rPr>
          <w:rFonts w:hint="eastAsia"/>
        </w:rPr>
        <w:t>норму</w:t>
      </w:r>
      <w:r>
        <w:t></w:t>
      </w:r>
      <w:r>
        <w:rPr>
          <w:rFonts w:hint="eastAsia"/>
        </w:rPr>
        <w:t>права</w:t>
      </w:r>
      <w:r>
        <w:t></w:t>
      </w:r>
      <w:r>
        <w:t></w:t>
      </w:r>
      <w:r>
        <w:rPr>
          <w:rFonts w:hint="eastAsia"/>
        </w:rPr>
        <w:t>що</w:t>
      </w:r>
      <w:r>
        <w:t></w:t>
      </w:r>
      <w:r>
        <w:rPr>
          <w:rFonts w:hint="eastAsia"/>
        </w:rPr>
        <w:t>регулює</w:t>
      </w:r>
      <w:r>
        <w:t></w:t>
      </w:r>
      <w:r>
        <w:rPr>
          <w:rFonts w:hint="eastAsia"/>
        </w:rPr>
        <w:t>недоговірне</w:t>
      </w:r>
    </w:p>
    <w:p w:rsidR="000219F3" w:rsidRDefault="000219F3" w:rsidP="000219F3">
      <w:r>
        <w:rPr>
          <w:rFonts w:hint="eastAsia"/>
        </w:rPr>
        <w:t>представництво</w:t>
      </w:r>
      <w:r>
        <w:t></w:t>
      </w:r>
      <w:r>
        <w:t></w:t>
      </w:r>
      <w:r>
        <w:rPr>
          <w:rFonts w:hint="eastAsia"/>
        </w:rPr>
        <w:t>і</w:t>
      </w:r>
      <w:r>
        <w:t></w:t>
      </w:r>
      <w:r>
        <w:rPr>
          <w:rFonts w:hint="eastAsia"/>
        </w:rPr>
        <w:t>визначити</w:t>
      </w:r>
      <w:r>
        <w:t></w:t>
      </w:r>
      <w:r>
        <w:rPr>
          <w:rFonts w:hint="eastAsia"/>
        </w:rPr>
        <w:t>піклувальника</w:t>
      </w:r>
      <w:r>
        <w:t></w:t>
      </w:r>
      <w:r>
        <w:rPr>
          <w:rFonts w:hint="eastAsia"/>
        </w:rPr>
        <w:t>як</w:t>
      </w:r>
      <w:r>
        <w:t></w:t>
      </w:r>
      <w:r>
        <w:rPr>
          <w:rFonts w:hint="eastAsia"/>
        </w:rPr>
        <w:t>законного</w:t>
      </w:r>
      <w:r>
        <w:t></w:t>
      </w:r>
      <w:r>
        <w:rPr>
          <w:rFonts w:hint="eastAsia"/>
        </w:rPr>
        <w:t>представника</w:t>
      </w:r>
    </w:p>
    <w:p w:rsidR="000219F3" w:rsidRDefault="000219F3" w:rsidP="000219F3">
      <w:r>
        <w:rPr>
          <w:rFonts w:hint="eastAsia"/>
        </w:rPr>
        <w:t>неповнолітніх</w:t>
      </w:r>
      <w:r>
        <w:t></w:t>
      </w:r>
      <w:r>
        <w:rPr>
          <w:rFonts w:hint="eastAsia"/>
        </w:rPr>
        <w:t>осіб</w:t>
      </w:r>
      <w:r>
        <w:t></w:t>
      </w:r>
      <w:r>
        <w:rPr>
          <w:rFonts w:hint="eastAsia"/>
        </w:rPr>
        <w:t>та</w:t>
      </w:r>
      <w:r>
        <w:t></w:t>
      </w:r>
      <w:r>
        <w:rPr>
          <w:rFonts w:hint="eastAsia"/>
        </w:rPr>
        <w:t>осіб</w:t>
      </w:r>
      <w:r>
        <w:t></w:t>
      </w:r>
      <w:r>
        <w:t></w:t>
      </w:r>
      <w:r>
        <w:rPr>
          <w:rFonts w:hint="eastAsia"/>
        </w:rPr>
        <w:t>дієздатність</w:t>
      </w:r>
      <w:r>
        <w:t></w:t>
      </w:r>
      <w:r>
        <w:rPr>
          <w:rFonts w:hint="eastAsia"/>
        </w:rPr>
        <w:t>яких</w:t>
      </w:r>
      <w:r>
        <w:t></w:t>
      </w:r>
      <w:r>
        <w:rPr>
          <w:rFonts w:hint="eastAsia"/>
        </w:rPr>
        <w:t>обмежено</w:t>
      </w:r>
      <w:r>
        <w:t></w:t>
      </w:r>
    </w:p>
    <w:p w:rsidR="000219F3" w:rsidRDefault="000219F3" w:rsidP="000219F3">
      <w:r>
        <w:t></w:t>
      </w:r>
      <w:r>
        <w:t></w:t>
      </w:r>
      <w:r>
        <w:t></w:t>
      </w:r>
      <w:r>
        <w:rPr>
          <w:rFonts w:hint="eastAsia"/>
        </w:rPr>
        <w:t>твердження</w:t>
      </w:r>
      <w:r>
        <w:t></w:t>
      </w:r>
      <w:r>
        <w:t></w:t>
      </w:r>
      <w:r>
        <w:rPr>
          <w:rFonts w:hint="eastAsia"/>
        </w:rPr>
        <w:t>що</w:t>
      </w:r>
      <w:r>
        <w:t></w:t>
      </w:r>
      <w:r>
        <w:rPr>
          <w:rFonts w:hint="eastAsia"/>
        </w:rPr>
        <w:t>арбітражного</w:t>
      </w:r>
      <w:r>
        <w:t></w:t>
      </w:r>
      <w:r>
        <w:rPr>
          <w:rFonts w:hint="eastAsia"/>
        </w:rPr>
        <w:t>керуючого</w:t>
      </w:r>
      <w:r>
        <w:t></w:t>
      </w:r>
      <w:r>
        <w:t></w:t>
      </w:r>
      <w:r>
        <w:rPr>
          <w:rFonts w:hint="eastAsia"/>
        </w:rPr>
        <w:t>попри</w:t>
      </w:r>
      <w:r>
        <w:t></w:t>
      </w:r>
      <w:r>
        <w:rPr>
          <w:rFonts w:hint="eastAsia"/>
        </w:rPr>
        <w:t>наявність</w:t>
      </w:r>
      <w:r>
        <w:t></w:t>
      </w:r>
      <w:r>
        <w:rPr>
          <w:rFonts w:hint="eastAsia"/>
        </w:rPr>
        <w:t>у</w:t>
      </w:r>
    </w:p>
    <w:p w:rsidR="000219F3" w:rsidRDefault="000219F3" w:rsidP="000219F3">
      <w:r>
        <w:rPr>
          <w:rFonts w:hint="eastAsia"/>
        </w:rPr>
        <w:t>його</w:t>
      </w:r>
      <w:r>
        <w:t></w:t>
      </w:r>
      <w:r>
        <w:rPr>
          <w:rFonts w:hint="eastAsia"/>
        </w:rPr>
        <w:t>правовому</w:t>
      </w:r>
      <w:r>
        <w:t></w:t>
      </w:r>
      <w:r>
        <w:rPr>
          <w:rFonts w:hint="eastAsia"/>
        </w:rPr>
        <w:t>статусі</w:t>
      </w:r>
      <w:r>
        <w:t></w:t>
      </w:r>
      <w:r>
        <w:rPr>
          <w:rFonts w:hint="eastAsia"/>
        </w:rPr>
        <w:t>певних</w:t>
      </w:r>
      <w:r>
        <w:t></w:t>
      </w:r>
      <w:r>
        <w:rPr>
          <w:rFonts w:hint="eastAsia"/>
        </w:rPr>
        <w:t>ознак</w:t>
      </w:r>
      <w:r>
        <w:t></w:t>
      </w:r>
      <w:r>
        <w:rPr>
          <w:rFonts w:hint="eastAsia"/>
        </w:rPr>
        <w:t>представницьких</w:t>
      </w:r>
      <w:r>
        <w:t></w:t>
      </w:r>
      <w:r>
        <w:rPr>
          <w:rFonts w:hint="eastAsia"/>
        </w:rPr>
        <w:t>функцій</w:t>
      </w:r>
      <w:r>
        <w:t></w:t>
      </w:r>
      <w:r>
        <w:t></w:t>
      </w:r>
      <w:r>
        <w:rPr>
          <w:rFonts w:hint="eastAsia"/>
        </w:rPr>
        <w:t>не</w:t>
      </w:r>
      <w:r>
        <w:t></w:t>
      </w:r>
      <w:r>
        <w:rPr>
          <w:rFonts w:hint="eastAsia"/>
        </w:rPr>
        <w:t>можна</w:t>
      </w:r>
    </w:p>
    <w:p w:rsidR="000219F3" w:rsidRDefault="000219F3" w:rsidP="000219F3">
      <w:r>
        <w:rPr>
          <w:rFonts w:hint="eastAsia"/>
        </w:rPr>
        <w:t>вважати</w:t>
      </w:r>
      <w:r>
        <w:t></w:t>
      </w:r>
      <w:r>
        <w:rPr>
          <w:rFonts w:hint="eastAsia"/>
        </w:rPr>
        <w:t>законним</w:t>
      </w:r>
      <w:r>
        <w:t></w:t>
      </w:r>
      <w:r>
        <w:rPr>
          <w:rFonts w:hint="eastAsia"/>
        </w:rPr>
        <w:t>представником</w:t>
      </w:r>
      <w:r>
        <w:t></w:t>
      </w:r>
      <w:r>
        <w:t></w:t>
      </w:r>
      <w:r>
        <w:rPr>
          <w:rFonts w:hint="eastAsia"/>
        </w:rPr>
        <w:t>Обґрунтовано</w:t>
      </w:r>
      <w:r>
        <w:t></w:t>
      </w:r>
      <w:r>
        <w:t></w:t>
      </w:r>
      <w:r>
        <w:rPr>
          <w:rFonts w:hint="eastAsia"/>
        </w:rPr>
        <w:t>що</w:t>
      </w:r>
      <w:r>
        <w:t></w:t>
      </w:r>
      <w:r>
        <w:rPr>
          <w:rFonts w:hint="eastAsia"/>
        </w:rPr>
        <w:t>він</w:t>
      </w:r>
      <w:r>
        <w:t></w:t>
      </w:r>
      <w:r>
        <w:rPr>
          <w:rFonts w:hint="eastAsia"/>
        </w:rPr>
        <w:t>є</w:t>
      </w:r>
      <w:r>
        <w:t></w:t>
      </w:r>
      <w:r>
        <w:rPr>
          <w:rFonts w:hint="eastAsia"/>
        </w:rPr>
        <w:t>особливим</w:t>
      </w:r>
    </w:p>
    <w:p w:rsidR="000219F3" w:rsidRDefault="000219F3" w:rsidP="000219F3">
      <w:r>
        <w:rPr>
          <w:rFonts w:hint="eastAsia"/>
        </w:rPr>
        <w:t>суб’єктом</w:t>
      </w:r>
      <w:r>
        <w:t></w:t>
      </w:r>
      <w:r>
        <w:rPr>
          <w:rFonts w:hint="eastAsia"/>
        </w:rPr>
        <w:t>процедури</w:t>
      </w:r>
      <w:r>
        <w:t></w:t>
      </w:r>
      <w:r>
        <w:rPr>
          <w:rFonts w:hint="eastAsia"/>
        </w:rPr>
        <w:t>відновлення</w:t>
      </w:r>
      <w:r>
        <w:t></w:t>
      </w:r>
      <w:r>
        <w:rPr>
          <w:rFonts w:hint="eastAsia"/>
        </w:rPr>
        <w:t>платоспроможності</w:t>
      </w:r>
      <w:r>
        <w:t></w:t>
      </w:r>
      <w:r>
        <w:rPr>
          <w:rFonts w:hint="eastAsia"/>
        </w:rPr>
        <w:t>або</w:t>
      </w:r>
      <w:r>
        <w:t></w:t>
      </w:r>
      <w:r>
        <w:rPr>
          <w:rFonts w:hint="eastAsia"/>
        </w:rPr>
        <w:t>визнання</w:t>
      </w:r>
    </w:p>
    <w:p w:rsidR="000219F3" w:rsidRDefault="000219F3" w:rsidP="000219F3">
      <w:r>
        <w:rPr>
          <w:rFonts w:hint="eastAsia"/>
        </w:rPr>
        <w:t>банкрутом</w:t>
      </w:r>
      <w:r>
        <w:t></w:t>
      </w:r>
      <w:r>
        <w:rPr>
          <w:rFonts w:hint="eastAsia"/>
        </w:rPr>
        <w:t>і</w:t>
      </w:r>
      <w:r>
        <w:t></w:t>
      </w:r>
      <w:r>
        <w:rPr>
          <w:rFonts w:hint="eastAsia"/>
        </w:rPr>
        <w:t>залежно</w:t>
      </w:r>
      <w:r>
        <w:t></w:t>
      </w:r>
      <w:r>
        <w:rPr>
          <w:rFonts w:hint="eastAsia"/>
        </w:rPr>
        <w:t>від</w:t>
      </w:r>
      <w:r>
        <w:t></w:t>
      </w:r>
      <w:r>
        <w:rPr>
          <w:rFonts w:hint="eastAsia"/>
        </w:rPr>
        <w:t>ролі</w:t>
      </w:r>
      <w:r>
        <w:t></w:t>
      </w:r>
      <w:r>
        <w:rPr>
          <w:rFonts w:hint="eastAsia"/>
        </w:rPr>
        <w:t>виконує</w:t>
      </w:r>
      <w:r>
        <w:t></w:t>
      </w:r>
      <w:r>
        <w:rPr>
          <w:rFonts w:hint="eastAsia"/>
        </w:rPr>
        <w:t>конкретні</w:t>
      </w:r>
      <w:r>
        <w:t></w:t>
      </w:r>
      <w:r>
        <w:rPr>
          <w:rFonts w:hint="eastAsia"/>
        </w:rPr>
        <w:t>покладені</w:t>
      </w:r>
      <w:r>
        <w:t></w:t>
      </w:r>
      <w:r>
        <w:rPr>
          <w:rFonts w:hint="eastAsia"/>
        </w:rPr>
        <w:t>на</w:t>
      </w:r>
      <w:r>
        <w:t></w:t>
      </w:r>
      <w:r>
        <w:rPr>
          <w:rFonts w:hint="eastAsia"/>
        </w:rPr>
        <w:t>нього</w:t>
      </w:r>
    </w:p>
    <w:p w:rsidR="000219F3" w:rsidRDefault="000219F3" w:rsidP="000219F3">
      <w:r>
        <w:rPr>
          <w:rFonts w:hint="eastAsia"/>
        </w:rPr>
        <w:t>законом</w:t>
      </w:r>
      <w:r>
        <w:t></w:t>
      </w:r>
      <w:r>
        <w:rPr>
          <w:rFonts w:hint="eastAsia"/>
        </w:rPr>
        <w:t>обов’язки</w:t>
      </w:r>
      <w:r>
        <w:t></w:t>
      </w:r>
    </w:p>
    <w:p w:rsidR="000219F3" w:rsidRDefault="000219F3" w:rsidP="000219F3">
      <w:r>
        <w:rPr>
          <w:rFonts w:hint="eastAsia"/>
        </w:rPr>
        <w:t>За</w:t>
      </w:r>
      <w:r>
        <w:t></w:t>
      </w:r>
      <w:r>
        <w:rPr>
          <w:rFonts w:hint="eastAsia"/>
        </w:rPr>
        <w:t>результатами</w:t>
      </w:r>
      <w:r>
        <w:t></w:t>
      </w:r>
      <w:r>
        <w:rPr>
          <w:rFonts w:hint="eastAsia"/>
        </w:rPr>
        <w:t>проведеного</w:t>
      </w:r>
      <w:r>
        <w:t></w:t>
      </w:r>
      <w:r>
        <w:rPr>
          <w:rFonts w:hint="eastAsia"/>
        </w:rPr>
        <w:t>дослідження</w:t>
      </w:r>
      <w:r>
        <w:t></w:t>
      </w:r>
      <w:r>
        <w:rPr>
          <w:rFonts w:hint="eastAsia"/>
        </w:rPr>
        <w:t>також</w:t>
      </w:r>
      <w:r>
        <w:t></w:t>
      </w:r>
      <w:r>
        <w:rPr>
          <w:rFonts w:hint="eastAsia"/>
        </w:rPr>
        <w:t>сформульовано</w:t>
      </w:r>
    </w:p>
    <w:p w:rsidR="000219F3" w:rsidRDefault="000219F3" w:rsidP="000219F3">
      <w:r>
        <w:rPr>
          <w:rFonts w:hint="eastAsia"/>
        </w:rPr>
        <w:t>пропозиції</w:t>
      </w:r>
      <w:r>
        <w:t></w:t>
      </w:r>
      <w:r>
        <w:rPr>
          <w:rFonts w:hint="eastAsia"/>
        </w:rPr>
        <w:t>щодо</w:t>
      </w:r>
      <w:r>
        <w:t></w:t>
      </w:r>
      <w:r>
        <w:rPr>
          <w:rFonts w:hint="eastAsia"/>
        </w:rPr>
        <w:t>вдосконалення</w:t>
      </w:r>
      <w:r>
        <w:t></w:t>
      </w:r>
      <w:r>
        <w:rPr>
          <w:rFonts w:hint="eastAsia"/>
        </w:rPr>
        <w:t>окремих</w:t>
      </w:r>
      <w:r>
        <w:t></w:t>
      </w:r>
      <w:r>
        <w:rPr>
          <w:rFonts w:hint="eastAsia"/>
        </w:rPr>
        <w:t>положень</w:t>
      </w:r>
      <w:r>
        <w:t></w:t>
      </w:r>
      <w:r>
        <w:rPr>
          <w:rFonts w:hint="eastAsia"/>
        </w:rPr>
        <w:t>національного</w:t>
      </w:r>
    </w:p>
    <w:p w:rsidR="000219F3" w:rsidRDefault="000219F3" w:rsidP="000219F3">
      <w:r>
        <w:rPr>
          <w:rFonts w:hint="eastAsia"/>
        </w:rPr>
        <w:t>законодавства</w:t>
      </w:r>
      <w:r>
        <w:t></w:t>
      </w:r>
      <w:r>
        <w:t></w:t>
      </w:r>
      <w:r>
        <w:rPr>
          <w:rFonts w:hint="eastAsia"/>
        </w:rPr>
        <w:t>Зокрема</w:t>
      </w:r>
      <w:r>
        <w:t></w:t>
      </w:r>
      <w:r>
        <w:t></w:t>
      </w:r>
      <w:r>
        <w:rPr>
          <w:rFonts w:hint="eastAsia"/>
        </w:rPr>
        <w:t>йдеться</w:t>
      </w:r>
      <w:r>
        <w:t></w:t>
      </w:r>
      <w:r>
        <w:rPr>
          <w:rFonts w:hint="eastAsia"/>
        </w:rPr>
        <w:t>про</w:t>
      </w:r>
      <w:r>
        <w:t></w:t>
      </w:r>
      <w:r>
        <w:rPr>
          <w:rFonts w:hint="eastAsia"/>
        </w:rPr>
        <w:t>зміст</w:t>
      </w:r>
      <w:r>
        <w:t></w:t>
      </w:r>
      <w:r>
        <w:rPr>
          <w:rFonts w:hint="eastAsia"/>
        </w:rPr>
        <w:t>ч</w:t>
      </w:r>
      <w:r>
        <w:t></w:t>
      </w:r>
      <w:r>
        <w:t></w:t>
      </w:r>
      <w:r>
        <w:rPr>
          <w:rFonts w:hint="eastAsia"/>
        </w:rPr>
        <w:t>ч</w:t>
      </w:r>
      <w:r>
        <w:t></w:t>
      </w:r>
      <w:r>
        <w:t></w:t>
      </w:r>
      <w:r>
        <w:t></w:t>
      </w:r>
      <w:r>
        <w:t></w:t>
      </w:r>
      <w:r>
        <w:t></w:t>
      </w:r>
      <w:r>
        <w:t></w:t>
      </w:r>
      <w:r>
        <w:t></w:t>
      </w:r>
      <w:r>
        <w:rPr>
          <w:rFonts w:hint="eastAsia"/>
        </w:rPr>
        <w:t>ст</w:t>
      </w:r>
      <w:r>
        <w:t></w:t>
      </w:r>
      <w:r>
        <w:t></w:t>
      </w:r>
      <w:r>
        <w:t></w:t>
      </w:r>
      <w:r>
        <w:t></w:t>
      </w:r>
      <w:r>
        <w:t></w:t>
      </w:r>
      <w:r>
        <w:rPr>
          <w:rFonts w:hint="eastAsia"/>
        </w:rPr>
        <w:t>ЦК</w:t>
      </w:r>
      <w:r>
        <w:t></w:t>
      </w:r>
      <w:r>
        <w:rPr>
          <w:rFonts w:hint="eastAsia"/>
        </w:rPr>
        <w:t>України</w:t>
      </w:r>
      <w:r>
        <w:t></w:t>
      </w:r>
      <w:r>
        <w:rPr>
          <w:rFonts w:hint="eastAsia"/>
        </w:rPr>
        <w:t>в</w:t>
      </w:r>
      <w:r>
        <w:t></w:t>
      </w:r>
      <w:r>
        <w:rPr>
          <w:rFonts w:hint="eastAsia"/>
        </w:rPr>
        <w:t>частині</w:t>
      </w:r>
    </w:p>
    <w:p w:rsidR="000219F3" w:rsidRDefault="000219F3" w:rsidP="000219F3">
      <w:r>
        <w:rPr>
          <w:rFonts w:hint="eastAsia"/>
        </w:rPr>
        <w:t>застосування</w:t>
      </w:r>
      <w:r>
        <w:t></w:t>
      </w:r>
      <w:r>
        <w:rPr>
          <w:rFonts w:hint="eastAsia"/>
        </w:rPr>
        <w:t>представництва</w:t>
      </w:r>
      <w:r>
        <w:t></w:t>
      </w:r>
      <w:r>
        <w:rPr>
          <w:rFonts w:hint="eastAsia"/>
        </w:rPr>
        <w:t>у</w:t>
      </w:r>
      <w:r>
        <w:t></w:t>
      </w:r>
      <w:r>
        <w:rPr>
          <w:rFonts w:hint="eastAsia"/>
        </w:rPr>
        <w:t>відносинах</w:t>
      </w:r>
      <w:r>
        <w:t></w:t>
      </w:r>
      <w:r>
        <w:t></w:t>
      </w:r>
      <w:r>
        <w:rPr>
          <w:rFonts w:hint="eastAsia"/>
        </w:rPr>
        <w:t>де</w:t>
      </w:r>
      <w:r>
        <w:t></w:t>
      </w:r>
      <w:r>
        <w:rPr>
          <w:rFonts w:hint="eastAsia"/>
        </w:rPr>
        <w:t>права</w:t>
      </w:r>
      <w:r>
        <w:t></w:t>
      </w:r>
      <w:r>
        <w:rPr>
          <w:rFonts w:hint="eastAsia"/>
        </w:rPr>
        <w:t>та</w:t>
      </w:r>
      <w:r>
        <w:t></w:t>
      </w:r>
      <w:r>
        <w:rPr>
          <w:rFonts w:hint="eastAsia"/>
        </w:rPr>
        <w:t>обов’язки</w:t>
      </w:r>
      <w:r>
        <w:t></w:t>
      </w:r>
      <w:r>
        <w:rPr>
          <w:rFonts w:hint="eastAsia"/>
        </w:rPr>
        <w:t>у</w:t>
      </w:r>
      <w:r>
        <w:t></w:t>
      </w:r>
      <w:r>
        <w:rPr>
          <w:rFonts w:hint="eastAsia"/>
        </w:rPr>
        <w:t>юридичних</w:t>
      </w:r>
    </w:p>
    <w:p w:rsidR="000219F3" w:rsidRDefault="000219F3" w:rsidP="000219F3">
      <w:r>
        <w:rPr>
          <w:rFonts w:hint="eastAsia"/>
        </w:rPr>
        <w:t>осіб</w:t>
      </w:r>
      <w:r>
        <w:t></w:t>
      </w:r>
      <w:r>
        <w:rPr>
          <w:rFonts w:hint="eastAsia"/>
        </w:rPr>
        <w:t>виникають</w:t>
      </w:r>
      <w:r>
        <w:t></w:t>
      </w:r>
      <w:r>
        <w:rPr>
          <w:rFonts w:hint="eastAsia"/>
        </w:rPr>
        <w:t>за</w:t>
      </w:r>
      <w:r>
        <w:t></w:t>
      </w:r>
      <w:r>
        <w:rPr>
          <w:rFonts w:hint="eastAsia"/>
        </w:rPr>
        <w:t>результатами</w:t>
      </w:r>
      <w:r>
        <w:t></w:t>
      </w:r>
      <w:r>
        <w:rPr>
          <w:rFonts w:hint="eastAsia"/>
        </w:rPr>
        <w:t>дій</w:t>
      </w:r>
      <w:r>
        <w:t></w:t>
      </w:r>
      <w:r>
        <w:rPr>
          <w:rFonts w:hint="eastAsia"/>
        </w:rPr>
        <w:t>органів</w:t>
      </w:r>
      <w:r>
        <w:t></w:t>
      </w:r>
      <w:r>
        <w:rPr>
          <w:rFonts w:hint="eastAsia"/>
        </w:rPr>
        <w:t>чи</w:t>
      </w:r>
      <w:r>
        <w:t></w:t>
      </w:r>
      <w:r>
        <w:rPr>
          <w:rFonts w:hint="eastAsia"/>
        </w:rPr>
        <w:t>посадових</w:t>
      </w:r>
      <w:r>
        <w:t></w:t>
      </w:r>
      <w:r>
        <w:rPr>
          <w:rFonts w:hint="eastAsia"/>
        </w:rPr>
        <w:t>осіб</w:t>
      </w:r>
      <w:r>
        <w:t></w:t>
      </w:r>
      <w:r>
        <w:t></w:t>
      </w:r>
      <w:r>
        <w:rPr>
          <w:rFonts w:hint="eastAsia"/>
        </w:rPr>
        <w:t>ч</w:t>
      </w:r>
      <w:r>
        <w:t></w:t>
      </w:r>
      <w:r>
        <w:t></w:t>
      </w:r>
      <w:r>
        <w:t></w:t>
      </w:r>
      <w:r>
        <w:t></w:t>
      </w:r>
      <w:r>
        <w:rPr>
          <w:rFonts w:hint="eastAsia"/>
        </w:rPr>
        <w:t>ст</w:t>
      </w:r>
      <w:r>
        <w:t></w:t>
      </w:r>
      <w:r>
        <w:t></w:t>
      </w:r>
      <w:r>
        <w:t></w:t>
      </w:r>
      <w:r>
        <w:t></w:t>
      </w:r>
      <w:r>
        <w:t></w:t>
      </w:r>
      <w:r>
        <w:t></w:t>
      </w:r>
      <w:r>
        <w:rPr>
          <w:rFonts w:hint="eastAsia"/>
        </w:rPr>
        <w:t>ЦК</w:t>
      </w:r>
    </w:p>
    <w:p w:rsidR="000219F3" w:rsidRDefault="000219F3" w:rsidP="000219F3">
      <w:r>
        <w:rPr>
          <w:rFonts w:hint="eastAsia"/>
        </w:rPr>
        <w:t>України</w:t>
      </w:r>
      <w:r>
        <w:t></w:t>
      </w:r>
      <w:r>
        <w:rPr>
          <w:rFonts w:hint="eastAsia"/>
        </w:rPr>
        <w:t>щодо</w:t>
      </w:r>
      <w:r>
        <w:t></w:t>
      </w:r>
      <w:r>
        <w:rPr>
          <w:rFonts w:hint="eastAsia"/>
        </w:rPr>
        <w:t>закріплення</w:t>
      </w:r>
      <w:r>
        <w:t></w:t>
      </w:r>
      <w:r>
        <w:rPr>
          <w:rFonts w:hint="eastAsia"/>
        </w:rPr>
        <w:t>обов’язку</w:t>
      </w:r>
      <w:r>
        <w:t></w:t>
      </w:r>
      <w:r>
        <w:rPr>
          <w:rFonts w:hint="eastAsia"/>
        </w:rPr>
        <w:t>представника</w:t>
      </w:r>
      <w:r>
        <w:t></w:t>
      </w:r>
      <w:r>
        <w:rPr>
          <w:rFonts w:hint="eastAsia"/>
        </w:rPr>
        <w:t>інформувати</w:t>
      </w:r>
      <w:r>
        <w:t></w:t>
      </w:r>
      <w:r>
        <w:rPr>
          <w:rFonts w:hint="eastAsia"/>
        </w:rPr>
        <w:t>принципала</w:t>
      </w:r>
    </w:p>
    <w:p w:rsidR="000219F3" w:rsidRDefault="000219F3" w:rsidP="000219F3">
      <w:r>
        <w:rPr>
          <w:rFonts w:hint="eastAsia"/>
        </w:rPr>
        <w:t>про</w:t>
      </w:r>
      <w:r>
        <w:t></w:t>
      </w:r>
      <w:r>
        <w:rPr>
          <w:rFonts w:hint="eastAsia"/>
        </w:rPr>
        <w:t>вчинені</w:t>
      </w:r>
      <w:r>
        <w:t></w:t>
      </w:r>
      <w:r>
        <w:rPr>
          <w:rFonts w:hint="eastAsia"/>
        </w:rPr>
        <w:t>ним</w:t>
      </w:r>
      <w:r>
        <w:t></w:t>
      </w:r>
      <w:r>
        <w:rPr>
          <w:rFonts w:hint="eastAsia"/>
        </w:rPr>
        <w:t>правочини</w:t>
      </w:r>
      <w:r>
        <w:t></w:t>
      </w:r>
      <w:r>
        <w:rPr>
          <w:rFonts w:hint="eastAsia"/>
        </w:rPr>
        <w:t>й</w:t>
      </w:r>
      <w:r>
        <w:t></w:t>
      </w:r>
      <w:r>
        <w:rPr>
          <w:rFonts w:hint="eastAsia"/>
        </w:rPr>
        <w:t>інші</w:t>
      </w:r>
      <w:r>
        <w:t></w:t>
      </w:r>
      <w:r>
        <w:rPr>
          <w:rFonts w:hint="eastAsia"/>
        </w:rPr>
        <w:t>юридичні</w:t>
      </w:r>
      <w:r>
        <w:t></w:t>
      </w:r>
      <w:r>
        <w:rPr>
          <w:rFonts w:hint="eastAsia"/>
        </w:rPr>
        <w:t>дії</w:t>
      </w:r>
      <w:r>
        <w:t></w:t>
      </w:r>
      <w:r>
        <w:t></w:t>
      </w:r>
      <w:r>
        <w:rPr>
          <w:rFonts w:hint="eastAsia"/>
        </w:rPr>
        <w:t>ст</w:t>
      </w:r>
      <w:r>
        <w:t></w:t>
      </w:r>
      <w:r>
        <w:t></w:t>
      </w:r>
      <w:r>
        <w:t></w:t>
      </w:r>
      <w:r>
        <w:t></w:t>
      </w:r>
      <w:r>
        <w:t></w:t>
      </w:r>
      <w:r>
        <w:t></w:t>
      </w:r>
      <w:r>
        <w:rPr>
          <w:rFonts w:hint="eastAsia"/>
        </w:rPr>
        <w:t>ЦК</w:t>
      </w:r>
      <w:r>
        <w:t></w:t>
      </w:r>
      <w:r>
        <w:rPr>
          <w:rFonts w:hint="eastAsia"/>
        </w:rPr>
        <w:t>України</w:t>
      </w:r>
      <w:r>
        <w:t></w:t>
      </w:r>
      <w:r>
        <w:rPr>
          <w:rFonts w:hint="eastAsia"/>
        </w:rPr>
        <w:t>стосовно</w:t>
      </w:r>
    </w:p>
    <w:p w:rsidR="000219F3" w:rsidRDefault="000219F3" w:rsidP="000219F3">
      <w:r>
        <w:rPr>
          <w:rFonts w:hint="eastAsia"/>
        </w:rPr>
        <w:t>забезпечення</w:t>
      </w:r>
      <w:r>
        <w:t></w:t>
      </w:r>
      <w:r>
        <w:rPr>
          <w:rFonts w:hint="eastAsia"/>
        </w:rPr>
        <w:t>конфіденційного</w:t>
      </w:r>
      <w:r>
        <w:t></w:t>
      </w:r>
      <w:r>
        <w:rPr>
          <w:rFonts w:hint="eastAsia"/>
        </w:rPr>
        <w:t>характеру</w:t>
      </w:r>
      <w:r>
        <w:t></w:t>
      </w:r>
      <w:r>
        <w:rPr>
          <w:rFonts w:hint="eastAsia"/>
        </w:rPr>
        <w:t>інформації</w:t>
      </w:r>
      <w:r>
        <w:t></w:t>
      </w:r>
      <w:r>
        <w:t></w:t>
      </w:r>
      <w:r>
        <w:rPr>
          <w:rFonts w:hint="eastAsia"/>
        </w:rPr>
        <w:t>отриманої</w:t>
      </w:r>
      <w:r>
        <w:t></w:t>
      </w:r>
      <w:r>
        <w:rPr>
          <w:rFonts w:hint="eastAsia"/>
        </w:rPr>
        <w:t>під</w:t>
      </w:r>
      <w:r>
        <w:t></w:t>
      </w:r>
      <w:r>
        <w:rPr>
          <w:rFonts w:hint="eastAsia"/>
        </w:rPr>
        <w:t>час</w:t>
      </w:r>
    </w:p>
    <w:p w:rsidR="000219F3" w:rsidRDefault="000219F3" w:rsidP="000219F3">
      <w:r>
        <w:rPr>
          <w:rFonts w:hint="eastAsia"/>
        </w:rPr>
        <w:t>здійснення</w:t>
      </w:r>
      <w:r>
        <w:t></w:t>
      </w:r>
      <w:r>
        <w:rPr>
          <w:rFonts w:hint="eastAsia"/>
        </w:rPr>
        <w:t>комерційного</w:t>
      </w:r>
      <w:r>
        <w:t></w:t>
      </w:r>
      <w:r>
        <w:rPr>
          <w:rFonts w:hint="eastAsia"/>
        </w:rPr>
        <w:t>представництва</w:t>
      </w:r>
      <w:r>
        <w:t></w:t>
      </w:r>
      <w:r>
        <w:t></w:t>
      </w:r>
      <w:r>
        <w:rPr>
          <w:rFonts w:hint="eastAsia"/>
        </w:rPr>
        <w:t>п</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ЦК</w:t>
      </w:r>
      <w:r>
        <w:t></w:t>
      </w:r>
      <w:r>
        <w:rPr>
          <w:rFonts w:hint="eastAsia"/>
        </w:rPr>
        <w:t>України</w:t>
      </w:r>
      <w:r>
        <w:t></w:t>
      </w:r>
      <w:r>
        <w:rPr>
          <w:rFonts w:hint="eastAsia"/>
        </w:rPr>
        <w:t>в</w:t>
      </w:r>
      <w:r>
        <w:t></w:t>
      </w:r>
      <w:r>
        <w:rPr>
          <w:rFonts w:hint="eastAsia"/>
        </w:rPr>
        <w:t>частині</w:t>
      </w:r>
    </w:p>
    <w:p w:rsidR="000219F3" w:rsidRDefault="000219F3" w:rsidP="000219F3">
      <w:r>
        <w:rPr>
          <w:rFonts w:hint="eastAsia"/>
        </w:rPr>
        <w:t>встановлення</w:t>
      </w:r>
      <w:r>
        <w:t></w:t>
      </w:r>
      <w:r>
        <w:rPr>
          <w:rFonts w:hint="eastAsia"/>
        </w:rPr>
        <w:t>обов’язку</w:t>
      </w:r>
      <w:r>
        <w:t></w:t>
      </w:r>
      <w:r>
        <w:rPr>
          <w:rFonts w:hint="eastAsia"/>
        </w:rPr>
        <w:t>представника</w:t>
      </w:r>
      <w:r>
        <w:t></w:t>
      </w:r>
      <w:r>
        <w:rPr>
          <w:rFonts w:hint="eastAsia"/>
        </w:rPr>
        <w:t>поінформувати</w:t>
      </w:r>
      <w:r>
        <w:t></w:t>
      </w:r>
      <w:r>
        <w:rPr>
          <w:rFonts w:hint="eastAsia"/>
        </w:rPr>
        <w:t>спадкоємців</w:t>
      </w:r>
      <w:r>
        <w:t></w:t>
      </w:r>
      <w:r>
        <w:rPr>
          <w:rFonts w:hint="eastAsia"/>
        </w:rPr>
        <w:t>принципала</w:t>
      </w:r>
    </w:p>
    <w:p w:rsidR="000219F3" w:rsidRDefault="000219F3" w:rsidP="000219F3">
      <w:r>
        <w:rPr>
          <w:rFonts w:hint="eastAsia"/>
        </w:rPr>
        <w:t>про</w:t>
      </w:r>
      <w:r>
        <w:t></w:t>
      </w:r>
      <w:r>
        <w:rPr>
          <w:rFonts w:hint="eastAsia"/>
        </w:rPr>
        <w:t>наявні</w:t>
      </w:r>
      <w:r>
        <w:t></w:t>
      </w:r>
      <w:r>
        <w:rPr>
          <w:rFonts w:hint="eastAsia"/>
        </w:rPr>
        <w:t>у</w:t>
      </w:r>
      <w:r>
        <w:t></w:t>
      </w:r>
      <w:r>
        <w:rPr>
          <w:rFonts w:hint="eastAsia"/>
        </w:rPr>
        <w:t>нього</w:t>
      </w:r>
      <w:r>
        <w:t></w:t>
      </w:r>
      <w:r>
        <w:rPr>
          <w:rFonts w:hint="eastAsia"/>
        </w:rPr>
        <w:t>представницькі</w:t>
      </w:r>
      <w:r>
        <w:t></w:t>
      </w:r>
      <w:r>
        <w:rPr>
          <w:rFonts w:hint="eastAsia"/>
        </w:rPr>
        <w:t>повноваження</w:t>
      </w:r>
      <w:r>
        <w:t></w:t>
      </w:r>
      <w:r>
        <w:t></w:t>
      </w:r>
      <w:r>
        <w:rPr>
          <w:rFonts w:hint="eastAsia"/>
        </w:rPr>
        <w:t>ч</w:t>
      </w:r>
      <w:r>
        <w:t></w:t>
      </w:r>
      <w:r>
        <w:t></w:t>
      </w:r>
      <w:r>
        <w:t></w:t>
      </w:r>
      <w:r>
        <w:t></w:t>
      </w:r>
      <w:r>
        <w:rPr>
          <w:rFonts w:hint="eastAsia"/>
        </w:rPr>
        <w:t>ст</w:t>
      </w:r>
      <w:r>
        <w:t></w:t>
      </w:r>
      <w:r>
        <w:t></w:t>
      </w:r>
      <w:r>
        <w:t></w:t>
      </w:r>
      <w:r>
        <w:t></w:t>
      </w:r>
      <w:r>
        <w:t></w:t>
      </w:r>
      <w:r>
        <w:t></w:t>
      </w:r>
      <w:r>
        <w:rPr>
          <w:rFonts w:hint="eastAsia"/>
        </w:rPr>
        <w:t>ЦК</w:t>
      </w:r>
      <w:r>
        <w:t></w:t>
      </w:r>
      <w:r>
        <w:rPr>
          <w:rFonts w:hint="eastAsia"/>
        </w:rPr>
        <w:t>України</w:t>
      </w:r>
      <w:r>
        <w:t></w:t>
      </w:r>
      <w:r>
        <w:rPr>
          <w:rFonts w:hint="eastAsia"/>
        </w:rPr>
        <w:t>щодо</w:t>
      </w:r>
    </w:p>
    <w:p w:rsidR="000219F3" w:rsidRDefault="000219F3" w:rsidP="000219F3">
      <w:r>
        <w:t></w:t>
      </w:r>
      <w:r>
        <w:t></w:t>
      </w:r>
    </w:p>
    <w:p w:rsidR="000219F3" w:rsidRDefault="000219F3" w:rsidP="000219F3">
      <w:r>
        <w:rPr>
          <w:rFonts w:hint="eastAsia"/>
        </w:rPr>
        <w:t>форми</w:t>
      </w:r>
      <w:r>
        <w:t></w:t>
      </w:r>
      <w:r>
        <w:rPr>
          <w:rFonts w:hint="eastAsia"/>
        </w:rPr>
        <w:t>та</w:t>
      </w:r>
      <w:r>
        <w:t></w:t>
      </w:r>
      <w:r>
        <w:rPr>
          <w:rFonts w:hint="eastAsia"/>
        </w:rPr>
        <w:t>порядку</w:t>
      </w:r>
      <w:r>
        <w:t></w:t>
      </w:r>
      <w:r>
        <w:rPr>
          <w:rFonts w:hint="eastAsia"/>
        </w:rPr>
        <w:t>скасування</w:t>
      </w:r>
      <w:r>
        <w:t></w:t>
      </w:r>
      <w:r>
        <w:rPr>
          <w:rFonts w:hint="eastAsia"/>
        </w:rPr>
        <w:t>довіреності</w:t>
      </w:r>
      <w:r>
        <w:t></w:t>
      </w:r>
      <w:r>
        <w:t></w:t>
      </w:r>
      <w:r>
        <w:rPr>
          <w:rFonts w:hint="eastAsia"/>
        </w:rPr>
        <w:t>ч</w:t>
      </w:r>
      <w:r>
        <w:t></w:t>
      </w:r>
      <w:r>
        <w:t></w:t>
      </w:r>
      <w:r>
        <w:t></w:t>
      </w:r>
      <w:r>
        <w:t></w:t>
      </w:r>
      <w:r>
        <w:rPr>
          <w:rFonts w:hint="eastAsia"/>
        </w:rPr>
        <w:t>ст</w:t>
      </w:r>
      <w:r>
        <w:t></w:t>
      </w:r>
      <w:r>
        <w:t></w:t>
      </w:r>
      <w:r>
        <w:t></w:t>
      </w:r>
      <w:r>
        <w:t></w:t>
      </w:r>
      <w:r>
        <w:rPr>
          <w:rFonts w:hint="eastAsia"/>
        </w:rPr>
        <w:t>ЦПК</w:t>
      </w:r>
      <w:r>
        <w:t></w:t>
      </w:r>
      <w:r>
        <w:rPr>
          <w:rFonts w:hint="eastAsia"/>
        </w:rPr>
        <w:t>України</w:t>
      </w:r>
      <w:r>
        <w:t></w:t>
      </w:r>
      <w:r>
        <w:t></w:t>
      </w:r>
      <w:r>
        <w:rPr>
          <w:rFonts w:hint="eastAsia"/>
        </w:rPr>
        <w:t>ст</w:t>
      </w:r>
      <w:r>
        <w:t></w:t>
      </w:r>
      <w:r>
        <w:t></w:t>
      </w:r>
      <w:r>
        <w:t></w:t>
      </w:r>
      <w:r>
        <w:t></w:t>
      </w:r>
      <w:r>
        <w:rPr>
          <w:rFonts w:hint="eastAsia"/>
        </w:rPr>
        <w:t>КАС</w:t>
      </w:r>
    </w:p>
    <w:p w:rsidR="000219F3" w:rsidRDefault="000219F3" w:rsidP="000219F3">
      <w:r>
        <w:rPr>
          <w:rFonts w:hint="eastAsia"/>
        </w:rPr>
        <w:t>України</w:t>
      </w:r>
      <w:r>
        <w:t></w:t>
      </w:r>
      <w:r>
        <w:rPr>
          <w:rFonts w:hint="eastAsia"/>
        </w:rPr>
        <w:t>та</w:t>
      </w:r>
      <w:r>
        <w:t></w:t>
      </w:r>
      <w:r>
        <w:rPr>
          <w:rFonts w:hint="eastAsia"/>
        </w:rPr>
        <w:t>ст</w:t>
      </w:r>
      <w:r>
        <w:t></w:t>
      </w:r>
      <w:r>
        <w:t></w:t>
      </w:r>
      <w:r>
        <w:t></w:t>
      </w:r>
      <w:r>
        <w:t></w:t>
      </w:r>
      <w:r>
        <w:rPr>
          <w:rFonts w:hint="eastAsia"/>
        </w:rPr>
        <w:t>СК</w:t>
      </w:r>
      <w:r>
        <w:t></w:t>
      </w:r>
      <w:r>
        <w:rPr>
          <w:rFonts w:hint="eastAsia"/>
        </w:rPr>
        <w:t>України</w:t>
      </w:r>
      <w:r>
        <w:t></w:t>
      </w:r>
      <w:r>
        <w:rPr>
          <w:rFonts w:hint="eastAsia"/>
        </w:rPr>
        <w:t>в</w:t>
      </w:r>
      <w:r>
        <w:t></w:t>
      </w:r>
      <w:r>
        <w:rPr>
          <w:rFonts w:hint="eastAsia"/>
        </w:rPr>
        <w:t>частині</w:t>
      </w:r>
      <w:r>
        <w:t></w:t>
      </w:r>
      <w:r>
        <w:rPr>
          <w:rFonts w:hint="eastAsia"/>
        </w:rPr>
        <w:t>закріплення</w:t>
      </w:r>
      <w:r>
        <w:t></w:t>
      </w:r>
      <w:r>
        <w:rPr>
          <w:rFonts w:hint="eastAsia"/>
        </w:rPr>
        <w:t>механізму</w:t>
      </w:r>
      <w:r>
        <w:t></w:t>
      </w:r>
      <w:r>
        <w:rPr>
          <w:rFonts w:hint="eastAsia"/>
        </w:rPr>
        <w:t>субсидіарного</w:t>
      </w:r>
    </w:p>
    <w:p w:rsidR="000219F3" w:rsidRDefault="000219F3" w:rsidP="000219F3">
      <w:r>
        <w:rPr>
          <w:rFonts w:hint="eastAsia"/>
        </w:rPr>
        <w:t>застосування</w:t>
      </w:r>
      <w:r>
        <w:t></w:t>
      </w:r>
      <w:r>
        <w:rPr>
          <w:rFonts w:hint="eastAsia"/>
        </w:rPr>
        <w:t>положень</w:t>
      </w:r>
      <w:r>
        <w:t></w:t>
      </w:r>
      <w:r>
        <w:rPr>
          <w:rFonts w:hint="eastAsia"/>
        </w:rPr>
        <w:t>ЦК</w:t>
      </w:r>
      <w:r>
        <w:t></w:t>
      </w:r>
      <w:r>
        <w:rPr>
          <w:rFonts w:hint="eastAsia"/>
        </w:rPr>
        <w:t>України</w:t>
      </w:r>
      <w:r>
        <w:t></w:t>
      </w:r>
      <w:r>
        <w:rPr>
          <w:rFonts w:hint="eastAsia"/>
        </w:rPr>
        <w:t>до</w:t>
      </w:r>
      <w:r>
        <w:t></w:t>
      </w:r>
      <w:r>
        <w:rPr>
          <w:rFonts w:hint="eastAsia"/>
        </w:rPr>
        <w:t>врегулювання</w:t>
      </w:r>
      <w:r>
        <w:t></w:t>
      </w:r>
      <w:r>
        <w:rPr>
          <w:rFonts w:hint="eastAsia"/>
        </w:rPr>
        <w:t>відповідних</w:t>
      </w:r>
      <w:r>
        <w:t></w:t>
      </w:r>
      <w:r>
        <w:rPr>
          <w:rFonts w:hint="eastAsia"/>
        </w:rPr>
        <w:t>відносин</w:t>
      </w:r>
      <w:r>
        <w:t></w:t>
      </w:r>
    </w:p>
    <w:p w:rsidR="000219F3" w:rsidRDefault="000219F3" w:rsidP="000219F3">
      <w:r>
        <w:rPr>
          <w:rFonts w:hint="eastAsia"/>
        </w:rPr>
        <w:t>Крім</w:t>
      </w:r>
      <w:r>
        <w:t></w:t>
      </w:r>
      <w:r>
        <w:rPr>
          <w:rFonts w:hint="eastAsia"/>
        </w:rPr>
        <w:t>цього</w:t>
      </w:r>
      <w:r>
        <w:t></w:t>
      </w:r>
      <w:r>
        <w:t></w:t>
      </w:r>
      <w:r>
        <w:rPr>
          <w:rFonts w:hint="eastAsia"/>
        </w:rPr>
        <w:t>з</w:t>
      </w:r>
      <w:r>
        <w:t></w:t>
      </w:r>
      <w:r>
        <w:rPr>
          <w:rFonts w:hint="eastAsia"/>
        </w:rPr>
        <w:t>метою</w:t>
      </w:r>
      <w:r>
        <w:t></w:t>
      </w:r>
      <w:r>
        <w:rPr>
          <w:rFonts w:hint="eastAsia"/>
        </w:rPr>
        <w:t>вдосконалення</w:t>
      </w:r>
      <w:r>
        <w:t></w:t>
      </w:r>
      <w:r>
        <w:rPr>
          <w:rFonts w:hint="eastAsia"/>
        </w:rPr>
        <w:t>інституту</w:t>
      </w:r>
      <w:r>
        <w:t></w:t>
      </w:r>
      <w:r>
        <w:rPr>
          <w:rFonts w:hint="eastAsia"/>
        </w:rPr>
        <w:t>представництва</w:t>
      </w:r>
      <w:r>
        <w:t></w:t>
      </w:r>
      <w:r>
        <w:rPr>
          <w:rFonts w:hint="eastAsia"/>
        </w:rPr>
        <w:t>запропоновано</w:t>
      </w:r>
    </w:p>
    <w:p w:rsidR="000219F3" w:rsidRDefault="000219F3" w:rsidP="000219F3">
      <w:r>
        <w:rPr>
          <w:rFonts w:hint="eastAsia"/>
        </w:rPr>
        <w:t>викласти</w:t>
      </w:r>
      <w:r>
        <w:t></w:t>
      </w:r>
      <w:r>
        <w:rPr>
          <w:rFonts w:hint="eastAsia"/>
        </w:rPr>
        <w:t>в</w:t>
      </w:r>
      <w:r>
        <w:t></w:t>
      </w:r>
      <w:r>
        <w:rPr>
          <w:rFonts w:hint="eastAsia"/>
        </w:rPr>
        <w:t>новій</w:t>
      </w:r>
      <w:r>
        <w:t></w:t>
      </w:r>
      <w:r>
        <w:rPr>
          <w:rFonts w:hint="eastAsia"/>
        </w:rPr>
        <w:t>редакції</w:t>
      </w:r>
      <w:r>
        <w:t></w:t>
      </w:r>
      <w:r>
        <w:rPr>
          <w:rFonts w:hint="eastAsia"/>
        </w:rPr>
        <w:t>ст</w:t>
      </w:r>
      <w:r>
        <w:t></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ЦК</w:t>
      </w:r>
      <w:r>
        <w:t></w:t>
      </w:r>
      <w:r>
        <w:rPr>
          <w:rFonts w:hint="eastAsia"/>
        </w:rPr>
        <w:t>України</w:t>
      </w:r>
      <w:r>
        <w:t></w:t>
      </w:r>
      <w:r>
        <w:rPr>
          <w:rFonts w:hint="eastAsia"/>
        </w:rPr>
        <w:t>та</w:t>
      </w:r>
    </w:p>
    <w:p w:rsidR="000219F3" w:rsidRDefault="000219F3" w:rsidP="000219F3">
      <w:r>
        <w:rPr>
          <w:rFonts w:hint="eastAsia"/>
        </w:rPr>
        <w:t>доповнити</w:t>
      </w:r>
      <w:r>
        <w:t></w:t>
      </w:r>
      <w:r>
        <w:rPr>
          <w:rFonts w:hint="eastAsia"/>
        </w:rPr>
        <w:t>зазначений</w:t>
      </w:r>
      <w:r>
        <w:t></w:t>
      </w:r>
      <w:r>
        <w:rPr>
          <w:rFonts w:hint="eastAsia"/>
        </w:rPr>
        <w:t>Кодекс</w:t>
      </w:r>
      <w:r>
        <w:t></w:t>
      </w:r>
      <w:r>
        <w:rPr>
          <w:rFonts w:hint="eastAsia"/>
        </w:rPr>
        <w:t>статтею</w:t>
      </w:r>
      <w:r>
        <w:t></w:t>
      </w:r>
      <w:r>
        <w:t></w:t>
      </w:r>
      <w:r>
        <w:t></w:t>
      </w:r>
      <w:r>
        <w:t></w:t>
      </w:r>
      <w:r>
        <w:t></w:t>
      </w:r>
      <w:r>
        <w:t></w:t>
      </w:r>
      <w:r>
        <w:t></w:t>
      </w:r>
      <w:r>
        <w:rPr>
          <w:rFonts w:hint="eastAsia"/>
        </w:rPr>
        <w:t>Визнання</w:t>
      </w:r>
      <w:r>
        <w:t></w:t>
      </w:r>
      <w:r>
        <w:rPr>
          <w:rFonts w:hint="eastAsia"/>
        </w:rPr>
        <w:t>правочину</w:t>
      </w:r>
      <w:r>
        <w:t></w:t>
      </w:r>
      <w:r>
        <w:t></w:t>
      </w:r>
      <w:r>
        <w:rPr>
          <w:rFonts w:hint="eastAsia"/>
        </w:rPr>
        <w:t>вчиненого</w:t>
      </w:r>
    </w:p>
    <w:p w:rsidR="000219F3" w:rsidRDefault="000219F3" w:rsidP="000219F3">
      <w:r>
        <w:rPr>
          <w:rFonts w:hint="eastAsia"/>
        </w:rPr>
        <w:t>представником</w:t>
      </w:r>
      <w:r>
        <w:t></w:t>
      </w:r>
      <w:r>
        <w:t></w:t>
      </w:r>
      <w:r>
        <w:rPr>
          <w:rFonts w:hint="eastAsia"/>
        </w:rPr>
        <w:t>недійсним</w:t>
      </w:r>
      <w:r>
        <w:t></w:t>
      </w:r>
      <w:r>
        <w:t></w:t>
      </w:r>
      <w:r>
        <w:t></w:t>
      </w:r>
      <w:r>
        <w:rPr>
          <w:rFonts w:hint="eastAsia"/>
        </w:rPr>
        <w:t>Усі</w:t>
      </w:r>
      <w:r>
        <w:t></w:t>
      </w:r>
      <w:r>
        <w:rPr>
          <w:rFonts w:hint="eastAsia"/>
        </w:rPr>
        <w:t>запропоновані</w:t>
      </w:r>
      <w:r>
        <w:t></w:t>
      </w:r>
      <w:r>
        <w:rPr>
          <w:rFonts w:hint="eastAsia"/>
        </w:rPr>
        <w:t>зміни</w:t>
      </w:r>
      <w:r>
        <w:t></w:t>
      </w:r>
      <w:r>
        <w:rPr>
          <w:rFonts w:hint="eastAsia"/>
        </w:rPr>
        <w:t>підготовлено</w:t>
      </w:r>
      <w:r>
        <w:t></w:t>
      </w:r>
      <w:r>
        <w:rPr>
          <w:rFonts w:hint="eastAsia"/>
        </w:rPr>
        <w:t>у</w:t>
      </w:r>
    </w:p>
    <w:p w:rsidR="000219F3" w:rsidRDefault="000219F3" w:rsidP="000219F3">
      <w:r>
        <w:rPr>
          <w:rFonts w:hint="eastAsia"/>
        </w:rPr>
        <w:t>встановленому</w:t>
      </w:r>
      <w:r>
        <w:t></w:t>
      </w:r>
      <w:r>
        <w:rPr>
          <w:rFonts w:hint="eastAsia"/>
        </w:rPr>
        <w:t>порядку</w:t>
      </w:r>
      <w:r>
        <w:t></w:t>
      </w:r>
      <w:r>
        <w:rPr>
          <w:rFonts w:hint="eastAsia"/>
        </w:rPr>
        <w:t>у</w:t>
      </w:r>
      <w:r>
        <w:t></w:t>
      </w:r>
      <w:r>
        <w:rPr>
          <w:rFonts w:hint="eastAsia"/>
        </w:rPr>
        <w:t>вигляді</w:t>
      </w:r>
      <w:r>
        <w:t></w:t>
      </w:r>
      <w:r>
        <w:rPr>
          <w:rFonts w:hint="eastAsia"/>
        </w:rPr>
        <w:t>законопроекту</w:t>
      </w:r>
      <w:r>
        <w:t></w:t>
      </w:r>
      <w:r>
        <w:t></w:t>
      </w:r>
      <w:r>
        <w:rPr>
          <w:rFonts w:hint="eastAsia"/>
        </w:rPr>
        <w:t>що</w:t>
      </w:r>
      <w:r>
        <w:t></w:t>
      </w:r>
      <w:r>
        <w:rPr>
          <w:rFonts w:hint="eastAsia"/>
        </w:rPr>
        <w:t>додається</w:t>
      </w:r>
      <w:r>
        <w:t></w:t>
      </w:r>
      <w:r>
        <w:rPr>
          <w:rFonts w:hint="eastAsia"/>
        </w:rPr>
        <w:t>до</w:t>
      </w:r>
      <w:r>
        <w:t></w:t>
      </w:r>
      <w:r>
        <w:rPr>
          <w:rFonts w:hint="eastAsia"/>
        </w:rPr>
        <w:t>роботи</w:t>
      </w:r>
      <w:r>
        <w:t></w:t>
      </w:r>
    </w:p>
    <w:p w:rsidR="000219F3" w:rsidRDefault="000219F3" w:rsidP="000219F3">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rPr>
          <w:rFonts w:hint="eastAsia"/>
        </w:rPr>
        <w:t>полягає</w:t>
      </w:r>
      <w:r>
        <w:t></w:t>
      </w:r>
      <w:r>
        <w:rPr>
          <w:rFonts w:hint="eastAsia"/>
        </w:rPr>
        <w:t>в</w:t>
      </w:r>
      <w:r>
        <w:t></w:t>
      </w:r>
      <w:r>
        <w:rPr>
          <w:rFonts w:hint="eastAsia"/>
        </w:rPr>
        <w:t>тому</w:t>
      </w:r>
      <w:r>
        <w:t></w:t>
      </w:r>
      <w:r>
        <w:t></w:t>
      </w:r>
      <w:r>
        <w:rPr>
          <w:rFonts w:hint="eastAsia"/>
        </w:rPr>
        <w:t>що</w:t>
      </w:r>
    </w:p>
    <w:p w:rsidR="000219F3" w:rsidRDefault="000219F3" w:rsidP="000219F3">
      <w:r>
        <w:rPr>
          <w:rFonts w:hint="eastAsia"/>
        </w:rPr>
        <w:t>матеріали</w:t>
      </w:r>
      <w:r>
        <w:t></w:t>
      </w:r>
      <w:r>
        <w:rPr>
          <w:rFonts w:hint="eastAsia"/>
        </w:rPr>
        <w:t>дослідження</w:t>
      </w:r>
      <w:r>
        <w:t></w:t>
      </w:r>
      <w:r>
        <w:t></w:t>
      </w:r>
      <w:r>
        <w:rPr>
          <w:rFonts w:hint="eastAsia"/>
        </w:rPr>
        <w:t>сформульовані</w:t>
      </w:r>
      <w:r>
        <w:t></w:t>
      </w:r>
      <w:r>
        <w:rPr>
          <w:rFonts w:hint="eastAsia"/>
        </w:rPr>
        <w:t>висновки</w:t>
      </w:r>
      <w:r>
        <w:t></w:t>
      </w:r>
      <w:r>
        <w:t></w:t>
      </w:r>
      <w:r>
        <w:rPr>
          <w:rFonts w:hint="eastAsia"/>
        </w:rPr>
        <w:t>пропозиції</w:t>
      </w:r>
      <w:r>
        <w:t></w:t>
      </w:r>
      <w:r>
        <w:rPr>
          <w:rFonts w:hint="eastAsia"/>
        </w:rPr>
        <w:t>та</w:t>
      </w:r>
      <w:r>
        <w:t></w:t>
      </w:r>
      <w:r>
        <w:rPr>
          <w:rFonts w:hint="eastAsia"/>
        </w:rPr>
        <w:t>рекомендації</w:t>
      </w:r>
    </w:p>
    <w:p w:rsidR="000219F3" w:rsidRDefault="000219F3" w:rsidP="000219F3">
      <w:r>
        <w:rPr>
          <w:rFonts w:hint="eastAsia"/>
        </w:rPr>
        <w:t>можуть</w:t>
      </w:r>
      <w:r>
        <w:t></w:t>
      </w:r>
      <w:r>
        <w:rPr>
          <w:rFonts w:hint="eastAsia"/>
        </w:rPr>
        <w:t>бути</w:t>
      </w:r>
      <w:r>
        <w:t></w:t>
      </w:r>
      <w:r>
        <w:rPr>
          <w:rFonts w:hint="eastAsia"/>
        </w:rPr>
        <w:t>використані</w:t>
      </w:r>
      <w:r>
        <w:t></w:t>
      </w:r>
    </w:p>
    <w:p w:rsidR="000219F3" w:rsidRDefault="000219F3" w:rsidP="000219F3">
      <w:r>
        <w:rPr>
          <w:rFonts w:hint="eastAsia"/>
        </w:rPr>
        <w:t>–</w:t>
      </w:r>
      <w:r>
        <w:t></w:t>
      </w:r>
      <w:r>
        <w:rPr>
          <w:rFonts w:hint="eastAsia"/>
        </w:rPr>
        <w:t>у</w:t>
      </w:r>
      <w:r>
        <w:t></w:t>
      </w:r>
      <w:r>
        <w:rPr>
          <w:rFonts w:hint="eastAsia"/>
        </w:rPr>
        <w:t>науково</w:t>
      </w:r>
      <w:r>
        <w:t></w:t>
      </w:r>
      <w:r>
        <w:rPr>
          <w:rFonts w:hint="eastAsia"/>
        </w:rPr>
        <w:t>дослідній</w:t>
      </w:r>
      <w:r>
        <w:t></w:t>
      </w:r>
      <w:r>
        <w:rPr>
          <w:rFonts w:hint="eastAsia"/>
        </w:rPr>
        <w:t>діяльності</w:t>
      </w:r>
      <w:r>
        <w:t></w:t>
      </w:r>
      <w:r>
        <w:rPr>
          <w:rFonts w:hint="eastAsia"/>
        </w:rPr>
        <w:t>–</w:t>
      </w:r>
      <w:r>
        <w:t></w:t>
      </w:r>
      <w:r>
        <w:rPr>
          <w:rFonts w:hint="eastAsia"/>
        </w:rPr>
        <w:t>як</w:t>
      </w:r>
      <w:r>
        <w:t></w:t>
      </w:r>
      <w:r>
        <w:rPr>
          <w:rFonts w:hint="eastAsia"/>
        </w:rPr>
        <w:t>дороговказ</w:t>
      </w:r>
      <w:r>
        <w:t></w:t>
      </w:r>
      <w:r>
        <w:rPr>
          <w:rFonts w:hint="eastAsia"/>
        </w:rPr>
        <w:t>для</w:t>
      </w:r>
      <w:r>
        <w:t></w:t>
      </w:r>
      <w:r>
        <w:rPr>
          <w:rFonts w:hint="eastAsia"/>
        </w:rPr>
        <w:t>подальшого</w:t>
      </w:r>
    </w:p>
    <w:p w:rsidR="000219F3" w:rsidRDefault="000219F3" w:rsidP="000219F3">
      <w:r>
        <w:rPr>
          <w:rFonts w:hint="eastAsia"/>
        </w:rPr>
        <w:t>дослідження</w:t>
      </w:r>
      <w:r>
        <w:t></w:t>
      </w:r>
      <w:r>
        <w:rPr>
          <w:rFonts w:hint="eastAsia"/>
        </w:rPr>
        <w:t>цивільно</w:t>
      </w:r>
      <w:r>
        <w:t></w:t>
      </w:r>
      <w:r>
        <w:rPr>
          <w:rFonts w:hint="eastAsia"/>
        </w:rPr>
        <w:t>правових</w:t>
      </w:r>
      <w:r>
        <w:t></w:t>
      </w:r>
      <w:r>
        <w:rPr>
          <w:rFonts w:hint="eastAsia"/>
        </w:rPr>
        <w:t>відносин</w:t>
      </w:r>
      <w:r>
        <w:t></w:t>
      </w:r>
      <w:r>
        <w:rPr>
          <w:rFonts w:hint="eastAsia"/>
        </w:rPr>
        <w:t>за</w:t>
      </w:r>
      <w:r>
        <w:t></w:t>
      </w:r>
      <w:r>
        <w:rPr>
          <w:rFonts w:hint="eastAsia"/>
        </w:rPr>
        <w:t>участю</w:t>
      </w:r>
      <w:r>
        <w:t></w:t>
      </w:r>
      <w:r>
        <w:rPr>
          <w:rFonts w:hint="eastAsia"/>
        </w:rPr>
        <w:t>представників</w:t>
      </w:r>
      <w:r>
        <w:t></w:t>
      </w:r>
      <w:r>
        <w:t></w:t>
      </w:r>
      <w:r>
        <w:rPr>
          <w:rFonts w:hint="eastAsia"/>
        </w:rPr>
        <w:t>акт</w:t>
      </w:r>
    </w:p>
    <w:p w:rsidR="000219F3" w:rsidRDefault="000219F3" w:rsidP="000219F3">
      <w:r>
        <w:rPr>
          <w:rFonts w:hint="eastAsia"/>
        </w:rPr>
        <w:t>впровадження</w:t>
      </w:r>
      <w:r>
        <w:t></w:t>
      </w:r>
      <w:r>
        <w:rPr>
          <w:rFonts w:hint="eastAsia"/>
        </w:rPr>
        <w:t>результатів</w:t>
      </w:r>
      <w:r>
        <w:t></w:t>
      </w:r>
      <w:r>
        <w:rPr>
          <w:rFonts w:hint="eastAsia"/>
        </w:rPr>
        <w:t>дисертаційного</w:t>
      </w:r>
      <w:r>
        <w:t></w:t>
      </w:r>
      <w:r>
        <w:rPr>
          <w:rFonts w:hint="eastAsia"/>
        </w:rPr>
        <w:t>дослідження</w:t>
      </w:r>
      <w:r>
        <w:t></w:t>
      </w:r>
      <w:r>
        <w:rPr>
          <w:rFonts w:hint="eastAsia"/>
        </w:rPr>
        <w:t>в</w:t>
      </w:r>
      <w:r>
        <w:t></w:t>
      </w:r>
      <w:r>
        <w:rPr>
          <w:rFonts w:hint="eastAsia"/>
        </w:rPr>
        <w:t>науково</w:t>
      </w:r>
      <w:r>
        <w:t></w:t>
      </w:r>
      <w:r>
        <w:rPr>
          <w:rFonts w:hint="eastAsia"/>
        </w:rPr>
        <w:t>дослідну</w:t>
      </w:r>
    </w:p>
    <w:p w:rsidR="000219F3" w:rsidRDefault="000219F3" w:rsidP="000219F3">
      <w:r>
        <w:rPr>
          <w:rFonts w:hint="eastAsia"/>
        </w:rPr>
        <w:t>роботу</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rPr>
          <w:rFonts w:hint="eastAsia"/>
        </w:rPr>
        <w:t>від</w:t>
      </w:r>
      <w:r>
        <w:t></w:t>
      </w:r>
      <w:r>
        <w:t></w:t>
      </w:r>
      <w:r>
        <w:t></w:t>
      </w:r>
    </w:p>
    <w:p w:rsidR="000219F3" w:rsidRDefault="000219F3" w:rsidP="000219F3">
      <w:r>
        <w:rPr>
          <w:rFonts w:hint="eastAsia"/>
        </w:rPr>
        <w:t>жовтня</w:t>
      </w:r>
      <w:r>
        <w:t></w:t>
      </w:r>
      <w:r>
        <w:t></w:t>
      </w:r>
      <w:r>
        <w:t></w:t>
      </w:r>
      <w:r>
        <w:t></w:t>
      </w:r>
      <w:r>
        <w:t></w:t>
      </w:r>
      <w:r>
        <w:t></w:t>
      </w:r>
      <w:r>
        <w:rPr>
          <w:rFonts w:hint="eastAsia"/>
        </w:rPr>
        <w:t>р</w:t>
      </w:r>
      <w:r>
        <w:t></w:t>
      </w:r>
      <w:r>
        <w:t></w:t>
      </w:r>
      <w:r>
        <w:t></w:t>
      </w:r>
    </w:p>
    <w:p w:rsidR="000219F3" w:rsidRDefault="000219F3" w:rsidP="000219F3">
      <w:r>
        <w:rPr>
          <w:rFonts w:hint="eastAsia"/>
        </w:rPr>
        <w:t>–</w:t>
      </w:r>
      <w:r>
        <w:t></w:t>
      </w:r>
      <w:r>
        <w:rPr>
          <w:rFonts w:hint="eastAsia"/>
        </w:rPr>
        <w:t>у</w:t>
      </w:r>
      <w:r>
        <w:t></w:t>
      </w:r>
      <w:r>
        <w:rPr>
          <w:rFonts w:hint="eastAsia"/>
        </w:rPr>
        <w:t>правотворчій</w:t>
      </w:r>
      <w:r>
        <w:t></w:t>
      </w:r>
      <w:r>
        <w:rPr>
          <w:rFonts w:hint="eastAsia"/>
        </w:rPr>
        <w:t>діяльності</w:t>
      </w:r>
      <w:r>
        <w:t></w:t>
      </w:r>
      <w:r>
        <w:rPr>
          <w:rFonts w:hint="eastAsia"/>
        </w:rPr>
        <w:t>–</w:t>
      </w:r>
      <w:r>
        <w:t></w:t>
      </w:r>
      <w:r>
        <w:rPr>
          <w:rFonts w:hint="eastAsia"/>
        </w:rPr>
        <w:t>розроблені</w:t>
      </w:r>
      <w:r>
        <w:t></w:t>
      </w:r>
      <w:r>
        <w:rPr>
          <w:rFonts w:hint="eastAsia"/>
        </w:rPr>
        <w:t>в</w:t>
      </w:r>
      <w:r>
        <w:t></w:t>
      </w:r>
      <w:r>
        <w:rPr>
          <w:rFonts w:hint="eastAsia"/>
        </w:rPr>
        <w:t>роботі</w:t>
      </w:r>
      <w:r>
        <w:t></w:t>
      </w:r>
      <w:r>
        <w:rPr>
          <w:rFonts w:hint="eastAsia"/>
        </w:rPr>
        <w:t>пропозиції</w:t>
      </w:r>
      <w:r>
        <w:t></w:t>
      </w:r>
      <w:r>
        <w:rPr>
          <w:rFonts w:hint="eastAsia"/>
        </w:rPr>
        <w:t>щодо</w:t>
      </w:r>
    </w:p>
    <w:p w:rsidR="000219F3" w:rsidRDefault="000219F3" w:rsidP="000219F3">
      <w:r>
        <w:rPr>
          <w:rFonts w:hint="eastAsia"/>
        </w:rPr>
        <w:t>вдосконалення</w:t>
      </w:r>
      <w:r>
        <w:t></w:t>
      </w:r>
      <w:r>
        <w:rPr>
          <w:rFonts w:hint="eastAsia"/>
        </w:rPr>
        <w:t>чинного</w:t>
      </w:r>
      <w:r>
        <w:t></w:t>
      </w:r>
      <w:r>
        <w:rPr>
          <w:rFonts w:hint="eastAsia"/>
        </w:rPr>
        <w:t>законодавства</w:t>
      </w:r>
      <w:r>
        <w:t></w:t>
      </w:r>
      <w:r>
        <w:rPr>
          <w:rFonts w:hint="eastAsia"/>
        </w:rPr>
        <w:t>України</w:t>
      </w:r>
      <w:r>
        <w:t></w:t>
      </w:r>
      <w:r>
        <w:rPr>
          <w:rFonts w:hint="eastAsia"/>
        </w:rPr>
        <w:t>можуть</w:t>
      </w:r>
      <w:r>
        <w:t></w:t>
      </w:r>
      <w:r>
        <w:rPr>
          <w:rFonts w:hint="eastAsia"/>
        </w:rPr>
        <w:t>бути</w:t>
      </w:r>
      <w:r>
        <w:t></w:t>
      </w:r>
      <w:r>
        <w:rPr>
          <w:rFonts w:hint="eastAsia"/>
        </w:rPr>
        <w:t>використані</w:t>
      </w:r>
      <w:r>
        <w:t></w:t>
      </w:r>
      <w:r>
        <w:rPr>
          <w:rFonts w:hint="eastAsia"/>
        </w:rPr>
        <w:t>в</w:t>
      </w:r>
    </w:p>
    <w:p w:rsidR="000219F3" w:rsidRDefault="000219F3" w:rsidP="000219F3">
      <w:r>
        <w:rPr>
          <w:rFonts w:hint="eastAsia"/>
        </w:rPr>
        <w:t>науково</w:t>
      </w:r>
      <w:r>
        <w:t></w:t>
      </w:r>
      <w:r>
        <w:rPr>
          <w:rFonts w:hint="eastAsia"/>
        </w:rPr>
        <w:t>експертній</w:t>
      </w:r>
      <w:r>
        <w:t></w:t>
      </w:r>
      <w:r>
        <w:rPr>
          <w:rFonts w:hint="eastAsia"/>
        </w:rPr>
        <w:t>діяльності</w:t>
      </w:r>
      <w:r>
        <w:t></w:t>
      </w:r>
      <w:r>
        <w:t></w:t>
      </w:r>
      <w:r>
        <w:rPr>
          <w:rFonts w:hint="eastAsia"/>
        </w:rPr>
        <w:t>а</w:t>
      </w:r>
      <w:r>
        <w:t></w:t>
      </w:r>
      <w:r>
        <w:rPr>
          <w:rFonts w:hint="eastAsia"/>
        </w:rPr>
        <w:t>також</w:t>
      </w:r>
      <w:r>
        <w:t></w:t>
      </w:r>
      <w:r>
        <w:rPr>
          <w:rFonts w:hint="eastAsia"/>
        </w:rPr>
        <w:t>під</w:t>
      </w:r>
      <w:r>
        <w:t></w:t>
      </w:r>
      <w:r>
        <w:rPr>
          <w:rFonts w:hint="eastAsia"/>
        </w:rPr>
        <w:t>час</w:t>
      </w:r>
      <w:r>
        <w:t></w:t>
      </w:r>
      <w:r>
        <w:rPr>
          <w:rFonts w:hint="eastAsia"/>
        </w:rPr>
        <w:t>опрацювання</w:t>
      </w:r>
      <w:r>
        <w:t></w:t>
      </w:r>
      <w:r>
        <w:rPr>
          <w:rFonts w:hint="eastAsia"/>
        </w:rPr>
        <w:t>законопроектів</w:t>
      </w:r>
      <w:r>
        <w:t></w:t>
      </w:r>
    </w:p>
    <w:p w:rsidR="000219F3" w:rsidRDefault="000219F3" w:rsidP="000219F3">
      <w:r>
        <w:rPr>
          <w:rFonts w:hint="eastAsia"/>
        </w:rPr>
        <w:t>спрямованих</w:t>
      </w:r>
      <w:r>
        <w:t></w:t>
      </w:r>
      <w:r>
        <w:rPr>
          <w:rFonts w:hint="eastAsia"/>
        </w:rPr>
        <w:t>на</w:t>
      </w:r>
      <w:r>
        <w:t></w:t>
      </w:r>
      <w:r>
        <w:rPr>
          <w:rFonts w:hint="eastAsia"/>
        </w:rPr>
        <w:t>вдосконалення</w:t>
      </w:r>
      <w:r>
        <w:t></w:t>
      </w:r>
      <w:r>
        <w:rPr>
          <w:rFonts w:hint="eastAsia"/>
        </w:rPr>
        <w:t>чинного</w:t>
      </w:r>
      <w:r>
        <w:t></w:t>
      </w:r>
      <w:r>
        <w:rPr>
          <w:rFonts w:hint="eastAsia"/>
        </w:rPr>
        <w:t>законодавства</w:t>
      </w:r>
      <w:r>
        <w:t></w:t>
      </w:r>
      <w:r>
        <w:t></w:t>
      </w:r>
      <w:r>
        <w:rPr>
          <w:rFonts w:hint="eastAsia"/>
        </w:rPr>
        <w:t>акт</w:t>
      </w:r>
      <w:r>
        <w:t></w:t>
      </w:r>
      <w:r>
        <w:rPr>
          <w:rFonts w:hint="eastAsia"/>
        </w:rPr>
        <w:t>впровадження</w:t>
      </w:r>
    </w:p>
    <w:p w:rsidR="000219F3" w:rsidRDefault="000219F3" w:rsidP="000219F3">
      <w:r>
        <w:rPr>
          <w:rFonts w:hint="eastAsia"/>
        </w:rPr>
        <w:t>Інституту</w:t>
      </w:r>
      <w:r>
        <w:t></w:t>
      </w:r>
      <w:r>
        <w:rPr>
          <w:rFonts w:hint="eastAsia"/>
        </w:rPr>
        <w:t>законодавства</w:t>
      </w:r>
      <w:r>
        <w:t></w:t>
      </w:r>
      <w:r>
        <w:rPr>
          <w:rFonts w:hint="eastAsia"/>
        </w:rPr>
        <w:t>Верховної</w:t>
      </w:r>
      <w:r>
        <w:t></w:t>
      </w:r>
      <w:r>
        <w:rPr>
          <w:rFonts w:hint="eastAsia"/>
        </w:rPr>
        <w:t>Ради</w:t>
      </w:r>
      <w:r>
        <w:t></w:t>
      </w:r>
      <w:r>
        <w:rPr>
          <w:rFonts w:hint="eastAsia"/>
        </w:rPr>
        <w:t>України</w:t>
      </w:r>
      <w:r>
        <w:t></w:t>
      </w:r>
      <w:r>
        <w:rPr>
          <w:rFonts w:hint="eastAsia"/>
        </w:rPr>
        <w:t>від</w:t>
      </w:r>
      <w:r>
        <w:t></w:t>
      </w:r>
      <w:r>
        <w:t></w:t>
      </w:r>
      <w:r>
        <w:t></w:t>
      </w:r>
      <w:r>
        <w:t></w:t>
      </w:r>
      <w:r>
        <w:rPr>
          <w:rFonts w:hint="eastAsia"/>
        </w:rPr>
        <w:t>вересня</w:t>
      </w:r>
      <w:r>
        <w:t></w:t>
      </w:r>
      <w:r>
        <w:t></w:t>
      </w:r>
      <w:r>
        <w:t></w:t>
      </w:r>
      <w:r>
        <w:t></w:t>
      </w:r>
      <w:r>
        <w:t></w:t>
      </w:r>
      <w:r>
        <w:t></w:t>
      </w:r>
      <w:r>
        <w:rPr>
          <w:rFonts w:hint="eastAsia"/>
        </w:rPr>
        <w:t>р</w:t>
      </w:r>
      <w:r>
        <w:t></w:t>
      </w:r>
      <w:r>
        <w:t></w:t>
      </w:r>
      <w:r>
        <w:t></w:t>
      </w:r>
    </w:p>
    <w:p w:rsidR="000219F3" w:rsidRDefault="000219F3" w:rsidP="000219F3">
      <w:r>
        <w:rPr>
          <w:rFonts w:hint="eastAsia"/>
        </w:rPr>
        <w:t>–</w:t>
      </w:r>
      <w:r>
        <w:t></w:t>
      </w:r>
      <w:r>
        <w:rPr>
          <w:rFonts w:hint="eastAsia"/>
        </w:rPr>
        <w:t>у</w:t>
      </w:r>
      <w:r>
        <w:t></w:t>
      </w:r>
      <w:r>
        <w:rPr>
          <w:rFonts w:hint="eastAsia"/>
        </w:rPr>
        <w:t>навчальному</w:t>
      </w:r>
      <w:r>
        <w:t></w:t>
      </w:r>
      <w:r>
        <w:rPr>
          <w:rFonts w:hint="eastAsia"/>
        </w:rPr>
        <w:t>процесі</w:t>
      </w:r>
      <w:r>
        <w:t></w:t>
      </w:r>
      <w:r>
        <w:rPr>
          <w:rFonts w:hint="eastAsia"/>
        </w:rPr>
        <w:t>–</w:t>
      </w:r>
      <w:r>
        <w:t></w:t>
      </w:r>
      <w:r>
        <w:rPr>
          <w:rFonts w:hint="eastAsia"/>
        </w:rPr>
        <w:t>для</w:t>
      </w:r>
      <w:r>
        <w:t></w:t>
      </w:r>
      <w:r>
        <w:rPr>
          <w:rFonts w:hint="eastAsia"/>
        </w:rPr>
        <w:t>вдосконалення</w:t>
      </w:r>
      <w:r>
        <w:t></w:t>
      </w:r>
      <w:r>
        <w:rPr>
          <w:rFonts w:hint="eastAsia"/>
        </w:rPr>
        <w:t>навчально</w:t>
      </w:r>
      <w:r>
        <w:t></w:t>
      </w:r>
      <w:r>
        <w:rPr>
          <w:rFonts w:hint="eastAsia"/>
        </w:rPr>
        <w:t>методичного</w:t>
      </w:r>
    </w:p>
    <w:p w:rsidR="000219F3" w:rsidRDefault="000219F3" w:rsidP="000219F3">
      <w:r>
        <w:rPr>
          <w:rFonts w:hint="eastAsia"/>
        </w:rPr>
        <w:t>забезпечення</w:t>
      </w:r>
      <w:r>
        <w:t></w:t>
      </w:r>
      <w:r>
        <w:rPr>
          <w:rFonts w:hint="eastAsia"/>
        </w:rPr>
        <w:t>та</w:t>
      </w:r>
      <w:r>
        <w:t></w:t>
      </w:r>
      <w:r>
        <w:rPr>
          <w:rFonts w:hint="eastAsia"/>
        </w:rPr>
        <w:t>дидактичного</w:t>
      </w:r>
      <w:r>
        <w:t></w:t>
      </w:r>
      <w:r>
        <w:rPr>
          <w:rFonts w:hint="eastAsia"/>
        </w:rPr>
        <w:t>супроводу</w:t>
      </w:r>
      <w:r>
        <w:t></w:t>
      </w:r>
      <w:r>
        <w:rPr>
          <w:rFonts w:hint="eastAsia"/>
        </w:rPr>
        <w:t>певних</w:t>
      </w:r>
      <w:r>
        <w:t></w:t>
      </w:r>
      <w:r>
        <w:rPr>
          <w:rFonts w:hint="eastAsia"/>
        </w:rPr>
        <w:t>тем</w:t>
      </w:r>
      <w:r>
        <w:t></w:t>
      </w:r>
      <w:r>
        <w:rPr>
          <w:rFonts w:hint="eastAsia"/>
        </w:rPr>
        <w:t>з</w:t>
      </w:r>
      <w:r>
        <w:t></w:t>
      </w:r>
      <w:r>
        <w:rPr>
          <w:rFonts w:hint="eastAsia"/>
        </w:rPr>
        <w:t>навчальних</w:t>
      </w:r>
      <w:r>
        <w:t></w:t>
      </w:r>
      <w:r>
        <w:rPr>
          <w:rFonts w:hint="eastAsia"/>
        </w:rPr>
        <w:t>дисциплін</w:t>
      </w:r>
    </w:p>
    <w:p w:rsidR="000219F3" w:rsidRDefault="000219F3" w:rsidP="000219F3">
      <w:r>
        <w:t></w:t>
      </w:r>
      <w:r>
        <w:rPr>
          <w:rFonts w:hint="eastAsia"/>
        </w:rPr>
        <w:t>Цивільне</w:t>
      </w:r>
      <w:r>
        <w:t></w:t>
      </w:r>
      <w:r>
        <w:rPr>
          <w:rFonts w:hint="eastAsia"/>
        </w:rPr>
        <w:t>право</w:t>
      </w:r>
      <w:r>
        <w:t></w:t>
      </w:r>
      <w:r>
        <w:t></w:t>
      </w:r>
      <w:r>
        <w:t></w:t>
      </w:r>
      <w:r>
        <w:t></w:t>
      </w:r>
      <w:r>
        <w:rPr>
          <w:rFonts w:hint="eastAsia"/>
        </w:rPr>
        <w:t>Договірне</w:t>
      </w:r>
      <w:r>
        <w:t></w:t>
      </w:r>
      <w:r>
        <w:rPr>
          <w:rFonts w:hint="eastAsia"/>
        </w:rPr>
        <w:t>право</w:t>
      </w:r>
      <w:r>
        <w:t></w:t>
      </w:r>
      <w:r>
        <w:t></w:t>
      </w:r>
      <w:r>
        <w:t></w:t>
      </w:r>
      <w:r>
        <w:t></w:t>
      </w:r>
      <w:r>
        <w:rPr>
          <w:rFonts w:hint="eastAsia"/>
        </w:rPr>
        <w:t>Представництво</w:t>
      </w:r>
      <w:r>
        <w:t></w:t>
      </w:r>
      <w:r>
        <w:rPr>
          <w:rFonts w:hint="eastAsia"/>
        </w:rPr>
        <w:t>в</w:t>
      </w:r>
      <w:r>
        <w:t></w:t>
      </w:r>
      <w:r>
        <w:rPr>
          <w:rFonts w:hint="eastAsia"/>
        </w:rPr>
        <w:t>цивільному</w:t>
      </w:r>
      <w:r>
        <w:t></w:t>
      </w:r>
      <w:r>
        <w:rPr>
          <w:rFonts w:hint="eastAsia"/>
        </w:rPr>
        <w:t>праві</w:t>
      </w:r>
      <w:r>
        <w:t></w:t>
      </w:r>
      <w:r>
        <w:t></w:t>
      </w:r>
    </w:p>
    <w:p w:rsidR="000219F3" w:rsidRDefault="000219F3" w:rsidP="000219F3">
      <w:r>
        <w:rPr>
          <w:rFonts w:hint="eastAsia"/>
        </w:rPr>
        <w:t>Матеріали</w:t>
      </w:r>
      <w:r>
        <w:t></w:t>
      </w:r>
      <w:r>
        <w:rPr>
          <w:rFonts w:hint="eastAsia"/>
        </w:rPr>
        <w:t>дослідження</w:t>
      </w:r>
      <w:r>
        <w:t></w:t>
      </w:r>
      <w:r>
        <w:rPr>
          <w:rFonts w:hint="eastAsia"/>
        </w:rPr>
        <w:t>також</w:t>
      </w:r>
      <w:r>
        <w:t></w:t>
      </w:r>
      <w:r>
        <w:rPr>
          <w:rFonts w:hint="eastAsia"/>
        </w:rPr>
        <w:t>можуть</w:t>
      </w:r>
      <w:r>
        <w:t></w:t>
      </w:r>
      <w:r>
        <w:rPr>
          <w:rFonts w:hint="eastAsia"/>
        </w:rPr>
        <w:t>бути</w:t>
      </w:r>
      <w:r>
        <w:t></w:t>
      </w:r>
      <w:r>
        <w:rPr>
          <w:rFonts w:hint="eastAsia"/>
        </w:rPr>
        <w:t>використані</w:t>
      </w:r>
      <w:r>
        <w:t></w:t>
      </w:r>
      <w:r>
        <w:rPr>
          <w:rFonts w:hint="eastAsia"/>
        </w:rPr>
        <w:t>для</w:t>
      </w:r>
      <w:r>
        <w:t></w:t>
      </w:r>
      <w:r>
        <w:rPr>
          <w:rFonts w:hint="eastAsia"/>
        </w:rPr>
        <w:t>підготовки</w:t>
      </w:r>
    </w:p>
    <w:p w:rsidR="000219F3" w:rsidRDefault="000219F3" w:rsidP="000219F3">
      <w:r>
        <w:rPr>
          <w:rFonts w:hint="eastAsia"/>
        </w:rPr>
        <w:t>підручників</w:t>
      </w:r>
      <w:r>
        <w:t></w:t>
      </w:r>
      <w:r>
        <w:rPr>
          <w:rFonts w:hint="eastAsia"/>
        </w:rPr>
        <w:t>і</w:t>
      </w:r>
      <w:r>
        <w:t></w:t>
      </w:r>
      <w:r>
        <w:rPr>
          <w:rFonts w:hint="eastAsia"/>
        </w:rPr>
        <w:t>посібників</w:t>
      </w:r>
      <w:r>
        <w:t></w:t>
      </w:r>
      <w:r>
        <w:rPr>
          <w:rFonts w:hint="eastAsia"/>
        </w:rPr>
        <w:t>із</w:t>
      </w:r>
      <w:r>
        <w:t></w:t>
      </w:r>
      <w:r>
        <w:rPr>
          <w:rFonts w:hint="eastAsia"/>
        </w:rPr>
        <w:t>зазначених</w:t>
      </w:r>
      <w:r>
        <w:t></w:t>
      </w:r>
      <w:r>
        <w:rPr>
          <w:rFonts w:hint="eastAsia"/>
        </w:rPr>
        <w:t>дисциплін</w:t>
      </w:r>
      <w:r>
        <w:t></w:t>
      </w:r>
    </w:p>
    <w:p w:rsidR="000219F3" w:rsidRDefault="000219F3" w:rsidP="000219F3">
      <w:r>
        <w:rPr>
          <w:rFonts w:hint="eastAsia"/>
        </w:rPr>
        <w:t>Особистий</w:t>
      </w:r>
      <w:r>
        <w:t></w:t>
      </w:r>
      <w:r>
        <w:rPr>
          <w:rFonts w:hint="eastAsia"/>
        </w:rPr>
        <w:t>внесок</w:t>
      </w:r>
      <w:r>
        <w:t></w:t>
      </w:r>
      <w:r>
        <w:rPr>
          <w:rFonts w:hint="eastAsia"/>
        </w:rPr>
        <w:t>здобувача</w:t>
      </w:r>
      <w:r>
        <w:t></w:t>
      </w:r>
      <w:r>
        <w:t></w:t>
      </w:r>
      <w:r>
        <w:rPr>
          <w:rFonts w:hint="eastAsia"/>
        </w:rPr>
        <w:t>Дисертація</w:t>
      </w:r>
      <w:r>
        <w:t></w:t>
      </w:r>
      <w:r>
        <w:rPr>
          <w:rFonts w:hint="eastAsia"/>
        </w:rPr>
        <w:t>є</w:t>
      </w:r>
      <w:r>
        <w:t></w:t>
      </w:r>
      <w:r>
        <w:rPr>
          <w:rFonts w:hint="eastAsia"/>
        </w:rPr>
        <w:t>самостійною</w:t>
      </w:r>
      <w:r>
        <w:t></w:t>
      </w:r>
      <w:r>
        <w:rPr>
          <w:rFonts w:hint="eastAsia"/>
        </w:rPr>
        <w:t>науковою</w:t>
      </w:r>
    </w:p>
    <w:p w:rsidR="000219F3" w:rsidRDefault="000219F3" w:rsidP="000219F3">
      <w:r>
        <w:rPr>
          <w:rFonts w:hint="eastAsia"/>
        </w:rPr>
        <w:t>працею</w:t>
      </w:r>
      <w:r>
        <w:t></w:t>
      </w:r>
      <w:r>
        <w:t></w:t>
      </w:r>
      <w:r>
        <w:rPr>
          <w:rFonts w:hint="eastAsia"/>
        </w:rPr>
        <w:t>як</w:t>
      </w:r>
      <w:r>
        <w:t></w:t>
      </w:r>
      <w:r>
        <w:rPr>
          <w:rFonts w:hint="eastAsia"/>
        </w:rPr>
        <w:t>і</w:t>
      </w:r>
      <w:r>
        <w:t></w:t>
      </w:r>
      <w:r>
        <w:rPr>
          <w:rFonts w:hint="eastAsia"/>
        </w:rPr>
        <w:t>всі</w:t>
      </w:r>
      <w:r>
        <w:t></w:t>
      </w:r>
      <w:r>
        <w:rPr>
          <w:rFonts w:hint="eastAsia"/>
        </w:rPr>
        <w:t>опубліковані</w:t>
      </w:r>
      <w:r>
        <w:t></w:t>
      </w:r>
      <w:r>
        <w:rPr>
          <w:rFonts w:hint="eastAsia"/>
        </w:rPr>
        <w:t>автором</w:t>
      </w:r>
      <w:r>
        <w:t></w:t>
      </w:r>
      <w:r>
        <w:rPr>
          <w:rFonts w:hint="eastAsia"/>
        </w:rPr>
        <w:t>наукові</w:t>
      </w:r>
      <w:r>
        <w:t></w:t>
      </w:r>
      <w:r>
        <w:rPr>
          <w:rFonts w:hint="eastAsia"/>
        </w:rPr>
        <w:t>праці</w:t>
      </w:r>
      <w:r>
        <w:t></w:t>
      </w:r>
      <w:r>
        <w:t></w:t>
      </w:r>
      <w:r>
        <w:rPr>
          <w:rFonts w:hint="eastAsia"/>
        </w:rPr>
        <w:t>що</w:t>
      </w:r>
      <w:r>
        <w:t></w:t>
      </w:r>
      <w:r>
        <w:rPr>
          <w:rFonts w:hint="eastAsia"/>
        </w:rPr>
        <w:t>відображають</w:t>
      </w:r>
    </w:p>
    <w:p w:rsidR="000219F3" w:rsidRDefault="000219F3" w:rsidP="000219F3">
      <w:r>
        <w:rPr>
          <w:rFonts w:hint="eastAsia"/>
        </w:rPr>
        <w:t>результати</w:t>
      </w:r>
      <w:r>
        <w:t></w:t>
      </w:r>
      <w:r>
        <w:rPr>
          <w:rFonts w:hint="eastAsia"/>
        </w:rPr>
        <w:t>проведеного</w:t>
      </w:r>
      <w:r>
        <w:t></w:t>
      </w:r>
      <w:r>
        <w:rPr>
          <w:rFonts w:hint="eastAsia"/>
        </w:rPr>
        <w:t>дослідження</w:t>
      </w:r>
      <w:r>
        <w:t></w:t>
      </w:r>
    </w:p>
    <w:p w:rsidR="000219F3" w:rsidRDefault="000219F3" w:rsidP="000219F3">
      <w:r>
        <w:t></w:t>
      </w:r>
      <w:r>
        <w:t></w:t>
      </w:r>
    </w:p>
    <w:p w:rsidR="000219F3" w:rsidRDefault="000219F3" w:rsidP="000219F3">
      <w:r>
        <w:rPr>
          <w:rFonts w:hint="eastAsia"/>
        </w:rPr>
        <w:t>Сформульовані</w:t>
      </w:r>
      <w:r>
        <w:t></w:t>
      </w:r>
      <w:r>
        <w:rPr>
          <w:rFonts w:hint="eastAsia"/>
        </w:rPr>
        <w:t>теоретичні</w:t>
      </w:r>
      <w:r>
        <w:t></w:t>
      </w:r>
      <w:r>
        <w:rPr>
          <w:rFonts w:hint="eastAsia"/>
        </w:rPr>
        <w:t>положення</w:t>
      </w:r>
      <w:r>
        <w:t></w:t>
      </w:r>
      <w:r>
        <w:t></w:t>
      </w:r>
      <w:r>
        <w:rPr>
          <w:rFonts w:hint="eastAsia"/>
        </w:rPr>
        <w:t>висновки</w:t>
      </w:r>
      <w:r>
        <w:t></w:t>
      </w:r>
      <w:r>
        <w:rPr>
          <w:rFonts w:hint="eastAsia"/>
        </w:rPr>
        <w:t>та</w:t>
      </w:r>
      <w:r>
        <w:t></w:t>
      </w:r>
      <w:r>
        <w:rPr>
          <w:rFonts w:hint="eastAsia"/>
        </w:rPr>
        <w:t>пропозиції</w:t>
      </w:r>
      <w:r>
        <w:t></w:t>
      </w:r>
      <w:r>
        <w:rPr>
          <w:rFonts w:hint="eastAsia"/>
        </w:rPr>
        <w:t>були</w:t>
      </w:r>
    </w:p>
    <w:p w:rsidR="000219F3" w:rsidRDefault="000219F3" w:rsidP="000219F3">
      <w:r>
        <w:rPr>
          <w:rFonts w:hint="eastAsia"/>
        </w:rPr>
        <w:t>одержані</w:t>
      </w:r>
      <w:r>
        <w:t></w:t>
      </w:r>
      <w:r>
        <w:rPr>
          <w:rFonts w:hint="eastAsia"/>
        </w:rPr>
        <w:t>автором</w:t>
      </w:r>
      <w:r>
        <w:t></w:t>
      </w:r>
      <w:r>
        <w:rPr>
          <w:rFonts w:hint="eastAsia"/>
        </w:rPr>
        <w:t>унаслідок</w:t>
      </w:r>
      <w:r>
        <w:t></w:t>
      </w:r>
      <w:r>
        <w:rPr>
          <w:rFonts w:hint="eastAsia"/>
        </w:rPr>
        <w:t>самостійного</w:t>
      </w:r>
      <w:r>
        <w:t></w:t>
      </w:r>
      <w:r>
        <w:rPr>
          <w:rFonts w:hint="eastAsia"/>
        </w:rPr>
        <w:t>аналізу</w:t>
      </w:r>
      <w:r>
        <w:t></w:t>
      </w:r>
      <w:r>
        <w:rPr>
          <w:rFonts w:hint="eastAsia"/>
        </w:rPr>
        <w:t>та</w:t>
      </w:r>
      <w:r>
        <w:t></w:t>
      </w:r>
      <w:r>
        <w:rPr>
          <w:rFonts w:hint="eastAsia"/>
        </w:rPr>
        <w:t>безпосереднього</w:t>
      </w:r>
    </w:p>
    <w:p w:rsidR="000219F3" w:rsidRDefault="000219F3" w:rsidP="000219F3">
      <w:r>
        <w:rPr>
          <w:rFonts w:hint="eastAsia"/>
        </w:rPr>
        <w:t>використання</w:t>
      </w:r>
      <w:r>
        <w:t></w:t>
      </w:r>
      <w:r>
        <w:rPr>
          <w:rFonts w:hint="eastAsia"/>
        </w:rPr>
        <w:t>в</w:t>
      </w:r>
      <w:r>
        <w:t></w:t>
      </w:r>
      <w:r>
        <w:rPr>
          <w:rFonts w:hint="eastAsia"/>
        </w:rPr>
        <w:t>роботі</w:t>
      </w:r>
      <w:r>
        <w:t></w:t>
      </w:r>
      <w:r>
        <w:rPr>
          <w:rFonts w:hint="eastAsia"/>
        </w:rPr>
        <w:t>вітчизняних</w:t>
      </w:r>
      <w:r>
        <w:t></w:t>
      </w:r>
      <w:r>
        <w:rPr>
          <w:rFonts w:hint="eastAsia"/>
        </w:rPr>
        <w:t>і</w:t>
      </w:r>
      <w:r>
        <w:t></w:t>
      </w:r>
      <w:r>
        <w:rPr>
          <w:rFonts w:hint="eastAsia"/>
        </w:rPr>
        <w:t>зарубіжних</w:t>
      </w:r>
      <w:r>
        <w:t></w:t>
      </w:r>
      <w:r>
        <w:rPr>
          <w:rFonts w:hint="eastAsia"/>
        </w:rPr>
        <w:t>наукових</w:t>
      </w:r>
      <w:r>
        <w:t></w:t>
      </w:r>
      <w:r>
        <w:t></w:t>
      </w:r>
      <w:r>
        <w:rPr>
          <w:rFonts w:hint="eastAsia"/>
        </w:rPr>
        <w:t>нормативноправових</w:t>
      </w:r>
      <w:r>
        <w:t></w:t>
      </w:r>
      <w:r>
        <w:rPr>
          <w:rFonts w:hint="eastAsia"/>
        </w:rPr>
        <w:t>джерел</w:t>
      </w:r>
      <w:r>
        <w:t></w:t>
      </w:r>
      <w:r>
        <w:rPr>
          <w:rFonts w:hint="eastAsia"/>
        </w:rPr>
        <w:t>та</w:t>
      </w:r>
      <w:r>
        <w:t></w:t>
      </w:r>
      <w:r>
        <w:rPr>
          <w:rFonts w:hint="eastAsia"/>
        </w:rPr>
        <w:t>матеріалів</w:t>
      </w:r>
      <w:r>
        <w:t></w:t>
      </w:r>
      <w:r>
        <w:rPr>
          <w:rFonts w:hint="eastAsia"/>
        </w:rPr>
        <w:t>судової</w:t>
      </w:r>
      <w:r>
        <w:t></w:t>
      </w:r>
      <w:r>
        <w:rPr>
          <w:rFonts w:hint="eastAsia"/>
        </w:rPr>
        <w:t>практики</w:t>
      </w:r>
      <w:r>
        <w:t></w:t>
      </w:r>
    </w:p>
    <w:p w:rsidR="000219F3" w:rsidRDefault="000219F3" w:rsidP="000219F3">
      <w:r>
        <w:rPr>
          <w:rFonts w:hint="eastAsia"/>
        </w:rPr>
        <w:t>Апробація</w:t>
      </w:r>
      <w:r>
        <w:t></w:t>
      </w:r>
      <w:r>
        <w:rPr>
          <w:rFonts w:hint="eastAsia"/>
        </w:rPr>
        <w:t>та</w:t>
      </w:r>
      <w:r>
        <w:t></w:t>
      </w:r>
      <w:r>
        <w:rPr>
          <w:rFonts w:hint="eastAsia"/>
        </w:rPr>
        <w:t>впровадження</w:t>
      </w:r>
      <w:r>
        <w:t></w:t>
      </w:r>
      <w:r>
        <w:rPr>
          <w:rFonts w:hint="eastAsia"/>
        </w:rPr>
        <w:t>результатів</w:t>
      </w:r>
      <w:r>
        <w:t></w:t>
      </w:r>
      <w:r>
        <w:rPr>
          <w:rFonts w:hint="eastAsia"/>
        </w:rPr>
        <w:t>дослідження</w:t>
      </w:r>
      <w:r>
        <w:t></w:t>
      </w:r>
      <w:r>
        <w:t></w:t>
      </w:r>
      <w:r>
        <w:rPr>
          <w:rFonts w:hint="eastAsia"/>
        </w:rPr>
        <w:t>Основні</w:t>
      </w:r>
    </w:p>
    <w:p w:rsidR="000219F3" w:rsidRDefault="000219F3" w:rsidP="000219F3">
      <w:r>
        <w:rPr>
          <w:rFonts w:hint="eastAsia"/>
        </w:rPr>
        <w:t>положення</w:t>
      </w:r>
      <w:r>
        <w:t></w:t>
      </w:r>
      <w:r>
        <w:rPr>
          <w:rFonts w:hint="eastAsia"/>
        </w:rPr>
        <w:t>дисертації</w:t>
      </w:r>
      <w:r>
        <w:t></w:t>
      </w:r>
      <w:r>
        <w:rPr>
          <w:rFonts w:hint="eastAsia"/>
        </w:rPr>
        <w:t>обговорювалися</w:t>
      </w:r>
      <w:r>
        <w:t></w:t>
      </w:r>
      <w:r>
        <w:rPr>
          <w:rFonts w:hint="eastAsia"/>
        </w:rPr>
        <w:t>і</w:t>
      </w:r>
      <w:r>
        <w:t></w:t>
      </w:r>
      <w:r>
        <w:rPr>
          <w:rFonts w:hint="eastAsia"/>
        </w:rPr>
        <w:t>були</w:t>
      </w:r>
      <w:r>
        <w:t></w:t>
      </w:r>
      <w:r>
        <w:rPr>
          <w:rFonts w:hint="eastAsia"/>
        </w:rPr>
        <w:t>схвалені</w:t>
      </w:r>
      <w:r>
        <w:t></w:t>
      </w:r>
      <w:r>
        <w:rPr>
          <w:rFonts w:hint="eastAsia"/>
        </w:rPr>
        <w:t>на</w:t>
      </w:r>
      <w:r>
        <w:t></w:t>
      </w:r>
      <w:r>
        <w:rPr>
          <w:rFonts w:hint="eastAsia"/>
        </w:rPr>
        <w:t>засіданні</w:t>
      </w:r>
      <w:r>
        <w:t></w:t>
      </w:r>
      <w:r>
        <w:rPr>
          <w:rFonts w:hint="eastAsia"/>
        </w:rPr>
        <w:t>кафедри</w:t>
      </w:r>
    </w:p>
    <w:p w:rsidR="000219F3" w:rsidRDefault="000219F3" w:rsidP="000219F3">
      <w:r>
        <w:rPr>
          <w:rFonts w:hint="eastAsia"/>
        </w:rPr>
        <w:t>цивільного</w:t>
      </w:r>
      <w:r>
        <w:t></w:t>
      </w:r>
      <w:r>
        <w:rPr>
          <w:rFonts w:hint="eastAsia"/>
        </w:rPr>
        <w:t>права</w:t>
      </w:r>
      <w:r>
        <w:t></w:t>
      </w:r>
      <w:r>
        <w:rPr>
          <w:rFonts w:hint="eastAsia"/>
        </w:rPr>
        <w:t>юридичного</w:t>
      </w:r>
      <w:r>
        <w:t></w:t>
      </w:r>
      <w:r>
        <w:rPr>
          <w:rFonts w:hint="eastAsia"/>
        </w:rPr>
        <w:t>факультету</w:t>
      </w:r>
      <w:r>
        <w:t></w:t>
      </w:r>
      <w:r>
        <w:rPr>
          <w:rFonts w:hint="eastAsia"/>
        </w:rPr>
        <w:t>імені</w:t>
      </w:r>
      <w:r>
        <w:t></w:t>
      </w:r>
      <w:r>
        <w:rPr>
          <w:rFonts w:hint="eastAsia"/>
        </w:rPr>
        <w:t>Тараса</w:t>
      </w:r>
      <w:r>
        <w:t></w:t>
      </w:r>
      <w:r>
        <w:rPr>
          <w:rFonts w:hint="eastAsia"/>
        </w:rPr>
        <w:t>Шевченка</w:t>
      </w:r>
      <w:r>
        <w:t></w:t>
      </w:r>
      <w:r>
        <w:t></w:t>
      </w:r>
      <w:r>
        <w:rPr>
          <w:rFonts w:hint="eastAsia"/>
        </w:rPr>
        <w:t>протокол</w:t>
      </w:r>
    </w:p>
    <w:p w:rsidR="000219F3" w:rsidRDefault="000219F3" w:rsidP="000219F3">
      <w:r>
        <w:rPr>
          <w:rFonts w:hint="eastAsia"/>
        </w:rPr>
        <w:t>№</w:t>
      </w:r>
      <w:r>
        <w:t></w:t>
      </w:r>
      <w:r>
        <w:t></w:t>
      </w:r>
      <w:r>
        <w:t></w:t>
      </w:r>
      <w:r>
        <w:t></w:t>
      </w:r>
      <w:r>
        <w:rPr>
          <w:rFonts w:hint="eastAsia"/>
        </w:rPr>
        <w:t>від</w:t>
      </w:r>
      <w:r>
        <w:t></w:t>
      </w:r>
      <w:r>
        <w:t></w:t>
      </w:r>
      <w:r>
        <w:t></w:t>
      </w:r>
      <w:r>
        <w:t></w:t>
      </w:r>
      <w:r>
        <w:rPr>
          <w:rFonts w:hint="eastAsia"/>
        </w:rPr>
        <w:t>червня</w:t>
      </w:r>
      <w:r>
        <w:t></w:t>
      </w:r>
      <w:r>
        <w:t></w:t>
      </w:r>
      <w:r>
        <w:t></w:t>
      </w:r>
      <w:r>
        <w:t></w:t>
      </w:r>
      <w:r>
        <w:t></w:t>
      </w:r>
      <w:r>
        <w:t></w:t>
      </w:r>
      <w:r>
        <w:rPr>
          <w:rFonts w:hint="eastAsia"/>
        </w:rPr>
        <w:t>року</w:t>
      </w:r>
      <w:r>
        <w:t></w:t>
      </w:r>
      <w:r>
        <w:t></w:t>
      </w:r>
      <w:r>
        <w:t></w:t>
      </w:r>
      <w:r>
        <w:rPr>
          <w:rFonts w:hint="eastAsia"/>
        </w:rPr>
        <w:t>а</w:t>
      </w:r>
      <w:r>
        <w:t></w:t>
      </w:r>
      <w:r>
        <w:rPr>
          <w:rFonts w:hint="eastAsia"/>
        </w:rPr>
        <w:t>також</w:t>
      </w:r>
      <w:r>
        <w:t></w:t>
      </w:r>
      <w:r>
        <w:rPr>
          <w:rFonts w:hint="eastAsia"/>
        </w:rPr>
        <w:t>на</w:t>
      </w:r>
      <w:r>
        <w:t></w:t>
      </w:r>
      <w:r>
        <w:rPr>
          <w:rFonts w:hint="eastAsia"/>
        </w:rPr>
        <w:t>засіданні</w:t>
      </w:r>
      <w:r>
        <w:t></w:t>
      </w:r>
      <w:r>
        <w:rPr>
          <w:rFonts w:hint="eastAsia"/>
        </w:rPr>
        <w:t>Відділення</w:t>
      </w:r>
      <w:r>
        <w:t></w:t>
      </w:r>
      <w:r>
        <w:rPr>
          <w:rFonts w:hint="eastAsia"/>
        </w:rPr>
        <w:t>цивільноправових</w:t>
      </w:r>
      <w:r>
        <w:t></w:t>
      </w:r>
      <w:r>
        <w:rPr>
          <w:rFonts w:hint="eastAsia"/>
        </w:rPr>
        <w:t>наук</w:t>
      </w:r>
      <w:r>
        <w:t></w:t>
      </w:r>
      <w:r>
        <w:rPr>
          <w:rFonts w:hint="eastAsia"/>
        </w:rPr>
        <w:t>Національної</w:t>
      </w:r>
      <w:r>
        <w:t></w:t>
      </w:r>
      <w:r>
        <w:rPr>
          <w:rFonts w:hint="eastAsia"/>
        </w:rPr>
        <w:t>академії</w:t>
      </w:r>
      <w:r>
        <w:t></w:t>
      </w:r>
      <w:r>
        <w:rPr>
          <w:rFonts w:hint="eastAsia"/>
        </w:rPr>
        <w:t>правових</w:t>
      </w:r>
      <w:r>
        <w:t></w:t>
      </w:r>
      <w:r>
        <w:rPr>
          <w:rFonts w:hint="eastAsia"/>
        </w:rPr>
        <w:t>наук</w:t>
      </w:r>
      <w:r>
        <w:t></w:t>
      </w:r>
      <w:r>
        <w:rPr>
          <w:rFonts w:hint="eastAsia"/>
        </w:rPr>
        <w:t>України</w:t>
      </w:r>
      <w:r>
        <w:t></w:t>
      </w:r>
      <w:r>
        <w:t></w:t>
      </w:r>
      <w:r>
        <w:rPr>
          <w:rFonts w:hint="eastAsia"/>
        </w:rPr>
        <w:t>Результати</w:t>
      </w:r>
    </w:p>
    <w:p w:rsidR="000219F3" w:rsidRDefault="000219F3" w:rsidP="000219F3">
      <w:r>
        <w:rPr>
          <w:rFonts w:hint="eastAsia"/>
        </w:rPr>
        <w:t>дослідження</w:t>
      </w:r>
      <w:r>
        <w:t></w:t>
      </w:r>
      <w:r>
        <w:rPr>
          <w:rFonts w:hint="eastAsia"/>
        </w:rPr>
        <w:t>використовувалися</w:t>
      </w:r>
      <w:r>
        <w:t></w:t>
      </w:r>
      <w:r>
        <w:rPr>
          <w:rFonts w:hint="eastAsia"/>
        </w:rPr>
        <w:t>дисертантом</w:t>
      </w:r>
      <w:r>
        <w:t></w:t>
      </w:r>
      <w:r>
        <w:rPr>
          <w:rFonts w:hint="eastAsia"/>
        </w:rPr>
        <w:t>у</w:t>
      </w:r>
      <w:r>
        <w:t></w:t>
      </w:r>
      <w:r>
        <w:rPr>
          <w:rFonts w:hint="eastAsia"/>
        </w:rPr>
        <w:t>науково</w:t>
      </w:r>
      <w:r>
        <w:t></w:t>
      </w:r>
      <w:r>
        <w:rPr>
          <w:rFonts w:hint="eastAsia"/>
        </w:rPr>
        <w:t>педагогічній</w:t>
      </w:r>
    </w:p>
    <w:p w:rsidR="000219F3" w:rsidRDefault="000219F3" w:rsidP="000219F3">
      <w:r>
        <w:rPr>
          <w:rFonts w:hint="eastAsia"/>
        </w:rPr>
        <w:t>діяльності</w:t>
      </w:r>
      <w:r>
        <w:t></w:t>
      </w:r>
      <w:r>
        <w:t></w:t>
      </w:r>
      <w:r>
        <w:rPr>
          <w:rFonts w:hint="eastAsia"/>
        </w:rPr>
        <w:t>зокрема</w:t>
      </w:r>
      <w:r>
        <w:t></w:t>
      </w:r>
      <w:r>
        <w:rPr>
          <w:rFonts w:hint="eastAsia"/>
        </w:rPr>
        <w:t>під</w:t>
      </w:r>
      <w:r>
        <w:t></w:t>
      </w:r>
      <w:r>
        <w:rPr>
          <w:rFonts w:hint="eastAsia"/>
        </w:rPr>
        <w:t>час</w:t>
      </w:r>
      <w:r>
        <w:t></w:t>
      </w:r>
      <w:r>
        <w:rPr>
          <w:rFonts w:hint="eastAsia"/>
        </w:rPr>
        <w:t>викладання</w:t>
      </w:r>
      <w:r>
        <w:t></w:t>
      </w:r>
      <w:r>
        <w:rPr>
          <w:rFonts w:hint="eastAsia"/>
        </w:rPr>
        <w:t>курсів</w:t>
      </w:r>
      <w:r>
        <w:t></w:t>
      </w:r>
      <w:r>
        <w:t></w:t>
      </w:r>
      <w:r>
        <w:rPr>
          <w:rFonts w:hint="eastAsia"/>
        </w:rPr>
        <w:t>Цивільне</w:t>
      </w:r>
      <w:r>
        <w:t></w:t>
      </w:r>
      <w:r>
        <w:rPr>
          <w:rFonts w:hint="eastAsia"/>
        </w:rPr>
        <w:t>право</w:t>
      </w:r>
      <w:r>
        <w:t></w:t>
      </w:r>
      <w:r>
        <w:t></w:t>
      </w:r>
      <w:r>
        <w:t></w:t>
      </w:r>
      <w:r>
        <w:t></w:t>
      </w:r>
      <w:r>
        <w:rPr>
          <w:rFonts w:hint="eastAsia"/>
        </w:rPr>
        <w:t>Римське</w:t>
      </w:r>
    </w:p>
    <w:p w:rsidR="000219F3" w:rsidRDefault="000219F3" w:rsidP="000219F3">
      <w:r>
        <w:rPr>
          <w:rFonts w:hint="eastAsia"/>
        </w:rPr>
        <w:t>право</w:t>
      </w:r>
      <w:r>
        <w:t></w:t>
      </w:r>
      <w:r>
        <w:t></w:t>
      </w:r>
      <w:r>
        <w:t></w:t>
      </w:r>
      <w:r>
        <w:t></w:t>
      </w:r>
      <w:r>
        <w:rPr>
          <w:rFonts w:hint="eastAsia"/>
        </w:rPr>
        <w:t>Правочини</w:t>
      </w:r>
      <w:r>
        <w:t></w:t>
      </w:r>
      <w:r>
        <w:rPr>
          <w:rFonts w:hint="eastAsia"/>
        </w:rPr>
        <w:t>з</w:t>
      </w:r>
      <w:r>
        <w:t></w:t>
      </w:r>
      <w:r>
        <w:rPr>
          <w:rFonts w:hint="eastAsia"/>
        </w:rPr>
        <w:t>нерухомістю</w:t>
      </w:r>
      <w:r>
        <w:t></w:t>
      </w:r>
      <w:r>
        <w:t></w:t>
      </w:r>
      <w:r>
        <w:t></w:t>
      </w:r>
      <w:r>
        <w:t></w:t>
      </w:r>
      <w:r>
        <w:rPr>
          <w:rFonts w:hint="eastAsia"/>
        </w:rPr>
        <w:t>Договірне</w:t>
      </w:r>
      <w:r>
        <w:t></w:t>
      </w:r>
      <w:r>
        <w:rPr>
          <w:rFonts w:hint="eastAsia"/>
        </w:rPr>
        <w:t>право</w:t>
      </w:r>
      <w:r>
        <w:t></w:t>
      </w:r>
      <w:r>
        <w:t></w:t>
      </w:r>
      <w:r>
        <w:t></w:t>
      </w:r>
      <w:r>
        <w:t></w:t>
      </w:r>
      <w:r>
        <w:rPr>
          <w:rFonts w:hint="eastAsia"/>
        </w:rPr>
        <w:t>Представництво</w:t>
      </w:r>
      <w:r>
        <w:t></w:t>
      </w:r>
      <w:r>
        <w:rPr>
          <w:rFonts w:hint="eastAsia"/>
        </w:rPr>
        <w:t>в</w:t>
      </w:r>
    </w:p>
    <w:p w:rsidR="000219F3" w:rsidRDefault="000219F3" w:rsidP="000219F3">
      <w:r>
        <w:rPr>
          <w:rFonts w:hint="eastAsia"/>
        </w:rPr>
        <w:t>цивільному</w:t>
      </w:r>
      <w:r>
        <w:t></w:t>
      </w:r>
      <w:r>
        <w:rPr>
          <w:rFonts w:hint="eastAsia"/>
        </w:rPr>
        <w:t>праві</w:t>
      </w:r>
      <w:r>
        <w:t></w:t>
      </w:r>
      <w:r>
        <w:t></w:t>
      </w:r>
      <w:r>
        <w:rPr>
          <w:rFonts w:hint="eastAsia"/>
        </w:rPr>
        <w:t>в</w:t>
      </w:r>
      <w:r>
        <w:t></w:t>
      </w:r>
      <w:r>
        <w:rPr>
          <w:rFonts w:hint="eastAsia"/>
        </w:rPr>
        <w:t>Київському</w:t>
      </w:r>
      <w:r>
        <w:t></w:t>
      </w:r>
      <w:r>
        <w:rPr>
          <w:rFonts w:hint="eastAsia"/>
        </w:rPr>
        <w:t>національному</w:t>
      </w:r>
      <w:r>
        <w:t></w:t>
      </w:r>
      <w:r>
        <w:rPr>
          <w:rFonts w:hint="eastAsia"/>
        </w:rPr>
        <w:t>університеті</w:t>
      </w:r>
      <w:r>
        <w:t></w:t>
      </w:r>
      <w:r>
        <w:rPr>
          <w:rFonts w:hint="eastAsia"/>
        </w:rPr>
        <w:t>імені</w:t>
      </w:r>
      <w:r>
        <w:t></w:t>
      </w:r>
      <w:r>
        <w:rPr>
          <w:rFonts w:hint="eastAsia"/>
        </w:rPr>
        <w:t>Тараса</w:t>
      </w:r>
    </w:p>
    <w:p w:rsidR="000219F3" w:rsidRDefault="000219F3" w:rsidP="000219F3">
      <w:r>
        <w:rPr>
          <w:rFonts w:hint="eastAsia"/>
        </w:rPr>
        <w:t>Шевченка</w:t>
      </w:r>
      <w:r>
        <w:t></w:t>
      </w:r>
    </w:p>
    <w:p w:rsidR="000219F3" w:rsidRDefault="000219F3" w:rsidP="000219F3">
      <w:r>
        <w:rPr>
          <w:rFonts w:hint="eastAsia"/>
        </w:rPr>
        <w:t>Окремі</w:t>
      </w:r>
      <w:r>
        <w:t></w:t>
      </w:r>
      <w:r>
        <w:rPr>
          <w:rFonts w:hint="eastAsia"/>
        </w:rPr>
        <w:t>положення</w:t>
      </w:r>
      <w:r>
        <w:t></w:t>
      </w:r>
      <w:r>
        <w:rPr>
          <w:rFonts w:hint="eastAsia"/>
        </w:rPr>
        <w:t>дисертації</w:t>
      </w:r>
      <w:r>
        <w:t></w:t>
      </w:r>
      <w:r>
        <w:rPr>
          <w:rFonts w:hint="eastAsia"/>
        </w:rPr>
        <w:t>були</w:t>
      </w:r>
      <w:r>
        <w:t></w:t>
      </w:r>
      <w:r>
        <w:rPr>
          <w:rFonts w:hint="eastAsia"/>
        </w:rPr>
        <w:t>предметом</w:t>
      </w:r>
      <w:r>
        <w:t></w:t>
      </w:r>
      <w:r>
        <w:rPr>
          <w:rFonts w:hint="eastAsia"/>
        </w:rPr>
        <w:t>обговорення</w:t>
      </w:r>
      <w:r>
        <w:t></w:t>
      </w:r>
      <w:r>
        <w:rPr>
          <w:rFonts w:hint="eastAsia"/>
        </w:rPr>
        <w:t>на</w:t>
      </w:r>
      <w:r>
        <w:t></w:t>
      </w:r>
      <w:r>
        <w:rPr>
          <w:rFonts w:hint="eastAsia"/>
        </w:rPr>
        <w:t>науковопрактичних</w:t>
      </w:r>
      <w:r>
        <w:t></w:t>
      </w:r>
      <w:r>
        <w:rPr>
          <w:rFonts w:hint="eastAsia"/>
        </w:rPr>
        <w:t>конференціях</w:t>
      </w:r>
      <w:r>
        <w:t></w:t>
      </w:r>
      <w:r>
        <w:rPr>
          <w:rFonts w:hint="eastAsia"/>
        </w:rPr>
        <w:t>і</w:t>
      </w:r>
      <w:r>
        <w:t></w:t>
      </w:r>
      <w:r>
        <w:rPr>
          <w:rFonts w:hint="eastAsia"/>
        </w:rPr>
        <w:t>круглих</w:t>
      </w:r>
      <w:r>
        <w:t></w:t>
      </w:r>
      <w:r>
        <w:rPr>
          <w:rFonts w:hint="eastAsia"/>
        </w:rPr>
        <w:t>столах</w:t>
      </w:r>
      <w:r>
        <w:t></w:t>
      </w:r>
      <w:r>
        <w:t></w:t>
      </w:r>
      <w:r>
        <w:rPr>
          <w:rFonts w:hint="eastAsia"/>
        </w:rPr>
        <w:t>зокрема</w:t>
      </w:r>
      <w:r>
        <w:t></w:t>
      </w:r>
      <w:r>
        <w:t></w:t>
      </w:r>
      <w:r>
        <w:rPr>
          <w:rFonts w:hint="eastAsia"/>
        </w:rPr>
        <w:t>на</w:t>
      </w:r>
      <w:r>
        <w:t></w:t>
      </w:r>
      <w:r>
        <w:t></w:t>
      </w:r>
      <w:r>
        <w:rPr>
          <w:rFonts w:hint="eastAsia"/>
        </w:rPr>
        <w:t>Міжнародній</w:t>
      </w:r>
      <w:r>
        <w:t></w:t>
      </w:r>
      <w:r>
        <w:rPr>
          <w:rFonts w:hint="eastAsia"/>
        </w:rPr>
        <w:t>науковопрактичній</w:t>
      </w:r>
      <w:r>
        <w:t></w:t>
      </w:r>
      <w:r>
        <w:rPr>
          <w:rFonts w:hint="eastAsia"/>
        </w:rPr>
        <w:t>конференції</w:t>
      </w:r>
      <w:r>
        <w:t></w:t>
      </w:r>
      <w:r>
        <w:t></w:t>
      </w:r>
      <w:r>
        <w:rPr>
          <w:rFonts w:hint="eastAsia"/>
        </w:rPr>
        <w:t>Актуальні</w:t>
      </w:r>
      <w:r>
        <w:t></w:t>
      </w:r>
      <w:r>
        <w:rPr>
          <w:rFonts w:hint="eastAsia"/>
        </w:rPr>
        <w:t>проблеми</w:t>
      </w:r>
      <w:r>
        <w:t></w:t>
      </w:r>
      <w:r>
        <w:rPr>
          <w:rFonts w:hint="eastAsia"/>
        </w:rPr>
        <w:t>цивільного</w:t>
      </w:r>
      <w:r>
        <w:t></w:t>
      </w:r>
      <w:r>
        <w:t></w:t>
      </w:r>
      <w:r>
        <w:rPr>
          <w:rFonts w:hint="eastAsia"/>
        </w:rPr>
        <w:t>сімейного</w:t>
      </w:r>
      <w:r>
        <w:t></w:t>
      </w:r>
      <w:r>
        <w:rPr>
          <w:rFonts w:hint="eastAsia"/>
        </w:rPr>
        <w:t>та</w:t>
      </w:r>
    </w:p>
    <w:p w:rsidR="000219F3" w:rsidRDefault="000219F3" w:rsidP="000219F3">
      <w:r>
        <w:rPr>
          <w:rFonts w:hint="eastAsia"/>
        </w:rPr>
        <w:t>міжнародного</w:t>
      </w:r>
      <w:r>
        <w:t></w:t>
      </w:r>
      <w:r>
        <w:rPr>
          <w:rFonts w:hint="eastAsia"/>
        </w:rPr>
        <w:t>приватного</w:t>
      </w:r>
      <w:r>
        <w:t></w:t>
      </w:r>
      <w:r>
        <w:rPr>
          <w:rFonts w:hint="eastAsia"/>
        </w:rPr>
        <w:t>права</w:t>
      </w:r>
      <w:r>
        <w:t></w:t>
      </w:r>
      <w:r>
        <w:t></w:t>
      </w:r>
      <w:r>
        <w:rPr>
          <w:rFonts w:hint="eastAsia"/>
        </w:rPr>
        <w:t>Матвєєвські</w:t>
      </w:r>
      <w:r>
        <w:t></w:t>
      </w:r>
      <w:r>
        <w:rPr>
          <w:rFonts w:hint="eastAsia"/>
        </w:rPr>
        <w:t>цивілістичні</w:t>
      </w:r>
      <w:r>
        <w:t></w:t>
      </w:r>
      <w:r>
        <w:rPr>
          <w:rFonts w:hint="eastAsia"/>
        </w:rPr>
        <w:t>читання</w:t>
      </w:r>
      <w:r>
        <w:t></w:t>
      </w:r>
      <w:r>
        <w:t></w:t>
      </w:r>
      <w:r>
        <w:t></w:t>
      </w:r>
      <w:r>
        <w:t></w:t>
      </w:r>
      <w:r>
        <w:rPr>
          <w:rFonts w:hint="eastAsia"/>
        </w:rPr>
        <w:t>Київ</w:t>
      </w:r>
      <w:r>
        <w:t></w:t>
      </w:r>
    </w:p>
    <w:p w:rsidR="000219F3" w:rsidRDefault="000219F3" w:rsidP="000219F3">
      <w:r>
        <w:t></w:t>
      </w:r>
      <w:r>
        <w:t></w:t>
      </w:r>
      <w:r>
        <w:t></w:t>
      </w:r>
      <w:r>
        <w:rPr>
          <w:rFonts w:hint="eastAsia"/>
        </w:rPr>
        <w:t>листопада</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p>
    <w:p w:rsidR="000219F3" w:rsidRDefault="000219F3" w:rsidP="000219F3">
      <w:r>
        <w:t></w:t>
      </w:r>
      <w:r>
        <w:rPr>
          <w:rFonts w:hint="eastAsia"/>
        </w:rPr>
        <w:t>Приватноправове</w:t>
      </w:r>
      <w:r>
        <w:t></w:t>
      </w:r>
      <w:r>
        <w:rPr>
          <w:rFonts w:hint="eastAsia"/>
        </w:rPr>
        <w:t>регулювання</w:t>
      </w:r>
      <w:r>
        <w:t></w:t>
      </w:r>
      <w:r>
        <w:rPr>
          <w:rFonts w:hint="eastAsia"/>
        </w:rPr>
        <w:t>суспільних</w:t>
      </w:r>
      <w:r>
        <w:t></w:t>
      </w:r>
      <w:r>
        <w:rPr>
          <w:rFonts w:hint="eastAsia"/>
        </w:rPr>
        <w:t>відносин</w:t>
      </w:r>
      <w:r>
        <w:t></w:t>
      </w:r>
      <w:r>
        <w:t></w:t>
      </w:r>
      <w:r>
        <w:rPr>
          <w:rFonts w:hint="eastAsia"/>
        </w:rPr>
        <w:t>традиції</w:t>
      </w:r>
      <w:r>
        <w:t></w:t>
      </w:r>
      <w:r>
        <w:t></w:t>
      </w:r>
      <w:r>
        <w:rPr>
          <w:rFonts w:hint="eastAsia"/>
        </w:rPr>
        <w:t>сучасність</w:t>
      </w:r>
      <w:r>
        <w:t></w:t>
      </w:r>
    </w:p>
    <w:p w:rsidR="000219F3" w:rsidRDefault="000219F3" w:rsidP="000219F3">
      <w:r>
        <w:rPr>
          <w:rFonts w:hint="eastAsia"/>
        </w:rPr>
        <w:t>перспектива</w:t>
      </w:r>
      <w:r>
        <w:t></w:t>
      </w:r>
      <w:r>
        <w:t></w:t>
      </w:r>
      <w:r>
        <w:t></w:t>
      </w:r>
      <w:r>
        <w:rPr>
          <w:rFonts w:hint="eastAsia"/>
        </w:rPr>
        <w:t>Одеса</w:t>
      </w:r>
      <w:r>
        <w:t></w:t>
      </w:r>
      <w:r>
        <w:t></w:t>
      </w:r>
      <w:r>
        <w:t></w:t>
      </w:r>
      <w:r>
        <w:t></w:t>
      </w:r>
      <w:r>
        <w:t></w:t>
      </w:r>
      <w:r>
        <w:t></w:t>
      </w:r>
      <w:r>
        <w:t></w:t>
      </w:r>
      <w:r>
        <w:t></w:t>
      </w:r>
      <w:r>
        <w:rPr>
          <w:rFonts w:hint="eastAsia"/>
        </w:rPr>
        <w:t>квітня</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науково</w:t>
      </w:r>
      <w:r>
        <w:t></w:t>
      </w:r>
      <w:r>
        <w:rPr>
          <w:rFonts w:hint="eastAsia"/>
        </w:rPr>
        <w:t>практичній</w:t>
      </w:r>
    </w:p>
    <w:p w:rsidR="000219F3" w:rsidRDefault="000219F3" w:rsidP="000219F3">
      <w:r>
        <w:rPr>
          <w:rFonts w:hint="eastAsia"/>
        </w:rPr>
        <w:t>конференції</w:t>
      </w:r>
      <w:r>
        <w:t></w:t>
      </w:r>
      <w:r>
        <w:t></w:t>
      </w:r>
      <w:r>
        <w:rPr>
          <w:rFonts w:hint="eastAsia"/>
        </w:rPr>
        <w:t>Актуальні</w:t>
      </w:r>
      <w:r>
        <w:t></w:t>
      </w:r>
      <w:r>
        <w:rPr>
          <w:rFonts w:hint="eastAsia"/>
        </w:rPr>
        <w:t>проблеми</w:t>
      </w:r>
      <w:r>
        <w:t></w:t>
      </w:r>
      <w:r>
        <w:rPr>
          <w:rFonts w:hint="eastAsia"/>
        </w:rPr>
        <w:t>цивільного</w:t>
      </w:r>
      <w:r>
        <w:t></w:t>
      </w:r>
      <w:r>
        <w:t></w:t>
      </w:r>
      <w:r>
        <w:rPr>
          <w:rFonts w:hint="eastAsia"/>
        </w:rPr>
        <w:t>сімейного</w:t>
      </w:r>
      <w:r>
        <w:t></w:t>
      </w:r>
      <w:r>
        <w:rPr>
          <w:rFonts w:hint="eastAsia"/>
        </w:rPr>
        <w:t>та</w:t>
      </w:r>
      <w:r>
        <w:t></w:t>
      </w:r>
      <w:r>
        <w:rPr>
          <w:rFonts w:hint="eastAsia"/>
        </w:rPr>
        <w:t>міжнародного</w:t>
      </w:r>
    </w:p>
    <w:p w:rsidR="000219F3" w:rsidRDefault="000219F3" w:rsidP="000219F3">
      <w:r>
        <w:rPr>
          <w:rFonts w:hint="eastAsia"/>
        </w:rPr>
        <w:t>приватного</w:t>
      </w:r>
      <w:r>
        <w:t></w:t>
      </w:r>
      <w:r>
        <w:rPr>
          <w:rFonts w:hint="eastAsia"/>
        </w:rPr>
        <w:t>права</w:t>
      </w:r>
      <w:r>
        <w:t></w:t>
      </w:r>
      <w:r>
        <w:t></w:t>
      </w:r>
      <w:r>
        <w:rPr>
          <w:rFonts w:hint="eastAsia"/>
        </w:rPr>
        <w:t>Матвєєвські</w:t>
      </w:r>
      <w:r>
        <w:t></w:t>
      </w:r>
      <w:r>
        <w:rPr>
          <w:rFonts w:hint="eastAsia"/>
        </w:rPr>
        <w:t>цивілістичні</w:t>
      </w:r>
      <w:r>
        <w:t></w:t>
      </w:r>
      <w:r>
        <w:rPr>
          <w:rFonts w:hint="eastAsia"/>
        </w:rPr>
        <w:t>читання</w:t>
      </w:r>
      <w:r>
        <w:t></w:t>
      </w:r>
      <w:r>
        <w:t></w:t>
      </w:r>
      <w:r>
        <w:t></w:t>
      </w:r>
      <w:r>
        <w:t></w:t>
      </w:r>
      <w:r>
        <w:rPr>
          <w:rFonts w:hint="eastAsia"/>
        </w:rPr>
        <w:t>Київ</w:t>
      </w:r>
      <w:r>
        <w:t></w:t>
      </w:r>
      <w:r>
        <w:t></w:t>
      </w:r>
      <w:r>
        <w:t></w:t>
      </w:r>
      <w:r>
        <w:t></w:t>
      </w:r>
      <w:r>
        <w:t></w:t>
      </w:r>
      <w:r>
        <w:rPr>
          <w:rFonts w:hint="eastAsia"/>
        </w:rPr>
        <w:t>жовтня</w:t>
      </w:r>
    </w:p>
    <w:p w:rsidR="000219F3" w:rsidRDefault="000219F3" w:rsidP="000219F3">
      <w:r>
        <w:t></w:t>
      </w:r>
      <w:r>
        <w:t></w:t>
      </w:r>
      <w:r>
        <w:t></w:t>
      </w:r>
      <w:r>
        <w:t></w:t>
      </w:r>
      <w:r>
        <w:t></w:t>
      </w:r>
      <w:r>
        <w:rPr>
          <w:rFonts w:hint="eastAsia"/>
        </w:rPr>
        <w:t>р</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Актуальні</w:t>
      </w:r>
      <w:r>
        <w:t></w:t>
      </w:r>
      <w:r>
        <w:rPr>
          <w:rFonts w:hint="eastAsia"/>
        </w:rPr>
        <w:t>проблеми</w:t>
      </w:r>
    </w:p>
    <w:p w:rsidR="000219F3" w:rsidRDefault="000219F3" w:rsidP="000219F3">
      <w:r>
        <w:rPr>
          <w:rFonts w:hint="eastAsia"/>
        </w:rPr>
        <w:t>науки</w:t>
      </w:r>
      <w:r>
        <w:t></w:t>
      </w:r>
      <w:r>
        <w:rPr>
          <w:rFonts w:hint="eastAsia"/>
        </w:rPr>
        <w:t>і</w:t>
      </w:r>
      <w:r>
        <w:t></w:t>
      </w:r>
      <w:r>
        <w:rPr>
          <w:rFonts w:hint="eastAsia"/>
        </w:rPr>
        <w:t>практики</w:t>
      </w:r>
      <w:r>
        <w:t></w:t>
      </w:r>
      <w:r>
        <w:rPr>
          <w:rFonts w:hint="eastAsia"/>
        </w:rPr>
        <w:t>цивільного</w:t>
      </w:r>
      <w:r>
        <w:t></w:t>
      </w:r>
      <w:r>
        <w:t></w:t>
      </w:r>
      <w:r>
        <w:rPr>
          <w:rFonts w:hint="eastAsia"/>
        </w:rPr>
        <w:t>житлового</w:t>
      </w:r>
      <w:r>
        <w:t></w:t>
      </w:r>
      <w:r>
        <w:rPr>
          <w:rFonts w:hint="eastAsia"/>
        </w:rPr>
        <w:t>та</w:t>
      </w:r>
      <w:r>
        <w:t></w:t>
      </w:r>
      <w:r>
        <w:rPr>
          <w:rFonts w:hint="eastAsia"/>
        </w:rPr>
        <w:t>сімейного</w:t>
      </w:r>
      <w:r>
        <w:t></w:t>
      </w:r>
      <w:r>
        <w:rPr>
          <w:rFonts w:hint="eastAsia"/>
        </w:rPr>
        <w:t>права</w:t>
      </w:r>
      <w:r>
        <w:t></w:t>
      </w:r>
      <w:r>
        <w:t></w:t>
      </w:r>
      <w:r>
        <w:t></w:t>
      </w:r>
      <w:r>
        <w:rPr>
          <w:rFonts w:hint="eastAsia"/>
        </w:rPr>
        <w:t>Харків</w:t>
      </w:r>
      <w:r>
        <w:t></w:t>
      </w:r>
      <w:r>
        <w:t></w:t>
      </w:r>
      <w:r>
        <w:t></w:t>
      </w:r>
      <w:r>
        <w:t></w:t>
      </w:r>
      <w:r>
        <w:t></w:t>
      </w:r>
      <w:r>
        <w:rPr>
          <w:rFonts w:hint="eastAsia"/>
        </w:rPr>
        <w:t>лютого</w:t>
      </w:r>
    </w:p>
    <w:p w:rsidR="000219F3" w:rsidRDefault="000219F3" w:rsidP="000219F3">
      <w:r>
        <w:t></w:t>
      </w:r>
      <w:r>
        <w:t></w:t>
      </w:r>
      <w:r>
        <w:t></w:t>
      </w:r>
      <w:r>
        <w:t></w:t>
      </w:r>
      <w:r>
        <w:t></w:t>
      </w:r>
      <w:r>
        <w:rPr>
          <w:rFonts w:hint="eastAsia"/>
        </w:rPr>
        <w:t>р</w:t>
      </w:r>
      <w:r>
        <w:t></w:t>
      </w:r>
      <w:r>
        <w:t></w:t>
      </w:r>
      <w:r>
        <w:t></w:t>
      </w:r>
      <w:r>
        <w:t></w:t>
      </w:r>
      <w:r>
        <w:rPr>
          <w:rFonts w:hint="eastAsia"/>
        </w:rPr>
        <w:t>Міжнародному</w:t>
      </w:r>
      <w:r>
        <w:t></w:t>
      </w:r>
      <w:r>
        <w:rPr>
          <w:rFonts w:hint="eastAsia"/>
        </w:rPr>
        <w:t>цивілістичному</w:t>
      </w:r>
      <w:r>
        <w:t></w:t>
      </w:r>
      <w:r>
        <w:rPr>
          <w:rFonts w:hint="eastAsia"/>
        </w:rPr>
        <w:t>форумі</w:t>
      </w:r>
      <w:r>
        <w:t></w:t>
      </w:r>
      <w:r>
        <w:t></w:t>
      </w:r>
      <w:r>
        <w:rPr>
          <w:rFonts w:hint="eastAsia"/>
        </w:rPr>
        <w:t>Цивільне</w:t>
      </w:r>
      <w:r>
        <w:t></w:t>
      </w:r>
      <w:r>
        <w:rPr>
          <w:rFonts w:hint="eastAsia"/>
        </w:rPr>
        <w:t>законодавство</w:t>
      </w:r>
      <w:r>
        <w:t></w:t>
      </w:r>
    </w:p>
    <w:p w:rsidR="000219F3" w:rsidRDefault="000219F3" w:rsidP="000219F3">
      <w:r>
        <w:rPr>
          <w:rFonts w:hint="eastAsia"/>
        </w:rPr>
        <w:t>система</w:t>
      </w:r>
      <w:r>
        <w:t></w:t>
      </w:r>
      <w:r>
        <w:t></w:t>
      </w:r>
      <w:r>
        <w:rPr>
          <w:rFonts w:hint="eastAsia"/>
        </w:rPr>
        <w:t>міжгалузеві</w:t>
      </w:r>
      <w:r>
        <w:t></w:t>
      </w:r>
      <w:r>
        <w:rPr>
          <w:rFonts w:hint="eastAsia"/>
        </w:rPr>
        <w:t>зв’язки</w:t>
      </w:r>
      <w:r>
        <w:t></w:t>
      </w:r>
      <w:r>
        <w:t></w:t>
      </w:r>
      <w:r>
        <w:rPr>
          <w:rFonts w:hint="eastAsia"/>
        </w:rPr>
        <w:t>шляхи</w:t>
      </w:r>
      <w:r>
        <w:t></w:t>
      </w:r>
      <w:r>
        <w:rPr>
          <w:rFonts w:hint="eastAsia"/>
        </w:rPr>
        <w:t>вдосконалення</w:t>
      </w:r>
      <w:r>
        <w:t></w:t>
      </w:r>
      <w:r>
        <w:t></w:t>
      </w:r>
      <w:r>
        <w:t></w:t>
      </w:r>
      <w:r>
        <w:rPr>
          <w:rFonts w:hint="eastAsia"/>
        </w:rPr>
        <w:t>Київ</w:t>
      </w:r>
      <w:r>
        <w:t></w:t>
      </w:r>
      <w:r>
        <w:t></w:t>
      </w:r>
      <w:r>
        <w:t></w:t>
      </w:r>
      <w:r>
        <w:t></w:t>
      </w:r>
      <w:r>
        <w:t></w:t>
      </w:r>
      <w:r>
        <w:t></w:t>
      </w:r>
      <w:r>
        <w:t></w:t>
      </w:r>
      <w:r>
        <w:t></w:t>
      </w:r>
      <w:r>
        <w:rPr>
          <w:rFonts w:hint="eastAsia"/>
        </w:rPr>
        <w:t>квітня</w:t>
      </w:r>
    </w:p>
    <w:p w:rsidR="000219F3" w:rsidRDefault="000219F3" w:rsidP="000219F3">
      <w:r>
        <w:t></w:t>
      </w:r>
      <w:r>
        <w:t></w:t>
      </w:r>
      <w:r>
        <w:t></w:t>
      </w:r>
      <w:r>
        <w:t></w:t>
      </w:r>
      <w:r>
        <w:t></w:t>
      </w:r>
      <w:r>
        <w:rPr>
          <w:rFonts w:hint="eastAsia"/>
        </w:rPr>
        <w:t>р</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Треті</w:t>
      </w:r>
      <w:r>
        <w:t></w:t>
      </w:r>
      <w:r>
        <w:rPr>
          <w:rFonts w:hint="eastAsia"/>
        </w:rPr>
        <w:t>юридичні</w:t>
      </w:r>
    </w:p>
    <w:p w:rsidR="000219F3" w:rsidRDefault="000219F3" w:rsidP="000219F3">
      <w:r>
        <w:rPr>
          <w:rFonts w:hint="eastAsia"/>
        </w:rPr>
        <w:t>диспути</w:t>
      </w:r>
      <w:r>
        <w:t></w:t>
      </w:r>
      <w:r>
        <w:rPr>
          <w:rFonts w:hint="eastAsia"/>
        </w:rPr>
        <w:t>з</w:t>
      </w:r>
      <w:r>
        <w:t></w:t>
      </w:r>
      <w:r>
        <w:rPr>
          <w:rFonts w:hint="eastAsia"/>
        </w:rPr>
        <w:t>актуальних</w:t>
      </w:r>
      <w:r>
        <w:t></w:t>
      </w:r>
      <w:r>
        <w:rPr>
          <w:rFonts w:hint="eastAsia"/>
        </w:rPr>
        <w:t>проблем</w:t>
      </w:r>
      <w:r>
        <w:t></w:t>
      </w:r>
      <w:r>
        <w:rPr>
          <w:rFonts w:hint="eastAsia"/>
        </w:rPr>
        <w:t>приватного</w:t>
      </w:r>
      <w:r>
        <w:t></w:t>
      </w:r>
      <w:r>
        <w:rPr>
          <w:rFonts w:hint="eastAsia"/>
        </w:rPr>
        <w:t>права</w:t>
      </w:r>
      <w:r>
        <w:t></w:t>
      </w:r>
      <w:r>
        <w:t></w:t>
      </w:r>
      <w:r>
        <w:t></w:t>
      </w:r>
      <w:r>
        <w:rPr>
          <w:rFonts w:hint="eastAsia"/>
        </w:rPr>
        <w:t>Одеса</w:t>
      </w:r>
      <w:r>
        <w:t></w:t>
      </w:r>
      <w:r>
        <w:t></w:t>
      </w:r>
      <w:r>
        <w:t></w:t>
      </w:r>
      <w:r>
        <w:t></w:t>
      </w:r>
      <w:r>
        <w:t></w:t>
      </w:r>
      <w:r>
        <w:rPr>
          <w:rFonts w:hint="eastAsia"/>
        </w:rPr>
        <w:t>травня</w:t>
      </w:r>
      <w:r>
        <w:t></w:t>
      </w:r>
      <w:r>
        <w:t></w:t>
      </w:r>
      <w:r>
        <w:t></w:t>
      </w:r>
      <w:r>
        <w:t></w:t>
      </w:r>
      <w:r>
        <w:t></w:t>
      </w:r>
      <w:r>
        <w:t></w:t>
      </w:r>
      <w:r>
        <w:rPr>
          <w:rFonts w:hint="eastAsia"/>
        </w:rPr>
        <w:t>р</w:t>
      </w:r>
      <w:r>
        <w:t></w:t>
      </w:r>
      <w:r>
        <w:t></w:t>
      </w:r>
      <w:r>
        <w:t></w:t>
      </w:r>
    </w:p>
    <w:p w:rsidR="000219F3" w:rsidRDefault="000219F3" w:rsidP="000219F3">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Дванадцяті</w:t>
      </w:r>
      <w:r>
        <w:t></w:t>
      </w:r>
      <w:r>
        <w:rPr>
          <w:rFonts w:hint="eastAsia"/>
        </w:rPr>
        <w:t>осінні</w:t>
      </w:r>
      <w:r>
        <w:t></w:t>
      </w:r>
      <w:r>
        <w:rPr>
          <w:rFonts w:hint="eastAsia"/>
        </w:rPr>
        <w:t>юридичні</w:t>
      </w:r>
    </w:p>
    <w:p w:rsidR="000219F3" w:rsidRDefault="000219F3" w:rsidP="000219F3">
      <w:r>
        <w:t></w:t>
      </w:r>
      <w:r>
        <w:t></w:t>
      </w:r>
    </w:p>
    <w:p w:rsidR="000219F3" w:rsidRDefault="000219F3" w:rsidP="000219F3">
      <w:r>
        <w:rPr>
          <w:rFonts w:hint="eastAsia"/>
        </w:rPr>
        <w:t>читання</w:t>
      </w:r>
      <w:r>
        <w:t></w:t>
      </w:r>
      <w:r>
        <w:t></w:t>
      </w:r>
      <w:r>
        <w:t></w:t>
      </w:r>
      <w:r>
        <w:rPr>
          <w:rFonts w:hint="eastAsia"/>
        </w:rPr>
        <w:t>Хмельницький</w:t>
      </w:r>
      <w:r>
        <w:t></w:t>
      </w:r>
      <w:r>
        <w:t></w:t>
      </w:r>
      <w:r>
        <w:t></w:t>
      </w:r>
      <w:r>
        <w:t></w:t>
      </w:r>
      <w:r>
        <w:t></w:t>
      </w:r>
      <w:r>
        <w:t></w:t>
      </w:r>
      <w:r>
        <w:rPr>
          <w:rFonts w:hint="eastAsia"/>
        </w:rPr>
        <w:t>листопада</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науковопрактичній</w:t>
      </w:r>
      <w:r>
        <w:t></w:t>
      </w:r>
      <w:r>
        <w:rPr>
          <w:rFonts w:hint="eastAsia"/>
        </w:rPr>
        <w:t>конференції</w:t>
      </w:r>
      <w:r>
        <w:t></w:t>
      </w:r>
      <w:r>
        <w:t></w:t>
      </w:r>
      <w:r>
        <w:rPr>
          <w:rFonts w:hint="eastAsia"/>
        </w:rPr>
        <w:t>Четверті</w:t>
      </w:r>
      <w:r>
        <w:t></w:t>
      </w:r>
      <w:r>
        <w:rPr>
          <w:rFonts w:hint="eastAsia"/>
        </w:rPr>
        <w:t>юридичні</w:t>
      </w:r>
      <w:r>
        <w:t></w:t>
      </w:r>
      <w:r>
        <w:rPr>
          <w:rFonts w:hint="eastAsia"/>
        </w:rPr>
        <w:t>диспути</w:t>
      </w:r>
      <w:r>
        <w:t></w:t>
      </w:r>
      <w:r>
        <w:rPr>
          <w:rFonts w:hint="eastAsia"/>
        </w:rPr>
        <w:t>з</w:t>
      </w:r>
      <w:r>
        <w:t></w:t>
      </w:r>
      <w:r>
        <w:rPr>
          <w:rFonts w:hint="eastAsia"/>
        </w:rPr>
        <w:t>актуальних</w:t>
      </w:r>
      <w:r>
        <w:t></w:t>
      </w:r>
      <w:r>
        <w:rPr>
          <w:rFonts w:hint="eastAsia"/>
        </w:rPr>
        <w:t>проблем</w:t>
      </w:r>
    </w:p>
    <w:p w:rsidR="000219F3" w:rsidRDefault="000219F3" w:rsidP="000219F3">
      <w:r>
        <w:rPr>
          <w:rFonts w:hint="eastAsia"/>
        </w:rPr>
        <w:t>приватного</w:t>
      </w:r>
      <w:r>
        <w:t></w:t>
      </w:r>
      <w:r>
        <w:rPr>
          <w:rFonts w:hint="eastAsia"/>
        </w:rPr>
        <w:t>права</w:t>
      </w:r>
      <w:r>
        <w:t></w:t>
      </w:r>
      <w:r>
        <w:t></w:t>
      </w:r>
      <w:r>
        <w:t></w:t>
      </w:r>
      <w:r>
        <w:rPr>
          <w:rFonts w:hint="eastAsia"/>
        </w:rPr>
        <w:t>Одеса</w:t>
      </w:r>
      <w:r>
        <w:t></w:t>
      </w:r>
      <w:r>
        <w:t></w:t>
      </w:r>
      <w:r>
        <w:t></w:t>
      </w:r>
      <w:r>
        <w:t></w:t>
      </w:r>
      <w:r>
        <w:t></w:t>
      </w:r>
      <w:r>
        <w:rPr>
          <w:rFonts w:hint="eastAsia"/>
        </w:rPr>
        <w:t>травня</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науково</w:t>
      </w:r>
      <w:r>
        <w:t></w:t>
      </w:r>
      <w:r>
        <w:rPr>
          <w:rFonts w:hint="eastAsia"/>
        </w:rPr>
        <w:t>практичній</w:t>
      </w:r>
    </w:p>
    <w:p w:rsidR="000219F3" w:rsidRDefault="000219F3" w:rsidP="000219F3">
      <w:r>
        <w:rPr>
          <w:rFonts w:hint="eastAsia"/>
        </w:rPr>
        <w:t>конференції</w:t>
      </w:r>
      <w:r>
        <w:t></w:t>
      </w:r>
      <w:r>
        <w:t></w:t>
      </w:r>
      <w:r>
        <w:rPr>
          <w:rFonts w:hint="eastAsia"/>
        </w:rPr>
        <w:t>Цивілістична</w:t>
      </w:r>
      <w:r>
        <w:t></w:t>
      </w:r>
      <w:r>
        <w:rPr>
          <w:rFonts w:hint="eastAsia"/>
        </w:rPr>
        <w:t>доктрина</w:t>
      </w:r>
      <w:r>
        <w:t></w:t>
      </w:r>
      <w:r>
        <w:rPr>
          <w:rFonts w:hint="eastAsia"/>
        </w:rPr>
        <w:t>і</w:t>
      </w:r>
      <w:r>
        <w:t></w:t>
      </w:r>
      <w:r>
        <w:rPr>
          <w:rFonts w:hint="eastAsia"/>
        </w:rPr>
        <w:t>формування</w:t>
      </w:r>
      <w:r>
        <w:t></w:t>
      </w:r>
      <w:r>
        <w:rPr>
          <w:rFonts w:hint="eastAsia"/>
        </w:rPr>
        <w:t>громадянського</w:t>
      </w:r>
    </w:p>
    <w:p w:rsidR="000219F3" w:rsidRDefault="000219F3" w:rsidP="000219F3">
      <w:r>
        <w:rPr>
          <w:rFonts w:hint="eastAsia"/>
        </w:rPr>
        <w:t>суспільства</w:t>
      </w:r>
      <w:r>
        <w:t></w:t>
      </w:r>
      <w:r>
        <w:t></w:t>
      </w:r>
      <w:r>
        <w:t></w:t>
      </w:r>
      <w:r>
        <w:rPr>
          <w:rFonts w:hint="eastAsia"/>
        </w:rPr>
        <w:t>Київ</w:t>
      </w:r>
      <w:r>
        <w:t></w:t>
      </w:r>
      <w:r>
        <w:t></w:t>
      </w:r>
      <w:r>
        <w:t></w:t>
      </w:r>
      <w:r>
        <w:t></w:t>
      </w:r>
      <w:r>
        <w:rPr>
          <w:rFonts w:hint="eastAsia"/>
        </w:rPr>
        <w:t>жовтня</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науково</w:t>
      </w:r>
      <w:r>
        <w:t></w:t>
      </w:r>
      <w:r>
        <w:rPr>
          <w:rFonts w:hint="eastAsia"/>
        </w:rPr>
        <w:t>практичній</w:t>
      </w:r>
    </w:p>
    <w:p w:rsidR="000219F3" w:rsidRDefault="000219F3" w:rsidP="000219F3">
      <w:r>
        <w:rPr>
          <w:rFonts w:hint="eastAsia"/>
        </w:rPr>
        <w:t>конференції</w:t>
      </w:r>
      <w:r>
        <w:t></w:t>
      </w:r>
      <w:r>
        <w:t></w:t>
      </w:r>
      <w:r>
        <w:rPr>
          <w:rFonts w:hint="eastAsia"/>
        </w:rPr>
        <w:t>Тринадцяті</w:t>
      </w:r>
      <w:r>
        <w:t></w:t>
      </w:r>
      <w:r>
        <w:rPr>
          <w:rFonts w:hint="eastAsia"/>
        </w:rPr>
        <w:t>осінні</w:t>
      </w:r>
      <w:r>
        <w:t></w:t>
      </w:r>
      <w:r>
        <w:rPr>
          <w:rFonts w:hint="eastAsia"/>
        </w:rPr>
        <w:t>юридичні</w:t>
      </w:r>
      <w:r>
        <w:t></w:t>
      </w:r>
      <w:r>
        <w:rPr>
          <w:rFonts w:hint="eastAsia"/>
        </w:rPr>
        <w:t>читання</w:t>
      </w:r>
      <w:r>
        <w:t></w:t>
      </w:r>
      <w:r>
        <w:t></w:t>
      </w:r>
      <w:r>
        <w:t></w:t>
      </w:r>
      <w:r>
        <w:rPr>
          <w:rFonts w:hint="eastAsia"/>
        </w:rPr>
        <w:t>Хмельницький</w:t>
      </w:r>
      <w:r>
        <w:t></w:t>
      </w:r>
      <w:r>
        <w:t></w:t>
      </w:r>
      <w:r>
        <w:t></w:t>
      </w:r>
      <w:r>
        <w:t></w:t>
      </w:r>
      <w:r>
        <w:t></w:t>
      </w:r>
      <w:r>
        <w:t></w:t>
      </w:r>
      <w:r>
        <w:t></w:t>
      </w:r>
    </w:p>
    <w:p w:rsidR="000219F3" w:rsidRDefault="000219F3" w:rsidP="000219F3">
      <w:r>
        <w:rPr>
          <w:rFonts w:hint="eastAsia"/>
        </w:rPr>
        <w:t>листопада</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П’яті</w:t>
      </w:r>
    </w:p>
    <w:p w:rsidR="000219F3" w:rsidRDefault="000219F3" w:rsidP="000219F3">
      <w:r>
        <w:rPr>
          <w:rFonts w:hint="eastAsia"/>
        </w:rPr>
        <w:t>юридичні</w:t>
      </w:r>
      <w:r>
        <w:t></w:t>
      </w:r>
      <w:r>
        <w:rPr>
          <w:rFonts w:hint="eastAsia"/>
        </w:rPr>
        <w:t>диспути</w:t>
      </w:r>
      <w:r>
        <w:t></w:t>
      </w:r>
      <w:r>
        <w:rPr>
          <w:rFonts w:hint="eastAsia"/>
        </w:rPr>
        <w:t>з</w:t>
      </w:r>
      <w:r>
        <w:t></w:t>
      </w:r>
      <w:r>
        <w:rPr>
          <w:rFonts w:hint="eastAsia"/>
        </w:rPr>
        <w:t>актуальних</w:t>
      </w:r>
      <w:r>
        <w:t></w:t>
      </w:r>
      <w:r>
        <w:rPr>
          <w:rFonts w:hint="eastAsia"/>
        </w:rPr>
        <w:t>проблем</w:t>
      </w:r>
      <w:r>
        <w:t></w:t>
      </w:r>
      <w:r>
        <w:rPr>
          <w:rFonts w:hint="eastAsia"/>
        </w:rPr>
        <w:t>приватного</w:t>
      </w:r>
      <w:r>
        <w:t></w:t>
      </w:r>
      <w:r>
        <w:rPr>
          <w:rFonts w:hint="eastAsia"/>
        </w:rPr>
        <w:t>права</w:t>
      </w:r>
      <w:r>
        <w:t></w:t>
      </w:r>
      <w:r>
        <w:t></w:t>
      </w:r>
      <w:r>
        <w:t></w:t>
      </w:r>
      <w:r>
        <w:rPr>
          <w:rFonts w:hint="eastAsia"/>
        </w:rPr>
        <w:t>Одеса</w:t>
      </w:r>
      <w:r>
        <w:t></w:t>
      </w:r>
      <w:r>
        <w:t></w:t>
      </w:r>
      <w:r>
        <w:t></w:t>
      </w:r>
      <w:r>
        <w:t></w:t>
      </w:r>
      <w:r>
        <w:t></w:t>
      </w:r>
      <w:r>
        <w:rPr>
          <w:rFonts w:hint="eastAsia"/>
        </w:rPr>
        <w:t>травня</w:t>
      </w:r>
    </w:p>
    <w:p w:rsidR="000219F3" w:rsidRDefault="000219F3" w:rsidP="000219F3">
      <w:r>
        <w:t></w:t>
      </w:r>
      <w:r>
        <w:t></w:t>
      </w:r>
      <w:r>
        <w:t></w:t>
      </w:r>
      <w:r>
        <w:t></w:t>
      </w:r>
      <w:r>
        <w:t></w:t>
      </w:r>
      <w:r>
        <w:rPr>
          <w:rFonts w:hint="eastAsia"/>
        </w:rPr>
        <w:t>р</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Чотирнадцяті</w:t>
      </w:r>
      <w:r>
        <w:t></w:t>
      </w:r>
      <w:r>
        <w:rPr>
          <w:rFonts w:hint="eastAsia"/>
        </w:rPr>
        <w:t>осінні</w:t>
      </w:r>
    </w:p>
    <w:p w:rsidR="000219F3" w:rsidRDefault="000219F3" w:rsidP="000219F3">
      <w:r>
        <w:rPr>
          <w:rFonts w:hint="eastAsia"/>
        </w:rPr>
        <w:t>юридичні</w:t>
      </w:r>
      <w:r>
        <w:t></w:t>
      </w:r>
      <w:r>
        <w:rPr>
          <w:rFonts w:hint="eastAsia"/>
        </w:rPr>
        <w:t>читання</w:t>
      </w:r>
      <w:r>
        <w:t></w:t>
      </w:r>
      <w:r>
        <w:t></w:t>
      </w:r>
      <w:r>
        <w:t></w:t>
      </w:r>
      <w:r>
        <w:rPr>
          <w:rFonts w:hint="eastAsia"/>
        </w:rPr>
        <w:t>Хмельницький</w:t>
      </w:r>
      <w:r>
        <w:t></w:t>
      </w:r>
      <w:r>
        <w:t></w:t>
      </w:r>
      <w:r>
        <w:t></w:t>
      </w:r>
      <w:r>
        <w:t></w:t>
      </w:r>
      <w:r>
        <w:t></w:t>
      </w:r>
      <w:r>
        <w:t></w:t>
      </w:r>
      <w:r>
        <w:t></w:t>
      </w:r>
      <w:r>
        <w:t></w:t>
      </w:r>
      <w:r>
        <w:rPr>
          <w:rFonts w:hint="eastAsia"/>
        </w:rPr>
        <w:t>жовтня</w:t>
      </w:r>
      <w:r>
        <w:t></w:t>
      </w:r>
      <w:r>
        <w:t></w:t>
      </w:r>
      <w:r>
        <w:t></w:t>
      </w:r>
      <w:r>
        <w:t></w:t>
      </w:r>
      <w:r>
        <w:t></w:t>
      </w:r>
      <w:r>
        <w:t></w:t>
      </w:r>
      <w:r>
        <w:rPr>
          <w:rFonts w:hint="eastAsia"/>
        </w:rPr>
        <w:t>р</w:t>
      </w:r>
      <w:r>
        <w:t></w:t>
      </w:r>
      <w:r>
        <w:t></w:t>
      </w:r>
      <w:r>
        <w:t></w:t>
      </w:r>
      <w:r>
        <w:t></w:t>
      </w:r>
      <w:r>
        <w:t></w:t>
      </w:r>
      <w:r>
        <w:rPr>
          <w:rFonts w:hint="eastAsia"/>
        </w:rPr>
        <w:t>Матвєєвські</w:t>
      </w:r>
    </w:p>
    <w:p w:rsidR="000219F3" w:rsidRDefault="000219F3" w:rsidP="000219F3">
      <w:r>
        <w:rPr>
          <w:rFonts w:hint="eastAsia"/>
        </w:rPr>
        <w:t>читання</w:t>
      </w:r>
      <w:r>
        <w:t></w:t>
      </w:r>
      <w:r>
        <w:t></w:t>
      </w:r>
      <w:r>
        <w:rPr>
          <w:rFonts w:hint="eastAsia"/>
        </w:rPr>
        <w:t>звільнення</w:t>
      </w:r>
      <w:r>
        <w:t></w:t>
      </w:r>
      <w:r>
        <w:rPr>
          <w:rFonts w:hint="eastAsia"/>
        </w:rPr>
        <w:t>від</w:t>
      </w:r>
      <w:r>
        <w:t></w:t>
      </w:r>
      <w:r>
        <w:rPr>
          <w:rFonts w:hint="eastAsia"/>
        </w:rPr>
        <w:t>цивільно</w:t>
      </w:r>
      <w:r>
        <w:t></w:t>
      </w:r>
      <w:r>
        <w:rPr>
          <w:rFonts w:hint="eastAsia"/>
        </w:rPr>
        <w:t>правової</w:t>
      </w:r>
      <w:r>
        <w:t></w:t>
      </w:r>
      <w:r>
        <w:rPr>
          <w:rFonts w:hint="eastAsia"/>
        </w:rPr>
        <w:t>відповідальності</w:t>
      </w:r>
      <w:r>
        <w:t></w:t>
      </w:r>
      <w:r>
        <w:rPr>
          <w:rFonts w:hint="eastAsia"/>
        </w:rPr>
        <w:t>у</w:t>
      </w:r>
      <w:r>
        <w:t></w:t>
      </w:r>
      <w:r>
        <w:rPr>
          <w:rFonts w:hint="eastAsia"/>
        </w:rPr>
        <w:t>сучасних</w:t>
      </w:r>
      <w:r>
        <w:t></w:t>
      </w:r>
      <w:r>
        <w:rPr>
          <w:rFonts w:hint="eastAsia"/>
        </w:rPr>
        <w:t>реаліях</w:t>
      </w:r>
      <w:r>
        <w:t></w:t>
      </w:r>
    </w:p>
    <w:p w:rsidR="000219F3" w:rsidRDefault="000219F3" w:rsidP="000219F3">
      <w:r>
        <w:t></w:t>
      </w:r>
      <w:r>
        <w:rPr>
          <w:rFonts w:hint="eastAsia"/>
        </w:rPr>
        <w:t>Київ</w:t>
      </w:r>
      <w:r>
        <w:t></w:t>
      </w:r>
      <w:r>
        <w:t></w:t>
      </w:r>
      <w:r>
        <w:t></w:t>
      </w:r>
      <w:r>
        <w:t></w:t>
      </w:r>
      <w:r>
        <w:t></w:t>
      </w:r>
      <w:r>
        <w:rPr>
          <w:rFonts w:hint="eastAsia"/>
        </w:rPr>
        <w:t>листопада</w:t>
      </w:r>
      <w:r>
        <w:t></w:t>
      </w:r>
      <w:r>
        <w:t></w:t>
      </w:r>
      <w:r>
        <w:t></w:t>
      </w:r>
      <w:r>
        <w:t></w:t>
      </w:r>
      <w:r>
        <w:t></w:t>
      </w:r>
      <w:r>
        <w:t></w:t>
      </w:r>
      <w:r>
        <w:rPr>
          <w:rFonts w:hint="eastAsia"/>
        </w:rPr>
        <w:t>р</w:t>
      </w:r>
      <w:r>
        <w:t></w:t>
      </w:r>
      <w:r>
        <w:t></w:t>
      </w:r>
      <w:r>
        <w:t></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Актуальні</w:t>
      </w:r>
    </w:p>
    <w:p w:rsidR="000219F3" w:rsidRDefault="000219F3" w:rsidP="000219F3">
      <w:r>
        <w:rPr>
          <w:rFonts w:hint="eastAsia"/>
        </w:rPr>
        <w:t>проблеми</w:t>
      </w:r>
      <w:r>
        <w:t></w:t>
      </w:r>
      <w:r>
        <w:rPr>
          <w:rFonts w:hint="eastAsia"/>
        </w:rPr>
        <w:t>приватного</w:t>
      </w:r>
      <w:r>
        <w:t></w:t>
      </w:r>
      <w:r>
        <w:rPr>
          <w:rFonts w:hint="eastAsia"/>
        </w:rPr>
        <w:t>права</w:t>
      </w:r>
      <w:r>
        <w:t></w:t>
      </w:r>
      <w:r>
        <w:t></w:t>
      </w:r>
      <w:r>
        <w:t></w:t>
      </w:r>
      <w:r>
        <w:rPr>
          <w:rFonts w:hint="eastAsia"/>
        </w:rPr>
        <w:t>Харків</w:t>
      </w:r>
      <w:r>
        <w:t></w:t>
      </w:r>
      <w:r>
        <w:t></w:t>
      </w:r>
      <w:r>
        <w:t></w:t>
      </w:r>
      <w:r>
        <w:t></w:t>
      </w:r>
      <w:r>
        <w:t></w:t>
      </w:r>
      <w:r>
        <w:rPr>
          <w:rFonts w:hint="eastAsia"/>
        </w:rPr>
        <w:t>лютого</w:t>
      </w:r>
      <w:r>
        <w:t></w:t>
      </w:r>
      <w:r>
        <w:t></w:t>
      </w:r>
      <w:r>
        <w:t></w:t>
      </w:r>
      <w:r>
        <w:t></w:t>
      </w:r>
      <w:r>
        <w:t></w:t>
      </w:r>
      <w:r>
        <w:t></w:t>
      </w:r>
      <w:r>
        <w:rPr>
          <w:rFonts w:hint="eastAsia"/>
        </w:rPr>
        <w:t>р</w:t>
      </w:r>
      <w:r>
        <w:t></w:t>
      </w:r>
      <w:r>
        <w:t></w:t>
      </w:r>
      <w:r>
        <w:t></w:t>
      </w:r>
      <w:r>
        <w:t></w:t>
      </w:r>
      <w:r>
        <w:rPr>
          <w:rFonts w:hint="eastAsia"/>
        </w:rPr>
        <w:t>Міжнародному</w:t>
      </w:r>
    </w:p>
    <w:p w:rsidR="000219F3" w:rsidRDefault="000219F3" w:rsidP="000219F3">
      <w:r>
        <w:rPr>
          <w:rFonts w:hint="eastAsia"/>
        </w:rPr>
        <w:t>цивілістичному</w:t>
      </w:r>
      <w:r>
        <w:t></w:t>
      </w:r>
      <w:r>
        <w:rPr>
          <w:rFonts w:hint="eastAsia"/>
        </w:rPr>
        <w:t>форумі</w:t>
      </w:r>
      <w:r>
        <w:t></w:t>
      </w:r>
      <w:r>
        <w:t></w:t>
      </w:r>
      <w:r>
        <w:rPr>
          <w:rFonts w:hint="eastAsia"/>
        </w:rPr>
        <w:t>Приватне</w:t>
      </w:r>
      <w:r>
        <w:t></w:t>
      </w:r>
      <w:r>
        <w:rPr>
          <w:rFonts w:hint="eastAsia"/>
        </w:rPr>
        <w:t>право</w:t>
      </w:r>
      <w:r>
        <w:t></w:t>
      </w:r>
      <w:r>
        <w:rPr>
          <w:rFonts w:hint="eastAsia"/>
        </w:rPr>
        <w:t>України</w:t>
      </w:r>
      <w:r>
        <w:t></w:t>
      </w:r>
      <w:r>
        <w:rPr>
          <w:rFonts w:hint="eastAsia"/>
        </w:rPr>
        <w:t>і</w:t>
      </w:r>
      <w:r>
        <w:t></w:t>
      </w:r>
      <w:r>
        <w:rPr>
          <w:rFonts w:hint="eastAsia"/>
        </w:rPr>
        <w:t>європейська</w:t>
      </w:r>
      <w:r>
        <w:t></w:t>
      </w:r>
      <w:r>
        <w:rPr>
          <w:rFonts w:hint="eastAsia"/>
        </w:rPr>
        <w:t>інтеграція</w:t>
      </w:r>
      <w:r>
        <w:t></w:t>
      </w:r>
    </w:p>
    <w:p w:rsidR="000219F3" w:rsidRDefault="000219F3" w:rsidP="000219F3">
      <w:r>
        <w:rPr>
          <w:rFonts w:hint="eastAsia"/>
        </w:rPr>
        <w:t>тенденції</w:t>
      </w:r>
      <w:r>
        <w:t></w:t>
      </w:r>
      <w:r>
        <w:rPr>
          <w:rFonts w:hint="eastAsia"/>
        </w:rPr>
        <w:t>та</w:t>
      </w:r>
      <w:r>
        <w:t></w:t>
      </w:r>
      <w:r>
        <w:rPr>
          <w:rFonts w:hint="eastAsia"/>
        </w:rPr>
        <w:t>перспективи</w:t>
      </w:r>
      <w:r>
        <w:t></w:t>
      </w:r>
      <w:r>
        <w:t></w:t>
      </w:r>
      <w:r>
        <w:t></w:t>
      </w:r>
      <w:r>
        <w:rPr>
          <w:rFonts w:hint="eastAsia"/>
        </w:rPr>
        <w:t>Київ</w:t>
      </w:r>
      <w:r>
        <w:t></w:t>
      </w:r>
      <w:r>
        <w:t></w:t>
      </w:r>
      <w:r>
        <w:t></w:t>
      </w:r>
      <w:r>
        <w:t></w:t>
      </w:r>
      <w:r>
        <w:t></w:t>
      </w:r>
      <w:r>
        <w:t></w:t>
      </w:r>
      <w:r>
        <w:t></w:t>
      </w:r>
      <w:r>
        <w:t></w:t>
      </w:r>
      <w:r>
        <w:rPr>
          <w:rFonts w:hint="eastAsia"/>
        </w:rPr>
        <w:t>квітня</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науковопрактичній</w:t>
      </w:r>
      <w:r>
        <w:t></w:t>
      </w:r>
      <w:r>
        <w:rPr>
          <w:rFonts w:hint="eastAsia"/>
        </w:rPr>
        <w:t>конференції</w:t>
      </w:r>
      <w:r>
        <w:t></w:t>
      </w:r>
      <w:r>
        <w:t></w:t>
      </w:r>
      <w:r>
        <w:rPr>
          <w:rFonts w:hint="eastAsia"/>
        </w:rPr>
        <w:t>Шості</w:t>
      </w:r>
      <w:r>
        <w:t></w:t>
      </w:r>
      <w:r>
        <w:rPr>
          <w:rFonts w:hint="eastAsia"/>
        </w:rPr>
        <w:t>юридичні</w:t>
      </w:r>
      <w:r>
        <w:t></w:t>
      </w:r>
      <w:r>
        <w:rPr>
          <w:rFonts w:hint="eastAsia"/>
        </w:rPr>
        <w:t>диспути</w:t>
      </w:r>
      <w:r>
        <w:t></w:t>
      </w:r>
      <w:r>
        <w:rPr>
          <w:rFonts w:hint="eastAsia"/>
        </w:rPr>
        <w:t>з</w:t>
      </w:r>
      <w:r>
        <w:t></w:t>
      </w:r>
      <w:r>
        <w:rPr>
          <w:rFonts w:hint="eastAsia"/>
        </w:rPr>
        <w:t>актуальних</w:t>
      </w:r>
      <w:r>
        <w:t></w:t>
      </w:r>
      <w:r>
        <w:rPr>
          <w:rFonts w:hint="eastAsia"/>
        </w:rPr>
        <w:t>проблем</w:t>
      </w:r>
    </w:p>
    <w:p w:rsidR="000219F3" w:rsidRDefault="000219F3" w:rsidP="000219F3">
      <w:r>
        <w:rPr>
          <w:rFonts w:hint="eastAsia"/>
        </w:rPr>
        <w:t>приватного</w:t>
      </w:r>
      <w:r>
        <w:t></w:t>
      </w:r>
      <w:r>
        <w:rPr>
          <w:rFonts w:hint="eastAsia"/>
        </w:rPr>
        <w:t>права</w:t>
      </w:r>
      <w:r>
        <w:t></w:t>
      </w:r>
      <w:r>
        <w:t></w:t>
      </w:r>
      <w:r>
        <w:t></w:t>
      </w:r>
      <w:r>
        <w:rPr>
          <w:rFonts w:hint="eastAsia"/>
        </w:rPr>
        <w:t>Одеса</w:t>
      </w:r>
      <w:r>
        <w:t></w:t>
      </w:r>
      <w:r>
        <w:t></w:t>
      </w:r>
      <w:r>
        <w:t></w:t>
      </w:r>
      <w:r>
        <w:t></w:t>
      </w:r>
      <w:r>
        <w:t></w:t>
      </w:r>
      <w:r>
        <w:rPr>
          <w:rFonts w:hint="eastAsia"/>
        </w:rPr>
        <w:t>травня</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науково</w:t>
      </w:r>
      <w:r>
        <w:t></w:t>
      </w:r>
      <w:r>
        <w:rPr>
          <w:rFonts w:hint="eastAsia"/>
        </w:rPr>
        <w:t>практичній</w:t>
      </w:r>
    </w:p>
    <w:p w:rsidR="000219F3" w:rsidRDefault="000219F3" w:rsidP="000219F3">
      <w:r>
        <w:rPr>
          <w:rFonts w:hint="eastAsia"/>
        </w:rPr>
        <w:t>конференції</w:t>
      </w:r>
      <w:r>
        <w:t></w:t>
      </w:r>
      <w:r>
        <w:t></w:t>
      </w:r>
      <w:r>
        <w:rPr>
          <w:rFonts w:hint="eastAsia"/>
        </w:rPr>
        <w:t>П’ятнадцяті</w:t>
      </w:r>
      <w:r>
        <w:t></w:t>
      </w:r>
      <w:r>
        <w:rPr>
          <w:rFonts w:hint="eastAsia"/>
        </w:rPr>
        <w:t>осінні</w:t>
      </w:r>
      <w:r>
        <w:t></w:t>
      </w:r>
      <w:r>
        <w:rPr>
          <w:rFonts w:hint="eastAsia"/>
        </w:rPr>
        <w:t>юридичні</w:t>
      </w:r>
      <w:r>
        <w:t></w:t>
      </w:r>
      <w:r>
        <w:rPr>
          <w:rFonts w:hint="eastAsia"/>
        </w:rPr>
        <w:t>читання</w:t>
      </w:r>
      <w:r>
        <w:t></w:t>
      </w:r>
      <w:r>
        <w:t></w:t>
      </w:r>
      <w:r>
        <w:t></w:t>
      </w:r>
      <w:r>
        <w:rPr>
          <w:rFonts w:hint="eastAsia"/>
        </w:rPr>
        <w:t>Хмельницький</w:t>
      </w:r>
      <w:r>
        <w:t></w:t>
      </w:r>
      <w:r>
        <w:t></w:t>
      </w:r>
      <w:r>
        <w:t></w:t>
      </w:r>
      <w:r>
        <w:t></w:t>
      </w:r>
      <w:r>
        <w:t></w:t>
      </w:r>
      <w:r>
        <w:t></w:t>
      </w:r>
      <w:r>
        <w:t></w:t>
      </w:r>
    </w:p>
    <w:p w:rsidR="000219F3" w:rsidRDefault="000219F3" w:rsidP="000219F3">
      <w:r>
        <w:rPr>
          <w:rFonts w:hint="eastAsia"/>
        </w:rPr>
        <w:t>жовтня</w:t>
      </w:r>
      <w:r>
        <w:t></w:t>
      </w:r>
      <w:r>
        <w:t></w:t>
      </w:r>
      <w:r>
        <w:t></w:t>
      </w:r>
      <w:r>
        <w:t></w:t>
      </w:r>
      <w:r>
        <w:t></w:t>
      </w:r>
      <w:r>
        <w:t></w:t>
      </w:r>
      <w:r>
        <w:rPr>
          <w:rFonts w:hint="eastAsia"/>
        </w:rPr>
        <w:t>р</w:t>
      </w:r>
      <w:r>
        <w:t></w:t>
      </w:r>
      <w:r>
        <w:t></w:t>
      </w:r>
      <w:r>
        <w:t></w:t>
      </w:r>
    </w:p>
    <w:p w:rsidR="000219F3" w:rsidRDefault="000219F3" w:rsidP="000219F3">
      <w:r>
        <w:rPr>
          <w:rFonts w:hint="eastAsia"/>
        </w:rPr>
        <w:t>Публікації</w:t>
      </w:r>
      <w:r>
        <w:t></w:t>
      </w:r>
      <w:r>
        <w:t></w:t>
      </w:r>
      <w:r>
        <w:rPr>
          <w:rFonts w:hint="eastAsia"/>
        </w:rPr>
        <w:t>Основні</w:t>
      </w:r>
      <w:r>
        <w:t></w:t>
      </w:r>
      <w:r>
        <w:rPr>
          <w:rFonts w:hint="eastAsia"/>
        </w:rPr>
        <w:t>результати</w:t>
      </w:r>
      <w:r>
        <w:t></w:t>
      </w:r>
      <w:r>
        <w:rPr>
          <w:rFonts w:hint="eastAsia"/>
        </w:rPr>
        <w:t>дисертації</w:t>
      </w:r>
      <w:r>
        <w:t></w:t>
      </w:r>
      <w:r>
        <w:rPr>
          <w:rFonts w:hint="eastAsia"/>
        </w:rPr>
        <w:t>викладено</w:t>
      </w:r>
      <w:r>
        <w:t></w:t>
      </w:r>
      <w:r>
        <w:rPr>
          <w:rFonts w:hint="eastAsia"/>
        </w:rPr>
        <w:t>у</w:t>
      </w:r>
      <w:r>
        <w:t></w:t>
      </w:r>
      <w:r>
        <w:t></w:t>
      </w:r>
      <w:r>
        <w:t></w:t>
      </w:r>
      <w:r>
        <w:t></w:t>
      </w:r>
      <w:r>
        <w:rPr>
          <w:rFonts w:hint="eastAsia"/>
        </w:rPr>
        <w:t>наукових</w:t>
      </w:r>
    </w:p>
    <w:p w:rsidR="000219F3" w:rsidRDefault="000219F3" w:rsidP="000219F3">
      <w:r>
        <w:rPr>
          <w:rFonts w:hint="eastAsia"/>
        </w:rPr>
        <w:t>працях</w:t>
      </w:r>
      <w:r>
        <w:t></w:t>
      </w:r>
      <w:r>
        <w:t></w:t>
      </w:r>
      <w:r>
        <w:rPr>
          <w:rFonts w:hint="eastAsia"/>
        </w:rPr>
        <w:t>одноосібній</w:t>
      </w:r>
      <w:r>
        <w:t></w:t>
      </w:r>
      <w:r>
        <w:rPr>
          <w:rFonts w:hint="eastAsia"/>
        </w:rPr>
        <w:t>монографії</w:t>
      </w:r>
      <w:r>
        <w:t></w:t>
      </w:r>
      <w:r>
        <w:t></w:t>
      </w:r>
      <w:r>
        <w:t></w:t>
      </w:r>
      <w:r>
        <w:t></w:t>
      </w:r>
      <w:r>
        <w:t></w:t>
      </w:r>
      <w:r>
        <w:rPr>
          <w:rFonts w:hint="eastAsia"/>
        </w:rPr>
        <w:t>наукових</w:t>
      </w:r>
      <w:r>
        <w:t></w:t>
      </w:r>
      <w:r>
        <w:rPr>
          <w:rFonts w:hint="eastAsia"/>
        </w:rPr>
        <w:t>статтях</w:t>
      </w:r>
      <w:r>
        <w:t></w:t>
      </w:r>
      <w:r>
        <w:t></w:t>
      </w:r>
      <w:r>
        <w:rPr>
          <w:rFonts w:hint="eastAsia"/>
        </w:rPr>
        <w:t>з</w:t>
      </w:r>
      <w:r>
        <w:t></w:t>
      </w:r>
      <w:r>
        <w:rPr>
          <w:rFonts w:hint="eastAsia"/>
        </w:rPr>
        <w:t>яких</w:t>
      </w:r>
      <w:r>
        <w:t></w:t>
      </w:r>
      <w:r>
        <w:t></w:t>
      </w:r>
      <w:r>
        <w:t></w:t>
      </w:r>
      <w:r>
        <w:t></w:t>
      </w:r>
      <w:r>
        <w:rPr>
          <w:rFonts w:hint="eastAsia"/>
        </w:rPr>
        <w:t>вийшли</w:t>
      </w:r>
      <w:r>
        <w:t></w:t>
      </w:r>
      <w:r>
        <w:rPr>
          <w:rFonts w:hint="eastAsia"/>
        </w:rPr>
        <w:t>друком</w:t>
      </w:r>
    </w:p>
    <w:p w:rsidR="000219F3" w:rsidRDefault="000219F3" w:rsidP="000219F3">
      <w:r>
        <w:rPr>
          <w:rFonts w:hint="eastAsia"/>
        </w:rPr>
        <w:t>у</w:t>
      </w:r>
      <w:r>
        <w:t></w:t>
      </w:r>
      <w:r>
        <w:rPr>
          <w:rFonts w:hint="eastAsia"/>
        </w:rPr>
        <w:t>вітчизняних</w:t>
      </w:r>
      <w:r>
        <w:t></w:t>
      </w:r>
      <w:r>
        <w:rPr>
          <w:rFonts w:hint="eastAsia"/>
        </w:rPr>
        <w:t>фахових</w:t>
      </w:r>
      <w:r>
        <w:t></w:t>
      </w:r>
      <w:r>
        <w:rPr>
          <w:rFonts w:hint="eastAsia"/>
        </w:rPr>
        <w:t>юридичних</w:t>
      </w:r>
      <w:r>
        <w:t></w:t>
      </w:r>
      <w:r>
        <w:rPr>
          <w:rFonts w:hint="eastAsia"/>
        </w:rPr>
        <w:t>виданнях</w:t>
      </w:r>
      <w:r>
        <w:t></w:t>
      </w:r>
      <w:r>
        <w:t></w:t>
      </w:r>
      <w:r>
        <w:rPr>
          <w:rFonts w:hint="eastAsia"/>
        </w:rPr>
        <w:t>зокрема</w:t>
      </w:r>
      <w:r>
        <w:t></w:t>
      </w:r>
      <w:r>
        <w:t></w:t>
      </w:r>
      <w:r>
        <w:t></w:t>
      </w:r>
      <w:r>
        <w:t></w:t>
      </w:r>
      <w:r>
        <w:rPr>
          <w:rFonts w:hint="eastAsia"/>
        </w:rPr>
        <w:t>статей</w:t>
      </w:r>
      <w:r>
        <w:t></w:t>
      </w:r>
      <w:r>
        <w:rPr>
          <w:rFonts w:hint="eastAsia"/>
        </w:rPr>
        <w:t>у</w:t>
      </w:r>
      <w:r>
        <w:t></w:t>
      </w:r>
      <w:r>
        <w:rPr>
          <w:rFonts w:hint="eastAsia"/>
        </w:rPr>
        <w:t>виданнях</w:t>
      </w:r>
    </w:p>
    <w:p w:rsidR="000219F3" w:rsidRDefault="000219F3" w:rsidP="000219F3">
      <w:r>
        <w:rPr>
          <w:rFonts w:hint="eastAsia"/>
        </w:rPr>
        <w:t>України</w:t>
      </w:r>
      <w:r>
        <w:t></w:t>
      </w:r>
      <w:r>
        <w:t></w:t>
      </w:r>
      <w:r>
        <w:rPr>
          <w:rFonts w:hint="eastAsia"/>
        </w:rPr>
        <w:t>які</w:t>
      </w:r>
      <w:r>
        <w:t></w:t>
      </w:r>
      <w:r>
        <w:rPr>
          <w:rFonts w:hint="eastAsia"/>
        </w:rPr>
        <w:t>включено</w:t>
      </w:r>
      <w:r>
        <w:t></w:t>
      </w:r>
      <w:r>
        <w:rPr>
          <w:rFonts w:hint="eastAsia"/>
        </w:rPr>
        <w:t>до</w:t>
      </w:r>
      <w:r>
        <w:t></w:t>
      </w:r>
      <w:r>
        <w:rPr>
          <w:rFonts w:hint="eastAsia"/>
        </w:rPr>
        <w:t>міжнародних</w:t>
      </w:r>
      <w:r>
        <w:t></w:t>
      </w:r>
      <w:r>
        <w:rPr>
          <w:rFonts w:hint="eastAsia"/>
        </w:rPr>
        <w:t>наукометричних</w:t>
      </w:r>
      <w:r>
        <w:t></w:t>
      </w:r>
      <w:r>
        <w:rPr>
          <w:rFonts w:hint="eastAsia"/>
        </w:rPr>
        <w:t>баз</w:t>
      </w:r>
      <w:r>
        <w:t></w:t>
      </w:r>
      <w:r>
        <w:t></w:t>
      </w:r>
      <w:r>
        <w:rPr>
          <w:rFonts w:hint="eastAsia"/>
        </w:rPr>
        <w:t>і</w:t>
      </w:r>
      <w:r>
        <w:t></w:t>
      </w:r>
      <w:r>
        <w:t></w:t>
      </w:r>
      <w:r>
        <w:t></w:t>
      </w:r>
      <w:r>
        <w:rPr>
          <w:rFonts w:hint="eastAsia"/>
        </w:rPr>
        <w:t>–</w:t>
      </w:r>
      <w:r>
        <w:t></w:t>
      </w:r>
      <w:r>
        <w:rPr>
          <w:rFonts w:hint="eastAsia"/>
        </w:rPr>
        <w:t>у</w:t>
      </w:r>
      <w:r>
        <w:t></w:t>
      </w:r>
      <w:r>
        <w:rPr>
          <w:rFonts w:hint="eastAsia"/>
        </w:rPr>
        <w:t>наукових</w:t>
      </w:r>
    </w:p>
    <w:p w:rsidR="000219F3" w:rsidRDefault="000219F3" w:rsidP="000219F3">
      <w:r>
        <w:rPr>
          <w:rFonts w:hint="eastAsia"/>
        </w:rPr>
        <w:t>виданнях</w:t>
      </w:r>
      <w:r>
        <w:t></w:t>
      </w:r>
      <w:r>
        <w:rPr>
          <w:rFonts w:hint="eastAsia"/>
        </w:rPr>
        <w:t>іноземних</w:t>
      </w:r>
      <w:r>
        <w:t></w:t>
      </w:r>
      <w:r>
        <w:rPr>
          <w:rFonts w:hint="eastAsia"/>
        </w:rPr>
        <w:t>держав</w:t>
      </w:r>
      <w:r>
        <w:t></w:t>
      </w:r>
      <w:r>
        <w:t></w:t>
      </w:r>
      <w:r>
        <w:rPr>
          <w:rFonts w:hint="eastAsia"/>
        </w:rPr>
        <w:t>а</w:t>
      </w:r>
      <w:r>
        <w:t></w:t>
      </w:r>
      <w:r>
        <w:rPr>
          <w:rFonts w:hint="eastAsia"/>
        </w:rPr>
        <w:t>також</w:t>
      </w:r>
      <w:r>
        <w:t></w:t>
      </w:r>
      <w:r>
        <w:rPr>
          <w:rFonts w:hint="eastAsia"/>
        </w:rPr>
        <w:t>у</w:t>
      </w:r>
      <w:r>
        <w:t></w:t>
      </w:r>
      <w:r>
        <w:t></w:t>
      </w:r>
      <w:r>
        <w:t></w:t>
      </w:r>
      <w:r>
        <w:t></w:t>
      </w:r>
      <w:r>
        <w:rPr>
          <w:rFonts w:hint="eastAsia"/>
        </w:rPr>
        <w:t>тезах</w:t>
      </w:r>
      <w:r>
        <w:t></w:t>
      </w:r>
      <w:r>
        <w:rPr>
          <w:rFonts w:hint="eastAsia"/>
        </w:rPr>
        <w:t>доповідей</w:t>
      </w:r>
      <w:r>
        <w:t></w:t>
      </w:r>
      <w:r>
        <w:rPr>
          <w:rFonts w:hint="eastAsia"/>
        </w:rPr>
        <w:t>на</w:t>
      </w:r>
      <w:r>
        <w:t></w:t>
      </w:r>
      <w:r>
        <w:rPr>
          <w:rFonts w:hint="eastAsia"/>
        </w:rPr>
        <w:t>науковопрактичних</w:t>
      </w:r>
      <w:r>
        <w:t></w:t>
      </w:r>
      <w:r>
        <w:rPr>
          <w:rFonts w:hint="eastAsia"/>
        </w:rPr>
        <w:t>конференціях</w:t>
      </w:r>
      <w:r>
        <w:t></w:t>
      </w:r>
      <w:r>
        <w:rPr>
          <w:rFonts w:hint="eastAsia"/>
        </w:rPr>
        <w:t>і</w:t>
      </w:r>
      <w:r>
        <w:t></w:t>
      </w:r>
      <w:r>
        <w:t></w:t>
      </w:r>
      <w:r>
        <w:t></w:t>
      </w:r>
      <w:r>
        <w:rPr>
          <w:rFonts w:hint="eastAsia"/>
        </w:rPr>
        <w:t>публікації</w:t>
      </w:r>
      <w:r>
        <w:t></w:t>
      </w:r>
      <w:r>
        <w:rPr>
          <w:rFonts w:hint="eastAsia"/>
        </w:rPr>
        <w:t>в</w:t>
      </w:r>
      <w:r>
        <w:t></w:t>
      </w:r>
      <w:r>
        <w:rPr>
          <w:rFonts w:hint="eastAsia"/>
        </w:rPr>
        <w:t>іншому</w:t>
      </w:r>
      <w:r>
        <w:t></w:t>
      </w:r>
      <w:r>
        <w:rPr>
          <w:rFonts w:hint="eastAsia"/>
        </w:rPr>
        <w:t>науковому</w:t>
      </w:r>
      <w:r>
        <w:t></w:t>
      </w:r>
      <w:r>
        <w:rPr>
          <w:rFonts w:hint="eastAsia"/>
        </w:rPr>
        <w:t>виданні</w:t>
      </w:r>
      <w:r>
        <w:t></w:t>
      </w:r>
    </w:p>
    <w:p w:rsidR="000219F3" w:rsidRDefault="000219F3" w:rsidP="000219F3">
      <w:r>
        <w:rPr>
          <w:rFonts w:hint="eastAsia"/>
        </w:rPr>
        <w:t>Структура</w:t>
      </w:r>
      <w:r>
        <w:t></w:t>
      </w:r>
      <w:r>
        <w:rPr>
          <w:rFonts w:hint="eastAsia"/>
        </w:rPr>
        <w:t>дисертації</w:t>
      </w:r>
      <w:r>
        <w:t></w:t>
      </w:r>
      <w:r>
        <w:t></w:t>
      </w:r>
      <w:r>
        <w:rPr>
          <w:rFonts w:hint="eastAsia"/>
        </w:rPr>
        <w:t>Дисертація</w:t>
      </w:r>
      <w:r>
        <w:t></w:t>
      </w:r>
      <w:r>
        <w:rPr>
          <w:rFonts w:hint="eastAsia"/>
        </w:rPr>
        <w:t>складається</w:t>
      </w:r>
      <w:r>
        <w:t></w:t>
      </w:r>
      <w:r>
        <w:rPr>
          <w:rFonts w:hint="eastAsia"/>
        </w:rPr>
        <w:t>з</w:t>
      </w:r>
      <w:r>
        <w:t></w:t>
      </w:r>
      <w:r>
        <w:rPr>
          <w:rFonts w:hint="eastAsia"/>
        </w:rPr>
        <w:t>анотації</w:t>
      </w:r>
      <w:r>
        <w:t></w:t>
      </w:r>
      <w:r>
        <w:t></w:t>
      </w:r>
      <w:r>
        <w:rPr>
          <w:rFonts w:hint="eastAsia"/>
        </w:rPr>
        <w:t>вступу</w:t>
      </w:r>
      <w:r>
        <w:t></w:t>
      </w:r>
      <w:r>
        <w:t></w:t>
      </w:r>
      <w:r>
        <w:t></w:t>
      </w:r>
    </w:p>
    <w:p w:rsidR="000219F3" w:rsidRDefault="000219F3" w:rsidP="000219F3">
      <w:r>
        <w:rPr>
          <w:rFonts w:hint="eastAsia"/>
        </w:rPr>
        <w:t>розділів</w:t>
      </w:r>
      <w:r>
        <w:t></w:t>
      </w:r>
      <w:r>
        <w:t></w:t>
      </w:r>
      <w:r>
        <w:t></w:t>
      </w:r>
      <w:r>
        <w:t></w:t>
      </w:r>
      <w:r>
        <w:t></w:t>
      </w:r>
      <w:r>
        <w:rPr>
          <w:rFonts w:hint="eastAsia"/>
        </w:rPr>
        <w:t>підрозділів</w:t>
      </w:r>
      <w:r>
        <w:t></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rPr>
          <w:rFonts w:hint="eastAsia"/>
        </w:rPr>
        <w:t>і</w:t>
      </w:r>
      <w:r>
        <w:t></w:t>
      </w:r>
      <w:r>
        <w:rPr>
          <w:rFonts w:hint="eastAsia"/>
        </w:rPr>
        <w:t>додатків</w:t>
      </w:r>
      <w:r>
        <w:t></w:t>
      </w:r>
    </w:p>
    <w:p w:rsidR="000219F3" w:rsidRDefault="000219F3" w:rsidP="000219F3">
      <w:r>
        <w:rPr>
          <w:rFonts w:hint="eastAsia"/>
        </w:rPr>
        <w:t>Повний</w:t>
      </w:r>
      <w:r>
        <w:t></w:t>
      </w:r>
      <w:r>
        <w:rPr>
          <w:rFonts w:hint="eastAsia"/>
        </w:rPr>
        <w:t>обсяг</w:t>
      </w:r>
      <w:r>
        <w:t></w:t>
      </w:r>
      <w:r>
        <w:rPr>
          <w:rFonts w:hint="eastAsia"/>
        </w:rPr>
        <w:t>дисертації</w:t>
      </w:r>
      <w:r>
        <w:t></w:t>
      </w:r>
      <w:r>
        <w:rPr>
          <w:rFonts w:hint="eastAsia"/>
        </w:rPr>
        <w:t>становить</w:t>
      </w:r>
      <w:r>
        <w:t></w:t>
      </w:r>
      <w:r>
        <w:t></w:t>
      </w:r>
      <w:r>
        <w:t></w:t>
      </w:r>
      <w:r>
        <w:t></w:t>
      </w:r>
      <w:r>
        <w:t></w:t>
      </w:r>
      <w:r>
        <w:rPr>
          <w:rFonts w:hint="eastAsia"/>
        </w:rPr>
        <w:t>сторінок</w:t>
      </w:r>
      <w:r>
        <w:t></w:t>
      </w:r>
      <w:r>
        <w:t></w:t>
      </w:r>
      <w:r>
        <w:rPr>
          <w:rFonts w:hint="eastAsia"/>
        </w:rPr>
        <w:t>Із</w:t>
      </w:r>
      <w:r>
        <w:t></w:t>
      </w:r>
      <w:r>
        <w:rPr>
          <w:rFonts w:hint="eastAsia"/>
        </w:rPr>
        <w:t>них</w:t>
      </w:r>
      <w:r>
        <w:t></w:t>
      </w:r>
      <w:r>
        <w:rPr>
          <w:rFonts w:hint="eastAsia"/>
        </w:rPr>
        <w:t>основного</w:t>
      </w:r>
      <w:r>
        <w:t></w:t>
      </w:r>
      <w:r>
        <w:rPr>
          <w:rFonts w:hint="eastAsia"/>
        </w:rPr>
        <w:t>тексту</w:t>
      </w:r>
      <w:r>
        <w:t></w:t>
      </w:r>
      <w:r>
        <w:t></w:t>
      </w:r>
      <w:r>
        <w:t></w:t>
      </w:r>
      <w:r>
        <w:t></w:t>
      </w:r>
    </w:p>
    <w:p w:rsidR="000219F3" w:rsidRDefault="000219F3" w:rsidP="000219F3">
      <w:r>
        <w:rPr>
          <w:rFonts w:hint="eastAsia"/>
        </w:rPr>
        <w:t>сторінок</w:t>
      </w:r>
      <w:r>
        <w:t></w:t>
      </w:r>
      <w:r>
        <w:t></w:t>
      </w:r>
      <w:r>
        <w:rPr>
          <w:rFonts w:hint="eastAsia"/>
        </w:rPr>
        <w:t>Список</w:t>
      </w:r>
      <w:r>
        <w:t></w:t>
      </w:r>
      <w:r>
        <w:rPr>
          <w:rFonts w:hint="eastAsia"/>
        </w:rPr>
        <w:t>використаних</w:t>
      </w:r>
      <w:r>
        <w:t></w:t>
      </w:r>
      <w:r>
        <w:rPr>
          <w:rFonts w:hint="eastAsia"/>
        </w:rPr>
        <w:t>джерел</w:t>
      </w:r>
      <w:r>
        <w:t></w:t>
      </w:r>
      <w:r>
        <w:rPr>
          <w:rFonts w:hint="eastAsia"/>
        </w:rPr>
        <w:t>налічує</w:t>
      </w:r>
      <w:r>
        <w:t></w:t>
      </w:r>
      <w:r>
        <w:t></w:t>
      </w:r>
      <w:r>
        <w:t></w:t>
      </w:r>
      <w:r>
        <w:t></w:t>
      </w:r>
      <w:r>
        <w:t></w:t>
      </w:r>
      <w:r>
        <w:rPr>
          <w:rFonts w:hint="eastAsia"/>
        </w:rPr>
        <w:t>найменування</w:t>
      </w:r>
      <w:r>
        <w:t></w:t>
      </w:r>
      <w:r>
        <w:rPr>
          <w:rFonts w:hint="eastAsia"/>
        </w:rPr>
        <w:t>і</w:t>
      </w:r>
      <w:r>
        <w:t></w:t>
      </w:r>
      <w:r>
        <w:rPr>
          <w:rFonts w:hint="eastAsia"/>
        </w:rPr>
        <w:t>займає</w:t>
      </w:r>
      <w:r>
        <w:t></w:t>
      </w:r>
      <w:r>
        <w:t></w:t>
      </w:r>
      <w:r>
        <w:t></w:t>
      </w:r>
    </w:p>
    <w:p w:rsidR="00E41F34" w:rsidRDefault="000219F3" w:rsidP="000219F3">
      <w:pPr>
        <w:rPr>
          <w:lang w:val="en-US"/>
        </w:rPr>
      </w:pPr>
      <w:r>
        <w:rPr>
          <w:rFonts w:hint="eastAsia"/>
        </w:rPr>
        <w:t>сторінки</w:t>
      </w:r>
      <w:r>
        <w:t></w:t>
      </w:r>
    </w:p>
    <w:p w:rsidR="000219F3" w:rsidRDefault="000219F3" w:rsidP="000219F3">
      <w:pPr>
        <w:rPr>
          <w:lang w:val="en-US"/>
        </w:rPr>
      </w:pPr>
    </w:p>
    <w:p w:rsidR="000219F3" w:rsidRDefault="000219F3" w:rsidP="000219F3">
      <w:pPr>
        <w:rPr>
          <w:lang w:val="en-US"/>
        </w:rPr>
      </w:pPr>
    </w:p>
    <w:p w:rsidR="000219F3" w:rsidRDefault="000219F3" w:rsidP="000219F3">
      <w:pPr>
        <w:rPr>
          <w:lang w:val="en-US"/>
        </w:rPr>
      </w:pPr>
    </w:p>
    <w:p w:rsidR="000219F3" w:rsidRPr="000219F3" w:rsidRDefault="000219F3" w:rsidP="000219F3">
      <w:r w:rsidRPr="000219F3">
        <w:rPr>
          <w:rFonts w:hint="eastAsia"/>
        </w:rPr>
        <w:t>ВИСНОВКИ</w:t>
      </w:r>
    </w:p>
    <w:p w:rsidR="000219F3" w:rsidRPr="000219F3" w:rsidRDefault="000219F3" w:rsidP="000219F3">
      <w:r w:rsidRPr="000219F3">
        <w:rPr>
          <w:rFonts w:hint="eastAsia"/>
        </w:rPr>
        <w:t>За</w:t>
      </w:r>
      <w:r w:rsidRPr="000219F3">
        <w:rPr>
          <w:lang w:val="en-US"/>
        </w:rPr>
        <w:t></w:t>
      </w:r>
      <w:r w:rsidRPr="000219F3">
        <w:rPr>
          <w:rFonts w:hint="eastAsia"/>
        </w:rPr>
        <w:t>результатами</w:t>
      </w:r>
      <w:r w:rsidRPr="000219F3">
        <w:rPr>
          <w:lang w:val="en-US"/>
        </w:rPr>
        <w:t></w:t>
      </w:r>
      <w:r w:rsidRPr="000219F3">
        <w:rPr>
          <w:rFonts w:hint="eastAsia"/>
        </w:rPr>
        <w:t>комплексного</w:t>
      </w:r>
      <w:r w:rsidRPr="000219F3">
        <w:rPr>
          <w:lang w:val="en-US"/>
        </w:rPr>
        <w:t></w:t>
      </w:r>
      <w:r w:rsidRPr="000219F3">
        <w:rPr>
          <w:rFonts w:hint="eastAsia"/>
        </w:rPr>
        <w:t>дослідження</w:t>
      </w:r>
      <w:r w:rsidRPr="000219F3">
        <w:rPr>
          <w:lang w:val="en-US"/>
        </w:rPr>
        <w:t></w:t>
      </w:r>
      <w:r w:rsidRPr="000219F3">
        <w:rPr>
          <w:rFonts w:hint="eastAsia"/>
        </w:rPr>
        <w:t>теоретичних</w:t>
      </w:r>
      <w:r w:rsidRPr="000219F3">
        <w:rPr>
          <w:lang w:val="en-US"/>
        </w:rPr>
        <w:t></w:t>
      </w:r>
      <w:r w:rsidRPr="000219F3">
        <w:rPr>
          <w:rFonts w:hint="eastAsia"/>
        </w:rPr>
        <w:t>проблем</w:t>
      </w:r>
    </w:p>
    <w:p w:rsidR="000219F3" w:rsidRPr="000219F3" w:rsidRDefault="000219F3" w:rsidP="000219F3">
      <w:r w:rsidRPr="000219F3">
        <w:rPr>
          <w:rFonts w:hint="eastAsia"/>
        </w:rPr>
        <w:t>інституту</w:t>
      </w:r>
      <w:r w:rsidRPr="000219F3">
        <w:rPr>
          <w:lang w:val="en-US"/>
        </w:rPr>
        <w:t></w:t>
      </w:r>
      <w:r w:rsidRPr="000219F3">
        <w:rPr>
          <w:rFonts w:hint="eastAsia"/>
        </w:rPr>
        <w:t>представництва</w:t>
      </w:r>
      <w:r w:rsidRPr="000219F3">
        <w:rPr>
          <w:lang w:val="en-US"/>
        </w:rPr>
        <w:t></w:t>
      </w:r>
      <w:r w:rsidRPr="000219F3">
        <w:rPr>
          <w:rFonts w:hint="eastAsia"/>
        </w:rPr>
        <w:t>сформульовано</w:t>
      </w:r>
      <w:r w:rsidRPr="000219F3">
        <w:rPr>
          <w:lang w:val="en-US"/>
        </w:rPr>
        <w:t></w:t>
      </w:r>
      <w:r w:rsidRPr="000219F3">
        <w:rPr>
          <w:rFonts w:hint="eastAsia"/>
        </w:rPr>
        <w:t>нові</w:t>
      </w:r>
      <w:r w:rsidRPr="000219F3">
        <w:rPr>
          <w:lang w:val="en-US"/>
        </w:rPr>
        <w:t></w:t>
      </w:r>
      <w:r w:rsidRPr="000219F3">
        <w:rPr>
          <w:rFonts w:hint="eastAsia"/>
        </w:rPr>
        <w:t>підходи</w:t>
      </w:r>
      <w:r w:rsidRPr="000219F3">
        <w:rPr>
          <w:lang w:val="en-US"/>
        </w:rPr>
        <w:t></w:t>
      </w:r>
      <w:r w:rsidRPr="000219F3">
        <w:rPr>
          <w:rFonts w:hint="eastAsia"/>
        </w:rPr>
        <w:t>до</w:t>
      </w:r>
      <w:r w:rsidRPr="000219F3">
        <w:rPr>
          <w:lang w:val="en-US"/>
        </w:rPr>
        <w:t></w:t>
      </w:r>
      <w:r w:rsidRPr="000219F3">
        <w:rPr>
          <w:rFonts w:hint="eastAsia"/>
        </w:rPr>
        <w:t>цивільно</w:t>
      </w:r>
      <w:r w:rsidRPr="000219F3">
        <w:rPr>
          <w:lang w:val="en-US"/>
        </w:rPr>
        <w:t></w:t>
      </w:r>
      <w:r w:rsidRPr="000219F3">
        <w:rPr>
          <w:rFonts w:hint="eastAsia"/>
        </w:rPr>
        <w:t>правового</w:t>
      </w:r>
    </w:p>
    <w:p w:rsidR="000219F3" w:rsidRPr="000219F3" w:rsidRDefault="000219F3" w:rsidP="000219F3">
      <w:r w:rsidRPr="000219F3">
        <w:rPr>
          <w:rFonts w:hint="eastAsia"/>
        </w:rPr>
        <w:t>регулювання</w:t>
      </w:r>
      <w:r w:rsidRPr="000219F3">
        <w:rPr>
          <w:lang w:val="en-US"/>
        </w:rPr>
        <w:t></w:t>
      </w:r>
      <w:r w:rsidRPr="000219F3">
        <w:rPr>
          <w:rFonts w:hint="eastAsia"/>
        </w:rPr>
        <w:t>представницьких</w:t>
      </w:r>
      <w:r w:rsidRPr="000219F3">
        <w:rPr>
          <w:lang w:val="en-US"/>
        </w:rPr>
        <w:t></w:t>
      </w:r>
      <w:r w:rsidRPr="000219F3">
        <w:rPr>
          <w:rFonts w:hint="eastAsia"/>
        </w:rPr>
        <w:t>правовідносин</w:t>
      </w:r>
      <w:r w:rsidRPr="000219F3">
        <w:rPr>
          <w:lang w:val="en-US"/>
        </w:rPr>
        <w:t></w:t>
      </w:r>
      <w:r w:rsidRPr="000219F3">
        <w:rPr>
          <w:lang w:val="en-US"/>
        </w:rPr>
        <w:t></w:t>
      </w:r>
      <w:r w:rsidRPr="000219F3">
        <w:rPr>
          <w:rFonts w:hint="eastAsia"/>
        </w:rPr>
        <w:t>місця</w:t>
      </w:r>
      <w:r w:rsidRPr="000219F3">
        <w:rPr>
          <w:lang w:val="en-US"/>
        </w:rPr>
        <w:t></w:t>
      </w:r>
      <w:r w:rsidRPr="000219F3">
        <w:rPr>
          <w:rFonts w:hint="eastAsia"/>
        </w:rPr>
        <w:t>та</w:t>
      </w:r>
      <w:r w:rsidRPr="000219F3">
        <w:rPr>
          <w:lang w:val="en-US"/>
        </w:rPr>
        <w:t></w:t>
      </w:r>
      <w:r w:rsidRPr="000219F3">
        <w:rPr>
          <w:rFonts w:hint="eastAsia"/>
        </w:rPr>
        <w:t>ролі</w:t>
      </w:r>
      <w:r w:rsidRPr="000219F3">
        <w:rPr>
          <w:lang w:val="en-US"/>
        </w:rPr>
        <w:t></w:t>
      </w:r>
      <w:r w:rsidRPr="000219F3">
        <w:rPr>
          <w:rFonts w:hint="eastAsia"/>
        </w:rPr>
        <w:t>інституту</w:t>
      </w:r>
    </w:p>
    <w:p w:rsidR="000219F3" w:rsidRPr="000219F3" w:rsidRDefault="000219F3" w:rsidP="000219F3">
      <w:r w:rsidRPr="000219F3">
        <w:rPr>
          <w:rFonts w:hint="eastAsia"/>
        </w:rPr>
        <w:t>представництва</w:t>
      </w:r>
      <w:r w:rsidRPr="000219F3">
        <w:rPr>
          <w:lang w:val="en-US"/>
        </w:rPr>
        <w:t></w:t>
      </w:r>
      <w:r w:rsidRPr="000219F3">
        <w:rPr>
          <w:rFonts w:hint="eastAsia"/>
        </w:rPr>
        <w:t>загалом</w:t>
      </w:r>
      <w:r w:rsidRPr="000219F3">
        <w:rPr>
          <w:lang w:val="en-US"/>
        </w:rPr>
        <w:t></w:t>
      </w:r>
      <w:r w:rsidRPr="000219F3">
        <w:rPr>
          <w:rFonts w:hint="eastAsia"/>
        </w:rPr>
        <w:t>у</w:t>
      </w:r>
      <w:r w:rsidRPr="000219F3">
        <w:rPr>
          <w:lang w:val="en-US"/>
        </w:rPr>
        <w:t></w:t>
      </w:r>
      <w:r w:rsidRPr="000219F3">
        <w:rPr>
          <w:rFonts w:hint="eastAsia"/>
        </w:rPr>
        <w:t>системі</w:t>
      </w:r>
      <w:r w:rsidRPr="000219F3">
        <w:rPr>
          <w:lang w:val="en-US"/>
        </w:rPr>
        <w:t></w:t>
      </w:r>
      <w:r w:rsidRPr="000219F3">
        <w:rPr>
          <w:rFonts w:hint="eastAsia"/>
        </w:rPr>
        <w:t>цивільного</w:t>
      </w:r>
      <w:r w:rsidRPr="000219F3">
        <w:rPr>
          <w:lang w:val="en-US"/>
        </w:rPr>
        <w:t></w:t>
      </w:r>
      <w:r w:rsidRPr="000219F3">
        <w:rPr>
          <w:rFonts w:hint="eastAsia"/>
        </w:rPr>
        <w:t>права</w:t>
      </w:r>
      <w:r w:rsidRPr="000219F3">
        <w:rPr>
          <w:lang w:val="en-US"/>
        </w:rPr>
        <w:t></w:t>
      </w:r>
      <w:r w:rsidRPr="000219F3">
        <w:rPr>
          <w:lang w:val="en-US"/>
        </w:rPr>
        <w:t></w:t>
      </w:r>
      <w:r w:rsidRPr="000219F3">
        <w:rPr>
          <w:rFonts w:hint="eastAsia"/>
        </w:rPr>
        <w:t>визначено</w:t>
      </w:r>
      <w:r w:rsidRPr="000219F3">
        <w:rPr>
          <w:lang w:val="en-US"/>
        </w:rPr>
        <w:t></w:t>
      </w:r>
      <w:r w:rsidRPr="000219F3">
        <w:rPr>
          <w:rFonts w:hint="eastAsia"/>
        </w:rPr>
        <w:t>його</w:t>
      </w:r>
      <w:r w:rsidRPr="000219F3">
        <w:rPr>
          <w:lang w:val="en-US"/>
        </w:rPr>
        <w:t></w:t>
      </w:r>
      <w:r w:rsidRPr="000219F3">
        <w:rPr>
          <w:rFonts w:hint="eastAsia"/>
        </w:rPr>
        <w:t>функції</w:t>
      </w:r>
      <w:r w:rsidRPr="000219F3">
        <w:rPr>
          <w:lang w:val="en-US"/>
        </w:rPr>
        <w:t></w:t>
      </w:r>
    </w:p>
    <w:p w:rsidR="000219F3" w:rsidRPr="000219F3" w:rsidRDefault="000219F3" w:rsidP="000219F3">
      <w:r w:rsidRPr="000219F3">
        <w:rPr>
          <w:rFonts w:hint="eastAsia"/>
        </w:rPr>
        <w:t>принципи</w:t>
      </w:r>
      <w:r w:rsidRPr="000219F3">
        <w:rPr>
          <w:lang w:val="en-US"/>
        </w:rPr>
        <w:t></w:t>
      </w:r>
      <w:r w:rsidRPr="000219F3">
        <w:rPr>
          <w:lang w:val="en-US"/>
        </w:rPr>
        <w:t></w:t>
      </w:r>
      <w:r w:rsidRPr="000219F3">
        <w:rPr>
          <w:rFonts w:hint="eastAsia"/>
        </w:rPr>
        <w:t>а</w:t>
      </w:r>
      <w:r w:rsidRPr="000219F3">
        <w:rPr>
          <w:lang w:val="en-US"/>
        </w:rPr>
        <w:t></w:t>
      </w:r>
      <w:r w:rsidRPr="000219F3">
        <w:rPr>
          <w:rFonts w:hint="eastAsia"/>
        </w:rPr>
        <w:t>також</w:t>
      </w:r>
      <w:r w:rsidRPr="000219F3">
        <w:rPr>
          <w:lang w:val="en-US"/>
        </w:rPr>
        <w:t></w:t>
      </w:r>
      <w:r w:rsidRPr="000219F3">
        <w:rPr>
          <w:rFonts w:hint="eastAsia"/>
        </w:rPr>
        <w:t>сформульовано</w:t>
      </w:r>
      <w:r w:rsidRPr="000219F3">
        <w:rPr>
          <w:lang w:val="en-US"/>
        </w:rPr>
        <w:t></w:t>
      </w:r>
      <w:r w:rsidRPr="000219F3">
        <w:rPr>
          <w:rFonts w:hint="eastAsia"/>
        </w:rPr>
        <w:t>пропозиції</w:t>
      </w:r>
      <w:r w:rsidRPr="000219F3">
        <w:rPr>
          <w:lang w:val="en-US"/>
        </w:rPr>
        <w:t></w:t>
      </w:r>
      <w:r w:rsidRPr="000219F3">
        <w:rPr>
          <w:rFonts w:hint="eastAsia"/>
        </w:rPr>
        <w:t>щодо</w:t>
      </w:r>
      <w:r w:rsidRPr="000219F3">
        <w:rPr>
          <w:lang w:val="en-US"/>
        </w:rPr>
        <w:t></w:t>
      </w:r>
      <w:r w:rsidRPr="000219F3">
        <w:rPr>
          <w:rFonts w:hint="eastAsia"/>
        </w:rPr>
        <w:t>вдосконалення</w:t>
      </w:r>
    </w:p>
    <w:p w:rsidR="000219F3" w:rsidRPr="000219F3" w:rsidRDefault="000219F3" w:rsidP="000219F3">
      <w:r w:rsidRPr="000219F3">
        <w:rPr>
          <w:rFonts w:hint="eastAsia"/>
        </w:rPr>
        <w:t>національного</w:t>
      </w:r>
      <w:r w:rsidRPr="000219F3">
        <w:rPr>
          <w:lang w:val="en-US"/>
        </w:rPr>
        <w:t></w:t>
      </w:r>
      <w:r w:rsidRPr="000219F3">
        <w:rPr>
          <w:rFonts w:hint="eastAsia"/>
        </w:rPr>
        <w:t>цивільного</w:t>
      </w:r>
      <w:r w:rsidRPr="000219F3">
        <w:rPr>
          <w:lang w:val="en-US"/>
        </w:rPr>
        <w:t></w:t>
      </w:r>
      <w:r w:rsidRPr="000219F3">
        <w:rPr>
          <w:rFonts w:hint="eastAsia"/>
        </w:rPr>
        <w:t>законодавства</w:t>
      </w:r>
      <w:r w:rsidRPr="000219F3">
        <w:rPr>
          <w:lang w:val="en-US"/>
        </w:rPr>
        <w:t></w:t>
      </w:r>
    </w:p>
    <w:p w:rsidR="000219F3" w:rsidRPr="000219F3" w:rsidRDefault="000219F3" w:rsidP="000219F3">
      <w:r w:rsidRPr="000219F3">
        <w:rPr>
          <w:rFonts w:hint="eastAsia"/>
        </w:rPr>
        <w:t>Розв’язання</w:t>
      </w:r>
      <w:r w:rsidRPr="000219F3">
        <w:rPr>
          <w:lang w:val="en-US"/>
        </w:rPr>
        <w:t></w:t>
      </w:r>
      <w:r w:rsidRPr="000219F3">
        <w:rPr>
          <w:rFonts w:hint="eastAsia"/>
        </w:rPr>
        <w:t>наукових</w:t>
      </w:r>
      <w:r w:rsidRPr="000219F3">
        <w:rPr>
          <w:lang w:val="en-US"/>
        </w:rPr>
        <w:t></w:t>
      </w:r>
      <w:r w:rsidRPr="000219F3">
        <w:rPr>
          <w:rFonts w:hint="eastAsia"/>
        </w:rPr>
        <w:t>завдань</w:t>
      </w:r>
      <w:r w:rsidRPr="000219F3">
        <w:rPr>
          <w:lang w:val="en-US"/>
        </w:rPr>
        <w:t></w:t>
      </w:r>
      <w:r w:rsidRPr="000219F3">
        <w:rPr>
          <w:rFonts w:hint="eastAsia"/>
        </w:rPr>
        <w:t>надало</w:t>
      </w:r>
      <w:r w:rsidRPr="000219F3">
        <w:rPr>
          <w:lang w:val="en-US"/>
        </w:rPr>
        <w:t></w:t>
      </w:r>
      <w:r w:rsidRPr="000219F3">
        <w:rPr>
          <w:rFonts w:hint="eastAsia"/>
        </w:rPr>
        <w:t>можливість</w:t>
      </w:r>
      <w:r w:rsidRPr="000219F3">
        <w:rPr>
          <w:lang w:val="en-US"/>
        </w:rPr>
        <w:t></w:t>
      </w:r>
      <w:r w:rsidRPr="000219F3">
        <w:rPr>
          <w:rFonts w:hint="eastAsia"/>
        </w:rPr>
        <w:t>сформулювати</w:t>
      </w:r>
      <w:r w:rsidRPr="000219F3">
        <w:rPr>
          <w:lang w:val="en-US"/>
        </w:rPr>
        <w:t></w:t>
      </w:r>
      <w:r w:rsidRPr="000219F3">
        <w:rPr>
          <w:rFonts w:hint="eastAsia"/>
        </w:rPr>
        <w:t>низку</w:t>
      </w:r>
    </w:p>
    <w:p w:rsidR="000219F3" w:rsidRPr="000219F3" w:rsidRDefault="000219F3" w:rsidP="000219F3">
      <w:r w:rsidRPr="000219F3">
        <w:rPr>
          <w:rFonts w:hint="eastAsia"/>
        </w:rPr>
        <w:t>висновків</w:t>
      </w:r>
      <w:r w:rsidRPr="000219F3">
        <w:rPr>
          <w:lang w:val="en-US"/>
        </w:rPr>
        <w:t></w:t>
      </w:r>
      <w:r w:rsidRPr="000219F3">
        <w:rPr>
          <w:lang w:val="en-US"/>
        </w:rPr>
        <w:t></w:t>
      </w:r>
      <w:r w:rsidRPr="000219F3">
        <w:rPr>
          <w:rFonts w:hint="eastAsia"/>
        </w:rPr>
        <w:t>пропозицій</w:t>
      </w:r>
      <w:r w:rsidRPr="000219F3">
        <w:rPr>
          <w:lang w:val="en-US"/>
        </w:rPr>
        <w:t></w:t>
      </w:r>
      <w:r w:rsidRPr="000219F3">
        <w:rPr>
          <w:rFonts w:hint="eastAsia"/>
        </w:rPr>
        <w:t>і</w:t>
      </w:r>
      <w:r w:rsidRPr="000219F3">
        <w:rPr>
          <w:lang w:val="en-US"/>
        </w:rPr>
        <w:t></w:t>
      </w:r>
      <w:r w:rsidRPr="000219F3">
        <w:rPr>
          <w:rFonts w:hint="eastAsia"/>
        </w:rPr>
        <w:t>рекомендацій</w:t>
      </w:r>
      <w:r w:rsidRPr="000219F3">
        <w:rPr>
          <w:lang w:val="en-US"/>
        </w:rPr>
        <w:t></w:t>
      </w:r>
      <w:r w:rsidRPr="000219F3">
        <w:rPr>
          <w:lang w:val="en-US"/>
        </w:rPr>
        <w:t></w:t>
      </w:r>
      <w:r w:rsidRPr="000219F3">
        <w:rPr>
          <w:rFonts w:hint="eastAsia"/>
        </w:rPr>
        <w:t>спрямованих</w:t>
      </w:r>
      <w:r w:rsidRPr="000219F3">
        <w:rPr>
          <w:lang w:val="en-US"/>
        </w:rPr>
        <w:t></w:t>
      </w:r>
      <w:r w:rsidRPr="000219F3">
        <w:rPr>
          <w:rFonts w:hint="eastAsia"/>
        </w:rPr>
        <w:t>на</w:t>
      </w:r>
      <w:r w:rsidRPr="000219F3">
        <w:rPr>
          <w:lang w:val="en-US"/>
        </w:rPr>
        <w:t></w:t>
      </w:r>
      <w:r w:rsidRPr="000219F3">
        <w:rPr>
          <w:rFonts w:hint="eastAsia"/>
        </w:rPr>
        <w:t>досягнення</w:t>
      </w:r>
      <w:r w:rsidRPr="000219F3">
        <w:rPr>
          <w:lang w:val="en-US"/>
        </w:rPr>
        <w:t></w:t>
      </w:r>
      <w:r w:rsidRPr="000219F3">
        <w:rPr>
          <w:rFonts w:hint="eastAsia"/>
        </w:rPr>
        <w:t>зазначеної</w:t>
      </w:r>
    </w:p>
    <w:p w:rsidR="000219F3" w:rsidRPr="000219F3" w:rsidRDefault="000219F3" w:rsidP="000219F3">
      <w:r w:rsidRPr="000219F3">
        <w:rPr>
          <w:rFonts w:hint="eastAsia"/>
        </w:rPr>
        <w:t>мети</w:t>
      </w:r>
      <w:r w:rsidRPr="000219F3">
        <w:rPr>
          <w:lang w:val="en-US"/>
        </w:rPr>
        <w:t></w:t>
      </w:r>
    </w:p>
    <w:p w:rsidR="000219F3" w:rsidRPr="000219F3" w:rsidRDefault="000219F3" w:rsidP="000219F3">
      <w:r w:rsidRPr="000219F3">
        <w:rPr>
          <w:lang w:val="en-US"/>
        </w:rPr>
        <w:t></w:t>
      </w:r>
      <w:r w:rsidRPr="000219F3">
        <w:rPr>
          <w:lang w:val="en-US"/>
        </w:rPr>
        <w:t></w:t>
      </w:r>
      <w:r w:rsidRPr="000219F3">
        <w:rPr>
          <w:lang w:val="en-US"/>
        </w:rPr>
        <w:t></w:t>
      </w:r>
      <w:r w:rsidRPr="000219F3">
        <w:rPr>
          <w:rFonts w:hint="eastAsia"/>
        </w:rPr>
        <w:t>У</w:t>
      </w:r>
      <w:r w:rsidRPr="000219F3">
        <w:rPr>
          <w:lang w:val="en-US"/>
        </w:rPr>
        <w:t></w:t>
      </w:r>
      <w:r w:rsidRPr="000219F3">
        <w:rPr>
          <w:rFonts w:hint="eastAsia"/>
        </w:rPr>
        <w:t>працях</w:t>
      </w:r>
      <w:r w:rsidRPr="000219F3">
        <w:rPr>
          <w:lang w:val="en-US"/>
        </w:rPr>
        <w:t></w:t>
      </w:r>
      <w:r w:rsidRPr="000219F3">
        <w:rPr>
          <w:rFonts w:hint="eastAsia"/>
        </w:rPr>
        <w:t>учених</w:t>
      </w:r>
      <w:r w:rsidRPr="000219F3">
        <w:rPr>
          <w:lang w:val="en-US"/>
        </w:rPr>
        <w:t></w:t>
      </w:r>
      <w:r w:rsidRPr="000219F3">
        <w:rPr>
          <w:rFonts w:hint="eastAsia"/>
        </w:rPr>
        <w:t>дореволюційного</w:t>
      </w:r>
      <w:r w:rsidRPr="000219F3">
        <w:rPr>
          <w:lang w:val="en-US"/>
        </w:rPr>
        <w:t></w:t>
      </w:r>
      <w:r w:rsidRPr="000219F3">
        <w:rPr>
          <w:rFonts w:hint="eastAsia"/>
        </w:rPr>
        <w:t>періоду</w:t>
      </w:r>
      <w:r w:rsidRPr="000219F3">
        <w:rPr>
          <w:lang w:val="en-US"/>
        </w:rPr>
        <w:t></w:t>
      </w:r>
      <w:r w:rsidRPr="000219F3">
        <w:rPr>
          <w:rFonts w:hint="eastAsia"/>
        </w:rPr>
        <w:t>переважали</w:t>
      </w:r>
    </w:p>
    <w:p w:rsidR="000219F3" w:rsidRPr="000219F3" w:rsidRDefault="000219F3" w:rsidP="000219F3">
      <w:r w:rsidRPr="000219F3">
        <w:rPr>
          <w:rFonts w:hint="eastAsia"/>
        </w:rPr>
        <w:t>теоретичні</w:t>
      </w:r>
      <w:r w:rsidRPr="000219F3">
        <w:rPr>
          <w:lang w:val="en-US"/>
        </w:rPr>
        <w:t></w:t>
      </w:r>
      <w:r w:rsidRPr="000219F3">
        <w:rPr>
          <w:rFonts w:hint="eastAsia"/>
        </w:rPr>
        <w:t>обґрунтування</w:t>
      </w:r>
      <w:r w:rsidRPr="000219F3">
        <w:rPr>
          <w:lang w:val="en-US"/>
        </w:rPr>
        <w:t></w:t>
      </w:r>
      <w:r w:rsidRPr="000219F3">
        <w:rPr>
          <w:rFonts w:hint="eastAsia"/>
        </w:rPr>
        <w:t>представництва</w:t>
      </w:r>
      <w:r w:rsidRPr="000219F3">
        <w:rPr>
          <w:lang w:val="en-US"/>
        </w:rPr>
        <w:t></w:t>
      </w:r>
      <w:r w:rsidRPr="000219F3">
        <w:rPr>
          <w:rFonts w:hint="eastAsia"/>
        </w:rPr>
        <w:t>та</w:t>
      </w:r>
      <w:r w:rsidRPr="000219F3">
        <w:rPr>
          <w:lang w:val="en-US"/>
        </w:rPr>
        <w:t></w:t>
      </w:r>
      <w:r w:rsidRPr="000219F3">
        <w:rPr>
          <w:rFonts w:hint="eastAsia"/>
        </w:rPr>
        <w:t>його</w:t>
      </w:r>
      <w:r w:rsidRPr="000219F3">
        <w:rPr>
          <w:lang w:val="en-US"/>
        </w:rPr>
        <w:t></w:t>
      </w:r>
      <w:r w:rsidRPr="000219F3">
        <w:rPr>
          <w:rFonts w:hint="eastAsia"/>
        </w:rPr>
        <w:t>ознак</w:t>
      </w:r>
      <w:r w:rsidRPr="000219F3">
        <w:rPr>
          <w:lang w:val="en-US"/>
        </w:rPr>
        <w:t></w:t>
      </w:r>
      <w:r w:rsidRPr="000219F3">
        <w:rPr>
          <w:lang w:val="en-US"/>
        </w:rPr>
        <w:t></w:t>
      </w:r>
      <w:r w:rsidRPr="000219F3">
        <w:rPr>
          <w:rFonts w:hint="eastAsia"/>
        </w:rPr>
        <w:t>Представництво</w:t>
      </w:r>
    </w:p>
    <w:p w:rsidR="000219F3" w:rsidRPr="000219F3" w:rsidRDefault="000219F3" w:rsidP="000219F3">
      <w:r w:rsidRPr="000219F3">
        <w:rPr>
          <w:rFonts w:hint="eastAsia"/>
        </w:rPr>
        <w:t>в</w:t>
      </w:r>
      <w:r w:rsidRPr="000219F3">
        <w:rPr>
          <w:lang w:val="en-US"/>
        </w:rPr>
        <w:t></w:t>
      </w:r>
      <w:r w:rsidRPr="000219F3">
        <w:rPr>
          <w:rFonts w:hint="eastAsia"/>
        </w:rPr>
        <w:t>цей</w:t>
      </w:r>
      <w:r w:rsidRPr="000219F3">
        <w:rPr>
          <w:lang w:val="en-US"/>
        </w:rPr>
        <w:t></w:t>
      </w:r>
      <w:r w:rsidRPr="000219F3">
        <w:rPr>
          <w:rFonts w:hint="eastAsia"/>
        </w:rPr>
        <w:t>період</w:t>
      </w:r>
      <w:r w:rsidRPr="000219F3">
        <w:rPr>
          <w:lang w:val="en-US"/>
        </w:rPr>
        <w:t></w:t>
      </w:r>
      <w:r w:rsidRPr="000219F3">
        <w:rPr>
          <w:rFonts w:hint="eastAsia"/>
        </w:rPr>
        <w:t>розглядається</w:t>
      </w:r>
      <w:r w:rsidRPr="000219F3">
        <w:rPr>
          <w:lang w:val="en-US"/>
        </w:rPr>
        <w:t></w:t>
      </w:r>
      <w:r w:rsidRPr="000219F3">
        <w:rPr>
          <w:rFonts w:hint="eastAsia"/>
        </w:rPr>
        <w:t>як</w:t>
      </w:r>
      <w:r w:rsidRPr="000219F3">
        <w:rPr>
          <w:lang w:val="en-US"/>
        </w:rPr>
        <w:t></w:t>
      </w:r>
      <w:r w:rsidRPr="000219F3">
        <w:rPr>
          <w:rFonts w:hint="eastAsia"/>
        </w:rPr>
        <w:t>юридична</w:t>
      </w:r>
      <w:r w:rsidRPr="000219F3">
        <w:rPr>
          <w:lang w:val="en-US"/>
        </w:rPr>
        <w:t></w:t>
      </w:r>
      <w:r w:rsidRPr="000219F3">
        <w:rPr>
          <w:rFonts w:hint="eastAsia"/>
        </w:rPr>
        <w:t>діяльність</w:t>
      </w:r>
      <w:r w:rsidRPr="000219F3">
        <w:rPr>
          <w:lang w:val="en-US"/>
        </w:rPr>
        <w:t></w:t>
      </w:r>
      <w:r w:rsidRPr="000219F3">
        <w:rPr>
          <w:rFonts w:hint="eastAsia"/>
        </w:rPr>
        <w:t>однієї</w:t>
      </w:r>
      <w:r w:rsidRPr="000219F3">
        <w:rPr>
          <w:lang w:val="en-US"/>
        </w:rPr>
        <w:t></w:t>
      </w:r>
      <w:r w:rsidRPr="000219F3">
        <w:rPr>
          <w:rFonts w:hint="eastAsia"/>
        </w:rPr>
        <w:t>особи</w:t>
      </w:r>
    </w:p>
    <w:p w:rsidR="000219F3" w:rsidRPr="000219F3" w:rsidRDefault="000219F3" w:rsidP="000219F3">
      <w:r w:rsidRPr="000219F3">
        <w:rPr>
          <w:lang w:val="en-US"/>
        </w:rPr>
        <w:t></w:t>
      </w:r>
      <w:r w:rsidRPr="000219F3">
        <w:rPr>
          <w:rFonts w:hint="eastAsia"/>
        </w:rPr>
        <w:t>представника</w:t>
      </w:r>
      <w:r w:rsidRPr="000219F3">
        <w:rPr>
          <w:lang w:val="en-US"/>
        </w:rPr>
        <w:t></w:t>
      </w:r>
      <w:r w:rsidRPr="000219F3">
        <w:rPr>
          <w:lang w:val="en-US"/>
        </w:rPr>
        <w:t></w:t>
      </w:r>
      <w:r w:rsidRPr="000219F3">
        <w:rPr>
          <w:rFonts w:hint="eastAsia"/>
        </w:rPr>
        <w:t>замість</w:t>
      </w:r>
      <w:r w:rsidRPr="000219F3">
        <w:rPr>
          <w:lang w:val="en-US"/>
        </w:rPr>
        <w:t></w:t>
      </w:r>
      <w:r w:rsidRPr="000219F3">
        <w:rPr>
          <w:rFonts w:hint="eastAsia"/>
        </w:rPr>
        <w:t>іншої</w:t>
      </w:r>
      <w:r w:rsidRPr="000219F3">
        <w:rPr>
          <w:lang w:val="en-US"/>
        </w:rPr>
        <w:t></w:t>
      </w:r>
      <w:r w:rsidRPr="000219F3">
        <w:rPr>
          <w:rFonts w:hint="eastAsia"/>
        </w:rPr>
        <w:t>особи</w:t>
      </w:r>
      <w:r w:rsidRPr="000219F3">
        <w:rPr>
          <w:lang w:val="en-US"/>
        </w:rPr>
        <w:t></w:t>
      </w:r>
      <w:r w:rsidRPr="000219F3">
        <w:rPr>
          <w:lang w:val="en-US"/>
        </w:rPr>
        <w:t></w:t>
      </w:r>
      <w:r w:rsidRPr="000219F3">
        <w:rPr>
          <w:rFonts w:hint="eastAsia"/>
        </w:rPr>
        <w:t>особи</w:t>
      </w:r>
      <w:r w:rsidRPr="000219F3">
        <w:rPr>
          <w:lang w:val="en-US"/>
        </w:rPr>
        <w:t></w:t>
      </w:r>
      <w:r w:rsidRPr="000219F3">
        <w:rPr>
          <w:lang w:val="en-US"/>
        </w:rPr>
        <w:t></w:t>
      </w:r>
      <w:r w:rsidRPr="000219F3">
        <w:rPr>
          <w:rFonts w:hint="eastAsia"/>
        </w:rPr>
        <w:t>яку</w:t>
      </w:r>
      <w:r w:rsidRPr="000219F3">
        <w:rPr>
          <w:lang w:val="en-US"/>
        </w:rPr>
        <w:t></w:t>
      </w:r>
      <w:r w:rsidRPr="000219F3">
        <w:rPr>
          <w:rFonts w:hint="eastAsia"/>
        </w:rPr>
        <w:t>представляють</w:t>
      </w:r>
      <w:r w:rsidRPr="000219F3">
        <w:rPr>
          <w:lang w:val="en-US"/>
        </w:rPr>
        <w:t></w:t>
      </w:r>
      <w:r w:rsidRPr="000219F3">
        <w:rPr>
          <w:lang w:val="en-US"/>
        </w:rPr>
        <w:t></w:t>
      </w:r>
      <w:r w:rsidRPr="000219F3">
        <w:rPr>
          <w:lang w:val="en-US"/>
        </w:rPr>
        <w:t></w:t>
      </w:r>
      <w:r w:rsidRPr="000219F3">
        <w:rPr>
          <w:rFonts w:hint="eastAsia"/>
        </w:rPr>
        <w:t>Отже</w:t>
      </w:r>
      <w:r w:rsidRPr="000219F3">
        <w:rPr>
          <w:lang w:val="en-US"/>
        </w:rPr>
        <w:t></w:t>
      </w:r>
    </w:p>
    <w:p w:rsidR="000219F3" w:rsidRPr="000219F3" w:rsidRDefault="000219F3" w:rsidP="000219F3">
      <w:r w:rsidRPr="000219F3">
        <w:rPr>
          <w:rFonts w:hint="eastAsia"/>
        </w:rPr>
        <w:t>саме</w:t>
      </w:r>
      <w:r w:rsidRPr="000219F3">
        <w:rPr>
          <w:lang w:val="en-US"/>
        </w:rPr>
        <w:t></w:t>
      </w:r>
      <w:r w:rsidRPr="000219F3">
        <w:rPr>
          <w:rFonts w:hint="eastAsia"/>
        </w:rPr>
        <w:t>вчення</w:t>
      </w:r>
      <w:r w:rsidRPr="000219F3">
        <w:rPr>
          <w:lang w:val="en-US"/>
        </w:rPr>
        <w:t></w:t>
      </w:r>
      <w:r w:rsidRPr="000219F3">
        <w:rPr>
          <w:rFonts w:hint="eastAsia"/>
        </w:rPr>
        <w:t>про</w:t>
      </w:r>
      <w:r w:rsidRPr="000219F3">
        <w:rPr>
          <w:lang w:val="en-US"/>
        </w:rPr>
        <w:t></w:t>
      </w:r>
      <w:r w:rsidRPr="000219F3">
        <w:rPr>
          <w:lang w:val="en-US"/>
        </w:rPr>
        <w:t></w:t>
      </w:r>
      <w:r w:rsidRPr="000219F3">
        <w:rPr>
          <w:rFonts w:hint="eastAsia"/>
        </w:rPr>
        <w:t>юридичну</w:t>
      </w:r>
      <w:r w:rsidRPr="000219F3">
        <w:rPr>
          <w:lang w:val="en-US"/>
        </w:rPr>
        <w:t></w:t>
      </w:r>
      <w:r w:rsidRPr="000219F3">
        <w:rPr>
          <w:rFonts w:hint="eastAsia"/>
        </w:rPr>
        <w:t>заміну</w:t>
      </w:r>
      <w:r w:rsidRPr="000219F3">
        <w:rPr>
          <w:lang w:val="en-US"/>
        </w:rPr>
        <w:t></w:t>
      </w:r>
      <w:r w:rsidRPr="000219F3">
        <w:rPr>
          <w:lang w:val="en-US"/>
        </w:rPr>
        <w:t></w:t>
      </w:r>
      <w:r w:rsidRPr="000219F3">
        <w:rPr>
          <w:rFonts w:hint="eastAsia"/>
        </w:rPr>
        <w:t>становить</w:t>
      </w:r>
      <w:r w:rsidRPr="000219F3">
        <w:rPr>
          <w:lang w:val="en-US"/>
        </w:rPr>
        <w:t></w:t>
      </w:r>
      <w:r w:rsidRPr="000219F3">
        <w:rPr>
          <w:rFonts w:hint="eastAsia"/>
        </w:rPr>
        <w:t>суть</w:t>
      </w:r>
      <w:r w:rsidRPr="000219F3">
        <w:rPr>
          <w:lang w:val="en-US"/>
        </w:rPr>
        <w:t></w:t>
      </w:r>
      <w:r w:rsidRPr="000219F3">
        <w:rPr>
          <w:rFonts w:hint="eastAsia"/>
        </w:rPr>
        <w:t>поглядів</w:t>
      </w:r>
      <w:r w:rsidRPr="000219F3">
        <w:rPr>
          <w:lang w:val="en-US"/>
        </w:rPr>
        <w:t></w:t>
      </w:r>
      <w:r w:rsidRPr="000219F3">
        <w:rPr>
          <w:rFonts w:hint="eastAsia"/>
        </w:rPr>
        <w:t>на</w:t>
      </w:r>
    </w:p>
    <w:p w:rsidR="000219F3" w:rsidRPr="000219F3" w:rsidRDefault="000219F3" w:rsidP="000219F3">
      <w:r w:rsidRPr="000219F3">
        <w:rPr>
          <w:rFonts w:hint="eastAsia"/>
        </w:rPr>
        <w:t>представництво</w:t>
      </w:r>
      <w:r w:rsidRPr="000219F3">
        <w:rPr>
          <w:lang w:val="en-US"/>
        </w:rPr>
        <w:t></w:t>
      </w:r>
      <w:r w:rsidRPr="000219F3">
        <w:rPr>
          <w:rFonts w:hint="eastAsia"/>
        </w:rPr>
        <w:t>вчених</w:t>
      </w:r>
      <w:r w:rsidRPr="000219F3">
        <w:rPr>
          <w:lang w:val="en-US"/>
        </w:rPr>
        <w:t></w:t>
      </w:r>
      <w:r w:rsidRPr="000219F3">
        <w:rPr>
          <w:rFonts w:hint="eastAsia"/>
        </w:rPr>
        <w:t>зазначеного</w:t>
      </w:r>
      <w:r w:rsidRPr="000219F3">
        <w:rPr>
          <w:lang w:val="en-US"/>
        </w:rPr>
        <w:t></w:t>
      </w:r>
      <w:r w:rsidRPr="000219F3">
        <w:rPr>
          <w:rFonts w:hint="eastAsia"/>
        </w:rPr>
        <w:t>періоду</w:t>
      </w:r>
      <w:r w:rsidRPr="000219F3">
        <w:rPr>
          <w:lang w:val="en-US"/>
        </w:rPr>
        <w:t></w:t>
      </w:r>
      <w:r w:rsidRPr="000219F3">
        <w:rPr>
          <w:lang w:val="en-US"/>
        </w:rPr>
        <w:t></w:t>
      </w:r>
      <w:r w:rsidRPr="000219F3">
        <w:rPr>
          <w:rFonts w:hint="eastAsia"/>
        </w:rPr>
        <w:t>Натомість</w:t>
      </w:r>
      <w:r w:rsidRPr="000219F3">
        <w:rPr>
          <w:lang w:val="en-US"/>
        </w:rPr>
        <w:t></w:t>
      </w:r>
      <w:r w:rsidRPr="000219F3">
        <w:rPr>
          <w:rFonts w:hint="eastAsia"/>
        </w:rPr>
        <w:t>досить</w:t>
      </w:r>
      <w:r w:rsidRPr="000219F3">
        <w:rPr>
          <w:lang w:val="en-US"/>
        </w:rPr>
        <w:t></w:t>
      </w:r>
      <w:r w:rsidRPr="000219F3">
        <w:rPr>
          <w:rFonts w:hint="eastAsia"/>
        </w:rPr>
        <w:t>обмежено</w:t>
      </w:r>
    </w:p>
    <w:p w:rsidR="000219F3" w:rsidRPr="000219F3" w:rsidRDefault="000219F3" w:rsidP="000219F3">
      <w:r w:rsidRPr="000219F3">
        <w:rPr>
          <w:rFonts w:hint="eastAsia"/>
        </w:rPr>
        <w:t>розглядались</w:t>
      </w:r>
      <w:r w:rsidRPr="000219F3">
        <w:rPr>
          <w:lang w:val="en-US"/>
        </w:rPr>
        <w:t></w:t>
      </w:r>
      <w:r w:rsidRPr="000219F3">
        <w:rPr>
          <w:rFonts w:hint="eastAsia"/>
        </w:rPr>
        <w:t>питання</w:t>
      </w:r>
      <w:r w:rsidRPr="000219F3">
        <w:rPr>
          <w:lang w:val="en-US"/>
        </w:rPr>
        <w:t></w:t>
      </w:r>
      <w:r w:rsidRPr="000219F3">
        <w:rPr>
          <w:rFonts w:hint="eastAsia"/>
        </w:rPr>
        <w:t>обов’язкового</w:t>
      </w:r>
      <w:r w:rsidRPr="000219F3">
        <w:rPr>
          <w:lang w:val="en-US"/>
        </w:rPr>
        <w:t></w:t>
      </w:r>
      <w:r w:rsidRPr="000219F3">
        <w:rPr>
          <w:lang w:val="en-US"/>
        </w:rPr>
        <w:t></w:t>
      </w:r>
      <w:r w:rsidRPr="000219F3">
        <w:rPr>
          <w:rFonts w:hint="eastAsia"/>
        </w:rPr>
        <w:t>необхідного</w:t>
      </w:r>
      <w:r w:rsidRPr="000219F3">
        <w:rPr>
          <w:lang w:val="en-US"/>
        </w:rPr>
        <w:t></w:t>
      </w:r>
      <w:r w:rsidRPr="000219F3">
        <w:rPr>
          <w:lang w:val="en-US"/>
        </w:rPr>
        <w:t></w:t>
      </w:r>
      <w:r w:rsidRPr="000219F3">
        <w:rPr>
          <w:rFonts w:hint="eastAsia"/>
        </w:rPr>
        <w:t>представництва</w:t>
      </w:r>
      <w:r w:rsidRPr="000219F3">
        <w:rPr>
          <w:lang w:val="en-US"/>
        </w:rPr>
        <w:t></w:t>
      </w:r>
    </w:p>
    <w:p w:rsidR="000219F3" w:rsidRPr="000219F3" w:rsidRDefault="000219F3" w:rsidP="000219F3">
      <w:r w:rsidRPr="000219F3">
        <w:rPr>
          <w:rFonts w:hint="eastAsia"/>
        </w:rPr>
        <w:t>підстав</w:t>
      </w:r>
      <w:r w:rsidRPr="000219F3">
        <w:rPr>
          <w:lang w:val="en-US"/>
        </w:rPr>
        <w:t></w:t>
      </w:r>
      <w:r w:rsidRPr="000219F3">
        <w:rPr>
          <w:rFonts w:hint="eastAsia"/>
        </w:rPr>
        <w:t>виникнення</w:t>
      </w:r>
      <w:r w:rsidRPr="000219F3">
        <w:rPr>
          <w:lang w:val="en-US"/>
        </w:rPr>
        <w:t></w:t>
      </w:r>
      <w:r w:rsidRPr="000219F3">
        <w:rPr>
          <w:rFonts w:hint="eastAsia"/>
        </w:rPr>
        <w:t>представницьких</w:t>
      </w:r>
      <w:r w:rsidRPr="000219F3">
        <w:rPr>
          <w:lang w:val="en-US"/>
        </w:rPr>
        <w:t></w:t>
      </w:r>
      <w:r w:rsidRPr="000219F3">
        <w:rPr>
          <w:rFonts w:hint="eastAsia"/>
        </w:rPr>
        <w:t>відносин</w:t>
      </w:r>
      <w:r w:rsidRPr="000219F3">
        <w:rPr>
          <w:lang w:val="en-US"/>
        </w:rPr>
        <w:t></w:t>
      </w:r>
      <w:r w:rsidRPr="000219F3">
        <w:rPr>
          <w:lang w:val="en-US"/>
        </w:rPr>
        <w:t></w:t>
      </w:r>
      <w:r w:rsidRPr="000219F3">
        <w:rPr>
          <w:rFonts w:hint="eastAsia"/>
        </w:rPr>
        <w:t>наслідків</w:t>
      </w:r>
      <w:r w:rsidRPr="000219F3">
        <w:rPr>
          <w:lang w:val="en-US"/>
        </w:rPr>
        <w:t></w:t>
      </w:r>
      <w:r w:rsidRPr="000219F3">
        <w:rPr>
          <w:rFonts w:hint="eastAsia"/>
        </w:rPr>
        <w:t>неналежного</w:t>
      </w:r>
    </w:p>
    <w:p w:rsidR="000219F3" w:rsidRPr="000219F3" w:rsidRDefault="000219F3" w:rsidP="000219F3">
      <w:r w:rsidRPr="000219F3">
        <w:rPr>
          <w:rFonts w:hint="eastAsia"/>
        </w:rPr>
        <w:t>здійснення</w:t>
      </w:r>
      <w:r w:rsidRPr="000219F3">
        <w:rPr>
          <w:lang w:val="en-US"/>
        </w:rPr>
        <w:t></w:t>
      </w:r>
      <w:r w:rsidRPr="000219F3">
        <w:rPr>
          <w:rFonts w:hint="eastAsia"/>
        </w:rPr>
        <w:t>повноважень</w:t>
      </w:r>
      <w:r w:rsidRPr="000219F3">
        <w:rPr>
          <w:lang w:val="en-US"/>
        </w:rPr>
        <w:t></w:t>
      </w:r>
      <w:r w:rsidRPr="000219F3">
        <w:rPr>
          <w:rFonts w:hint="eastAsia"/>
        </w:rPr>
        <w:t>представником</w:t>
      </w:r>
      <w:r w:rsidRPr="000219F3">
        <w:rPr>
          <w:lang w:val="en-US"/>
        </w:rPr>
        <w:t></w:t>
      </w:r>
    </w:p>
    <w:p w:rsidR="000219F3" w:rsidRPr="000219F3" w:rsidRDefault="000219F3" w:rsidP="000219F3">
      <w:r w:rsidRPr="000219F3">
        <w:rPr>
          <w:lang w:val="en-US"/>
        </w:rPr>
        <w:t></w:t>
      </w:r>
      <w:r w:rsidRPr="000219F3">
        <w:rPr>
          <w:lang w:val="en-US"/>
        </w:rPr>
        <w:t></w:t>
      </w:r>
      <w:r w:rsidRPr="000219F3">
        <w:rPr>
          <w:lang w:val="en-US"/>
        </w:rPr>
        <w:t></w:t>
      </w:r>
      <w:r w:rsidRPr="000219F3">
        <w:rPr>
          <w:rFonts w:hint="eastAsia"/>
        </w:rPr>
        <w:t>Дослідження</w:t>
      </w:r>
      <w:r w:rsidRPr="000219F3">
        <w:rPr>
          <w:lang w:val="en-US"/>
        </w:rPr>
        <w:t></w:t>
      </w:r>
      <w:r w:rsidRPr="000219F3">
        <w:rPr>
          <w:rFonts w:hint="eastAsia"/>
        </w:rPr>
        <w:t>представництва</w:t>
      </w:r>
      <w:r w:rsidRPr="000219F3">
        <w:rPr>
          <w:lang w:val="en-US"/>
        </w:rPr>
        <w:t></w:t>
      </w:r>
      <w:r w:rsidRPr="000219F3">
        <w:rPr>
          <w:rFonts w:hint="eastAsia"/>
        </w:rPr>
        <w:t>в</w:t>
      </w:r>
      <w:r w:rsidRPr="000219F3">
        <w:rPr>
          <w:lang w:val="en-US"/>
        </w:rPr>
        <w:t></w:t>
      </w:r>
      <w:r w:rsidRPr="000219F3">
        <w:rPr>
          <w:rFonts w:hint="eastAsia"/>
        </w:rPr>
        <w:t>країнах</w:t>
      </w:r>
      <w:r w:rsidRPr="000219F3">
        <w:rPr>
          <w:lang w:val="en-US"/>
        </w:rPr>
        <w:t></w:t>
      </w:r>
      <w:r w:rsidRPr="000219F3">
        <w:rPr>
          <w:rFonts w:hint="eastAsia"/>
        </w:rPr>
        <w:t>з</w:t>
      </w:r>
      <w:r w:rsidRPr="000219F3">
        <w:rPr>
          <w:lang w:val="en-US"/>
        </w:rPr>
        <w:t></w:t>
      </w:r>
      <w:r w:rsidRPr="000219F3">
        <w:rPr>
          <w:rFonts w:hint="eastAsia"/>
        </w:rPr>
        <w:t>континентальною</w:t>
      </w:r>
    </w:p>
    <w:p w:rsidR="000219F3" w:rsidRPr="000219F3" w:rsidRDefault="000219F3" w:rsidP="000219F3">
      <w:r w:rsidRPr="000219F3">
        <w:rPr>
          <w:rFonts w:hint="eastAsia"/>
        </w:rPr>
        <w:t>правовою</w:t>
      </w:r>
      <w:r w:rsidRPr="000219F3">
        <w:rPr>
          <w:lang w:val="en-US"/>
        </w:rPr>
        <w:t></w:t>
      </w:r>
      <w:r w:rsidRPr="000219F3">
        <w:rPr>
          <w:rFonts w:hint="eastAsia"/>
        </w:rPr>
        <w:t>системою</w:t>
      </w:r>
      <w:r w:rsidRPr="000219F3">
        <w:rPr>
          <w:lang w:val="en-US"/>
        </w:rPr>
        <w:t></w:t>
      </w:r>
      <w:r w:rsidRPr="000219F3">
        <w:rPr>
          <w:rFonts w:hint="eastAsia"/>
        </w:rPr>
        <w:t>дало</w:t>
      </w:r>
      <w:r w:rsidRPr="000219F3">
        <w:rPr>
          <w:lang w:val="en-US"/>
        </w:rPr>
        <w:t></w:t>
      </w:r>
      <w:r w:rsidRPr="000219F3">
        <w:rPr>
          <w:rFonts w:hint="eastAsia"/>
        </w:rPr>
        <w:t>змогу</w:t>
      </w:r>
      <w:r w:rsidRPr="000219F3">
        <w:rPr>
          <w:lang w:val="en-US"/>
        </w:rPr>
        <w:t></w:t>
      </w:r>
      <w:r w:rsidRPr="000219F3">
        <w:rPr>
          <w:rFonts w:hint="eastAsia"/>
        </w:rPr>
        <w:t>встановити</w:t>
      </w:r>
      <w:r w:rsidRPr="000219F3">
        <w:rPr>
          <w:lang w:val="en-US"/>
        </w:rPr>
        <w:t></w:t>
      </w:r>
      <w:r w:rsidRPr="000219F3">
        <w:rPr>
          <w:lang w:val="en-US"/>
        </w:rPr>
        <w:t></w:t>
      </w:r>
      <w:r w:rsidRPr="000219F3">
        <w:rPr>
          <w:rFonts w:hint="eastAsia"/>
        </w:rPr>
        <w:t>що</w:t>
      </w:r>
      <w:r w:rsidRPr="000219F3">
        <w:rPr>
          <w:lang w:val="en-US"/>
        </w:rPr>
        <w:t></w:t>
      </w:r>
      <w:r w:rsidRPr="000219F3">
        <w:rPr>
          <w:rFonts w:hint="eastAsia"/>
        </w:rPr>
        <w:t>в</w:t>
      </w:r>
      <w:r w:rsidRPr="000219F3">
        <w:rPr>
          <w:lang w:val="en-US"/>
        </w:rPr>
        <w:t></w:t>
      </w:r>
      <w:r w:rsidRPr="000219F3">
        <w:rPr>
          <w:rFonts w:hint="eastAsia"/>
        </w:rPr>
        <w:t>основу</w:t>
      </w:r>
      <w:r w:rsidRPr="000219F3">
        <w:rPr>
          <w:lang w:val="en-US"/>
        </w:rPr>
        <w:t></w:t>
      </w:r>
      <w:r w:rsidRPr="000219F3">
        <w:rPr>
          <w:rFonts w:hint="eastAsia"/>
        </w:rPr>
        <w:t>концепції</w:t>
      </w:r>
    </w:p>
    <w:p w:rsidR="000219F3" w:rsidRPr="000219F3" w:rsidRDefault="000219F3" w:rsidP="000219F3">
      <w:r w:rsidRPr="000219F3">
        <w:rPr>
          <w:rFonts w:hint="eastAsia"/>
        </w:rPr>
        <w:t>представництва</w:t>
      </w:r>
      <w:r w:rsidRPr="000219F3">
        <w:rPr>
          <w:lang w:val="en-US"/>
        </w:rPr>
        <w:t></w:t>
      </w:r>
      <w:r w:rsidRPr="000219F3">
        <w:rPr>
          <w:rFonts w:hint="eastAsia"/>
        </w:rPr>
        <w:t>у</w:t>
      </w:r>
      <w:r w:rsidRPr="000219F3">
        <w:rPr>
          <w:lang w:val="en-US"/>
        </w:rPr>
        <w:t></w:t>
      </w:r>
      <w:r w:rsidRPr="000219F3">
        <w:rPr>
          <w:rFonts w:hint="eastAsia"/>
        </w:rPr>
        <w:t>німецькому</w:t>
      </w:r>
      <w:r w:rsidRPr="000219F3">
        <w:rPr>
          <w:lang w:val="en-US"/>
        </w:rPr>
        <w:t></w:t>
      </w:r>
      <w:r w:rsidRPr="000219F3">
        <w:rPr>
          <w:rFonts w:hint="eastAsia"/>
        </w:rPr>
        <w:t>праві</w:t>
      </w:r>
      <w:r w:rsidRPr="000219F3">
        <w:rPr>
          <w:lang w:val="en-US"/>
        </w:rPr>
        <w:t></w:t>
      </w:r>
      <w:r w:rsidRPr="000219F3">
        <w:rPr>
          <w:rFonts w:hint="eastAsia"/>
        </w:rPr>
        <w:t>покладено</w:t>
      </w:r>
      <w:r w:rsidRPr="000219F3">
        <w:rPr>
          <w:lang w:val="en-US"/>
        </w:rPr>
        <w:t></w:t>
      </w:r>
      <w:r w:rsidRPr="000219F3">
        <w:rPr>
          <w:rFonts w:hint="eastAsia"/>
        </w:rPr>
        <w:t>теорію</w:t>
      </w:r>
      <w:r w:rsidRPr="000219F3">
        <w:rPr>
          <w:lang w:val="en-US"/>
        </w:rPr>
        <w:t></w:t>
      </w:r>
      <w:r w:rsidRPr="000219F3">
        <w:rPr>
          <w:rFonts w:hint="eastAsia"/>
        </w:rPr>
        <w:t>сепарації</w:t>
      </w:r>
      <w:r w:rsidRPr="000219F3">
        <w:rPr>
          <w:lang w:val="en-US"/>
        </w:rPr>
        <w:t></w:t>
      </w:r>
      <w:r w:rsidRPr="000219F3">
        <w:rPr>
          <w:lang w:val="en-US"/>
        </w:rPr>
        <w:t></w:t>
      </w:r>
      <w:r w:rsidRPr="000219F3">
        <w:rPr>
          <w:rFonts w:hint="eastAsia"/>
        </w:rPr>
        <w:t>де</w:t>
      </w:r>
      <w:r w:rsidRPr="000219F3">
        <w:rPr>
          <w:lang w:val="en-US"/>
        </w:rPr>
        <w:t></w:t>
      </w:r>
      <w:r w:rsidRPr="000219F3">
        <w:rPr>
          <w:lang w:val="en-US"/>
        </w:rPr>
        <w:t></w:t>
      </w:r>
      <w:r w:rsidRPr="000219F3">
        <w:rPr>
          <w:rFonts w:hint="eastAsia"/>
        </w:rPr>
        <w:t>з</w:t>
      </w:r>
    </w:p>
    <w:p w:rsidR="000219F3" w:rsidRPr="000219F3" w:rsidRDefault="000219F3" w:rsidP="000219F3">
      <w:r w:rsidRPr="000219F3">
        <w:rPr>
          <w:rFonts w:hint="eastAsia"/>
        </w:rPr>
        <w:t>одного</w:t>
      </w:r>
      <w:r w:rsidRPr="000219F3">
        <w:rPr>
          <w:lang w:val="en-US"/>
        </w:rPr>
        <w:t></w:t>
      </w:r>
      <w:r w:rsidRPr="000219F3">
        <w:rPr>
          <w:rFonts w:hint="eastAsia"/>
        </w:rPr>
        <w:t>боку</w:t>
      </w:r>
      <w:r w:rsidRPr="000219F3">
        <w:rPr>
          <w:lang w:val="en-US"/>
        </w:rPr>
        <w:t></w:t>
      </w:r>
      <w:r w:rsidRPr="000219F3">
        <w:rPr>
          <w:lang w:val="en-US"/>
        </w:rPr>
        <w:t></w:t>
      </w:r>
      <w:r w:rsidRPr="000219F3">
        <w:rPr>
          <w:rFonts w:hint="eastAsia"/>
        </w:rPr>
        <w:t>встановлюється</w:t>
      </w:r>
      <w:r w:rsidRPr="000219F3">
        <w:rPr>
          <w:lang w:val="en-US"/>
        </w:rPr>
        <w:t></w:t>
      </w:r>
      <w:r w:rsidRPr="000219F3">
        <w:rPr>
          <w:rFonts w:hint="eastAsia"/>
        </w:rPr>
        <w:t>загальний</w:t>
      </w:r>
      <w:r w:rsidRPr="000219F3">
        <w:rPr>
          <w:lang w:val="en-US"/>
        </w:rPr>
        <w:t></w:t>
      </w:r>
      <w:r w:rsidRPr="000219F3">
        <w:rPr>
          <w:rFonts w:hint="eastAsia"/>
        </w:rPr>
        <w:t>принцип</w:t>
      </w:r>
      <w:r w:rsidRPr="000219F3">
        <w:rPr>
          <w:lang w:val="en-US"/>
        </w:rPr>
        <w:t></w:t>
      </w:r>
      <w:r w:rsidRPr="000219F3">
        <w:rPr>
          <w:rFonts w:hint="eastAsia"/>
        </w:rPr>
        <w:t>взаємодії</w:t>
      </w:r>
      <w:r w:rsidRPr="000219F3">
        <w:rPr>
          <w:lang w:val="en-US"/>
        </w:rPr>
        <w:t></w:t>
      </w:r>
      <w:r w:rsidRPr="000219F3">
        <w:rPr>
          <w:rFonts w:hint="eastAsia"/>
        </w:rPr>
        <w:t>між</w:t>
      </w:r>
    </w:p>
    <w:p w:rsidR="000219F3" w:rsidRPr="000219F3" w:rsidRDefault="000219F3" w:rsidP="000219F3">
      <w:r w:rsidRPr="000219F3">
        <w:rPr>
          <w:rFonts w:hint="eastAsia"/>
        </w:rPr>
        <w:t>суб’єктами</w:t>
      </w:r>
      <w:r w:rsidRPr="000219F3">
        <w:rPr>
          <w:lang w:val="en-US"/>
        </w:rPr>
        <w:t></w:t>
      </w:r>
      <w:r w:rsidRPr="000219F3">
        <w:rPr>
          <w:rFonts w:hint="eastAsia"/>
        </w:rPr>
        <w:t>представницьких</w:t>
      </w:r>
      <w:r w:rsidRPr="000219F3">
        <w:rPr>
          <w:lang w:val="en-US"/>
        </w:rPr>
        <w:t></w:t>
      </w:r>
      <w:r w:rsidRPr="000219F3">
        <w:rPr>
          <w:rFonts w:hint="eastAsia"/>
        </w:rPr>
        <w:t>відносин</w:t>
      </w:r>
      <w:r w:rsidRPr="000219F3">
        <w:rPr>
          <w:lang w:val="en-US"/>
        </w:rPr>
        <w:t></w:t>
      </w:r>
      <w:r w:rsidRPr="000219F3">
        <w:rPr>
          <w:lang w:val="en-US"/>
        </w:rPr>
        <w:t></w:t>
      </w:r>
      <w:r w:rsidRPr="000219F3">
        <w:rPr>
          <w:rFonts w:hint="eastAsia"/>
        </w:rPr>
        <w:t>а</w:t>
      </w:r>
      <w:r w:rsidRPr="000219F3">
        <w:rPr>
          <w:lang w:val="en-US"/>
        </w:rPr>
        <w:t></w:t>
      </w:r>
      <w:r w:rsidRPr="000219F3">
        <w:rPr>
          <w:rFonts w:hint="eastAsia"/>
        </w:rPr>
        <w:t>з</w:t>
      </w:r>
      <w:r w:rsidRPr="000219F3">
        <w:rPr>
          <w:lang w:val="en-US"/>
        </w:rPr>
        <w:t></w:t>
      </w:r>
      <w:r w:rsidRPr="000219F3">
        <w:rPr>
          <w:rFonts w:hint="eastAsia"/>
        </w:rPr>
        <w:t>іншого–</w:t>
      </w:r>
      <w:r w:rsidRPr="000219F3">
        <w:rPr>
          <w:lang w:val="en-US"/>
        </w:rPr>
        <w:t></w:t>
      </w:r>
      <w:r w:rsidRPr="000219F3">
        <w:rPr>
          <w:rFonts w:hint="eastAsia"/>
        </w:rPr>
        <w:t>представництво</w:t>
      </w:r>
      <w:r w:rsidRPr="000219F3">
        <w:rPr>
          <w:lang w:val="en-US"/>
        </w:rPr>
        <w:t></w:t>
      </w:r>
      <w:r w:rsidRPr="000219F3">
        <w:rPr>
          <w:rFonts w:hint="eastAsia"/>
        </w:rPr>
        <w:t>є</w:t>
      </w:r>
    </w:p>
    <w:p w:rsidR="000219F3" w:rsidRPr="000219F3" w:rsidRDefault="000219F3" w:rsidP="000219F3">
      <w:r w:rsidRPr="000219F3">
        <w:rPr>
          <w:rFonts w:hint="eastAsia"/>
        </w:rPr>
        <w:t>вихідним</w:t>
      </w:r>
      <w:r w:rsidRPr="000219F3">
        <w:rPr>
          <w:lang w:val="en-US"/>
        </w:rPr>
        <w:t></w:t>
      </w:r>
      <w:r w:rsidRPr="000219F3">
        <w:rPr>
          <w:rFonts w:hint="eastAsia"/>
        </w:rPr>
        <w:t>пунктом</w:t>
      </w:r>
      <w:r w:rsidRPr="000219F3">
        <w:rPr>
          <w:lang w:val="en-US"/>
        </w:rPr>
        <w:t></w:t>
      </w:r>
      <w:r w:rsidRPr="000219F3">
        <w:rPr>
          <w:rFonts w:hint="eastAsia"/>
        </w:rPr>
        <w:t>для</w:t>
      </w:r>
      <w:r w:rsidRPr="000219F3">
        <w:rPr>
          <w:lang w:val="en-US"/>
        </w:rPr>
        <w:t></w:t>
      </w:r>
      <w:r w:rsidRPr="000219F3">
        <w:rPr>
          <w:rFonts w:hint="eastAsia"/>
        </w:rPr>
        <w:t>визначення</w:t>
      </w:r>
      <w:r w:rsidRPr="000219F3">
        <w:rPr>
          <w:lang w:val="en-US"/>
        </w:rPr>
        <w:t></w:t>
      </w:r>
      <w:r w:rsidRPr="000219F3">
        <w:rPr>
          <w:rFonts w:hint="eastAsia"/>
        </w:rPr>
        <w:t>повноважень</w:t>
      </w:r>
      <w:r w:rsidRPr="000219F3">
        <w:rPr>
          <w:lang w:val="en-US"/>
        </w:rPr>
        <w:t></w:t>
      </w:r>
      <w:r w:rsidRPr="000219F3">
        <w:rPr>
          <w:rFonts w:hint="eastAsia"/>
        </w:rPr>
        <w:t>у</w:t>
      </w:r>
      <w:r w:rsidRPr="000219F3">
        <w:rPr>
          <w:lang w:val="en-US"/>
        </w:rPr>
        <w:t></w:t>
      </w:r>
      <w:r w:rsidRPr="000219F3">
        <w:rPr>
          <w:rFonts w:hint="eastAsia"/>
        </w:rPr>
        <w:t>низці</w:t>
      </w:r>
      <w:r w:rsidRPr="000219F3">
        <w:rPr>
          <w:lang w:val="en-US"/>
        </w:rPr>
        <w:t></w:t>
      </w:r>
      <w:r w:rsidRPr="000219F3">
        <w:rPr>
          <w:rFonts w:hint="eastAsia"/>
        </w:rPr>
        <w:t>видів</w:t>
      </w:r>
    </w:p>
    <w:p w:rsidR="000219F3" w:rsidRPr="000219F3" w:rsidRDefault="000219F3" w:rsidP="000219F3">
      <w:r w:rsidRPr="000219F3">
        <w:rPr>
          <w:rFonts w:hint="eastAsia"/>
        </w:rPr>
        <w:t>комерційного</w:t>
      </w:r>
      <w:r w:rsidRPr="000219F3">
        <w:rPr>
          <w:lang w:val="en-US"/>
        </w:rPr>
        <w:t></w:t>
      </w:r>
      <w:r w:rsidRPr="000219F3">
        <w:rPr>
          <w:rFonts w:hint="eastAsia"/>
        </w:rPr>
        <w:t>посередництва</w:t>
      </w:r>
      <w:r w:rsidRPr="000219F3">
        <w:rPr>
          <w:lang w:val="en-US"/>
        </w:rPr>
        <w:t></w:t>
      </w:r>
      <w:r w:rsidRPr="000219F3">
        <w:rPr>
          <w:lang w:val="en-US"/>
        </w:rPr>
        <w:t></w:t>
      </w:r>
      <w:r w:rsidRPr="000219F3">
        <w:rPr>
          <w:rFonts w:hint="eastAsia"/>
        </w:rPr>
        <w:t>На</w:t>
      </w:r>
      <w:r w:rsidRPr="000219F3">
        <w:rPr>
          <w:lang w:val="en-US"/>
        </w:rPr>
        <w:t></w:t>
      </w:r>
      <w:r w:rsidRPr="000219F3">
        <w:rPr>
          <w:rFonts w:hint="eastAsia"/>
        </w:rPr>
        <w:t>відміну</w:t>
      </w:r>
      <w:r w:rsidRPr="000219F3">
        <w:rPr>
          <w:lang w:val="en-US"/>
        </w:rPr>
        <w:t></w:t>
      </w:r>
      <w:r w:rsidRPr="000219F3">
        <w:rPr>
          <w:rFonts w:hint="eastAsia"/>
        </w:rPr>
        <w:t>від</w:t>
      </w:r>
      <w:r w:rsidRPr="000219F3">
        <w:rPr>
          <w:lang w:val="en-US"/>
        </w:rPr>
        <w:t></w:t>
      </w:r>
      <w:r w:rsidRPr="000219F3">
        <w:rPr>
          <w:rFonts w:hint="eastAsia"/>
        </w:rPr>
        <w:t>німецької</w:t>
      </w:r>
      <w:r w:rsidRPr="000219F3">
        <w:rPr>
          <w:lang w:val="en-US"/>
        </w:rPr>
        <w:t></w:t>
      </w:r>
      <w:r w:rsidRPr="000219F3">
        <w:rPr>
          <w:rFonts w:hint="eastAsia"/>
        </w:rPr>
        <w:t>моделі</w:t>
      </w:r>
    </w:p>
    <w:p w:rsidR="000219F3" w:rsidRPr="000219F3" w:rsidRDefault="000219F3" w:rsidP="000219F3">
      <w:r w:rsidRPr="000219F3">
        <w:rPr>
          <w:rFonts w:hint="eastAsia"/>
        </w:rPr>
        <w:t>представництва</w:t>
      </w:r>
      <w:r w:rsidRPr="000219F3">
        <w:rPr>
          <w:lang w:val="en-US"/>
        </w:rPr>
        <w:t></w:t>
      </w:r>
      <w:r w:rsidRPr="000219F3">
        <w:rPr>
          <w:lang w:val="en-US"/>
        </w:rPr>
        <w:t></w:t>
      </w:r>
      <w:r w:rsidRPr="000219F3">
        <w:rPr>
          <w:rFonts w:hint="eastAsia"/>
        </w:rPr>
        <w:t>французький</w:t>
      </w:r>
      <w:r w:rsidRPr="000219F3">
        <w:rPr>
          <w:lang w:val="en-US"/>
        </w:rPr>
        <w:t></w:t>
      </w:r>
      <w:r w:rsidRPr="000219F3">
        <w:rPr>
          <w:rFonts w:hint="eastAsia"/>
        </w:rPr>
        <w:t>підхід</w:t>
      </w:r>
      <w:r w:rsidRPr="000219F3">
        <w:rPr>
          <w:lang w:val="en-US"/>
        </w:rPr>
        <w:t></w:t>
      </w:r>
      <w:r w:rsidRPr="000219F3">
        <w:rPr>
          <w:rFonts w:hint="eastAsia"/>
        </w:rPr>
        <w:t>базується</w:t>
      </w:r>
      <w:r w:rsidRPr="000219F3">
        <w:rPr>
          <w:lang w:val="en-US"/>
        </w:rPr>
        <w:t></w:t>
      </w:r>
      <w:r w:rsidRPr="000219F3">
        <w:rPr>
          <w:rFonts w:hint="eastAsia"/>
        </w:rPr>
        <w:t>на</w:t>
      </w:r>
      <w:r w:rsidRPr="000219F3">
        <w:rPr>
          <w:lang w:val="en-US"/>
        </w:rPr>
        <w:t></w:t>
      </w:r>
      <w:r w:rsidRPr="000219F3">
        <w:rPr>
          <w:rFonts w:hint="eastAsia"/>
        </w:rPr>
        <w:t>тому</w:t>
      </w:r>
      <w:r w:rsidRPr="000219F3">
        <w:rPr>
          <w:lang w:val="en-US"/>
        </w:rPr>
        <w:t></w:t>
      </w:r>
      <w:r w:rsidRPr="000219F3">
        <w:rPr>
          <w:lang w:val="en-US"/>
        </w:rPr>
        <w:t></w:t>
      </w:r>
      <w:r w:rsidRPr="000219F3">
        <w:rPr>
          <w:rFonts w:hint="eastAsia"/>
        </w:rPr>
        <w:t>що</w:t>
      </w:r>
      <w:r w:rsidRPr="000219F3">
        <w:rPr>
          <w:lang w:val="en-US"/>
        </w:rPr>
        <w:t></w:t>
      </w:r>
      <w:r w:rsidRPr="000219F3">
        <w:rPr>
          <w:rFonts w:hint="eastAsia"/>
        </w:rPr>
        <w:t>в</w:t>
      </w:r>
    </w:p>
    <w:p w:rsidR="000219F3" w:rsidRPr="000219F3" w:rsidRDefault="000219F3" w:rsidP="000219F3">
      <w:r w:rsidRPr="000219F3">
        <w:rPr>
          <w:lang w:val="en-US"/>
        </w:rPr>
        <w:t></w:t>
      </w:r>
      <w:r w:rsidRPr="000219F3">
        <w:rPr>
          <w:lang w:val="en-US"/>
        </w:rPr>
        <w:t></w:t>
      </w:r>
      <w:r w:rsidRPr="000219F3">
        <w:rPr>
          <w:lang w:val="en-US"/>
        </w:rPr>
        <w:t></w:t>
      </w:r>
    </w:p>
    <w:p w:rsidR="000219F3" w:rsidRPr="000219F3" w:rsidRDefault="000219F3" w:rsidP="000219F3">
      <w:r w:rsidRPr="000219F3">
        <w:rPr>
          <w:rFonts w:hint="eastAsia"/>
        </w:rPr>
        <w:t>представництві</w:t>
      </w:r>
      <w:r w:rsidRPr="000219F3">
        <w:rPr>
          <w:lang w:val="en-US"/>
        </w:rPr>
        <w:t></w:t>
      </w:r>
      <w:r w:rsidRPr="000219F3">
        <w:rPr>
          <w:rFonts w:hint="eastAsia"/>
        </w:rPr>
        <w:t>не</w:t>
      </w:r>
      <w:r w:rsidRPr="000219F3">
        <w:rPr>
          <w:lang w:val="en-US"/>
        </w:rPr>
        <w:t></w:t>
      </w:r>
      <w:r w:rsidRPr="000219F3">
        <w:rPr>
          <w:rFonts w:hint="eastAsia"/>
        </w:rPr>
        <w:t>проводиться</w:t>
      </w:r>
      <w:r w:rsidRPr="000219F3">
        <w:rPr>
          <w:lang w:val="en-US"/>
        </w:rPr>
        <w:t></w:t>
      </w:r>
      <w:r w:rsidRPr="000219F3">
        <w:rPr>
          <w:rFonts w:hint="eastAsia"/>
        </w:rPr>
        <w:t>чіткої</w:t>
      </w:r>
      <w:r w:rsidRPr="000219F3">
        <w:rPr>
          <w:lang w:val="en-US"/>
        </w:rPr>
        <w:t></w:t>
      </w:r>
      <w:r w:rsidRPr="000219F3">
        <w:rPr>
          <w:rFonts w:hint="eastAsia"/>
        </w:rPr>
        <w:t>межі</w:t>
      </w:r>
      <w:r w:rsidRPr="000219F3">
        <w:rPr>
          <w:lang w:val="en-US"/>
        </w:rPr>
        <w:t></w:t>
      </w:r>
      <w:r w:rsidRPr="000219F3">
        <w:rPr>
          <w:rFonts w:hint="eastAsia"/>
        </w:rPr>
        <w:t>між</w:t>
      </w:r>
      <w:r w:rsidRPr="000219F3">
        <w:rPr>
          <w:lang w:val="en-US"/>
        </w:rPr>
        <w:t></w:t>
      </w:r>
      <w:r w:rsidRPr="000219F3">
        <w:rPr>
          <w:rFonts w:hint="eastAsia"/>
        </w:rPr>
        <w:t>підставою</w:t>
      </w:r>
      <w:r w:rsidRPr="000219F3">
        <w:rPr>
          <w:lang w:val="en-US"/>
        </w:rPr>
        <w:t></w:t>
      </w:r>
      <w:r w:rsidRPr="000219F3">
        <w:rPr>
          <w:rFonts w:hint="eastAsia"/>
        </w:rPr>
        <w:t>виникнення</w:t>
      </w:r>
    </w:p>
    <w:p w:rsidR="000219F3" w:rsidRPr="000219F3" w:rsidRDefault="000219F3" w:rsidP="000219F3">
      <w:r w:rsidRPr="000219F3">
        <w:rPr>
          <w:rFonts w:hint="eastAsia"/>
        </w:rPr>
        <w:t>представництва</w:t>
      </w:r>
      <w:r w:rsidRPr="000219F3">
        <w:rPr>
          <w:lang w:val="en-US"/>
        </w:rPr>
        <w:t></w:t>
      </w:r>
      <w:r w:rsidRPr="000219F3">
        <w:rPr>
          <w:rFonts w:hint="eastAsia"/>
        </w:rPr>
        <w:t>та</w:t>
      </w:r>
      <w:r w:rsidRPr="000219F3">
        <w:rPr>
          <w:lang w:val="en-US"/>
        </w:rPr>
        <w:t></w:t>
      </w:r>
      <w:r w:rsidRPr="000219F3">
        <w:rPr>
          <w:rFonts w:hint="eastAsia"/>
        </w:rPr>
        <w:t>власне</w:t>
      </w:r>
      <w:r w:rsidRPr="000219F3">
        <w:rPr>
          <w:lang w:val="en-US"/>
        </w:rPr>
        <w:t></w:t>
      </w:r>
      <w:r w:rsidRPr="000219F3">
        <w:rPr>
          <w:rFonts w:hint="eastAsia"/>
        </w:rPr>
        <w:t>правомочністю</w:t>
      </w:r>
      <w:r w:rsidRPr="000219F3">
        <w:rPr>
          <w:lang w:val="en-US"/>
        </w:rPr>
        <w:t></w:t>
      </w:r>
    </w:p>
    <w:p w:rsidR="000219F3" w:rsidRPr="000219F3" w:rsidRDefault="000219F3" w:rsidP="000219F3">
      <w:r w:rsidRPr="000219F3">
        <w:rPr>
          <w:lang w:val="en-US"/>
        </w:rPr>
        <w:t></w:t>
      </w:r>
      <w:r w:rsidRPr="000219F3">
        <w:rPr>
          <w:lang w:val="en-US"/>
        </w:rPr>
        <w:t></w:t>
      </w:r>
      <w:r w:rsidRPr="000219F3">
        <w:rPr>
          <w:lang w:val="en-US"/>
        </w:rPr>
        <w:t></w:t>
      </w:r>
      <w:r w:rsidRPr="000219F3">
        <w:rPr>
          <w:rFonts w:hint="eastAsia"/>
        </w:rPr>
        <w:t>Основою</w:t>
      </w:r>
      <w:r w:rsidRPr="000219F3">
        <w:rPr>
          <w:lang w:val="en-US"/>
        </w:rPr>
        <w:t></w:t>
      </w:r>
      <w:r w:rsidRPr="000219F3">
        <w:rPr>
          <w:rFonts w:hint="eastAsia"/>
        </w:rPr>
        <w:t>англо</w:t>
      </w:r>
      <w:r w:rsidRPr="000219F3">
        <w:rPr>
          <w:lang w:val="en-US"/>
        </w:rPr>
        <w:t></w:t>
      </w:r>
      <w:r w:rsidRPr="000219F3">
        <w:rPr>
          <w:rFonts w:hint="eastAsia"/>
        </w:rPr>
        <w:t>американського</w:t>
      </w:r>
      <w:r w:rsidRPr="000219F3">
        <w:rPr>
          <w:lang w:val="en-US"/>
        </w:rPr>
        <w:t></w:t>
      </w:r>
      <w:r w:rsidRPr="000219F3">
        <w:rPr>
          <w:rFonts w:hint="eastAsia"/>
        </w:rPr>
        <w:t>підходу</w:t>
      </w:r>
      <w:r w:rsidRPr="000219F3">
        <w:rPr>
          <w:lang w:val="en-US"/>
        </w:rPr>
        <w:t></w:t>
      </w:r>
      <w:r w:rsidRPr="000219F3">
        <w:rPr>
          <w:rFonts w:hint="eastAsia"/>
        </w:rPr>
        <w:t>до</w:t>
      </w:r>
      <w:r w:rsidRPr="000219F3">
        <w:rPr>
          <w:lang w:val="en-US"/>
        </w:rPr>
        <w:t></w:t>
      </w:r>
      <w:r w:rsidRPr="000219F3">
        <w:rPr>
          <w:rFonts w:hint="eastAsia"/>
        </w:rPr>
        <w:t>врегулювання</w:t>
      </w:r>
    </w:p>
    <w:p w:rsidR="000219F3" w:rsidRPr="000219F3" w:rsidRDefault="000219F3" w:rsidP="000219F3">
      <w:r w:rsidRPr="000219F3">
        <w:rPr>
          <w:rFonts w:hint="eastAsia"/>
        </w:rPr>
        <w:t>представницьких</w:t>
      </w:r>
      <w:r w:rsidRPr="000219F3">
        <w:rPr>
          <w:lang w:val="en-US"/>
        </w:rPr>
        <w:t></w:t>
      </w:r>
      <w:r w:rsidRPr="000219F3">
        <w:rPr>
          <w:rFonts w:hint="eastAsia"/>
        </w:rPr>
        <w:t>відносин</w:t>
      </w:r>
      <w:r w:rsidRPr="000219F3">
        <w:rPr>
          <w:lang w:val="en-US"/>
        </w:rPr>
        <w:t></w:t>
      </w:r>
      <w:r w:rsidRPr="000219F3">
        <w:rPr>
          <w:rFonts w:hint="eastAsia"/>
        </w:rPr>
        <w:t>є</w:t>
      </w:r>
      <w:r w:rsidRPr="000219F3">
        <w:rPr>
          <w:lang w:val="en-US"/>
        </w:rPr>
        <w:t></w:t>
      </w:r>
      <w:r w:rsidRPr="000219F3">
        <w:rPr>
          <w:rFonts w:hint="eastAsia"/>
        </w:rPr>
        <w:t>теорія</w:t>
      </w:r>
      <w:r w:rsidRPr="000219F3">
        <w:rPr>
          <w:lang w:val="en-US"/>
        </w:rPr>
        <w:t></w:t>
      </w:r>
      <w:r w:rsidRPr="000219F3">
        <w:rPr>
          <w:rFonts w:hint="eastAsia"/>
        </w:rPr>
        <w:t>ідентичності</w:t>
      </w:r>
      <w:r w:rsidRPr="000219F3">
        <w:rPr>
          <w:lang w:val="en-US"/>
        </w:rPr>
        <w:t></w:t>
      </w:r>
      <w:r w:rsidRPr="000219F3">
        <w:rPr>
          <w:rFonts w:hint="eastAsia"/>
        </w:rPr>
        <w:t>принципала</w:t>
      </w:r>
      <w:r w:rsidRPr="000219F3">
        <w:rPr>
          <w:lang w:val="en-US"/>
        </w:rPr>
        <w:t></w:t>
      </w:r>
      <w:r w:rsidRPr="000219F3">
        <w:rPr>
          <w:rFonts w:hint="eastAsia"/>
        </w:rPr>
        <w:t>та</w:t>
      </w:r>
    </w:p>
    <w:p w:rsidR="000219F3" w:rsidRPr="000219F3" w:rsidRDefault="000219F3" w:rsidP="000219F3">
      <w:r w:rsidRPr="000219F3">
        <w:rPr>
          <w:rFonts w:hint="eastAsia"/>
        </w:rPr>
        <w:t>представника</w:t>
      </w:r>
      <w:r w:rsidRPr="000219F3">
        <w:rPr>
          <w:lang w:val="en-US"/>
        </w:rPr>
        <w:t></w:t>
      </w:r>
      <w:r w:rsidRPr="000219F3">
        <w:rPr>
          <w:lang w:val="en-US"/>
        </w:rPr>
        <w:t></w:t>
      </w:r>
      <w:r w:rsidRPr="000219F3">
        <w:rPr>
          <w:rFonts w:hint="eastAsia"/>
        </w:rPr>
        <w:t>Впроваджуючи</w:t>
      </w:r>
      <w:r w:rsidRPr="000219F3">
        <w:rPr>
          <w:lang w:val="en-US"/>
        </w:rPr>
        <w:t></w:t>
      </w:r>
      <w:r w:rsidRPr="000219F3">
        <w:rPr>
          <w:rFonts w:hint="eastAsia"/>
        </w:rPr>
        <w:t>цю</w:t>
      </w:r>
      <w:r w:rsidRPr="000219F3">
        <w:rPr>
          <w:lang w:val="en-US"/>
        </w:rPr>
        <w:t></w:t>
      </w:r>
      <w:r w:rsidRPr="000219F3">
        <w:rPr>
          <w:rFonts w:hint="eastAsia"/>
        </w:rPr>
        <w:t>теорію</w:t>
      </w:r>
      <w:r w:rsidRPr="000219F3">
        <w:rPr>
          <w:lang w:val="en-US"/>
        </w:rPr>
        <w:t></w:t>
      </w:r>
      <w:r w:rsidRPr="000219F3">
        <w:rPr>
          <w:rFonts w:hint="eastAsia"/>
        </w:rPr>
        <w:t>на</w:t>
      </w:r>
      <w:r w:rsidRPr="000219F3">
        <w:rPr>
          <w:lang w:val="en-US"/>
        </w:rPr>
        <w:t></w:t>
      </w:r>
      <w:r w:rsidRPr="000219F3">
        <w:rPr>
          <w:rFonts w:hint="eastAsia"/>
        </w:rPr>
        <w:t>практиці</w:t>
      </w:r>
      <w:r w:rsidRPr="000219F3">
        <w:rPr>
          <w:lang w:val="en-US"/>
        </w:rPr>
        <w:t></w:t>
      </w:r>
      <w:r w:rsidRPr="000219F3">
        <w:rPr>
          <w:lang w:val="en-US"/>
        </w:rPr>
        <w:t></w:t>
      </w:r>
      <w:r w:rsidRPr="000219F3">
        <w:rPr>
          <w:rFonts w:hint="eastAsia"/>
        </w:rPr>
        <w:t>загальне</w:t>
      </w:r>
      <w:r w:rsidRPr="000219F3">
        <w:rPr>
          <w:lang w:val="en-US"/>
        </w:rPr>
        <w:t></w:t>
      </w:r>
      <w:r w:rsidRPr="000219F3">
        <w:rPr>
          <w:rFonts w:hint="eastAsia"/>
        </w:rPr>
        <w:t>право</w:t>
      </w:r>
    </w:p>
    <w:p w:rsidR="000219F3" w:rsidRPr="000219F3" w:rsidRDefault="000219F3" w:rsidP="000219F3">
      <w:r w:rsidRPr="000219F3">
        <w:rPr>
          <w:rFonts w:hint="eastAsia"/>
        </w:rPr>
        <w:t>передбачає</w:t>
      </w:r>
      <w:r w:rsidRPr="000219F3">
        <w:rPr>
          <w:lang w:val="en-US"/>
        </w:rPr>
        <w:t></w:t>
      </w:r>
      <w:r w:rsidRPr="000219F3">
        <w:rPr>
          <w:rFonts w:hint="eastAsia"/>
        </w:rPr>
        <w:t>уніфіковані</w:t>
      </w:r>
      <w:r w:rsidRPr="000219F3">
        <w:rPr>
          <w:lang w:val="en-US"/>
        </w:rPr>
        <w:t></w:t>
      </w:r>
      <w:r w:rsidRPr="000219F3">
        <w:rPr>
          <w:rFonts w:hint="eastAsia"/>
        </w:rPr>
        <w:t>правила</w:t>
      </w:r>
      <w:r w:rsidRPr="000219F3">
        <w:rPr>
          <w:lang w:val="en-US"/>
        </w:rPr>
        <w:t></w:t>
      </w:r>
      <w:r w:rsidRPr="000219F3">
        <w:rPr>
          <w:rFonts w:hint="eastAsia"/>
        </w:rPr>
        <w:t>представництва</w:t>
      </w:r>
      <w:r w:rsidRPr="000219F3">
        <w:rPr>
          <w:lang w:val="en-US"/>
        </w:rPr>
        <w:t></w:t>
      </w:r>
      <w:r w:rsidRPr="000219F3">
        <w:rPr>
          <w:rFonts w:hint="eastAsia"/>
        </w:rPr>
        <w:t>незалежно</w:t>
      </w:r>
      <w:r w:rsidRPr="000219F3">
        <w:rPr>
          <w:lang w:val="en-US"/>
        </w:rPr>
        <w:t></w:t>
      </w:r>
      <w:r w:rsidRPr="000219F3">
        <w:rPr>
          <w:rFonts w:hint="eastAsia"/>
        </w:rPr>
        <w:t>від</w:t>
      </w:r>
      <w:r w:rsidRPr="000219F3">
        <w:rPr>
          <w:lang w:val="en-US"/>
        </w:rPr>
        <w:t></w:t>
      </w:r>
      <w:r w:rsidRPr="000219F3">
        <w:rPr>
          <w:rFonts w:hint="eastAsia"/>
        </w:rPr>
        <w:t>його</w:t>
      </w:r>
      <w:r w:rsidRPr="000219F3">
        <w:rPr>
          <w:lang w:val="en-US"/>
        </w:rPr>
        <w:t></w:t>
      </w:r>
      <w:r w:rsidRPr="000219F3">
        <w:rPr>
          <w:rFonts w:hint="eastAsia"/>
        </w:rPr>
        <w:t>виду</w:t>
      </w:r>
      <w:r w:rsidRPr="000219F3">
        <w:rPr>
          <w:lang w:val="en-US"/>
        </w:rPr>
        <w:t></w:t>
      </w:r>
    </w:p>
    <w:p w:rsidR="000219F3" w:rsidRPr="000219F3" w:rsidRDefault="000219F3" w:rsidP="000219F3">
      <w:r w:rsidRPr="000219F3">
        <w:rPr>
          <w:rFonts w:hint="eastAsia"/>
        </w:rPr>
        <w:t>Разом</w:t>
      </w:r>
      <w:r w:rsidRPr="000219F3">
        <w:rPr>
          <w:lang w:val="en-US"/>
        </w:rPr>
        <w:t></w:t>
      </w:r>
      <w:r w:rsidRPr="000219F3">
        <w:rPr>
          <w:rFonts w:hint="eastAsia"/>
        </w:rPr>
        <w:t>з</w:t>
      </w:r>
      <w:r w:rsidRPr="000219F3">
        <w:rPr>
          <w:lang w:val="en-US"/>
        </w:rPr>
        <w:t></w:t>
      </w:r>
      <w:r w:rsidRPr="000219F3">
        <w:rPr>
          <w:rFonts w:hint="eastAsia"/>
        </w:rPr>
        <w:t>тим</w:t>
      </w:r>
      <w:r w:rsidRPr="000219F3">
        <w:rPr>
          <w:lang w:val="en-US"/>
        </w:rPr>
        <w:t></w:t>
      </w:r>
      <w:r w:rsidRPr="000219F3">
        <w:rPr>
          <w:rFonts w:hint="eastAsia"/>
        </w:rPr>
        <w:t>кілька</w:t>
      </w:r>
      <w:r w:rsidRPr="000219F3">
        <w:rPr>
          <w:lang w:val="en-US"/>
        </w:rPr>
        <w:t></w:t>
      </w:r>
      <w:r w:rsidRPr="000219F3">
        <w:rPr>
          <w:rFonts w:hint="eastAsia"/>
        </w:rPr>
        <w:t>винятків</w:t>
      </w:r>
      <w:r w:rsidRPr="000219F3">
        <w:rPr>
          <w:lang w:val="en-US"/>
        </w:rPr>
        <w:t></w:t>
      </w:r>
      <w:r w:rsidRPr="000219F3">
        <w:rPr>
          <w:rFonts w:hint="eastAsia"/>
        </w:rPr>
        <w:t>із</w:t>
      </w:r>
      <w:r w:rsidRPr="000219F3">
        <w:rPr>
          <w:lang w:val="en-US"/>
        </w:rPr>
        <w:t></w:t>
      </w:r>
      <w:r w:rsidRPr="000219F3">
        <w:rPr>
          <w:rFonts w:hint="eastAsia"/>
        </w:rPr>
        <w:t>застосування</w:t>
      </w:r>
      <w:r w:rsidRPr="000219F3">
        <w:rPr>
          <w:lang w:val="en-US"/>
        </w:rPr>
        <w:t></w:t>
      </w:r>
      <w:r w:rsidRPr="000219F3">
        <w:rPr>
          <w:rFonts w:hint="eastAsia"/>
        </w:rPr>
        <w:t>теорії</w:t>
      </w:r>
      <w:r w:rsidRPr="000219F3">
        <w:rPr>
          <w:lang w:val="en-US"/>
        </w:rPr>
        <w:t></w:t>
      </w:r>
      <w:r w:rsidRPr="000219F3">
        <w:rPr>
          <w:rFonts w:hint="eastAsia"/>
        </w:rPr>
        <w:t>ідентичності</w:t>
      </w:r>
    </w:p>
    <w:p w:rsidR="000219F3" w:rsidRPr="000219F3" w:rsidRDefault="000219F3" w:rsidP="000219F3">
      <w:r w:rsidRPr="000219F3">
        <w:rPr>
          <w:rFonts w:hint="eastAsia"/>
        </w:rPr>
        <w:t>стосуються</w:t>
      </w:r>
      <w:r w:rsidRPr="000219F3">
        <w:rPr>
          <w:lang w:val="en-US"/>
        </w:rPr>
        <w:t></w:t>
      </w:r>
      <w:r w:rsidRPr="000219F3">
        <w:rPr>
          <w:rFonts w:hint="eastAsia"/>
        </w:rPr>
        <w:t>послідовного</w:t>
      </w:r>
      <w:r w:rsidRPr="000219F3">
        <w:rPr>
          <w:lang w:val="en-US"/>
        </w:rPr>
        <w:t></w:t>
      </w:r>
      <w:r w:rsidRPr="000219F3">
        <w:rPr>
          <w:rFonts w:hint="eastAsia"/>
        </w:rPr>
        <w:t>впровадження</w:t>
      </w:r>
      <w:r w:rsidRPr="000219F3">
        <w:rPr>
          <w:lang w:val="en-US"/>
        </w:rPr>
        <w:t></w:t>
      </w:r>
      <w:r w:rsidRPr="000219F3">
        <w:rPr>
          <w:rFonts w:hint="eastAsia"/>
        </w:rPr>
        <w:t>принципів</w:t>
      </w:r>
      <w:r w:rsidRPr="000219F3">
        <w:rPr>
          <w:lang w:val="en-US"/>
        </w:rPr>
        <w:t></w:t>
      </w:r>
      <w:r w:rsidRPr="000219F3">
        <w:rPr>
          <w:rFonts w:hint="eastAsia"/>
        </w:rPr>
        <w:t>добросовісності</w:t>
      </w:r>
      <w:r w:rsidRPr="000219F3">
        <w:rPr>
          <w:lang w:val="en-US"/>
        </w:rPr>
        <w:t></w:t>
      </w:r>
      <w:r w:rsidRPr="000219F3">
        <w:rPr>
          <w:rFonts w:hint="eastAsia"/>
        </w:rPr>
        <w:t>третіх</w:t>
      </w:r>
    </w:p>
    <w:p w:rsidR="000219F3" w:rsidRPr="000219F3" w:rsidRDefault="000219F3" w:rsidP="000219F3">
      <w:r w:rsidRPr="000219F3">
        <w:rPr>
          <w:rFonts w:hint="eastAsia"/>
        </w:rPr>
        <w:t>сторін</w:t>
      </w:r>
      <w:r w:rsidRPr="000219F3">
        <w:rPr>
          <w:lang w:val="en-US"/>
        </w:rPr>
        <w:t></w:t>
      </w:r>
      <w:r w:rsidRPr="000219F3">
        <w:rPr>
          <w:lang w:val="en-US"/>
        </w:rPr>
        <w:t></w:t>
      </w:r>
      <w:r w:rsidRPr="000219F3">
        <w:rPr>
          <w:rFonts w:hint="eastAsia"/>
        </w:rPr>
        <w:t>На</w:t>
      </w:r>
      <w:r w:rsidRPr="000219F3">
        <w:rPr>
          <w:lang w:val="en-US"/>
        </w:rPr>
        <w:t></w:t>
      </w:r>
      <w:r w:rsidRPr="000219F3">
        <w:rPr>
          <w:rFonts w:hint="eastAsia"/>
        </w:rPr>
        <w:t>основі</w:t>
      </w:r>
      <w:r w:rsidRPr="000219F3">
        <w:rPr>
          <w:lang w:val="en-US"/>
        </w:rPr>
        <w:t></w:t>
      </w:r>
      <w:r w:rsidRPr="000219F3">
        <w:rPr>
          <w:rFonts w:hint="eastAsia"/>
        </w:rPr>
        <w:t>теорії</w:t>
      </w:r>
      <w:r w:rsidRPr="000219F3">
        <w:rPr>
          <w:lang w:val="en-US"/>
        </w:rPr>
        <w:t></w:t>
      </w:r>
      <w:r w:rsidRPr="000219F3">
        <w:rPr>
          <w:rFonts w:hint="eastAsia"/>
        </w:rPr>
        <w:t>ідентичності</w:t>
      </w:r>
      <w:r w:rsidRPr="000219F3">
        <w:rPr>
          <w:lang w:val="en-US"/>
        </w:rPr>
        <w:t></w:t>
      </w:r>
      <w:r w:rsidRPr="000219F3">
        <w:rPr>
          <w:rFonts w:hint="eastAsia"/>
        </w:rPr>
        <w:t>як</w:t>
      </w:r>
      <w:r w:rsidRPr="000219F3">
        <w:rPr>
          <w:lang w:val="en-US"/>
        </w:rPr>
        <w:t></w:t>
      </w:r>
      <w:r w:rsidRPr="000219F3">
        <w:rPr>
          <w:rFonts w:hint="eastAsia"/>
        </w:rPr>
        <w:t>унітарної</w:t>
      </w:r>
      <w:r w:rsidRPr="000219F3">
        <w:rPr>
          <w:lang w:val="en-US"/>
        </w:rPr>
        <w:t></w:t>
      </w:r>
      <w:r w:rsidRPr="000219F3">
        <w:rPr>
          <w:rFonts w:hint="eastAsia"/>
        </w:rPr>
        <w:t>концепції</w:t>
      </w:r>
      <w:r w:rsidRPr="000219F3">
        <w:rPr>
          <w:lang w:val="en-US"/>
        </w:rPr>
        <w:t></w:t>
      </w:r>
      <w:r w:rsidRPr="000219F3">
        <w:rPr>
          <w:rFonts w:hint="eastAsia"/>
        </w:rPr>
        <w:t>розроблено</w:t>
      </w:r>
    </w:p>
    <w:p w:rsidR="000219F3" w:rsidRPr="000219F3" w:rsidRDefault="000219F3" w:rsidP="000219F3">
      <w:r w:rsidRPr="000219F3">
        <w:rPr>
          <w:rFonts w:hint="eastAsia"/>
        </w:rPr>
        <w:t>доктрину</w:t>
      </w:r>
      <w:r w:rsidRPr="000219F3">
        <w:rPr>
          <w:lang w:val="en-US"/>
        </w:rPr>
        <w:t></w:t>
      </w:r>
      <w:r w:rsidRPr="000219F3">
        <w:rPr>
          <w:rFonts w:hint="eastAsia"/>
        </w:rPr>
        <w:t>непрямого</w:t>
      </w:r>
      <w:r w:rsidRPr="000219F3">
        <w:rPr>
          <w:lang w:val="en-US"/>
        </w:rPr>
        <w:t></w:t>
      </w:r>
      <w:r w:rsidRPr="000219F3">
        <w:rPr>
          <w:rFonts w:hint="eastAsia"/>
        </w:rPr>
        <w:t>представництва</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rFonts w:hint="eastAsia"/>
        </w:rPr>
        <w:t>за</w:t>
      </w:r>
    </w:p>
    <w:p w:rsidR="000219F3" w:rsidRPr="000219F3" w:rsidRDefault="000219F3" w:rsidP="000219F3">
      <w:r w:rsidRPr="000219F3">
        <w:rPr>
          <w:rFonts w:hint="eastAsia"/>
        </w:rPr>
        <w:t>якою</w:t>
      </w:r>
      <w:r w:rsidRPr="000219F3">
        <w:rPr>
          <w:lang w:val="en-US"/>
        </w:rPr>
        <w:t></w:t>
      </w:r>
      <w:r w:rsidRPr="000219F3">
        <w:rPr>
          <w:rFonts w:hint="eastAsia"/>
        </w:rPr>
        <w:t>належним</w:t>
      </w:r>
      <w:r w:rsidRPr="000219F3">
        <w:rPr>
          <w:lang w:val="en-US"/>
        </w:rPr>
        <w:t></w:t>
      </w:r>
      <w:r w:rsidRPr="000219F3">
        <w:rPr>
          <w:rFonts w:hint="eastAsia"/>
        </w:rPr>
        <w:t>чином</w:t>
      </w:r>
      <w:r w:rsidRPr="000219F3">
        <w:rPr>
          <w:lang w:val="en-US"/>
        </w:rPr>
        <w:t></w:t>
      </w:r>
      <w:r w:rsidRPr="000219F3">
        <w:rPr>
          <w:rFonts w:hint="eastAsia"/>
        </w:rPr>
        <w:t>уповноважений</w:t>
      </w:r>
      <w:r w:rsidRPr="000219F3">
        <w:rPr>
          <w:lang w:val="en-US"/>
        </w:rPr>
        <w:t></w:t>
      </w:r>
      <w:r w:rsidRPr="000219F3">
        <w:rPr>
          <w:rFonts w:hint="eastAsia"/>
        </w:rPr>
        <w:t>представник</w:t>
      </w:r>
      <w:r w:rsidRPr="000219F3">
        <w:rPr>
          <w:lang w:val="en-US"/>
        </w:rPr>
        <w:t></w:t>
      </w:r>
      <w:r w:rsidRPr="000219F3">
        <w:rPr>
          <w:lang w:val="en-US"/>
        </w:rPr>
        <w:t></w:t>
      </w:r>
      <w:r w:rsidRPr="000219F3">
        <w:rPr>
          <w:rFonts w:hint="eastAsia"/>
        </w:rPr>
        <w:t>який</w:t>
      </w:r>
      <w:r w:rsidRPr="000219F3">
        <w:rPr>
          <w:lang w:val="en-US"/>
        </w:rPr>
        <w:t></w:t>
      </w:r>
      <w:r w:rsidRPr="000219F3">
        <w:rPr>
          <w:rFonts w:hint="eastAsia"/>
        </w:rPr>
        <w:t>вчинив</w:t>
      </w:r>
      <w:r w:rsidRPr="000219F3">
        <w:rPr>
          <w:lang w:val="en-US"/>
        </w:rPr>
        <w:t></w:t>
      </w:r>
      <w:r w:rsidRPr="000219F3">
        <w:rPr>
          <w:rFonts w:hint="eastAsia"/>
        </w:rPr>
        <w:t>від</w:t>
      </w:r>
    </w:p>
    <w:p w:rsidR="000219F3" w:rsidRPr="000219F3" w:rsidRDefault="000219F3" w:rsidP="000219F3">
      <w:r w:rsidRPr="000219F3">
        <w:rPr>
          <w:rFonts w:hint="eastAsia"/>
        </w:rPr>
        <w:t>свого</w:t>
      </w:r>
      <w:r w:rsidRPr="000219F3">
        <w:rPr>
          <w:lang w:val="en-US"/>
        </w:rPr>
        <w:t></w:t>
      </w:r>
      <w:r w:rsidRPr="000219F3">
        <w:rPr>
          <w:rFonts w:hint="eastAsia"/>
        </w:rPr>
        <w:t>імені</w:t>
      </w:r>
      <w:r w:rsidRPr="000219F3">
        <w:rPr>
          <w:lang w:val="en-US"/>
        </w:rPr>
        <w:t></w:t>
      </w:r>
      <w:r w:rsidRPr="000219F3">
        <w:rPr>
          <w:rFonts w:hint="eastAsia"/>
        </w:rPr>
        <w:t>правочин</w:t>
      </w:r>
      <w:r w:rsidRPr="000219F3">
        <w:rPr>
          <w:lang w:val="en-US"/>
        </w:rPr>
        <w:t></w:t>
      </w:r>
      <w:r w:rsidRPr="000219F3">
        <w:rPr>
          <w:lang w:val="en-US"/>
        </w:rPr>
        <w:t></w:t>
      </w:r>
      <w:r w:rsidRPr="000219F3">
        <w:rPr>
          <w:rFonts w:hint="eastAsia"/>
        </w:rPr>
        <w:t>не</w:t>
      </w:r>
      <w:r w:rsidRPr="000219F3">
        <w:rPr>
          <w:lang w:val="en-US"/>
        </w:rPr>
        <w:t></w:t>
      </w:r>
      <w:r w:rsidRPr="000219F3">
        <w:rPr>
          <w:rFonts w:hint="eastAsia"/>
        </w:rPr>
        <w:t>проінформувавши</w:t>
      </w:r>
      <w:r w:rsidRPr="000219F3">
        <w:rPr>
          <w:lang w:val="en-US"/>
        </w:rPr>
        <w:t></w:t>
      </w:r>
      <w:r w:rsidRPr="000219F3">
        <w:rPr>
          <w:rFonts w:hint="eastAsia"/>
        </w:rPr>
        <w:t>третіх</w:t>
      </w:r>
      <w:r w:rsidRPr="000219F3">
        <w:rPr>
          <w:lang w:val="en-US"/>
        </w:rPr>
        <w:t></w:t>
      </w:r>
      <w:r w:rsidRPr="000219F3">
        <w:rPr>
          <w:rFonts w:hint="eastAsia"/>
        </w:rPr>
        <w:t>осіб</w:t>
      </w:r>
      <w:r w:rsidRPr="000219F3">
        <w:rPr>
          <w:lang w:val="en-US"/>
        </w:rPr>
        <w:t></w:t>
      </w:r>
      <w:r w:rsidRPr="000219F3">
        <w:rPr>
          <w:rFonts w:hint="eastAsia"/>
        </w:rPr>
        <w:t>про</w:t>
      </w:r>
      <w:r w:rsidRPr="000219F3">
        <w:rPr>
          <w:lang w:val="en-US"/>
        </w:rPr>
        <w:t></w:t>
      </w:r>
      <w:r w:rsidRPr="000219F3">
        <w:rPr>
          <w:rFonts w:hint="eastAsia"/>
        </w:rPr>
        <w:t>те</w:t>
      </w:r>
      <w:r w:rsidRPr="000219F3">
        <w:rPr>
          <w:lang w:val="en-US"/>
        </w:rPr>
        <w:t></w:t>
      </w:r>
      <w:r w:rsidRPr="000219F3">
        <w:rPr>
          <w:lang w:val="en-US"/>
        </w:rPr>
        <w:t></w:t>
      </w:r>
      <w:r w:rsidRPr="000219F3">
        <w:rPr>
          <w:rFonts w:hint="eastAsia"/>
        </w:rPr>
        <w:t>що</w:t>
      </w:r>
      <w:r w:rsidRPr="000219F3">
        <w:rPr>
          <w:lang w:val="en-US"/>
        </w:rPr>
        <w:t></w:t>
      </w:r>
      <w:r w:rsidRPr="000219F3">
        <w:rPr>
          <w:rFonts w:hint="eastAsia"/>
        </w:rPr>
        <w:t>він</w:t>
      </w:r>
      <w:r w:rsidRPr="000219F3">
        <w:rPr>
          <w:lang w:val="en-US"/>
        </w:rPr>
        <w:t></w:t>
      </w:r>
      <w:r w:rsidRPr="000219F3">
        <w:rPr>
          <w:rFonts w:hint="eastAsia"/>
        </w:rPr>
        <w:t>діє</w:t>
      </w:r>
    </w:p>
    <w:p w:rsidR="000219F3" w:rsidRPr="000219F3" w:rsidRDefault="000219F3" w:rsidP="000219F3">
      <w:r w:rsidRPr="000219F3">
        <w:rPr>
          <w:rFonts w:hint="eastAsia"/>
        </w:rPr>
        <w:t>як</w:t>
      </w:r>
      <w:r w:rsidRPr="000219F3">
        <w:rPr>
          <w:lang w:val="en-US"/>
        </w:rPr>
        <w:t></w:t>
      </w:r>
      <w:r w:rsidRPr="000219F3">
        <w:rPr>
          <w:rFonts w:hint="eastAsia"/>
        </w:rPr>
        <w:t>представник</w:t>
      </w:r>
      <w:r w:rsidRPr="000219F3">
        <w:rPr>
          <w:lang w:val="en-US"/>
        </w:rPr>
        <w:t></w:t>
      </w:r>
      <w:r w:rsidRPr="000219F3">
        <w:rPr>
          <w:lang w:val="en-US"/>
        </w:rPr>
        <w:t></w:t>
      </w:r>
      <w:r w:rsidRPr="000219F3">
        <w:rPr>
          <w:rFonts w:hint="eastAsia"/>
        </w:rPr>
        <w:t>у</w:t>
      </w:r>
      <w:r w:rsidRPr="000219F3">
        <w:rPr>
          <w:lang w:val="en-US"/>
        </w:rPr>
        <w:t></w:t>
      </w:r>
      <w:r w:rsidRPr="000219F3">
        <w:rPr>
          <w:rFonts w:hint="eastAsia"/>
        </w:rPr>
        <w:t>визначених</w:t>
      </w:r>
      <w:r w:rsidRPr="000219F3">
        <w:rPr>
          <w:lang w:val="en-US"/>
        </w:rPr>
        <w:t></w:t>
      </w:r>
      <w:r w:rsidRPr="000219F3">
        <w:rPr>
          <w:rFonts w:hint="eastAsia"/>
        </w:rPr>
        <w:t>випадках</w:t>
      </w:r>
      <w:r w:rsidRPr="000219F3">
        <w:rPr>
          <w:lang w:val="en-US"/>
        </w:rPr>
        <w:t></w:t>
      </w:r>
      <w:r w:rsidRPr="000219F3">
        <w:rPr>
          <w:rFonts w:hint="eastAsia"/>
        </w:rPr>
        <w:t>може</w:t>
      </w:r>
      <w:r w:rsidRPr="000219F3">
        <w:rPr>
          <w:lang w:val="en-US"/>
        </w:rPr>
        <w:t></w:t>
      </w:r>
      <w:r w:rsidRPr="000219F3">
        <w:rPr>
          <w:rFonts w:hint="eastAsia"/>
        </w:rPr>
        <w:t>створювати</w:t>
      </w:r>
      <w:r w:rsidRPr="000219F3">
        <w:rPr>
          <w:lang w:val="en-US"/>
        </w:rPr>
        <w:t></w:t>
      </w:r>
      <w:r w:rsidRPr="000219F3">
        <w:rPr>
          <w:rFonts w:hint="eastAsia"/>
        </w:rPr>
        <w:t>права</w:t>
      </w:r>
      <w:r w:rsidRPr="000219F3">
        <w:rPr>
          <w:lang w:val="en-US"/>
        </w:rPr>
        <w:t></w:t>
      </w:r>
      <w:r w:rsidRPr="000219F3">
        <w:rPr>
          <w:rFonts w:hint="eastAsia"/>
        </w:rPr>
        <w:t>й</w:t>
      </w:r>
    </w:p>
    <w:p w:rsidR="000219F3" w:rsidRPr="000219F3" w:rsidRDefault="000219F3" w:rsidP="000219F3">
      <w:r w:rsidRPr="000219F3">
        <w:rPr>
          <w:rFonts w:hint="eastAsia"/>
        </w:rPr>
        <w:t>обов’язки</w:t>
      </w:r>
      <w:r w:rsidRPr="000219F3">
        <w:rPr>
          <w:lang w:val="en-US"/>
        </w:rPr>
        <w:t></w:t>
      </w:r>
      <w:r w:rsidRPr="000219F3">
        <w:rPr>
          <w:rFonts w:hint="eastAsia"/>
        </w:rPr>
        <w:t>для</w:t>
      </w:r>
      <w:r w:rsidRPr="000219F3">
        <w:rPr>
          <w:lang w:val="en-US"/>
        </w:rPr>
        <w:t></w:t>
      </w:r>
      <w:r w:rsidRPr="000219F3">
        <w:rPr>
          <w:rFonts w:hint="eastAsia"/>
        </w:rPr>
        <w:t>принципала</w:t>
      </w:r>
      <w:r w:rsidRPr="000219F3">
        <w:rPr>
          <w:lang w:val="en-US"/>
        </w:rPr>
        <w:t></w:t>
      </w:r>
      <w:r w:rsidRPr="000219F3">
        <w:rPr>
          <w:rFonts w:hint="eastAsia"/>
        </w:rPr>
        <w:t>перед</w:t>
      </w:r>
      <w:r w:rsidRPr="000219F3">
        <w:rPr>
          <w:lang w:val="en-US"/>
        </w:rPr>
        <w:t></w:t>
      </w:r>
      <w:r w:rsidRPr="000219F3">
        <w:rPr>
          <w:rFonts w:hint="eastAsia"/>
        </w:rPr>
        <w:t>такою</w:t>
      </w:r>
      <w:r w:rsidRPr="000219F3">
        <w:rPr>
          <w:lang w:val="en-US"/>
        </w:rPr>
        <w:t></w:t>
      </w:r>
      <w:r w:rsidRPr="000219F3">
        <w:rPr>
          <w:rFonts w:hint="eastAsia"/>
        </w:rPr>
        <w:t>третьою</w:t>
      </w:r>
      <w:r w:rsidRPr="000219F3">
        <w:rPr>
          <w:lang w:val="en-US"/>
        </w:rPr>
        <w:t></w:t>
      </w:r>
      <w:r w:rsidRPr="000219F3">
        <w:rPr>
          <w:rFonts w:hint="eastAsia"/>
        </w:rPr>
        <w:t>особою</w:t>
      </w:r>
      <w:r w:rsidRPr="000219F3">
        <w:rPr>
          <w:lang w:val="en-US"/>
        </w:rPr>
        <w:t></w:t>
      </w:r>
    </w:p>
    <w:p w:rsidR="000219F3" w:rsidRPr="000219F3" w:rsidRDefault="000219F3" w:rsidP="000219F3">
      <w:r w:rsidRPr="000219F3">
        <w:rPr>
          <w:lang w:val="en-US"/>
        </w:rPr>
        <w:t></w:t>
      </w:r>
      <w:r w:rsidRPr="000219F3">
        <w:rPr>
          <w:lang w:val="en-US"/>
        </w:rPr>
        <w:t></w:t>
      </w:r>
      <w:r w:rsidRPr="000219F3">
        <w:rPr>
          <w:lang w:val="en-US"/>
        </w:rPr>
        <w:t></w:t>
      </w:r>
      <w:r w:rsidRPr="000219F3">
        <w:rPr>
          <w:rFonts w:hint="eastAsia"/>
        </w:rPr>
        <w:t>Визначено</w:t>
      </w:r>
      <w:r w:rsidRPr="000219F3">
        <w:rPr>
          <w:lang w:val="en-US"/>
        </w:rPr>
        <w:t></w:t>
      </w:r>
      <w:r w:rsidRPr="000219F3">
        <w:rPr>
          <w:lang w:val="en-US"/>
        </w:rPr>
        <w:t></w:t>
      </w:r>
      <w:r w:rsidRPr="000219F3">
        <w:rPr>
          <w:rFonts w:hint="eastAsia"/>
        </w:rPr>
        <w:t>що</w:t>
      </w:r>
      <w:r w:rsidRPr="000219F3">
        <w:rPr>
          <w:lang w:val="en-US"/>
        </w:rPr>
        <w:t></w:t>
      </w:r>
      <w:r w:rsidRPr="000219F3">
        <w:rPr>
          <w:rFonts w:hint="eastAsia"/>
        </w:rPr>
        <w:t>в</w:t>
      </w:r>
      <w:r w:rsidRPr="000219F3">
        <w:rPr>
          <w:lang w:val="en-US"/>
        </w:rPr>
        <w:t></w:t>
      </w:r>
      <w:r w:rsidRPr="000219F3">
        <w:rPr>
          <w:rFonts w:hint="eastAsia"/>
        </w:rPr>
        <w:t>основу</w:t>
      </w:r>
      <w:r w:rsidRPr="000219F3">
        <w:rPr>
          <w:lang w:val="en-US"/>
        </w:rPr>
        <w:t></w:t>
      </w:r>
      <w:r w:rsidRPr="000219F3">
        <w:rPr>
          <w:rFonts w:hint="eastAsia"/>
        </w:rPr>
        <w:t>розбудови</w:t>
      </w:r>
      <w:r w:rsidRPr="000219F3">
        <w:rPr>
          <w:lang w:val="en-US"/>
        </w:rPr>
        <w:t></w:t>
      </w:r>
      <w:r w:rsidRPr="000219F3">
        <w:rPr>
          <w:rFonts w:hint="eastAsia"/>
        </w:rPr>
        <w:t>інституту</w:t>
      </w:r>
      <w:r w:rsidRPr="000219F3">
        <w:rPr>
          <w:lang w:val="en-US"/>
        </w:rPr>
        <w:t></w:t>
      </w:r>
      <w:r w:rsidRPr="000219F3">
        <w:rPr>
          <w:rFonts w:hint="eastAsia"/>
        </w:rPr>
        <w:t>представництва</w:t>
      </w:r>
    </w:p>
    <w:p w:rsidR="000219F3" w:rsidRPr="000219F3" w:rsidRDefault="000219F3" w:rsidP="000219F3">
      <w:r w:rsidRPr="000219F3">
        <w:rPr>
          <w:rFonts w:hint="eastAsia"/>
        </w:rPr>
        <w:t>в</w:t>
      </w:r>
      <w:r w:rsidRPr="000219F3">
        <w:rPr>
          <w:lang w:val="en-US"/>
        </w:rPr>
        <w:t></w:t>
      </w:r>
      <w:r w:rsidRPr="000219F3">
        <w:rPr>
          <w:rFonts w:hint="eastAsia"/>
        </w:rPr>
        <w:t>національному</w:t>
      </w:r>
      <w:r w:rsidRPr="000219F3">
        <w:rPr>
          <w:lang w:val="en-US"/>
        </w:rPr>
        <w:t></w:t>
      </w:r>
      <w:r w:rsidRPr="000219F3">
        <w:rPr>
          <w:rFonts w:hint="eastAsia"/>
        </w:rPr>
        <w:t>цивільному</w:t>
      </w:r>
      <w:r w:rsidRPr="000219F3">
        <w:rPr>
          <w:lang w:val="en-US"/>
        </w:rPr>
        <w:t></w:t>
      </w:r>
      <w:r w:rsidRPr="000219F3">
        <w:rPr>
          <w:rFonts w:hint="eastAsia"/>
        </w:rPr>
        <w:t>праві</w:t>
      </w:r>
      <w:r w:rsidRPr="000219F3">
        <w:rPr>
          <w:lang w:val="en-US"/>
        </w:rPr>
        <w:t></w:t>
      </w:r>
      <w:r w:rsidRPr="000219F3">
        <w:rPr>
          <w:rFonts w:hint="eastAsia"/>
        </w:rPr>
        <w:t>було</w:t>
      </w:r>
      <w:r w:rsidRPr="000219F3">
        <w:rPr>
          <w:lang w:val="en-US"/>
        </w:rPr>
        <w:t></w:t>
      </w:r>
      <w:r w:rsidRPr="000219F3">
        <w:rPr>
          <w:rFonts w:hint="eastAsia"/>
        </w:rPr>
        <w:t>покладено</w:t>
      </w:r>
      <w:r w:rsidRPr="000219F3">
        <w:rPr>
          <w:lang w:val="en-US"/>
        </w:rPr>
        <w:t></w:t>
      </w:r>
      <w:r w:rsidRPr="000219F3">
        <w:rPr>
          <w:rFonts w:hint="eastAsia"/>
        </w:rPr>
        <w:t>теорію</w:t>
      </w:r>
      <w:r w:rsidRPr="000219F3">
        <w:rPr>
          <w:lang w:val="en-US"/>
        </w:rPr>
        <w:t></w:t>
      </w:r>
      <w:r w:rsidRPr="000219F3">
        <w:rPr>
          <w:rFonts w:hint="eastAsia"/>
        </w:rPr>
        <w:t>сепарації</w:t>
      </w:r>
      <w:r w:rsidRPr="000219F3">
        <w:rPr>
          <w:lang w:val="en-US"/>
        </w:rPr>
        <w:t></w:t>
      </w:r>
      <w:r w:rsidRPr="000219F3">
        <w:rPr>
          <w:lang w:val="en-US"/>
        </w:rPr>
        <w:t></w:t>
      </w:r>
      <w:r w:rsidRPr="000219F3">
        <w:rPr>
          <w:rFonts w:hint="eastAsia"/>
        </w:rPr>
        <w:t>яку</w:t>
      </w:r>
    </w:p>
    <w:p w:rsidR="000219F3" w:rsidRPr="000219F3" w:rsidRDefault="000219F3" w:rsidP="000219F3">
      <w:r w:rsidRPr="000219F3">
        <w:rPr>
          <w:rFonts w:hint="eastAsia"/>
        </w:rPr>
        <w:t>було</w:t>
      </w:r>
      <w:r w:rsidRPr="000219F3">
        <w:rPr>
          <w:lang w:val="en-US"/>
        </w:rPr>
        <w:t></w:t>
      </w:r>
      <w:r w:rsidRPr="000219F3">
        <w:rPr>
          <w:rFonts w:hint="eastAsia"/>
        </w:rPr>
        <w:t>докладно</w:t>
      </w:r>
      <w:r w:rsidRPr="000219F3">
        <w:rPr>
          <w:lang w:val="en-US"/>
        </w:rPr>
        <w:t></w:t>
      </w:r>
      <w:r w:rsidRPr="000219F3">
        <w:rPr>
          <w:rFonts w:hint="eastAsia"/>
        </w:rPr>
        <w:t>виписано</w:t>
      </w:r>
      <w:r w:rsidRPr="000219F3">
        <w:rPr>
          <w:lang w:val="en-US"/>
        </w:rPr>
        <w:t></w:t>
      </w:r>
      <w:r w:rsidRPr="000219F3">
        <w:rPr>
          <w:rFonts w:hint="eastAsia"/>
        </w:rPr>
        <w:t>в</w:t>
      </w:r>
      <w:r w:rsidRPr="000219F3">
        <w:rPr>
          <w:lang w:val="en-US"/>
        </w:rPr>
        <w:t></w:t>
      </w:r>
      <w:r w:rsidRPr="000219F3">
        <w:rPr>
          <w:rFonts w:hint="eastAsia"/>
        </w:rPr>
        <w:t>працях</w:t>
      </w:r>
      <w:r w:rsidRPr="000219F3">
        <w:rPr>
          <w:lang w:val="en-US"/>
        </w:rPr>
        <w:t></w:t>
      </w:r>
      <w:r w:rsidRPr="000219F3">
        <w:rPr>
          <w:rFonts w:hint="eastAsia"/>
        </w:rPr>
        <w:t>німецького</w:t>
      </w:r>
      <w:r w:rsidRPr="000219F3">
        <w:rPr>
          <w:lang w:val="en-US"/>
        </w:rPr>
        <w:t></w:t>
      </w:r>
      <w:r w:rsidRPr="000219F3">
        <w:rPr>
          <w:rFonts w:hint="eastAsia"/>
        </w:rPr>
        <w:t>вченого</w:t>
      </w:r>
      <w:r w:rsidRPr="000219F3">
        <w:rPr>
          <w:lang w:val="en-US"/>
        </w:rPr>
        <w:t></w:t>
      </w:r>
      <w:r w:rsidRPr="000219F3">
        <w:rPr>
          <w:rFonts w:hint="eastAsia"/>
        </w:rPr>
        <w:t>П</w:t>
      </w:r>
      <w:r w:rsidRPr="000219F3">
        <w:rPr>
          <w:lang w:val="en-US"/>
        </w:rPr>
        <w:t></w:t>
      </w:r>
      <w:r w:rsidRPr="000219F3">
        <w:rPr>
          <w:lang w:val="en-US"/>
        </w:rPr>
        <w:t></w:t>
      </w:r>
      <w:r w:rsidRPr="000219F3">
        <w:rPr>
          <w:rFonts w:hint="eastAsia"/>
        </w:rPr>
        <w:t>Лабанда</w:t>
      </w:r>
      <w:r w:rsidRPr="000219F3">
        <w:rPr>
          <w:lang w:val="en-US"/>
        </w:rPr>
        <w:t></w:t>
      </w:r>
    </w:p>
    <w:p w:rsidR="000219F3" w:rsidRPr="000219F3" w:rsidRDefault="000219F3" w:rsidP="000219F3">
      <w:r w:rsidRPr="000219F3">
        <w:rPr>
          <w:rFonts w:hint="eastAsia"/>
        </w:rPr>
        <w:t>Головним</w:t>
      </w:r>
      <w:r w:rsidRPr="000219F3">
        <w:rPr>
          <w:lang w:val="en-US"/>
        </w:rPr>
        <w:t></w:t>
      </w:r>
      <w:r w:rsidRPr="000219F3">
        <w:rPr>
          <w:rFonts w:hint="eastAsia"/>
        </w:rPr>
        <w:t>практичним</w:t>
      </w:r>
      <w:r w:rsidRPr="000219F3">
        <w:rPr>
          <w:lang w:val="en-US"/>
        </w:rPr>
        <w:t></w:t>
      </w:r>
      <w:r w:rsidRPr="000219F3">
        <w:rPr>
          <w:rFonts w:hint="eastAsia"/>
        </w:rPr>
        <w:t>наслідком</w:t>
      </w:r>
      <w:r w:rsidRPr="000219F3">
        <w:rPr>
          <w:lang w:val="en-US"/>
        </w:rPr>
        <w:t></w:t>
      </w:r>
      <w:r w:rsidRPr="000219F3">
        <w:rPr>
          <w:rFonts w:hint="eastAsia"/>
        </w:rPr>
        <w:t>реалізації</w:t>
      </w:r>
      <w:r w:rsidRPr="000219F3">
        <w:rPr>
          <w:lang w:val="en-US"/>
        </w:rPr>
        <w:t></w:t>
      </w:r>
      <w:r w:rsidRPr="000219F3">
        <w:rPr>
          <w:rFonts w:hint="eastAsia"/>
        </w:rPr>
        <w:t>такого</w:t>
      </w:r>
      <w:r w:rsidRPr="000219F3">
        <w:rPr>
          <w:lang w:val="en-US"/>
        </w:rPr>
        <w:t></w:t>
      </w:r>
      <w:r w:rsidRPr="000219F3">
        <w:rPr>
          <w:rFonts w:hint="eastAsia"/>
        </w:rPr>
        <w:t>підходу</w:t>
      </w:r>
      <w:r w:rsidRPr="000219F3">
        <w:rPr>
          <w:lang w:val="en-US"/>
        </w:rPr>
        <w:t></w:t>
      </w:r>
      <w:r w:rsidRPr="000219F3">
        <w:rPr>
          <w:rFonts w:hint="eastAsia"/>
        </w:rPr>
        <w:t>є</w:t>
      </w:r>
      <w:r w:rsidRPr="000219F3">
        <w:rPr>
          <w:lang w:val="en-US"/>
        </w:rPr>
        <w:t></w:t>
      </w:r>
      <w:r w:rsidRPr="000219F3">
        <w:rPr>
          <w:rFonts w:hint="eastAsia"/>
        </w:rPr>
        <w:t>те</w:t>
      </w:r>
      <w:r w:rsidRPr="000219F3">
        <w:rPr>
          <w:lang w:val="en-US"/>
        </w:rPr>
        <w:t></w:t>
      </w:r>
      <w:r w:rsidRPr="000219F3">
        <w:rPr>
          <w:lang w:val="en-US"/>
        </w:rPr>
        <w:t></w:t>
      </w:r>
      <w:r w:rsidRPr="000219F3">
        <w:rPr>
          <w:rFonts w:hint="eastAsia"/>
        </w:rPr>
        <w:t>що</w:t>
      </w:r>
      <w:r w:rsidRPr="000219F3">
        <w:rPr>
          <w:lang w:val="en-US"/>
        </w:rPr>
        <w:t></w:t>
      </w:r>
      <w:r w:rsidRPr="000219F3">
        <w:rPr>
          <w:rFonts w:hint="eastAsia"/>
        </w:rPr>
        <w:t>він</w:t>
      </w:r>
    </w:p>
    <w:p w:rsidR="000219F3" w:rsidRPr="000219F3" w:rsidRDefault="000219F3" w:rsidP="000219F3">
      <w:r w:rsidRPr="000219F3">
        <w:rPr>
          <w:rFonts w:hint="eastAsia"/>
        </w:rPr>
        <w:t>дає</w:t>
      </w:r>
      <w:r w:rsidRPr="000219F3">
        <w:rPr>
          <w:lang w:val="en-US"/>
        </w:rPr>
        <w:t></w:t>
      </w:r>
      <w:r w:rsidRPr="000219F3">
        <w:rPr>
          <w:rFonts w:hint="eastAsia"/>
        </w:rPr>
        <w:t>змогу</w:t>
      </w:r>
      <w:r w:rsidRPr="000219F3">
        <w:rPr>
          <w:lang w:val="en-US"/>
        </w:rPr>
        <w:t></w:t>
      </w:r>
      <w:r w:rsidRPr="000219F3">
        <w:rPr>
          <w:rFonts w:hint="eastAsia"/>
        </w:rPr>
        <w:t>врегулювати</w:t>
      </w:r>
      <w:r w:rsidRPr="000219F3">
        <w:rPr>
          <w:lang w:val="en-US"/>
        </w:rPr>
        <w:t></w:t>
      </w:r>
      <w:r w:rsidRPr="000219F3">
        <w:rPr>
          <w:rFonts w:hint="eastAsia"/>
        </w:rPr>
        <w:t>представницькі</w:t>
      </w:r>
      <w:r w:rsidRPr="000219F3">
        <w:rPr>
          <w:lang w:val="en-US"/>
        </w:rPr>
        <w:t></w:t>
      </w:r>
      <w:r w:rsidRPr="000219F3">
        <w:rPr>
          <w:rFonts w:hint="eastAsia"/>
        </w:rPr>
        <w:t>відносини</w:t>
      </w:r>
      <w:r w:rsidRPr="000219F3">
        <w:rPr>
          <w:lang w:val="en-US"/>
        </w:rPr>
        <w:t></w:t>
      </w:r>
      <w:r w:rsidRPr="000219F3">
        <w:rPr>
          <w:rFonts w:hint="eastAsia"/>
        </w:rPr>
        <w:t>незалежно</w:t>
      </w:r>
      <w:r w:rsidRPr="000219F3">
        <w:rPr>
          <w:lang w:val="en-US"/>
        </w:rPr>
        <w:t></w:t>
      </w:r>
      <w:r w:rsidRPr="000219F3">
        <w:rPr>
          <w:rFonts w:hint="eastAsia"/>
        </w:rPr>
        <w:t>від</w:t>
      </w:r>
      <w:r w:rsidRPr="000219F3">
        <w:rPr>
          <w:lang w:val="en-US"/>
        </w:rPr>
        <w:t></w:t>
      </w:r>
      <w:r w:rsidRPr="000219F3">
        <w:rPr>
          <w:rFonts w:hint="eastAsia"/>
        </w:rPr>
        <w:t>підстави</w:t>
      </w:r>
    </w:p>
    <w:p w:rsidR="000219F3" w:rsidRPr="000219F3" w:rsidRDefault="000219F3" w:rsidP="000219F3">
      <w:r w:rsidRPr="000219F3">
        <w:rPr>
          <w:rFonts w:hint="eastAsia"/>
        </w:rPr>
        <w:t>їх</w:t>
      </w:r>
      <w:r w:rsidRPr="000219F3">
        <w:rPr>
          <w:lang w:val="en-US"/>
        </w:rPr>
        <w:t></w:t>
      </w:r>
      <w:r w:rsidRPr="000219F3">
        <w:rPr>
          <w:rFonts w:hint="eastAsia"/>
        </w:rPr>
        <w:t>виникнення</w:t>
      </w:r>
      <w:r w:rsidRPr="000219F3">
        <w:rPr>
          <w:lang w:val="en-US"/>
        </w:rPr>
        <w:t></w:t>
      </w:r>
      <w:r w:rsidRPr="000219F3">
        <w:rPr>
          <w:lang w:val="en-US"/>
        </w:rPr>
        <w:t></w:t>
      </w:r>
      <w:r w:rsidRPr="000219F3">
        <w:rPr>
          <w:rFonts w:hint="eastAsia"/>
        </w:rPr>
        <w:t>охопивши</w:t>
      </w:r>
      <w:r w:rsidRPr="000219F3">
        <w:rPr>
          <w:lang w:val="en-US"/>
        </w:rPr>
        <w:t></w:t>
      </w:r>
      <w:r w:rsidRPr="000219F3">
        <w:rPr>
          <w:rFonts w:hint="eastAsia"/>
        </w:rPr>
        <w:t>при</w:t>
      </w:r>
      <w:r w:rsidRPr="000219F3">
        <w:rPr>
          <w:lang w:val="en-US"/>
        </w:rPr>
        <w:t></w:t>
      </w:r>
      <w:r w:rsidRPr="000219F3">
        <w:rPr>
          <w:rFonts w:hint="eastAsia"/>
        </w:rPr>
        <w:t>цьому</w:t>
      </w:r>
      <w:r w:rsidRPr="000219F3">
        <w:rPr>
          <w:lang w:val="en-US"/>
        </w:rPr>
        <w:t></w:t>
      </w:r>
      <w:r w:rsidRPr="000219F3">
        <w:rPr>
          <w:rFonts w:hint="eastAsia"/>
        </w:rPr>
        <w:t>всі</w:t>
      </w:r>
      <w:r w:rsidRPr="000219F3">
        <w:rPr>
          <w:lang w:val="en-US"/>
        </w:rPr>
        <w:t></w:t>
      </w:r>
      <w:r w:rsidRPr="000219F3">
        <w:rPr>
          <w:rFonts w:hint="eastAsia"/>
        </w:rPr>
        <w:t>відомі</w:t>
      </w:r>
      <w:r w:rsidRPr="000219F3">
        <w:rPr>
          <w:lang w:val="en-US"/>
        </w:rPr>
        <w:t></w:t>
      </w:r>
      <w:r w:rsidRPr="000219F3">
        <w:rPr>
          <w:rFonts w:hint="eastAsia"/>
        </w:rPr>
        <w:t>на</w:t>
      </w:r>
      <w:r w:rsidRPr="000219F3">
        <w:rPr>
          <w:lang w:val="en-US"/>
        </w:rPr>
        <w:t></w:t>
      </w:r>
      <w:r w:rsidRPr="000219F3">
        <w:rPr>
          <w:rFonts w:hint="eastAsia"/>
        </w:rPr>
        <w:t>сьогодні</w:t>
      </w:r>
      <w:r w:rsidRPr="000219F3">
        <w:rPr>
          <w:lang w:val="en-US"/>
        </w:rPr>
        <w:t></w:t>
      </w:r>
      <w:r w:rsidRPr="000219F3">
        <w:rPr>
          <w:rFonts w:hint="eastAsia"/>
        </w:rPr>
        <w:t>форми</w:t>
      </w:r>
    </w:p>
    <w:p w:rsidR="000219F3" w:rsidRPr="000219F3" w:rsidRDefault="000219F3" w:rsidP="000219F3">
      <w:r w:rsidRPr="000219F3">
        <w:rPr>
          <w:rFonts w:hint="eastAsia"/>
        </w:rPr>
        <w:t>посередницької</w:t>
      </w:r>
      <w:r w:rsidRPr="000219F3">
        <w:rPr>
          <w:lang w:val="en-US"/>
        </w:rPr>
        <w:t></w:t>
      </w:r>
      <w:r w:rsidRPr="000219F3">
        <w:rPr>
          <w:rFonts w:hint="eastAsia"/>
        </w:rPr>
        <w:t>діяльності</w:t>
      </w:r>
      <w:r w:rsidRPr="000219F3">
        <w:rPr>
          <w:lang w:val="en-US"/>
        </w:rPr>
        <w:t></w:t>
      </w:r>
      <w:r w:rsidRPr="000219F3">
        <w:rPr>
          <w:lang w:val="en-US"/>
        </w:rPr>
        <w:t></w:t>
      </w:r>
      <w:r w:rsidRPr="000219F3">
        <w:rPr>
          <w:rFonts w:hint="eastAsia"/>
        </w:rPr>
        <w:t>які</w:t>
      </w:r>
      <w:r w:rsidRPr="000219F3">
        <w:rPr>
          <w:lang w:val="en-US"/>
        </w:rPr>
        <w:t></w:t>
      </w:r>
      <w:r w:rsidRPr="000219F3">
        <w:rPr>
          <w:rFonts w:hint="eastAsia"/>
        </w:rPr>
        <w:t>ґрунтуються</w:t>
      </w:r>
      <w:r w:rsidRPr="000219F3">
        <w:rPr>
          <w:lang w:val="en-US"/>
        </w:rPr>
        <w:t></w:t>
      </w:r>
      <w:r w:rsidRPr="000219F3">
        <w:rPr>
          <w:rFonts w:hint="eastAsia"/>
        </w:rPr>
        <w:t>на</w:t>
      </w:r>
      <w:r w:rsidRPr="000219F3">
        <w:rPr>
          <w:lang w:val="en-US"/>
        </w:rPr>
        <w:t></w:t>
      </w:r>
      <w:r w:rsidRPr="000219F3">
        <w:rPr>
          <w:rFonts w:hint="eastAsia"/>
        </w:rPr>
        <w:t>представництві</w:t>
      </w:r>
      <w:r w:rsidRPr="000219F3">
        <w:rPr>
          <w:lang w:val="en-US"/>
        </w:rPr>
        <w:t></w:t>
      </w:r>
    </w:p>
    <w:p w:rsidR="000219F3" w:rsidRPr="000219F3" w:rsidRDefault="000219F3" w:rsidP="000219F3">
      <w:r w:rsidRPr="000219F3">
        <w:rPr>
          <w:lang w:val="en-US"/>
        </w:rPr>
        <w:t></w:t>
      </w:r>
      <w:r w:rsidRPr="000219F3">
        <w:rPr>
          <w:lang w:val="en-US"/>
        </w:rPr>
        <w:t></w:t>
      </w:r>
      <w:r w:rsidRPr="000219F3">
        <w:rPr>
          <w:lang w:val="en-US"/>
        </w:rPr>
        <w:t></w:t>
      </w:r>
      <w:r w:rsidRPr="000219F3">
        <w:rPr>
          <w:rFonts w:hint="eastAsia"/>
        </w:rPr>
        <w:t>Встановлено</w:t>
      </w:r>
      <w:r w:rsidRPr="000219F3">
        <w:rPr>
          <w:lang w:val="en-US"/>
        </w:rPr>
        <w:t></w:t>
      </w:r>
      <w:r w:rsidRPr="000219F3">
        <w:rPr>
          <w:lang w:val="en-US"/>
        </w:rPr>
        <w:t></w:t>
      </w:r>
      <w:r w:rsidRPr="000219F3">
        <w:rPr>
          <w:rFonts w:hint="eastAsia"/>
        </w:rPr>
        <w:t>що</w:t>
      </w:r>
      <w:r w:rsidRPr="000219F3">
        <w:rPr>
          <w:lang w:val="en-US"/>
        </w:rPr>
        <w:t></w:t>
      </w:r>
      <w:r w:rsidRPr="000219F3">
        <w:rPr>
          <w:rFonts w:hint="eastAsia"/>
        </w:rPr>
        <w:t>організаційні</w:t>
      </w:r>
      <w:r w:rsidRPr="000219F3">
        <w:rPr>
          <w:lang w:val="en-US"/>
        </w:rPr>
        <w:t></w:t>
      </w:r>
      <w:r w:rsidRPr="000219F3">
        <w:rPr>
          <w:rFonts w:hint="eastAsia"/>
        </w:rPr>
        <w:t>цивільні</w:t>
      </w:r>
      <w:r w:rsidRPr="000219F3">
        <w:rPr>
          <w:lang w:val="en-US"/>
        </w:rPr>
        <w:t></w:t>
      </w:r>
      <w:r w:rsidRPr="000219F3">
        <w:rPr>
          <w:rFonts w:hint="eastAsia"/>
        </w:rPr>
        <w:t>відносини</w:t>
      </w:r>
    </w:p>
    <w:p w:rsidR="000219F3" w:rsidRPr="000219F3" w:rsidRDefault="000219F3" w:rsidP="000219F3">
      <w:r w:rsidRPr="000219F3">
        <w:rPr>
          <w:rFonts w:hint="eastAsia"/>
        </w:rPr>
        <w:t>представництва</w:t>
      </w:r>
      <w:r w:rsidRPr="000219F3">
        <w:rPr>
          <w:lang w:val="en-US"/>
        </w:rPr>
        <w:t></w:t>
      </w:r>
      <w:r w:rsidRPr="000219F3">
        <w:rPr>
          <w:rFonts w:hint="eastAsia"/>
        </w:rPr>
        <w:t>перебувають</w:t>
      </w:r>
      <w:r w:rsidRPr="000219F3">
        <w:rPr>
          <w:lang w:val="en-US"/>
        </w:rPr>
        <w:t></w:t>
      </w:r>
      <w:r w:rsidRPr="000219F3">
        <w:rPr>
          <w:rFonts w:hint="eastAsia"/>
        </w:rPr>
        <w:t>у</w:t>
      </w:r>
      <w:r w:rsidRPr="000219F3">
        <w:rPr>
          <w:lang w:val="en-US"/>
        </w:rPr>
        <w:t></w:t>
      </w:r>
      <w:r w:rsidRPr="000219F3">
        <w:rPr>
          <w:rFonts w:hint="eastAsia"/>
        </w:rPr>
        <w:t>взаємозв’язку</w:t>
      </w:r>
      <w:r w:rsidRPr="000219F3">
        <w:rPr>
          <w:lang w:val="en-US"/>
        </w:rPr>
        <w:t></w:t>
      </w:r>
      <w:r w:rsidRPr="000219F3">
        <w:rPr>
          <w:rFonts w:hint="eastAsia"/>
        </w:rPr>
        <w:t>з</w:t>
      </w:r>
      <w:r w:rsidRPr="000219F3">
        <w:rPr>
          <w:lang w:val="en-US"/>
        </w:rPr>
        <w:t></w:t>
      </w:r>
      <w:r w:rsidRPr="000219F3">
        <w:rPr>
          <w:rFonts w:hint="eastAsia"/>
        </w:rPr>
        <w:t>іншими</w:t>
      </w:r>
      <w:r w:rsidRPr="000219F3">
        <w:rPr>
          <w:lang w:val="en-US"/>
        </w:rPr>
        <w:t></w:t>
      </w:r>
    </w:p>
    <w:p w:rsidR="000219F3" w:rsidRPr="000219F3" w:rsidRDefault="000219F3" w:rsidP="000219F3">
      <w:r w:rsidRPr="000219F3">
        <w:rPr>
          <w:rFonts w:hint="eastAsia"/>
        </w:rPr>
        <w:t>неорганізаційними</w:t>
      </w:r>
      <w:r w:rsidRPr="000219F3">
        <w:rPr>
          <w:lang w:val="en-US"/>
        </w:rPr>
        <w:t></w:t>
      </w:r>
      <w:r w:rsidRPr="000219F3">
        <w:rPr>
          <w:rFonts w:hint="eastAsia"/>
        </w:rPr>
        <w:t>майновими</w:t>
      </w:r>
      <w:r w:rsidRPr="000219F3">
        <w:rPr>
          <w:lang w:val="en-US"/>
        </w:rPr>
        <w:t></w:t>
      </w:r>
      <w:r w:rsidRPr="000219F3">
        <w:rPr>
          <w:rFonts w:hint="eastAsia"/>
        </w:rPr>
        <w:t>й</w:t>
      </w:r>
      <w:r w:rsidRPr="000219F3">
        <w:rPr>
          <w:lang w:val="en-US"/>
        </w:rPr>
        <w:t></w:t>
      </w:r>
      <w:r w:rsidRPr="000219F3">
        <w:rPr>
          <w:rFonts w:hint="eastAsia"/>
        </w:rPr>
        <w:t>особистими</w:t>
      </w:r>
      <w:r w:rsidRPr="000219F3">
        <w:rPr>
          <w:lang w:val="en-US"/>
        </w:rPr>
        <w:t></w:t>
      </w:r>
      <w:r w:rsidRPr="000219F3">
        <w:rPr>
          <w:rFonts w:hint="eastAsia"/>
        </w:rPr>
        <w:t>немайновими</w:t>
      </w:r>
      <w:r w:rsidRPr="000219F3">
        <w:rPr>
          <w:lang w:val="en-US"/>
        </w:rPr>
        <w:t></w:t>
      </w:r>
      <w:r w:rsidRPr="000219F3">
        <w:rPr>
          <w:rFonts w:hint="eastAsia"/>
        </w:rPr>
        <w:t>цивільними</w:t>
      </w:r>
    </w:p>
    <w:p w:rsidR="000219F3" w:rsidRPr="000219F3" w:rsidRDefault="000219F3" w:rsidP="000219F3">
      <w:r w:rsidRPr="000219F3">
        <w:rPr>
          <w:rFonts w:hint="eastAsia"/>
        </w:rPr>
        <w:t>відносинами</w:t>
      </w:r>
      <w:r w:rsidRPr="000219F3">
        <w:rPr>
          <w:lang w:val="en-US"/>
        </w:rPr>
        <w:t></w:t>
      </w:r>
      <w:r w:rsidRPr="000219F3">
        <w:rPr>
          <w:lang w:val="en-US"/>
        </w:rPr>
        <w:t></w:t>
      </w:r>
      <w:r w:rsidRPr="000219F3">
        <w:rPr>
          <w:rFonts w:hint="eastAsia"/>
        </w:rPr>
        <w:t>що</w:t>
      </w:r>
      <w:r w:rsidRPr="000219F3">
        <w:rPr>
          <w:lang w:val="en-US"/>
        </w:rPr>
        <w:t></w:t>
      </w:r>
      <w:r w:rsidRPr="000219F3">
        <w:rPr>
          <w:rFonts w:hint="eastAsia"/>
        </w:rPr>
        <w:t>виявляється</w:t>
      </w:r>
      <w:r w:rsidRPr="000219F3">
        <w:rPr>
          <w:lang w:val="en-US"/>
        </w:rPr>
        <w:t></w:t>
      </w:r>
      <w:r w:rsidRPr="000219F3">
        <w:rPr>
          <w:rFonts w:hint="eastAsia"/>
        </w:rPr>
        <w:t>в</w:t>
      </w:r>
      <w:r w:rsidRPr="000219F3">
        <w:rPr>
          <w:lang w:val="en-US"/>
        </w:rPr>
        <w:t></w:t>
      </w:r>
      <w:r w:rsidRPr="000219F3">
        <w:rPr>
          <w:rFonts w:hint="eastAsia"/>
        </w:rPr>
        <w:t>їх</w:t>
      </w:r>
      <w:r w:rsidRPr="000219F3">
        <w:rPr>
          <w:lang w:val="en-US"/>
        </w:rPr>
        <w:t></w:t>
      </w:r>
      <w:r w:rsidRPr="000219F3">
        <w:rPr>
          <w:rFonts w:hint="eastAsia"/>
        </w:rPr>
        <w:t>можливості</w:t>
      </w:r>
      <w:r w:rsidRPr="000219F3">
        <w:rPr>
          <w:lang w:val="en-US"/>
        </w:rPr>
        <w:t></w:t>
      </w:r>
      <w:r w:rsidRPr="000219F3">
        <w:rPr>
          <w:rFonts w:hint="eastAsia"/>
        </w:rPr>
        <w:t>виступати</w:t>
      </w:r>
      <w:r w:rsidRPr="000219F3">
        <w:rPr>
          <w:lang w:val="en-US"/>
        </w:rPr>
        <w:t></w:t>
      </w:r>
      <w:r w:rsidRPr="000219F3">
        <w:rPr>
          <w:rFonts w:hint="eastAsia"/>
        </w:rPr>
        <w:t>або</w:t>
      </w:r>
    </w:p>
    <w:p w:rsidR="000219F3" w:rsidRPr="000219F3" w:rsidRDefault="000219F3" w:rsidP="000219F3">
      <w:r w:rsidRPr="000219F3">
        <w:rPr>
          <w:rFonts w:hint="eastAsia"/>
        </w:rPr>
        <w:t>передумовою</w:t>
      </w:r>
      <w:r w:rsidRPr="000219F3">
        <w:rPr>
          <w:lang w:val="en-US"/>
        </w:rPr>
        <w:t></w:t>
      </w:r>
      <w:r w:rsidRPr="000219F3">
        <w:rPr>
          <w:rFonts w:hint="eastAsia"/>
        </w:rPr>
        <w:t>інших</w:t>
      </w:r>
      <w:r w:rsidRPr="000219F3">
        <w:rPr>
          <w:lang w:val="en-US"/>
        </w:rPr>
        <w:t></w:t>
      </w:r>
      <w:r w:rsidRPr="000219F3">
        <w:rPr>
          <w:rFonts w:hint="eastAsia"/>
        </w:rPr>
        <w:t>цивільних</w:t>
      </w:r>
      <w:r w:rsidRPr="000219F3">
        <w:rPr>
          <w:lang w:val="en-US"/>
        </w:rPr>
        <w:t></w:t>
      </w:r>
      <w:r w:rsidRPr="000219F3">
        <w:rPr>
          <w:rFonts w:hint="eastAsia"/>
        </w:rPr>
        <w:t>правовідносин</w:t>
      </w:r>
      <w:r w:rsidRPr="000219F3">
        <w:rPr>
          <w:lang w:val="en-US"/>
        </w:rPr>
        <w:t></w:t>
      </w:r>
      <w:r w:rsidRPr="000219F3">
        <w:rPr>
          <w:lang w:val="en-US"/>
        </w:rPr>
        <w:t></w:t>
      </w:r>
      <w:r w:rsidRPr="000219F3">
        <w:rPr>
          <w:rFonts w:hint="eastAsia"/>
        </w:rPr>
        <w:t>або</w:t>
      </w:r>
      <w:r w:rsidRPr="000219F3">
        <w:rPr>
          <w:lang w:val="en-US"/>
        </w:rPr>
        <w:t></w:t>
      </w:r>
      <w:r w:rsidRPr="000219F3">
        <w:rPr>
          <w:rFonts w:hint="eastAsia"/>
        </w:rPr>
        <w:t>одним</w:t>
      </w:r>
      <w:r w:rsidRPr="000219F3">
        <w:rPr>
          <w:lang w:val="en-US"/>
        </w:rPr>
        <w:t></w:t>
      </w:r>
      <w:r w:rsidRPr="000219F3">
        <w:rPr>
          <w:rFonts w:hint="eastAsia"/>
        </w:rPr>
        <w:t>з</w:t>
      </w:r>
      <w:r w:rsidRPr="000219F3">
        <w:rPr>
          <w:lang w:val="en-US"/>
        </w:rPr>
        <w:t></w:t>
      </w:r>
      <w:r w:rsidRPr="000219F3">
        <w:rPr>
          <w:rFonts w:hint="eastAsia"/>
        </w:rPr>
        <w:t>елементів</w:t>
      </w:r>
    </w:p>
    <w:p w:rsidR="000219F3" w:rsidRPr="000219F3" w:rsidRDefault="000219F3" w:rsidP="000219F3">
      <w:r w:rsidRPr="000219F3">
        <w:rPr>
          <w:rFonts w:hint="eastAsia"/>
        </w:rPr>
        <w:t>існуючого</w:t>
      </w:r>
      <w:r w:rsidRPr="000219F3">
        <w:rPr>
          <w:lang w:val="en-US"/>
        </w:rPr>
        <w:t></w:t>
      </w:r>
      <w:r w:rsidRPr="000219F3">
        <w:rPr>
          <w:rFonts w:hint="eastAsia"/>
        </w:rPr>
        <w:t>цивільно</w:t>
      </w:r>
      <w:r w:rsidRPr="000219F3">
        <w:rPr>
          <w:lang w:val="en-US"/>
        </w:rPr>
        <w:t></w:t>
      </w:r>
      <w:r w:rsidRPr="000219F3">
        <w:rPr>
          <w:rFonts w:hint="eastAsia"/>
        </w:rPr>
        <w:t>правового</w:t>
      </w:r>
      <w:r w:rsidRPr="000219F3">
        <w:rPr>
          <w:lang w:val="en-US"/>
        </w:rPr>
        <w:t></w:t>
      </w:r>
      <w:r w:rsidRPr="000219F3">
        <w:rPr>
          <w:rFonts w:hint="eastAsia"/>
        </w:rPr>
        <w:t>відношення</w:t>
      </w:r>
      <w:r w:rsidRPr="000219F3">
        <w:rPr>
          <w:lang w:val="en-US"/>
        </w:rPr>
        <w:t></w:t>
      </w:r>
    </w:p>
    <w:p w:rsidR="000219F3" w:rsidRPr="000219F3" w:rsidRDefault="000219F3" w:rsidP="000219F3">
      <w:r w:rsidRPr="000219F3">
        <w:rPr>
          <w:lang w:val="en-US"/>
        </w:rPr>
        <w:t></w:t>
      </w:r>
      <w:r w:rsidRPr="000219F3">
        <w:rPr>
          <w:lang w:val="en-US"/>
        </w:rPr>
        <w:t></w:t>
      </w:r>
      <w:r w:rsidRPr="000219F3">
        <w:rPr>
          <w:lang w:val="en-US"/>
        </w:rPr>
        <w:t></w:t>
      </w:r>
      <w:r w:rsidRPr="000219F3">
        <w:rPr>
          <w:rFonts w:hint="eastAsia"/>
        </w:rPr>
        <w:t>Сформульовано</w:t>
      </w:r>
      <w:r w:rsidRPr="000219F3">
        <w:rPr>
          <w:lang w:val="en-US"/>
        </w:rPr>
        <w:t></w:t>
      </w:r>
      <w:r w:rsidRPr="000219F3">
        <w:rPr>
          <w:rFonts w:hint="eastAsia"/>
        </w:rPr>
        <w:t>висновок</w:t>
      </w:r>
      <w:r w:rsidRPr="000219F3">
        <w:rPr>
          <w:lang w:val="en-US"/>
        </w:rPr>
        <w:t></w:t>
      </w:r>
      <w:r w:rsidRPr="000219F3">
        <w:rPr>
          <w:lang w:val="en-US"/>
        </w:rPr>
        <w:t></w:t>
      </w:r>
      <w:r w:rsidRPr="000219F3">
        <w:rPr>
          <w:rFonts w:hint="eastAsia"/>
        </w:rPr>
        <w:t>що</w:t>
      </w:r>
      <w:r w:rsidRPr="000219F3">
        <w:rPr>
          <w:lang w:val="en-US"/>
        </w:rPr>
        <w:t></w:t>
      </w:r>
      <w:r w:rsidRPr="000219F3">
        <w:rPr>
          <w:rFonts w:hint="eastAsia"/>
        </w:rPr>
        <w:t>представництво</w:t>
      </w:r>
      <w:r w:rsidRPr="000219F3">
        <w:rPr>
          <w:lang w:val="en-US"/>
        </w:rPr>
        <w:t></w:t>
      </w:r>
      <w:r w:rsidRPr="000219F3">
        <w:rPr>
          <w:rFonts w:hint="eastAsia"/>
        </w:rPr>
        <w:t>в</w:t>
      </w:r>
      <w:r w:rsidRPr="000219F3">
        <w:rPr>
          <w:lang w:val="en-US"/>
        </w:rPr>
        <w:t></w:t>
      </w:r>
      <w:r w:rsidRPr="000219F3">
        <w:rPr>
          <w:rFonts w:hint="eastAsia"/>
        </w:rPr>
        <w:t>цивільному</w:t>
      </w:r>
    </w:p>
    <w:p w:rsidR="000219F3" w:rsidRPr="000219F3" w:rsidRDefault="000219F3" w:rsidP="000219F3">
      <w:r w:rsidRPr="000219F3">
        <w:rPr>
          <w:rFonts w:hint="eastAsia"/>
        </w:rPr>
        <w:t>праві</w:t>
      </w:r>
      <w:r w:rsidRPr="000219F3">
        <w:rPr>
          <w:lang w:val="en-US"/>
        </w:rPr>
        <w:t></w:t>
      </w:r>
      <w:r w:rsidRPr="000219F3">
        <w:rPr>
          <w:rFonts w:hint="eastAsia"/>
        </w:rPr>
        <w:t>–</w:t>
      </w:r>
      <w:r w:rsidRPr="000219F3">
        <w:rPr>
          <w:lang w:val="en-US"/>
        </w:rPr>
        <w:t></w:t>
      </w:r>
      <w:r w:rsidRPr="000219F3">
        <w:rPr>
          <w:rFonts w:hint="eastAsia"/>
        </w:rPr>
        <w:t>це</w:t>
      </w:r>
      <w:r w:rsidRPr="000219F3">
        <w:rPr>
          <w:lang w:val="en-US"/>
        </w:rPr>
        <w:t></w:t>
      </w:r>
      <w:r w:rsidRPr="000219F3">
        <w:rPr>
          <w:rFonts w:hint="eastAsia"/>
        </w:rPr>
        <w:t>організаційні</w:t>
      </w:r>
      <w:r w:rsidRPr="000219F3">
        <w:rPr>
          <w:lang w:val="en-US"/>
        </w:rPr>
        <w:t></w:t>
      </w:r>
      <w:r w:rsidRPr="000219F3">
        <w:rPr>
          <w:rFonts w:hint="eastAsia"/>
        </w:rPr>
        <w:t>немайнові</w:t>
      </w:r>
      <w:r w:rsidRPr="000219F3">
        <w:rPr>
          <w:lang w:val="en-US"/>
        </w:rPr>
        <w:t></w:t>
      </w:r>
      <w:r w:rsidRPr="000219F3">
        <w:rPr>
          <w:rFonts w:hint="eastAsia"/>
        </w:rPr>
        <w:t>відносини</w:t>
      </w:r>
      <w:r w:rsidRPr="000219F3">
        <w:rPr>
          <w:lang w:val="en-US"/>
        </w:rPr>
        <w:t></w:t>
      </w:r>
      <w:r w:rsidRPr="000219F3">
        <w:rPr>
          <w:lang w:val="en-US"/>
        </w:rPr>
        <w:t></w:t>
      </w:r>
      <w:r w:rsidRPr="000219F3">
        <w:rPr>
          <w:rFonts w:hint="eastAsia"/>
        </w:rPr>
        <w:t>в</w:t>
      </w:r>
      <w:r w:rsidRPr="000219F3">
        <w:rPr>
          <w:lang w:val="en-US"/>
        </w:rPr>
        <w:t></w:t>
      </w:r>
      <w:r w:rsidRPr="000219F3">
        <w:rPr>
          <w:rFonts w:hint="eastAsia"/>
        </w:rPr>
        <w:t>яких</w:t>
      </w:r>
      <w:r w:rsidRPr="000219F3">
        <w:rPr>
          <w:lang w:val="en-US"/>
        </w:rPr>
        <w:t></w:t>
      </w:r>
      <w:r w:rsidRPr="000219F3">
        <w:rPr>
          <w:rFonts w:hint="eastAsia"/>
        </w:rPr>
        <w:t>одна</w:t>
      </w:r>
      <w:r w:rsidRPr="000219F3">
        <w:rPr>
          <w:lang w:val="en-US"/>
        </w:rPr>
        <w:t></w:t>
      </w:r>
      <w:r w:rsidRPr="000219F3">
        <w:rPr>
          <w:rFonts w:hint="eastAsia"/>
        </w:rPr>
        <w:t>особа</w:t>
      </w:r>
    </w:p>
    <w:p w:rsidR="000219F3" w:rsidRPr="000219F3" w:rsidRDefault="000219F3" w:rsidP="000219F3">
      <w:r w:rsidRPr="000219F3">
        <w:rPr>
          <w:lang w:val="en-US"/>
        </w:rPr>
        <w:t></w:t>
      </w:r>
      <w:r w:rsidRPr="000219F3">
        <w:rPr>
          <w:rFonts w:hint="eastAsia"/>
        </w:rPr>
        <w:t>представник</w:t>
      </w:r>
      <w:r w:rsidRPr="000219F3">
        <w:rPr>
          <w:lang w:val="en-US"/>
        </w:rPr>
        <w:t></w:t>
      </w:r>
      <w:r w:rsidRPr="000219F3">
        <w:rPr>
          <w:lang w:val="en-US"/>
        </w:rPr>
        <w:t></w:t>
      </w:r>
      <w:r w:rsidRPr="000219F3">
        <w:rPr>
          <w:rFonts w:hint="eastAsia"/>
        </w:rPr>
        <w:t>має</w:t>
      </w:r>
      <w:r w:rsidRPr="000219F3">
        <w:rPr>
          <w:lang w:val="en-US"/>
        </w:rPr>
        <w:t></w:t>
      </w:r>
      <w:r w:rsidRPr="000219F3">
        <w:rPr>
          <w:rFonts w:hint="eastAsia"/>
        </w:rPr>
        <w:t>можливість</w:t>
      </w:r>
      <w:r w:rsidRPr="000219F3">
        <w:rPr>
          <w:lang w:val="en-US"/>
        </w:rPr>
        <w:t></w:t>
      </w:r>
      <w:r w:rsidRPr="000219F3">
        <w:rPr>
          <w:rFonts w:hint="eastAsia"/>
        </w:rPr>
        <w:t>вчиняти</w:t>
      </w:r>
      <w:r w:rsidRPr="000219F3">
        <w:rPr>
          <w:lang w:val="en-US"/>
        </w:rPr>
        <w:t></w:t>
      </w:r>
      <w:r w:rsidRPr="000219F3">
        <w:rPr>
          <w:rFonts w:hint="eastAsia"/>
        </w:rPr>
        <w:t>правочини</w:t>
      </w:r>
      <w:r w:rsidRPr="000219F3">
        <w:rPr>
          <w:lang w:val="en-US"/>
        </w:rPr>
        <w:t></w:t>
      </w:r>
      <w:r w:rsidRPr="000219F3">
        <w:rPr>
          <w:rFonts w:hint="eastAsia"/>
        </w:rPr>
        <w:t>й</w:t>
      </w:r>
      <w:r w:rsidRPr="000219F3">
        <w:rPr>
          <w:lang w:val="en-US"/>
        </w:rPr>
        <w:t></w:t>
      </w:r>
      <w:r w:rsidRPr="000219F3">
        <w:rPr>
          <w:rFonts w:hint="eastAsia"/>
        </w:rPr>
        <w:t>інші</w:t>
      </w:r>
      <w:r w:rsidRPr="000219F3">
        <w:rPr>
          <w:lang w:val="en-US"/>
        </w:rPr>
        <w:t></w:t>
      </w:r>
      <w:r w:rsidRPr="000219F3">
        <w:rPr>
          <w:rFonts w:hint="eastAsia"/>
        </w:rPr>
        <w:t>правомірні</w:t>
      </w:r>
    </w:p>
    <w:p w:rsidR="000219F3" w:rsidRPr="000219F3" w:rsidRDefault="000219F3" w:rsidP="000219F3">
      <w:r w:rsidRPr="000219F3">
        <w:rPr>
          <w:lang w:val="en-US"/>
        </w:rPr>
        <w:t></w:t>
      </w:r>
      <w:r w:rsidRPr="000219F3">
        <w:rPr>
          <w:lang w:val="en-US"/>
        </w:rPr>
        <w:t></w:t>
      </w:r>
      <w:r w:rsidRPr="000219F3">
        <w:rPr>
          <w:lang w:val="en-US"/>
        </w:rPr>
        <w:t></w:t>
      </w:r>
    </w:p>
    <w:p w:rsidR="000219F3" w:rsidRPr="000219F3" w:rsidRDefault="000219F3" w:rsidP="000219F3">
      <w:r w:rsidRPr="000219F3">
        <w:rPr>
          <w:rFonts w:hint="eastAsia"/>
        </w:rPr>
        <w:t>юридично</w:t>
      </w:r>
      <w:r w:rsidRPr="000219F3">
        <w:rPr>
          <w:lang w:val="en-US"/>
        </w:rPr>
        <w:t></w:t>
      </w:r>
      <w:r w:rsidRPr="000219F3">
        <w:rPr>
          <w:rFonts w:hint="eastAsia"/>
        </w:rPr>
        <w:t>значимі</w:t>
      </w:r>
      <w:r w:rsidRPr="000219F3">
        <w:rPr>
          <w:lang w:val="en-US"/>
        </w:rPr>
        <w:t></w:t>
      </w:r>
      <w:r w:rsidRPr="000219F3">
        <w:rPr>
          <w:rFonts w:hint="eastAsia"/>
        </w:rPr>
        <w:t>дії</w:t>
      </w:r>
      <w:r w:rsidRPr="000219F3">
        <w:rPr>
          <w:lang w:val="en-US"/>
        </w:rPr>
        <w:t></w:t>
      </w:r>
      <w:r w:rsidRPr="000219F3">
        <w:rPr>
          <w:rFonts w:hint="eastAsia"/>
        </w:rPr>
        <w:t>в</w:t>
      </w:r>
      <w:r w:rsidRPr="000219F3">
        <w:rPr>
          <w:lang w:val="en-US"/>
        </w:rPr>
        <w:t></w:t>
      </w:r>
      <w:r w:rsidRPr="000219F3">
        <w:rPr>
          <w:rFonts w:hint="eastAsia"/>
        </w:rPr>
        <w:t>межах</w:t>
      </w:r>
      <w:r w:rsidRPr="000219F3">
        <w:rPr>
          <w:lang w:val="en-US"/>
        </w:rPr>
        <w:t></w:t>
      </w:r>
      <w:r w:rsidRPr="000219F3">
        <w:rPr>
          <w:rFonts w:hint="eastAsia"/>
        </w:rPr>
        <w:t>наданих</w:t>
      </w:r>
      <w:r w:rsidRPr="000219F3">
        <w:rPr>
          <w:lang w:val="en-US"/>
        </w:rPr>
        <w:t></w:t>
      </w:r>
      <w:r w:rsidRPr="000219F3">
        <w:rPr>
          <w:rFonts w:hint="eastAsia"/>
        </w:rPr>
        <w:t>йому</w:t>
      </w:r>
      <w:r w:rsidRPr="000219F3">
        <w:rPr>
          <w:lang w:val="en-US"/>
        </w:rPr>
        <w:t></w:t>
      </w:r>
      <w:r w:rsidRPr="000219F3">
        <w:rPr>
          <w:rFonts w:hint="eastAsia"/>
        </w:rPr>
        <w:t>повноважень</w:t>
      </w:r>
      <w:r w:rsidRPr="000219F3">
        <w:rPr>
          <w:lang w:val="en-US"/>
        </w:rPr>
        <w:t></w:t>
      </w:r>
      <w:r w:rsidRPr="000219F3">
        <w:rPr>
          <w:rFonts w:hint="eastAsia"/>
        </w:rPr>
        <w:t>від</w:t>
      </w:r>
      <w:r w:rsidRPr="000219F3">
        <w:rPr>
          <w:lang w:val="en-US"/>
        </w:rPr>
        <w:t></w:t>
      </w:r>
      <w:r w:rsidRPr="000219F3">
        <w:rPr>
          <w:rFonts w:hint="eastAsia"/>
        </w:rPr>
        <w:t>імені</w:t>
      </w:r>
      <w:r w:rsidRPr="000219F3">
        <w:rPr>
          <w:lang w:val="en-US"/>
        </w:rPr>
        <w:t></w:t>
      </w:r>
      <w:r w:rsidRPr="000219F3">
        <w:rPr>
          <w:rFonts w:hint="eastAsia"/>
        </w:rPr>
        <w:t>та</w:t>
      </w:r>
      <w:r w:rsidRPr="000219F3">
        <w:rPr>
          <w:lang w:val="en-US"/>
        </w:rPr>
        <w:t></w:t>
      </w:r>
      <w:r w:rsidRPr="000219F3">
        <w:rPr>
          <w:rFonts w:hint="eastAsia"/>
        </w:rPr>
        <w:t>в</w:t>
      </w:r>
    </w:p>
    <w:p w:rsidR="000219F3" w:rsidRPr="000219F3" w:rsidRDefault="000219F3" w:rsidP="000219F3">
      <w:r w:rsidRPr="000219F3">
        <w:rPr>
          <w:rFonts w:hint="eastAsia"/>
        </w:rPr>
        <w:t>інтересах</w:t>
      </w:r>
      <w:r w:rsidRPr="000219F3">
        <w:rPr>
          <w:lang w:val="en-US"/>
        </w:rPr>
        <w:t></w:t>
      </w:r>
      <w:r w:rsidRPr="000219F3">
        <w:rPr>
          <w:rFonts w:hint="eastAsia"/>
        </w:rPr>
        <w:t>іншої</w:t>
      </w:r>
      <w:r w:rsidRPr="000219F3">
        <w:rPr>
          <w:lang w:val="en-US"/>
        </w:rPr>
        <w:t></w:t>
      </w:r>
      <w:r w:rsidRPr="000219F3">
        <w:rPr>
          <w:rFonts w:hint="eastAsia"/>
        </w:rPr>
        <w:t>особи</w:t>
      </w:r>
      <w:r w:rsidRPr="000219F3">
        <w:rPr>
          <w:lang w:val="en-US"/>
        </w:rPr>
        <w:t></w:t>
      </w:r>
      <w:r w:rsidRPr="000219F3">
        <w:rPr>
          <w:lang w:val="en-US"/>
        </w:rPr>
        <w:t></w:t>
      </w:r>
      <w:r w:rsidRPr="000219F3">
        <w:rPr>
          <w:rFonts w:hint="eastAsia"/>
        </w:rPr>
        <w:t>принципала</w:t>
      </w:r>
      <w:r w:rsidRPr="000219F3">
        <w:rPr>
          <w:lang w:val="en-US"/>
        </w:rPr>
        <w:t></w:t>
      </w:r>
      <w:r w:rsidRPr="000219F3">
        <w:rPr>
          <w:lang w:val="en-US"/>
        </w:rPr>
        <w:t></w:t>
      </w:r>
      <w:r w:rsidRPr="000219F3">
        <w:rPr>
          <w:rFonts w:hint="eastAsia"/>
        </w:rPr>
        <w:t>щодо</w:t>
      </w:r>
      <w:r w:rsidRPr="000219F3">
        <w:rPr>
          <w:lang w:val="en-US"/>
        </w:rPr>
        <w:t></w:t>
      </w:r>
      <w:r w:rsidRPr="000219F3">
        <w:rPr>
          <w:rFonts w:hint="eastAsia"/>
        </w:rPr>
        <w:t>третіх</w:t>
      </w:r>
      <w:r w:rsidRPr="000219F3">
        <w:rPr>
          <w:lang w:val="en-US"/>
        </w:rPr>
        <w:t></w:t>
      </w:r>
      <w:r w:rsidRPr="000219F3">
        <w:rPr>
          <w:rFonts w:hint="eastAsia"/>
        </w:rPr>
        <w:t>осіб</w:t>
      </w:r>
      <w:r w:rsidRPr="000219F3">
        <w:rPr>
          <w:lang w:val="en-US"/>
        </w:rPr>
        <w:t></w:t>
      </w:r>
      <w:r w:rsidRPr="000219F3">
        <w:rPr>
          <w:lang w:val="en-US"/>
        </w:rPr>
        <w:t></w:t>
      </w:r>
      <w:r w:rsidRPr="000219F3">
        <w:rPr>
          <w:rFonts w:hint="eastAsia"/>
        </w:rPr>
        <w:t>за</w:t>
      </w:r>
      <w:r w:rsidRPr="000219F3">
        <w:rPr>
          <w:lang w:val="en-US"/>
        </w:rPr>
        <w:t></w:t>
      </w:r>
      <w:r w:rsidRPr="000219F3">
        <w:rPr>
          <w:rFonts w:hint="eastAsia"/>
        </w:rPr>
        <w:t>умови</w:t>
      </w:r>
    </w:p>
    <w:p w:rsidR="000219F3" w:rsidRPr="000219F3" w:rsidRDefault="000219F3" w:rsidP="000219F3">
      <w:r w:rsidRPr="000219F3">
        <w:rPr>
          <w:rFonts w:hint="eastAsia"/>
        </w:rPr>
        <w:t>поінформованості</w:t>
      </w:r>
      <w:r w:rsidRPr="000219F3">
        <w:rPr>
          <w:lang w:val="en-US"/>
        </w:rPr>
        <w:t></w:t>
      </w:r>
      <w:r w:rsidRPr="000219F3">
        <w:rPr>
          <w:rFonts w:hint="eastAsia"/>
        </w:rPr>
        <w:t>останніх</w:t>
      </w:r>
      <w:r w:rsidRPr="000219F3">
        <w:rPr>
          <w:lang w:val="en-US"/>
        </w:rPr>
        <w:t></w:t>
      </w:r>
      <w:r w:rsidRPr="000219F3">
        <w:rPr>
          <w:rFonts w:hint="eastAsia"/>
        </w:rPr>
        <w:t>про</w:t>
      </w:r>
      <w:r w:rsidRPr="000219F3">
        <w:rPr>
          <w:lang w:val="en-US"/>
        </w:rPr>
        <w:t></w:t>
      </w:r>
      <w:r w:rsidRPr="000219F3">
        <w:rPr>
          <w:rFonts w:hint="eastAsia"/>
        </w:rPr>
        <w:t>це</w:t>
      </w:r>
      <w:r w:rsidRPr="000219F3">
        <w:rPr>
          <w:lang w:val="en-US"/>
        </w:rPr>
        <w:t></w:t>
      </w:r>
      <w:r w:rsidRPr="000219F3">
        <w:rPr>
          <w:lang w:val="en-US"/>
        </w:rPr>
        <w:t></w:t>
      </w:r>
      <w:r w:rsidRPr="000219F3">
        <w:rPr>
          <w:lang w:val="en-US"/>
        </w:rPr>
        <w:t></w:t>
      </w:r>
      <w:r w:rsidRPr="000219F3">
        <w:rPr>
          <w:rFonts w:hint="eastAsia"/>
        </w:rPr>
        <w:t>чим</w:t>
      </w:r>
      <w:r w:rsidRPr="000219F3">
        <w:rPr>
          <w:lang w:val="en-US"/>
        </w:rPr>
        <w:t></w:t>
      </w:r>
      <w:r w:rsidRPr="000219F3">
        <w:rPr>
          <w:rFonts w:hint="eastAsia"/>
        </w:rPr>
        <w:t>безпосередньо</w:t>
      </w:r>
      <w:r w:rsidRPr="000219F3">
        <w:rPr>
          <w:lang w:val="en-US"/>
        </w:rPr>
        <w:t></w:t>
      </w:r>
      <w:r w:rsidRPr="000219F3">
        <w:rPr>
          <w:rFonts w:hint="eastAsia"/>
        </w:rPr>
        <w:t>створює</w:t>
      </w:r>
      <w:r w:rsidRPr="000219F3">
        <w:rPr>
          <w:lang w:val="en-US"/>
        </w:rPr>
        <w:t></w:t>
      </w:r>
      <w:r w:rsidRPr="000219F3">
        <w:rPr>
          <w:lang w:val="en-US"/>
        </w:rPr>
        <w:t></w:t>
      </w:r>
      <w:r w:rsidRPr="000219F3">
        <w:rPr>
          <w:rFonts w:hint="eastAsia"/>
        </w:rPr>
        <w:t>змінює</w:t>
      </w:r>
    </w:p>
    <w:p w:rsidR="000219F3" w:rsidRPr="000219F3" w:rsidRDefault="000219F3" w:rsidP="000219F3">
      <w:r w:rsidRPr="000219F3">
        <w:rPr>
          <w:rFonts w:hint="eastAsia"/>
        </w:rPr>
        <w:t>або</w:t>
      </w:r>
      <w:r w:rsidRPr="000219F3">
        <w:rPr>
          <w:lang w:val="en-US"/>
        </w:rPr>
        <w:t></w:t>
      </w:r>
      <w:r w:rsidRPr="000219F3">
        <w:rPr>
          <w:rFonts w:hint="eastAsia"/>
        </w:rPr>
        <w:t>припиняє</w:t>
      </w:r>
      <w:r w:rsidRPr="000219F3">
        <w:rPr>
          <w:lang w:val="en-US"/>
        </w:rPr>
        <w:t></w:t>
      </w:r>
      <w:r w:rsidRPr="000219F3">
        <w:rPr>
          <w:rFonts w:hint="eastAsia"/>
        </w:rPr>
        <w:t>цивільні</w:t>
      </w:r>
      <w:r w:rsidRPr="000219F3">
        <w:rPr>
          <w:lang w:val="en-US"/>
        </w:rPr>
        <w:t></w:t>
      </w:r>
      <w:r w:rsidRPr="000219F3">
        <w:rPr>
          <w:rFonts w:hint="eastAsia"/>
        </w:rPr>
        <w:t>права</w:t>
      </w:r>
      <w:r w:rsidRPr="000219F3">
        <w:rPr>
          <w:lang w:val="en-US"/>
        </w:rPr>
        <w:t></w:t>
      </w:r>
      <w:r w:rsidRPr="000219F3">
        <w:rPr>
          <w:rFonts w:hint="eastAsia"/>
        </w:rPr>
        <w:t>та</w:t>
      </w:r>
      <w:r w:rsidRPr="000219F3">
        <w:rPr>
          <w:lang w:val="en-US"/>
        </w:rPr>
        <w:t></w:t>
      </w:r>
      <w:r w:rsidRPr="000219F3">
        <w:rPr>
          <w:rFonts w:hint="eastAsia"/>
        </w:rPr>
        <w:t>обов’язки</w:t>
      </w:r>
      <w:r w:rsidRPr="000219F3">
        <w:rPr>
          <w:lang w:val="en-US"/>
        </w:rPr>
        <w:t></w:t>
      </w:r>
      <w:r w:rsidRPr="000219F3">
        <w:rPr>
          <w:rFonts w:hint="eastAsia"/>
        </w:rPr>
        <w:t>і</w:t>
      </w:r>
      <w:r w:rsidRPr="000219F3">
        <w:rPr>
          <w:lang w:val="en-US"/>
        </w:rPr>
        <w:t></w:t>
      </w:r>
      <w:r w:rsidRPr="000219F3">
        <w:rPr>
          <w:rFonts w:hint="eastAsia"/>
        </w:rPr>
        <w:t>несе</w:t>
      </w:r>
      <w:r w:rsidRPr="000219F3">
        <w:rPr>
          <w:lang w:val="en-US"/>
        </w:rPr>
        <w:t></w:t>
      </w:r>
      <w:r w:rsidRPr="000219F3">
        <w:rPr>
          <w:rFonts w:hint="eastAsia"/>
        </w:rPr>
        <w:t>відповідальність</w:t>
      </w:r>
      <w:r w:rsidRPr="000219F3">
        <w:rPr>
          <w:lang w:val="en-US"/>
        </w:rPr>
        <w:t></w:t>
      </w:r>
      <w:r w:rsidRPr="000219F3">
        <w:rPr>
          <w:rFonts w:hint="eastAsia"/>
        </w:rPr>
        <w:t>перед</w:t>
      </w:r>
    </w:p>
    <w:p w:rsidR="000219F3" w:rsidRPr="000219F3" w:rsidRDefault="000219F3" w:rsidP="000219F3">
      <w:r w:rsidRPr="000219F3">
        <w:rPr>
          <w:rFonts w:hint="eastAsia"/>
        </w:rPr>
        <w:t>особою</w:t>
      </w:r>
      <w:r w:rsidRPr="000219F3">
        <w:rPr>
          <w:lang w:val="en-US"/>
        </w:rPr>
        <w:t></w:t>
      </w:r>
      <w:r w:rsidRPr="000219F3">
        <w:rPr>
          <w:lang w:val="en-US"/>
        </w:rPr>
        <w:t></w:t>
      </w:r>
      <w:r w:rsidRPr="000219F3">
        <w:rPr>
          <w:rFonts w:hint="eastAsia"/>
        </w:rPr>
        <w:t>яку</w:t>
      </w:r>
      <w:r w:rsidRPr="000219F3">
        <w:rPr>
          <w:lang w:val="en-US"/>
        </w:rPr>
        <w:t></w:t>
      </w:r>
      <w:r w:rsidRPr="000219F3">
        <w:rPr>
          <w:rFonts w:hint="eastAsia"/>
        </w:rPr>
        <w:t>представляє</w:t>
      </w:r>
      <w:r w:rsidRPr="000219F3">
        <w:rPr>
          <w:lang w:val="en-US"/>
        </w:rPr>
        <w:t></w:t>
      </w:r>
    </w:p>
    <w:p w:rsidR="000219F3" w:rsidRPr="000219F3" w:rsidRDefault="000219F3" w:rsidP="000219F3">
      <w:r w:rsidRPr="000219F3">
        <w:rPr>
          <w:lang w:val="en-US"/>
        </w:rPr>
        <w:t></w:t>
      </w:r>
      <w:r w:rsidRPr="000219F3">
        <w:rPr>
          <w:lang w:val="en-US"/>
        </w:rPr>
        <w:t></w:t>
      </w:r>
      <w:r w:rsidRPr="000219F3">
        <w:rPr>
          <w:lang w:val="en-US"/>
        </w:rPr>
        <w:t></w:t>
      </w:r>
      <w:r w:rsidRPr="000219F3">
        <w:rPr>
          <w:rFonts w:hint="eastAsia"/>
        </w:rPr>
        <w:t>Досліджено</w:t>
      </w:r>
      <w:r w:rsidRPr="000219F3">
        <w:rPr>
          <w:lang w:val="en-US"/>
        </w:rPr>
        <w:t></w:t>
      </w:r>
      <w:r w:rsidRPr="000219F3">
        <w:rPr>
          <w:rFonts w:hint="eastAsia"/>
        </w:rPr>
        <w:t>нормативні</w:t>
      </w:r>
      <w:r w:rsidRPr="000219F3">
        <w:rPr>
          <w:lang w:val="en-US"/>
        </w:rPr>
        <w:t></w:t>
      </w:r>
      <w:r w:rsidRPr="000219F3">
        <w:rPr>
          <w:rFonts w:hint="eastAsia"/>
        </w:rPr>
        <w:t>підстави</w:t>
      </w:r>
      <w:r w:rsidRPr="000219F3">
        <w:rPr>
          <w:lang w:val="en-US"/>
        </w:rPr>
        <w:t></w:t>
      </w:r>
      <w:r w:rsidRPr="000219F3">
        <w:rPr>
          <w:rFonts w:hint="eastAsia"/>
        </w:rPr>
        <w:t>реалізації</w:t>
      </w:r>
      <w:r w:rsidRPr="000219F3">
        <w:rPr>
          <w:lang w:val="en-US"/>
        </w:rPr>
        <w:t></w:t>
      </w:r>
      <w:r w:rsidRPr="000219F3">
        <w:rPr>
          <w:rFonts w:hint="eastAsia"/>
        </w:rPr>
        <w:t>норм</w:t>
      </w:r>
      <w:r w:rsidRPr="000219F3">
        <w:rPr>
          <w:lang w:val="en-US"/>
        </w:rPr>
        <w:t></w:t>
      </w:r>
      <w:r w:rsidRPr="000219F3">
        <w:rPr>
          <w:rFonts w:hint="eastAsia"/>
        </w:rPr>
        <w:t>про</w:t>
      </w:r>
    </w:p>
    <w:p w:rsidR="000219F3" w:rsidRPr="000219F3" w:rsidRDefault="000219F3" w:rsidP="000219F3">
      <w:r w:rsidRPr="000219F3">
        <w:rPr>
          <w:rFonts w:hint="eastAsia"/>
        </w:rPr>
        <w:t>представництво</w:t>
      </w:r>
      <w:r w:rsidRPr="000219F3">
        <w:rPr>
          <w:lang w:val="en-US"/>
        </w:rPr>
        <w:t></w:t>
      </w:r>
      <w:r w:rsidRPr="000219F3">
        <w:rPr>
          <w:rFonts w:hint="eastAsia"/>
        </w:rPr>
        <w:t>в</w:t>
      </w:r>
      <w:r w:rsidRPr="000219F3">
        <w:rPr>
          <w:lang w:val="en-US"/>
        </w:rPr>
        <w:t></w:t>
      </w:r>
      <w:r w:rsidRPr="000219F3">
        <w:rPr>
          <w:rFonts w:hint="eastAsia"/>
        </w:rPr>
        <w:t>цивільному</w:t>
      </w:r>
      <w:r w:rsidRPr="000219F3">
        <w:rPr>
          <w:lang w:val="en-US"/>
        </w:rPr>
        <w:t></w:t>
      </w:r>
      <w:r w:rsidRPr="000219F3">
        <w:rPr>
          <w:rFonts w:hint="eastAsia"/>
        </w:rPr>
        <w:t>праві</w:t>
      </w:r>
      <w:r w:rsidRPr="000219F3">
        <w:rPr>
          <w:lang w:val="en-US"/>
        </w:rPr>
        <w:t></w:t>
      </w:r>
      <w:r w:rsidRPr="000219F3">
        <w:rPr>
          <w:rFonts w:hint="eastAsia"/>
        </w:rPr>
        <w:t>України</w:t>
      </w:r>
      <w:r w:rsidRPr="000219F3">
        <w:rPr>
          <w:lang w:val="en-US"/>
        </w:rPr>
        <w:t></w:t>
      </w:r>
      <w:r w:rsidRPr="000219F3">
        <w:rPr>
          <w:lang w:val="en-US"/>
        </w:rPr>
        <w:t></w:t>
      </w:r>
      <w:r w:rsidRPr="000219F3">
        <w:rPr>
          <w:rFonts w:hint="eastAsia"/>
        </w:rPr>
        <w:t>зокрема</w:t>
      </w:r>
      <w:r w:rsidRPr="000219F3">
        <w:rPr>
          <w:lang w:val="en-US"/>
        </w:rPr>
        <w:t></w:t>
      </w:r>
      <w:r w:rsidRPr="000219F3">
        <w:rPr>
          <w:rFonts w:hint="eastAsia"/>
        </w:rPr>
        <w:t>порядок</w:t>
      </w:r>
    </w:p>
    <w:p w:rsidR="000219F3" w:rsidRPr="000219F3" w:rsidRDefault="000219F3" w:rsidP="000219F3">
      <w:r w:rsidRPr="000219F3">
        <w:rPr>
          <w:rFonts w:hint="eastAsia"/>
        </w:rPr>
        <w:t>субсидіарного</w:t>
      </w:r>
      <w:r w:rsidRPr="000219F3">
        <w:rPr>
          <w:lang w:val="en-US"/>
        </w:rPr>
        <w:t></w:t>
      </w:r>
      <w:r w:rsidRPr="000219F3">
        <w:rPr>
          <w:rFonts w:hint="eastAsia"/>
        </w:rPr>
        <w:t>застосування</w:t>
      </w:r>
      <w:r w:rsidRPr="000219F3">
        <w:rPr>
          <w:lang w:val="en-US"/>
        </w:rPr>
        <w:t></w:t>
      </w:r>
      <w:r w:rsidRPr="000219F3">
        <w:rPr>
          <w:rFonts w:hint="eastAsia"/>
        </w:rPr>
        <w:t>положень</w:t>
      </w:r>
      <w:r w:rsidRPr="000219F3">
        <w:rPr>
          <w:lang w:val="en-US"/>
        </w:rPr>
        <w:t></w:t>
      </w:r>
      <w:r w:rsidRPr="000219F3">
        <w:rPr>
          <w:rFonts w:hint="eastAsia"/>
        </w:rPr>
        <w:t>ЦК</w:t>
      </w:r>
      <w:r w:rsidRPr="000219F3">
        <w:rPr>
          <w:lang w:val="en-US"/>
        </w:rPr>
        <w:t></w:t>
      </w:r>
      <w:r w:rsidRPr="000219F3">
        <w:rPr>
          <w:rFonts w:hint="eastAsia"/>
        </w:rPr>
        <w:t>України</w:t>
      </w:r>
      <w:r w:rsidRPr="000219F3">
        <w:rPr>
          <w:lang w:val="en-US"/>
        </w:rPr>
        <w:t></w:t>
      </w:r>
      <w:r w:rsidRPr="000219F3">
        <w:rPr>
          <w:rFonts w:hint="eastAsia"/>
        </w:rPr>
        <w:t>до</w:t>
      </w:r>
      <w:r w:rsidRPr="000219F3">
        <w:rPr>
          <w:lang w:val="en-US"/>
        </w:rPr>
        <w:t></w:t>
      </w:r>
      <w:r w:rsidRPr="000219F3">
        <w:rPr>
          <w:rFonts w:hint="eastAsia"/>
        </w:rPr>
        <w:t>регулювання</w:t>
      </w:r>
    </w:p>
    <w:p w:rsidR="000219F3" w:rsidRPr="000219F3" w:rsidRDefault="000219F3" w:rsidP="000219F3">
      <w:r w:rsidRPr="000219F3">
        <w:rPr>
          <w:rFonts w:hint="eastAsia"/>
        </w:rPr>
        <w:t>відносин</w:t>
      </w:r>
      <w:r w:rsidRPr="000219F3">
        <w:rPr>
          <w:lang w:val="en-US"/>
        </w:rPr>
        <w:t></w:t>
      </w:r>
      <w:r w:rsidRPr="000219F3">
        <w:rPr>
          <w:rFonts w:hint="eastAsia"/>
        </w:rPr>
        <w:t>у</w:t>
      </w:r>
      <w:r w:rsidRPr="000219F3">
        <w:rPr>
          <w:lang w:val="en-US"/>
        </w:rPr>
        <w:t></w:t>
      </w:r>
      <w:r w:rsidRPr="000219F3">
        <w:rPr>
          <w:rFonts w:hint="eastAsia"/>
        </w:rPr>
        <w:t>межах</w:t>
      </w:r>
      <w:r w:rsidRPr="000219F3">
        <w:rPr>
          <w:lang w:val="en-US"/>
        </w:rPr>
        <w:t></w:t>
      </w:r>
      <w:r w:rsidRPr="000219F3">
        <w:rPr>
          <w:rFonts w:hint="eastAsia"/>
        </w:rPr>
        <w:t>цивільного</w:t>
      </w:r>
      <w:r w:rsidRPr="000219F3">
        <w:rPr>
          <w:lang w:val="en-US"/>
        </w:rPr>
        <w:t></w:t>
      </w:r>
      <w:r w:rsidRPr="000219F3">
        <w:rPr>
          <w:rFonts w:hint="eastAsia"/>
        </w:rPr>
        <w:t>процесу</w:t>
      </w:r>
      <w:r w:rsidRPr="000219F3">
        <w:rPr>
          <w:lang w:val="en-US"/>
        </w:rPr>
        <w:t></w:t>
      </w:r>
      <w:r w:rsidRPr="000219F3">
        <w:rPr>
          <w:rFonts w:hint="eastAsia"/>
        </w:rPr>
        <w:t>й</w:t>
      </w:r>
      <w:r w:rsidRPr="000219F3">
        <w:rPr>
          <w:lang w:val="en-US"/>
        </w:rPr>
        <w:t></w:t>
      </w:r>
      <w:r w:rsidRPr="000219F3">
        <w:rPr>
          <w:rFonts w:hint="eastAsia"/>
        </w:rPr>
        <w:t>адміністративного</w:t>
      </w:r>
      <w:r w:rsidRPr="000219F3">
        <w:rPr>
          <w:lang w:val="en-US"/>
        </w:rPr>
        <w:t></w:t>
      </w:r>
      <w:r w:rsidRPr="000219F3">
        <w:rPr>
          <w:rFonts w:hint="eastAsia"/>
        </w:rPr>
        <w:t>судочинства</w:t>
      </w:r>
      <w:r w:rsidRPr="000219F3">
        <w:rPr>
          <w:lang w:val="en-US"/>
        </w:rPr>
        <w:t></w:t>
      </w:r>
    </w:p>
    <w:p w:rsidR="000219F3" w:rsidRPr="000219F3" w:rsidRDefault="000219F3" w:rsidP="000219F3">
      <w:pPr>
        <w:rPr>
          <w:lang w:val="en-US"/>
        </w:rPr>
      </w:pPr>
      <w:r w:rsidRPr="000219F3">
        <w:rPr>
          <w:rFonts w:hint="eastAsia"/>
          <w:lang w:val="en-US"/>
        </w:rPr>
        <w:t>Виявлено</w:t>
      </w:r>
      <w:r w:rsidRPr="000219F3">
        <w:rPr>
          <w:lang w:val="en-US"/>
        </w:rPr>
        <w:t></w:t>
      </w:r>
      <w:r w:rsidRPr="000219F3">
        <w:rPr>
          <w:lang w:val="en-US"/>
        </w:rPr>
        <w:t></w:t>
      </w:r>
      <w:r w:rsidRPr="000219F3">
        <w:rPr>
          <w:rFonts w:hint="eastAsia"/>
          <w:lang w:val="en-US"/>
        </w:rPr>
        <w:t>що</w:t>
      </w:r>
      <w:r w:rsidRPr="000219F3">
        <w:rPr>
          <w:lang w:val="en-US"/>
        </w:rPr>
        <w:t></w:t>
      </w:r>
      <w:r w:rsidRPr="000219F3">
        <w:rPr>
          <w:rFonts w:hint="eastAsia"/>
          <w:lang w:val="en-US"/>
        </w:rPr>
        <w:t>на</w:t>
      </w:r>
      <w:r w:rsidRPr="000219F3">
        <w:rPr>
          <w:lang w:val="en-US"/>
        </w:rPr>
        <w:t></w:t>
      </w:r>
      <w:r w:rsidRPr="000219F3">
        <w:rPr>
          <w:rFonts w:hint="eastAsia"/>
          <w:lang w:val="en-US"/>
        </w:rPr>
        <w:t>практиці</w:t>
      </w:r>
      <w:r w:rsidRPr="000219F3">
        <w:rPr>
          <w:lang w:val="en-US"/>
        </w:rPr>
        <w:t></w:t>
      </w:r>
      <w:r w:rsidRPr="000219F3">
        <w:rPr>
          <w:rFonts w:hint="eastAsia"/>
          <w:lang w:val="en-US"/>
        </w:rPr>
        <w:t>під</w:t>
      </w:r>
      <w:r w:rsidRPr="000219F3">
        <w:rPr>
          <w:lang w:val="en-US"/>
        </w:rPr>
        <w:t></w:t>
      </w:r>
      <w:r w:rsidRPr="000219F3">
        <w:rPr>
          <w:rFonts w:hint="eastAsia"/>
          <w:lang w:val="en-US"/>
        </w:rPr>
        <w:t>час</w:t>
      </w:r>
      <w:r w:rsidRPr="000219F3">
        <w:rPr>
          <w:lang w:val="en-US"/>
        </w:rPr>
        <w:t></w:t>
      </w:r>
      <w:r w:rsidRPr="000219F3">
        <w:rPr>
          <w:rFonts w:hint="eastAsia"/>
          <w:lang w:val="en-US"/>
        </w:rPr>
        <w:t>провадження</w:t>
      </w:r>
      <w:r w:rsidRPr="000219F3">
        <w:rPr>
          <w:lang w:val="en-US"/>
        </w:rPr>
        <w:t></w:t>
      </w:r>
      <w:r w:rsidRPr="000219F3">
        <w:rPr>
          <w:rFonts w:hint="eastAsia"/>
          <w:lang w:val="en-US"/>
        </w:rPr>
        <w:t>в</w:t>
      </w:r>
      <w:r w:rsidRPr="000219F3">
        <w:rPr>
          <w:lang w:val="en-US"/>
        </w:rPr>
        <w:t></w:t>
      </w:r>
      <w:r w:rsidRPr="000219F3">
        <w:rPr>
          <w:rFonts w:hint="eastAsia"/>
          <w:lang w:val="en-US"/>
        </w:rPr>
        <w:t>цивільних</w:t>
      </w:r>
      <w:r w:rsidRPr="000219F3">
        <w:rPr>
          <w:lang w:val="en-US"/>
        </w:rPr>
        <w:t></w:t>
      </w:r>
      <w:r w:rsidRPr="000219F3">
        <w:rPr>
          <w:rFonts w:hint="eastAsia"/>
          <w:lang w:val="en-US"/>
        </w:rPr>
        <w:t>або</w:t>
      </w:r>
    </w:p>
    <w:p w:rsidR="000219F3" w:rsidRPr="000219F3" w:rsidRDefault="000219F3" w:rsidP="000219F3">
      <w:pPr>
        <w:rPr>
          <w:lang w:val="en-US"/>
        </w:rPr>
      </w:pPr>
      <w:r w:rsidRPr="000219F3">
        <w:rPr>
          <w:rFonts w:hint="eastAsia"/>
          <w:lang w:val="en-US"/>
        </w:rPr>
        <w:t>адміністративних</w:t>
      </w:r>
      <w:r w:rsidRPr="000219F3">
        <w:rPr>
          <w:lang w:val="en-US"/>
        </w:rPr>
        <w:t></w:t>
      </w:r>
      <w:r w:rsidRPr="000219F3">
        <w:rPr>
          <w:rFonts w:hint="eastAsia"/>
          <w:lang w:val="en-US"/>
        </w:rPr>
        <w:t>справах</w:t>
      </w:r>
      <w:r w:rsidRPr="000219F3">
        <w:rPr>
          <w:lang w:val="en-US"/>
        </w:rPr>
        <w:t></w:t>
      </w:r>
      <w:r w:rsidRPr="000219F3">
        <w:rPr>
          <w:rFonts w:hint="eastAsia"/>
          <w:lang w:val="en-US"/>
        </w:rPr>
        <w:t>судді</w:t>
      </w:r>
      <w:r w:rsidRPr="000219F3">
        <w:rPr>
          <w:lang w:val="en-US"/>
        </w:rPr>
        <w:t></w:t>
      </w:r>
      <w:r w:rsidRPr="000219F3">
        <w:rPr>
          <w:rFonts w:hint="eastAsia"/>
          <w:lang w:val="en-US"/>
        </w:rPr>
        <w:t>часто</w:t>
      </w:r>
      <w:r w:rsidRPr="000219F3">
        <w:rPr>
          <w:lang w:val="en-US"/>
        </w:rPr>
        <w:t></w:t>
      </w:r>
      <w:r w:rsidRPr="000219F3">
        <w:rPr>
          <w:rFonts w:hint="eastAsia"/>
          <w:lang w:val="en-US"/>
        </w:rPr>
        <w:t>вдаються</w:t>
      </w:r>
      <w:r w:rsidRPr="000219F3">
        <w:rPr>
          <w:lang w:val="en-US"/>
        </w:rPr>
        <w:t></w:t>
      </w:r>
      <w:r w:rsidRPr="000219F3">
        <w:rPr>
          <w:rFonts w:hint="eastAsia"/>
          <w:lang w:val="en-US"/>
        </w:rPr>
        <w:t>до</w:t>
      </w:r>
      <w:r w:rsidRPr="000219F3">
        <w:rPr>
          <w:lang w:val="en-US"/>
        </w:rPr>
        <w:t></w:t>
      </w:r>
      <w:r w:rsidRPr="000219F3">
        <w:rPr>
          <w:rFonts w:hint="eastAsia"/>
          <w:lang w:val="en-US"/>
        </w:rPr>
        <w:t>субсидіарного</w:t>
      </w:r>
    </w:p>
    <w:p w:rsidR="000219F3" w:rsidRPr="000219F3" w:rsidRDefault="000219F3" w:rsidP="000219F3">
      <w:pPr>
        <w:rPr>
          <w:lang w:val="en-US"/>
        </w:rPr>
      </w:pPr>
      <w:r w:rsidRPr="000219F3">
        <w:rPr>
          <w:rFonts w:hint="eastAsia"/>
          <w:lang w:val="en-US"/>
        </w:rPr>
        <w:t>застосування</w:t>
      </w:r>
      <w:r w:rsidRPr="000219F3">
        <w:rPr>
          <w:lang w:val="en-US"/>
        </w:rPr>
        <w:t></w:t>
      </w:r>
      <w:r w:rsidRPr="000219F3">
        <w:rPr>
          <w:rFonts w:hint="eastAsia"/>
          <w:lang w:val="en-US"/>
        </w:rPr>
        <w:t>положень</w:t>
      </w:r>
      <w:r w:rsidRPr="000219F3">
        <w:rPr>
          <w:lang w:val="en-US"/>
        </w:rPr>
        <w:t></w:t>
      </w:r>
      <w:r w:rsidRPr="000219F3">
        <w:rPr>
          <w:rFonts w:hint="eastAsia"/>
          <w:lang w:val="en-US"/>
        </w:rPr>
        <w:t>ст</w:t>
      </w:r>
      <w:r w:rsidRPr="000219F3">
        <w:rPr>
          <w:lang w:val="en-US"/>
        </w:rPr>
        <w:t></w:t>
      </w:r>
      <w:r w:rsidRPr="000219F3">
        <w:rPr>
          <w:lang w:val="en-US"/>
        </w:rPr>
        <w:t></w:t>
      </w:r>
      <w:r w:rsidRPr="000219F3">
        <w:rPr>
          <w:rFonts w:hint="eastAsia"/>
          <w:lang w:val="en-US"/>
        </w:rPr>
        <w:t>ст</w:t>
      </w:r>
      <w:r w:rsidRPr="000219F3">
        <w:rPr>
          <w:lang w:val="en-US"/>
        </w:rPr>
        <w:t></w:t>
      </w:r>
      <w:r w:rsidRPr="000219F3">
        <w:rPr>
          <w:lang w:val="en-US"/>
        </w:rPr>
        <w:t></w:t>
      </w:r>
      <w:r w:rsidRPr="000219F3">
        <w:rPr>
          <w:lang w:val="en-US"/>
        </w:rPr>
        <w:t></w:t>
      </w:r>
      <w:r w:rsidRPr="000219F3">
        <w:rPr>
          <w:lang w:val="en-US"/>
        </w:rPr>
        <w:t></w:t>
      </w:r>
      <w:r w:rsidRPr="000219F3">
        <w:rPr>
          <w:lang w:val="en-US"/>
        </w:rPr>
        <w:t></w:t>
      </w:r>
      <w:r w:rsidRPr="000219F3">
        <w:rPr>
          <w:rFonts w:hint="eastAsia"/>
          <w:lang w:val="en-US"/>
        </w:rPr>
        <w:t>–</w:t>
      </w:r>
      <w:r w:rsidRPr="000219F3">
        <w:rPr>
          <w:lang w:val="en-US"/>
        </w:rPr>
        <w:t></w:t>
      </w:r>
      <w:r w:rsidRPr="000219F3">
        <w:rPr>
          <w:lang w:val="en-US"/>
        </w:rPr>
        <w:t></w:t>
      </w:r>
      <w:r w:rsidRPr="000219F3">
        <w:rPr>
          <w:lang w:val="en-US"/>
        </w:rPr>
        <w:t></w:t>
      </w:r>
      <w:r w:rsidRPr="000219F3">
        <w:rPr>
          <w:lang w:val="en-US"/>
        </w:rPr>
        <w:t></w:t>
      </w:r>
      <w:r w:rsidRPr="000219F3">
        <w:rPr>
          <w:rFonts w:hint="eastAsia"/>
          <w:lang w:val="en-US"/>
        </w:rPr>
        <w:t>ЦК</w:t>
      </w:r>
      <w:r w:rsidRPr="000219F3">
        <w:rPr>
          <w:lang w:val="en-US"/>
        </w:rPr>
        <w:t></w:t>
      </w:r>
      <w:r w:rsidRPr="000219F3">
        <w:rPr>
          <w:rFonts w:hint="eastAsia"/>
          <w:lang w:val="en-US"/>
        </w:rPr>
        <w:t>України</w:t>
      </w:r>
      <w:r w:rsidRPr="000219F3">
        <w:rPr>
          <w:lang w:val="en-US"/>
        </w:rPr>
        <w:t></w:t>
      </w:r>
      <w:r w:rsidRPr="000219F3">
        <w:rPr>
          <w:rFonts w:hint="eastAsia"/>
          <w:lang w:val="en-US"/>
        </w:rPr>
        <w:t>в</w:t>
      </w:r>
      <w:r w:rsidRPr="000219F3">
        <w:rPr>
          <w:lang w:val="en-US"/>
        </w:rPr>
        <w:t></w:t>
      </w:r>
      <w:r w:rsidRPr="000219F3">
        <w:rPr>
          <w:rFonts w:hint="eastAsia"/>
          <w:lang w:val="en-US"/>
        </w:rPr>
        <w:t>частині</w:t>
      </w:r>
      <w:r w:rsidRPr="000219F3">
        <w:rPr>
          <w:lang w:val="en-US"/>
        </w:rPr>
        <w:t></w:t>
      </w:r>
      <w:r w:rsidRPr="000219F3">
        <w:rPr>
          <w:rFonts w:hint="eastAsia"/>
          <w:lang w:val="en-US"/>
        </w:rPr>
        <w:t>припинення</w:t>
      </w:r>
    </w:p>
    <w:p w:rsidR="000219F3" w:rsidRPr="000219F3" w:rsidRDefault="000219F3" w:rsidP="000219F3">
      <w:pPr>
        <w:rPr>
          <w:lang w:val="en-US"/>
        </w:rPr>
      </w:pPr>
      <w:r w:rsidRPr="000219F3">
        <w:rPr>
          <w:rFonts w:hint="eastAsia"/>
          <w:lang w:val="en-US"/>
        </w:rPr>
        <w:t>повноважень</w:t>
      </w:r>
      <w:r w:rsidRPr="000219F3">
        <w:rPr>
          <w:lang w:val="en-US"/>
        </w:rPr>
        <w:t></w:t>
      </w:r>
      <w:r w:rsidRPr="000219F3">
        <w:rPr>
          <w:rFonts w:hint="eastAsia"/>
          <w:lang w:val="en-US"/>
        </w:rPr>
        <w:t>представника</w:t>
      </w:r>
      <w:r w:rsidRPr="000219F3">
        <w:rPr>
          <w:lang w:val="en-US"/>
        </w:rPr>
        <w:t></w:t>
      </w:r>
      <w:r w:rsidRPr="000219F3">
        <w:rPr>
          <w:lang w:val="en-US"/>
        </w:rPr>
        <w:t></w:t>
      </w:r>
      <w:r w:rsidRPr="000219F3">
        <w:rPr>
          <w:rFonts w:hint="eastAsia"/>
          <w:lang w:val="en-US"/>
        </w:rPr>
        <w:t>Обґрунтовано</w:t>
      </w:r>
      <w:r w:rsidRPr="000219F3">
        <w:rPr>
          <w:lang w:val="en-US"/>
        </w:rPr>
        <w:t></w:t>
      </w:r>
      <w:r w:rsidRPr="000219F3">
        <w:rPr>
          <w:lang w:val="en-US"/>
        </w:rPr>
        <w:t></w:t>
      </w:r>
      <w:r w:rsidRPr="000219F3">
        <w:rPr>
          <w:rFonts w:hint="eastAsia"/>
          <w:lang w:val="en-US"/>
        </w:rPr>
        <w:t>що</w:t>
      </w:r>
      <w:r w:rsidRPr="000219F3">
        <w:rPr>
          <w:lang w:val="en-US"/>
        </w:rPr>
        <w:t></w:t>
      </w:r>
      <w:r w:rsidRPr="000219F3">
        <w:rPr>
          <w:rFonts w:hint="eastAsia"/>
          <w:lang w:val="en-US"/>
        </w:rPr>
        <w:t>це</w:t>
      </w:r>
      <w:r w:rsidRPr="000219F3">
        <w:rPr>
          <w:lang w:val="en-US"/>
        </w:rPr>
        <w:t></w:t>
      </w:r>
      <w:r w:rsidRPr="000219F3">
        <w:rPr>
          <w:rFonts w:hint="eastAsia"/>
          <w:lang w:val="en-US"/>
        </w:rPr>
        <w:t>є</w:t>
      </w:r>
      <w:r w:rsidRPr="000219F3">
        <w:rPr>
          <w:lang w:val="en-US"/>
        </w:rPr>
        <w:t></w:t>
      </w:r>
      <w:r w:rsidRPr="000219F3">
        <w:rPr>
          <w:rFonts w:hint="eastAsia"/>
          <w:lang w:val="en-US"/>
        </w:rPr>
        <w:t>порушенням</w:t>
      </w:r>
    </w:p>
    <w:p w:rsidR="000219F3" w:rsidRPr="000219F3" w:rsidRDefault="000219F3" w:rsidP="000219F3">
      <w:pPr>
        <w:rPr>
          <w:lang w:val="en-US"/>
        </w:rPr>
      </w:pPr>
      <w:r w:rsidRPr="000219F3">
        <w:rPr>
          <w:rFonts w:hint="eastAsia"/>
          <w:lang w:val="en-US"/>
        </w:rPr>
        <w:t>загальних</w:t>
      </w:r>
      <w:r w:rsidRPr="000219F3">
        <w:rPr>
          <w:lang w:val="en-US"/>
        </w:rPr>
        <w:t></w:t>
      </w:r>
      <w:r w:rsidRPr="000219F3">
        <w:rPr>
          <w:rFonts w:hint="eastAsia"/>
          <w:lang w:val="en-US"/>
        </w:rPr>
        <w:t>засад</w:t>
      </w:r>
      <w:r w:rsidRPr="000219F3">
        <w:rPr>
          <w:lang w:val="en-US"/>
        </w:rPr>
        <w:t></w:t>
      </w:r>
      <w:r w:rsidRPr="000219F3">
        <w:rPr>
          <w:rFonts w:hint="eastAsia"/>
          <w:lang w:val="en-US"/>
        </w:rPr>
        <w:t>судочинства</w:t>
      </w:r>
      <w:r w:rsidRPr="000219F3">
        <w:rPr>
          <w:lang w:val="en-US"/>
        </w:rPr>
        <w:t></w:t>
      </w:r>
      <w:r w:rsidRPr="000219F3">
        <w:rPr>
          <w:rFonts w:hint="eastAsia"/>
          <w:lang w:val="en-US"/>
        </w:rPr>
        <w:t>і</w:t>
      </w:r>
      <w:r w:rsidRPr="000219F3">
        <w:rPr>
          <w:lang w:val="en-US"/>
        </w:rPr>
        <w:t></w:t>
      </w:r>
      <w:r w:rsidRPr="000219F3">
        <w:rPr>
          <w:rFonts w:hint="eastAsia"/>
          <w:lang w:val="en-US"/>
        </w:rPr>
        <w:t>може</w:t>
      </w:r>
      <w:r w:rsidRPr="000219F3">
        <w:rPr>
          <w:lang w:val="en-US"/>
        </w:rPr>
        <w:t></w:t>
      </w:r>
      <w:r w:rsidRPr="000219F3">
        <w:rPr>
          <w:rFonts w:hint="eastAsia"/>
          <w:lang w:val="en-US"/>
        </w:rPr>
        <w:t>бути</w:t>
      </w:r>
      <w:r w:rsidRPr="000219F3">
        <w:rPr>
          <w:lang w:val="en-US"/>
        </w:rPr>
        <w:t></w:t>
      </w:r>
      <w:r w:rsidRPr="000219F3">
        <w:rPr>
          <w:rFonts w:hint="eastAsia"/>
          <w:lang w:val="en-US"/>
        </w:rPr>
        <w:t>кваліфіковане</w:t>
      </w:r>
      <w:r w:rsidRPr="000219F3">
        <w:rPr>
          <w:lang w:val="en-US"/>
        </w:rPr>
        <w:t></w:t>
      </w:r>
      <w:r w:rsidRPr="000219F3">
        <w:rPr>
          <w:rFonts w:hint="eastAsia"/>
          <w:lang w:val="en-US"/>
        </w:rPr>
        <w:t>як</w:t>
      </w:r>
      <w:r w:rsidRPr="000219F3">
        <w:rPr>
          <w:lang w:val="en-US"/>
        </w:rPr>
        <w:t></w:t>
      </w:r>
      <w:r w:rsidRPr="000219F3">
        <w:rPr>
          <w:rFonts w:hint="eastAsia"/>
          <w:lang w:val="en-US"/>
        </w:rPr>
        <w:t>неправильне</w:t>
      </w:r>
    </w:p>
    <w:p w:rsidR="000219F3" w:rsidRPr="000219F3" w:rsidRDefault="000219F3" w:rsidP="000219F3">
      <w:pPr>
        <w:rPr>
          <w:lang w:val="en-US"/>
        </w:rPr>
      </w:pPr>
      <w:r w:rsidRPr="000219F3">
        <w:rPr>
          <w:rFonts w:hint="eastAsia"/>
          <w:lang w:val="en-US"/>
        </w:rPr>
        <w:t>застосування</w:t>
      </w:r>
      <w:r w:rsidRPr="000219F3">
        <w:rPr>
          <w:lang w:val="en-US"/>
        </w:rPr>
        <w:t></w:t>
      </w:r>
      <w:r w:rsidRPr="000219F3">
        <w:rPr>
          <w:rFonts w:hint="eastAsia"/>
          <w:lang w:val="en-US"/>
        </w:rPr>
        <w:t>норм</w:t>
      </w:r>
      <w:r w:rsidRPr="000219F3">
        <w:rPr>
          <w:lang w:val="en-US"/>
        </w:rPr>
        <w:t></w:t>
      </w:r>
      <w:r w:rsidRPr="000219F3">
        <w:rPr>
          <w:rFonts w:hint="eastAsia"/>
          <w:lang w:val="en-US"/>
        </w:rPr>
        <w:t>матеріального</w:t>
      </w:r>
      <w:r w:rsidRPr="000219F3">
        <w:rPr>
          <w:lang w:val="en-US"/>
        </w:rPr>
        <w:t></w:t>
      </w:r>
      <w:r w:rsidRPr="000219F3">
        <w:rPr>
          <w:rFonts w:hint="eastAsia"/>
          <w:lang w:val="en-US"/>
        </w:rPr>
        <w:t>та</w:t>
      </w:r>
      <w:r w:rsidRPr="000219F3">
        <w:rPr>
          <w:lang w:val="en-US"/>
        </w:rPr>
        <w:t></w:t>
      </w:r>
      <w:r w:rsidRPr="000219F3">
        <w:rPr>
          <w:rFonts w:hint="eastAsia"/>
          <w:lang w:val="en-US"/>
        </w:rPr>
        <w:t>процесуального</w:t>
      </w:r>
      <w:r w:rsidRPr="000219F3">
        <w:rPr>
          <w:lang w:val="en-US"/>
        </w:rPr>
        <w:t></w:t>
      </w:r>
      <w:r w:rsidRPr="000219F3">
        <w:rPr>
          <w:rFonts w:hint="eastAsia"/>
          <w:lang w:val="en-US"/>
        </w:rPr>
        <w:t>права</w:t>
      </w:r>
      <w:r w:rsidRPr="000219F3">
        <w:rPr>
          <w:lang w:val="en-US"/>
        </w:rPr>
        <w:t></w:t>
      </w:r>
      <w:r w:rsidRPr="000219F3">
        <w:rPr>
          <w:lang w:val="en-US"/>
        </w:rPr>
        <w:t></w:t>
      </w:r>
      <w:r w:rsidRPr="000219F3">
        <w:rPr>
          <w:rFonts w:hint="eastAsia"/>
          <w:lang w:val="en-US"/>
        </w:rPr>
        <w:t>що</w:t>
      </w:r>
      <w:r w:rsidRPr="000219F3">
        <w:rPr>
          <w:lang w:val="en-US"/>
        </w:rPr>
        <w:t></w:t>
      </w:r>
      <w:r w:rsidRPr="000219F3">
        <w:rPr>
          <w:rFonts w:hint="eastAsia"/>
          <w:lang w:val="en-US"/>
        </w:rPr>
        <w:t>є</w:t>
      </w:r>
    </w:p>
    <w:p w:rsidR="000219F3" w:rsidRPr="000219F3" w:rsidRDefault="000219F3" w:rsidP="000219F3">
      <w:pPr>
        <w:rPr>
          <w:lang w:val="en-US"/>
        </w:rPr>
      </w:pPr>
      <w:r w:rsidRPr="000219F3">
        <w:rPr>
          <w:rFonts w:hint="eastAsia"/>
          <w:lang w:val="en-US"/>
        </w:rPr>
        <w:t>підставою</w:t>
      </w:r>
      <w:r w:rsidRPr="000219F3">
        <w:rPr>
          <w:lang w:val="en-US"/>
        </w:rPr>
        <w:t></w:t>
      </w:r>
      <w:r w:rsidRPr="000219F3">
        <w:rPr>
          <w:rFonts w:hint="eastAsia"/>
          <w:lang w:val="en-US"/>
        </w:rPr>
        <w:t>для</w:t>
      </w:r>
      <w:r w:rsidRPr="000219F3">
        <w:rPr>
          <w:lang w:val="en-US"/>
        </w:rPr>
        <w:t></w:t>
      </w:r>
      <w:r w:rsidRPr="000219F3">
        <w:rPr>
          <w:rFonts w:hint="eastAsia"/>
          <w:lang w:val="en-US"/>
        </w:rPr>
        <w:t>оскарження</w:t>
      </w:r>
      <w:r w:rsidRPr="000219F3">
        <w:rPr>
          <w:lang w:val="en-US"/>
        </w:rPr>
        <w:t></w:t>
      </w:r>
      <w:r w:rsidRPr="000219F3">
        <w:rPr>
          <w:rFonts w:hint="eastAsia"/>
          <w:lang w:val="en-US"/>
        </w:rPr>
        <w:t>судового</w:t>
      </w:r>
      <w:r w:rsidRPr="000219F3">
        <w:rPr>
          <w:lang w:val="en-US"/>
        </w:rPr>
        <w:t></w:t>
      </w:r>
      <w:r w:rsidRPr="000219F3">
        <w:rPr>
          <w:rFonts w:hint="eastAsia"/>
          <w:lang w:val="en-US"/>
        </w:rPr>
        <w:t>рішення</w:t>
      </w:r>
      <w:r w:rsidRPr="000219F3">
        <w:rPr>
          <w:lang w:val="en-US"/>
        </w:rPr>
        <w:t></w:t>
      </w:r>
      <w:r w:rsidRPr="000219F3">
        <w:rPr>
          <w:rFonts w:hint="eastAsia"/>
          <w:lang w:val="en-US"/>
        </w:rPr>
        <w:t>у</w:t>
      </w:r>
      <w:r w:rsidRPr="000219F3">
        <w:rPr>
          <w:lang w:val="en-US"/>
        </w:rPr>
        <w:t></w:t>
      </w:r>
      <w:r w:rsidRPr="000219F3">
        <w:rPr>
          <w:rFonts w:hint="eastAsia"/>
          <w:lang w:val="en-US"/>
        </w:rPr>
        <w:t>справі</w:t>
      </w:r>
      <w:r w:rsidRPr="000219F3">
        <w:rPr>
          <w:lang w:val="en-US"/>
        </w:rPr>
        <w:t></w:t>
      </w:r>
    </w:p>
    <w:p w:rsidR="000219F3" w:rsidRPr="000219F3" w:rsidRDefault="000219F3" w:rsidP="000219F3">
      <w:pPr>
        <w:rPr>
          <w:lang w:val="en-US"/>
        </w:rPr>
      </w:pPr>
      <w:r w:rsidRPr="000219F3">
        <w:rPr>
          <w:lang w:val="en-US"/>
        </w:rPr>
        <w:t></w:t>
      </w:r>
      <w:r w:rsidRPr="000219F3">
        <w:rPr>
          <w:lang w:val="en-US"/>
        </w:rPr>
        <w:t></w:t>
      </w:r>
      <w:r w:rsidRPr="000219F3">
        <w:rPr>
          <w:lang w:val="en-US"/>
        </w:rPr>
        <w:t></w:t>
      </w:r>
      <w:r w:rsidRPr="000219F3">
        <w:rPr>
          <w:rFonts w:hint="eastAsia"/>
          <w:lang w:val="en-US"/>
        </w:rPr>
        <w:t>Визначено</w:t>
      </w:r>
      <w:r w:rsidRPr="000219F3">
        <w:rPr>
          <w:lang w:val="en-US"/>
        </w:rPr>
        <w:t></w:t>
      </w:r>
      <w:r w:rsidRPr="000219F3">
        <w:rPr>
          <w:lang w:val="en-US"/>
        </w:rPr>
        <w:t></w:t>
      </w:r>
      <w:r w:rsidRPr="000219F3">
        <w:rPr>
          <w:rFonts w:hint="eastAsia"/>
          <w:lang w:val="en-US"/>
        </w:rPr>
        <w:t>що</w:t>
      </w:r>
      <w:r w:rsidRPr="000219F3">
        <w:rPr>
          <w:lang w:val="en-US"/>
        </w:rPr>
        <w:t></w:t>
      </w:r>
      <w:r w:rsidRPr="000219F3">
        <w:rPr>
          <w:rFonts w:hint="eastAsia"/>
          <w:lang w:val="en-US"/>
        </w:rPr>
        <w:t>об’єктом</w:t>
      </w:r>
      <w:r w:rsidRPr="000219F3">
        <w:rPr>
          <w:lang w:val="en-US"/>
        </w:rPr>
        <w:t></w:t>
      </w:r>
      <w:r w:rsidRPr="000219F3">
        <w:rPr>
          <w:rFonts w:hint="eastAsia"/>
          <w:lang w:val="en-US"/>
        </w:rPr>
        <w:t>відносин</w:t>
      </w:r>
      <w:r w:rsidRPr="000219F3">
        <w:rPr>
          <w:lang w:val="en-US"/>
        </w:rPr>
        <w:t></w:t>
      </w:r>
      <w:r w:rsidRPr="000219F3">
        <w:rPr>
          <w:rFonts w:hint="eastAsia"/>
          <w:lang w:val="en-US"/>
        </w:rPr>
        <w:t>представництва</w:t>
      </w:r>
      <w:r w:rsidRPr="000219F3">
        <w:rPr>
          <w:lang w:val="en-US"/>
        </w:rPr>
        <w:t></w:t>
      </w:r>
      <w:r w:rsidRPr="000219F3">
        <w:rPr>
          <w:rFonts w:hint="eastAsia"/>
          <w:lang w:val="en-US"/>
        </w:rPr>
        <w:t>є</w:t>
      </w:r>
      <w:r w:rsidRPr="000219F3">
        <w:rPr>
          <w:lang w:val="en-US"/>
        </w:rPr>
        <w:t></w:t>
      </w:r>
      <w:r w:rsidRPr="000219F3">
        <w:rPr>
          <w:rFonts w:hint="eastAsia"/>
          <w:lang w:val="en-US"/>
        </w:rPr>
        <w:t>юридично</w:t>
      </w:r>
    </w:p>
    <w:p w:rsidR="000219F3" w:rsidRPr="000219F3" w:rsidRDefault="000219F3" w:rsidP="000219F3">
      <w:pPr>
        <w:rPr>
          <w:lang w:val="en-US"/>
        </w:rPr>
      </w:pPr>
      <w:r w:rsidRPr="000219F3">
        <w:rPr>
          <w:rFonts w:hint="eastAsia"/>
          <w:lang w:val="en-US"/>
        </w:rPr>
        <w:t>значимі</w:t>
      </w:r>
      <w:r w:rsidRPr="000219F3">
        <w:rPr>
          <w:lang w:val="en-US"/>
        </w:rPr>
        <w:t></w:t>
      </w:r>
      <w:r w:rsidRPr="000219F3">
        <w:rPr>
          <w:rFonts w:hint="eastAsia"/>
          <w:lang w:val="en-US"/>
        </w:rPr>
        <w:t>дії</w:t>
      </w:r>
      <w:r w:rsidRPr="000219F3">
        <w:rPr>
          <w:lang w:val="en-US"/>
        </w:rPr>
        <w:t></w:t>
      </w:r>
      <w:r w:rsidRPr="000219F3">
        <w:rPr>
          <w:lang w:val="en-US"/>
        </w:rPr>
        <w:t></w:t>
      </w:r>
      <w:r w:rsidRPr="000219F3">
        <w:rPr>
          <w:rFonts w:hint="eastAsia"/>
          <w:lang w:val="en-US"/>
        </w:rPr>
        <w:t>спрямовані</w:t>
      </w:r>
      <w:r w:rsidRPr="000219F3">
        <w:rPr>
          <w:lang w:val="en-US"/>
        </w:rPr>
        <w:t></w:t>
      </w:r>
      <w:r w:rsidRPr="000219F3">
        <w:rPr>
          <w:rFonts w:hint="eastAsia"/>
          <w:lang w:val="en-US"/>
        </w:rPr>
        <w:t>на</w:t>
      </w:r>
      <w:r w:rsidRPr="000219F3">
        <w:rPr>
          <w:lang w:val="en-US"/>
        </w:rPr>
        <w:t></w:t>
      </w:r>
      <w:r w:rsidRPr="000219F3">
        <w:rPr>
          <w:rFonts w:hint="eastAsia"/>
          <w:lang w:val="en-US"/>
        </w:rPr>
        <w:t>виникнення</w:t>
      </w:r>
      <w:r w:rsidRPr="000219F3">
        <w:rPr>
          <w:lang w:val="en-US"/>
        </w:rPr>
        <w:t></w:t>
      </w:r>
      <w:r w:rsidRPr="000219F3">
        <w:rPr>
          <w:lang w:val="en-US"/>
        </w:rPr>
        <w:t></w:t>
      </w:r>
      <w:r w:rsidRPr="000219F3">
        <w:rPr>
          <w:rFonts w:hint="eastAsia"/>
          <w:lang w:val="en-US"/>
        </w:rPr>
        <w:t>зміну</w:t>
      </w:r>
      <w:r w:rsidRPr="000219F3">
        <w:rPr>
          <w:lang w:val="en-US"/>
        </w:rPr>
        <w:t></w:t>
      </w:r>
      <w:r w:rsidRPr="000219F3">
        <w:rPr>
          <w:lang w:val="en-US"/>
        </w:rPr>
        <w:t></w:t>
      </w:r>
      <w:r w:rsidRPr="000219F3">
        <w:rPr>
          <w:rFonts w:hint="eastAsia"/>
          <w:lang w:val="en-US"/>
        </w:rPr>
        <w:t>припинення</w:t>
      </w:r>
      <w:r w:rsidRPr="000219F3">
        <w:rPr>
          <w:lang w:val="en-US"/>
        </w:rPr>
        <w:t></w:t>
      </w:r>
      <w:r w:rsidRPr="000219F3">
        <w:rPr>
          <w:rFonts w:hint="eastAsia"/>
          <w:lang w:val="en-US"/>
        </w:rPr>
        <w:t>прав</w:t>
      </w:r>
      <w:r w:rsidRPr="000219F3">
        <w:rPr>
          <w:lang w:val="en-US"/>
        </w:rPr>
        <w:t></w:t>
      </w:r>
      <w:r w:rsidRPr="000219F3">
        <w:rPr>
          <w:rFonts w:hint="eastAsia"/>
          <w:lang w:val="en-US"/>
        </w:rPr>
        <w:t>та</w:t>
      </w:r>
    </w:p>
    <w:p w:rsidR="000219F3" w:rsidRPr="000219F3" w:rsidRDefault="000219F3" w:rsidP="000219F3">
      <w:pPr>
        <w:rPr>
          <w:lang w:val="en-US"/>
        </w:rPr>
      </w:pPr>
      <w:r w:rsidRPr="000219F3">
        <w:rPr>
          <w:rFonts w:hint="eastAsia"/>
          <w:lang w:val="en-US"/>
        </w:rPr>
        <w:t>обов’язків</w:t>
      </w:r>
      <w:r w:rsidRPr="000219F3">
        <w:rPr>
          <w:lang w:val="en-US"/>
        </w:rPr>
        <w:t></w:t>
      </w:r>
      <w:r w:rsidRPr="000219F3">
        <w:rPr>
          <w:rFonts w:hint="eastAsia"/>
          <w:lang w:val="en-US"/>
        </w:rPr>
        <w:t>у</w:t>
      </w:r>
      <w:r w:rsidRPr="000219F3">
        <w:rPr>
          <w:lang w:val="en-US"/>
        </w:rPr>
        <w:t></w:t>
      </w:r>
      <w:r w:rsidRPr="000219F3">
        <w:rPr>
          <w:rFonts w:hint="eastAsia"/>
          <w:lang w:val="en-US"/>
        </w:rPr>
        <w:t>межах</w:t>
      </w:r>
      <w:r w:rsidRPr="000219F3">
        <w:rPr>
          <w:lang w:val="en-US"/>
        </w:rPr>
        <w:t></w:t>
      </w:r>
      <w:r w:rsidRPr="000219F3">
        <w:rPr>
          <w:rFonts w:hint="eastAsia"/>
          <w:lang w:val="en-US"/>
        </w:rPr>
        <w:t>юридичної</w:t>
      </w:r>
      <w:r w:rsidRPr="000219F3">
        <w:rPr>
          <w:lang w:val="en-US"/>
        </w:rPr>
        <w:t></w:t>
      </w:r>
      <w:r w:rsidRPr="000219F3">
        <w:rPr>
          <w:rFonts w:hint="eastAsia"/>
          <w:lang w:val="en-US"/>
        </w:rPr>
        <w:t>процедури</w:t>
      </w:r>
      <w:r w:rsidRPr="000219F3">
        <w:rPr>
          <w:lang w:val="en-US"/>
        </w:rPr>
        <w:t></w:t>
      </w:r>
      <w:r w:rsidRPr="000219F3">
        <w:rPr>
          <w:lang w:val="en-US"/>
        </w:rPr>
        <w:t></w:t>
      </w:r>
      <w:r w:rsidRPr="000219F3">
        <w:rPr>
          <w:rFonts w:hint="eastAsia"/>
          <w:lang w:val="en-US"/>
        </w:rPr>
        <w:t>і</w:t>
      </w:r>
      <w:r w:rsidRPr="000219F3">
        <w:rPr>
          <w:lang w:val="en-US"/>
        </w:rPr>
        <w:t></w:t>
      </w:r>
      <w:r w:rsidRPr="000219F3">
        <w:rPr>
          <w:rFonts w:hint="eastAsia"/>
          <w:lang w:val="en-US"/>
        </w:rPr>
        <w:t>результат</w:t>
      </w:r>
      <w:r w:rsidRPr="000219F3">
        <w:rPr>
          <w:lang w:val="en-US"/>
        </w:rPr>
        <w:t></w:t>
      </w:r>
      <w:r w:rsidRPr="000219F3">
        <w:rPr>
          <w:rFonts w:hint="eastAsia"/>
          <w:lang w:val="en-US"/>
        </w:rPr>
        <w:t>таких</w:t>
      </w:r>
      <w:r w:rsidRPr="000219F3">
        <w:rPr>
          <w:lang w:val="en-US"/>
        </w:rPr>
        <w:t></w:t>
      </w:r>
      <w:r w:rsidRPr="000219F3">
        <w:rPr>
          <w:rFonts w:hint="eastAsia"/>
          <w:lang w:val="en-US"/>
        </w:rPr>
        <w:t>дій</w:t>
      </w:r>
      <w:r w:rsidRPr="000219F3">
        <w:rPr>
          <w:lang w:val="en-US"/>
        </w:rPr>
        <w:t></w:t>
      </w:r>
      <w:r w:rsidRPr="000219F3">
        <w:rPr>
          <w:rFonts w:hint="eastAsia"/>
          <w:lang w:val="en-US"/>
        </w:rPr>
        <w:t>щодо</w:t>
      </w:r>
    </w:p>
    <w:p w:rsidR="000219F3" w:rsidRPr="000219F3" w:rsidRDefault="000219F3" w:rsidP="000219F3">
      <w:pPr>
        <w:rPr>
          <w:lang w:val="en-US"/>
        </w:rPr>
      </w:pPr>
      <w:r w:rsidRPr="000219F3">
        <w:rPr>
          <w:rFonts w:hint="eastAsia"/>
          <w:lang w:val="en-US"/>
        </w:rPr>
        <w:t>осіб</w:t>
      </w:r>
      <w:r w:rsidRPr="000219F3">
        <w:rPr>
          <w:lang w:val="en-US"/>
        </w:rPr>
        <w:t></w:t>
      </w:r>
      <w:r w:rsidRPr="000219F3">
        <w:rPr>
          <w:lang w:val="en-US"/>
        </w:rPr>
        <w:t></w:t>
      </w:r>
      <w:r w:rsidRPr="000219F3">
        <w:rPr>
          <w:rFonts w:hint="eastAsia"/>
          <w:lang w:val="en-US"/>
        </w:rPr>
        <w:t>інтереси</w:t>
      </w:r>
      <w:r w:rsidRPr="000219F3">
        <w:rPr>
          <w:lang w:val="en-US"/>
        </w:rPr>
        <w:t></w:t>
      </w:r>
      <w:r w:rsidRPr="000219F3">
        <w:rPr>
          <w:rFonts w:hint="eastAsia"/>
          <w:lang w:val="en-US"/>
        </w:rPr>
        <w:t>яких</w:t>
      </w:r>
      <w:r w:rsidRPr="000219F3">
        <w:rPr>
          <w:lang w:val="en-US"/>
        </w:rPr>
        <w:t></w:t>
      </w:r>
      <w:r w:rsidRPr="000219F3">
        <w:rPr>
          <w:rFonts w:hint="eastAsia"/>
          <w:lang w:val="en-US"/>
        </w:rPr>
        <w:t>представляють</w:t>
      </w:r>
      <w:r w:rsidRPr="000219F3">
        <w:rPr>
          <w:lang w:val="en-US"/>
        </w:rPr>
        <w:t></w:t>
      </w:r>
    </w:p>
    <w:p w:rsidR="000219F3" w:rsidRPr="000219F3" w:rsidRDefault="000219F3" w:rsidP="000219F3">
      <w:pPr>
        <w:rPr>
          <w:lang w:val="en-US"/>
        </w:rPr>
      </w:pPr>
      <w:r w:rsidRPr="000219F3">
        <w:rPr>
          <w:lang w:val="en-US"/>
        </w:rPr>
        <w:t></w:t>
      </w:r>
      <w:r w:rsidRPr="000219F3">
        <w:rPr>
          <w:lang w:val="en-US"/>
        </w:rPr>
        <w:t></w:t>
      </w:r>
      <w:r w:rsidRPr="000219F3">
        <w:rPr>
          <w:lang w:val="en-US"/>
        </w:rPr>
        <w:t></w:t>
      </w:r>
      <w:r w:rsidRPr="000219F3">
        <w:rPr>
          <w:rFonts w:hint="eastAsia"/>
          <w:lang w:val="en-US"/>
        </w:rPr>
        <w:t>Договір</w:t>
      </w:r>
      <w:r w:rsidRPr="000219F3">
        <w:rPr>
          <w:lang w:val="en-US"/>
        </w:rPr>
        <w:t></w:t>
      </w:r>
      <w:r w:rsidRPr="000219F3">
        <w:rPr>
          <w:rFonts w:hint="eastAsia"/>
          <w:lang w:val="en-US"/>
        </w:rPr>
        <w:t>доручення</w:t>
      </w:r>
      <w:r w:rsidRPr="000219F3">
        <w:rPr>
          <w:lang w:val="en-US"/>
        </w:rPr>
        <w:t></w:t>
      </w:r>
      <w:r w:rsidRPr="000219F3">
        <w:rPr>
          <w:rFonts w:hint="eastAsia"/>
          <w:lang w:val="en-US"/>
        </w:rPr>
        <w:t>та</w:t>
      </w:r>
      <w:r w:rsidRPr="000219F3">
        <w:rPr>
          <w:lang w:val="en-US"/>
        </w:rPr>
        <w:t></w:t>
      </w:r>
      <w:r w:rsidRPr="000219F3">
        <w:rPr>
          <w:rFonts w:hint="eastAsia"/>
          <w:lang w:val="en-US"/>
        </w:rPr>
        <w:t>довіреність</w:t>
      </w:r>
      <w:r w:rsidRPr="000219F3">
        <w:rPr>
          <w:lang w:val="en-US"/>
        </w:rPr>
        <w:t></w:t>
      </w:r>
      <w:r w:rsidRPr="000219F3">
        <w:rPr>
          <w:rFonts w:hint="eastAsia"/>
          <w:lang w:val="en-US"/>
        </w:rPr>
        <w:t>співвідносяться</w:t>
      </w:r>
      <w:r w:rsidRPr="000219F3">
        <w:rPr>
          <w:lang w:val="en-US"/>
        </w:rPr>
        <w:t></w:t>
      </w:r>
      <w:r w:rsidRPr="000219F3">
        <w:rPr>
          <w:rFonts w:hint="eastAsia"/>
          <w:lang w:val="en-US"/>
        </w:rPr>
        <w:t>між</w:t>
      </w:r>
      <w:r w:rsidRPr="000219F3">
        <w:rPr>
          <w:lang w:val="en-US"/>
        </w:rPr>
        <w:t></w:t>
      </w:r>
      <w:r w:rsidRPr="000219F3">
        <w:rPr>
          <w:rFonts w:hint="eastAsia"/>
          <w:lang w:val="en-US"/>
        </w:rPr>
        <w:t>собою</w:t>
      </w:r>
    </w:p>
    <w:p w:rsidR="000219F3" w:rsidRPr="000219F3" w:rsidRDefault="000219F3" w:rsidP="000219F3">
      <w:pPr>
        <w:rPr>
          <w:lang w:val="en-US"/>
        </w:rPr>
      </w:pPr>
      <w:r w:rsidRPr="000219F3">
        <w:rPr>
          <w:rFonts w:hint="eastAsia"/>
          <w:lang w:val="en-US"/>
        </w:rPr>
        <w:t>як</w:t>
      </w:r>
      <w:r w:rsidRPr="000219F3">
        <w:rPr>
          <w:lang w:val="en-US"/>
        </w:rPr>
        <w:t></w:t>
      </w:r>
      <w:r w:rsidRPr="000219F3">
        <w:rPr>
          <w:rFonts w:hint="eastAsia"/>
          <w:lang w:val="en-US"/>
        </w:rPr>
        <w:t>форма</w:t>
      </w:r>
      <w:r w:rsidRPr="000219F3">
        <w:rPr>
          <w:lang w:val="en-US"/>
        </w:rPr>
        <w:t></w:t>
      </w:r>
      <w:r w:rsidRPr="000219F3">
        <w:rPr>
          <w:rFonts w:hint="eastAsia"/>
          <w:lang w:val="en-US"/>
        </w:rPr>
        <w:t>закріплення</w:t>
      </w:r>
      <w:r w:rsidRPr="000219F3">
        <w:rPr>
          <w:lang w:val="en-US"/>
        </w:rPr>
        <w:t></w:t>
      </w:r>
      <w:r w:rsidRPr="000219F3">
        <w:rPr>
          <w:rFonts w:hint="eastAsia"/>
          <w:lang w:val="en-US"/>
        </w:rPr>
        <w:t>внутрішніх</w:t>
      </w:r>
      <w:r w:rsidRPr="000219F3">
        <w:rPr>
          <w:lang w:val="en-US"/>
        </w:rPr>
        <w:t></w:t>
      </w:r>
      <w:r w:rsidRPr="000219F3">
        <w:rPr>
          <w:rFonts w:hint="eastAsia"/>
          <w:lang w:val="en-US"/>
        </w:rPr>
        <w:t>правовідносин</w:t>
      </w:r>
      <w:r w:rsidRPr="000219F3">
        <w:rPr>
          <w:lang w:val="en-US"/>
        </w:rPr>
        <w:t></w:t>
      </w:r>
      <w:r w:rsidRPr="000219F3">
        <w:rPr>
          <w:rFonts w:hint="eastAsia"/>
          <w:lang w:val="en-US"/>
        </w:rPr>
        <w:t>представництва</w:t>
      </w:r>
      <w:r w:rsidRPr="000219F3">
        <w:rPr>
          <w:lang w:val="en-US"/>
        </w:rPr>
        <w:t></w:t>
      </w:r>
      <w:r w:rsidRPr="000219F3">
        <w:rPr>
          <w:rFonts w:hint="eastAsia"/>
          <w:lang w:val="en-US"/>
        </w:rPr>
        <w:t>та</w:t>
      </w:r>
    </w:p>
    <w:p w:rsidR="000219F3" w:rsidRPr="000219F3" w:rsidRDefault="000219F3" w:rsidP="000219F3">
      <w:pPr>
        <w:rPr>
          <w:lang w:val="en-US"/>
        </w:rPr>
      </w:pPr>
      <w:r w:rsidRPr="000219F3">
        <w:rPr>
          <w:rFonts w:hint="eastAsia"/>
          <w:lang w:val="en-US"/>
        </w:rPr>
        <w:t>документ</w:t>
      </w:r>
      <w:r w:rsidRPr="000219F3">
        <w:rPr>
          <w:lang w:val="en-US"/>
        </w:rPr>
        <w:t></w:t>
      </w:r>
      <w:r w:rsidRPr="000219F3">
        <w:rPr>
          <w:lang w:val="en-US"/>
        </w:rPr>
        <w:t></w:t>
      </w:r>
      <w:r w:rsidRPr="000219F3">
        <w:rPr>
          <w:rFonts w:hint="eastAsia"/>
          <w:lang w:val="en-US"/>
        </w:rPr>
        <w:t>що</w:t>
      </w:r>
      <w:r w:rsidRPr="000219F3">
        <w:rPr>
          <w:lang w:val="en-US"/>
        </w:rPr>
        <w:t></w:t>
      </w:r>
      <w:r w:rsidRPr="000219F3">
        <w:rPr>
          <w:rFonts w:hint="eastAsia"/>
          <w:lang w:val="en-US"/>
        </w:rPr>
        <w:t>втілює</w:t>
      </w:r>
      <w:r w:rsidRPr="000219F3">
        <w:rPr>
          <w:lang w:val="en-US"/>
        </w:rPr>
        <w:t></w:t>
      </w:r>
      <w:r w:rsidRPr="000219F3">
        <w:rPr>
          <w:rFonts w:hint="eastAsia"/>
          <w:lang w:val="en-US"/>
        </w:rPr>
        <w:t>аспекти</w:t>
      </w:r>
      <w:r w:rsidRPr="000219F3">
        <w:rPr>
          <w:lang w:val="en-US"/>
        </w:rPr>
        <w:t></w:t>
      </w:r>
      <w:r w:rsidRPr="000219F3">
        <w:rPr>
          <w:rFonts w:hint="eastAsia"/>
          <w:lang w:val="en-US"/>
        </w:rPr>
        <w:t>внутрішніх</w:t>
      </w:r>
      <w:r w:rsidRPr="000219F3">
        <w:rPr>
          <w:lang w:val="en-US"/>
        </w:rPr>
        <w:t></w:t>
      </w:r>
      <w:r w:rsidRPr="000219F3">
        <w:rPr>
          <w:rFonts w:hint="eastAsia"/>
          <w:lang w:val="en-US"/>
        </w:rPr>
        <w:t>і</w:t>
      </w:r>
      <w:r w:rsidRPr="000219F3">
        <w:rPr>
          <w:lang w:val="en-US"/>
        </w:rPr>
        <w:t></w:t>
      </w:r>
      <w:r w:rsidRPr="000219F3">
        <w:rPr>
          <w:rFonts w:hint="eastAsia"/>
          <w:lang w:val="en-US"/>
        </w:rPr>
        <w:t>зовнішніх</w:t>
      </w:r>
      <w:r w:rsidRPr="000219F3">
        <w:rPr>
          <w:lang w:val="en-US"/>
        </w:rPr>
        <w:t></w:t>
      </w:r>
      <w:r w:rsidRPr="000219F3">
        <w:rPr>
          <w:rFonts w:hint="eastAsia"/>
          <w:lang w:val="en-US"/>
        </w:rPr>
        <w:t>відносин</w:t>
      </w:r>
      <w:r w:rsidRPr="000219F3">
        <w:rPr>
          <w:lang w:val="en-US"/>
        </w:rPr>
        <w:t></w:t>
      </w:r>
      <w:r w:rsidRPr="000219F3">
        <w:rPr>
          <w:lang w:val="en-US"/>
        </w:rPr>
        <w:t></w:t>
      </w:r>
      <w:r w:rsidRPr="000219F3">
        <w:rPr>
          <w:rFonts w:hint="eastAsia"/>
          <w:lang w:val="en-US"/>
        </w:rPr>
        <w:t>а</w:t>
      </w:r>
      <w:r w:rsidRPr="000219F3">
        <w:rPr>
          <w:lang w:val="en-US"/>
        </w:rPr>
        <w:t></w:t>
      </w:r>
      <w:r w:rsidRPr="000219F3">
        <w:rPr>
          <w:rFonts w:hint="eastAsia"/>
          <w:lang w:val="en-US"/>
        </w:rPr>
        <w:t>також</w:t>
      </w:r>
    </w:p>
    <w:p w:rsidR="000219F3" w:rsidRPr="000219F3" w:rsidRDefault="000219F3" w:rsidP="000219F3">
      <w:pPr>
        <w:rPr>
          <w:lang w:val="en-US"/>
        </w:rPr>
      </w:pPr>
      <w:r w:rsidRPr="000219F3">
        <w:rPr>
          <w:rFonts w:hint="eastAsia"/>
          <w:lang w:val="en-US"/>
        </w:rPr>
        <w:t>має</w:t>
      </w:r>
      <w:r w:rsidRPr="000219F3">
        <w:rPr>
          <w:lang w:val="en-US"/>
        </w:rPr>
        <w:t></w:t>
      </w:r>
      <w:r w:rsidRPr="000219F3">
        <w:rPr>
          <w:rFonts w:hint="eastAsia"/>
          <w:lang w:val="en-US"/>
        </w:rPr>
        <w:t>насамперед</w:t>
      </w:r>
      <w:r w:rsidRPr="000219F3">
        <w:rPr>
          <w:lang w:val="en-US"/>
        </w:rPr>
        <w:t></w:t>
      </w:r>
      <w:r w:rsidRPr="000219F3">
        <w:rPr>
          <w:rFonts w:hint="eastAsia"/>
          <w:lang w:val="en-US"/>
        </w:rPr>
        <w:t>регулятивний</w:t>
      </w:r>
      <w:r w:rsidRPr="000219F3">
        <w:rPr>
          <w:lang w:val="en-US"/>
        </w:rPr>
        <w:t></w:t>
      </w:r>
      <w:r w:rsidRPr="000219F3">
        <w:rPr>
          <w:lang w:val="en-US"/>
        </w:rPr>
        <w:t></w:t>
      </w:r>
      <w:r w:rsidRPr="000219F3">
        <w:rPr>
          <w:rFonts w:hint="eastAsia"/>
          <w:lang w:val="en-US"/>
        </w:rPr>
        <w:t>закріплюючи</w:t>
      </w:r>
      <w:r w:rsidRPr="000219F3">
        <w:rPr>
          <w:lang w:val="en-US"/>
        </w:rPr>
        <w:t></w:t>
      </w:r>
      <w:r w:rsidRPr="000219F3">
        <w:rPr>
          <w:rFonts w:hint="eastAsia"/>
          <w:lang w:val="en-US"/>
        </w:rPr>
        <w:t>обсяг</w:t>
      </w:r>
      <w:r w:rsidRPr="000219F3">
        <w:rPr>
          <w:lang w:val="en-US"/>
        </w:rPr>
        <w:t></w:t>
      </w:r>
      <w:r w:rsidRPr="000219F3">
        <w:rPr>
          <w:rFonts w:hint="eastAsia"/>
          <w:lang w:val="en-US"/>
        </w:rPr>
        <w:t>повноважень</w:t>
      </w:r>
    </w:p>
    <w:p w:rsidR="000219F3" w:rsidRPr="000219F3" w:rsidRDefault="000219F3" w:rsidP="000219F3">
      <w:pPr>
        <w:rPr>
          <w:lang w:val="en-US"/>
        </w:rPr>
      </w:pPr>
      <w:r w:rsidRPr="000219F3">
        <w:rPr>
          <w:rFonts w:hint="eastAsia"/>
          <w:lang w:val="en-US"/>
        </w:rPr>
        <w:t>представника</w:t>
      </w:r>
      <w:r w:rsidRPr="000219F3">
        <w:rPr>
          <w:lang w:val="en-US"/>
        </w:rPr>
        <w:t></w:t>
      </w:r>
      <w:r w:rsidRPr="000219F3">
        <w:rPr>
          <w:lang w:val="en-US"/>
        </w:rPr>
        <w:t></w:t>
      </w:r>
      <w:r w:rsidRPr="000219F3">
        <w:rPr>
          <w:rFonts w:hint="eastAsia"/>
          <w:lang w:val="en-US"/>
        </w:rPr>
        <w:t>й</w:t>
      </w:r>
      <w:r w:rsidRPr="000219F3">
        <w:rPr>
          <w:lang w:val="en-US"/>
        </w:rPr>
        <w:t></w:t>
      </w:r>
      <w:r w:rsidRPr="000219F3">
        <w:rPr>
          <w:rFonts w:hint="eastAsia"/>
          <w:lang w:val="en-US"/>
        </w:rPr>
        <w:t>інформативний</w:t>
      </w:r>
      <w:r w:rsidRPr="000219F3">
        <w:rPr>
          <w:lang w:val="en-US"/>
        </w:rPr>
        <w:t></w:t>
      </w:r>
      <w:r w:rsidRPr="000219F3">
        <w:rPr>
          <w:rFonts w:hint="eastAsia"/>
          <w:lang w:val="en-US"/>
        </w:rPr>
        <w:t>характер</w:t>
      </w:r>
      <w:r w:rsidRPr="000219F3">
        <w:rPr>
          <w:lang w:val="en-US"/>
        </w:rPr>
        <w:t></w:t>
      </w:r>
      <w:r w:rsidRPr="000219F3">
        <w:rPr>
          <w:lang w:val="en-US"/>
        </w:rPr>
        <w:t></w:t>
      </w:r>
      <w:r w:rsidRPr="000219F3">
        <w:rPr>
          <w:rFonts w:hint="eastAsia"/>
          <w:lang w:val="en-US"/>
        </w:rPr>
        <w:t>інформуючи</w:t>
      </w:r>
      <w:r w:rsidRPr="000219F3">
        <w:rPr>
          <w:lang w:val="en-US"/>
        </w:rPr>
        <w:t></w:t>
      </w:r>
      <w:r w:rsidRPr="000219F3">
        <w:rPr>
          <w:rFonts w:hint="eastAsia"/>
          <w:lang w:val="en-US"/>
        </w:rPr>
        <w:t>як</w:t>
      </w:r>
      <w:r w:rsidRPr="000219F3">
        <w:rPr>
          <w:lang w:val="en-US"/>
        </w:rPr>
        <w:t></w:t>
      </w:r>
      <w:r w:rsidRPr="000219F3">
        <w:rPr>
          <w:rFonts w:hint="eastAsia"/>
          <w:lang w:val="en-US"/>
        </w:rPr>
        <w:t>представника</w:t>
      </w:r>
      <w:r w:rsidRPr="000219F3">
        <w:rPr>
          <w:lang w:val="en-US"/>
        </w:rPr>
        <w:t></w:t>
      </w:r>
    </w:p>
    <w:p w:rsidR="000219F3" w:rsidRPr="000219F3" w:rsidRDefault="000219F3" w:rsidP="000219F3">
      <w:pPr>
        <w:rPr>
          <w:lang w:val="en-US"/>
        </w:rPr>
      </w:pPr>
      <w:r w:rsidRPr="000219F3">
        <w:rPr>
          <w:rFonts w:hint="eastAsia"/>
          <w:lang w:val="en-US"/>
        </w:rPr>
        <w:t>так</w:t>
      </w:r>
      <w:r w:rsidRPr="000219F3">
        <w:rPr>
          <w:lang w:val="en-US"/>
        </w:rPr>
        <w:t></w:t>
      </w:r>
      <w:r w:rsidRPr="000219F3">
        <w:rPr>
          <w:rFonts w:hint="eastAsia"/>
          <w:lang w:val="en-US"/>
        </w:rPr>
        <w:t>і</w:t>
      </w:r>
      <w:r w:rsidRPr="000219F3">
        <w:rPr>
          <w:lang w:val="en-US"/>
        </w:rPr>
        <w:t></w:t>
      </w:r>
      <w:r w:rsidRPr="000219F3">
        <w:rPr>
          <w:rFonts w:hint="eastAsia"/>
          <w:lang w:val="en-US"/>
        </w:rPr>
        <w:t>третіх</w:t>
      </w:r>
      <w:r w:rsidRPr="000219F3">
        <w:rPr>
          <w:lang w:val="en-US"/>
        </w:rPr>
        <w:t></w:t>
      </w:r>
      <w:r w:rsidRPr="000219F3">
        <w:rPr>
          <w:rFonts w:hint="eastAsia"/>
          <w:lang w:val="en-US"/>
        </w:rPr>
        <w:t>осіб</w:t>
      </w:r>
      <w:r w:rsidRPr="000219F3">
        <w:rPr>
          <w:lang w:val="en-US"/>
        </w:rPr>
        <w:t></w:t>
      </w:r>
      <w:r w:rsidRPr="000219F3">
        <w:rPr>
          <w:rFonts w:hint="eastAsia"/>
          <w:lang w:val="en-US"/>
        </w:rPr>
        <w:t>про</w:t>
      </w:r>
      <w:r w:rsidRPr="000219F3">
        <w:rPr>
          <w:lang w:val="en-US"/>
        </w:rPr>
        <w:t></w:t>
      </w:r>
      <w:r w:rsidRPr="000219F3">
        <w:rPr>
          <w:rFonts w:hint="eastAsia"/>
          <w:lang w:val="en-US"/>
        </w:rPr>
        <w:t>такі</w:t>
      </w:r>
      <w:r w:rsidRPr="000219F3">
        <w:rPr>
          <w:lang w:val="en-US"/>
        </w:rPr>
        <w:t></w:t>
      </w:r>
      <w:r w:rsidRPr="000219F3">
        <w:rPr>
          <w:rFonts w:hint="eastAsia"/>
          <w:lang w:val="en-US"/>
        </w:rPr>
        <w:t>повноваження</w:t>
      </w:r>
      <w:r w:rsidRPr="000219F3">
        <w:rPr>
          <w:lang w:val="en-US"/>
        </w:rPr>
        <w:t></w:t>
      </w:r>
      <w:r w:rsidRPr="000219F3">
        <w:rPr>
          <w:lang w:val="en-US"/>
        </w:rPr>
        <w:t></w:t>
      </w:r>
    </w:p>
    <w:p w:rsidR="000219F3" w:rsidRPr="000219F3" w:rsidRDefault="000219F3" w:rsidP="000219F3">
      <w:pPr>
        <w:rPr>
          <w:lang w:val="en-US"/>
        </w:rPr>
      </w:pPr>
      <w:r w:rsidRPr="000219F3">
        <w:rPr>
          <w:lang w:val="en-US"/>
        </w:rPr>
        <w:t></w:t>
      </w:r>
      <w:r w:rsidRPr="000219F3">
        <w:rPr>
          <w:lang w:val="en-US"/>
        </w:rPr>
        <w:t></w:t>
      </w:r>
      <w:r w:rsidRPr="000219F3">
        <w:rPr>
          <w:lang w:val="en-US"/>
        </w:rPr>
        <w:t></w:t>
      </w:r>
      <w:r w:rsidRPr="000219F3">
        <w:rPr>
          <w:lang w:val="en-US"/>
        </w:rPr>
        <w:t></w:t>
      </w:r>
      <w:r w:rsidRPr="000219F3">
        <w:rPr>
          <w:rFonts w:hint="eastAsia"/>
          <w:lang w:val="en-US"/>
        </w:rPr>
        <w:t>Агентський</w:t>
      </w:r>
      <w:r w:rsidRPr="000219F3">
        <w:rPr>
          <w:lang w:val="en-US"/>
        </w:rPr>
        <w:t></w:t>
      </w:r>
      <w:r w:rsidRPr="000219F3">
        <w:rPr>
          <w:rFonts w:hint="eastAsia"/>
          <w:lang w:val="en-US"/>
        </w:rPr>
        <w:t>договір</w:t>
      </w:r>
      <w:r w:rsidRPr="000219F3">
        <w:rPr>
          <w:lang w:val="en-US"/>
        </w:rPr>
        <w:t></w:t>
      </w:r>
      <w:r w:rsidRPr="000219F3">
        <w:rPr>
          <w:rFonts w:hint="eastAsia"/>
          <w:lang w:val="en-US"/>
        </w:rPr>
        <w:t>може</w:t>
      </w:r>
      <w:r w:rsidRPr="000219F3">
        <w:rPr>
          <w:lang w:val="en-US"/>
        </w:rPr>
        <w:t></w:t>
      </w:r>
      <w:r w:rsidRPr="000219F3">
        <w:rPr>
          <w:rFonts w:hint="eastAsia"/>
          <w:lang w:val="en-US"/>
        </w:rPr>
        <w:t>бути</w:t>
      </w:r>
      <w:r w:rsidRPr="000219F3">
        <w:rPr>
          <w:lang w:val="en-US"/>
        </w:rPr>
        <w:t></w:t>
      </w:r>
      <w:r w:rsidRPr="000219F3">
        <w:rPr>
          <w:rFonts w:hint="eastAsia"/>
          <w:lang w:val="en-US"/>
        </w:rPr>
        <w:t>підставою</w:t>
      </w:r>
      <w:r w:rsidRPr="000219F3">
        <w:rPr>
          <w:lang w:val="en-US"/>
        </w:rPr>
        <w:t></w:t>
      </w:r>
      <w:r w:rsidRPr="000219F3">
        <w:rPr>
          <w:rFonts w:hint="eastAsia"/>
          <w:lang w:val="en-US"/>
        </w:rPr>
        <w:t>виникнення</w:t>
      </w:r>
    </w:p>
    <w:p w:rsidR="000219F3" w:rsidRPr="000219F3" w:rsidRDefault="000219F3" w:rsidP="000219F3">
      <w:pPr>
        <w:rPr>
          <w:lang w:val="en-US"/>
        </w:rPr>
      </w:pPr>
      <w:r w:rsidRPr="000219F3">
        <w:rPr>
          <w:rFonts w:hint="eastAsia"/>
          <w:lang w:val="en-US"/>
        </w:rPr>
        <w:t>відносин</w:t>
      </w:r>
      <w:r w:rsidRPr="000219F3">
        <w:rPr>
          <w:lang w:val="en-US"/>
        </w:rPr>
        <w:t></w:t>
      </w:r>
      <w:r w:rsidRPr="000219F3">
        <w:rPr>
          <w:rFonts w:hint="eastAsia"/>
          <w:lang w:val="en-US"/>
        </w:rPr>
        <w:t>представництва</w:t>
      </w:r>
      <w:r w:rsidRPr="000219F3">
        <w:rPr>
          <w:lang w:val="en-US"/>
        </w:rPr>
        <w:t></w:t>
      </w:r>
      <w:r w:rsidRPr="000219F3">
        <w:rPr>
          <w:rFonts w:hint="eastAsia"/>
          <w:lang w:val="en-US"/>
        </w:rPr>
        <w:t>за</w:t>
      </w:r>
      <w:r w:rsidRPr="000219F3">
        <w:rPr>
          <w:lang w:val="en-US"/>
        </w:rPr>
        <w:t></w:t>
      </w:r>
      <w:r w:rsidRPr="000219F3">
        <w:rPr>
          <w:rFonts w:hint="eastAsia"/>
          <w:lang w:val="en-US"/>
        </w:rPr>
        <w:t>певних</w:t>
      </w:r>
      <w:r w:rsidRPr="000219F3">
        <w:rPr>
          <w:lang w:val="en-US"/>
        </w:rPr>
        <w:t></w:t>
      </w:r>
      <w:r w:rsidRPr="000219F3">
        <w:rPr>
          <w:rFonts w:hint="eastAsia"/>
          <w:lang w:val="en-US"/>
        </w:rPr>
        <w:t>умов</w:t>
      </w:r>
      <w:r w:rsidRPr="000219F3">
        <w:rPr>
          <w:lang w:val="en-US"/>
        </w:rPr>
        <w:t></w:t>
      </w:r>
      <w:r w:rsidRPr="000219F3">
        <w:rPr>
          <w:lang w:val="en-US"/>
        </w:rPr>
        <w:t></w:t>
      </w:r>
      <w:r w:rsidRPr="000219F3">
        <w:rPr>
          <w:rFonts w:hint="eastAsia"/>
          <w:lang w:val="en-US"/>
        </w:rPr>
        <w:t>вчинення</w:t>
      </w:r>
      <w:r w:rsidRPr="000219F3">
        <w:rPr>
          <w:lang w:val="en-US"/>
        </w:rPr>
        <w:t></w:t>
      </w:r>
      <w:r w:rsidRPr="000219F3">
        <w:rPr>
          <w:rFonts w:hint="eastAsia"/>
          <w:lang w:val="en-US"/>
        </w:rPr>
        <w:t>юридично</w:t>
      </w:r>
      <w:r w:rsidRPr="000219F3">
        <w:rPr>
          <w:lang w:val="en-US"/>
        </w:rPr>
        <w:t></w:t>
      </w:r>
      <w:r w:rsidRPr="000219F3">
        <w:rPr>
          <w:rFonts w:hint="eastAsia"/>
          <w:lang w:val="en-US"/>
        </w:rPr>
        <w:t>значимих</w:t>
      </w:r>
    </w:p>
    <w:p w:rsidR="000219F3" w:rsidRPr="000219F3" w:rsidRDefault="000219F3" w:rsidP="000219F3">
      <w:pPr>
        <w:rPr>
          <w:lang w:val="en-US"/>
        </w:rPr>
      </w:pPr>
      <w:r w:rsidRPr="000219F3">
        <w:rPr>
          <w:rFonts w:hint="eastAsia"/>
          <w:lang w:val="en-US"/>
        </w:rPr>
        <w:t>дій</w:t>
      </w:r>
      <w:r w:rsidRPr="000219F3">
        <w:rPr>
          <w:lang w:val="en-US"/>
        </w:rPr>
        <w:t></w:t>
      </w:r>
      <w:r w:rsidRPr="000219F3">
        <w:rPr>
          <w:rFonts w:hint="eastAsia"/>
          <w:lang w:val="en-US"/>
        </w:rPr>
        <w:t>від</w:t>
      </w:r>
      <w:r w:rsidRPr="000219F3">
        <w:rPr>
          <w:lang w:val="en-US"/>
        </w:rPr>
        <w:t></w:t>
      </w:r>
      <w:r w:rsidRPr="000219F3">
        <w:rPr>
          <w:rFonts w:hint="eastAsia"/>
          <w:lang w:val="en-US"/>
        </w:rPr>
        <w:t>імені</w:t>
      </w:r>
      <w:r w:rsidRPr="000219F3">
        <w:rPr>
          <w:lang w:val="en-US"/>
        </w:rPr>
        <w:t></w:t>
      </w:r>
      <w:r w:rsidRPr="000219F3">
        <w:rPr>
          <w:rFonts w:hint="eastAsia"/>
          <w:lang w:val="en-US"/>
        </w:rPr>
        <w:t>принципала</w:t>
      </w:r>
      <w:r w:rsidRPr="000219F3">
        <w:rPr>
          <w:lang w:val="en-US"/>
        </w:rPr>
        <w:t></w:t>
      </w:r>
      <w:r w:rsidRPr="000219F3">
        <w:rPr>
          <w:lang w:val="en-US"/>
        </w:rPr>
        <w:t></w:t>
      </w:r>
      <w:r w:rsidRPr="000219F3">
        <w:rPr>
          <w:lang w:val="en-US"/>
        </w:rPr>
        <w:t></w:t>
      </w:r>
      <w:r w:rsidRPr="000219F3">
        <w:rPr>
          <w:rFonts w:hint="eastAsia"/>
          <w:lang w:val="en-US"/>
        </w:rPr>
        <w:t>договір</w:t>
      </w:r>
      <w:r w:rsidRPr="000219F3">
        <w:rPr>
          <w:lang w:val="en-US"/>
        </w:rPr>
        <w:t></w:t>
      </w:r>
      <w:r w:rsidRPr="000219F3">
        <w:rPr>
          <w:rFonts w:hint="eastAsia"/>
          <w:lang w:val="en-US"/>
        </w:rPr>
        <w:t>доручення</w:t>
      </w:r>
      <w:r w:rsidRPr="000219F3">
        <w:rPr>
          <w:lang w:val="en-US"/>
        </w:rPr>
        <w:t></w:t>
      </w:r>
      <w:r w:rsidRPr="000219F3">
        <w:rPr>
          <w:rFonts w:hint="eastAsia"/>
          <w:lang w:val="en-US"/>
        </w:rPr>
        <w:t>є</w:t>
      </w:r>
      <w:r w:rsidRPr="000219F3">
        <w:rPr>
          <w:lang w:val="en-US"/>
        </w:rPr>
        <w:t></w:t>
      </w:r>
      <w:r w:rsidRPr="000219F3">
        <w:rPr>
          <w:rFonts w:hint="eastAsia"/>
          <w:lang w:val="en-US"/>
        </w:rPr>
        <w:t>юридичною</w:t>
      </w:r>
      <w:r w:rsidRPr="000219F3">
        <w:rPr>
          <w:lang w:val="en-US"/>
        </w:rPr>
        <w:t></w:t>
      </w:r>
      <w:r w:rsidRPr="000219F3">
        <w:rPr>
          <w:rFonts w:hint="eastAsia"/>
          <w:lang w:val="en-US"/>
        </w:rPr>
        <w:t>формою</w:t>
      </w:r>
    </w:p>
    <w:p w:rsidR="000219F3" w:rsidRPr="000219F3" w:rsidRDefault="000219F3" w:rsidP="000219F3">
      <w:pPr>
        <w:rPr>
          <w:lang w:val="en-US"/>
        </w:rPr>
      </w:pPr>
      <w:r w:rsidRPr="000219F3">
        <w:rPr>
          <w:rFonts w:hint="eastAsia"/>
          <w:lang w:val="en-US"/>
        </w:rPr>
        <w:t>представницьких</w:t>
      </w:r>
      <w:r w:rsidRPr="000219F3">
        <w:rPr>
          <w:lang w:val="en-US"/>
        </w:rPr>
        <w:t></w:t>
      </w:r>
      <w:r w:rsidRPr="000219F3">
        <w:rPr>
          <w:rFonts w:hint="eastAsia"/>
          <w:lang w:val="en-US"/>
        </w:rPr>
        <w:t>відносин</w:t>
      </w:r>
      <w:r w:rsidRPr="000219F3">
        <w:rPr>
          <w:lang w:val="en-US"/>
        </w:rPr>
        <w:t></w:t>
      </w:r>
      <w:r w:rsidRPr="000219F3">
        <w:rPr>
          <w:lang w:val="en-US"/>
        </w:rPr>
        <w:t></w:t>
      </w:r>
      <w:r w:rsidRPr="000219F3">
        <w:rPr>
          <w:rFonts w:hint="eastAsia"/>
          <w:lang w:val="en-US"/>
        </w:rPr>
        <w:t>трудовий</w:t>
      </w:r>
      <w:r w:rsidRPr="000219F3">
        <w:rPr>
          <w:lang w:val="en-US"/>
        </w:rPr>
        <w:t></w:t>
      </w:r>
      <w:r w:rsidRPr="000219F3">
        <w:rPr>
          <w:rFonts w:hint="eastAsia"/>
          <w:lang w:val="en-US"/>
        </w:rPr>
        <w:t>договір</w:t>
      </w:r>
      <w:r w:rsidRPr="000219F3">
        <w:rPr>
          <w:lang w:val="en-US"/>
        </w:rPr>
        <w:t></w:t>
      </w:r>
      <w:r w:rsidRPr="000219F3">
        <w:rPr>
          <w:lang w:val="en-US"/>
        </w:rPr>
        <w:t></w:t>
      </w:r>
      <w:r w:rsidRPr="000219F3">
        <w:rPr>
          <w:rFonts w:hint="eastAsia"/>
          <w:lang w:val="en-US"/>
        </w:rPr>
        <w:t>у</w:t>
      </w:r>
      <w:r w:rsidRPr="000219F3">
        <w:rPr>
          <w:lang w:val="en-US"/>
        </w:rPr>
        <w:t></w:t>
      </w:r>
      <w:r w:rsidRPr="000219F3">
        <w:rPr>
          <w:rFonts w:hint="eastAsia"/>
          <w:lang w:val="en-US"/>
        </w:rPr>
        <w:t>т</w:t>
      </w:r>
      <w:r w:rsidRPr="000219F3">
        <w:rPr>
          <w:lang w:val="en-US"/>
        </w:rPr>
        <w:t></w:t>
      </w:r>
      <w:r w:rsidRPr="000219F3">
        <w:rPr>
          <w:lang w:val="en-US"/>
        </w:rPr>
        <w:t></w:t>
      </w:r>
      <w:r w:rsidRPr="000219F3">
        <w:rPr>
          <w:rFonts w:hint="eastAsia"/>
          <w:lang w:val="en-US"/>
        </w:rPr>
        <w:t>ч</w:t>
      </w:r>
      <w:r w:rsidRPr="000219F3">
        <w:rPr>
          <w:lang w:val="en-US"/>
        </w:rPr>
        <w:t></w:t>
      </w:r>
      <w:r w:rsidRPr="000219F3">
        <w:rPr>
          <w:lang w:val="en-US"/>
        </w:rPr>
        <w:t></w:t>
      </w:r>
      <w:r w:rsidRPr="000219F3">
        <w:rPr>
          <w:rFonts w:hint="eastAsia"/>
          <w:lang w:val="en-US"/>
        </w:rPr>
        <w:t>контракт</w:t>
      </w:r>
      <w:r w:rsidRPr="000219F3">
        <w:rPr>
          <w:lang w:val="en-US"/>
        </w:rPr>
        <w:t></w:t>
      </w:r>
      <w:r w:rsidRPr="000219F3">
        <w:rPr>
          <w:rFonts w:hint="eastAsia"/>
          <w:lang w:val="en-US"/>
        </w:rPr>
        <w:t>як</w:t>
      </w:r>
      <w:r w:rsidRPr="000219F3">
        <w:rPr>
          <w:lang w:val="en-US"/>
        </w:rPr>
        <w:t></w:t>
      </w:r>
      <w:r w:rsidRPr="000219F3">
        <w:rPr>
          <w:rFonts w:hint="eastAsia"/>
          <w:lang w:val="en-US"/>
        </w:rPr>
        <w:t>особлива</w:t>
      </w:r>
    </w:p>
    <w:p w:rsidR="000219F3" w:rsidRPr="000219F3" w:rsidRDefault="000219F3" w:rsidP="000219F3">
      <w:pPr>
        <w:rPr>
          <w:lang w:val="en-US"/>
        </w:rPr>
      </w:pPr>
      <w:r w:rsidRPr="000219F3">
        <w:rPr>
          <w:lang w:val="en-US"/>
        </w:rPr>
        <w:t></w:t>
      </w:r>
      <w:r w:rsidRPr="000219F3">
        <w:rPr>
          <w:lang w:val="en-US"/>
        </w:rPr>
        <w:t></w:t>
      </w:r>
      <w:r w:rsidRPr="000219F3">
        <w:rPr>
          <w:lang w:val="en-US"/>
        </w:rPr>
        <w:t></w:t>
      </w:r>
    </w:p>
    <w:p w:rsidR="000219F3" w:rsidRPr="000219F3" w:rsidRDefault="000219F3" w:rsidP="000219F3">
      <w:pPr>
        <w:rPr>
          <w:lang w:val="en-US"/>
        </w:rPr>
      </w:pPr>
      <w:r w:rsidRPr="000219F3">
        <w:rPr>
          <w:rFonts w:hint="eastAsia"/>
          <w:lang w:val="en-US"/>
        </w:rPr>
        <w:t>форма</w:t>
      </w:r>
      <w:r w:rsidRPr="000219F3">
        <w:rPr>
          <w:lang w:val="en-US"/>
        </w:rPr>
        <w:t></w:t>
      </w:r>
      <w:r w:rsidRPr="000219F3">
        <w:rPr>
          <w:rFonts w:hint="eastAsia"/>
          <w:lang w:val="en-US"/>
        </w:rPr>
        <w:t>трудового</w:t>
      </w:r>
      <w:r w:rsidRPr="000219F3">
        <w:rPr>
          <w:lang w:val="en-US"/>
        </w:rPr>
        <w:t></w:t>
      </w:r>
      <w:r w:rsidRPr="000219F3">
        <w:rPr>
          <w:rFonts w:hint="eastAsia"/>
          <w:lang w:val="en-US"/>
        </w:rPr>
        <w:t>договору</w:t>
      </w:r>
      <w:r w:rsidRPr="000219F3">
        <w:rPr>
          <w:lang w:val="en-US"/>
        </w:rPr>
        <w:t></w:t>
      </w:r>
      <w:r w:rsidRPr="000219F3">
        <w:rPr>
          <w:lang w:val="en-US"/>
        </w:rPr>
        <w:t></w:t>
      </w:r>
      <w:r w:rsidRPr="000219F3">
        <w:rPr>
          <w:rFonts w:hint="eastAsia"/>
          <w:lang w:val="en-US"/>
        </w:rPr>
        <w:t>не</w:t>
      </w:r>
      <w:r w:rsidRPr="000219F3">
        <w:rPr>
          <w:lang w:val="en-US"/>
        </w:rPr>
        <w:t></w:t>
      </w:r>
      <w:r w:rsidRPr="000219F3">
        <w:rPr>
          <w:rFonts w:hint="eastAsia"/>
          <w:lang w:val="en-US"/>
        </w:rPr>
        <w:t>є</w:t>
      </w:r>
      <w:r w:rsidRPr="000219F3">
        <w:rPr>
          <w:lang w:val="en-US"/>
        </w:rPr>
        <w:t></w:t>
      </w:r>
      <w:r w:rsidRPr="000219F3">
        <w:rPr>
          <w:rFonts w:hint="eastAsia"/>
          <w:lang w:val="en-US"/>
        </w:rPr>
        <w:t>підставою</w:t>
      </w:r>
      <w:r w:rsidRPr="000219F3">
        <w:rPr>
          <w:lang w:val="en-US"/>
        </w:rPr>
        <w:t></w:t>
      </w:r>
      <w:r w:rsidRPr="000219F3">
        <w:rPr>
          <w:rFonts w:hint="eastAsia"/>
          <w:lang w:val="en-US"/>
        </w:rPr>
        <w:t>виникнення</w:t>
      </w:r>
      <w:r w:rsidRPr="000219F3">
        <w:rPr>
          <w:lang w:val="en-US"/>
        </w:rPr>
        <w:t></w:t>
      </w:r>
      <w:r w:rsidRPr="000219F3">
        <w:rPr>
          <w:rFonts w:hint="eastAsia"/>
          <w:lang w:val="en-US"/>
        </w:rPr>
        <w:t>представницьких</w:t>
      </w:r>
    </w:p>
    <w:p w:rsidR="000219F3" w:rsidRPr="000219F3" w:rsidRDefault="000219F3" w:rsidP="000219F3">
      <w:pPr>
        <w:rPr>
          <w:lang w:val="en-US"/>
        </w:rPr>
      </w:pPr>
      <w:r w:rsidRPr="000219F3">
        <w:rPr>
          <w:rFonts w:hint="eastAsia"/>
          <w:lang w:val="en-US"/>
        </w:rPr>
        <w:t>правовідносин</w:t>
      </w:r>
      <w:r w:rsidRPr="000219F3">
        <w:rPr>
          <w:lang w:val="en-US"/>
        </w:rPr>
        <w:t></w:t>
      </w:r>
    </w:p>
    <w:p w:rsidR="000219F3" w:rsidRPr="000219F3" w:rsidRDefault="000219F3" w:rsidP="000219F3">
      <w:pPr>
        <w:rPr>
          <w:lang w:val="en-US"/>
        </w:rPr>
      </w:pPr>
      <w:r w:rsidRPr="000219F3">
        <w:rPr>
          <w:lang w:val="en-US"/>
        </w:rPr>
        <w:t></w:t>
      </w:r>
      <w:r w:rsidRPr="000219F3">
        <w:rPr>
          <w:lang w:val="en-US"/>
        </w:rPr>
        <w:t></w:t>
      </w:r>
      <w:r w:rsidRPr="000219F3">
        <w:rPr>
          <w:lang w:val="en-US"/>
        </w:rPr>
        <w:t></w:t>
      </w:r>
      <w:r w:rsidRPr="000219F3">
        <w:rPr>
          <w:lang w:val="en-US"/>
        </w:rPr>
        <w:t></w:t>
      </w:r>
      <w:r w:rsidRPr="000219F3">
        <w:rPr>
          <w:rFonts w:hint="eastAsia"/>
          <w:lang w:val="en-US"/>
        </w:rPr>
        <w:t>Обґрунтовано</w:t>
      </w:r>
      <w:r w:rsidRPr="000219F3">
        <w:rPr>
          <w:lang w:val="en-US"/>
        </w:rPr>
        <w:t></w:t>
      </w:r>
      <w:r w:rsidRPr="000219F3">
        <w:rPr>
          <w:lang w:val="en-US"/>
        </w:rPr>
        <w:t></w:t>
      </w:r>
      <w:r w:rsidRPr="000219F3">
        <w:rPr>
          <w:rFonts w:hint="eastAsia"/>
          <w:lang w:val="en-US"/>
        </w:rPr>
        <w:t>що</w:t>
      </w:r>
      <w:r w:rsidRPr="000219F3">
        <w:rPr>
          <w:lang w:val="en-US"/>
        </w:rPr>
        <w:t></w:t>
      </w:r>
      <w:r w:rsidRPr="000219F3">
        <w:rPr>
          <w:rFonts w:hint="eastAsia"/>
          <w:lang w:val="en-US"/>
        </w:rPr>
        <w:t>в</w:t>
      </w:r>
      <w:r w:rsidRPr="000219F3">
        <w:rPr>
          <w:lang w:val="en-US"/>
        </w:rPr>
        <w:t></w:t>
      </w:r>
      <w:r w:rsidRPr="000219F3">
        <w:rPr>
          <w:rFonts w:hint="eastAsia"/>
          <w:lang w:val="en-US"/>
        </w:rPr>
        <w:t>разі</w:t>
      </w:r>
      <w:r w:rsidRPr="000219F3">
        <w:rPr>
          <w:lang w:val="en-US"/>
        </w:rPr>
        <w:t></w:t>
      </w:r>
      <w:r w:rsidRPr="000219F3">
        <w:rPr>
          <w:rFonts w:hint="eastAsia"/>
          <w:lang w:val="en-US"/>
        </w:rPr>
        <w:t>конфлікту</w:t>
      </w:r>
      <w:r w:rsidRPr="000219F3">
        <w:rPr>
          <w:lang w:val="en-US"/>
        </w:rPr>
        <w:t></w:t>
      </w:r>
      <w:r w:rsidRPr="000219F3">
        <w:rPr>
          <w:rFonts w:hint="eastAsia"/>
          <w:lang w:val="en-US"/>
        </w:rPr>
        <w:t>повноважень</w:t>
      </w:r>
    </w:p>
    <w:p w:rsidR="000219F3" w:rsidRPr="000219F3" w:rsidRDefault="000219F3" w:rsidP="000219F3">
      <w:pPr>
        <w:rPr>
          <w:lang w:val="en-US"/>
        </w:rPr>
      </w:pPr>
      <w:r w:rsidRPr="000219F3">
        <w:rPr>
          <w:rFonts w:hint="eastAsia"/>
          <w:lang w:val="en-US"/>
        </w:rPr>
        <w:t>представника</w:t>
      </w:r>
      <w:r w:rsidRPr="000219F3">
        <w:rPr>
          <w:lang w:val="en-US"/>
        </w:rPr>
        <w:t></w:t>
      </w:r>
      <w:r w:rsidRPr="000219F3">
        <w:rPr>
          <w:rFonts w:hint="eastAsia"/>
          <w:lang w:val="en-US"/>
        </w:rPr>
        <w:t>за</w:t>
      </w:r>
      <w:r w:rsidRPr="000219F3">
        <w:rPr>
          <w:lang w:val="en-US"/>
        </w:rPr>
        <w:t></w:t>
      </w:r>
      <w:r w:rsidRPr="000219F3">
        <w:rPr>
          <w:rFonts w:hint="eastAsia"/>
          <w:lang w:val="en-US"/>
        </w:rPr>
        <w:t>договором</w:t>
      </w:r>
      <w:r w:rsidRPr="000219F3">
        <w:rPr>
          <w:lang w:val="en-US"/>
        </w:rPr>
        <w:t></w:t>
      </w:r>
      <w:r w:rsidRPr="000219F3">
        <w:rPr>
          <w:rFonts w:hint="eastAsia"/>
          <w:lang w:val="en-US"/>
        </w:rPr>
        <w:t>доручення</w:t>
      </w:r>
      <w:r w:rsidRPr="000219F3">
        <w:rPr>
          <w:lang w:val="en-US"/>
        </w:rPr>
        <w:t></w:t>
      </w:r>
      <w:r w:rsidRPr="000219F3">
        <w:rPr>
          <w:rFonts w:hint="eastAsia"/>
          <w:lang w:val="en-US"/>
        </w:rPr>
        <w:t>та</w:t>
      </w:r>
      <w:r w:rsidRPr="000219F3">
        <w:rPr>
          <w:lang w:val="en-US"/>
        </w:rPr>
        <w:t></w:t>
      </w:r>
      <w:r w:rsidRPr="000219F3">
        <w:rPr>
          <w:rFonts w:hint="eastAsia"/>
          <w:lang w:val="en-US"/>
        </w:rPr>
        <w:t>довіреністю</w:t>
      </w:r>
      <w:r w:rsidRPr="000219F3">
        <w:rPr>
          <w:lang w:val="en-US"/>
        </w:rPr>
        <w:t></w:t>
      </w:r>
      <w:r w:rsidRPr="000219F3">
        <w:rPr>
          <w:rFonts w:hint="eastAsia"/>
          <w:lang w:val="en-US"/>
        </w:rPr>
        <w:t>слід</w:t>
      </w:r>
      <w:r w:rsidRPr="000219F3">
        <w:rPr>
          <w:lang w:val="en-US"/>
        </w:rPr>
        <w:t></w:t>
      </w:r>
      <w:r w:rsidRPr="000219F3">
        <w:rPr>
          <w:rFonts w:hint="eastAsia"/>
          <w:lang w:val="en-US"/>
        </w:rPr>
        <w:t>надавати</w:t>
      </w:r>
    </w:p>
    <w:p w:rsidR="000219F3" w:rsidRPr="000219F3" w:rsidRDefault="000219F3" w:rsidP="000219F3">
      <w:pPr>
        <w:rPr>
          <w:lang w:val="en-US"/>
        </w:rPr>
      </w:pPr>
      <w:r w:rsidRPr="000219F3">
        <w:rPr>
          <w:rFonts w:hint="eastAsia"/>
          <w:lang w:val="en-US"/>
        </w:rPr>
        <w:t>перевагу</w:t>
      </w:r>
      <w:r w:rsidRPr="000219F3">
        <w:rPr>
          <w:lang w:val="en-US"/>
        </w:rPr>
        <w:t></w:t>
      </w:r>
      <w:r w:rsidRPr="000219F3">
        <w:rPr>
          <w:rFonts w:hint="eastAsia"/>
          <w:lang w:val="en-US"/>
        </w:rPr>
        <w:t>тим</w:t>
      </w:r>
      <w:r w:rsidRPr="000219F3">
        <w:rPr>
          <w:lang w:val="en-US"/>
        </w:rPr>
        <w:t></w:t>
      </w:r>
      <w:r w:rsidRPr="000219F3">
        <w:rPr>
          <w:rFonts w:hint="eastAsia"/>
          <w:lang w:val="en-US"/>
        </w:rPr>
        <w:t>повноваженням</w:t>
      </w:r>
      <w:r w:rsidRPr="000219F3">
        <w:rPr>
          <w:lang w:val="en-US"/>
        </w:rPr>
        <w:t></w:t>
      </w:r>
      <w:r w:rsidRPr="000219F3">
        <w:rPr>
          <w:lang w:val="en-US"/>
        </w:rPr>
        <w:t></w:t>
      </w:r>
      <w:r w:rsidRPr="000219F3">
        <w:rPr>
          <w:rFonts w:hint="eastAsia"/>
          <w:lang w:val="en-US"/>
        </w:rPr>
        <w:t>що</w:t>
      </w:r>
      <w:r w:rsidRPr="000219F3">
        <w:rPr>
          <w:lang w:val="en-US"/>
        </w:rPr>
        <w:t></w:t>
      </w:r>
      <w:r w:rsidRPr="000219F3">
        <w:rPr>
          <w:rFonts w:hint="eastAsia"/>
          <w:lang w:val="en-US"/>
        </w:rPr>
        <w:t>визначені</w:t>
      </w:r>
      <w:r w:rsidRPr="000219F3">
        <w:rPr>
          <w:lang w:val="en-US"/>
        </w:rPr>
        <w:t></w:t>
      </w:r>
      <w:r w:rsidRPr="000219F3">
        <w:rPr>
          <w:rFonts w:hint="eastAsia"/>
          <w:lang w:val="en-US"/>
        </w:rPr>
        <w:t>в</w:t>
      </w:r>
      <w:r w:rsidRPr="000219F3">
        <w:rPr>
          <w:lang w:val="en-US"/>
        </w:rPr>
        <w:t></w:t>
      </w:r>
      <w:r w:rsidRPr="000219F3">
        <w:rPr>
          <w:rFonts w:hint="eastAsia"/>
          <w:lang w:val="en-US"/>
        </w:rPr>
        <w:t>довіреності</w:t>
      </w:r>
      <w:r w:rsidRPr="000219F3">
        <w:rPr>
          <w:lang w:val="en-US"/>
        </w:rPr>
        <w:t></w:t>
      </w:r>
      <w:r w:rsidRPr="000219F3">
        <w:rPr>
          <w:lang w:val="en-US"/>
        </w:rPr>
        <w:t></w:t>
      </w:r>
      <w:r w:rsidRPr="000219F3">
        <w:rPr>
          <w:rFonts w:hint="eastAsia"/>
          <w:lang w:val="en-US"/>
        </w:rPr>
        <w:t>оскільки</w:t>
      </w:r>
    </w:p>
    <w:p w:rsidR="000219F3" w:rsidRPr="000219F3" w:rsidRDefault="000219F3" w:rsidP="000219F3">
      <w:pPr>
        <w:rPr>
          <w:lang w:val="en-US"/>
        </w:rPr>
      </w:pPr>
      <w:r w:rsidRPr="000219F3">
        <w:rPr>
          <w:rFonts w:hint="eastAsia"/>
          <w:lang w:val="en-US"/>
        </w:rPr>
        <w:t>остання</w:t>
      </w:r>
      <w:r w:rsidRPr="000219F3">
        <w:rPr>
          <w:lang w:val="en-US"/>
        </w:rPr>
        <w:t></w:t>
      </w:r>
      <w:r w:rsidRPr="000219F3">
        <w:rPr>
          <w:rFonts w:hint="eastAsia"/>
          <w:lang w:val="en-US"/>
        </w:rPr>
        <w:t>видається</w:t>
      </w:r>
      <w:r w:rsidRPr="000219F3">
        <w:rPr>
          <w:lang w:val="en-US"/>
        </w:rPr>
        <w:t></w:t>
      </w:r>
      <w:r w:rsidRPr="000219F3">
        <w:rPr>
          <w:rFonts w:hint="eastAsia"/>
          <w:lang w:val="en-US"/>
        </w:rPr>
        <w:t>після</w:t>
      </w:r>
      <w:r w:rsidRPr="000219F3">
        <w:rPr>
          <w:lang w:val="en-US"/>
        </w:rPr>
        <w:t></w:t>
      </w:r>
      <w:r w:rsidRPr="000219F3">
        <w:rPr>
          <w:rFonts w:hint="eastAsia"/>
          <w:lang w:val="en-US"/>
        </w:rPr>
        <w:t>того</w:t>
      </w:r>
      <w:r w:rsidRPr="000219F3">
        <w:rPr>
          <w:lang w:val="en-US"/>
        </w:rPr>
        <w:t></w:t>
      </w:r>
      <w:r w:rsidRPr="000219F3">
        <w:rPr>
          <w:lang w:val="en-US"/>
        </w:rPr>
        <w:t></w:t>
      </w:r>
      <w:r w:rsidRPr="000219F3">
        <w:rPr>
          <w:rFonts w:hint="eastAsia"/>
          <w:lang w:val="en-US"/>
        </w:rPr>
        <w:t>як</w:t>
      </w:r>
      <w:r w:rsidRPr="000219F3">
        <w:rPr>
          <w:lang w:val="en-US"/>
        </w:rPr>
        <w:t></w:t>
      </w:r>
      <w:r w:rsidRPr="000219F3">
        <w:rPr>
          <w:rFonts w:hint="eastAsia"/>
          <w:lang w:val="en-US"/>
        </w:rPr>
        <w:t>було</w:t>
      </w:r>
      <w:r w:rsidRPr="000219F3">
        <w:rPr>
          <w:lang w:val="en-US"/>
        </w:rPr>
        <w:t></w:t>
      </w:r>
      <w:r w:rsidRPr="000219F3">
        <w:rPr>
          <w:rFonts w:hint="eastAsia"/>
          <w:lang w:val="en-US"/>
        </w:rPr>
        <w:t>укладено</w:t>
      </w:r>
      <w:r w:rsidRPr="000219F3">
        <w:rPr>
          <w:lang w:val="en-US"/>
        </w:rPr>
        <w:t></w:t>
      </w:r>
      <w:r w:rsidRPr="000219F3">
        <w:rPr>
          <w:rFonts w:hint="eastAsia"/>
          <w:lang w:val="en-US"/>
        </w:rPr>
        <w:t>договір</w:t>
      </w:r>
      <w:r w:rsidRPr="000219F3">
        <w:rPr>
          <w:lang w:val="en-US"/>
        </w:rPr>
        <w:t></w:t>
      </w:r>
      <w:r w:rsidRPr="000219F3">
        <w:rPr>
          <w:lang w:val="en-US"/>
        </w:rPr>
        <w:t></w:t>
      </w:r>
      <w:r w:rsidRPr="000219F3">
        <w:rPr>
          <w:rFonts w:hint="eastAsia"/>
          <w:lang w:val="en-US"/>
        </w:rPr>
        <w:t>Це</w:t>
      </w:r>
      <w:r w:rsidRPr="000219F3">
        <w:rPr>
          <w:lang w:val="en-US"/>
        </w:rPr>
        <w:t></w:t>
      </w:r>
      <w:r w:rsidRPr="000219F3">
        <w:rPr>
          <w:rFonts w:hint="eastAsia"/>
          <w:lang w:val="en-US"/>
        </w:rPr>
        <w:t>зумовлено</w:t>
      </w:r>
    </w:p>
    <w:p w:rsidR="000219F3" w:rsidRPr="000219F3" w:rsidRDefault="000219F3" w:rsidP="000219F3">
      <w:pPr>
        <w:rPr>
          <w:lang w:val="en-US"/>
        </w:rPr>
      </w:pPr>
      <w:r w:rsidRPr="000219F3">
        <w:rPr>
          <w:rFonts w:hint="eastAsia"/>
          <w:lang w:val="en-US"/>
        </w:rPr>
        <w:t>правом</w:t>
      </w:r>
      <w:r w:rsidRPr="000219F3">
        <w:rPr>
          <w:lang w:val="en-US"/>
        </w:rPr>
        <w:t></w:t>
      </w:r>
      <w:r w:rsidRPr="000219F3">
        <w:rPr>
          <w:rFonts w:hint="eastAsia"/>
          <w:lang w:val="en-US"/>
        </w:rPr>
        <w:t>довірителя</w:t>
      </w:r>
      <w:r w:rsidRPr="000219F3">
        <w:rPr>
          <w:lang w:val="en-US"/>
        </w:rPr>
        <w:t></w:t>
      </w:r>
      <w:r w:rsidRPr="000219F3">
        <w:rPr>
          <w:rFonts w:hint="eastAsia"/>
          <w:lang w:val="en-US"/>
        </w:rPr>
        <w:t>або</w:t>
      </w:r>
      <w:r w:rsidRPr="000219F3">
        <w:rPr>
          <w:lang w:val="en-US"/>
        </w:rPr>
        <w:t></w:t>
      </w:r>
      <w:r w:rsidRPr="000219F3">
        <w:rPr>
          <w:rFonts w:hint="eastAsia"/>
          <w:lang w:val="en-US"/>
        </w:rPr>
        <w:t>принципала</w:t>
      </w:r>
      <w:r w:rsidRPr="000219F3">
        <w:rPr>
          <w:lang w:val="en-US"/>
        </w:rPr>
        <w:t></w:t>
      </w:r>
      <w:r w:rsidRPr="000219F3">
        <w:rPr>
          <w:rFonts w:hint="eastAsia"/>
          <w:lang w:val="en-US"/>
        </w:rPr>
        <w:t>змінювати</w:t>
      </w:r>
      <w:r w:rsidRPr="000219F3">
        <w:rPr>
          <w:lang w:val="en-US"/>
        </w:rPr>
        <w:t></w:t>
      </w:r>
      <w:r w:rsidRPr="000219F3">
        <w:rPr>
          <w:rFonts w:hint="eastAsia"/>
          <w:lang w:val="en-US"/>
        </w:rPr>
        <w:t>повноваження</w:t>
      </w:r>
      <w:r w:rsidRPr="000219F3">
        <w:rPr>
          <w:lang w:val="en-US"/>
        </w:rPr>
        <w:t></w:t>
      </w:r>
      <w:r w:rsidRPr="000219F3">
        <w:rPr>
          <w:lang w:val="en-US"/>
        </w:rPr>
        <w:t></w:t>
      </w:r>
      <w:r w:rsidRPr="000219F3">
        <w:rPr>
          <w:rFonts w:hint="eastAsia"/>
          <w:lang w:val="en-US"/>
        </w:rPr>
        <w:t>а</w:t>
      </w:r>
      <w:r w:rsidRPr="000219F3">
        <w:rPr>
          <w:lang w:val="en-US"/>
        </w:rPr>
        <w:t></w:t>
      </w:r>
      <w:r w:rsidRPr="000219F3">
        <w:rPr>
          <w:rFonts w:hint="eastAsia"/>
          <w:lang w:val="en-US"/>
        </w:rPr>
        <w:t>також</w:t>
      </w:r>
    </w:p>
    <w:p w:rsidR="000219F3" w:rsidRPr="000219F3" w:rsidRDefault="000219F3" w:rsidP="000219F3">
      <w:pPr>
        <w:rPr>
          <w:lang w:val="en-US"/>
        </w:rPr>
      </w:pPr>
      <w:r w:rsidRPr="000219F3">
        <w:rPr>
          <w:rFonts w:hint="eastAsia"/>
          <w:lang w:val="en-US"/>
        </w:rPr>
        <w:t>тим</w:t>
      </w:r>
      <w:r w:rsidRPr="000219F3">
        <w:rPr>
          <w:lang w:val="en-US"/>
        </w:rPr>
        <w:t></w:t>
      </w:r>
      <w:r w:rsidRPr="000219F3">
        <w:rPr>
          <w:lang w:val="en-US"/>
        </w:rPr>
        <w:t></w:t>
      </w:r>
      <w:r w:rsidRPr="000219F3">
        <w:rPr>
          <w:rFonts w:hint="eastAsia"/>
          <w:lang w:val="en-US"/>
        </w:rPr>
        <w:t>що</w:t>
      </w:r>
      <w:r w:rsidRPr="000219F3">
        <w:rPr>
          <w:lang w:val="en-US"/>
        </w:rPr>
        <w:t></w:t>
      </w:r>
      <w:r w:rsidRPr="000219F3">
        <w:rPr>
          <w:rFonts w:hint="eastAsia"/>
          <w:lang w:val="en-US"/>
        </w:rPr>
        <w:t>на</w:t>
      </w:r>
      <w:r w:rsidRPr="000219F3">
        <w:rPr>
          <w:lang w:val="en-US"/>
        </w:rPr>
        <w:t></w:t>
      </w:r>
      <w:r w:rsidRPr="000219F3">
        <w:rPr>
          <w:rFonts w:hint="eastAsia"/>
          <w:lang w:val="en-US"/>
        </w:rPr>
        <w:t>підставі</w:t>
      </w:r>
      <w:r w:rsidRPr="000219F3">
        <w:rPr>
          <w:lang w:val="en-US"/>
        </w:rPr>
        <w:t></w:t>
      </w:r>
      <w:r w:rsidRPr="000219F3">
        <w:rPr>
          <w:rFonts w:hint="eastAsia"/>
          <w:lang w:val="en-US"/>
        </w:rPr>
        <w:t>довіреності</w:t>
      </w:r>
      <w:r w:rsidRPr="000219F3">
        <w:rPr>
          <w:lang w:val="en-US"/>
        </w:rPr>
        <w:t></w:t>
      </w:r>
      <w:r w:rsidRPr="000219F3">
        <w:rPr>
          <w:rFonts w:hint="eastAsia"/>
          <w:lang w:val="en-US"/>
        </w:rPr>
        <w:t>фіксуються</w:t>
      </w:r>
      <w:r w:rsidRPr="000219F3">
        <w:rPr>
          <w:lang w:val="en-US"/>
        </w:rPr>
        <w:t></w:t>
      </w:r>
      <w:r w:rsidRPr="000219F3">
        <w:rPr>
          <w:rFonts w:hint="eastAsia"/>
          <w:lang w:val="en-US"/>
        </w:rPr>
        <w:t>зовнішні</w:t>
      </w:r>
      <w:r w:rsidRPr="000219F3">
        <w:rPr>
          <w:lang w:val="en-US"/>
        </w:rPr>
        <w:t></w:t>
      </w:r>
      <w:r w:rsidRPr="000219F3">
        <w:rPr>
          <w:rFonts w:hint="eastAsia"/>
          <w:lang w:val="en-US"/>
        </w:rPr>
        <w:t>відносини</w:t>
      </w:r>
    </w:p>
    <w:p w:rsidR="000219F3" w:rsidRPr="000219F3" w:rsidRDefault="000219F3" w:rsidP="000219F3">
      <w:pPr>
        <w:rPr>
          <w:lang w:val="en-US"/>
        </w:rPr>
      </w:pPr>
      <w:r w:rsidRPr="000219F3">
        <w:rPr>
          <w:rFonts w:hint="eastAsia"/>
          <w:lang w:val="en-US"/>
        </w:rPr>
        <w:t>представництва</w:t>
      </w:r>
      <w:r w:rsidRPr="000219F3">
        <w:rPr>
          <w:lang w:val="en-US"/>
        </w:rPr>
        <w:t></w:t>
      </w:r>
      <w:r w:rsidRPr="000219F3">
        <w:rPr>
          <w:lang w:val="en-US"/>
        </w:rPr>
        <w:t></w:t>
      </w:r>
      <w:r w:rsidRPr="000219F3">
        <w:rPr>
          <w:rFonts w:hint="eastAsia"/>
          <w:lang w:val="en-US"/>
        </w:rPr>
        <w:t>які</w:t>
      </w:r>
      <w:r w:rsidRPr="000219F3">
        <w:rPr>
          <w:lang w:val="en-US"/>
        </w:rPr>
        <w:t></w:t>
      </w:r>
      <w:r w:rsidRPr="000219F3">
        <w:rPr>
          <w:rFonts w:hint="eastAsia"/>
          <w:lang w:val="en-US"/>
        </w:rPr>
        <w:t>спрямовані</w:t>
      </w:r>
      <w:r w:rsidRPr="000219F3">
        <w:rPr>
          <w:lang w:val="en-US"/>
        </w:rPr>
        <w:t></w:t>
      </w:r>
      <w:r w:rsidRPr="000219F3">
        <w:rPr>
          <w:rFonts w:hint="eastAsia"/>
          <w:lang w:val="en-US"/>
        </w:rPr>
        <w:t>на</w:t>
      </w:r>
      <w:r w:rsidRPr="000219F3">
        <w:rPr>
          <w:lang w:val="en-US"/>
        </w:rPr>
        <w:t></w:t>
      </w:r>
      <w:r w:rsidRPr="000219F3">
        <w:rPr>
          <w:rFonts w:hint="eastAsia"/>
          <w:lang w:val="en-US"/>
        </w:rPr>
        <w:t>досягнення</w:t>
      </w:r>
      <w:r w:rsidRPr="000219F3">
        <w:rPr>
          <w:lang w:val="en-US"/>
        </w:rPr>
        <w:t></w:t>
      </w:r>
      <w:r w:rsidRPr="000219F3">
        <w:rPr>
          <w:rFonts w:hint="eastAsia"/>
          <w:lang w:val="en-US"/>
        </w:rPr>
        <w:t>необхідного</w:t>
      </w:r>
      <w:r w:rsidRPr="000219F3">
        <w:rPr>
          <w:lang w:val="en-US"/>
        </w:rPr>
        <w:t></w:t>
      </w:r>
      <w:r w:rsidRPr="000219F3">
        <w:rPr>
          <w:rFonts w:hint="eastAsia"/>
          <w:lang w:val="en-US"/>
        </w:rPr>
        <w:t>результату</w:t>
      </w:r>
    </w:p>
    <w:p w:rsidR="000219F3" w:rsidRPr="000219F3" w:rsidRDefault="000219F3" w:rsidP="000219F3">
      <w:pPr>
        <w:rPr>
          <w:lang w:val="en-US"/>
        </w:rPr>
      </w:pPr>
      <w:r w:rsidRPr="000219F3">
        <w:rPr>
          <w:rFonts w:hint="eastAsia"/>
          <w:lang w:val="en-US"/>
        </w:rPr>
        <w:t>для</w:t>
      </w:r>
      <w:r w:rsidRPr="000219F3">
        <w:rPr>
          <w:lang w:val="en-US"/>
        </w:rPr>
        <w:t></w:t>
      </w:r>
      <w:r w:rsidRPr="000219F3">
        <w:rPr>
          <w:rFonts w:hint="eastAsia"/>
          <w:lang w:val="en-US"/>
        </w:rPr>
        <w:t>довірителя</w:t>
      </w:r>
      <w:r w:rsidRPr="000219F3">
        <w:rPr>
          <w:lang w:val="en-US"/>
        </w:rPr>
        <w:t></w:t>
      </w:r>
      <w:r w:rsidRPr="000219F3">
        <w:rPr>
          <w:rFonts w:hint="eastAsia"/>
          <w:lang w:val="en-US"/>
        </w:rPr>
        <w:t>чи</w:t>
      </w:r>
      <w:r w:rsidRPr="000219F3">
        <w:rPr>
          <w:lang w:val="en-US"/>
        </w:rPr>
        <w:t></w:t>
      </w:r>
      <w:r w:rsidRPr="000219F3">
        <w:rPr>
          <w:rFonts w:hint="eastAsia"/>
          <w:lang w:val="en-US"/>
        </w:rPr>
        <w:t>принципала</w:t>
      </w:r>
      <w:r w:rsidRPr="000219F3">
        <w:rPr>
          <w:lang w:val="en-US"/>
        </w:rPr>
        <w:t></w:t>
      </w:r>
    </w:p>
    <w:p w:rsidR="000219F3" w:rsidRPr="000219F3" w:rsidRDefault="000219F3" w:rsidP="000219F3">
      <w:pPr>
        <w:rPr>
          <w:lang w:val="en-US"/>
        </w:rPr>
      </w:pPr>
      <w:r w:rsidRPr="000219F3">
        <w:rPr>
          <w:lang w:val="en-US"/>
        </w:rPr>
        <w:t></w:t>
      </w:r>
      <w:r w:rsidRPr="000219F3">
        <w:rPr>
          <w:lang w:val="en-US"/>
        </w:rPr>
        <w:t></w:t>
      </w:r>
      <w:r w:rsidRPr="000219F3">
        <w:rPr>
          <w:lang w:val="en-US"/>
        </w:rPr>
        <w:t></w:t>
      </w:r>
      <w:r w:rsidRPr="000219F3">
        <w:rPr>
          <w:lang w:val="en-US"/>
        </w:rPr>
        <w:t></w:t>
      </w:r>
      <w:r w:rsidRPr="000219F3">
        <w:rPr>
          <w:rFonts w:hint="eastAsia"/>
          <w:lang w:val="en-US"/>
        </w:rPr>
        <w:t>Хоча</w:t>
      </w:r>
      <w:r w:rsidRPr="000219F3">
        <w:rPr>
          <w:lang w:val="en-US"/>
        </w:rPr>
        <w:t></w:t>
      </w:r>
      <w:r w:rsidRPr="000219F3">
        <w:rPr>
          <w:rFonts w:hint="eastAsia"/>
          <w:lang w:val="en-US"/>
        </w:rPr>
        <w:t>недоговірне</w:t>
      </w:r>
      <w:r w:rsidRPr="000219F3">
        <w:rPr>
          <w:lang w:val="en-US"/>
        </w:rPr>
        <w:t></w:t>
      </w:r>
      <w:r w:rsidRPr="000219F3">
        <w:rPr>
          <w:rFonts w:hint="eastAsia"/>
          <w:lang w:val="en-US"/>
        </w:rPr>
        <w:t>представництво</w:t>
      </w:r>
      <w:r w:rsidRPr="000219F3">
        <w:rPr>
          <w:lang w:val="en-US"/>
        </w:rPr>
        <w:t></w:t>
      </w:r>
      <w:r w:rsidRPr="000219F3">
        <w:rPr>
          <w:rFonts w:hint="eastAsia"/>
          <w:lang w:val="en-US"/>
        </w:rPr>
        <w:t>тісно</w:t>
      </w:r>
      <w:r w:rsidRPr="000219F3">
        <w:rPr>
          <w:lang w:val="en-US"/>
        </w:rPr>
        <w:t></w:t>
      </w:r>
      <w:r w:rsidRPr="000219F3">
        <w:rPr>
          <w:rFonts w:hint="eastAsia"/>
          <w:lang w:val="en-US"/>
        </w:rPr>
        <w:t>пов’язане</w:t>
      </w:r>
      <w:r w:rsidRPr="000219F3">
        <w:rPr>
          <w:lang w:val="en-US"/>
        </w:rPr>
        <w:t></w:t>
      </w:r>
      <w:r w:rsidRPr="000219F3">
        <w:rPr>
          <w:rFonts w:hint="eastAsia"/>
          <w:lang w:val="en-US"/>
        </w:rPr>
        <w:t>з</w:t>
      </w:r>
    </w:p>
    <w:p w:rsidR="000219F3" w:rsidRPr="000219F3" w:rsidRDefault="000219F3" w:rsidP="000219F3">
      <w:pPr>
        <w:rPr>
          <w:lang w:val="en-US"/>
        </w:rPr>
      </w:pPr>
      <w:r w:rsidRPr="000219F3">
        <w:rPr>
          <w:rFonts w:hint="eastAsia"/>
          <w:lang w:val="en-US"/>
        </w:rPr>
        <w:t>відносинами</w:t>
      </w:r>
      <w:r w:rsidRPr="000219F3">
        <w:rPr>
          <w:lang w:val="en-US"/>
        </w:rPr>
        <w:t></w:t>
      </w:r>
      <w:r w:rsidRPr="000219F3">
        <w:rPr>
          <w:rFonts w:hint="eastAsia"/>
          <w:lang w:val="en-US"/>
        </w:rPr>
        <w:t>батьківства</w:t>
      </w:r>
      <w:r w:rsidRPr="000219F3">
        <w:rPr>
          <w:lang w:val="en-US"/>
        </w:rPr>
        <w:t></w:t>
      </w:r>
      <w:r w:rsidRPr="000219F3">
        <w:rPr>
          <w:lang w:val="en-US"/>
        </w:rPr>
        <w:t></w:t>
      </w:r>
      <w:r w:rsidRPr="000219F3">
        <w:rPr>
          <w:rFonts w:hint="eastAsia"/>
          <w:lang w:val="en-US"/>
        </w:rPr>
        <w:t>опікунства</w:t>
      </w:r>
      <w:r w:rsidRPr="000219F3">
        <w:rPr>
          <w:lang w:val="en-US"/>
        </w:rPr>
        <w:t></w:t>
      </w:r>
      <w:r w:rsidRPr="000219F3">
        <w:rPr>
          <w:lang w:val="en-US"/>
        </w:rPr>
        <w:t></w:t>
      </w:r>
      <w:r w:rsidRPr="000219F3">
        <w:rPr>
          <w:rFonts w:hint="eastAsia"/>
          <w:lang w:val="en-US"/>
        </w:rPr>
        <w:t>усиновлення</w:t>
      </w:r>
      <w:r w:rsidRPr="000219F3">
        <w:rPr>
          <w:lang w:val="en-US"/>
        </w:rPr>
        <w:t></w:t>
      </w:r>
      <w:r w:rsidRPr="000219F3">
        <w:rPr>
          <w:lang w:val="en-US"/>
        </w:rPr>
        <w:t></w:t>
      </w:r>
      <w:r w:rsidRPr="000219F3">
        <w:rPr>
          <w:rFonts w:hint="eastAsia"/>
          <w:lang w:val="en-US"/>
        </w:rPr>
        <w:t>діяльністю</w:t>
      </w:r>
      <w:r w:rsidRPr="000219F3">
        <w:rPr>
          <w:lang w:val="en-US"/>
        </w:rPr>
        <w:t></w:t>
      </w:r>
      <w:r w:rsidRPr="000219F3">
        <w:rPr>
          <w:rFonts w:hint="eastAsia"/>
          <w:lang w:val="en-US"/>
        </w:rPr>
        <w:t>органів</w:t>
      </w:r>
    </w:p>
    <w:p w:rsidR="000219F3" w:rsidRPr="000219F3" w:rsidRDefault="000219F3" w:rsidP="000219F3">
      <w:pPr>
        <w:rPr>
          <w:lang w:val="en-US"/>
        </w:rPr>
      </w:pPr>
      <w:r w:rsidRPr="000219F3">
        <w:rPr>
          <w:rFonts w:hint="eastAsia"/>
          <w:lang w:val="en-US"/>
        </w:rPr>
        <w:t>юридичної</w:t>
      </w:r>
      <w:r w:rsidRPr="000219F3">
        <w:rPr>
          <w:lang w:val="en-US"/>
        </w:rPr>
        <w:t></w:t>
      </w:r>
      <w:r w:rsidRPr="000219F3">
        <w:rPr>
          <w:rFonts w:hint="eastAsia"/>
          <w:lang w:val="en-US"/>
        </w:rPr>
        <w:t>особи</w:t>
      </w:r>
      <w:r w:rsidRPr="000219F3">
        <w:rPr>
          <w:lang w:val="en-US"/>
        </w:rPr>
        <w:t></w:t>
      </w:r>
      <w:r w:rsidRPr="000219F3">
        <w:rPr>
          <w:rFonts w:hint="eastAsia"/>
          <w:lang w:val="en-US"/>
        </w:rPr>
        <w:t>окремими</w:t>
      </w:r>
      <w:r w:rsidRPr="000219F3">
        <w:rPr>
          <w:lang w:val="en-US"/>
        </w:rPr>
        <w:t></w:t>
      </w:r>
      <w:r w:rsidRPr="000219F3">
        <w:rPr>
          <w:rFonts w:hint="eastAsia"/>
          <w:lang w:val="en-US"/>
        </w:rPr>
        <w:t>юридичними</w:t>
      </w:r>
      <w:r w:rsidRPr="000219F3">
        <w:rPr>
          <w:lang w:val="en-US"/>
        </w:rPr>
        <w:t></w:t>
      </w:r>
      <w:r w:rsidRPr="000219F3">
        <w:rPr>
          <w:rFonts w:hint="eastAsia"/>
          <w:lang w:val="en-US"/>
        </w:rPr>
        <w:t>фактами</w:t>
      </w:r>
      <w:r w:rsidRPr="000219F3">
        <w:rPr>
          <w:lang w:val="en-US"/>
        </w:rPr>
        <w:t></w:t>
      </w:r>
      <w:r w:rsidRPr="000219F3">
        <w:rPr>
          <w:rFonts w:hint="eastAsia"/>
          <w:lang w:val="en-US"/>
        </w:rPr>
        <w:t>та</w:t>
      </w:r>
      <w:r w:rsidRPr="000219F3">
        <w:rPr>
          <w:lang w:val="en-US"/>
        </w:rPr>
        <w:t></w:t>
      </w:r>
      <w:r w:rsidRPr="000219F3">
        <w:rPr>
          <w:rFonts w:hint="eastAsia"/>
          <w:lang w:val="en-US"/>
        </w:rPr>
        <w:t>джерелами</w:t>
      </w:r>
    </w:p>
    <w:p w:rsidR="000219F3" w:rsidRPr="000219F3" w:rsidRDefault="000219F3" w:rsidP="000219F3">
      <w:pPr>
        <w:rPr>
          <w:lang w:val="en-US"/>
        </w:rPr>
      </w:pPr>
      <w:r w:rsidRPr="000219F3">
        <w:rPr>
          <w:rFonts w:hint="eastAsia"/>
          <w:lang w:val="en-US"/>
        </w:rPr>
        <w:t>нормативно</w:t>
      </w:r>
      <w:r w:rsidRPr="000219F3">
        <w:rPr>
          <w:lang w:val="en-US"/>
        </w:rPr>
        <w:t></w:t>
      </w:r>
      <w:r w:rsidRPr="000219F3">
        <w:rPr>
          <w:rFonts w:hint="eastAsia"/>
          <w:lang w:val="en-US"/>
        </w:rPr>
        <w:t>правового</w:t>
      </w:r>
      <w:r w:rsidRPr="000219F3">
        <w:rPr>
          <w:lang w:val="en-US"/>
        </w:rPr>
        <w:t></w:t>
      </w:r>
      <w:r w:rsidRPr="000219F3">
        <w:rPr>
          <w:rFonts w:hint="eastAsia"/>
          <w:lang w:val="en-US"/>
        </w:rPr>
        <w:t>регулювання</w:t>
      </w:r>
      <w:r w:rsidRPr="000219F3">
        <w:rPr>
          <w:lang w:val="en-US"/>
        </w:rPr>
        <w:t></w:t>
      </w:r>
      <w:r w:rsidRPr="000219F3">
        <w:rPr>
          <w:lang w:val="en-US"/>
        </w:rPr>
        <w:t></w:t>
      </w:r>
      <w:r w:rsidRPr="000219F3">
        <w:rPr>
          <w:rFonts w:hint="eastAsia"/>
          <w:lang w:val="en-US"/>
        </w:rPr>
        <w:t>воно</w:t>
      </w:r>
      <w:r w:rsidRPr="000219F3">
        <w:rPr>
          <w:lang w:val="en-US"/>
        </w:rPr>
        <w:t></w:t>
      </w:r>
      <w:r w:rsidRPr="000219F3">
        <w:rPr>
          <w:rFonts w:hint="eastAsia"/>
          <w:lang w:val="en-US"/>
        </w:rPr>
        <w:t>виникає</w:t>
      </w:r>
      <w:r w:rsidRPr="000219F3">
        <w:rPr>
          <w:lang w:val="en-US"/>
        </w:rPr>
        <w:t></w:t>
      </w:r>
      <w:r w:rsidRPr="000219F3">
        <w:rPr>
          <w:rFonts w:hint="eastAsia"/>
          <w:lang w:val="en-US"/>
        </w:rPr>
        <w:t>як</w:t>
      </w:r>
      <w:r w:rsidRPr="000219F3">
        <w:rPr>
          <w:lang w:val="en-US"/>
        </w:rPr>
        <w:t></w:t>
      </w:r>
      <w:r w:rsidRPr="000219F3">
        <w:rPr>
          <w:rFonts w:hint="eastAsia"/>
          <w:lang w:val="en-US"/>
        </w:rPr>
        <w:t>самостійне</w:t>
      </w:r>
    </w:p>
    <w:p w:rsidR="000219F3" w:rsidRPr="000219F3" w:rsidRDefault="000219F3" w:rsidP="000219F3">
      <w:pPr>
        <w:rPr>
          <w:lang w:val="en-US"/>
        </w:rPr>
      </w:pPr>
      <w:r w:rsidRPr="000219F3">
        <w:rPr>
          <w:rFonts w:hint="eastAsia"/>
          <w:lang w:val="en-US"/>
        </w:rPr>
        <w:t>правовідношення</w:t>
      </w:r>
      <w:r w:rsidRPr="000219F3">
        <w:rPr>
          <w:lang w:val="en-US"/>
        </w:rPr>
        <w:t></w:t>
      </w:r>
      <w:r w:rsidRPr="000219F3">
        <w:rPr>
          <w:rFonts w:hint="eastAsia"/>
          <w:lang w:val="en-US"/>
        </w:rPr>
        <w:t>з</w:t>
      </w:r>
      <w:r w:rsidRPr="000219F3">
        <w:rPr>
          <w:lang w:val="en-US"/>
        </w:rPr>
        <w:t></w:t>
      </w:r>
      <w:r w:rsidRPr="000219F3">
        <w:rPr>
          <w:rFonts w:hint="eastAsia"/>
          <w:lang w:val="en-US"/>
        </w:rPr>
        <w:t>огляду</w:t>
      </w:r>
      <w:r w:rsidRPr="000219F3">
        <w:rPr>
          <w:lang w:val="en-US"/>
        </w:rPr>
        <w:t></w:t>
      </w:r>
      <w:r w:rsidRPr="000219F3">
        <w:rPr>
          <w:rFonts w:hint="eastAsia"/>
          <w:lang w:val="en-US"/>
        </w:rPr>
        <w:t>на</w:t>
      </w:r>
      <w:r w:rsidRPr="000219F3">
        <w:rPr>
          <w:lang w:val="en-US"/>
        </w:rPr>
        <w:t></w:t>
      </w:r>
      <w:r w:rsidRPr="000219F3">
        <w:rPr>
          <w:rFonts w:hint="eastAsia"/>
          <w:lang w:val="en-US"/>
        </w:rPr>
        <w:t>наділення</w:t>
      </w:r>
      <w:r w:rsidRPr="000219F3">
        <w:rPr>
          <w:lang w:val="en-US"/>
        </w:rPr>
        <w:t></w:t>
      </w:r>
      <w:r w:rsidRPr="000219F3">
        <w:rPr>
          <w:rFonts w:hint="eastAsia"/>
          <w:lang w:val="en-US"/>
        </w:rPr>
        <w:t>таких</w:t>
      </w:r>
      <w:r w:rsidRPr="000219F3">
        <w:rPr>
          <w:lang w:val="en-US"/>
        </w:rPr>
        <w:t></w:t>
      </w:r>
      <w:r w:rsidRPr="000219F3">
        <w:rPr>
          <w:rFonts w:hint="eastAsia"/>
          <w:lang w:val="en-US"/>
        </w:rPr>
        <w:t>осіб</w:t>
      </w:r>
      <w:r w:rsidRPr="000219F3">
        <w:rPr>
          <w:lang w:val="en-US"/>
        </w:rPr>
        <w:t></w:t>
      </w:r>
      <w:r w:rsidRPr="000219F3">
        <w:rPr>
          <w:rFonts w:hint="eastAsia"/>
          <w:lang w:val="en-US"/>
        </w:rPr>
        <w:t>повноваженнями</w:t>
      </w:r>
      <w:r w:rsidRPr="000219F3">
        <w:rPr>
          <w:lang w:val="en-US"/>
        </w:rPr>
        <w:t></w:t>
      </w:r>
      <w:r w:rsidRPr="000219F3">
        <w:rPr>
          <w:rFonts w:hint="eastAsia"/>
          <w:lang w:val="en-US"/>
        </w:rPr>
        <w:t>на</w:t>
      </w:r>
    </w:p>
    <w:p w:rsidR="000219F3" w:rsidRPr="000219F3" w:rsidRDefault="000219F3" w:rsidP="000219F3">
      <w:pPr>
        <w:rPr>
          <w:lang w:val="en-US"/>
        </w:rPr>
      </w:pPr>
      <w:r w:rsidRPr="000219F3">
        <w:rPr>
          <w:rFonts w:hint="eastAsia"/>
          <w:lang w:val="en-US"/>
        </w:rPr>
        <w:t>здійснення</w:t>
      </w:r>
      <w:r w:rsidRPr="000219F3">
        <w:rPr>
          <w:lang w:val="en-US"/>
        </w:rPr>
        <w:t></w:t>
      </w:r>
      <w:r w:rsidRPr="000219F3">
        <w:rPr>
          <w:rFonts w:hint="eastAsia"/>
          <w:lang w:val="en-US"/>
        </w:rPr>
        <w:t>представництва</w:t>
      </w:r>
      <w:r w:rsidRPr="000219F3">
        <w:rPr>
          <w:lang w:val="en-US"/>
        </w:rPr>
        <w:t></w:t>
      </w:r>
    </w:p>
    <w:p w:rsidR="000219F3" w:rsidRPr="000219F3" w:rsidRDefault="000219F3" w:rsidP="000219F3">
      <w:pPr>
        <w:rPr>
          <w:lang w:val="en-US"/>
        </w:rPr>
      </w:pPr>
      <w:r w:rsidRPr="000219F3">
        <w:rPr>
          <w:lang w:val="en-US"/>
        </w:rPr>
        <w:t></w:t>
      </w:r>
      <w:r w:rsidRPr="000219F3">
        <w:rPr>
          <w:lang w:val="en-US"/>
        </w:rPr>
        <w:t></w:t>
      </w:r>
      <w:r w:rsidRPr="000219F3">
        <w:rPr>
          <w:lang w:val="en-US"/>
        </w:rPr>
        <w:t></w:t>
      </w:r>
      <w:r w:rsidRPr="000219F3">
        <w:rPr>
          <w:lang w:val="en-US"/>
        </w:rPr>
        <w:t></w:t>
      </w:r>
      <w:r w:rsidRPr="000219F3">
        <w:rPr>
          <w:rFonts w:hint="eastAsia"/>
          <w:lang w:val="en-US"/>
        </w:rPr>
        <w:t>У</w:t>
      </w:r>
      <w:r w:rsidRPr="000219F3">
        <w:rPr>
          <w:lang w:val="en-US"/>
        </w:rPr>
        <w:t></w:t>
      </w:r>
      <w:r w:rsidRPr="000219F3">
        <w:rPr>
          <w:rFonts w:hint="eastAsia"/>
          <w:lang w:val="en-US"/>
        </w:rPr>
        <w:t>разі</w:t>
      </w:r>
      <w:r w:rsidRPr="000219F3">
        <w:rPr>
          <w:lang w:val="en-US"/>
        </w:rPr>
        <w:t></w:t>
      </w:r>
      <w:r w:rsidRPr="000219F3">
        <w:rPr>
          <w:rFonts w:hint="eastAsia"/>
          <w:lang w:val="en-US"/>
        </w:rPr>
        <w:t>здійснення</w:t>
      </w:r>
      <w:r w:rsidRPr="000219F3">
        <w:rPr>
          <w:lang w:val="en-US"/>
        </w:rPr>
        <w:t></w:t>
      </w:r>
      <w:r w:rsidRPr="000219F3">
        <w:rPr>
          <w:rFonts w:hint="eastAsia"/>
          <w:lang w:val="en-US"/>
        </w:rPr>
        <w:t>батьками</w:t>
      </w:r>
      <w:r w:rsidRPr="000219F3">
        <w:rPr>
          <w:lang w:val="en-US"/>
        </w:rPr>
        <w:t></w:t>
      </w:r>
      <w:r w:rsidRPr="000219F3">
        <w:rPr>
          <w:lang w:val="en-US"/>
        </w:rPr>
        <w:t></w:t>
      </w:r>
      <w:r w:rsidRPr="000219F3">
        <w:rPr>
          <w:rFonts w:hint="eastAsia"/>
          <w:lang w:val="en-US"/>
        </w:rPr>
        <w:t>усиновлювачами</w:t>
      </w:r>
      <w:r w:rsidRPr="000219F3">
        <w:rPr>
          <w:lang w:val="en-US"/>
        </w:rPr>
        <w:t></w:t>
      </w:r>
      <w:r w:rsidRPr="000219F3">
        <w:rPr>
          <w:rFonts w:hint="eastAsia"/>
          <w:lang w:val="en-US"/>
        </w:rPr>
        <w:t>представництва</w:t>
      </w:r>
    </w:p>
    <w:p w:rsidR="000219F3" w:rsidRPr="000219F3" w:rsidRDefault="000219F3" w:rsidP="000219F3">
      <w:pPr>
        <w:rPr>
          <w:lang w:val="en-US"/>
        </w:rPr>
      </w:pPr>
      <w:r w:rsidRPr="000219F3">
        <w:rPr>
          <w:rFonts w:hint="eastAsia"/>
          <w:lang w:val="en-US"/>
        </w:rPr>
        <w:t>своїх</w:t>
      </w:r>
      <w:r w:rsidRPr="000219F3">
        <w:rPr>
          <w:lang w:val="en-US"/>
        </w:rPr>
        <w:t></w:t>
      </w:r>
      <w:r w:rsidRPr="000219F3">
        <w:rPr>
          <w:rFonts w:hint="eastAsia"/>
          <w:lang w:val="en-US"/>
        </w:rPr>
        <w:t>малолітніх</w:t>
      </w:r>
      <w:r w:rsidRPr="000219F3">
        <w:rPr>
          <w:lang w:val="en-US"/>
        </w:rPr>
        <w:t></w:t>
      </w:r>
      <w:r w:rsidRPr="000219F3">
        <w:rPr>
          <w:rFonts w:hint="eastAsia"/>
          <w:lang w:val="en-US"/>
        </w:rPr>
        <w:t>дітей</w:t>
      </w:r>
      <w:r w:rsidRPr="000219F3">
        <w:rPr>
          <w:lang w:val="en-US"/>
        </w:rPr>
        <w:t></w:t>
      </w:r>
      <w:r w:rsidRPr="000219F3">
        <w:rPr>
          <w:lang w:val="en-US"/>
        </w:rPr>
        <w:t></w:t>
      </w:r>
      <w:r w:rsidRPr="000219F3">
        <w:rPr>
          <w:rFonts w:hint="eastAsia"/>
          <w:lang w:val="en-US"/>
        </w:rPr>
        <w:t>як</w:t>
      </w:r>
      <w:r w:rsidRPr="000219F3">
        <w:rPr>
          <w:lang w:val="en-US"/>
        </w:rPr>
        <w:t></w:t>
      </w:r>
      <w:r w:rsidRPr="000219F3">
        <w:rPr>
          <w:rFonts w:hint="eastAsia"/>
          <w:lang w:val="en-US"/>
        </w:rPr>
        <w:t>і</w:t>
      </w:r>
      <w:r w:rsidRPr="000219F3">
        <w:rPr>
          <w:lang w:val="en-US"/>
        </w:rPr>
        <w:t></w:t>
      </w:r>
      <w:r w:rsidRPr="000219F3">
        <w:rPr>
          <w:rFonts w:hint="eastAsia"/>
          <w:lang w:val="en-US"/>
        </w:rPr>
        <w:t>при</w:t>
      </w:r>
      <w:r w:rsidRPr="000219F3">
        <w:rPr>
          <w:lang w:val="en-US"/>
        </w:rPr>
        <w:t></w:t>
      </w:r>
      <w:r w:rsidRPr="000219F3">
        <w:rPr>
          <w:rFonts w:hint="eastAsia"/>
          <w:lang w:val="en-US"/>
        </w:rPr>
        <w:t>опікунстві</w:t>
      </w:r>
      <w:r w:rsidRPr="000219F3">
        <w:rPr>
          <w:lang w:val="en-US"/>
        </w:rPr>
        <w:t></w:t>
      </w:r>
      <w:r w:rsidRPr="000219F3">
        <w:rPr>
          <w:lang w:val="en-US"/>
        </w:rPr>
        <w:t></w:t>
      </w:r>
      <w:r w:rsidRPr="000219F3">
        <w:rPr>
          <w:rFonts w:hint="eastAsia"/>
          <w:lang w:val="en-US"/>
        </w:rPr>
        <w:t>яке</w:t>
      </w:r>
      <w:r w:rsidRPr="000219F3">
        <w:rPr>
          <w:lang w:val="en-US"/>
        </w:rPr>
        <w:t></w:t>
      </w:r>
      <w:r w:rsidRPr="000219F3">
        <w:rPr>
          <w:rFonts w:hint="eastAsia"/>
          <w:lang w:val="en-US"/>
        </w:rPr>
        <w:t>встановлюється</w:t>
      </w:r>
      <w:r w:rsidRPr="000219F3">
        <w:rPr>
          <w:lang w:val="en-US"/>
        </w:rPr>
        <w:t></w:t>
      </w:r>
      <w:r w:rsidRPr="000219F3">
        <w:rPr>
          <w:rFonts w:hint="eastAsia"/>
          <w:lang w:val="en-US"/>
        </w:rPr>
        <w:t>над</w:t>
      </w:r>
      <w:r w:rsidRPr="000219F3">
        <w:rPr>
          <w:lang w:val="en-US"/>
        </w:rPr>
        <w:t></w:t>
      </w:r>
      <w:r w:rsidRPr="000219F3">
        <w:rPr>
          <w:rFonts w:hint="eastAsia"/>
          <w:lang w:val="en-US"/>
        </w:rPr>
        <w:t>ними</w:t>
      </w:r>
    </w:p>
    <w:p w:rsidR="000219F3" w:rsidRPr="000219F3" w:rsidRDefault="000219F3" w:rsidP="000219F3">
      <w:pPr>
        <w:rPr>
          <w:lang w:val="en-US"/>
        </w:rPr>
      </w:pPr>
      <w:r w:rsidRPr="000219F3">
        <w:rPr>
          <w:rFonts w:hint="eastAsia"/>
          <w:lang w:val="en-US"/>
        </w:rPr>
        <w:t>та</w:t>
      </w:r>
      <w:r w:rsidRPr="000219F3">
        <w:rPr>
          <w:lang w:val="en-US"/>
        </w:rPr>
        <w:t></w:t>
      </w:r>
      <w:r w:rsidRPr="000219F3">
        <w:rPr>
          <w:rFonts w:hint="eastAsia"/>
          <w:lang w:val="en-US"/>
        </w:rPr>
        <w:t>недієздатними</w:t>
      </w:r>
      <w:r w:rsidRPr="000219F3">
        <w:rPr>
          <w:lang w:val="en-US"/>
        </w:rPr>
        <w:t></w:t>
      </w:r>
      <w:r w:rsidRPr="000219F3">
        <w:rPr>
          <w:rFonts w:hint="eastAsia"/>
          <w:lang w:val="en-US"/>
        </w:rPr>
        <w:t>особами</w:t>
      </w:r>
      <w:r w:rsidRPr="000219F3">
        <w:rPr>
          <w:lang w:val="en-US"/>
        </w:rPr>
        <w:t></w:t>
      </w:r>
      <w:r w:rsidRPr="000219F3">
        <w:rPr>
          <w:lang w:val="en-US"/>
        </w:rPr>
        <w:t></w:t>
      </w:r>
      <w:r w:rsidRPr="000219F3">
        <w:rPr>
          <w:rFonts w:hint="eastAsia"/>
          <w:lang w:val="en-US"/>
        </w:rPr>
        <w:t>має</w:t>
      </w:r>
      <w:r w:rsidRPr="000219F3">
        <w:rPr>
          <w:lang w:val="en-US"/>
        </w:rPr>
        <w:t></w:t>
      </w:r>
      <w:r w:rsidRPr="000219F3">
        <w:rPr>
          <w:rFonts w:hint="eastAsia"/>
          <w:lang w:val="en-US"/>
        </w:rPr>
        <w:t>місце</w:t>
      </w:r>
      <w:r w:rsidRPr="000219F3">
        <w:rPr>
          <w:lang w:val="en-US"/>
        </w:rPr>
        <w:t></w:t>
      </w:r>
      <w:r w:rsidRPr="000219F3">
        <w:rPr>
          <w:rFonts w:hint="eastAsia"/>
          <w:lang w:val="en-US"/>
        </w:rPr>
        <w:t>не</w:t>
      </w:r>
      <w:r w:rsidRPr="000219F3">
        <w:rPr>
          <w:lang w:val="en-US"/>
        </w:rPr>
        <w:t></w:t>
      </w:r>
      <w:r w:rsidRPr="000219F3">
        <w:rPr>
          <w:rFonts w:hint="eastAsia"/>
          <w:lang w:val="en-US"/>
        </w:rPr>
        <w:t>лише</w:t>
      </w:r>
      <w:r w:rsidRPr="000219F3">
        <w:rPr>
          <w:lang w:val="en-US"/>
        </w:rPr>
        <w:t></w:t>
      </w:r>
      <w:r w:rsidRPr="000219F3">
        <w:rPr>
          <w:rFonts w:hint="eastAsia"/>
          <w:lang w:val="en-US"/>
        </w:rPr>
        <w:t>виникнення</w:t>
      </w:r>
      <w:r w:rsidRPr="000219F3">
        <w:rPr>
          <w:lang w:val="en-US"/>
        </w:rPr>
        <w:t></w:t>
      </w:r>
      <w:r w:rsidRPr="000219F3">
        <w:rPr>
          <w:rFonts w:hint="eastAsia"/>
          <w:lang w:val="en-US"/>
        </w:rPr>
        <w:t>представництва</w:t>
      </w:r>
    </w:p>
    <w:p w:rsidR="000219F3" w:rsidRPr="000219F3" w:rsidRDefault="000219F3" w:rsidP="000219F3">
      <w:pPr>
        <w:rPr>
          <w:lang w:val="en-US"/>
        </w:rPr>
      </w:pPr>
      <w:r w:rsidRPr="000219F3">
        <w:rPr>
          <w:rFonts w:hint="eastAsia"/>
          <w:lang w:val="en-US"/>
        </w:rPr>
        <w:t>в</w:t>
      </w:r>
      <w:r w:rsidRPr="000219F3">
        <w:rPr>
          <w:lang w:val="en-US"/>
        </w:rPr>
        <w:t></w:t>
      </w:r>
      <w:r w:rsidRPr="000219F3">
        <w:rPr>
          <w:rFonts w:hint="eastAsia"/>
          <w:lang w:val="en-US"/>
        </w:rPr>
        <w:t>межах</w:t>
      </w:r>
      <w:r w:rsidRPr="000219F3">
        <w:rPr>
          <w:lang w:val="en-US"/>
        </w:rPr>
        <w:t></w:t>
      </w:r>
      <w:r w:rsidRPr="000219F3">
        <w:rPr>
          <w:rFonts w:hint="eastAsia"/>
          <w:lang w:val="en-US"/>
        </w:rPr>
        <w:t>правоздатності</w:t>
      </w:r>
      <w:r w:rsidRPr="000219F3">
        <w:rPr>
          <w:lang w:val="en-US"/>
        </w:rPr>
        <w:t></w:t>
      </w:r>
      <w:r w:rsidRPr="000219F3">
        <w:rPr>
          <w:rFonts w:hint="eastAsia"/>
          <w:lang w:val="en-US"/>
        </w:rPr>
        <w:t>особи</w:t>
      </w:r>
      <w:r w:rsidRPr="000219F3">
        <w:rPr>
          <w:lang w:val="en-US"/>
        </w:rPr>
        <w:t></w:t>
      </w:r>
      <w:r w:rsidRPr="000219F3">
        <w:rPr>
          <w:lang w:val="en-US"/>
        </w:rPr>
        <w:t></w:t>
      </w:r>
      <w:r w:rsidRPr="000219F3">
        <w:rPr>
          <w:rFonts w:hint="eastAsia"/>
          <w:lang w:val="en-US"/>
        </w:rPr>
        <w:t>яку</w:t>
      </w:r>
      <w:r w:rsidRPr="000219F3">
        <w:rPr>
          <w:lang w:val="en-US"/>
        </w:rPr>
        <w:t></w:t>
      </w:r>
      <w:r w:rsidRPr="000219F3">
        <w:rPr>
          <w:rFonts w:hint="eastAsia"/>
          <w:lang w:val="en-US"/>
        </w:rPr>
        <w:t>представляють</w:t>
      </w:r>
      <w:r w:rsidRPr="000219F3">
        <w:rPr>
          <w:lang w:val="en-US"/>
        </w:rPr>
        <w:t></w:t>
      </w:r>
      <w:r w:rsidRPr="000219F3">
        <w:rPr>
          <w:lang w:val="en-US"/>
        </w:rPr>
        <w:t></w:t>
      </w:r>
      <w:r w:rsidRPr="000219F3">
        <w:rPr>
          <w:rFonts w:hint="eastAsia"/>
          <w:lang w:val="en-US"/>
        </w:rPr>
        <w:t>а</w:t>
      </w:r>
      <w:r w:rsidRPr="000219F3">
        <w:rPr>
          <w:lang w:val="en-US"/>
        </w:rPr>
        <w:t></w:t>
      </w:r>
      <w:r w:rsidRPr="000219F3">
        <w:rPr>
          <w:rFonts w:hint="eastAsia"/>
          <w:lang w:val="en-US"/>
        </w:rPr>
        <w:t>й</w:t>
      </w:r>
      <w:r w:rsidRPr="000219F3">
        <w:rPr>
          <w:lang w:val="en-US"/>
        </w:rPr>
        <w:t></w:t>
      </w:r>
      <w:r w:rsidRPr="000219F3">
        <w:rPr>
          <w:rFonts w:hint="eastAsia"/>
          <w:lang w:val="en-US"/>
        </w:rPr>
        <w:t>встановлення</w:t>
      </w:r>
    </w:p>
    <w:p w:rsidR="000219F3" w:rsidRPr="000219F3" w:rsidRDefault="000219F3" w:rsidP="000219F3">
      <w:pPr>
        <w:rPr>
          <w:lang w:val="en-US"/>
        </w:rPr>
      </w:pPr>
      <w:r w:rsidRPr="000219F3">
        <w:rPr>
          <w:rFonts w:hint="eastAsia"/>
          <w:lang w:val="en-US"/>
        </w:rPr>
        <w:t>представницьких</w:t>
      </w:r>
      <w:r w:rsidRPr="000219F3">
        <w:rPr>
          <w:lang w:val="en-US"/>
        </w:rPr>
        <w:t></w:t>
      </w:r>
      <w:r w:rsidRPr="000219F3">
        <w:rPr>
          <w:rFonts w:hint="eastAsia"/>
          <w:lang w:val="en-US"/>
        </w:rPr>
        <w:t>повноважень</w:t>
      </w:r>
      <w:r w:rsidRPr="000219F3">
        <w:rPr>
          <w:lang w:val="en-US"/>
        </w:rPr>
        <w:t></w:t>
      </w:r>
      <w:r w:rsidRPr="000219F3">
        <w:rPr>
          <w:rFonts w:hint="eastAsia"/>
          <w:lang w:val="en-US"/>
        </w:rPr>
        <w:t>з</w:t>
      </w:r>
      <w:r w:rsidRPr="000219F3">
        <w:rPr>
          <w:lang w:val="en-US"/>
        </w:rPr>
        <w:t></w:t>
      </w:r>
      <w:r w:rsidRPr="000219F3">
        <w:rPr>
          <w:rFonts w:hint="eastAsia"/>
          <w:lang w:val="en-US"/>
        </w:rPr>
        <w:t>метою</w:t>
      </w:r>
      <w:r w:rsidRPr="000219F3">
        <w:rPr>
          <w:lang w:val="en-US"/>
        </w:rPr>
        <w:t></w:t>
      </w:r>
      <w:r w:rsidRPr="000219F3">
        <w:rPr>
          <w:rFonts w:hint="eastAsia"/>
          <w:lang w:val="en-US"/>
        </w:rPr>
        <w:t>компенсації</w:t>
      </w:r>
      <w:r w:rsidRPr="000219F3">
        <w:rPr>
          <w:lang w:val="en-US"/>
        </w:rPr>
        <w:t></w:t>
      </w:r>
      <w:r w:rsidRPr="000219F3">
        <w:rPr>
          <w:rFonts w:hint="eastAsia"/>
          <w:lang w:val="en-US"/>
        </w:rPr>
        <w:t>неповної</w:t>
      </w:r>
      <w:r w:rsidRPr="000219F3">
        <w:rPr>
          <w:lang w:val="en-US"/>
        </w:rPr>
        <w:t></w:t>
      </w:r>
      <w:r w:rsidRPr="000219F3">
        <w:rPr>
          <w:rFonts w:hint="eastAsia"/>
          <w:lang w:val="en-US"/>
        </w:rPr>
        <w:t>або</w:t>
      </w:r>
      <w:r w:rsidRPr="000219F3">
        <w:rPr>
          <w:lang w:val="en-US"/>
        </w:rPr>
        <w:t></w:t>
      </w:r>
      <w:r w:rsidRPr="000219F3">
        <w:rPr>
          <w:rFonts w:hint="eastAsia"/>
          <w:lang w:val="en-US"/>
        </w:rPr>
        <w:t>взагалі</w:t>
      </w:r>
    </w:p>
    <w:p w:rsidR="000219F3" w:rsidRPr="000219F3" w:rsidRDefault="000219F3" w:rsidP="000219F3">
      <w:pPr>
        <w:rPr>
          <w:lang w:val="en-US"/>
        </w:rPr>
      </w:pPr>
      <w:r w:rsidRPr="000219F3">
        <w:rPr>
          <w:rFonts w:hint="eastAsia"/>
          <w:lang w:val="en-US"/>
        </w:rPr>
        <w:t>відсутньої</w:t>
      </w:r>
      <w:r w:rsidRPr="000219F3">
        <w:rPr>
          <w:lang w:val="en-US"/>
        </w:rPr>
        <w:t></w:t>
      </w:r>
      <w:r w:rsidRPr="000219F3">
        <w:rPr>
          <w:rFonts w:hint="eastAsia"/>
          <w:lang w:val="en-US"/>
        </w:rPr>
        <w:t>дієздатності</w:t>
      </w:r>
      <w:r w:rsidRPr="000219F3">
        <w:rPr>
          <w:lang w:val="en-US"/>
        </w:rPr>
        <w:t></w:t>
      </w:r>
      <w:r w:rsidRPr="000219F3">
        <w:rPr>
          <w:rFonts w:hint="eastAsia"/>
          <w:lang w:val="en-US"/>
        </w:rPr>
        <w:t>принципала</w:t>
      </w:r>
      <w:r w:rsidRPr="000219F3">
        <w:rPr>
          <w:lang w:val="en-US"/>
        </w:rPr>
        <w:t></w:t>
      </w:r>
      <w:r w:rsidRPr="000219F3">
        <w:rPr>
          <w:lang w:val="en-US"/>
        </w:rPr>
        <w:t></w:t>
      </w:r>
      <w:r w:rsidRPr="000219F3">
        <w:rPr>
          <w:rFonts w:hint="eastAsia"/>
          <w:lang w:val="en-US"/>
        </w:rPr>
        <w:t>що</w:t>
      </w:r>
      <w:r w:rsidRPr="000219F3">
        <w:rPr>
          <w:lang w:val="en-US"/>
        </w:rPr>
        <w:t></w:t>
      </w:r>
      <w:r w:rsidRPr="000219F3">
        <w:rPr>
          <w:rFonts w:hint="eastAsia"/>
          <w:lang w:val="en-US"/>
        </w:rPr>
        <w:t>зумовлено</w:t>
      </w:r>
      <w:r w:rsidRPr="000219F3">
        <w:rPr>
          <w:lang w:val="en-US"/>
        </w:rPr>
        <w:t></w:t>
      </w:r>
      <w:r w:rsidRPr="000219F3">
        <w:rPr>
          <w:rFonts w:hint="eastAsia"/>
          <w:lang w:val="en-US"/>
        </w:rPr>
        <w:t>потребами</w:t>
      </w:r>
      <w:r w:rsidRPr="000219F3">
        <w:rPr>
          <w:lang w:val="en-US"/>
        </w:rPr>
        <w:t></w:t>
      </w:r>
      <w:r w:rsidRPr="000219F3">
        <w:rPr>
          <w:rFonts w:hint="eastAsia"/>
          <w:lang w:val="en-US"/>
        </w:rPr>
        <w:t>цивільного</w:t>
      </w:r>
    </w:p>
    <w:p w:rsidR="000219F3" w:rsidRPr="000219F3" w:rsidRDefault="000219F3" w:rsidP="000219F3">
      <w:pPr>
        <w:rPr>
          <w:lang w:val="en-US"/>
        </w:rPr>
      </w:pPr>
      <w:r w:rsidRPr="000219F3">
        <w:rPr>
          <w:rFonts w:hint="eastAsia"/>
          <w:lang w:val="en-US"/>
        </w:rPr>
        <w:t>обороту</w:t>
      </w:r>
      <w:r w:rsidRPr="000219F3">
        <w:rPr>
          <w:lang w:val="en-US"/>
        </w:rPr>
        <w:t></w:t>
      </w:r>
      <w:r w:rsidRPr="000219F3">
        <w:rPr>
          <w:rFonts w:hint="eastAsia"/>
          <w:lang w:val="en-US"/>
        </w:rPr>
        <w:t>та</w:t>
      </w:r>
      <w:r w:rsidRPr="000219F3">
        <w:rPr>
          <w:lang w:val="en-US"/>
        </w:rPr>
        <w:t></w:t>
      </w:r>
      <w:r w:rsidRPr="000219F3">
        <w:rPr>
          <w:rFonts w:hint="eastAsia"/>
          <w:lang w:val="en-US"/>
        </w:rPr>
        <w:t>суспільного</w:t>
      </w:r>
      <w:r w:rsidRPr="000219F3">
        <w:rPr>
          <w:lang w:val="en-US"/>
        </w:rPr>
        <w:t></w:t>
      </w:r>
      <w:r w:rsidRPr="000219F3">
        <w:rPr>
          <w:rFonts w:hint="eastAsia"/>
          <w:lang w:val="en-US"/>
        </w:rPr>
        <w:t>життя</w:t>
      </w:r>
      <w:r w:rsidRPr="000219F3">
        <w:rPr>
          <w:lang w:val="en-US"/>
        </w:rPr>
        <w:t></w:t>
      </w:r>
      <w:r w:rsidRPr="000219F3">
        <w:rPr>
          <w:rFonts w:hint="eastAsia"/>
          <w:lang w:val="en-US"/>
        </w:rPr>
        <w:t>і</w:t>
      </w:r>
      <w:r w:rsidRPr="000219F3">
        <w:rPr>
          <w:lang w:val="en-US"/>
        </w:rPr>
        <w:t></w:t>
      </w:r>
      <w:r w:rsidRPr="000219F3">
        <w:rPr>
          <w:rFonts w:hint="eastAsia"/>
          <w:lang w:val="en-US"/>
        </w:rPr>
        <w:t>збалансовано</w:t>
      </w:r>
      <w:r w:rsidRPr="000219F3">
        <w:rPr>
          <w:lang w:val="en-US"/>
        </w:rPr>
        <w:t></w:t>
      </w:r>
      <w:r w:rsidRPr="000219F3">
        <w:rPr>
          <w:rFonts w:hint="eastAsia"/>
          <w:lang w:val="en-US"/>
        </w:rPr>
        <w:t>на</w:t>
      </w:r>
      <w:r w:rsidRPr="000219F3">
        <w:rPr>
          <w:lang w:val="en-US"/>
        </w:rPr>
        <w:t></w:t>
      </w:r>
      <w:r w:rsidRPr="000219F3">
        <w:rPr>
          <w:rFonts w:hint="eastAsia"/>
          <w:lang w:val="en-US"/>
        </w:rPr>
        <w:t>законодавчому</w:t>
      </w:r>
      <w:r w:rsidRPr="000219F3">
        <w:rPr>
          <w:lang w:val="en-US"/>
        </w:rPr>
        <w:t></w:t>
      </w:r>
      <w:r w:rsidRPr="000219F3">
        <w:rPr>
          <w:rFonts w:hint="eastAsia"/>
          <w:lang w:val="en-US"/>
        </w:rPr>
        <w:t>рівні</w:t>
      </w:r>
      <w:r w:rsidRPr="000219F3">
        <w:rPr>
          <w:lang w:val="en-US"/>
        </w:rPr>
        <w:t></w:t>
      </w:r>
      <w:r w:rsidRPr="000219F3">
        <w:rPr>
          <w:rFonts w:hint="eastAsia"/>
          <w:lang w:val="en-US"/>
        </w:rPr>
        <w:t>з</w:t>
      </w:r>
    </w:p>
    <w:p w:rsidR="000219F3" w:rsidRPr="000219F3" w:rsidRDefault="000219F3" w:rsidP="000219F3">
      <w:pPr>
        <w:rPr>
          <w:lang w:val="en-US"/>
        </w:rPr>
      </w:pPr>
      <w:r w:rsidRPr="000219F3">
        <w:rPr>
          <w:rFonts w:hint="eastAsia"/>
          <w:lang w:val="en-US"/>
        </w:rPr>
        <w:t>правами</w:t>
      </w:r>
      <w:r w:rsidRPr="000219F3">
        <w:rPr>
          <w:lang w:val="en-US"/>
        </w:rPr>
        <w:t></w:t>
      </w:r>
      <w:r w:rsidRPr="000219F3">
        <w:rPr>
          <w:rFonts w:hint="eastAsia"/>
          <w:lang w:val="en-US"/>
        </w:rPr>
        <w:t>та</w:t>
      </w:r>
      <w:r w:rsidRPr="000219F3">
        <w:rPr>
          <w:lang w:val="en-US"/>
        </w:rPr>
        <w:t></w:t>
      </w:r>
      <w:r w:rsidRPr="000219F3">
        <w:rPr>
          <w:rFonts w:hint="eastAsia"/>
          <w:lang w:val="en-US"/>
        </w:rPr>
        <w:t>інтересами</w:t>
      </w:r>
      <w:r w:rsidRPr="000219F3">
        <w:rPr>
          <w:lang w:val="en-US"/>
        </w:rPr>
        <w:t></w:t>
      </w:r>
      <w:r w:rsidRPr="000219F3">
        <w:rPr>
          <w:rFonts w:hint="eastAsia"/>
          <w:lang w:val="en-US"/>
        </w:rPr>
        <w:t>осіб</w:t>
      </w:r>
      <w:r w:rsidRPr="000219F3">
        <w:rPr>
          <w:lang w:val="en-US"/>
        </w:rPr>
        <w:t></w:t>
      </w:r>
      <w:r w:rsidRPr="000219F3">
        <w:rPr>
          <w:lang w:val="en-US"/>
        </w:rPr>
        <w:t></w:t>
      </w:r>
      <w:r w:rsidRPr="000219F3">
        <w:rPr>
          <w:rFonts w:hint="eastAsia"/>
          <w:lang w:val="en-US"/>
        </w:rPr>
        <w:t>яких</w:t>
      </w:r>
      <w:r w:rsidRPr="000219F3">
        <w:rPr>
          <w:lang w:val="en-US"/>
        </w:rPr>
        <w:t></w:t>
      </w:r>
      <w:r w:rsidRPr="000219F3">
        <w:rPr>
          <w:rFonts w:hint="eastAsia"/>
          <w:lang w:val="en-US"/>
        </w:rPr>
        <w:t>представляють</w:t>
      </w:r>
      <w:r w:rsidRPr="000219F3">
        <w:rPr>
          <w:lang w:val="en-US"/>
        </w:rPr>
        <w:t></w:t>
      </w:r>
    </w:p>
    <w:p w:rsidR="000219F3" w:rsidRPr="000219F3" w:rsidRDefault="000219F3" w:rsidP="000219F3">
      <w:pPr>
        <w:rPr>
          <w:lang w:val="en-US"/>
        </w:rPr>
      </w:pPr>
      <w:r w:rsidRPr="000219F3">
        <w:rPr>
          <w:lang w:val="en-US"/>
        </w:rPr>
        <w:t></w:t>
      </w:r>
      <w:r w:rsidRPr="000219F3">
        <w:rPr>
          <w:lang w:val="en-US"/>
        </w:rPr>
        <w:t></w:t>
      </w:r>
      <w:r w:rsidRPr="000219F3">
        <w:rPr>
          <w:lang w:val="en-US"/>
        </w:rPr>
        <w:t></w:t>
      </w:r>
      <w:r w:rsidRPr="000219F3">
        <w:rPr>
          <w:lang w:val="en-US"/>
        </w:rPr>
        <w:t></w:t>
      </w:r>
      <w:r w:rsidRPr="000219F3">
        <w:rPr>
          <w:rFonts w:hint="eastAsia"/>
          <w:lang w:val="en-US"/>
        </w:rPr>
        <w:t>В</w:t>
      </w:r>
      <w:r w:rsidRPr="000219F3">
        <w:rPr>
          <w:lang w:val="en-US"/>
        </w:rPr>
        <w:t></w:t>
      </w:r>
      <w:r w:rsidRPr="000219F3">
        <w:rPr>
          <w:rFonts w:hint="eastAsia"/>
          <w:lang w:val="en-US"/>
        </w:rPr>
        <w:t>аспекті</w:t>
      </w:r>
      <w:r w:rsidRPr="000219F3">
        <w:rPr>
          <w:lang w:val="en-US"/>
        </w:rPr>
        <w:t></w:t>
      </w:r>
      <w:r w:rsidRPr="000219F3">
        <w:rPr>
          <w:rFonts w:hint="eastAsia"/>
          <w:lang w:val="en-US"/>
        </w:rPr>
        <w:t>недоговірного</w:t>
      </w:r>
      <w:r w:rsidRPr="000219F3">
        <w:rPr>
          <w:lang w:val="en-US"/>
        </w:rPr>
        <w:t></w:t>
      </w:r>
      <w:r w:rsidRPr="000219F3">
        <w:rPr>
          <w:rFonts w:hint="eastAsia"/>
          <w:lang w:val="en-US"/>
        </w:rPr>
        <w:t>представництва</w:t>
      </w:r>
      <w:r w:rsidRPr="000219F3">
        <w:rPr>
          <w:lang w:val="en-US"/>
        </w:rPr>
        <w:t></w:t>
      </w:r>
      <w:r w:rsidRPr="000219F3">
        <w:rPr>
          <w:rFonts w:hint="eastAsia"/>
          <w:lang w:val="en-US"/>
        </w:rPr>
        <w:t>набуття</w:t>
      </w:r>
    </w:p>
    <w:p w:rsidR="000219F3" w:rsidRPr="000219F3" w:rsidRDefault="000219F3" w:rsidP="000219F3">
      <w:pPr>
        <w:rPr>
          <w:lang w:val="en-US"/>
        </w:rPr>
      </w:pPr>
      <w:r w:rsidRPr="000219F3">
        <w:rPr>
          <w:rFonts w:hint="eastAsia"/>
          <w:lang w:val="en-US"/>
        </w:rPr>
        <w:t>представником</w:t>
      </w:r>
      <w:r w:rsidRPr="000219F3">
        <w:rPr>
          <w:lang w:val="en-US"/>
        </w:rPr>
        <w:t></w:t>
      </w:r>
      <w:r w:rsidRPr="000219F3">
        <w:rPr>
          <w:rFonts w:hint="eastAsia"/>
          <w:lang w:val="en-US"/>
        </w:rPr>
        <w:t>реального</w:t>
      </w:r>
      <w:r w:rsidRPr="000219F3">
        <w:rPr>
          <w:lang w:val="en-US"/>
        </w:rPr>
        <w:t></w:t>
      </w:r>
      <w:r w:rsidRPr="000219F3">
        <w:rPr>
          <w:rFonts w:hint="eastAsia"/>
          <w:lang w:val="en-US"/>
        </w:rPr>
        <w:t>обсягу</w:t>
      </w:r>
      <w:r w:rsidRPr="000219F3">
        <w:rPr>
          <w:lang w:val="en-US"/>
        </w:rPr>
        <w:t></w:t>
      </w:r>
      <w:r w:rsidRPr="000219F3">
        <w:rPr>
          <w:rFonts w:hint="eastAsia"/>
          <w:lang w:val="en-US"/>
        </w:rPr>
        <w:t>повноважень</w:t>
      </w:r>
      <w:r w:rsidRPr="000219F3">
        <w:rPr>
          <w:lang w:val="en-US"/>
        </w:rPr>
        <w:t></w:t>
      </w:r>
      <w:r w:rsidRPr="000219F3">
        <w:rPr>
          <w:lang w:val="en-US"/>
        </w:rPr>
        <w:t></w:t>
      </w:r>
      <w:r w:rsidRPr="000219F3">
        <w:rPr>
          <w:rFonts w:hint="eastAsia"/>
          <w:lang w:val="en-US"/>
        </w:rPr>
        <w:t>що</w:t>
      </w:r>
      <w:r w:rsidRPr="000219F3">
        <w:rPr>
          <w:lang w:val="en-US"/>
        </w:rPr>
        <w:t></w:t>
      </w:r>
      <w:r w:rsidRPr="000219F3">
        <w:rPr>
          <w:rFonts w:hint="eastAsia"/>
          <w:lang w:val="en-US"/>
        </w:rPr>
        <w:t>може</w:t>
      </w:r>
      <w:r w:rsidRPr="000219F3">
        <w:rPr>
          <w:lang w:val="en-US"/>
        </w:rPr>
        <w:t></w:t>
      </w:r>
      <w:r w:rsidRPr="000219F3">
        <w:rPr>
          <w:rFonts w:hint="eastAsia"/>
          <w:lang w:val="en-US"/>
        </w:rPr>
        <w:t>не</w:t>
      </w:r>
      <w:r w:rsidRPr="000219F3">
        <w:rPr>
          <w:lang w:val="en-US"/>
        </w:rPr>
        <w:t></w:t>
      </w:r>
      <w:r w:rsidRPr="000219F3">
        <w:rPr>
          <w:rFonts w:hint="eastAsia"/>
          <w:lang w:val="en-US"/>
        </w:rPr>
        <w:t>збігатися</w:t>
      </w:r>
      <w:r w:rsidRPr="000219F3">
        <w:rPr>
          <w:lang w:val="en-US"/>
        </w:rPr>
        <w:t></w:t>
      </w:r>
      <w:r w:rsidRPr="000219F3">
        <w:rPr>
          <w:rFonts w:hint="eastAsia"/>
          <w:lang w:val="en-US"/>
        </w:rPr>
        <w:t>в</w:t>
      </w:r>
    </w:p>
    <w:p w:rsidR="000219F3" w:rsidRPr="000219F3" w:rsidRDefault="000219F3" w:rsidP="000219F3">
      <w:pPr>
        <w:rPr>
          <w:lang w:val="en-US"/>
        </w:rPr>
      </w:pPr>
      <w:r w:rsidRPr="000219F3">
        <w:rPr>
          <w:rFonts w:hint="eastAsia"/>
          <w:lang w:val="en-US"/>
        </w:rPr>
        <w:t>часі</w:t>
      </w:r>
      <w:r w:rsidRPr="000219F3">
        <w:rPr>
          <w:lang w:val="en-US"/>
        </w:rPr>
        <w:t></w:t>
      </w:r>
      <w:r w:rsidRPr="000219F3">
        <w:rPr>
          <w:rFonts w:hint="eastAsia"/>
          <w:lang w:val="en-US"/>
        </w:rPr>
        <w:t>з</w:t>
      </w:r>
      <w:r w:rsidRPr="000219F3">
        <w:rPr>
          <w:lang w:val="en-US"/>
        </w:rPr>
        <w:t></w:t>
      </w:r>
      <w:r w:rsidRPr="000219F3">
        <w:rPr>
          <w:rFonts w:hint="eastAsia"/>
          <w:lang w:val="en-US"/>
        </w:rPr>
        <w:t>формальним</w:t>
      </w:r>
      <w:r w:rsidRPr="000219F3">
        <w:rPr>
          <w:lang w:val="en-US"/>
        </w:rPr>
        <w:t></w:t>
      </w:r>
      <w:r w:rsidRPr="000219F3">
        <w:rPr>
          <w:rFonts w:hint="eastAsia"/>
          <w:lang w:val="en-US"/>
        </w:rPr>
        <w:t>встановленням</w:t>
      </w:r>
      <w:r w:rsidRPr="000219F3">
        <w:rPr>
          <w:lang w:val="en-US"/>
        </w:rPr>
        <w:t></w:t>
      </w:r>
      <w:r w:rsidRPr="000219F3">
        <w:rPr>
          <w:rFonts w:hint="eastAsia"/>
          <w:lang w:val="en-US"/>
        </w:rPr>
        <w:t>представницьких</w:t>
      </w:r>
      <w:r w:rsidRPr="000219F3">
        <w:rPr>
          <w:lang w:val="en-US"/>
        </w:rPr>
        <w:t></w:t>
      </w:r>
      <w:r w:rsidRPr="000219F3">
        <w:rPr>
          <w:rFonts w:hint="eastAsia"/>
          <w:lang w:val="en-US"/>
        </w:rPr>
        <w:t>повноважень</w:t>
      </w:r>
      <w:r w:rsidRPr="000219F3">
        <w:rPr>
          <w:lang w:val="en-US"/>
        </w:rPr>
        <w:t></w:t>
      </w:r>
    </w:p>
    <w:p w:rsidR="000219F3" w:rsidRPr="000219F3" w:rsidRDefault="000219F3" w:rsidP="000219F3">
      <w:pPr>
        <w:rPr>
          <w:lang w:val="en-US"/>
        </w:rPr>
      </w:pPr>
      <w:r w:rsidRPr="000219F3">
        <w:rPr>
          <w:rFonts w:hint="eastAsia"/>
          <w:lang w:val="en-US"/>
        </w:rPr>
        <w:t>свідчить</w:t>
      </w:r>
      <w:r w:rsidRPr="000219F3">
        <w:rPr>
          <w:lang w:val="en-US"/>
        </w:rPr>
        <w:t></w:t>
      </w:r>
      <w:r w:rsidRPr="000219F3">
        <w:rPr>
          <w:rFonts w:hint="eastAsia"/>
          <w:lang w:val="en-US"/>
        </w:rPr>
        <w:t>про</w:t>
      </w:r>
      <w:r w:rsidRPr="000219F3">
        <w:rPr>
          <w:lang w:val="en-US"/>
        </w:rPr>
        <w:t></w:t>
      </w:r>
      <w:r w:rsidRPr="000219F3">
        <w:rPr>
          <w:rFonts w:hint="eastAsia"/>
          <w:lang w:val="en-US"/>
        </w:rPr>
        <w:t>виникнення</w:t>
      </w:r>
      <w:r w:rsidRPr="000219F3">
        <w:rPr>
          <w:lang w:val="en-US"/>
        </w:rPr>
        <w:t></w:t>
      </w:r>
      <w:r w:rsidRPr="000219F3">
        <w:rPr>
          <w:rFonts w:hint="eastAsia"/>
          <w:lang w:val="en-US"/>
        </w:rPr>
        <w:t>недоговірного</w:t>
      </w:r>
      <w:r w:rsidRPr="000219F3">
        <w:rPr>
          <w:lang w:val="en-US"/>
        </w:rPr>
        <w:t></w:t>
      </w:r>
      <w:r w:rsidRPr="000219F3">
        <w:rPr>
          <w:rFonts w:hint="eastAsia"/>
          <w:lang w:val="en-US"/>
        </w:rPr>
        <w:t>представництва</w:t>
      </w:r>
      <w:r w:rsidRPr="000219F3">
        <w:rPr>
          <w:lang w:val="en-US"/>
        </w:rPr>
        <w:t></w:t>
      </w:r>
      <w:r w:rsidRPr="000219F3">
        <w:rPr>
          <w:rFonts w:hint="eastAsia"/>
          <w:lang w:val="en-US"/>
        </w:rPr>
        <w:t>з</w:t>
      </w:r>
      <w:r w:rsidRPr="000219F3">
        <w:rPr>
          <w:lang w:val="en-US"/>
        </w:rPr>
        <w:t></w:t>
      </w:r>
      <w:r w:rsidRPr="000219F3">
        <w:rPr>
          <w:rFonts w:hint="eastAsia"/>
          <w:lang w:val="en-US"/>
        </w:rPr>
        <w:t>реальним</w:t>
      </w:r>
    </w:p>
    <w:p w:rsidR="000219F3" w:rsidRPr="000219F3" w:rsidRDefault="000219F3" w:rsidP="000219F3">
      <w:pPr>
        <w:rPr>
          <w:lang w:val="en-US"/>
        </w:rPr>
      </w:pPr>
      <w:r w:rsidRPr="000219F3">
        <w:rPr>
          <w:rFonts w:hint="eastAsia"/>
          <w:lang w:val="en-US"/>
        </w:rPr>
        <w:t>змістом</w:t>
      </w:r>
      <w:r w:rsidRPr="000219F3">
        <w:rPr>
          <w:lang w:val="en-US"/>
        </w:rPr>
        <w:t></w:t>
      </w:r>
      <w:r w:rsidRPr="000219F3">
        <w:rPr>
          <w:rFonts w:hint="eastAsia"/>
          <w:lang w:val="en-US"/>
        </w:rPr>
        <w:t>та</w:t>
      </w:r>
      <w:r w:rsidRPr="000219F3">
        <w:rPr>
          <w:lang w:val="en-US"/>
        </w:rPr>
        <w:t></w:t>
      </w:r>
      <w:r w:rsidRPr="000219F3">
        <w:rPr>
          <w:rFonts w:hint="eastAsia"/>
          <w:lang w:val="en-US"/>
        </w:rPr>
        <w:t>обсягом</w:t>
      </w:r>
      <w:r w:rsidRPr="000219F3">
        <w:rPr>
          <w:lang w:val="en-US"/>
        </w:rPr>
        <w:t></w:t>
      </w:r>
    </w:p>
    <w:p w:rsidR="000219F3" w:rsidRPr="000219F3" w:rsidRDefault="000219F3" w:rsidP="000219F3">
      <w:pPr>
        <w:rPr>
          <w:lang w:val="en-US"/>
        </w:rPr>
      </w:pPr>
      <w:r w:rsidRPr="000219F3">
        <w:rPr>
          <w:lang w:val="en-US"/>
        </w:rPr>
        <w:t></w:t>
      </w:r>
      <w:r w:rsidRPr="000219F3">
        <w:rPr>
          <w:lang w:val="en-US"/>
        </w:rPr>
        <w:t></w:t>
      </w:r>
      <w:r w:rsidRPr="000219F3">
        <w:rPr>
          <w:lang w:val="en-US"/>
        </w:rPr>
        <w:t></w:t>
      </w:r>
    </w:p>
    <w:p w:rsidR="000219F3" w:rsidRPr="000219F3" w:rsidRDefault="000219F3" w:rsidP="000219F3">
      <w:pPr>
        <w:rPr>
          <w:lang w:val="en-US"/>
        </w:rPr>
      </w:pPr>
      <w:r w:rsidRPr="000219F3">
        <w:rPr>
          <w:lang w:val="en-US"/>
        </w:rPr>
        <w:t></w:t>
      </w:r>
      <w:r w:rsidRPr="000219F3">
        <w:rPr>
          <w:lang w:val="en-US"/>
        </w:rPr>
        <w:t></w:t>
      </w:r>
      <w:r w:rsidRPr="000219F3">
        <w:rPr>
          <w:lang w:val="en-US"/>
        </w:rPr>
        <w:t></w:t>
      </w:r>
      <w:r w:rsidRPr="000219F3">
        <w:rPr>
          <w:lang w:val="en-US"/>
        </w:rPr>
        <w:t></w:t>
      </w:r>
      <w:r w:rsidRPr="000219F3">
        <w:rPr>
          <w:rFonts w:hint="eastAsia"/>
          <w:lang w:val="en-US"/>
        </w:rPr>
        <w:t>Доведено</w:t>
      </w:r>
      <w:r w:rsidRPr="000219F3">
        <w:rPr>
          <w:lang w:val="en-US"/>
        </w:rPr>
        <w:t></w:t>
      </w:r>
      <w:r w:rsidRPr="000219F3">
        <w:rPr>
          <w:lang w:val="en-US"/>
        </w:rPr>
        <w:t></w:t>
      </w:r>
      <w:r w:rsidRPr="000219F3">
        <w:rPr>
          <w:rFonts w:hint="eastAsia"/>
          <w:lang w:val="en-US"/>
        </w:rPr>
        <w:t>що</w:t>
      </w:r>
      <w:r w:rsidRPr="000219F3">
        <w:rPr>
          <w:lang w:val="en-US"/>
        </w:rPr>
        <w:t></w:t>
      </w:r>
      <w:r w:rsidRPr="000219F3">
        <w:rPr>
          <w:rFonts w:hint="eastAsia"/>
          <w:lang w:val="en-US"/>
        </w:rPr>
        <w:t>патронатний</w:t>
      </w:r>
      <w:r w:rsidRPr="000219F3">
        <w:rPr>
          <w:lang w:val="en-US"/>
        </w:rPr>
        <w:t></w:t>
      </w:r>
      <w:r w:rsidRPr="000219F3">
        <w:rPr>
          <w:rFonts w:hint="eastAsia"/>
          <w:lang w:val="en-US"/>
        </w:rPr>
        <w:t>вихователь</w:t>
      </w:r>
      <w:r w:rsidRPr="000219F3">
        <w:rPr>
          <w:lang w:val="en-US"/>
        </w:rPr>
        <w:t></w:t>
      </w:r>
      <w:r w:rsidRPr="000219F3">
        <w:rPr>
          <w:rFonts w:hint="eastAsia"/>
          <w:lang w:val="en-US"/>
        </w:rPr>
        <w:t>за</w:t>
      </w:r>
      <w:r w:rsidRPr="000219F3">
        <w:rPr>
          <w:lang w:val="en-US"/>
        </w:rPr>
        <w:t></w:t>
      </w:r>
      <w:r w:rsidRPr="000219F3">
        <w:rPr>
          <w:rFonts w:hint="eastAsia"/>
          <w:lang w:val="en-US"/>
        </w:rPr>
        <w:t>договором</w:t>
      </w:r>
      <w:r w:rsidRPr="000219F3">
        <w:rPr>
          <w:lang w:val="en-US"/>
        </w:rPr>
        <w:t></w:t>
      </w:r>
      <w:r w:rsidRPr="000219F3">
        <w:rPr>
          <w:rFonts w:hint="eastAsia"/>
          <w:lang w:val="en-US"/>
        </w:rPr>
        <w:t>про</w:t>
      </w:r>
    </w:p>
    <w:p w:rsidR="000219F3" w:rsidRPr="000219F3" w:rsidRDefault="000219F3" w:rsidP="000219F3">
      <w:pPr>
        <w:rPr>
          <w:lang w:val="en-US"/>
        </w:rPr>
      </w:pPr>
      <w:r w:rsidRPr="000219F3">
        <w:rPr>
          <w:rFonts w:hint="eastAsia"/>
          <w:lang w:val="en-US"/>
        </w:rPr>
        <w:t>патронат</w:t>
      </w:r>
      <w:r w:rsidRPr="000219F3">
        <w:rPr>
          <w:lang w:val="en-US"/>
        </w:rPr>
        <w:t></w:t>
      </w:r>
      <w:r w:rsidRPr="000219F3">
        <w:rPr>
          <w:rFonts w:hint="eastAsia"/>
          <w:lang w:val="en-US"/>
        </w:rPr>
        <w:t>над</w:t>
      </w:r>
      <w:r w:rsidRPr="000219F3">
        <w:rPr>
          <w:lang w:val="en-US"/>
        </w:rPr>
        <w:t></w:t>
      </w:r>
      <w:r w:rsidRPr="000219F3">
        <w:rPr>
          <w:rFonts w:hint="eastAsia"/>
          <w:lang w:val="en-US"/>
        </w:rPr>
        <w:t>дитиною</w:t>
      </w:r>
      <w:r w:rsidRPr="000219F3">
        <w:rPr>
          <w:lang w:val="en-US"/>
        </w:rPr>
        <w:t></w:t>
      </w:r>
      <w:r w:rsidRPr="000219F3">
        <w:rPr>
          <w:rFonts w:hint="eastAsia"/>
          <w:lang w:val="en-US"/>
        </w:rPr>
        <w:t>відповідно</w:t>
      </w:r>
      <w:r w:rsidRPr="000219F3">
        <w:rPr>
          <w:lang w:val="en-US"/>
        </w:rPr>
        <w:t></w:t>
      </w:r>
      <w:r w:rsidRPr="000219F3">
        <w:rPr>
          <w:rFonts w:hint="eastAsia"/>
          <w:lang w:val="en-US"/>
        </w:rPr>
        <w:t>до</w:t>
      </w:r>
      <w:r w:rsidRPr="000219F3">
        <w:rPr>
          <w:lang w:val="en-US"/>
        </w:rPr>
        <w:t></w:t>
      </w:r>
      <w:r w:rsidRPr="000219F3">
        <w:rPr>
          <w:rFonts w:hint="eastAsia"/>
          <w:lang w:val="en-US"/>
        </w:rPr>
        <w:t>норм</w:t>
      </w:r>
      <w:r w:rsidRPr="000219F3">
        <w:rPr>
          <w:lang w:val="en-US"/>
        </w:rPr>
        <w:t></w:t>
      </w:r>
      <w:r w:rsidRPr="000219F3">
        <w:rPr>
          <w:rFonts w:hint="eastAsia"/>
          <w:lang w:val="en-US"/>
        </w:rPr>
        <w:t>сімейного</w:t>
      </w:r>
      <w:r w:rsidRPr="000219F3">
        <w:rPr>
          <w:lang w:val="en-US"/>
        </w:rPr>
        <w:t></w:t>
      </w:r>
      <w:r w:rsidRPr="000219F3">
        <w:rPr>
          <w:rFonts w:hint="eastAsia"/>
          <w:lang w:val="en-US"/>
        </w:rPr>
        <w:t>законодавства</w:t>
      </w:r>
      <w:r w:rsidRPr="000219F3">
        <w:rPr>
          <w:lang w:val="en-US"/>
        </w:rPr>
        <w:t></w:t>
      </w:r>
      <w:r w:rsidRPr="000219F3">
        <w:rPr>
          <w:rFonts w:hint="eastAsia"/>
          <w:lang w:val="en-US"/>
        </w:rPr>
        <w:t>не</w:t>
      </w:r>
    </w:p>
    <w:p w:rsidR="000219F3" w:rsidRPr="000219F3" w:rsidRDefault="000219F3" w:rsidP="000219F3">
      <w:pPr>
        <w:rPr>
          <w:lang w:val="en-US"/>
        </w:rPr>
      </w:pPr>
      <w:r w:rsidRPr="000219F3">
        <w:rPr>
          <w:rFonts w:hint="eastAsia"/>
          <w:lang w:val="en-US"/>
        </w:rPr>
        <w:t>наділений</w:t>
      </w:r>
      <w:r w:rsidRPr="000219F3">
        <w:rPr>
          <w:lang w:val="en-US"/>
        </w:rPr>
        <w:t></w:t>
      </w:r>
      <w:r w:rsidRPr="000219F3">
        <w:rPr>
          <w:rFonts w:hint="eastAsia"/>
          <w:lang w:val="en-US"/>
        </w:rPr>
        <w:t>жодними</w:t>
      </w:r>
      <w:r w:rsidRPr="000219F3">
        <w:rPr>
          <w:lang w:val="en-US"/>
        </w:rPr>
        <w:t></w:t>
      </w:r>
      <w:r w:rsidRPr="000219F3">
        <w:rPr>
          <w:rFonts w:hint="eastAsia"/>
          <w:lang w:val="en-US"/>
        </w:rPr>
        <w:t>представницькими</w:t>
      </w:r>
      <w:r w:rsidRPr="000219F3">
        <w:rPr>
          <w:lang w:val="en-US"/>
        </w:rPr>
        <w:t></w:t>
      </w:r>
      <w:r w:rsidRPr="000219F3">
        <w:rPr>
          <w:rFonts w:hint="eastAsia"/>
          <w:lang w:val="en-US"/>
        </w:rPr>
        <w:t>повноваженнями</w:t>
      </w:r>
      <w:r w:rsidRPr="000219F3">
        <w:rPr>
          <w:lang w:val="en-US"/>
        </w:rPr>
        <w:t></w:t>
      </w:r>
      <w:r w:rsidRPr="000219F3">
        <w:rPr>
          <w:rFonts w:hint="eastAsia"/>
          <w:lang w:val="en-US"/>
        </w:rPr>
        <w:t>стосовно</w:t>
      </w:r>
    </w:p>
    <w:p w:rsidR="000219F3" w:rsidRPr="000219F3" w:rsidRDefault="000219F3" w:rsidP="000219F3">
      <w:pPr>
        <w:rPr>
          <w:lang w:val="en-US"/>
        </w:rPr>
      </w:pPr>
      <w:r w:rsidRPr="000219F3">
        <w:rPr>
          <w:rFonts w:hint="eastAsia"/>
          <w:lang w:val="en-US"/>
        </w:rPr>
        <w:t>переданої</w:t>
      </w:r>
      <w:r w:rsidRPr="000219F3">
        <w:rPr>
          <w:lang w:val="en-US"/>
        </w:rPr>
        <w:t></w:t>
      </w:r>
      <w:r w:rsidRPr="000219F3">
        <w:rPr>
          <w:rFonts w:hint="eastAsia"/>
          <w:lang w:val="en-US"/>
        </w:rPr>
        <w:t>йому</w:t>
      </w:r>
      <w:r w:rsidRPr="000219F3">
        <w:rPr>
          <w:lang w:val="en-US"/>
        </w:rPr>
        <w:t></w:t>
      </w:r>
      <w:r w:rsidRPr="000219F3">
        <w:rPr>
          <w:rFonts w:hint="eastAsia"/>
          <w:lang w:val="en-US"/>
        </w:rPr>
        <w:t>на</w:t>
      </w:r>
      <w:r w:rsidRPr="000219F3">
        <w:rPr>
          <w:lang w:val="en-US"/>
        </w:rPr>
        <w:t></w:t>
      </w:r>
      <w:r w:rsidRPr="000219F3">
        <w:rPr>
          <w:rFonts w:hint="eastAsia"/>
          <w:lang w:val="en-US"/>
        </w:rPr>
        <w:t>виховання</w:t>
      </w:r>
      <w:r w:rsidRPr="000219F3">
        <w:rPr>
          <w:lang w:val="en-US"/>
        </w:rPr>
        <w:t></w:t>
      </w:r>
      <w:r w:rsidRPr="000219F3">
        <w:rPr>
          <w:rFonts w:hint="eastAsia"/>
          <w:lang w:val="en-US"/>
        </w:rPr>
        <w:t>дитини</w:t>
      </w:r>
      <w:r w:rsidRPr="000219F3">
        <w:rPr>
          <w:lang w:val="en-US"/>
        </w:rPr>
        <w:t></w:t>
      </w:r>
      <w:r w:rsidRPr="000219F3">
        <w:rPr>
          <w:rFonts w:hint="eastAsia"/>
          <w:lang w:val="en-US"/>
        </w:rPr>
        <w:t>–</w:t>
      </w:r>
      <w:r w:rsidRPr="000219F3">
        <w:rPr>
          <w:lang w:val="en-US"/>
        </w:rPr>
        <w:t></w:t>
      </w:r>
      <w:r w:rsidRPr="000219F3">
        <w:rPr>
          <w:rFonts w:hint="eastAsia"/>
          <w:lang w:val="en-US"/>
        </w:rPr>
        <w:t>такі</w:t>
      </w:r>
      <w:r w:rsidRPr="000219F3">
        <w:rPr>
          <w:lang w:val="en-US"/>
        </w:rPr>
        <w:t></w:t>
      </w:r>
      <w:r w:rsidRPr="000219F3">
        <w:rPr>
          <w:rFonts w:hint="eastAsia"/>
          <w:lang w:val="en-US"/>
        </w:rPr>
        <w:t>повноваження</w:t>
      </w:r>
      <w:r w:rsidRPr="000219F3">
        <w:rPr>
          <w:lang w:val="en-US"/>
        </w:rPr>
        <w:t></w:t>
      </w:r>
      <w:r w:rsidRPr="000219F3">
        <w:rPr>
          <w:rFonts w:hint="eastAsia"/>
          <w:lang w:val="en-US"/>
        </w:rPr>
        <w:t>мають</w:t>
      </w:r>
      <w:r w:rsidRPr="000219F3">
        <w:rPr>
          <w:lang w:val="en-US"/>
        </w:rPr>
        <w:t></w:t>
      </w:r>
      <w:r w:rsidRPr="000219F3">
        <w:rPr>
          <w:rFonts w:hint="eastAsia"/>
          <w:lang w:val="en-US"/>
        </w:rPr>
        <w:t>її</w:t>
      </w:r>
    </w:p>
    <w:p w:rsidR="000219F3" w:rsidRPr="000219F3" w:rsidRDefault="000219F3" w:rsidP="000219F3">
      <w:pPr>
        <w:rPr>
          <w:lang w:val="en-US"/>
        </w:rPr>
      </w:pPr>
      <w:r w:rsidRPr="000219F3">
        <w:rPr>
          <w:rFonts w:hint="eastAsia"/>
          <w:lang w:val="en-US"/>
        </w:rPr>
        <w:t>батьки</w:t>
      </w:r>
      <w:r w:rsidRPr="000219F3">
        <w:rPr>
          <w:lang w:val="en-US"/>
        </w:rPr>
        <w:t></w:t>
      </w:r>
      <w:r w:rsidRPr="000219F3">
        <w:rPr>
          <w:lang w:val="en-US"/>
        </w:rPr>
        <w:t></w:t>
      </w:r>
      <w:r w:rsidRPr="000219F3">
        <w:rPr>
          <w:rFonts w:hint="eastAsia"/>
          <w:lang w:val="en-US"/>
        </w:rPr>
        <w:t>інші</w:t>
      </w:r>
      <w:r w:rsidRPr="000219F3">
        <w:rPr>
          <w:lang w:val="en-US"/>
        </w:rPr>
        <w:t></w:t>
      </w:r>
      <w:r w:rsidRPr="000219F3">
        <w:rPr>
          <w:rFonts w:hint="eastAsia"/>
          <w:lang w:val="en-US"/>
        </w:rPr>
        <w:t>законні</w:t>
      </w:r>
      <w:r w:rsidRPr="000219F3">
        <w:rPr>
          <w:lang w:val="en-US"/>
        </w:rPr>
        <w:t></w:t>
      </w:r>
      <w:r w:rsidRPr="000219F3">
        <w:rPr>
          <w:rFonts w:hint="eastAsia"/>
          <w:lang w:val="en-US"/>
        </w:rPr>
        <w:t>представники</w:t>
      </w:r>
      <w:r w:rsidRPr="000219F3">
        <w:rPr>
          <w:lang w:val="en-US"/>
        </w:rPr>
        <w:t></w:t>
      </w:r>
    </w:p>
    <w:p w:rsidR="000219F3" w:rsidRPr="000219F3" w:rsidRDefault="000219F3" w:rsidP="000219F3">
      <w:pPr>
        <w:rPr>
          <w:lang w:val="en-US"/>
        </w:rPr>
      </w:pPr>
      <w:r w:rsidRPr="000219F3">
        <w:rPr>
          <w:lang w:val="en-US"/>
        </w:rPr>
        <w:t></w:t>
      </w:r>
      <w:r w:rsidRPr="000219F3">
        <w:rPr>
          <w:lang w:val="en-US"/>
        </w:rPr>
        <w:t></w:t>
      </w:r>
      <w:r w:rsidRPr="000219F3">
        <w:rPr>
          <w:lang w:val="en-US"/>
        </w:rPr>
        <w:t></w:t>
      </w:r>
      <w:r w:rsidRPr="000219F3">
        <w:rPr>
          <w:lang w:val="en-US"/>
        </w:rPr>
        <w:t></w:t>
      </w:r>
      <w:r w:rsidRPr="000219F3">
        <w:rPr>
          <w:rFonts w:hint="eastAsia"/>
          <w:lang w:val="en-US"/>
        </w:rPr>
        <w:t>Встановлено</w:t>
      </w:r>
      <w:r w:rsidRPr="000219F3">
        <w:rPr>
          <w:lang w:val="en-US"/>
        </w:rPr>
        <w:t></w:t>
      </w:r>
      <w:r w:rsidRPr="000219F3">
        <w:rPr>
          <w:lang w:val="en-US"/>
        </w:rPr>
        <w:t></w:t>
      </w:r>
      <w:r w:rsidRPr="000219F3">
        <w:rPr>
          <w:rFonts w:hint="eastAsia"/>
          <w:lang w:val="en-US"/>
        </w:rPr>
        <w:t>що</w:t>
      </w:r>
      <w:r w:rsidRPr="000219F3">
        <w:rPr>
          <w:lang w:val="en-US"/>
        </w:rPr>
        <w:t></w:t>
      </w:r>
      <w:r w:rsidRPr="000219F3">
        <w:rPr>
          <w:rFonts w:hint="eastAsia"/>
          <w:lang w:val="en-US"/>
        </w:rPr>
        <w:t>найважливішими</w:t>
      </w:r>
      <w:r w:rsidRPr="000219F3">
        <w:rPr>
          <w:lang w:val="en-US"/>
        </w:rPr>
        <w:t></w:t>
      </w:r>
      <w:r w:rsidRPr="000219F3">
        <w:rPr>
          <w:rFonts w:hint="eastAsia"/>
          <w:lang w:val="en-US"/>
        </w:rPr>
        <w:t>проявами</w:t>
      </w:r>
      <w:r w:rsidRPr="000219F3">
        <w:rPr>
          <w:lang w:val="en-US"/>
        </w:rPr>
        <w:t></w:t>
      </w:r>
      <w:r w:rsidRPr="000219F3">
        <w:rPr>
          <w:rFonts w:hint="eastAsia"/>
          <w:lang w:val="en-US"/>
        </w:rPr>
        <w:t>недоговірного</w:t>
      </w:r>
    </w:p>
    <w:p w:rsidR="000219F3" w:rsidRPr="000219F3" w:rsidRDefault="000219F3" w:rsidP="000219F3">
      <w:pPr>
        <w:rPr>
          <w:lang w:val="en-US"/>
        </w:rPr>
      </w:pPr>
      <w:r w:rsidRPr="000219F3">
        <w:rPr>
          <w:rFonts w:hint="eastAsia"/>
          <w:lang w:val="en-US"/>
        </w:rPr>
        <w:t>представництва</w:t>
      </w:r>
      <w:r w:rsidRPr="000219F3">
        <w:rPr>
          <w:lang w:val="en-US"/>
        </w:rPr>
        <w:t></w:t>
      </w:r>
      <w:r w:rsidRPr="000219F3">
        <w:rPr>
          <w:lang w:val="en-US"/>
        </w:rPr>
        <w:t></w:t>
      </w:r>
      <w:r w:rsidRPr="000219F3">
        <w:rPr>
          <w:rFonts w:hint="eastAsia"/>
          <w:lang w:val="en-US"/>
        </w:rPr>
        <w:t>що</w:t>
      </w:r>
      <w:r w:rsidRPr="000219F3">
        <w:rPr>
          <w:lang w:val="en-US"/>
        </w:rPr>
        <w:t></w:t>
      </w:r>
      <w:r w:rsidRPr="000219F3">
        <w:rPr>
          <w:rFonts w:hint="eastAsia"/>
          <w:lang w:val="en-US"/>
        </w:rPr>
        <w:t>здійснюється</w:t>
      </w:r>
      <w:r w:rsidRPr="000219F3">
        <w:rPr>
          <w:lang w:val="en-US"/>
        </w:rPr>
        <w:t></w:t>
      </w:r>
      <w:r w:rsidRPr="000219F3">
        <w:rPr>
          <w:rFonts w:hint="eastAsia"/>
          <w:lang w:val="en-US"/>
        </w:rPr>
        <w:t>батьками</w:t>
      </w:r>
      <w:r w:rsidRPr="000219F3">
        <w:rPr>
          <w:lang w:val="en-US"/>
        </w:rPr>
        <w:t></w:t>
      </w:r>
      <w:r w:rsidRPr="000219F3">
        <w:rPr>
          <w:lang w:val="en-US"/>
        </w:rPr>
        <w:t></w:t>
      </w:r>
      <w:r w:rsidRPr="000219F3">
        <w:rPr>
          <w:rFonts w:hint="eastAsia"/>
          <w:lang w:val="en-US"/>
        </w:rPr>
        <w:t>усиновлювачами</w:t>
      </w:r>
      <w:r w:rsidRPr="000219F3">
        <w:rPr>
          <w:lang w:val="en-US"/>
        </w:rPr>
        <w:t></w:t>
      </w:r>
      <w:r w:rsidRPr="000219F3">
        <w:rPr>
          <w:lang w:val="en-US"/>
        </w:rPr>
        <w:t></w:t>
      </w:r>
      <w:r w:rsidRPr="000219F3">
        <w:rPr>
          <w:lang w:val="en-US"/>
        </w:rPr>
        <w:t></w:t>
      </w:r>
      <w:r w:rsidRPr="000219F3">
        <w:rPr>
          <w:rFonts w:hint="eastAsia"/>
          <w:lang w:val="en-US"/>
        </w:rPr>
        <w:t>є</w:t>
      </w:r>
      <w:r w:rsidRPr="000219F3">
        <w:rPr>
          <w:lang w:val="en-US"/>
        </w:rPr>
        <w:t></w:t>
      </w:r>
    </w:p>
    <w:p w:rsidR="000219F3" w:rsidRPr="000219F3" w:rsidRDefault="000219F3" w:rsidP="000219F3">
      <w:pPr>
        <w:rPr>
          <w:lang w:val="en-US"/>
        </w:rPr>
      </w:pPr>
      <w:r w:rsidRPr="000219F3">
        <w:rPr>
          <w:lang w:val="en-US"/>
        </w:rPr>
        <w:t></w:t>
      </w:r>
      <w:r w:rsidRPr="000219F3">
        <w:rPr>
          <w:lang w:val="en-US"/>
        </w:rPr>
        <w:t></w:t>
      </w:r>
      <w:r w:rsidRPr="000219F3">
        <w:rPr>
          <w:lang w:val="en-US"/>
        </w:rPr>
        <w:t></w:t>
      </w:r>
      <w:r w:rsidRPr="000219F3">
        <w:rPr>
          <w:rFonts w:hint="eastAsia"/>
          <w:lang w:val="en-US"/>
        </w:rPr>
        <w:t>процесуальне</w:t>
      </w:r>
      <w:r w:rsidRPr="000219F3">
        <w:rPr>
          <w:lang w:val="en-US"/>
        </w:rPr>
        <w:t></w:t>
      </w:r>
      <w:r w:rsidRPr="000219F3">
        <w:rPr>
          <w:rFonts w:hint="eastAsia"/>
          <w:lang w:val="en-US"/>
        </w:rPr>
        <w:t>й</w:t>
      </w:r>
      <w:r w:rsidRPr="000219F3">
        <w:rPr>
          <w:lang w:val="en-US"/>
        </w:rPr>
        <w:t></w:t>
      </w:r>
      <w:r w:rsidRPr="000219F3">
        <w:rPr>
          <w:rFonts w:hint="eastAsia"/>
          <w:lang w:val="en-US"/>
        </w:rPr>
        <w:t>адміністративне</w:t>
      </w:r>
      <w:r w:rsidRPr="000219F3">
        <w:rPr>
          <w:lang w:val="en-US"/>
        </w:rPr>
        <w:t></w:t>
      </w:r>
      <w:r w:rsidRPr="000219F3">
        <w:rPr>
          <w:rFonts w:hint="eastAsia"/>
          <w:lang w:val="en-US"/>
        </w:rPr>
        <w:t>представництво</w:t>
      </w:r>
      <w:r w:rsidRPr="000219F3">
        <w:rPr>
          <w:lang w:val="en-US"/>
        </w:rPr>
        <w:t></w:t>
      </w:r>
      <w:r w:rsidRPr="000219F3">
        <w:rPr>
          <w:rFonts w:hint="eastAsia"/>
          <w:lang w:val="en-US"/>
        </w:rPr>
        <w:t>інтересів</w:t>
      </w:r>
      <w:r w:rsidRPr="000219F3">
        <w:rPr>
          <w:lang w:val="en-US"/>
        </w:rPr>
        <w:t></w:t>
      </w:r>
      <w:r w:rsidRPr="000219F3">
        <w:rPr>
          <w:rFonts w:hint="eastAsia"/>
          <w:lang w:val="en-US"/>
        </w:rPr>
        <w:t>своїх</w:t>
      </w:r>
      <w:r w:rsidRPr="000219F3">
        <w:rPr>
          <w:lang w:val="en-US"/>
        </w:rPr>
        <w:t></w:t>
      </w:r>
      <w:r w:rsidRPr="000219F3">
        <w:rPr>
          <w:rFonts w:hint="eastAsia"/>
          <w:lang w:val="en-US"/>
        </w:rPr>
        <w:t>дітей</w:t>
      </w:r>
      <w:r w:rsidRPr="000219F3">
        <w:rPr>
          <w:lang w:val="en-US"/>
        </w:rPr>
        <w:t></w:t>
      </w:r>
    </w:p>
    <w:p w:rsidR="000219F3" w:rsidRPr="000219F3" w:rsidRDefault="000219F3" w:rsidP="000219F3">
      <w:pPr>
        <w:rPr>
          <w:lang w:val="en-US"/>
        </w:rPr>
      </w:pPr>
      <w:r w:rsidRPr="000219F3">
        <w:rPr>
          <w:lang w:val="en-US"/>
        </w:rPr>
        <w:t></w:t>
      </w:r>
      <w:r w:rsidRPr="000219F3">
        <w:rPr>
          <w:lang w:val="en-US"/>
        </w:rPr>
        <w:t></w:t>
      </w:r>
      <w:r w:rsidRPr="000219F3">
        <w:rPr>
          <w:lang w:val="en-US"/>
        </w:rPr>
        <w:t></w:t>
      </w:r>
      <w:r w:rsidRPr="000219F3">
        <w:rPr>
          <w:rFonts w:hint="eastAsia"/>
          <w:lang w:val="en-US"/>
        </w:rPr>
        <w:t>майнове</w:t>
      </w:r>
      <w:r w:rsidRPr="000219F3">
        <w:rPr>
          <w:lang w:val="en-US"/>
        </w:rPr>
        <w:t></w:t>
      </w:r>
      <w:r w:rsidRPr="000219F3">
        <w:rPr>
          <w:rFonts w:hint="eastAsia"/>
          <w:lang w:val="en-US"/>
        </w:rPr>
        <w:t>представництво</w:t>
      </w:r>
      <w:r w:rsidRPr="000219F3">
        <w:rPr>
          <w:lang w:val="en-US"/>
        </w:rPr>
        <w:t></w:t>
      </w:r>
    </w:p>
    <w:p w:rsidR="000219F3" w:rsidRPr="000219F3" w:rsidRDefault="000219F3" w:rsidP="000219F3">
      <w:pPr>
        <w:rPr>
          <w:lang w:val="en-US"/>
        </w:rPr>
      </w:pPr>
      <w:r w:rsidRPr="000219F3">
        <w:rPr>
          <w:lang w:val="en-US"/>
        </w:rPr>
        <w:t></w:t>
      </w:r>
      <w:r w:rsidRPr="000219F3">
        <w:rPr>
          <w:lang w:val="en-US"/>
        </w:rPr>
        <w:t></w:t>
      </w:r>
      <w:r w:rsidRPr="000219F3">
        <w:rPr>
          <w:lang w:val="en-US"/>
        </w:rPr>
        <w:t></w:t>
      </w:r>
      <w:r w:rsidRPr="000219F3">
        <w:rPr>
          <w:lang w:val="en-US"/>
        </w:rPr>
        <w:t></w:t>
      </w:r>
      <w:r w:rsidRPr="000219F3">
        <w:rPr>
          <w:rFonts w:hint="eastAsia"/>
          <w:lang w:val="en-US"/>
        </w:rPr>
        <w:t>Представницькі</w:t>
      </w:r>
      <w:r w:rsidRPr="000219F3">
        <w:rPr>
          <w:lang w:val="en-US"/>
        </w:rPr>
        <w:t></w:t>
      </w:r>
      <w:r w:rsidRPr="000219F3">
        <w:rPr>
          <w:rFonts w:hint="eastAsia"/>
          <w:lang w:val="en-US"/>
        </w:rPr>
        <w:t>повноваження</w:t>
      </w:r>
      <w:r w:rsidRPr="000219F3">
        <w:rPr>
          <w:lang w:val="en-US"/>
        </w:rPr>
        <w:t></w:t>
      </w:r>
      <w:r w:rsidRPr="000219F3">
        <w:rPr>
          <w:rFonts w:hint="eastAsia"/>
          <w:lang w:val="en-US"/>
        </w:rPr>
        <w:t>опікуна</w:t>
      </w:r>
      <w:r w:rsidRPr="000219F3">
        <w:rPr>
          <w:lang w:val="en-US"/>
        </w:rPr>
        <w:t></w:t>
      </w:r>
      <w:r w:rsidRPr="000219F3">
        <w:rPr>
          <w:rFonts w:hint="eastAsia"/>
          <w:lang w:val="en-US"/>
        </w:rPr>
        <w:t>малолітньої</w:t>
      </w:r>
      <w:r w:rsidRPr="000219F3">
        <w:rPr>
          <w:lang w:val="en-US"/>
        </w:rPr>
        <w:t></w:t>
      </w:r>
      <w:r w:rsidRPr="000219F3">
        <w:rPr>
          <w:rFonts w:hint="eastAsia"/>
          <w:lang w:val="en-US"/>
        </w:rPr>
        <w:t>та</w:t>
      </w:r>
    </w:p>
    <w:p w:rsidR="000219F3" w:rsidRPr="000219F3" w:rsidRDefault="000219F3" w:rsidP="000219F3">
      <w:pPr>
        <w:rPr>
          <w:lang w:val="en-US"/>
        </w:rPr>
      </w:pPr>
      <w:r w:rsidRPr="000219F3">
        <w:rPr>
          <w:rFonts w:hint="eastAsia"/>
          <w:lang w:val="en-US"/>
        </w:rPr>
        <w:t>недієздатної</w:t>
      </w:r>
      <w:r w:rsidRPr="000219F3">
        <w:rPr>
          <w:lang w:val="en-US"/>
        </w:rPr>
        <w:t></w:t>
      </w:r>
      <w:r w:rsidRPr="000219F3">
        <w:rPr>
          <w:rFonts w:hint="eastAsia"/>
          <w:lang w:val="en-US"/>
        </w:rPr>
        <w:t>особи</w:t>
      </w:r>
      <w:r w:rsidRPr="000219F3">
        <w:rPr>
          <w:lang w:val="en-US"/>
        </w:rPr>
        <w:t></w:t>
      </w:r>
      <w:r w:rsidRPr="000219F3">
        <w:rPr>
          <w:rFonts w:hint="eastAsia"/>
          <w:lang w:val="en-US"/>
        </w:rPr>
        <w:t>насамперед</w:t>
      </w:r>
      <w:r w:rsidRPr="000219F3">
        <w:rPr>
          <w:lang w:val="en-US"/>
        </w:rPr>
        <w:t></w:t>
      </w:r>
      <w:r w:rsidRPr="000219F3">
        <w:rPr>
          <w:rFonts w:hint="eastAsia"/>
          <w:lang w:val="en-US"/>
        </w:rPr>
        <w:t>охоплюють</w:t>
      </w:r>
      <w:r w:rsidRPr="000219F3">
        <w:rPr>
          <w:lang w:val="en-US"/>
        </w:rPr>
        <w:t></w:t>
      </w:r>
      <w:r w:rsidRPr="000219F3">
        <w:rPr>
          <w:rFonts w:hint="eastAsia"/>
          <w:lang w:val="en-US"/>
        </w:rPr>
        <w:t>процесуальну</w:t>
      </w:r>
      <w:r w:rsidRPr="000219F3">
        <w:rPr>
          <w:lang w:val="en-US"/>
        </w:rPr>
        <w:t></w:t>
      </w:r>
      <w:r w:rsidRPr="000219F3">
        <w:rPr>
          <w:rFonts w:hint="eastAsia"/>
          <w:lang w:val="en-US"/>
        </w:rPr>
        <w:t>та</w:t>
      </w:r>
      <w:r w:rsidRPr="000219F3">
        <w:rPr>
          <w:lang w:val="en-US"/>
        </w:rPr>
        <w:t></w:t>
      </w:r>
      <w:r w:rsidRPr="000219F3">
        <w:rPr>
          <w:rFonts w:hint="eastAsia"/>
          <w:lang w:val="en-US"/>
        </w:rPr>
        <w:t>майнову</w:t>
      </w:r>
    </w:p>
    <w:p w:rsidR="000219F3" w:rsidRPr="000219F3" w:rsidRDefault="000219F3" w:rsidP="000219F3">
      <w:pPr>
        <w:rPr>
          <w:lang w:val="en-US"/>
        </w:rPr>
      </w:pPr>
      <w:r w:rsidRPr="000219F3">
        <w:rPr>
          <w:rFonts w:hint="eastAsia"/>
          <w:lang w:val="en-US"/>
        </w:rPr>
        <w:t>сфери</w:t>
      </w:r>
      <w:r w:rsidRPr="000219F3">
        <w:rPr>
          <w:lang w:val="en-US"/>
        </w:rPr>
        <w:t></w:t>
      </w:r>
      <w:r w:rsidRPr="000219F3">
        <w:rPr>
          <w:lang w:val="en-US"/>
        </w:rPr>
        <w:t></w:t>
      </w:r>
      <w:r w:rsidRPr="000219F3">
        <w:rPr>
          <w:rFonts w:hint="eastAsia"/>
          <w:lang w:val="en-US"/>
        </w:rPr>
        <w:t>остання</w:t>
      </w:r>
      <w:r w:rsidRPr="000219F3">
        <w:rPr>
          <w:lang w:val="en-US"/>
        </w:rPr>
        <w:t></w:t>
      </w:r>
      <w:r w:rsidRPr="000219F3">
        <w:rPr>
          <w:rFonts w:hint="eastAsia"/>
          <w:lang w:val="en-US"/>
        </w:rPr>
        <w:t>з</w:t>
      </w:r>
      <w:r w:rsidRPr="000219F3">
        <w:rPr>
          <w:lang w:val="en-US"/>
        </w:rPr>
        <w:t></w:t>
      </w:r>
      <w:r w:rsidRPr="000219F3">
        <w:rPr>
          <w:rFonts w:hint="eastAsia"/>
          <w:lang w:val="en-US"/>
        </w:rPr>
        <w:t>яких</w:t>
      </w:r>
      <w:r w:rsidRPr="000219F3">
        <w:rPr>
          <w:lang w:val="en-US"/>
        </w:rPr>
        <w:t></w:t>
      </w:r>
      <w:r w:rsidRPr="000219F3">
        <w:rPr>
          <w:rFonts w:hint="eastAsia"/>
          <w:lang w:val="en-US"/>
        </w:rPr>
        <w:t>проявляється</w:t>
      </w:r>
      <w:r w:rsidRPr="000219F3">
        <w:rPr>
          <w:lang w:val="en-US"/>
        </w:rPr>
        <w:t></w:t>
      </w:r>
      <w:r w:rsidRPr="000219F3">
        <w:rPr>
          <w:rFonts w:hint="eastAsia"/>
          <w:lang w:val="en-US"/>
        </w:rPr>
        <w:t>у</w:t>
      </w:r>
      <w:r w:rsidRPr="000219F3">
        <w:rPr>
          <w:lang w:val="en-US"/>
        </w:rPr>
        <w:t></w:t>
      </w:r>
      <w:r w:rsidRPr="000219F3">
        <w:rPr>
          <w:rFonts w:hint="eastAsia"/>
          <w:lang w:val="en-US"/>
        </w:rPr>
        <w:t>можливостях</w:t>
      </w:r>
      <w:r w:rsidRPr="000219F3">
        <w:rPr>
          <w:lang w:val="en-US"/>
        </w:rPr>
        <w:t></w:t>
      </w:r>
      <w:r w:rsidRPr="000219F3">
        <w:rPr>
          <w:rFonts w:hint="eastAsia"/>
          <w:lang w:val="en-US"/>
        </w:rPr>
        <w:t>опікуна</w:t>
      </w:r>
      <w:r w:rsidRPr="000219F3">
        <w:rPr>
          <w:lang w:val="en-US"/>
        </w:rPr>
        <w:t></w:t>
      </w:r>
      <w:r w:rsidRPr="000219F3">
        <w:rPr>
          <w:rFonts w:hint="eastAsia"/>
          <w:lang w:val="en-US"/>
        </w:rPr>
        <w:t>впливати</w:t>
      </w:r>
    </w:p>
    <w:p w:rsidR="000219F3" w:rsidRPr="000219F3" w:rsidRDefault="000219F3" w:rsidP="000219F3">
      <w:pPr>
        <w:rPr>
          <w:lang w:val="en-US"/>
        </w:rPr>
      </w:pPr>
      <w:r w:rsidRPr="000219F3">
        <w:rPr>
          <w:rFonts w:hint="eastAsia"/>
          <w:lang w:val="en-US"/>
        </w:rPr>
        <w:t>своїми</w:t>
      </w:r>
      <w:r w:rsidRPr="000219F3">
        <w:rPr>
          <w:lang w:val="en-US"/>
        </w:rPr>
        <w:t></w:t>
      </w:r>
      <w:r w:rsidRPr="000219F3">
        <w:rPr>
          <w:rFonts w:hint="eastAsia"/>
          <w:lang w:val="en-US"/>
        </w:rPr>
        <w:t>юридично</w:t>
      </w:r>
      <w:r w:rsidRPr="000219F3">
        <w:rPr>
          <w:lang w:val="en-US"/>
        </w:rPr>
        <w:t></w:t>
      </w:r>
      <w:r w:rsidRPr="000219F3">
        <w:rPr>
          <w:rFonts w:hint="eastAsia"/>
          <w:lang w:val="en-US"/>
        </w:rPr>
        <w:t>значимими</w:t>
      </w:r>
      <w:r w:rsidRPr="000219F3">
        <w:rPr>
          <w:lang w:val="en-US"/>
        </w:rPr>
        <w:t></w:t>
      </w:r>
      <w:r w:rsidRPr="000219F3">
        <w:rPr>
          <w:rFonts w:hint="eastAsia"/>
          <w:lang w:val="en-US"/>
        </w:rPr>
        <w:t>діями</w:t>
      </w:r>
      <w:r w:rsidRPr="000219F3">
        <w:rPr>
          <w:lang w:val="en-US"/>
        </w:rPr>
        <w:t></w:t>
      </w:r>
      <w:r w:rsidRPr="000219F3">
        <w:rPr>
          <w:rFonts w:hint="eastAsia"/>
          <w:lang w:val="en-US"/>
        </w:rPr>
        <w:t>на</w:t>
      </w:r>
      <w:r w:rsidRPr="000219F3">
        <w:rPr>
          <w:lang w:val="en-US"/>
        </w:rPr>
        <w:t></w:t>
      </w:r>
      <w:r w:rsidRPr="000219F3">
        <w:rPr>
          <w:rFonts w:hint="eastAsia"/>
          <w:lang w:val="en-US"/>
        </w:rPr>
        <w:t>відносини</w:t>
      </w:r>
      <w:r w:rsidRPr="000219F3">
        <w:rPr>
          <w:lang w:val="en-US"/>
        </w:rPr>
        <w:t></w:t>
      </w:r>
      <w:r w:rsidRPr="000219F3">
        <w:rPr>
          <w:lang w:val="en-US"/>
        </w:rPr>
        <w:t></w:t>
      </w:r>
      <w:r w:rsidRPr="000219F3">
        <w:rPr>
          <w:rFonts w:hint="eastAsia"/>
          <w:lang w:val="en-US"/>
        </w:rPr>
        <w:t>що</w:t>
      </w:r>
      <w:r w:rsidRPr="000219F3">
        <w:rPr>
          <w:lang w:val="en-US"/>
        </w:rPr>
        <w:t></w:t>
      </w:r>
      <w:r w:rsidRPr="000219F3">
        <w:rPr>
          <w:rFonts w:hint="eastAsia"/>
          <w:lang w:val="en-US"/>
        </w:rPr>
        <w:t>опосередковують</w:t>
      </w:r>
    </w:p>
    <w:p w:rsidR="000219F3" w:rsidRPr="000219F3" w:rsidRDefault="000219F3" w:rsidP="000219F3">
      <w:pPr>
        <w:rPr>
          <w:lang w:val="en-US"/>
        </w:rPr>
      </w:pPr>
      <w:r w:rsidRPr="000219F3">
        <w:rPr>
          <w:rFonts w:hint="eastAsia"/>
          <w:lang w:val="en-US"/>
        </w:rPr>
        <w:t>статику</w:t>
      </w:r>
      <w:r w:rsidRPr="000219F3">
        <w:rPr>
          <w:lang w:val="en-US"/>
        </w:rPr>
        <w:t></w:t>
      </w:r>
      <w:r w:rsidRPr="000219F3">
        <w:rPr>
          <w:rFonts w:hint="eastAsia"/>
          <w:lang w:val="en-US"/>
        </w:rPr>
        <w:t>і</w:t>
      </w:r>
      <w:r w:rsidRPr="000219F3">
        <w:rPr>
          <w:lang w:val="en-US"/>
        </w:rPr>
        <w:t></w:t>
      </w:r>
      <w:r w:rsidRPr="000219F3">
        <w:rPr>
          <w:rFonts w:hint="eastAsia"/>
          <w:lang w:val="en-US"/>
        </w:rPr>
        <w:t>динаміку</w:t>
      </w:r>
      <w:r w:rsidRPr="000219F3">
        <w:rPr>
          <w:lang w:val="en-US"/>
        </w:rPr>
        <w:t></w:t>
      </w:r>
      <w:r w:rsidRPr="000219F3">
        <w:rPr>
          <w:rFonts w:hint="eastAsia"/>
          <w:lang w:val="en-US"/>
        </w:rPr>
        <w:t>майнового</w:t>
      </w:r>
      <w:r w:rsidRPr="000219F3">
        <w:rPr>
          <w:lang w:val="en-US"/>
        </w:rPr>
        <w:t></w:t>
      </w:r>
      <w:r w:rsidRPr="000219F3">
        <w:rPr>
          <w:rFonts w:hint="eastAsia"/>
          <w:lang w:val="en-US"/>
        </w:rPr>
        <w:t>цивільного</w:t>
      </w:r>
      <w:r w:rsidRPr="000219F3">
        <w:rPr>
          <w:lang w:val="en-US"/>
        </w:rPr>
        <w:t></w:t>
      </w:r>
      <w:r w:rsidRPr="000219F3">
        <w:rPr>
          <w:rFonts w:hint="eastAsia"/>
          <w:lang w:val="en-US"/>
        </w:rPr>
        <w:t>обороту</w:t>
      </w:r>
      <w:r w:rsidRPr="000219F3">
        <w:rPr>
          <w:lang w:val="en-US"/>
        </w:rPr>
        <w:t></w:t>
      </w:r>
      <w:r w:rsidRPr="000219F3">
        <w:rPr>
          <w:lang w:val="en-US"/>
        </w:rPr>
        <w:t></w:t>
      </w:r>
      <w:r w:rsidRPr="000219F3">
        <w:rPr>
          <w:rFonts w:hint="eastAsia"/>
          <w:lang w:val="en-US"/>
        </w:rPr>
        <w:t>об’єктом</w:t>
      </w:r>
      <w:r w:rsidRPr="000219F3">
        <w:rPr>
          <w:lang w:val="en-US"/>
        </w:rPr>
        <w:t></w:t>
      </w:r>
      <w:r w:rsidRPr="000219F3">
        <w:rPr>
          <w:rFonts w:hint="eastAsia"/>
          <w:lang w:val="en-US"/>
        </w:rPr>
        <w:t>якого</w:t>
      </w:r>
      <w:r w:rsidRPr="000219F3">
        <w:rPr>
          <w:lang w:val="en-US"/>
        </w:rPr>
        <w:t></w:t>
      </w:r>
      <w:r w:rsidRPr="000219F3">
        <w:rPr>
          <w:rFonts w:hint="eastAsia"/>
          <w:lang w:val="en-US"/>
        </w:rPr>
        <w:t>є</w:t>
      </w:r>
    </w:p>
    <w:p w:rsidR="000219F3" w:rsidRPr="000219F3" w:rsidRDefault="000219F3" w:rsidP="000219F3">
      <w:pPr>
        <w:rPr>
          <w:lang w:val="en-US"/>
        </w:rPr>
      </w:pPr>
      <w:r w:rsidRPr="000219F3">
        <w:rPr>
          <w:rFonts w:hint="eastAsia"/>
          <w:lang w:val="en-US"/>
        </w:rPr>
        <w:t>майно</w:t>
      </w:r>
      <w:r w:rsidRPr="000219F3">
        <w:rPr>
          <w:lang w:val="en-US"/>
        </w:rPr>
        <w:t></w:t>
      </w:r>
      <w:r w:rsidRPr="000219F3">
        <w:rPr>
          <w:rFonts w:hint="eastAsia"/>
          <w:lang w:val="en-US"/>
        </w:rPr>
        <w:t>їх</w:t>
      </w:r>
      <w:r w:rsidRPr="000219F3">
        <w:rPr>
          <w:lang w:val="en-US"/>
        </w:rPr>
        <w:t></w:t>
      </w:r>
      <w:r w:rsidRPr="000219F3">
        <w:rPr>
          <w:rFonts w:hint="eastAsia"/>
          <w:lang w:val="en-US"/>
        </w:rPr>
        <w:t>підопічних</w:t>
      </w:r>
      <w:r w:rsidRPr="000219F3">
        <w:rPr>
          <w:lang w:val="en-US"/>
        </w:rPr>
        <w:t></w:t>
      </w:r>
    </w:p>
    <w:p w:rsidR="000219F3" w:rsidRPr="000219F3" w:rsidRDefault="000219F3" w:rsidP="000219F3">
      <w:pPr>
        <w:rPr>
          <w:lang w:val="en-US"/>
        </w:rPr>
      </w:pPr>
      <w:r w:rsidRPr="000219F3">
        <w:rPr>
          <w:lang w:val="en-US"/>
        </w:rPr>
        <w:t></w:t>
      </w:r>
      <w:r w:rsidRPr="000219F3">
        <w:rPr>
          <w:lang w:val="en-US"/>
        </w:rPr>
        <w:t></w:t>
      </w:r>
      <w:r w:rsidRPr="000219F3">
        <w:rPr>
          <w:lang w:val="en-US"/>
        </w:rPr>
        <w:t></w:t>
      </w:r>
      <w:r w:rsidRPr="000219F3">
        <w:rPr>
          <w:lang w:val="en-US"/>
        </w:rPr>
        <w:t></w:t>
      </w:r>
      <w:r w:rsidRPr="000219F3">
        <w:rPr>
          <w:rFonts w:hint="eastAsia"/>
          <w:lang w:val="en-US"/>
        </w:rPr>
        <w:t>Додатково</w:t>
      </w:r>
      <w:r w:rsidRPr="000219F3">
        <w:rPr>
          <w:lang w:val="en-US"/>
        </w:rPr>
        <w:t></w:t>
      </w:r>
      <w:r w:rsidRPr="000219F3">
        <w:rPr>
          <w:rFonts w:hint="eastAsia"/>
          <w:lang w:val="en-US"/>
        </w:rPr>
        <w:t>обґрунтовано</w:t>
      </w:r>
      <w:r w:rsidRPr="000219F3">
        <w:rPr>
          <w:lang w:val="en-US"/>
        </w:rPr>
        <w:t></w:t>
      </w:r>
      <w:r w:rsidRPr="000219F3">
        <w:rPr>
          <w:rFonts w:hint="eastAsia"/>
          <w:lang w:val="en-US"/>
        </w:rPr>
        <w:t>положення</w:t>
      </w:r>
      <w:r w:rsidRPr="000219F3">
        <w:rPr>
          <w:lang w:val="en-US"/>
        </w:rPr>
        <w:t></w:t>
      </w:r>
      <w:r w:rsidRPr="000219F3">
        <w:rPr>
          <w:rFonts w:hint="eastAsia"/>
          <w:lang w:val="en-US"/>
        </w:rPr>
        <w:t>про</w:t>
      </w:r>
      <w:r w:rsidRPr="000219F3">
        <w:rPr>
          <w:lang w:val="en-US"/>
        </w:rPr>
        <w:t></w:t>
      </w:r>
      <w:r w:rsidRPr="000219F3">
        <w:rPr>
          <w:rFonts w:hint="eastAsia"/>
          <w:lang w:val="en-US"/>
        </w:rPr>
        <w:t>звільнення</w:t>
      </w:r>
      <w:r w:rsidRPr="000219F3">
        <w:rPr>
          <w:lang w:val="en-US"/>
        </w:rPr>
        <w:t></w:t>
      </w:r>
      <w:r w:rsidRPr="000219F3">
        <w:rPr>
          <w:rFonts w:hint="eastAsia"/>
          <w:lang w:val="en-US"/>
        </w:rPr>
        <w:t>від</w:t>
      </w:r>
    </w:p>
    <w:p w:rsidR="000219F3" w:rsidRPr="000219F3" w:rsidRDefault="000219F3" w:rsidP="000219F3">
      <w:pPr>
        <w:rPr>
          <w:lang w:val="en-US"/>
        </w:rPr>
      </w:pPr>
      <w:r w:rsidRPr="000219F3">
        <w:rPr>
          <w:rFonts w:hint="eastAsia"/>
          <w:lang w:val="en-US"/>
        </w:rPr>
        <w:t>відповідальності</w:t>
      </w:r>
      <w:r w:rsidRPr="000219F3">
        <w:rPr>
          <w:lang w:val="en-US"/>
        </w:rPr>
        <w:t></w:t>
      </w:r>
      <w:r w:rsidRPr="000219F3">
        <w:rPr>
          <w:rFonts w:hint="eastAsia"/>
          <w:lang w:val="en-US"/>
        </w:rPr>
        <w:t>представника</w:t>
      </w:r>
      <w:r w:rsidRPr="000219F3">
        <w:rPr>
          <w:lang w:val="en-US"/>
        </w:rPr>
        <w:t></w:t>
      </w:r>
      <w:r w:rsidRPr="000219F3">
        <w:rPr>
          <w:lang w:val="en-US"/>
        </w:rPr>
        <w:t></w:t>
      </w:r>
      <w:r w:rsidRPr="000219F3">
        <w:rPr>
          <w:rFonts w:hint="eastAsia"/>
          <w:lang w:val="en-US"/>
        </w:rPr>
        <w:t>який</w:t>
      </w:r>
      <w:r w:rsidRPr="000219F3">
        <w:rPr>
          <w:lang w:val="en-US"/>
        </w:rPr>
        <w:t></w:t>
      </w:r>
      <w:r w:rsidRPr="000219F3">
        <w:rPr>
          <w:rFonts w:hint="eastAsia"/>
          <w:lang w:val="en-US"/>
        </w:rPr>
        <w:t>помиляється</w:t>
      </w:r>
      <w:r w:rsidRPr="000219F3">
        <w:rPr>
          <w:lang w:val="en-US"/>
        </w:rPr>
        <w:t></w:t>
      </w:r>
      <w:r w:rsidRPr="000219F3">
        <w:rPr>
          <w:rFonts w:hint="eastAsia"/>
          <w:lang w:val="en-US"/>
        </w:rPr>
        <w:t>щодо</w:t>
      </w:r>
      <w:r w:rsidRPr="000219F3">
        <w:rPr>
          <w:lang w:val="en-US"/>
        </w:rPr>
        <w:t></w:t>
      </w:r>
      <w:r w:rsidRPr="000219F3">
        <w:rPr>
          <w:rFonts w:hint="eastAsia"/>
          <w:lang w:val="en-US"/>
        </w:rPr>
        <w:t>меж</w:t>
      </w:r>
      <w:r w:rsidRPr="000219F3">
        <w:rPr>
          <w:lang w:val="en-US"/>
        </w:rPr>
        <w:t></w:t>
      </w:r>
      <w:r w:rsidRPr="000219F3">
        <w:rPr>
          <w:rFonts w:hint="eastAsia"/>
          <w:lang w:val="en-US"/>
        </w:rPr>
        <w:t>своїх</w:t>
      </w:r>
    </w:p>
    <w:p w:rsidR="000219F3" w:rsidRPr="000219F3" w:rsidRDefault="000219F3" w:rsidP="000219F3">
      <w:pPr>
        <w:rPr>
          <w:lang w:val="en-US"/>
        </w:rPr>
      </w:pPr>
      <w:r w:rsidRPr="000219F3">
        <w:rPr>
          <w:rFonts w:hint="eastAsia"/>
          <w:lang w:val="en-US"/>
        </w:rPr>
        <w:t>повноважень</w:t>
      </w:r>
      <w:r w:rsidRPr="000219F3">
        <w:rPr>
          <w:lang w:val="en-US"/>
        </w:rPr>
        <w:t></w:t>
      </w:r>
      <w:r w:rsidRPr="000219F3">
        <w:rPr>
          <w:rFonts w:hint="eastAsia"/>
          <w:lang w:val="en-US"/>
        </w:rPr>
        <w:t>і</w:t>
      </w:r>
      <w:r w:rsidRPr="000219F3">
        <w:rPr>
          <w:lang w:val="en-US"/>
        </w:rPr>
        <w:t></w:t>
      </w:r>
      <w:r w:rsidRPr="000219F3">
        <w:rPr>
          <w:rFonts w:hint="eastAsia"/>
          <w:lang w:val="en-US"/>
        </w:rPr>
        <w:t>вчинив</w:t>
      </w:r>
      <w:r w:rsidRPr="000219F3">
        <w:rPr>
          <w:lang w:val="en-US"/>
        </w:rPr>
        <w:t></w:t>
      </w:r>
      <w:r w:rsidRPr="000219F3">
        <w:rPr>
          <w:rFonts w:hint="eastAsia"/>
          <w:lang w:val="en-US"/>
        </w:rPr>
        <w:t>правочин</w:t>
      </w:r>
      <w:r w:rsidRPr="000219F3">
        <w:rPr>
          <w:lang w:val="en-US"/>
        </w:rPr>
        <w:t></w:t>
      </w:r>
      <w:r w:rsidRPr="000219F3">
        <w:rPr>
          <w:rFonts w:hint="eastAsia"/>
          <w:lang w:val="en-US"/>
        </w:rPr>
        <w:t>у</w:t>
      </w:r>
      <w:r w:rsidRPr="000219F3">
        <w:rPr>
          <w:lang w:val="en-US"/>
        </w:rPr>
        <w:t></w:t>
      </w:r>
      <w:r w:rsidRPr="000219F3">
        <w:rPr>
          <w:rFonts w:hint="eastAsia"/>
          <w:lang w:val="en-US"/>
        </w:rPr>
        <w:t>разі</w:t>
      </w:r>
      <w:r w:rsidRPr="000219F3">
        <w:rPr>
          <w:lang w:val="en-US"/>
        </w:rPr>
        <w:t></w:t>
      </w:r>
      <w:r w:rsidRPr="000219F3">
        <w:rPr>
          <w:lang w:val="en-US"/>
        </w:rPr>
        <w:t></w:t>
      </w:r>
      <w:r w:rsidRPr="000219F3">
        <w:rPr>
          <w:rFonts w:hint="eastAsia"/>
          <w:lang w:val="en-US"/>
        </w:rPr>
        <w:t>коли</w:t>
      </w:r>
      <w:r w:rsidRPr="000219F3">
        <w:rPr>
          <w:lang w:val="en-US"/>
        </w:rPr>
        <w:t></w:t>
      </w:r>
      <w:r w:rsidRPr="000219F3">
        <w:rPr>
          <w:rFonts w:hint="eastAsia"/>
          <w:lang w:val="en-US"/>
        </w:rPr>
        <w:t>третя</w:t>
      </w:r>
      <w:r w:rsidRPr="000219F3">
        <w:rPr>
          <w:lang w:val="en-US"/>
        </w:rPr>
        <w:t></w:t>
      </w:r>
      <w:r w:rsidRPr="000219F3">
        <w:rPr>
          <w:rFonts w:hint="eastAsia"/>
          <w:lang w:val="en-US"/>
        </w:rPr>
        <w:t>особа</w:t>
      </w:r>
      <w:r w:rsidRPr="000219F3">
        <w:rPr>
          <w:lang w:val="en-US"/>
        </w:rPr>
        <w:t></w:t>
      </w:r>
      <w:r w:rsidRPr="000219F3">
        <w:rPr>
          <w:lang w:val="en-US"/>
        </w:rPr>
        <w:t></w:t>
      </w:r>
      <w:r w:rsidRPr="000219F3">
        <w:rPr>
          <w:rFonts w:hint="eastAsia"/>
          <w:lang w:val="en-US"/>
        </w:rPr>
        <w:t>перед</w:t>
      </w:r>
      <w:r w:rsidRPr="000219F3">
        <w:rPr>
          <w:lang w:val="en-US"/>
        </w:rPr>
        <w:t></w:t>
      </w:r>
      <w:r w:rsidRPr="000219F3">
        <w:rPr>
          <w:rFonts w:hint="eastAsia"/>
          <w:lang w:val="en-US"/>
        </w:rPr>
        <w:t>вчиненням</w:t>
      </w:r>
    </w:p>
    <w:p w:rsidR="000219F3" w:rsidRPr="000219F3" w:rsidRDefault="000219F3" w:rsidP="000219F3">
      <w:pPr>
        <w:rPr>
          <w:lang w:val="en-US"/>
        </w:rPr>
      </w:pPr>
      <w:r w:rsidRPr="000219F3">
        <w:rPr>
          <w:rFonts w:hint="eastAsia"/>
          <w:lang w:val="en-US"/>
        </w:rPr>
        <w:t>правочину</w:t>
      </w:r>
      <w:r w:rsidRPr="000219F3">
        <w:rPr>
          <w:lang w:val="en-US"/>
        </w:rPr>
        <w:t></w:t>
      </w:r>
      <w:r w:rsidRPr="000219F3">
        <w:rPr>
          <w:rFonts w:hint="eastAsia"/>
          <w:lang w:val="en-US"/>
        </w:rPr>
        <w:t>з</w:t>
      </w:r>
      <w:r w:rsidRPr="000219F3">
        <w:rPr>
          <w:lang w:val="en-US"/>
        </w:rPr>
        <w:t></w:t>
      </w:r>
      <w:r w:rsidRPr="000219F3">
        <w:rPr>
          <w:rFonts w:hint="eastAsia"/>
          <w:lang w:val="en-US"/>
        </w:rPr>
        <w:t>представником</w:t>
      </w:r>
      <w:r w:rsidRPr="000219F3">
        <w:rPr>
          <w:lang w:val="en-US"/>
        </w:rPr>
        <w:t></w:t>
      </w:r>
      <w:r w:rsidRPr="000219F3">
        <w:rPr>
          <w:lang w:val="en-US"/>
        </w:rPr>
        <w:t></w:t>
      </w:r>
      <w:r w:rsidRPr="000219F3">
        <w:rPr>
          <w:rFonts w:hint="eastAsia"/>
          <w:lang w:val="en-US"/>
        </w:rPr>
        <w:t>перевірила</w:t>
      </w:r>
      <w:r w:rsidRPr="000219F3">
        <w:rPr>
          <w:lang w:val="en-US"/>
        </w:rPr>
        <w:t></w:t>
      </w:r>
      <w:r w:rsidRPr="000219F3">
        <w:rPr>
          <w:rFonts w:hint="eastAsia"/>
          <w:lang w:val="en-US"/>
        </w:rPr>
        <w:t>повноваження</w:t>
      </w:r>
      <w:r w:rsidRPr="000219F3">
        <w:rPr>
          <w:lang w:val="en-US"/>
        </w:rPr>
        <w:t></w:t>
      </w:r>
      <w:r w:rsidRPr="000219F3">
        <w:rPr>
          <w:lang w:val="en-US"/>
        </w:rPr>
        <w:t></w:t>
      </w:r>
      <w:r w:rsidRPr="000219F3">
        <w:rPr>
          <w:rFonts w:hint="eastAsia"/>
          <w:lang w:val="en-US"/>
        </w:rPr>
        <w:t>які</w:t>
      </w:r>
      <w:r w:rsidRPr="000219F3">
        <w:rPr>
          <w:lang w:val="en-US"/>
        </w:rPr>
        <w:t></w:t>
      </w:r>
      <w:r w:rsidRPr="000219F3">
        <w:rPr>
          <w:rFonts w:hint="eastAsia"/>
          <w:lang w:val="en-US"/>
        </w:rPr>
        <w:t>він</w:t>
      </w:r>
      <w:r w:rsidRPr="000219F3">
        <w:rPr>
          <w:lang w:val="en-US"/>
        </w:rPr>
        <w:t></w:t>
      </w:r>
      <w:r w:rsidRPr="000219F3">
        <w:rPr>
          <w:rFonts w:hint="eastAsia"/>
          <w:lang w:val="en-US"/>
        </w:rPr>
        <w:t>мав</w:t>
      </w:r>
      <w:r w:rsidRPr="000219F3">
        <w:rPr>
          <w:lang w:val="en-US"/>
        </w:rPr>
        <w:t></w:t>
      </w:r>
      <w:r w:rsidRPr="000219F3">
        <w:rPr>
          <w:lang w:val="en-US"/>
        </w:rPr>
        <w:t></w:t>
      </w:r>
      <w:r w:rsidRPr="000219F3">
        <w:rPr>
          <w:rFonts w:hint="eastAsia"/>
          <w:lang w:val="en-US"/>
        </w:rPr>
        <w:t>Для</w:t>
      </w:r>
    </w:p>
    <w:p w:rsidR="000219F3" w:rsidRPr="000219F3" w:rsidRDefault="000219F3" w:rsidP="000219F3">
      <w:pPr>
        <w:rPr>
          <w:lang w:val="en-US"/>
        </w:rPr>
      </w:pPr>
      <w:r w:rsidRPr="000219F3">
        <w:rPr>
          <w:rFonts w:hint="eastAsia"/>
          <w:lang w:val="en-US"/>
        </w:rPr>
        <w:t>принципала</w:t>
      </w:r>
      <w:r w:rsidRPr="000219F3">
        <w:rPr>
          <w:lang w:val="en-US"/>
        </w:rPr>
        <w:t></w:t>
      </w:r>
      <w:r w:rsidRPr="000219F3">
        <w:rPr>
          <w:rFonts w:hint="eastAsia"/>
          <w:lang w:val="en-US"/>
        </w:rPr>
        <w:t>наслідки</w:t>
      </w:r>
      <w:r w:rsidRPr="000219F3">
        <w:rPr>
          <w:lang w:val="en-US"/>
        </w:rPr>
        <w:t></w:t>
      </w:r>
      <w:r w:rsidRPr="000219F3">
        <w:rPr>
          <w:rFonts w:hint="eastAsia"/>
          <w:lang w:val="en-US"/>
        </w:rPr>
        <w:t>за</w:t>
      </w:r>
      <w:r w:rsidRPr="000219F3">
        <w:rPr>
          <w:lang w:val="en-US"/>
        </w:rPr>
        <w:t></w:t>
      </w:r>
      <w:r w:rsidRPr="000219F3">
        <w:rPr>
          <w:rFonts w:hint="eastAsia"/>
          <w:lang w:val="en-US"/>
        </w:rPr>
        <w:t>таким</w:t>
      </w:r>
      <w:r w:rsidRPr="000219F3">
        <w:rPr>
          <w:lang w:val="en-US"/>
        </w:rPr>
        <w:t></w:t>
      </w:r>
      <w:r w:rsidRPr="000219F3">
        <w:rPr>
          <w:rFonts w:hint="eastAsia"/>
          <w:lang w:val="en-US"/>
        </w:rPr>
        <w:t>правочином</w:t>
      </w:r>
      <w:r w:rsidRPr="000219F3">
        <w:rPr>
          <w:lang w:val="en-US"/>
        </w:rPr>
        <w:t></w:t>
      </w:r>
      <w:r w:rsidRPr="000219F3">
        <w:rPr>
          <w:rFonts w:hint="eastAsia"/>
          <w:lang w:val="en-US"/>
        </w:rPr>
        <w:t>матимуть</w:t>
      </w:r>
      <w:r w:rsidRPr="000219F3">
        <w:rPr>
          <w:lang w:val="en-US"/>
        </w:rPr>
        <w:t></w:t>
      </w:r>
      <w:r w:rsidRPr="000219F3">
        <w:rPr>
          <w:rFonts w:hint="eastAsia"/>
          <w:lang w:val="en-US"/>
        </w:rPr>
        <w:t>силу</w:t>
      </w:r>
      <w:r w:rsidRPr="000219F3">
        <w:rPr>
          <w:lang w:val="en-US"/>
        </w:rPr>
        <w:t></w:t>
      </w:r>
      <w:r w:rsidRPr="000219F3">
        <w:rPr>
          <w:rFonts w:hint="eastAsia"/>
          <w:lang w:val="en-US"/>
        </w:rPr>
        <w:t>лише</w:t>
      </w:r>
      <w:r w:rsidRPr="000219F3">
        <w:rPr>
          <w:lang w:val="en-US"/>
        </w:rPr>
        <w:t></w:t>
      </w:r>
      <w:r w:rsidRPr="000219F3">
        <w:rPr>
          <w:rFonts w:hint="eastAsia"/>
          <w:lang w:val="en-US"/>
        </w:rPr>
        <w:t>в</w:t>
      </w:r>
      <w:r w:rsidRPr="000219F3">
        <w:rPr>
          <w:lang w:val="en-US"/>
        </w:rPr>
        <w:t></w:t>
      </w:r>
      <w:r w:rsidRPr="000219F3">
        <w:rPr>
          <w:rFonts w:hint="eastAsia"/>
          <w:lang w:val="en-US"/>
        </w:rPr>
        <w:t>разі</w:t>
      </w:r>
    </w:p>
    <w:p w:rsidR="000219F3" w:rsidRPr="000219F3" w:rsidRDefault="000219F3" w:rsidP="000219F3">
      <w:pPr>
        <w:rPr>
          <w:lang w:val="en-US"/>
        </w:rPr>
      </w:pPr>
      <w:r w:rsidRPr="000219F3">
        <w:rPr>
          <w:rFonts w:hint="eastAsia"/>
          <w:lang w:val="en-US"/>
        </w:rPr>
        <w:t>наступного</w:t>
      </w:r>
      <w:r w:rsidRPr="000219F3">
        <w:rPr>
          <w:lang w:val="en-US"/>
        </w:rPr>
        <w:t></w:t>
      </w:r>
      <w:r w:rsidRPr="000219F3">
        <w:rPr>
          <w:rFonts w:hint="eastAsia"/>
          <w:lang w:val="en-US"/>
        </w:rPr>
        <w:t>схвалення</w:t>
      </w:r>
      <w:r w:rsidRPr="000219F3">
        <w:rPr>
          <w:lang w:val="en-US"/>
        </w:rPr>
        <w:t></w:t>
      </w:r>
      <w:r w:rsidRPr="000219F3">
        <w:rPr>
          <w:rFonts w:hint="eastAsia"/>
          <w:lang w:val="en-US"/>
        </w:rPr>
        <w:t>дій</w:t>
      </w:r>
      <w:r w:rsidRPr="000219F3">
        <w:rPr>
          <w:lang w:val="en-US"/>
        </w:rPr>
        <w:t></w:t>
      </w:r>
      <w:r w:rsidRPr="000219F3">
        <w:rPr>
          <w:rFonts w:hint="eastAsia"/>
          <w:lang w:val="en-US"/>
        </w:rPr>
        <w:t>представника</w:t>
      </w:r>
      <w:r w:rsidRPr="000219F3">
        <w:rPr>
          <w:lang w:val="en-US"/>
        </w:rPr>
        <w:t></w:t>
      </w:r>
    </w:p>
    <w:p w:rsidR="000219F3" w:rsidRPr="000219F3" w:rsidRDefault="000219F3" w:rsidP="000219F3">
      <w:pPr>
        <w:rPr>
          <w:lang w:val="en-US"/>
        </w:rPr>
      </w:pPr>
      <w:r w:rsidRPr="000219F3">
        <w:rPr>
          <w:lang w:val="en-US"/>
        </w:rPr>
        <w:t></w:t>
      </w:r>
      <w:r w:rsidRPr="000219F3">
        <w:rPr>
          <w:lang w:val="en-US"/>
        </w:rPr>
        <w:t></w:t>
      </w:r>
      <w:r w:rsidRPr="000219F3">
        <w:rPr>
          <w:lang w:val="en-US"/>
        </w:rPr>
        <w:t></w:t>
      </w:r>
      <w:r w:rsidRPr="000219F3">
        <w:rPr>
          <w:lang w:val="en-US"/>
        </w:rPr>
        <w:t></w:t>
      </w:r>
      <w:r w:rsidRPr="000219F3">
        <w:rPr>
          <w:rFonts w:hint="eastAsia"/>
          <w:lang w:val="en-US"/>
        </w:rPr>
        <w:t>Під</w:t>
      </w:r>
      <w:r w:rsidRPr="000219F3">
        <w:rPr>
          <w:lang w:val="en-US"/>
        </w:rPr>
        <w:t></w:t>
      </w:r>
      <w:r w:rsidRPr="000219F3">
        <w:rPr>
          <w:rFonts w:hint="eastAsia"/>
          <w:lang w:val="en-US"/>
        </w:rPr>
        <w:t>неналежним</w:t>
      </w:r>
      <w:r w:rsidRPr="000219F3">
        <w:rPr>
          <w:lang w:val="en-US"/>
        </w:rPr>
        <w:t></w:t>
      </w:r>
      <w:r w:rsidRPr="000219F3">
        <w:rPr>
          <w:rFonts w:hint="eastAsia"/>
          <w:lang w:val="en-US"/>
        </w:rPr>
        <w:t>здійсненням</w:t>
      </w:r>
      <w:r w:rsidRPr="000219F3">
        <w:rPr>
          <w:lang w:val="en-US"/>
        </w:rPr>
        <w:t></w:t>
      </w:r>
      <w:r w:rsidRPr="000219F3">
        <w:rPr>
          <w:lang w:val="en-US"/>
        </w:rPr>
        <w:t></w:t>
      </w:r>
      <w:r w:rsidRPr="000219F3">
        <w:rPr>
          <w:rFonts w:hint="eastAsia"/>
          <w:lang w:val="en-US"/>
        </w:rPr>
        <w:t>виконанням</w:t>
      </w:r>
      <w:r w:rsidRPr="000219F3">
        <w:rPr>
          <w:lang w:val="en-US"/>
        </w:rPr>
        <w:t></w:t>
      </w:r>
      <w:r w:rsidRPr="000219F3">
        <w:rPr>
          <w:lang w:val="en-US"/>
        </w:rPr>
        <w:t></w:t>
      </w:r>
      <w:r w:rsidRPr="000219F3">
        <w:rPr>
          <w:rFonts w:hint="eastAsia"/>
          <w:lang w:val="en-US"/>
        </w:rPr>
        <w:t>недоговірного</w:t>
      </w:r>
    </w:p>
    <w:p w:rsidR="000219F3" w:rsidRPr="000219F3" w:rsidRDefault="000219F3" w:rsidP="000219F3">
      <w:pPr>
        <w:rPr>
          <w:lang w:val="en-US"/>
        </w:rPr>
      </w:pPr>
      <w:r w:rsidRPr="000219F3">
        <w:rPr>
          <w:rFonts w:hint="eastAsia"/>
          <w:lang w:val="en-US"/>
        </w:rPr>
        <w:t>представництва</w:t>
      </w:r>
      <w:r w:rsidRPr="000219F3">
        <w:rPr>
          <w:lang w:val="en-US"/>
        </w:rPr>
        <w:t></w:t>
      </w:r>
      <w:r w:rsidRPr="000219F3">
        <w:rPr>
          <w:rFonts w:hint="eastAsia"/>
          <w:lang w:val="en-US"/>
        </w:rPr>
        <w:t>слід</w:t>
      </w:r>
      <w:r w:rsidRPr="000219F3">
        <w:rPr>
          <w:lang w:val="en-US"/>
        </w:rPr>
        <w:t></w:t>
      </w:r>
      <w:r w:rsidRPr="000219F3">
        <w:rPr>
          <w:rFonts w:hint="eastAsia"/>
          <w:lang w:val="en-US"/>
        </w:rPr>
        <w:t>розуміти</w:t>
      </w:r>
      <w:r w:rsidRPr="000219F3">
        <w:rPr>
          <w:lang w:val="en-US"/>
        </w:rPr>
        <w:t></w:t>
      </w:r>
      <w:r w:rsidRPr="000219F3">
        <w:rPr>
          <w:rFonts w:hint="eastAsia"/>
          <w:lang w:val="en-US"/>
        </w:rPr>
        <w:t>дії</w:t>
      </w:r>
      <w:r w:rsidRPr="000219F3">
        <w:rPr>
          <w:lang w:val="en-US"/>
        </w:rPr>
        <w:t></w:t>
      </w:r>
      <w:r w:rsidRPr="000219F3">
        <w:rPr>
          <w:rFonts w:hint="eastAsia"/>
          <w:lang w:val="en-US"/>
        </w:rPr>
        <w:t>або</w:t>
      </w:r>
      <w:r w:rsidRPr="000219F3">
        <w:rPr>
          <w:lang w:val="en-US"/>
        </w:rPr>
        <w:t></w:t>
      </w:r>
      <w:r w:rsidRPr="000219F3">
        <w:rPr>
          <w:rFonts w:hint="eastAsia"/>
          <w:lang w:val="en-US"/>
        </w:rPr>
        <w:t>бездіяльність</w:t>
      </w:r>
      <w:r w:rsidRPr="000219F3">
        <w:rPr>
          <w:lang w:val="en-US"/>
        </w:rPr>
        <w:t></w:t>
      </w:r>
      <w:r w:rsidRPr="000219F3">
        <w:rPr>
          <w:rFonts w:hint="eastAsia"/>
          <w:lang w:val="en-US"/>
        </w:rPr>
        <w:t>законного</w:t>
      </w:r>
    </w:p>
    <w:p w:rsidR="000219F3" w:rsidRPr="000219F3" w:rsidRDefault="000219F3" w:rsidP="000219F3">
      <w:pPr>
        <w:rPr>
          <w:lang w:val="en-US"/>
        </w:rPr>
      </w:pPr>
      <w:r w:rsidRPr="000219F3">
        <w:rPr>
          <w:rFonts w:hint="eastAsia"/>
          <w:lang w:val="en-US"/>
        </w:rPr>
        <w:t>представника</w:t>
      </w:r>
      <w:r w:rsidRPr="000219F3">
        <w:rPr>
          <w:lang w:val="en-US"/>
        </w:rPr>
        <w:t></w:t>
      </w:r>
      <w:r w:rsidRPr="000219F3">
        <w:rPr>
          <w:lang w:val="en-US"/>
        </w:rPr>
        <w:t></w:t>
      </w:r>
      <w:r w:rsidRPr="000219F3">
        <w:rPr>
          <w:rFonts w:hint="eastAsia"/>
          <w:lang w:val="en-US"/>
        </w:rPr>
        <w:t>що</w:t>
      </w:r>
      <w:r w:rsidRPr="000219F3">
        <w:rPr>
          <w:lang w:val="en-US"/>
        </w:rPr>
        <w:t></w:t>
      </w:r>
      <w:r w:rsidRPr="000219F3">
        <w:rPr>
          <w:rFonts w:hint="eastAsia"/>
          <w:lang w:val="en-US"/>
        </w:rPr>
        <w:t>проявляються</w:t>
      </w:r>
      <w:r w:rsidRPr="000219F3">
        <w:rPr>
          <w:lang w:val="en-US"/>
        </w:rPr>
        <w:t></w:t>
      </w:r>
      <w:r w:rsidRPr="000219F3">
        <w:rPr>
          <w:rFonts w:hint="eastAsia"/>
          <w:lang w:val="en-US"/>
        </w:rPr>
        <w:t>у</w:t>
      </w:r>
      <w:r w:rsidRPr="000219F3">
        <w:rPr>
          <w:lang w:val="en-US"/>
        </w:rPr>
        <w:t></w:t>
      </w:r>
      <w:r w:rsidRPr="000219F3">
        <w:rPr>
          <w:rFonts w:hint="eastAsia"/>
          <w:lang w:val="en-US"/>
        </w:rPr>
        <w:t>формах</w:t>
      </w:r>
      <w:r w:rsidRPr="000219F3">
        <w:rPr>
          <w:lang w:val="en-US"/>
        </w:rPr>
        <w:t></w:t>
      </w:r>
      <w:r w:rsidRPr="000219F3">
        <w:rPr>
          <w:lang w:val="en-US"/>
        </w:rPr>
        <w:t></w:t>
      </w:r>
      <w:r w:rsidRPr="000219F3">
        <w:rPr>
          <w:rFonts w:hint="eastAsia"/>
          <w:lang w:val="en-US"/>
        </w:rPr>
        <w:t>відхилення</w:t>
      </w:r>
      <w:r w:rsidRPr="000219F3">
        <w:rPr>
          <w:lang w:val="en-US"/>
        </w:rPr>
        <w:t></w:t>
      </w:r>
      <w:r w:rsidRPr="000219F3">
        <w:rPr>
          <w:rFonts w:hint="eastAsia"/>
          <w:lang w:val="en-US"/>
        </w:rPr>
        <w:t>від</w:t>
      </w:r>
      <w:r w:rsidRPr="000219F3">
        <w:rPr>
          <w:lang w:val="en-US"/>
        </w:rPr>
        <w:t></w:t>
      </w:r>
      <w:r w:rsidRPr="000219F3">
        <w:rPr>
          <w:rFonts w:hint="eastAsia"/>
          <w:lang w:val="en-US"/>
        </w:rPr>
        <w:t>встановлених</w:t>
      </w:r>
    </w:p>
    <w:p w:rsidR="000219F3" w:rsidRPr="000219F3" w:rsidRDefault="000219F3" w:rsidP="000219F3">
      <w:pPr>
        <w:rPr>
          <w:lang w:val="en-US"/>
        </w:rPr>
      </w:pPr>
      <w:r w:rsidRPr="000219F3">
        <w:rPr>
          <w:rFonts w:hint="eastAsia"/>
          <w:lang w:val="en-US"/>
        </w:rPr>
        <w:t>меж</w:t>
      </w:r>
      <w:r w:rsidRPr="000219F3">
        <w:rPr>
          <w:lang w:val="en-US"/>
        </w:rPr>
        <w:t></w:t>
      </w:r>
      <w:r w:rsidRPr="000219F3">
        <w:rPr>
          <w:lang w:val="en-US"/>
        </w:rPr>
        <w:t></w:t>
      </w:r>
      <w:r w:rsidRPr="000219F3">
        <w:rPr>
          <w:rFonts w:hint="eastAsia"/>
          <w:lang w:val="en-US"/>
        </w:rPr>
        <w:t>представництва</w:t>
      </w:r>
      <w:r w:rsidRPr="000219F3">
        <w:rPr>
          <w:lang w:val="en-US"/>
        </w:rPr>
        <w:t></w:t>
      </w:r>
      <w:r w:rsidRPr="000219F3">
        <w:rPr>
          <w:rFonts w:hint="eastAsia"/>
          <w:lang w:val="en-US"/>
        </w:rPr>
        <w:t>без</w:t>
      </w:r>
      <w:r w:rsidRPr="000219F3">
        <w:rPr>
          <w:lang w:val="en-US"/>
        </w:rPr>
        <w:t></w:t>
      </w:r>
      <w:r w:rsidRPr="000219F3">
        <w:rPr>
          <w:rFonts w:hint="eastAsia"/>
          <w:lang w:val="en-US"/>
        </w:rPr>
        <w:t>повноважень</w:t>
      </w:r>
      <w:r w:rsidRPr="000219F3">
        <w:rPr>
          <w:lang w:val="en-US"/>
        </w:rPr>
        <w:t></w:t>
      </w:r>
      <w:r w:rsidRPr="000219F3">
        <w:rPr>
          <w:lang w:val="en-US"/>
        </w:rPr>
        <w:t></w:t>
      </w:r>
      <w:r w:rsidRPr="000219F3">
        <w:rPr>
          <w:rFonts w:hint="eastAsia"/>
          <w:lang w:val="en-US"/>
        </w:rPr>
        <w:t>зловживання</w:t>
      </w:r>
      <w:r w:rsidRPr="000219F3">
        <w:rPr>
          <w:lang w:val="en-US"/>
        </w:rPr>
        <w:t></w:t>
      </w:r>
      <w:r w:rsidRPr="000219F3">
        <w:rPr>
          <w:rFonts w:hint="eastAsia"/>
          <w:lang w:val="en-US"/>
        </w:rPr>
        <w:t>представництвом</w:t>
      </w:r>
      <w:r w:rsidRPr="000219F3">
        <w:rPr>
          <w:lang w:val="en-US"/>
        </w:rPr>
        <w:t></w:t>
      </w:r>
      <w:r w:rsidRPr="000219F3">
        <w:rPr>
          <w:lang w:val="en-US"/>
        </w:rPr>
        <w:t></w:t>
      </w:r>
      <w:r w:rsidRPr="000219F3">
        <w:rPr>
          <w:rFonts w:hint="eastAsia"/>
          <w:lang w:val="en-US"/>
        </w:rPr>
        <w:t>а</w:t>
      </w:r>
    </w:p>
    <w:p w:rsidR="000219F3" w:rsidRPr="000219F3" w:rsidRDefault="000219F3" w:rsidP="000219F3">
      <w:pPr>
        <w:rPr>
          <w:lang w:val="en-US"/>
        </w:rPr>
      </w:pPr>
      <w:r w:rsidRPr="000219F3">
        <w:rPr>
          <w:rFonts w:hint="eastAsia"/>
          <w:lang w:val="en-US"/>
        </w:rPr>
        <w:t>також</w:t>
      </w:r>
      <w:r w:rsidRPr="000219F3">
        <w:rPr>
          <w:lang w:val="en-US"/>
        </w:rPr>
        <w:t></w:t>
      </w:r>
      <w:r w:rsidRPr="000219F3">
        <w:rPr>
          <w:rFonts w:hint="eastAsia"/>
          <w:lang w:val="en-US"/>
        </w:rPr>
        <w:t>невиконання</w:t>
      </w:r>
      <w:r w:rsidRPr="000219F3">
        <w:rPr>
          <w:lang w:val="en-US"/>
        </w:rPr>
        <w:t></w:t>
      </w:r>
      <w:r w:rsidRPr="000219F3">
        <w:rPr>
          <w:rFonts w:hint="eastAsia"/>
          <w:lang w:val="en-US"/>
        </w:rPr>
        <w:t>представницьких</w:t>
      </w:r>
      <w:r w:rsidRPr="000219F3">
        <w:rPr>
          <w:lang w:val="en-US"/>
        </w:rPr>
        <w:t></w:t>
      </w:r>
      <w:r w:rsidRPr="000219F3">
        <w:rPr>
          <w:rFonts w:hint="eastAsia"/>
          <w:lang w:val="en-US"/>
        </w:rPr>
        <w:t>функцій</w:t>
      </w:r>
      <w:r w:rsidRPr="000219F3">
        <w:rPr>
          <w:lang w:val="en-US"/>
        </w:rPr>
        <w:t></w:t>
      </w:r>
    </w:p>
    <w:p w:rsidR="000219F3" w:rsidRPr="000219F3" w:rsidRDefault="000219F3" w:rsidP="000219F3">
      <w:pPr>
        <w:rPr>
          <w:lang w:val="en-US"/>
        </w:rPr>
      </w:pPr>
      <w:r w:rsidRPr="000219F3">
        <w:rPr>
          <w:lang w:val="en-US"/>
        </w:rPr>
        <w:t></w:t>
      </w:r>
      <w:r w:rsidRPr="000219F3">
        <w:rPr>
          <w:lang w:val="en-US"/>
        </w:rPr>
        <w:t></w:t>
      </w:r>
      <w:r w:rsidRPr="000219F3">
        <w:rPr>
          <w:lang w:val="en-US"/>
        </w:rPr>
        <w:t></w:t>
      </w:r>
      <w:r w:rsidRPr="000219F3">
        <w:rPr>
          <w:lang w:val="en-US"/>
        </w:rPr>
        <w:t></w:t>
      </w:r>
      <w:r w:rsidRPr="000219F3">
        <w:rPr>
          <w:rFonts w:hint="eastAsia"/>
          <w:lang w:val="en-US"/>
        </w:rPr>
        <w:t>Обґрунтовано</w:t>
      </w:r>
      <w:r w:rsidRPr="000219F3">
        <w:rPr>
          <w:lang w:val="en-US"/>
        </w:rPr>
        <w:t></w:t>
      </w:r>
      <w:r w:rsidRPr="000219F3">
        <w:rPr>
          <w:rFonts w:hint="eastAsia"/>
          <w:lang w:val="en-US"/>
        </w:rPr>
        <w:t>доцільність</w:t>
      </w:r>
      <w:r w:rsidRPr="000219F3">
        <w:rPr>
          <w:lang w:val="en-US"/>
        </w:rPr>
        <w:t></w:t>
      </w:r>
      <w:r w:rsidRPr="000219F3">
        <w:rPr>
          <w:rFonts w:hint="eastAsia"/>
          <w:lang w:val="en-US"/>
        </w:rPr>
        <w:t>виокремлення</w:t>
      </w:r>
      <w:r w:rsidRPr="000219F3">
        <w:rPr>
          <w:lang w:val="en-US"/>
        </w:rPr>
        <w:t></w:t>
      </w:r>
      <w:r w:rsidRPr="000219F3">
        <w:rPr>
          <w:rFonts w:hint="eastAsia"/>
          <w:lang w:val="en-US"/>
        </w:rPr>
        <w:t>загальних</w:t>
      </w:r>
      <w:r w:rsidRPr="000219F3">
        <w:rPr>
          <w:lang w:val="en-US"/>
        </w:rPr>
        <w:t></w:t>
      </w:r>
      <w:r w:rsidRPr="000219F3">
        <w:rPr>
          <w:rFonts w:hint="eastAsia"/>
          <w:lang w:val="en-US"/>
        </w:rPr>
        <w:t>і</w:t>
      </w:r>
    </w:p>
    <w:p w:rsidR="000219F3" w:rsidRPr="000219F3" w:rsidRDefault="000219F3" w:rsidP="000219F3">
      <w:pPr>
        <w:rPr>
          <w:lang w:val="en-US"/>
        </w:rPr>
      </w:pPr>
      <w:r w:rsidRPr="000219F3">
        <w:rPr>
          <w:rFonts w:hint="eastAsia"/>
          <w:lang w:val="en-US"/>
        </w:rPr>
        <w:t>спеціальних</w:t>
      </w:r>
      <w:r w:rsidRPr="000219F3">
        <w:rPr>
          <w:lang w:val="en-US"/>
        </w:rPr>
        <w:t></w:t>
      </w:r>
      <w:r w:rsidRPr="000219F3">
        <w:rPr>
          <w:rFonts w:hint="eastAsia"/>
          <w:lang w:val="en-US"/>
        </w:rPr>
        <w:t>правових</w:t>
      </w:r>
      <w:r w:rsidRPr="000219F3">
        <w:rPr>
          <w:lang w:val="en-US"/>
        </w:rPr>
        <w:t></w:t>
      </w:r>
      <w:r w:rsidRPr="000219F3">
        <w:rPr>
          <w:rFonts w:hint="eastAsia"/>
          <w:lang w:val="en-US"/>
        </w:rPr>
        <w:t>наслідків</w:t>
      </w:r>
      <w:r w:rsidRPr="000219F3">
        <w:rPr>
          <w:lang w:val="en-US"/>
        </w:rPr>
        <w:t></w:t>
      </w:r>
      <w:r w:rsidRPr="000219F3">
        <w:rPr>
          <w:rFonts w:hint="eastAsia"/>
          <w:lang w:val="en-US"/>
        </w:rPr>
        <w:t>припинення</w:t>
      </w:r>
      <w:r w:rsidRPr="000219F3">
        <w:rPr>
          <w:lang w:val="en-US"/>
        </w:rPr>
        <w:t></w:t>
      </w:r>
      <w:r w:rsidRPr="000219F3">
        <w:rPr>
          <w:rFonts w:hint="eastAsia"/>
          <w:lang w:val="en-US"/>
        </w:rPr>
        <w:t>недоговірного</w:t>
      </w:r>
    </w:p>
    <w:p w:rsidR="000219F3" w:rsidRPr="000219F3" w:rsidRDefault="000219F3" w:rsidP="000219F3">
      <w:pPr>
        <w:rPr>
          <w:lang w:val="en-US"/>
        </w:rPr>
      </w:pPr>
      <w:r w:rsidRPr="000219F3">
        <w:rPr>
          <w:rFonts w:hint="eastAsia"/>
          <w:lang w:val="en-US"/>
        </w:rPr>
        <w:t>представництва</w:t>
      </w:r>
      <w:r w:rsidRPr="000219F3">
        <w:rPr>
          <w:lang w:val="en-US"/>
        </w:rPr>
        <w:t></w:t>
      </w:r>
      <w:r w:rsidRPr="000219F3">
        <w:rPr>
          <w:lang w:val="en-US"/>
        </w:rPr>
        <w:t></w:t>
      </w:r>
      <w:r w:rsidRPr="000219F3">
        <w:rPr>
          <w:rFonts w:hint="eastAsia"/>
          <w:lang w:val="en-US"/>
        </w:rPr>
        <w:t>Загальні</w:t>
      </w:r>
      <w:r w:rsidRPr="000219F3">
        <w:rPr>
          <w:lang w:val="en-US"/>
        </w:rPr>
        <w:t></w:t>
      </w:r>
      <w:r w:rsidRPr="000219F3">
        <w:rPr>
          <w:rFonts w:hint="eastAsia"/>
          <w:lang w:val="en-US"/>
        </w:rPr>
        <w:t>наслідки</w:t>
      </w:r>
      <w:r w:rsidRPr="000219F3">
        <w:rPr>
          <w:lang w:val="en-US"/>
        </w:rPr>
        <w:t></w:t>
      </w:r>
      <w:r w:rsidRPr="000219F3">
        <w:rPr>
          <w:rFonts w:hint="eastAsia"/>
          <w:lang w:val="en-US"/>
        </w:rPr>
        <w:t>притаманні</w:t>
      </w:r>
      <w:r w:rsidRPr="000219F3">
        <w:rPr>
          <w:lang w:val="en-US"/>
        </w:rPr>
        <w:t></w:t>
      </w:r>
      <w:r w:rsidRPr="000219F3">
        <w:rPr>
          <w:rFonts w:hint="eastAsia"/>
          <w:lang w:val="en-US"/>
        </w:rPr>
        <w:t>всім</w:t>
      </w:r>
      <w:r w:rsidRPr="000219F3">
        <w:rPr>
          <w:lang w:val="en-US"/>
        </w:rPr>
        <w:t></w:t>
      </w:r>
      <w:r w:rsidRPr="000219F3">
        <w:rPr>
          <w:rFonts w:hint="eastAsia"/>
          <w:lang w:val="en-US"/>
        </w:rPr>
        <w:t>видам</w:t>
      </w:r>
      <w:r w:rsidRPr="000219F3">
        <w:rPr>
          <w:lang w:val="en-US"/>
        </w:rPr>
        <w:t></w:t>
      </w:r>
      <w:r w:rsidRPr="000219F3">
        <w:rPr>
          <w:rFonts w:hint="eastAsia"/>
          <w:lang w:val="en-US"/>
        </w:rPr>
        <w:t>недоговірного</w:t>
      </w:r>
    </w:p>
    <w:p w:rsidR="000219F3" w:rsidRPr="000219F3" w:rsidRDefault="000219F3" w:rsidP="000219F3">
      <w:pPr>
        <w:rPr>
          <w:lang w:val="en-US"/>
        </w:rPr>
      </w:pPr>
      <w:r w:rsidRPr="000219F3">
        <w:rPr>
          <w:rFonts w:hint="eastAsia"/>
          <w:lang w:val="en-US"/>
        </w:rPr>
        <w:t>представництва</w:t>
      </w:r>
      <w:r w:rsidRPr="000219F3">
        <w:rPr>
          <w:lang w:val="en-US"/>
        </w:rPr>
        <w:t></w:t>
      </w:r>
      <w:r w:rsidRPr="000219F3">
        <w:rPr>
          <w:rFonts w:hint="eastAsia"/>
          <w:lang w:val="en-US"/>
        </w:rPr>
        <w:t>і</w:t>
      </w:r>
      <w:r w:rsidRPr="000219F3">
        <w:rPr>
          <w:lang w:val="en-US"/>
        </w:rPr>
        <w:t></w:t>
      </w:r>
      <w:r w:rsidRPr="000219F3">
        <w:rPr>
          <w:rFonts w:hint="eastAsia"/>
          <w:lang w:val="en-US"/>
        </w:rPr>
        <w:t>полягають</w:t>
      </w:r>
      <w:r w:rsidRPr="000219F3">
        <w:rPr>
          <w:lang w:val="en-US"/>
        </w:rPr>
        <w:t></w:t>
      </w:r>
      <w:r w:rsidRPr="000219F3">
        <w:rPr>
          <w:rFonts w:hint="eastAsia"/>
          <w:lang w:val="en-US"/>
        </w:rPr>
        <w:t>у</w:t>
      </w:r>
      <w:r w:rsidRPr="000219F3">
        <w:rPr>
          <w:lang w:val="en-US"/>
        </w:rPr>
        <w:t></w:t>
      </w:r>
      <w:r w:rsidRPr="000219F3">
        <w:rPr>
          <w:rFonts w:hint="eastAsia"/>
          <w:lang w:val="en-US"/>
        </w:rPr>
        <w:t>припиненні</w:t>
      </w:r>
      <w:r w:rsidRPr="000219F3">
        <w:rPr>
          <w:lang w:val="en-US"/>
        </w:rPr>
        <w:t></w:t>
      </w:r>
      <w:r w:rsidRPr="000219F3">
        <w:rPr>
          <w:rFonts w:hint="eastAsia"/>
          <w:lang w:val="en-US"/>
        </w:rPr>
        <w:t>представницьких</w:t>
      </w:r>
    </w:p>
    <w:p w:rsidR="000219F3" w:rsidRPr="000219F3" w:rsidRDefault="000219F3" w:rsidP="000219F3">
      <w:pPr>
        <w:rPr>
          <w:lang w:val="en-US"/>
        </w:rPr>
      </w:pPr>
      <w:r w:rsidRPr="000219F3">
        <w:rPr>
          <w:lang w:val="en-US"/>
        </w:rPr>
        <w:t></w:t>
      </w:r>
      <w:r w:rsidRPr="000219F3">
        <w:rPr>
          <w:lang w:val="en-US"/>
        </w:rPr>
        <w:t></w:t>
      </w:r>
      <w:r w:rsidRPr="000219F3">
        <w:rPr>
          <w:lang w:val="en-US"/>
        </w:rPr>
        <w:t></w:t>
      </w:r>
    </w:p>
    <w:p w:rsidR="000219F3" w:rsidRPr="000219F3" w:rsidRDefault="000219F3" w:rsidP="000219F3">
      <w:pPr>
        <w:rPr>
          <w:lang w:val="en-US"/>
        </w:rPr>
      </w:pPr>
      <w:r w:rsidRPr="000219F3">
        <w:rPr>
          <w:rFonts w:hint="eastAsia"/>
          <w:lang w:val="en-US"/>
        </w:rPr>
        <w:t>правовідносин</w:t>
      </w:r>
      <w:r w:rsidRPr="000219F3">
        <w:rPr>
          <w:lang w:val="en-US"/>
        </w:rPr>
        <w:t></w:t>
      </w:r>
      <w:r w:rsidRPr="000219F3">
        <w:rPr>
          <w:rFonts w:hint="eastAsia"/>
          <w:lang w:val="en-US"/>
        </w:rPr>
        <w:t>між</w:t>
      </w:r>
      <w:r w:rsidRPr="000219F3">
        <w:rPr>
          <w:lang w:val="en-US"/>
        </w:rPr>
        <w:t></w:t>
      </w:r>
      <w:r w:rsidRPr="000219F3">
        <w:rPr>
          <w:rFonts w:hint="eastAsia"/>
          <w:lang w:val="en-US"/>
        </w:rPr>
        <w:t>суб’єктами</w:t>
      </w:r>
      <w:r w:rsidRPr="000219F3">
        <w:rPr>
          <w:lang w:val="en-US"/>
        </w:rPr>
        <w:t></w:t>
      </w:r>
      <w:r w:rsidRPr="000219F3">
        <w:rPr>
          <w:lang w:val="en-US"/>
        </w:rPr>
        <w:t></w:t>
      </w:r>
      <w:r w:rsidRPr="000219F3">
        <w:rPr>
          <w:rFonts w:hint="eastAsia"/>
          <w:lang w:val="en-US"/>
        </w:rPr>
        <w:t>а</w:t>
      </w:r>
      <w:r w:rsidRPr="000219F3">
        <w:rPr>
          <w:lang w:val="en-US"/>
        </w:rPr>
        <w:t></w:t>
      </w:r>
      <w:r w:rsidRPr="000219F3">
        <w:rPr>
          <w:rFonts w:hint="eastAsia"/>
          <w:lang w:val="en-US"/>
        </w:rPr>
        <w:t>також</w:t>
      </w:r>
      <w:r w:rsidRPr="000219F3">
        <w:rPr>
          <w:lang w:val="en-US"/>
        </w:rPr>
        <w:t></w:t>
      </w:r>
      <w:r w:rsidRPr="000219F3">
        <w:rPr>
          <w:rFonts w:hint="eastAsia"/>
          <w:lang w:val="en-US"/>
        </w:rPr>
        <w:t>прав</w:t>
      </w:r>
      <w:r w:rsidRPr="000219F3">
        <w:rPr>
          <w:lang w:val="en-US"/>
        </w:rPr>
        <w:t></w:t>
      </w:r>
      <w:r w:rsidRPr="000219F3">
        <w:rPr>
          <w:rFonts w:hint="eastAsia"/>
          <w:lang w:val="en-US"/>
        </w:rPr>
        <w:t>та</w:t>
      </w:r>
      <w:r w:rsidRPr="000219F3">
        <w:rPr>
          <w:lang w:val="en-US"/>
        </w:rPr>
        <w:t></w:t>
      </w:r>
      <w:r w:rsidRPr="000219F3">
        <w:rPr>
          <w:rFonts w:hint="eastAsia"/>
          <w:lang w:val="en-US"/>
        </w:rPr>
        <w:t>обов’язків</w:t>
      </w:r>
      <w:r w:rsidRPr="000219F3">
        <w:rPr>
          <w:lang w:val="en-US"/>
        </w:rPr>
        <w:t></w:t>
      </w:r>
      <w:r w:rsidRPr="000219F3">
        <w:rPr>
          <w:lang w:val="en-US"/>
        </w:rPr>
        <w:t></w:t>
      </w:r>
      <w:r w:rsidRPr="000219F3">
        <w:rPr>
          <w:rFonts w:hint="eastAsia"/>
          <w:lang w:val="en-US"/>
        </w:rPr>
        <w:t>що</w:t>
      </w:r>
      <w:r w:rsidRPr="000219F3">
        <w:rPr>
          <w:lang w:val="en-US"/>
        </w:rPr>
        <w:t></w:t>
      </w:r>
      <w:r w:rsidRPr="000219F3">
        <w:rPr>
          <w:rFonts w:hint="eastAsia"/>
          <w:lang w:val="en-US"/>
        </w:rPr>
        <w:t>становлять</w:t>
      </w:r>
    </w:p>
    <w:p w:rsidR="000219F3" w:rsidRPr="000219F3" w:rsidRDefault="000219F3" w:rsidP="000219F3">
      <w:pPr>
        <w:rPr>
          <w:lang w:val="en-US"/>
        </w:rPr>
      </w:pPr>
      <w:r w:rsidRPr="000219F3">
        <w:rPr>
          <w:rFonts w:hint="eastAsia"/>
          <w:lang w:val="en-US"/>
        </w:rPr>
        <w:t>зміст</w:t>
      </w:r>
      <w:r w:rsidRPr="000219F3">
        <w:rPr>
          <w:lang w:val="en-US"/>
        </w:rPr>
        <w:t></w:t>
      </w:r>
      <w:r w:rsidRPr="000219F3">
        <w:rPr>
          <w:rFonts w:hint="eastAsia"/>
          <w:lang w:val="en-US"/>
        </w:rPr>
        <w:t>цих</w:t>
      </w:r>
      <w:r w:rsidRPr="000219F3">
        <w:rPr>
          <w:lang w:val="en-US"/>
        </w:rPr>
        <w:t></w:t>
      </w:r>
      <w:r w:rsidRPr="000219F3">
        <w:rPr>
          <w:rFonts w:hint="eastAsia"/>
          <w:lang w:val="en-US"/>
        </w:rPr>
        <w:t>правовідносин</w:t>
      </w:r>
      <w:r w:rsidRPr="000219F3">
        <w:rPr>
          <w:lang w:val="en-US"/>
        </w:rPr>
        <w:t></w:t>
      </w:r>
      <w:r w:rsidRPr="000219F3">
        <w:rPr>
          <w:lang w:val="en-US"/>
        </w:rPr>
        <w:t></w:t>
      </w:r>
      <w:r w:rsidRPr="000219F3">
        <w:rPr>
          <w:rFonts w:hint="eastAsia"/>
          <w:lang w:val="en-US"/>
        </w:rPr>
        <w:t>Спеціальні</w:t>
      </w:r>
      <w:r w:rsidRPr="000219F3">
        <w:rPr>
          <w:lang w:val="en-US"/>
        </w:rPr>
        <w:t></w:t>
      </w:r>
      <w:r w:rsidRPr="000219F3">
        <w:rPr>
          <w:rFonts w:hint="eastAsia"/>
          <w:lang w:val="en-US"/>
        </w:rPr>
        <w:t>правові</w:t>
      </w:r>
      <w:r w:rsidRPr="000219F3">
        <w:rPr>
          <w:lang w:val="en-US"/>
        </w:rPr>
        <w:t></w:t>
      </w:r>
      <w:r w:rsidRPr="000219F3">
        <w:rPr>
          <w:rFonts w:hint="eastAsia"/>
          <w:lang w:val="en-US"/>
        </w:rPr>
        <w:t>наслідки</w:t>
      </w:r>
      <w:r w:rsidRPr="000219F3">
        <w:rPr>
          <w:lang w:val="en-US"/>
        </w:rPr>
        <w:t></w:t>
      </w:r>
      <w:r w:rsidRPr="000219F3">
        <w:rPr>
          <w:rFonts w:hint="eastAsia"/>
          <w:lang w:val="en-US"/>
        </w:rPr>
        <w:t>є</w:t>
      </w:r>
      <w:r w:rsidRPr="000219F3">
        <w:rPr>
          <w:lang w:val="en-US"/>
        </w:rPr>
        <w:t></w:t>
      </w:r>
      <w:r w:rsidRPr="000219F3">
        <w:rPr>
          <w:rFonts w:hint="eastAsia"/>
          <w:lang w:val="en-US"/>
        </w:rPr>
        <w:t>особливими</w:t>
      </w:r>
      <w:r w:rsidRPr="000219F3">
        <w:rPr>
          <w:lang w:val="en-US"/>
        </w:rPr>
        <w:t></w:t>
      </w:r>
      <w:r w:rsidRPr="000219F3">
        <w:rPr>
          <w:rFonts w:hint="eastAsia"/>
          <w:lang w:val="en-US"/>
        </w:rPr>
        <w:t>для</w:t>
      </w:r>
    </w:p>
    <w:p w:rsidR="000219F3" w:rsidRPr="000219F3" w:rsidRDefault="000219F3" w:rsidP="000219F3">
      <w:pPr>
        <w:rPr>
          <w:lang w:val="en-US"/>
        </w:rPr>
      </w:pPr>
      <w:r w:rsidRPr="000219F3">
        <w:rPr>
          <w:rFonts w:hint="eastAsia"/>
          <w:lang w:val="en-US"/>
        </w:rPr>
        <w:t>певного</w:t>
      </w:r>
      <w:r w:rsidRPr="000219F3">
        <w:rPr>
          <w:lang w:val="en-US"/>
        </w:rPr>
        <w:t></w:t>
      </w:r>
      <w:r w:rsidRPr="000219F3">
        <w:rPr>
          <w:rFonts w:hint="eastAsia"/>
          <w:lang w:val="en-US"/>
        </w:rPr>
        <w:t>виду</w:t>
      </w:r>
      <w:r w:rsidRPr="000219F3">
        <w:rPr>
          <w:lang w:val="en-US"/>
        </w:rPr>
        <w:t></w:t>
      </w:r>
      <w:r w:rsidRPr="000219F3">
        <w:rPr>
          <w:rFonts w:hint="eastAsia"/>
          <w:lang w:val="en-US"/>
        </w:rPr>
        <w:t>недоговірного</w:t>
      </w:r>
      <w:r w:rsidRPr="000219F3">
        <w:rPr>
          <w:lang w:val="en-US"/>
        </w:rPr>
        <w:t></w:t>
      </w:r>
      <w:r w:rsidRPr="000219F3">
        <w:rPr>
          <w:rFonts w:hint="eastAsia"/>
          <w:lang w:val="en-US"/>
        </w:rPr>
        <w:t>представництва</w:t>
      </w:r>
      <w:r w:rsidRPr="000219F3">
        <w:rPr>
          <w:lang w:val="en-US"/>
        </w:rPr>
        <w:t></w:t>
      </w:r>
      <w:r w:rsidRPr="000219F3">
        <w:rPr>
          <w:lang w:val="en-US"/>
        </w:rPr>
        <w:t></w:t>
      </w:r>
      <w:r w:rsidRPr="000219F3">
        <w:rPr>
          <w:rFonts w:hint="eastAsia"/>
          <w:lang w:val="en-US"/>
        </w:rPr>
        <w:t>наприклад</w:t>
      </w:r>
      <w:r w:rsidRPr="000219F3">
        <w:rPr>
          <w:lang w:val="en-US"/>
        </w:rPr>
        <w:t></w:t>
      </w:r>
      <w:r w:rsidRPr="000219F3">
        <w:rPr>
          <w:lang w:val="en-US"/>
        </w:rPr>
        <w:t></w:t>
      </w:r>
      <w:r w:rsidRPr="000219F3">
        <w:rPr>
          <w:rFonts w:hint="eastAsia"/>
          <w:lang w:val="en-US"/>
        </w:rPr>
        <w:t>певні</w:t>
      </w:r>
      <w:r w:rsidRPr="000219F3">
        <w:rPr>
          <w:lang w:val="en-US"/>
        </w:rPr>
        <w:t></w:t>
      </w:r>
      <w:r w:rsidRPr="000219F3">
        <w:rPr>
          <w:rFonts w:hint="eastAsia"/>
          <w:lang w:val="en-US"/>
        </w:rPr>
        <w:t>правові</w:t>
      </w:r>
    </w:p>
    <w:p w:rsidR="000219F3" w:rsidRPr="000219F3" w:rsidRDefault="000219F3" w:rsidP="000219F3">
      <w:pPr>
        <w:rPr>
          <w:lang w:val="en-US"/>
        </w:rPr>
      </w:pPr>
      <w:r w:rsidRPr="000219F3">
        <w:rPr>
          <w:rFonts w:hint="eastAsia"/>
          <w:lang w:val="en-US"/>
        </w:rPr>
        <w:t>наслідки</w:t>
      </w:r>
      <w:r w:rsidRPr="000219F3">
        <w:rPr>
          <w:lang w:val="en-US"/>
        </w:rPr>
        <w:t></w:t>
      </w:r>
      <w:r w:rsidRPr="000219F3">
        <w:rPr>
          <w:rFonts w:hint="eastAsia"/>
          <w:lang w:val="en-US"/>
        </w:rPr>
        <w:t>позбавлення</w:t>
      </w:r>
      <w:r w:rsidRPr="000219F3">
        <w:rPr>
          <w:lang w:val="en-US"/>
        </w:rPr>
        <w:t></w:t>
      </w:r>
      <w:r w:rsidRPr="000219F3">
        <w:rPr>
          <w:rFonts w:hint="eastAsia"/>
          <w:lang w:val="en-US"/>
        </w:rPr>
        <w:t>особи</w:t>
      </w:r>
      <w:r w:rsidRPr="000219F3">
        <w:rPr>
          <w:lang w:val="en-US"/>
        </w:rPr>
        <w:t></w:t>
      </w:r>
      <w:r w:rsidRPr="000219F3">
        <w:rPr>
          <w:rFonts w:hint="eastAsia"/>
          <w:lang w:val="en-US"/>
        </w:rPr>
        <w:t>батьківських</w:t>
      </w:r>
      <w:r w:rsidRPr="000219F3">
        <w:rPr>
          <w:lang w:val="en-US"/>
        </w:rPr>
        <w:t></w:t>
      </w:r>
      <w:r w:rsidRPr="000219F3">
        <w:rPr>
          <w:rFonts w:hint="eastAsia"/>
          <w:lang w:val="en-US"/>
        </w:rPr>
        <w:t>прав</w:t>
      </w:r>
      <w:r w:rsidRPr="000219F3">
        <w:rPr>
          <w:lang w:val="en-US"/>
        </w:rPr>
        <w:t></w:t>
      </w:r>
    </w:p>
    <w:sectPr w:rsidR="000219F3" w:rsidRPr="000219F3"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0219F3" w:rsidRPr="000219F3">
                    <w:rPr>
                      <w:rStyle w:val="afffff9"/>
                      <w:noProof/>
                    </w:rPr>
                    <w:t>41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03B3F-7305-4EE5-82E6-D0BF9D117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41</Pages>
  <Words>7392</Words>
  <Characters>42140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2022-03-03T20:37:00Z</dcterms:created>
  <dcterms:modified xsi:type="dcterms:W3CDTF">2022-03-04T13:14:00Z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