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FA6841" w:rsidRDefault="00FA6841" w:rsidP="00FA6841">
      <w:r w:rsidRPr="009E62F3">
        <w:rPr>
          <w:rFonts w:ascii="Times New Roman" w:eastAsia="Times New Roman" w:hAnsi="Times New Roman" w:cs="Times New Roman"/>
          <w:b/>
          <w:kern w:val="24"/>
          <w:sz w:val="24"/>
          <w:szCs w:val="24"/>
        </w:rPr>
        <w:t>Зленко Наталія Валеріївна,</w:t>
      </w:r>
      <w:r w:rsidRPr="009E62F3">
        <w:rPr>
          <w:rFonts w:ascii="Times New Roman" w:eastAsia="Times New Roman" w:hAnsi="Times New Roman" w:cs="Times New Roman"/>
          <w:kern w:val="24"/>
          <w:sz w:val="24"/>
          <w:szCs w:val="24"/>
        </w:rPr>
        <w:t xml:space="preserve"> молодший науковий співробітник науково-дослідного сектору Харківського національного економічного університету імені Семена Кузнеця. Назва дисертації: «Формування фінансового механізму антикризового управління суб’єктом підприємництва». Шифр та назва спеціальності – 08.00.08 – гроші, фінанси і кредит. Спецрада Д 64.055.02 Харківського національного економічного університету імені Семена Кузнеця</w:t>
      </w:r>
    </w:p>
    <w:sectPr w:rsidR="00B97607" w:rsidRPr="00FA6841"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FA6841" w:rsidRPr="00FA6841">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DABC31-0ED5-4220-BFD1-68AC5489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63</Words>
  <Characters>362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2021-05-28T11:18:00Z</dcterms:created>
  <dcterms:modified xsi:type="dcterms:W3CDTF">2021-05-28T12:43:00Z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