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ГЛУЩЕВСЬКА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АНАСТАСІЯ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СЕРГІЇВНА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Назва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дисертаційної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роботи</w:t>
      </w:r>
      <w:r w:rsidRPr="001D019F">
        <w:rPr>
          <w:rFonts w:ascii="Cambria" w:eastAsia="Cambria" w:hAnsi="Cambria" w:cs="Cambria"/>
          <w:b/>
          <w:bCs/>
          <w:color w:val="000000"/>
          <w:kern w:val="0"/>
          <w:sz w:val="18"/>
          <w:szCs w:val="18"/>
          <w:lang w:eastAsia="ru-RU" w:bidi="ru-RU"/>
        </w:rPr>
        <w:t>: "</w:t>
      </w:r>
      <w:r w:rsidRPr="001D019F">
        <w:rPr>
          <w:rFonts w:ascii="Cambria" w:eastAsia="Cambria" w:hAnsi="Cambria" w:cs="Cambria" w:hint="eastAsia"/>
          <w:b/>
          <w:bCs/>
          <w:color w:val="000000"/>
          <w:kern w:val="0"/>
          <w:sz w:val="18"/>
          <w:szCs w:val="18"/>
          <w:lang w:eastAsia="ru-RU" w:bidi="ru-RU"/>
        </w:rPr>
        <w:t>ОСОБЛИВОСТІ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ЗАРУБІЖНОЇ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ЕКСПАНСІЇ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p>
    <w:p w:rsidR="001D019F" w:rsidRPr="001D019F" w:rsidRDefault="001D019F" w:rsidP="001D019F">
      <w:pPr>
        <w:rPr>
          <w:rFonts w:ascii="Cambria" w:eastAsia="Cambria" w:hAnsi="Cambria" w:cs="Cambria"/>
          <w:b/>
          <w:bCs/>
          <w:color w:val="000000"/>
          <w:kern w:val="0"/>
          <w:sz w:val="18"/>
          <w:szCs w:val="18"/>
          <w:lang w:eastAsia="ru-RU" w:bidi="ru-RU"/>
        </w:rPr>
      </w:pPr>
    </w:p>
    <w:p w:rsidR="001D019F" w:rsidRPr="001D019F" w:rsidRDefault="001D019F" w:rsidP="001D019F">
      <w:pPr>
        <w:rPr>
          <w:rFonts w:ascii="Cambria" w:eastAsia="Cambria" w:hAnsi="Cambria" w:cs="Cambria"/>
          <w:b/>
          <w:bCs/>
          <w:color w:val="000000"/>
          <w:kern w:val="0"/>
          <w:sz w:val="18"/>
          <w:szCs w:val="18"/>
          <w:lang w:eastAsia="ru-RU" w:bidi="ru-RU"/>
        </w:rPr>
      </w:pP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МІНІСТЕРСТВО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ОСВІТИ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НАУКИ</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КИЇВСЬКИЙ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НАЦІОНАЛЬНИЙ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УНІВЕРСИТЕТ</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ІМЕНІ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ТАРАСА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ШЕВЧЕНКА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правах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рукопису</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ГЛУЩЕВСЬКА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АНАСТАСІЯ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СЕРГІЇВНА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УДК</w:t>
      </w:r>
      <w:r w:rsidRPr="001D019F">
        <w:rPr>
          <w:rFonts w:ascii="Cambria" w:eastAsia="Cambria" w:hAnsi="Cambria" w:cs="Cambria"/>
          <w:b/>
          <w:bCs/>
          <w:color w:val="000000"/>
          <w:kern w:val="0"/>
          <w:sz w:val="18"/>
          <w:szCs w:val="18"/>
          <w:lang w:eastAsia="ru-RU" w:bidi="ru-RU"/>
        </w:rPr>
        <w:t xml:space="preserve"> 339.92:629.33:330.354:330.322] (430)</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ОСОБЛИВОСТІ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ЗАРУБІЖНОЇ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ЕКСПАНСІЇ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Спеціальність</w:t>
      </w:r>
      <w:r w:rsidRPr="001D019F">
        <w:rPr>
          <w:rFonts w:ascii="Cambria" w:eastAsia="Cambria" w:hAnsi="Cambria" w:cs="Cambria"/>
          <w:b/>
          <w:bCs/>
          <w:color w:val="000000"/>
          <w:kern w:val="0"/>
          <w:sz w:val="18"/>
          <w:szCs w:val="18"/>
          <w:lang w:eastAsia="ru-RU" w:bidi="ru-RU"/>
        </w:rPr>
        <w:t xml:space="preserve"> 08.00.02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господарство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економічні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відносини</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Дисертація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здобуття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ступеня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кандидата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економічних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Науковий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керівник</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доктор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економічних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професор</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Рогач</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Олександр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Ігорович</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Київ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2014</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ЗМІСТ</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ВСТУП…………………………………………………………………………</w:t>
      </w:r>
      <w:r w:rsidRPr="001D019F">
        <w:rPr>
          <w:rFonts w:ascii="Cambria" w:eastAsia="Cambria" w:hAnsi="Cambria" w:cs="Cambria"/>
          <w:b/>
          <w:bCs/>
          <w:color w:val="000000"/>
          <w:kern w:val="0"/>
          <w:sz w:val="18"/>
          <w:szCs w:val="18"/>
          <w:lang w:eastAsia="ru-RU" w:bidi="ru-RU"/>
        </w:rPr>
        <w:t>..1</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РОЗДІЛ</w:t>
      </w:r>
      <w:r w:rsidRPr="001D019F">
        <w:rPr>
          <w:rFonts w:ascii="Cambria" w:eastAsia="Cambria" w:hAnsi="Cambria" w:cs="Cambria"/>
          <w:b/>
          <w:bCs/>
          <w:color w:val="000000"/>
          <w:kern w:val="0"/>
          <w:sz w:val="18"/>
          <w:szCs w:val="18"/>
          <w:lang w:eastAsia="ru-RU" w:bidi="ru-RU"/>
        </w:rPr>
        <w:t xml:space="preserve"> 1. </w:t>
      </w:r>
      <w:r w:rsidRPr="001D019F">
        <w:rPr>
          <w:rFonts w:ascii="Cambria" w:eastAsia="Cambria" w:hAnsi="Cambria" w:cs="Cambria" w:hint="eastAsia"/>
          <w:b/>
          <w:bCs/>
          <w:color w:val="000000"/>
          <w:kern w:val="0"/>
          <w:sz w:val="18"/>
          <w:szCs w:val="18"/>
          <w:lang w:eastAsia="ru-RU" w:bidi="ru-RU"/>
        </w:rPr>
        <w:t>ТЕОРЕТИКО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МЕТОДОЛОГІЧНІ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ЗАСАДИ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АНАЛІЗУ</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ТРАНСНАЦІОНАЛІЗАЦІЇ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.11</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1.1. </w:t>
      </w:r>
      <w:r w:rsidRPr="001D019F">
        <w:rPr>
          <w:rFonts w:ascii="Cambria" w:eastAsia="Cambria" w:hAnsi="Cambria" w:cs="Cambria" w:hint="eastAsia"/>
          <w:b/>
          <w:bCs/>
          <w:color w:val="000000"/>
          <w:kern w:val="0"/>
          <w:sz w:val="18"/>
          <w:szCs w:val="18"/>
          <w:lang w:eastAsia="ru-RU" w:bidi="ru-RU"/>
        </w:rPr>
        <w:t>Теорії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прямих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іноземних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інвестицій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як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методологія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транснаціоналізації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..11</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1.2. </w:t>
      </w:r>
      <w:r w:rsidRPr="001D019F">
        <w:rPr>
          <w:rFonts w:ascii="Cambria" w:eastAsia="Cambria" w:hAnsi="Cambria" w:cs="Cambria" w:hint="eastAsia"/>
          <w:b/>
          <w:bCs/>
          <w:color w:val="000000"/>
          <w:kern w:val="0"/>
          <w:sz w:val="18"/>
          <w:szCs w:val="18"/>
          <w:lang w:eastAsia="ru-RU" w:bidi="ru-RU"/>
        </w:rPr>
        <w:t>Генезис</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теоретичних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поглядів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розвиток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35</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1.3. </w:t>
      </w:r>
      <w:r w:rsidRPr="001D019F">
        <w:rPr>
          <w:rFonts w:ascii="Cambria" w:eastAsia="Cambria" w:hAnsi="Cambria" w:cs="Cambria" w:hint="eastAsia"/>
          <w:b/>
          <w:bCs/>
          <w:color w:val="000000"/>
          <w:kern w:val="0"/>
          <w:sz w:val="18"/>
          <w:szCs w:val="18"/>
          <w:lang w:eastAsia="ru-RU" w:bidi="ru-RU"/>
        </w:rPr>
        <w:t>Специфіка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промисловості………</w:t>
      </w:r>
      <w:r w:rsidRPr="001D019F">
        <w:rPr>
          <w:rFonts w:ascii="Cambria" w:eastAsia="Cambria" w:hAnsi="Cambria" w:cs="Cambria"/>
          <w:b/>
          <w:bCs/>
          <w:color w:val="000000"/>
          <w:kern w:val="0"/>
          <w:sz w:val="18"/>
          <w:szCs w:val="18"/>
          <w:lang w:eastAsia="ru-RU" w:bidi="ru-RU"/>
        </w:rPr>
        <w:t>...56</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Висновки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першого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розділу………………………………………………</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.78</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РОЗДІЛ</w:t>
      </w:r>
      <w:r w:rsidRPr="001D019F">
        <w:rPr>
          <w:rFonts w:ascii="Cambria" w:eastAsia="Cambria" w:hAnsi="Cambria" w:cs="Cambria"/>
          <w:b/>
          <w:bCs/>
          <w:color w:val="000000"/>
          <w:kern w:val="0"/>
          <w:sz w:val="18"/>
          <w:szCs w:val="18"/>
          <w:lang w:eastAsia="ru-RU" w:bidi="ru-RU"/>
        </w:rPr>
        <w:t xml:space="preserve"> 2. </w:t>
      </w:r>
      <w:r w:rsidRPr="001D019F">
        <w:rPr>
          <w:rFonts w:ascii="Cambria" w:eastAsia="Cambria" w:hAnsi="Cambria" w:cs="Cambria" w:hint="eastAsia"/>
          <w:b/>
          <w:bCs/>
          <w:color w:val="000000"/>
          <w:kern w:val="0"/>
          <w:sz w:val="18"/>
          <w:szCs w:val="18"/>
          <w:lang w:eastAsia="ru-RU" w:bidi="ru-RU"/>
        </w:rPr>
        <w:t>МЕХАНІЗМ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ОСНОВНІ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НАПРЯМИ</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ТРАНСНАЦІОНАЛІЗАЦІЇ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80</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2.1. </w:t>
      </w:r>
      <w:r w:rsidRPr="001D019F">
        <w:rPr>
          <w:rFonts w:ascii="Cambria" w:eastAsia="Cambria" w:hAnsi="Cambria" w:cs="Cambria" w:hint="eastAsia"/>
          <w:b/>
          <w:bCs/>
          <w:color w:val="000000"/>
          <w:kern w:val="0"/>
          <w:sz w:val="18"/>
          <w:szCs w:val="18"/>
          <w:lang w:eastAsia="ru-RU" w:bidi="ru-RU"/>
        </w:rPr>
        <w:t>Розвиток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зарубіжної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виробничої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мережі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...80</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2.2. </w:t>
      </w:r>
      <w:r w:rsidRPr="001D019F">
        <w:rPr>
          <w:rFonts w:ascii="Cambria" w:eastAsia="Cambria" w:hAnsi="Cambria" w:cs="Cambria" w:hint="eastAsia"/>
          <w:b/>
          <w:bCs/>
          <w:color w:val="000000"/>
          <w:kern w:val="0"/>
          <w:sz w:val="18"/>
          <w:szCs w:val="18"/>
          <w:lang w:eastAsia="ru-RU" w:bidi="ru-RU"/>
        </w:rPr>
        <w:t>Інвестиції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нові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проекти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як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механізм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розширення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системи</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міжнародного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виробництва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98</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2.3. </w:t>
      </w:r>
      <w:r w:rsidRPr="001D019F">
        <w:rPr>
          <w:rFonts w:ascii="Cambria" w:eastAsia="Cambria" w:hAnsi="Cambria" w:cs="Cambria" w:hint="eastAsia"/>
          <w:b/>
          <w:bCs/>
          <w:color w:val="000000"/>
          <w:kern w:val="0"/>
          <w:sz w:val="18"/>
          <w:szCs w:val="18"/>
          <w:lang w:eastAsia="ru-RU" w:bidi="ru-RU"/>
        </w:rPr>
        <w:t>Злиття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поглинання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стратегії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зарубіжної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експансії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116</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Висновки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другого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розділу…………………………………………………</w:t>
      </w:r>
      <w:r w:rsidRPr="001D019F">
        <w:rPr>
          <w:rFonts w:ascii="Cambria" w:eastAsia="Cambria" w:hAnsi="Cambria" w:cs="Cambria"/>
          <w:b/>
          <w:bCs/>
          <w:color w:val="000000"/>
          <w:kern w:val="0"/>
          <w:sz w:val="18"/>
          <w:szCs w:val="18"/>
          <w:lang w:eastAsia="ru-RU" w:bidi="ru-RU"/>
        </w:rPr>
        <w:t>130</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РОЗДІЛ</w:t>
      </w:r>
      <w:r w:rsidRPr="001D019F">
        <w:rPr>
          <w:rFonts w:ascii="Cambria" w:eastAsia="Cambria" w:hAnsi="Cambria" w:cs="Cambria"/>
          <w:b/>
          <w:bCs/>
          <w:color w:val="000000"/>
          <w:kern w:val="0"/>
          <w:sz w:val="18"/>
          <w:szCs w:val="18"/>
          <w:lang w:eastAsia="ru-RU" w:bidi="ru-RU"/>
        </w:rPr>
        <w:t xml:space="preserve"> 3. </w:t>
      </w:r>
      <w:r w:rsidRPr="001D019F">
        <w:rPr>
          <w:rFonts w:ascii="Cambria" w:eastAsia="Cambria" w:hAnsi="Cambria" w:cs="Cambria" w:hint="eastAsia"/>
          <w:b/>
          <w:bCs/>
          <w:color w:val="000000"/>
          <w:kern w:val="0"/>
          <w:sz w:val="18"/>
          <w:szCs w:val="18"/>
          <w:lang w:eastAsia="ru-RU" w:bidi="ru-RU"/>
        </w:rPr>
        <w:t>ВПЛИВ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ОПЕРАЦІЙ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БАЗУВАННЯ………………………………</w:t>
      </w:r>
      <w:r w:rsidRPr="001D019F">
        <w:rPr>
          <w:rFonts w:ascii="Cambria" w:eastAsia="Cambria" w:hAnsi="Cambria" w:cs="Cambria"/>
          <w:b/>
          <w:bCs/>
          <w:color w:val="000000"/>
          <w:kern w:val="0"/>
          <w:sz w:val="18"/>
          <w:szCs w:val="18"/>
          <w:lang w:eastAsia="ru-RU" w:bidi="ru-RU"/>
        </w:rPr>
        <w:t>.133</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3.1. </w:t>
      </w:r>
      <w:r w:rsidRPr="001D019F">
        <w:rPr>
          <w:rFonts w:ascii="Cambria" w:eastAsia="Cambria" w:hAnsi="Cambria" w:cs="Cambria" w:hint="eastAsia"/>
          <w:b/>
          <w:bCs/>
          <w:color w:val="000000"/>
          <w:kern w:val="0"/>
          <w:sz w:val="18"/>
          <w:szCs w:val="18"/>
          <w:lang w:eastAsia="ru-RU" w:bidi="ru-RU"/>
        </w:rPr>
        <w:t>Вплив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вивозу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капіталу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експортні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операції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базування………………………</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.133</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3.2. </w:t>
      </w:r>
      <w:r w:rsidRPr="001D019F">
        <w:rPr>
          <w:rFonts w:ascii="Cambria" w:eastAsia="Cambria" w:hAnsi="Cambria" w:cs="Cambria" w:hint="eastAsia"/>
          <w:b/>
          <w:bCs/>
          <w:color w:val="000000"/>
          <w:kern w:val="0"/>
          <w:sz w:val="18"/>
          <w:szCs w:val="18"/>
          <w:lang w:eastAsia="ru-RU" w:bidi="ru-RU"/>
        </w:rPr>
        <w:t>Вплив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вивозу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капіталу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ринок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робочої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сили</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..143</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3.3. </w:t>
      </w:r>
      <w:r w:rsidRPr="001D019F">
        <w:rPr>
          <w:rFonts w:ascii="Cambria" w:eastAsia="Cambria" w:hAnsi="Cambria" w:cs="Cambria" w:hint="eastAsia"/>
          <w:b/>
          <w:bCs/>
          <w:color w:val="000000"/>
          <w:kern w:val="0"/>
          <w:sz w:val="18"/>
          <w:szCs w:val="18"/>
          <w:lang w:eastAsia="ru-RU" w:bidi="ru-RU"/>
        </w:rPr>
        <w:t>Економетричний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аналіз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впливу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вивозу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капіталу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національний</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добробут</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базування…………………………………………………</w:t>
      </w:r>
      <w:r w:rsidRPr="001D019F">
        <w:rPr>
          <w:rFonts w:ascii="Cambria" w:eastAsia="Cambria" w:hAnsi="Cambria" w:cs="Cambria"/>
          <w:b/>
          <w:bCs/>
          <w:color w:val="000000"/>
          <w:kern w:val="0"/>
          <w:sz w:val="18"/>
          <w:szCs w:val="18"/>
          <w:lang w:eastAsia="ru-RU" w:bidi="ru-RU"/>
        </w:rPr>
        <w:t>157</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Висновки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третього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розділу…………………………………………………</w:t>
      </w:r>
      <w:r w:rsidRPr="001D019F">
        <w:rPr>
          <w:rFonts w:ascii="Cambria" w:eastAsia="Cambria" w:hAnsi="Cambria" w:cs="Cambria"/>
          <w:b/>
          <w:bCs/>
          <w:color w:val="000000"/>
          <w:kern w:val="0"/>
          <w:sz w:val="18"/>
          <w:szCs w:val="18"/>
          <w:lang w:eastAsia="ru-RU" w:bidi="ru-RU"/>
        </w:rPr>
        <w:t>170</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ВИСНОВКИ……………………………………………………………</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.173</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СПИСОК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ВИКОРИСТАНОЇ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ЛІТЕРАТУРИ……………………</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180</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ДОДАТКИ……………………………………………………………</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208</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ВСТУП</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Актуальність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ключова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економічна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категорія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сучасності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детермінанта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світового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господарства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економічних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відносин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зламі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тисячоліть</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Вона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основною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передумовою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й</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одночасно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її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важливим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результатом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адже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основі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цього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феномену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лежать</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процеси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руху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капіталу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операції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транскордонних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фірм</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Світова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промисловість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класичним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прикладом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високого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ступеню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Глобальні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загрози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виклики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світової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економіки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вимагають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корпорацій</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комплексного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виваженого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підходу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управління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власними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активами</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Прагнення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отримання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максимальних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економічних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вигод</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набутих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переваг</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власності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розміщення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інтерналізації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змушують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вдаватися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постійної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реструктуризації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своїх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виробничих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мереж</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перебазування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потужностей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зміни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напрямів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прямих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іноземних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інвестицій</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Розуміння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природи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поведінкових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реакцій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без</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сумніву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має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велике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практичне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значення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оскільки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господарська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діяльність</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корпорацій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значною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мірою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обумовлює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динаміку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однієї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із</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стратегічних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галузей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обробної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промисловості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що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має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один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найвищих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показників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мультиплікативності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Вивчення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основних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мотивів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методів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напрямів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розширення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системи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виробництва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промисловості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матеріалах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корпорацій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безперечно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становить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значний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інтерес</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оскільки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дозволяє</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сформувати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цілісну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картину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щодо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промисловості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виокремити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подальші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напрями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Питанням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теорії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корпорацій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присвячено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праці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зарубіжних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Акаматцу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Алібера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Баклі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Вернона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Гаймера</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Дж</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Даннінга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Кентвела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Кесона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Ч</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Кіндлбергера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Кейвза</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Коджіми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Ліпсі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Дж</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Метьюза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Озави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Портера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Ругмана</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Г</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Стівенсона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Ферейри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Уелса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українських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Білоруса</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Бураковського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Вергуна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Дзюби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Заблоцької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Кістерського</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Л</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Кудирко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Левківського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Макогона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Македона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Рогача</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Поручника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Сіденка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Філіпенка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Шниркова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Якубовського</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вчених</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економістів</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Складні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суперечливі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проблеми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промисловості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ХХ</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ХХІ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знайшли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відображення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роботах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Альтшулера</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Дж</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Вормалда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Вада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Гвінна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Дікенса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Друкера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Канцлера</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Кніе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Пріса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Мекстона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Нунненкампфа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Шпатца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багатьох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інших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науковців</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Динамічний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розвиток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господарства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економічних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відносин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вимагає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синтезу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нових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знань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щодо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трактування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феномену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промисловості</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концептуального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осмислення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процесів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глибоких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географічних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інституційних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трансформацій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пояснення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філософії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системи</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міжнародного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виробництва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конфігурації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глобального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ланцюга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створення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вартості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діалектики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взаємодії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державними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недержавними</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утвореннями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оцінки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економічного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ефекту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механізму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прямого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непрямого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впливу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операцій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національний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добробут</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країни</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базування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фірми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що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її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приймає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Актуальність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вагомість</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зазначених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проблем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як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теоретичній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практичній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площині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обумовили</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вибір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дисертаційного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окреслили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коло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розглянутих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питань</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Зв’язок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роботи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науковими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програмами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планами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темами</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Дисертаційну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роботу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виконано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згідно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плановими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темами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робіт</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кафедри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фінансів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«Стратегія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інтеграції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світову</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економіку»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«Інтеграційна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стратегія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європейський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економічний</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простір»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які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частиною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загальної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Інституту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відносин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«Україна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інтеграційних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процесах»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11 </w:t>
      </w:r>
      <w:r w:rsidRPr="001D019F">
        <w:rPr>
          <w:rFonts w:ascii="Cambria" w:eastAsia="Cambria" w:hAnsi="Cambria" w:cs="Cambria" w:hint="eastAsia"/>
          <w:b/>
          <w:bCs/>
          <w:color w:val="000000"/>
          <w:kern w:val="0"/>
          <w:sz w:val="18"/>
          <w:szCs w:val="18"/>
          <w:lang w:eastAsia="ru-RU" w:bidi="ru-RU"/>
        </w:rPr>
        <w:t>БФ</w:t>
      </w:r>
      <w:r w:rsidRPr="001D019F">
        <w:rPr>
          <w:rFonts w:ascii="Cambria" w:eastAsia="Cambria" w:hAnsi="Cambria" w:cs="Cambria"/>
          <w:b/>
          <w:bCs/>
          <w:color w:val="000000"/>
          <w:kern w:val="0"/>
          <w:sz w:val="18"/>
          <w:szCs w:val="18"/>
          <w:lang w:eastAsia="ru-RU" w:bidi="ru-RU"/>
        </w:rPr>
        <w:t>048-01</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2011-2015 </w:t>
      </w:r>
      <w:r w:rsidRPr="001D019F">
        <w:rPr>
          <w:rFonts w:ascii="Cambria" w:eastAsia="Cambria" w:hAnsi="Cambria" w:cs="Cambria" w:hint="eastAsia"/>
          <w:b/>
          <w:bCs/>
          <w:color w:val="000000"/>
          <w:kern w:val="0"/>
          <w:sz w:val="18"/>
          <w:szCs w:val="18"/>
          <w:lang w:eastAsia="ru-RU" w:bidi="ru-RU"/>
        </w:rPr>
        <w:t>роки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комплексної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програми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Київського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національного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університету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імені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Тараса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Шевченка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«Модернізація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суспільного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умовах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процесів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глобалізації»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(2011-2015 </w:t>
      </w:r>
      <w:r w:rsidRPr="001D019F">
        <w:rPr>
          <w:rFonts w:ascii="Cambria" w:eastAsia="Cambria" w:hAnsi="Cambria" w:cs="Cambria" w:hint="eastAsia"/>
          <w:b/>
          <w:bCs/>
          <w:color w:val="000000"/>
          <w:kern w:val="0"/>
          <w:sz w:val="18"/>
          <w:szCs w:val="18"/>
          <w:lang w:eastAsia="ru-RU" w:bidi="ru-RU"/>
        </w:rPr>
        <w:t>рр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Основний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внесок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автора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даної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полягає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дослідженні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перспектив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залучення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глобальний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вартісний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ланцюг</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провідних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для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формування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політики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залучення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Україну</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Мета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завдання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дисертаційного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є</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теоретичне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узагальнення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процесів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виявлення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специфічних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закономірностей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зарубіжної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виробничої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мережі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визначення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характеру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впливу</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операцій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цих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фірм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національний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добробут</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базування</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Досягнення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поставленої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обумовило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розв’язання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таких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завдань</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провести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аналіз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класичних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теоретичних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підходів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міжнародного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руху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капіталу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фірм</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перевірити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можливість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застосування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адаптації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окремих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методологічних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положень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концепцій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вивозу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капіталу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феномену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дослідити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природу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промисловості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специфіку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її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транснаціоналізації</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розкрити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особливості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зарубіжної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виробничої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мережі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ідентифікувати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структурні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зрушення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ланцюгах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створення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вартості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окреслити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особливості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застосування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різних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методів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входу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ринок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відстежити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спрогнозувати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ступінь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впливу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вивозу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капіталу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економічне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зростання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базування</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виявити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залежність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темпом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зростання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кон’юнктурою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ринку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робочої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сили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країні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базування</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оцінити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економічний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ефект</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вивозу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капіталу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динаміку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структуру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експортних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операцій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базування</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Об’єктом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система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виробництва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Предметом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механізм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зарубіжної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експансії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Методи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написанні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дисертації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використані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наступні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загальнонаукові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спеціальні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методи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пізнання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історичний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метод</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описово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аналітичний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метод</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для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еволюції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теорії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транснаціональної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фірми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відстеження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генезису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теоретичних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поглядів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транснаціоналізацію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розділ</w:t>
      </w:r>
      <w:r w:rsidRPr="001D019F">
        <w:rPr>
          <w:rFonts w:ascii="Cambria" w:eastAsia="Cambria" w:hAnsi="Cambria" w:cs="Cambria"/>
          <w:b/>
          <w:bCs/>
          <w:color w:val="000000"/>
          <w:kern w:val="0"/>
          <w:sz w:val="18"/>
          <w:szCs w:val="18"/>
          <w:lang w:eastAsia="ru-RU" w:bidi="ru-RU"/>
        </w:rPr>
        <w:t xml:space="preserve"> 1), </w:t>
      </w:r>
      <w:r w:rsidRPr="001D019F">
        <w:rPr>
          <w:rFonts w:ascii="Cambria" w:eastAsia="Cambria" w:hAnsi="Cambria" w:cs="Cambria" w:hint="eastAsia"/>
          <w:b/>
          <w:bCs/>
          <w:color w:val="000000"/>
          <w:kern w:val="0"/>
          <w:sz w:val="18"/>
          <w:szCs w:val="18"/>
          <w:lang w:eastAsia="ru-RU" w:bidi="ru-RU"/>
        </w:rPr>
        <w:t>абстрагування</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конкретизація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узагальнення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для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природи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світової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розкриття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специфіки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її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w:t>
      </w:r>
      <w:r w:rsidRPr="001D019F">
        <w:rPr>
          <w:rFonts w:ascii="Cambria" w:eastAsia="Cambria" w:hAnsi="Cambria" w:cs="Cambria"/>
          <w:b/>
          <w:bCs/>
          <w:color w:val="000000"/>
          <w:kern w:val="0"/>
          <w:sz w:val="18"/>
          <w:szCs w:val="18"/>
          <w:lang w:eastAsia="ru-RU" w:bidi="ru-RU"/>
        </w:rPr>
        <w:t>. 1.3);</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методи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структурного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аналізу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ідентифікації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структурних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зрушень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системі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виробництва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розділ</w:t>
      </w:r>
      <w:r w:rsidRPr="001D019F">
        <w:rPr>
          <w:rFonts w:ascii="Cambria" w:eastAsia="Cambria" w:hAnsi="Cambria" w:cs="Cambria"/>
          <w:b/>
          <w:bCs/>
          <w:color w:val="000000"/>
          <w:kern w:val="0"/>
          <w:sz w:val="18"/>
          <w:szCs w:val="18"/>
          <w:lang w:eastAsia="ru-RU" w:bidi="ru-RU"/>
        </w:rPr>
        <w:t xml:space="preserve"> 2);</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статистичні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методи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порівняльний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аналіз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для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конкретизації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положень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щодо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етапів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зарубіжної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виробничої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мережі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2.1); </w:t>
      </w:r>
      <w:r w:rsidRPr="001D019F">
        <w:rPr>
          <w:rFonts w:ascii="Cambria" w:eastAsia="Cambria" w:hAnsi="Cambria" w:cs="Cambria" w:hint="eastAsia"/>
          <w:b/>
          <w:bCs/>
          <w:color w:val="000000"/>
          <w:kern w:val="0"/>
          <w:sz w:val="18"/>
          <w:szCs w:val="18"/>
          <w:lang w:eastAsia="ru-RU" w:bidi="ru-RU"/>
        </w:rPr>
        <w:t>аналіз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синтез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індукція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дедукція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метод</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аналогії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метою</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визначення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механізму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напрямів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розділ</w:t>
      </w:r>
      <w:r w:rsidRPr="001D019F">
        <w:rPr>
          <w:rFonts w:ascii="Cambria" w:eastAsia="Cambria" w:hAnsi="Cambria" w:cs="Cambria"/>
          <w:b/>
          <w:bCs/>
          <w:color w:val="000000"/>
          <w:kern w:val="0"/>
          <w:sz w:val="18"/>
          <w:szCs w:val="18"/>
          <w:lang w:eastAsia="ru-RU" w:bidi="ru-RU"/>
        </w:rPr>
        <w:t xml:space="preserve"> 2); </w:t>
      </w:r>
      <w:r w:rsidRPr="001D019F">
        <w:rPr>
          <w:rFonts w:ascii="Cambria" w:eastAsia="Cambria" w:hAnsi="Cambria" w:cs="Cambria" w:hint="eastAsia"/>
          <w:b/>
          <w:bCs/>
          <w:color w:val="000000"/>
          <w:kern w:val="0"/>
          <w:sz w:val="18"/>
          <w:szCs w:val="18"/>
          <w:lang w:eastAsia="ru-RU" w:bidi="ru-RU"/>
        </w:rPr>
        <w:t>абстрагування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конкретизація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узагальнення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для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оцінки</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застосування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методів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входу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ринок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розділ</w:t>
      </w:r>
      <w:r w:rsidRPr="001D019F">
        <w:rPr>
          <w:rFonts w:ascii="Cambria" w:eastAsia="Cambria" w:hAnsi="Cambria" w:cs="Cambria"/>
          <w:b/>
          <w:bCs/>
          <w:color w:val="000000"/>
          <w:kern w:val="0"/>
          <w:sz w:val="18"/>
          <w:szCs w:val="18"/>
          <w:lang w:eastAsia="ru-RU" w:bidi="ru-RU"/>
        </w:rPr>
        <w:t xml:space="preserve"> 2);</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системного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аналізу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аналізу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прямого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непрямого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впливу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операцій</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корпорацій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економічне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зростання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Німеччини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розділ</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3); </w:t>
      </w:r>
      <w:r w:rsidRPr="001D019F">
        <w:rPr>
          <w:rFonts w:ascii="Cambria" w:eastAsia="Cambria" w:hAnsi="Cambria" w:cs="Cambria" w:hint="eastAsia"/>
          <w:b/>
          <w:bCs/>
          <w:color w:val="000000"/>
          <w:kern w:val="0"/>
          <w:sz w:val="18"/>
          <w:szCs w:val="18"/>
          <w:lang w:eastAsia="ru-RU" w:bidi="ru-RU"/>
        </w:rPr>
        <w:t>методи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економетричного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моделювання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для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тестування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економічних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ефектів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вивозу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капіталу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динаміку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валового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внутрішнього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продукту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рівень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зайнятості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обсяги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експортних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операцій</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базування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w:t>
      </w:r>
      <w:r w:rsidRPr="001D019F">
        <w:rPr>
          <w:rFonts w:ascii="Cambria" w:eastAsia="Cambria" w:hAnsi="Cambria" w:cs="Cambria"/>
          <w:b/>
          <w:bCs/>
          <w:color w:val="000000"/>
          <w:kern w:val="0"/>
          <w:sz w:val="18"/>
          <w:szCs w:val="18"/>
          <w:lang w:eastAsia="ru-RU" w:bidi="ru-RU"/>
        </w:rPr>
        <w:t>. 3.3).</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Інформаційною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основою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звіти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доповіді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аналітичні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статистичні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матеріали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інформація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Конференції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Організації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Об’єднаних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Націй</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торгівлі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Організації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Об’єднаних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промислового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Статистичного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бюро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Європейської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Комісії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Федерального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статистичного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бюро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Німеччини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бази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даних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валютного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фонду</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Організації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економічного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співробітництва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банку</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Міжнародної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організації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автовиробників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Об’єднання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німецьких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автовиробників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публікації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аудиторських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компаній</w:t>
      </w:r>
      <w:r w:rsidRPr="001D019F">
        <w:rPr>
          <w:rFonts w:ascii="Cambria" w:eastAsia="Cambria" w:hAnsi="Cambria" w:cs="Cambria"/>
          <w:b/>
          <w:bCs/>
          <w:color w:val="000000"/>
          <w:kern w:val="0"/>
          <w:sz w:val="18"/>
          <w:szCs w:val="18"/>
          <w:lang w:eastAsia="ru-RU" w:bidi="ru-RU"/>
        </w:rPr>
        <w:t xml:space="preserve"> Deloitte, Ernst&amp;Young,</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PricewaterhouseCoopers, KPMG </w:t>
      </w:r>
      <w:r w:rsidRPr="001D019F">
        <w:rPr>
          <w:rFonts w:ascii="Cambria" w:eastAsia="Cambria" w:hAnsi="Cambria" w:cs="Cambria" w:hint="eastAsia"/>
          <w:b/>
          <w:bCs/>
          <w:color w:val="000000"/>
          <w:kern w:val="0"/>
          <w:sz w:val="18"/>
          <w:szCs w:val="18"/>
          <w:lang w:eastAsia="ru-RU" w:bidi="ru-RU"/>
        </w:rPr>
        <w:t>тощо</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Наукова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новизна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одержаних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результатів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полягає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системному</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комплексному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аналізі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фундаментальних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процесів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глобальної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промисловості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цілому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розкритті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особливостей</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зарубіжної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експансії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зокрема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також</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виявленні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залежності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динамікою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зовнішньоекономічних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операцій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німецьких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рівнем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економічного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зростання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їх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базування</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Проведений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аналіз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дав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авторові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змогу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отримати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наступні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результати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які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визначають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його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особистий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внесок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розв’язання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поставленого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завдання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характеризують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новизну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роботи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виносяться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захист</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уперше</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розкрито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механізм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специфіку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етапи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цього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процесу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основні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методи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створення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міжнародного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виробництва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через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нові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проекти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придбання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існуючих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зарубіжних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активів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Доведено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що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первісним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мотивом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формування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ланцюгів</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створення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вартості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було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зниження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видатків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вхід</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ринки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інших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країн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званий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tariff jumping effect</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тобто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подолання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імпортних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бар’єрів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Лише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зрілих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етапах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німецькі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автомобільні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концерни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почали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поглиблювати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фрагментацію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міжнародного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виробництва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мінімізації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витрат</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розроблена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емпірично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протестована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методологія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відстеження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прогнозування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географічної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конфігурації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системи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міжнародного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виробництва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Запропонований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індекс</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зарубіжної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експансії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був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успішно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верифікований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матеріалах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корпорацій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Достовірність</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отриманих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результатів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щодо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стану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динаміки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потенційних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можливостей</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зростання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ключових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ринках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підтверджені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статистичними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даними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ефективності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рівня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завантаженості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виробничих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потужностей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корпорацій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країнах</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удосконалено</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теоретичні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підходи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вивозу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капіталу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транснаціональної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фірми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основі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методології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макроекономічного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підходу</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Коджими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Озави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встановлено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що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світової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викликає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гібридний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тип</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впливу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торгівлю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одного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боку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виробників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комплексного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обладнання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системних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інтеграторів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діє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ефект</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імпортної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субституції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другого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боку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місцевих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постачальників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деталей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вузлів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ефект</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експортної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компліментарності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Разом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тим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виявлено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неможливість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пояснення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конфігурації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виробничих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систем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позицій</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теорії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життєвого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циклу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продукту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Вернона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Обґрунтовано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що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найбільш</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змістовно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пояснює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причинно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наслідкові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зв’язки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руху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капіталу</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характеризує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переваги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якими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володіють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еклектична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парадигма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Даннінга</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визначення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сучасного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етапу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світової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промисловості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Доведено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що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цей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процес</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характеризується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географічною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інституційною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реконфігурацією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ланцюга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створення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вартості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Це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проявляється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модифікації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виробничих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систем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із</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регіональних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масштабів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зміні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ієрархічної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моделі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рахунок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зростання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ролі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субконтрактних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учасників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процесу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створення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доданої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вартості</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характеристику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особливостей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транскордонних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злиттів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поглинань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індустрії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Переважна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частина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таких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угод</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території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Німеччини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була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ініційована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експансією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нових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НІК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Азії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об’єктом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поглинання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виступали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місцеві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німецькі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деталей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вузлів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чергу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німецькі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комплексного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обладнання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також</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активно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використовували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ЗіП</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після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фінансової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кризи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Такі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угоди</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мали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яскраво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виражений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інтрарегіональний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характер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мали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широкої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географічної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дисперсії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Щодо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провідної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трійки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виробників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промисловості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найбільш</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активно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стратегію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злиття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поглинання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здійснювала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Volkswagen Group;</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дістало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подальшого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обґрунтування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структурних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зрушень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ланцюгах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створення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вартості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саме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значне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зростання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ролі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так</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званих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«мега</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постачальників»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категорії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системних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інтеграторів</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компонентів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найвищого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рівня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для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провідних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виробників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кінцевої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продукції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Характерною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рисою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їх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участі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системі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міжнародного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виробництва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галузі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надзвичайно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високий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рівень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конвергенції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із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виробниками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кінцевої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продукції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Показано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що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«мега</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постачальники»</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поступово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перетворюються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важливий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координаційний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проектувальний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інноваційний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центр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промисловості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роду</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«буферну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зону»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виробниками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комплексного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обладнання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постачальниками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деталей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вузлів</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систематизація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особливостей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провідних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Volkswagen Group </w:t>
      </w:r>
      <w:r w:rsidRPr="001D019F">
        <w:rPr>
          <w:rFonts w:ascii="Cambria" w:eastAsia="Cambria" w:hAnsi="Cambria" w:cs="Cambria" w:hint="eastAsia"/>
          <w:b/>
          <w:bCs/>
          <w:color w:val="000000"/>
          <w:kern w:val="0"/>
          <w:sz w:val="18"/>
          <w:szCs w:val="18"/>
          <w:lang w:eastAsia="ru-RU" w:bidi="ru-RU"/>
        </w:rPr>
        <w:t>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одного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боку</w:t>
      </w:r>
      <w:r w:rsidRPr="001D019F">
        <w:rPr>
          <w:rFonts w:ascii="Cambria" w:eastAsia="Cambria" w:hAnsi="Cambria" w:cs="Cambria"/>
          <w:b/>
          <w:bCs/>
          <w:color w:val="000000"/>
          <w:kern w:val="0"/>
          <w:sz w:val="18"/>
          <w:szCs w:val="18"/>
          <w:lang w:eastAsia="ru-RU" w:bidi="ru-RU"/>
        </w:rPr>
        <w:t xml:space="preserve">, BMW Group </w:t>
      </w:r>
      <w:r w:rsidRPr="001D019F">
        <w:rPr>
          <w:rFonts w:ascii="Cambria" w:eastAsia="Cambria" w:hAnsi="Cambria" w:cs="Cambria" w:hint="eastAsia"/>
          <w:b/>
          <w:bCs/>
          <w:color w:val="000000"/>
          <w:kern w:val="0"/>
          <w:sz w:val="18"/>
          <w:szCs w:val="18"/>
          <w:lang w:eastAsia="ru-RU" w:bidi="ru-RU"/>
        </w:rPr>
        <w:t>та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Daimler </w:t>
      </w:r>
      <w:r w:rsidRPr="001D019F">
        <w:rPr>
          <w:rFonts w:ascii="Cambria" w:eastAsia="Cambria" w:hAnsi="Cambria" w:cs="Cambria" w:hint="eastAsia"/>
          <w:b/>
          <w:bCs/>
          <w:color w:val="000000"/>
          <w:kern w:val="0"/>
          <w:sz w:val="18"/>
          <w:szCs w:val="18"/>
          <w:lang w:eastAsia="ru-RU" w:bidi="ru-RU"/>
        </w:rPr>
        <w:t>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другого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Виявлено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значне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відставання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часового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горизонту</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формування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глобального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ланцюга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створення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вартості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двох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останніх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фірм</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порівняно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із</w:t>
      </w:r>
      <w:r w:rsidRPr="001D019F">
        <w:rPr>
          <w:rFonts w:ascii="Cambria" w:eastAsia="Cambria" w:hAnsi="Cambria" w:cs="Cambria"/>
          <w:b/>
          <w:bCs/>
          <w:color w:val="000000"/>
          <w:kern w:val="0"/>
          <w:sz w:val="18"/>
          <w:szCs w:val="18"/>
          <w:lang w:eastAsia="ru-RU" w:bidi="ru-RU"/>
        </w:rPr>
        <w:t xml:space="preserve"> Volkswagen Group, </w:t>
      </w:r>
      <w:r w:rsidRPr="001D019F">
        <w:rPr>
          <w:rFonts w:ascii="Cambria" w:eastAsia="Cambria" w:hAnsi="Cambria" w:cs="Cambria" w:hint="eastAsia"/>
          <w:b/>
          <w:bCs/>
          <w:color w:val="000000"/>
          <w:kern w:val="0"/>
          <w:sz w:val="18"/>
          <w:szCs w:val="18"/>
          <w:lang w:eastAsia="ru-RU" w:bidi="ru-RU"/>
        </w:rPr>
        <w:t>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також</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притаманну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їм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більш</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повільну</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транснаціоналізацію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інноваційних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виробничих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процесів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консервативне</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тяжіння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використання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ключових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наукомістких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ланок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виробництва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Німеччині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Австрії</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економетричне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моделювання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впливу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економічне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становище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базування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цих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корпорацій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Тестування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цих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ефектів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основі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методу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векторних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регресій</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виявило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загальний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значущий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позитивний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вплив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вивозу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динаміку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ВВП</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зайнятості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Перевірка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зв’язку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діяльності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німецьких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експорту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ФРН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була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здійснена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основі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методу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лінійної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регресії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також</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дала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підтвердження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позитивної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кореляції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цих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процесів</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Практичне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значення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отриманих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результатів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Отримані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автором</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наукові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результати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можуть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бути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використані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розробці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концептуальних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засад</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промисловості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державній</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регулятивній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практиці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для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формування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стратегії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щодо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залучення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українських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комерційних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структур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ланцюгів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створення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вартості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автомобільних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для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підготовки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теоретико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методологічної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бази</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навчального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процесу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наукової</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дослідницької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діяльності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Основні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результати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дисертаційного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впроваджено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практичну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діяльність</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Асоціації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автовиробників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довідка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02-085 </w:t>
      </w:r>
      <w:r w:rsidRPr="001D019F">
        <w:rPr>
          <w:rFonts w:ascii="Cambria" w:eastAsia="Cambria" w:hAnsi="Cambria" w:cs="Cambria" w:hint="eastAsia"/>
          <w:b/>
          <w:bCs/>
          <w:color w:val="000000"/>
          <w:kern w:val="0"/>
          <w:sz w:val="18"/>
          <w:szCs w:val="18"/>
          <w:lang w:eastAsia="ru-RU" w:bidi="ru-RU"/>
        </w:rPr>
        <w:t>від</w:t>
      </w:r>
      <w:r w:rsidRPr="001D019F">
        <w:rPr>
          <w:rFonts w:ascii="Cambria" w:eastAsia="Cambria" w:hAnsi="Cambria" w:cs="Cambria"/>
          <w:b/>
          <w:bCs/>
          <w:color w:val="000000"/>
          <w:kern w:val="0"/>
          <w:sz w:val="18"/>
          <w:szCs w:val="18"/>
          <w:lang w:eastAsia="ru-RU" w:bidi="ru-RU"/>
        </w:rPr>
        <w:t xml:space="preserve"> 23 </w:t>
      </w:r>
      <w:r w:rsidRPr="001D019F">
        <w:rPr>
          <w:rFonts w:ascii="Cambria" w:eastAsia="Cambria" w:hAnsi="Cambria" w:cs="Cambria" w:hint="eastAsia"/>
          <w:b/>
          <w:bCs/>
          <w:color w:val="000000"/>
          <w:kern w:val="0"/>
          <w:sz w:val="18"/>
          <w:szCs w:val="18"/>
          <w:lang w:eastAsia="ru-RU" w:bidi="ru-RU"/>
        </w:rPr>
        <w:t>жовтня</w:t>
      </w:r>
      <w:r w:rsidRPr="001D019F">
        <w:rPr>
          <w:rFonts w:ascii="Cambria" w:eastAsia="Cambria" w:hAnsi="Cambria" w:cs="Cambria"/>
          <w:b/>
          <w:bCs/>
          <w:color w:val="000000"/>
          <w:kern w:val="0"/>
          <w:sz w:val="18"/>
          <w:szCs w:val="18"/>
          <w:lang w:eastAsia="ru-RU" w:bidi="ru-RU"/>
        </w:rPr>
        <w:t xml:space="preserve"> 2014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Всеукраїнської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громадської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організації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«Українська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асоціація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економістівміжнародників»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довідка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4/10 </w:t>
      </w:r>
      <w:r w:rsidRPr="001D019F">
        <w:rPr>
          <w:rFonts w:ascii="Cambria" w:eastAsia="Cambria" w:hAnsi="Cambria" w:cs="Cambria" w:hint="eastAsia"/>
          <w:b/>
          <w:bCs/>
          <w:color w:val="000000"/>
          <w:kern w:val="0"/>
          <w:sz w:val="18"/>
          <w:szCs w:val="18"/>
          <w:lang w:eastAsia="ru-RU" w:bidi="ru-RU"/>
        </w:rPr>
        <w:t>від</w:t>
      </w:r>
      <w:r w:rsidRPr="001D019F">
        <w:rPr>
          <w:rFonts w:ascii="Cambria" w:eastAsia="Cambria" w:hAnsi="Cambria" w:cs="Cambria"/>
          <w:b/>
          <w:bCs/>
          <w:color w:val="000000"/>
          <w:kern w:val="0"/>
          <w:sz w:val="18"/>
          <w:szCs w:val="18"/>
          <w:lang w:eastAsia="ru-RU" w:bidi="ru-RU"/>
        </w:rPr>
        <w:t xml:space="preserve"> 30 </w:t>
      </w:r>
      <w:r w:rsidRPr="001D019F">
        <w:rPr>
          <w:rFonts w:ascii="Cambria" w:eastAsia="Cambria" w:hAnsi="Cambria" w:cs="Cambria" w:hint="eastAsia"/>
          <w:b/>
          <w:bCs/>
          <w:color w:val="000000"/>
          <w:kern w:val="0"/>
          <w:sz w:val="18"/>
          <w:szCs w:val="18"/>
          <w:lang w:eastAsia="ru-RU" w:bidi="ru-RU"/>
        </w:rPr>
        <w:t>жовтня</w:t>
      </w:r>
      <w:r w:rsidRPr="001D019F">
        <w:rPr>
          <w:rFonts w:ascii="Cambria" w:eastAsia="Cambria" w:hAnsi="Cambria" w:cs="Cambria"/>
          <w:b/>
          <w:bCs/>
          <w:color w:val="000000"/>
          <w:kern w:val="0"/>
          <w:sz w:val="18"/>
          <w:szCs w:val="18"/>
          <w:lang w:eastAsia="ru-RU" w:bidi="ru-RU"/>
        </w:rPr>
        <w:t xml:space="preserve"> 2014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окремі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положення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роботи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використані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також</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підготовці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навчально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методичних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матеріалів</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із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дисциплін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«Транснаціоналізація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«Сучасні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ТНК»</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«Транснаціональні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злиття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поглинання»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«Стратегії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організація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міжнародного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підприємництва»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«Інститути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бізнесу»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«Світова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економіка»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Інституті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відносин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Київського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національного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університету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імені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Тараса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Шевченка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довідка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w:t>
      </w:r>
      <w:r w:rsidRPr="001D019F">
        <w:rPr>
          <w:rFonts w:ascii="Cambria" w:eastAsia="Cambria" w:hAnsi="Cambria" w:cs="Cambria"/>
          <w:b/>
          <w:bCs/>
          <w:color w:val="000000"/>
          <w:kern w:val="0"/>
          <w:sz w:val="18"/>
          <w:szCs w:val="18"/>
          <w:lang w:eastAsia="ru-RU" w:bidi="ru-RU"/>
        </w:rPr>
        <w:t xml:space="preserve"> 048/11-438 </w:t>
      </w:r>
      <w:r w:rsidRPr="001D019F">
        <w:rPr>
          <w:rFonts w:ascii="Cambria" w:eastAsia="Cambria" w:hAnsi="Cambria" w:cs="Cambria" w:hint="eastAsia"/>
          <w:b/>
          <w:bCs/>
          <w:color w:val="000000"/>
          <w:kern w:val="0"/>
          <w:sz w:val="18"/>
          <w:szCs w:val="18"/>
          <w:lang w:eastAsia="ru-RU" w:bidi="ru-RU"/>
        </w:rPr>
        <w:t>від</w:t>
      </w:r>
      <w:r w:rsidRPr="001D019F">
        <w:rPr>
          <w:rFonts w:ascii="Cambria" w:eastAsia="Cambria" w:hAnsi="Cambria" w:cs="Cambria"/>
          <w:b/>
          <w:bCs/>
          <w:color w:val="000000"/>
          <w:kern w:val="0"/>
          <w:sz w:val="18"/>
          <w:szCs w:val="18"/>
          <w:lang w:eastAsia="ru-RU" w:bidi="ru-RU"/>
        </w:rPr>
        <w:t xml:space="preserve"> 27.10.2014</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Особистий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внесок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автора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Дисертаційне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є</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самостійно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виконаною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роботою</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Подані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захисту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положення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висновки</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статистичні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розрахунки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рекомендації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дисертант</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одержав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самостійно</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Апробація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результатів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Основні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положення</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теоретичні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практичні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висновки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дисертаційної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роботи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доповідались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обговорювались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засіданнях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кафедри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фінансів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Інституту</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міжнародних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відносин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Київського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національного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університету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імені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Тараса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Шевченка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також</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всеукраїнських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практичних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конференціях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зокрема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практичній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конференції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студентів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аспірантів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молодих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вчених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«Шевченківська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весна»</w:t>
      </w:r>
      <w:r w:rsidRPr="001D019F">
        <w:rPr>
          <w:rFonts w:ascii="Cambria" w:eastAsia="Cambria" w:hAnsi="Cambria" w:cs="Cambria"/>
          <w:b/>
          <w:bCs/>
          <w:color w:val="000000"/>
          <w:kern w:val="0"/>
          <w:sz w:val="18"/>
          <w:szCs w:val="18"/>
          <w:lang w:eastAsia="ru-RU" w:bidi="ru-RU"/>
        </w:rPr>
        <w:t xml:space="preserve"> (22 </w:t>
      </w:r>
      <w:r w:rsidRPr="001D019F">
        <w:rPr>
          <w:rFonts w:ascii="Cambria" w:eastAsia="Cambria" w:hAnsi="Cambria" w:cs="Cambria" w:hint="eastAsia"/>
          <w:b/>
          <w:bCs/>
          <w:color w:val="000000"/>
          <w:kern w:val="0"/>
          <w:sz w:val="18"/>
          <w:szCs w:val="18"/>
          <w:lang w:eastAsia="ru-RU" w:bidi="ru-RU"/>
        </w:rPr>
        <w:t>березня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2012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Київ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круглому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столі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«Інноваційний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розвиток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як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складова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міжнародних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інтеграційних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процесів»</w:t>
      </w:r>
      <w:r w:rsidRPr="001D019F">
        <w:rPr>
          <w:rFonts w:ascii="Cambria" w:eastAsia="Cambria" w:hAnsi="Cambria" w:cs="Cambria"/>
          <w:b/>
          <w:bCs/>
          <w:color w:val="000000"/>
          <w:kern w:val="0"/>
          <w:sz w:val="18"/>
          <w:szCs w:val="18"/>
          <w:lang w:eastAsia="ru-RU" w:bidi="ru-RU"/>
        </w:rPr>
        <w:t xml:space="preserve"> (20 </w:t>
      </w:r>
      <w:r w:rsidRPr="001D019F">
        <w:rPr>
          <w:rFonts w:ascii="Cambria" w:eastAsia="Cambria" w:hAnsi="Cambria" w:cs="Cambria" w:hint="eastAsia"/>
          <w:b/>
          <w:bCs/>
          <w:color w:val="000000"/>
          <w:kern w:val="0"/>
          <w:sz w:val="18"/>
          <w:szCs w:val="18"/>
          <w:lang w:eastAsia="ru-RU" w:bidi="ru-RU"/>
        </w:rPr>
        <w:t>квітня</w:t>
      </w:r>
      <w:r w:rsidRPr="001D019F">
        <w:rPr>
          <w:rFonts w:ascii="Cambria" w:eastAsia="Cambria" w:hAnsi="Cambria" w:cs="Cambria"/>
          <w:b/>
          <w:bCs/>
          <w:color w:val="000000"/>
          <w:kern w:val="0"/>
          <w:sz w:val="18"/>
          <w:szCs w:val="18"/>
          <w:lang w:eastAsia="ru-RU" w:bidi="ru-RU"/>
        </w:rPr>
        <w:t xml:space="preserve"> 2012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Київ</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міжнародній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практичній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конференції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«Самодостатність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епоху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інтеграції»</w:t>
      </w:r>
      <w:r w:rsidRPr="001D019F">
        <w:rPr>
          <w:rFonts w:ascii="Cambria" w:eastAsia="Cambria" w:hAnsi="Cambria" w:cs="Cambria"/>
          <w:b/>
          <w:bCs/>
          <w:color w:val="000000"/>
          <w:kern w:val="0"/>
          <w:sz w:val="18"/>
          <w:szCs w:val="18"/>
          <w:lang w:eastAsia="ru-RU" w:bidi="ru-RU"/>
        </w:rPr>
        <w:t xml:space="preserve"> (10-14 </w:t>
      </w:r>
      <w:r w:rsidRPr="001D019F">
        <w:rPr>
          <w:rFonts w:ascii="Cambria" w:eastAsia="Cambria" w:hAnsi="Cambria" w:cs="Cambria" w:hint="eastAsia"/>
          <w:b/>
          <w:bCs/>
          <w:color w:val="000000"/>
          <w:kern w:val="0"/>
          <w:sz w:val="18"/>
          <w:szCs w:val="18"/>
          <w:lang w:eastAsia="ru-RU" w:bidi="ru-RU"/>
        </w:rPr>
        <w:t>липня</w:t>
      </w:r>
      <w:r w:rsidRPr="001D019F">
        <w:rPr>
          <w:rFonts w:ascii="Cambria" w:eastAsia="Cambria" w:hAnsi="Cambria" w:cs="Cambria"/>
          <w:b/>
          <w:bCs/>
          <w:color w:val="000000"/>
          <w:kern w:val="0"/>
          <w:sz w:val="18"/>
          <w:szCs w:val="18"/>
          <w:lang w:eastAsia="ru-RU" w:bidi="ru-RU"/>
        </w:rPr>
        <w:t xml:space="preserve"> 2012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Сімферополь</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ІІІ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практичній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конференції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«Проблеми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перспективи</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становлення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економіки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знань</w:t>
      </w:r>
      <w:r w:rsidRPr="001D019F">
        <w:rPr>
          <w:rFonts w:ascii="Cambria" w:eastAsia="Cambria" w:hAnsi="Cambria" w:cs="Cambria"/>
          <w:b/>
          <w:bCs/>
          <w:color w:val="000000"/>
          <w:kern w:val="0"/>
          <w:sz w:val="18"/>
          <w:szCs w:val="18"/>
          <w:lang w:eastAsia="ru-RU" w:bidi="ru-RU"/>
        </w:rPr>
        <w:t xml:space="preserve"> (07-11 </w:t>
      </w:r>
      <w:r w:rsidRPr="001D019F">
        <w:rPr>
          <w:rFonts w:ascii="Cambria" w:eastAsia="Cambria" w:hAnsi="Cambria" w:cs="Cambria" w:hint="eastAsia"/>
          <w:b/>
          <w:bCs/>
          <w:color w:val="000000"/>
          <w:kern w:val="0"/>
          <w:sz w:val="18"/>
          <w:szCs w:val="18"/>
          <w:lang w:eastAsia="ru-RU" w:bidi="ru-RU"/>
        </w:rPr>
        <w:t>серпня</w:t>
      </w:r>
      <w:r w:rsidRPr="001D019F">
        <w:rPr>
          <w:rFonts w:ascii="Cambria" w:eastAsia="Cambria" w:hAnsi="Cambria" w:cs="Cambria"/>
          <w:b/>
          <w:bCs/>
          <w:color w:val="000000"/>
          <w:kern w:val="0"/>
          <w:sz w:val="18"/>
          <w:szCs w:val="18"/>
          <w:lang w:eastAsia="ru-RU" w:bidi="ru-RU"/>
        </w:rPr>
        <w:t xml:space="preserve"> 2012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Сімферополь</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ІІ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практичній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конференції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студентів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аспірантів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молодих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вчених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«Актуальні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проблеми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відносин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політичні</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економічні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правові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аспекти»</w:t>
      </w:r>
      <w:r w:rsidRPr="001D019F">
        <w:rPr>
          <w:rFonts w:ascii="Cambria" w:eastAsia="Cambria" w:hAnsi="Cambria" w:cs="Cambria"/>
          <w:b/>
          <w:bCs/>
          <w:color w:val="000000"/>
          <w:kern w:val="0"/>
          <w:sz w:val="18"/>
          <w:szCs w:val="18"/>
          <w:lang w:eastAsia="ru-RU" w:bidi="ru-RU"/>
        </w:rPr>
        <w:t xml:space="preserve"> (19 </w:t>
      </w:r>
      <w:r w:rsidRPr="001D019F">
        <w:rPr>
          <w:rFonts w:ascii="Cambria" w:eastAsia="Cambria" w:hAnsi="Cambria" w:cs="Cambria" w:hint="eastAsia"/>
          <w:b/>
          <w:bCs/>
          <w:color w:val="000000"/>
          <w:kern w:val="0"/>
          <w:sz w:val="18"/>
          <w:szCs w:val="18"/>
          <w:lang w:eastAsia="ru-RU" w:bidi="ru-RU"/>
        </w:rPr>
        <w:t>вересня</w:t>
      </w:r>
      <w:r w:rsidRPr="001D019F">
        <w:rPr>
          <w:rFonts w:ascii="Cambria" w:eastAsia="Cambria" w:hAnsi="Cambria" w:cs="Cambria"/>
          <w:b/>
          <w:bCs/>
          <w:color w:val="000000"/>
          <w:kern w:val="0"/>
          <w:sz w:val="18"/>
          <w:szCs w:val="18"/>
          <w:lang w:eastAsia="ru-RU" w:bidi="ru-RU"/>
        </w:rPr>
        <w:t xml:space="preserve"> 2012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Львів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міжнародній</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науково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практичній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конференції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«Актуальні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проблеми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відносин»</w:t>
      </w:r>
      <w:r w:rsidRPr="001D019F">
        <w:rPr>
          <w:rFonts w:ascii="Cambria" w:eastAsia="Cambria" w:hAnsi="Cambria" w:cs="Cambria"/>
          <w:b/>
          <w:bCs/>
          <w:color w:val="000000"/>
          <w:kern w:val="0"/>
          <w:sz w:val="18"/>
          <w:szCs w:val="18"/>
          <w:lang w:eastAsia="ru-RU" w:bidi="ru-RU"/>
        </w:rPr>
        <w:t xml:space="preserve"> (25 </w:t>
      </w:r>
      <w:r w:rsidRPr="001D019F">
        <w:rPr>
          <w:rFonts w:ascii="Cambria" w:eastAsia="Cambria" w:hAnsi="Cambria" w:cs="Cambria" w:hint="eastAsia"/>
          <w:b/>
          <w:bCs/>
          <w:color w:val="000000"/>
          <w:kern w:val="0"/>
          <w:sz w:val="18"/>
          <w:szCs w:val="18"/>
          <w:lang w:eastAsia="ru-RU" w:bidi="ru-RU"/>
        </w:rPr>
        <w:t>жовтня</w:t>
      </w:r>
      <w:r w:rsidRPr="001D019F">
        <w:rPr>
          <w:rFonts w:ascii="Cambria" w:eastAsia="Cambria" w:hAnsi="Cambria" w:cs="Cambria"/>
          <w:b/>
          <w:bCs/>
          <w:color w:val="000000"/>
          <w:kern w:val="0"/>
          <w:sz w:val="18"/>
          <w:szCs w:val="18"/>
          <w:lang w:eastAsia="ru-RU" w:bidi="ru-RU"/>
        </w:rPr>
        <w:t xml:space="preserve"> 2012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Київ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ХІІІ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конференції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студентів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молодих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вчених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«Управління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розвитком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соціально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економічних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систем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глобалізація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підприємництво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стале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економічне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зростання»</w:t>
      </w:r>
      <w:r w:rsidRPr="001D019F">
        <w:rPr>
          <w:rFonts w:ascii="Cambria" w:eastAsia="Cambria" w:hAnsi="Cambria" w:cs="Cambria"/>
          <w:b/>
          <w:bCs/>
          <w:color w:val="000000"/>
          <w:kern w:val="0"/>
          <w:sz w:val="18"/>
          <w:szCs w:val="18"/>
          <w:lang w:eastAsia="ru-RU" w:bidi="ru-RU"/>
        </w:rPr>
        <w:t xml:space="preserve"> (6-7</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грудня</w:t>
      </w:r>
      <w:r w:rsidRPr="001D019F">
        <w:rPr>
          <w:rFonts w:ascii="Cambria" w:eastAsia="Cambria" w:hAnsi="Cambria" w:cs="Cambria"/>
          <w:b/>
          <w:bCs/>
          <w:color w:val="000000"/>
          <w:kern w:val="0"/>
          <w:sz w:val="18"/>
          <w:szCs w:val="18"/>
          <w:lang w:eastAsia="ru-RU" w:bidi="ru-RU"/>
        </w:rPr>
        <w:t xml:space="preserve"> 2012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Донецьк</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практичній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конференції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«Міжнародні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відносини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умовах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ХХІ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сучасна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теорія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практика»</w:t>
      </w:r>
      <w:r w:rsidRPr="001D019F">
        <w:rPr>
          <w:rFonts w:ascii="Cambria" w:eastAsia="Cambria" w:hAnsi="Cambria" w:cs="Cambria"/>
          <w:b/>
          <w:bCs/>
          <w:color w:val="000000"/>
          <w:kern w:val="0"/>
          <w:sz w:val="18"/>
          <w:szCs w:val="18"/>
          <w:lang w:eastAsia="ru-RU" w:bidi="ru-RU"/>
        </w:rPr>
        <w:t xml:space="preserve"> (12</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лютого</w:t>
      </w:r>
      <w:r w:rsidRPr="001D019F">
        <w:rPr>
          <w:rFonts w:ascii="Cambria" w:eastAsia="Cambria" w:hAnsi="Cambria" w:cs="Cambria"/>
          <w:b/>
          <w:bCs/>
          <w:color w:val="000000"/>
          <w:kern w:val="0"/>
          <w:sz w:val="18"/>
          <w:szCs w:val="18"/>
          <w:lang w:eastAsia="ru-RU" w:bidi="ru-RU"/>
        </w:rPr>
        <w:t xml:space="preserve"> 2013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Львів</w:t>
      </w:r>
      <w:r w:rsidRPr="001D019F">
        <w:rPr>
          <w:rFonts w:ascii="Cambria" w:eastAsia="Cambria" w:hAnsi="Cambria" w:cs="Cambria"/>
          <w:b/>
          <w:bCs/>
          <w:color w:val="000000"/>
          <w:kern w:val="0"/>
          <w:sz w:val="18"/>
          <w:szCs w:val="18"/>
          <w:lang w:eastAsia="ru-RU" w:bidi="ru-RU"/>
        </w:rPr>
        <w:t xml:space="preserve">); I </w:t>
      </w:r>
      <w:r w:rsidRPr="001D019F">
        <w:rPr>
          <w:rFonts w:ascii="Cambria" w:eastAsia="Cambria" w:hAnsi="Cambria" w:cs="Cambria" w:hint="eastAsia"/>
          <w:b/>
          <w:bCs/>
          <w:color w:val="000000"/>
          <w:kern w:val="0"/>
          <w:sz w:val="18"/>
          <w:szCs w:val="18"/>
          <w:lang w:eastAsia="ru-RU" w:bidi="ru-RU"/>
        </w:rPr>
        <w:t>Всеукраїнській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студентській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практичній</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Інтернет</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конференції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«Тенденції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фінансово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економічного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України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умовах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глобалізаційних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викликів»</w:t>
      </w:r>
      <w:r w:rsidRPr="001D019F">
        <w:rPr>
          <w:rFonts w:ascii="Cambria" w:eastAsia="Cambria" w:hAnsi="Cambria" w:cs="Cambria"/>
          <w:b/>
          <w:bCs/>
          <w:color w:val="000000"/>
          <w:kern w:val="0"/>
          <w:sz w:val="18"/>
          <w:szCs w:val="18"/>
          <w:lang w:eastAsia="ru-RU" w:bidi="ru-RU"/>
        </w:rPr>
        <w:t xml:space="preserve"> (25 </w:t>
      </w:r>
      <w:r w:rsidRPr="001D019F">
        <w:rPr>
          <w:rFonts w:ascii="Cambria" w:eastAsia="Cambria" w:hAnsi="Cambria" w:cs="Cambria" w:hint="eastAsia"/>
          <w:b/>
          <w:bCs/>
          <w:color w:val="000000"/>
          <w:kern w:val="0"/>
          <w:sz w:val="18"/>
          <w:szCs w:val="18"/>
          <w:lang w:eastAsia="ru-RU" w:bidi="ru-RU"/>
        </w:rPr>
        <w:t>лютого</w:t>
      </w:r>
      <w:r w:rsidRPr="001D019F">
        <w:rPr>
          <w:rFonts w:ascii="Cambria" w:eastAsia="Cambria" w:hAnsi="Cambria" w:cs="Cambria"/>
          <w:b/>
          <w:bCs/>
          <w:color w:val="000000"/>
          <w:kern w:val="0"/>
          <w:sz w:val="18"/>
          <w:szCs w:val="18"/>
          <w:lang w:eastAsia="ru-RU" w:bidi="ru-RU"/>
        </w:rPr>
        <w:t xml:space="preserve"> 2013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Чернівці</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ІІІ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щорічній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практичній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конференції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«Сучасні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тенденції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відносин</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політика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право»</w:t>
      </w:r>
      <w:r w:rsidRPr="001D019F">
        <w:rPr>
          <w:rFonts w:ascii="Cambria" w:eastAsia="Cambria" w:hAnsi="Cambria" w:cs="Cambria"/>
          <w:b/>
          <w:bCs/>
          <w:color w:val="000000"/>
          <w:kern w:val="0"/>
          <w:sz w:val="18"/>
          <w:szCs w:val="18"/>
          <w:lang w:eastAsia="ru-RU" w:bidi="ru-RU"/>
        </w:rPr>
        <w:t xml:space="preserve"> (12-14 </w:t>
      </w:r>
      <w:r w:rsidRPr="001D019F">
        <w:rPr>
          <w:rFonts w:ascii="Cambria" w:eastAsia="Cambria" w:hAnsi="Cambria" w:cs="Cambria" w:hint="eastAsia"/>
          <w:b/>
          <w:bCs/>
          <w:color w:val="000000"/>
          <w:kern w:val="0"/>
          <w:sz w:val="18"/>
          <w:szCs w:val="18"/>
          <w:lang w:eastAsia="ru-RU" w:bidi="ru-RU"/>
        </w:rPr>
        <w:t>квітня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2013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Львів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Третій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практичній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конференції</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«Добробут</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націй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умовах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нестабільності»</w:t>
      </w:r>
      <w:r w:rsidRPr="001D019F">
        <w:rPr>
          <w:rFonts w:ascii="Cambria" w:eastAsia="Cambria" w:hAnsi="Cambria" w:cs="Cambria"/>
          <w:b/>
          <w:bCs/>
          <w:color w:val="000000"/>
          <w:kern w:val="0"/>
          <w:sz w:val="18"/>
          <w:szCs w:val="18"/>
          <w:lang w:eastAsia="ru-RU" w:bidi="ru-RU"/>
        </w:rPr>
        <w:t xml:space="preserve"> (26-27 </w:t>
      </w:r>
      <w:r w:rsidRPr="001D019F">
        <w:rPr>
          <w:rFonts w:ascii="Cambria" w:eastAsia="Cambria" w:hAnsi="Cambria" w:cs="Cambria" w:hint="eastAsia"/>
          <w:b/>
          <w:bCs/>
          <w:color w:val="000000"/>
          <w:kern w:val="0"/>
          <w:sz w:val="18"/>
          <w:szCs w:val="18"/>
          <w:lang w:eastAsia="ru-RU" w:bidi="ru-RU"/>
        </w:rPr>
        <w:t>квітня</w:t>
      </w:r>
      <w:r w:rsidRPr="001D019F">
        <w:rPr>
          <w:rFonts w:ascii="Cambria" w:eastAsia="Cambria" w:hAnsi="Cambria" w:cs="Cambria"/>
          <w:b/>
          <w:bCs/>
          <w:color w:val="000000"/>
          <w:kern w:val="0"/>
          <w:sz w:val="18"/>
          <w:szCs w:val="18"/>
          <w:lang w:eastAsia="ru-RU" w:bidi="ru-RU"/>
        </w:rPr>
        <w:t xml:space="preserve"> 2013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Одеса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Всеукраїнській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практичній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заочній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конференції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дискусія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теорія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практика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інновації»</w:t>
      </w:r>
      <w:r w:rsidRPr="001D019F">
        <w:rPr>
          <w:rFonts w:ascii="Cambria" w:eastAsia="Cambria" w:hAnsi="Cambria" w:cs="Cambria"/>
          <w:b/>
          <w:bCs/>
          <w:color w:val="000000"/>
          <w:kern w:val="0"/>
          <w:sz w:val="18"/>
          <w:szCs w:val="18"/>
          <w:lang w:eastAsia="ru-RU" w:bidi="ru-RU"/>
        </w:rPr>
        <w:t xml:space="preserve"> (29-30 </w:t>
      </w:r>
      <w:r w:rsidRPr="001D019F">
        <w:rPr>
          <w:rFonts w:ascii="Cambria" w:eastAsia="Cambria" w:hAnsi="Cambria" w:cs="Cambria" w:hint="eastAsia"/>
          <w:b/>
          <w:bCs/>
          <w:color w:val="000000"/>
          <w:kern w:val="0"/>
          <w:sz w:val="18"/>
          <w:szCs w:val="18"/>
          <w:lang w:eastAsia="ru-RU" w:bidi="ru-RU"/>
        </w:rPr>
        <w:t>серпня</w:t>
      </w:r>
      <w:r w:rsidRPr="001D019F">
        <w:rPr>
          <w:rFonts w:ascii="Cambria" w:eastAsia="Cambria" w:hAnsi="Cambria" w:cs="Cambria"/>
          <w:b/>
          <w:bCs/>
          <w:color w:val="000000"/>
          <w:kern w:val="0"/>
          <w:sz w:val="18"/>
          <w:szCs w:val="18"/>
          <w:lang w:eastAsia="ru-RU" w:bidi="ru-RU"/>
        </w:rPr>
        <w:t xml:space="preserve"> 2013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Миколаїв</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Міжнародній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практичній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Інтернет</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конференції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«Економіка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управління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теорія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практика»</w:t>
      </w:r>
      <w:r w:rsidRPr="001D019F">
        <w:rPr>
          <w:rFonts w:ascii="Cambria" w:eastAsia="Cambria" w:hAnsi="Cambria" w:cs="Cambria"/>
          <w:b/>
          <w:bCs/>
          <w:color w:val="000000"/>
          <w:kern w:val="0"/>
          <w:sz w:val="18"/>
          <w:szCs w:val="18"/>
          <w:lang w:eastAsia="ru-RU" w:bidi="ru-RU"/>
        </w:rPr>
        <w:t xml:space="preserve"> (12-13 </w:t>
      </w:r>
      <w:r w:rsidRPr="001D019F">
        <w:rPr>
          <w:rFonts w:ascii="Cambria" w:eastAsia="Cambria" w:hAnsi="Cambria" w:cs="Cambria" w:hint="eastAsia"/>
          <w:b/>
          <w:bCs/>
          <w:color w:val="000000"/>
          <w:kern w:val="0"/>
          <w:sz w:val="18"/>
          <w:szCs w:val="18"/>
          <w:lang w:eastAsia="ru-RU" w:bidi="ru-RU"/>
        </w:rPr>
        <w:t>вересня</w:t>
      </w:r>
      <w:r w:rsidRPr="001D019F">
        <w:rPr>
          <w:rFonts w:ascii="Cambria" w:eastAsia="Cambria" w:hAnsi="Cambria" w:cs="Cambria"/>
          <w:b/>
          <w:bCs/>
          <w:color w:val="000000"/>
          <w:kern w:val="0"/>
          <w:sz w:val="18"/>
          <w:szCs w:val="18"/>
          <w:lang w:eastAsia="ru-RU" w:bidi="ru-RU"/>
        </w:rPr>
        <w:t xml:space="preserve"> 2013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Дніпропетровськ</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Міжнародній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практичній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конференції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студентів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аспірантів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молодих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вчених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«Актуальні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проблеми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відносин»</w:t>
      </w:r>
      <w:r w:rsidRPr="001D019F">
        <w:rPr>
          <w:rFonts w:ascii="Cambria" w:eastAsia="Cambria" w:hAnsi="Cambria" w:cs="Cambria"/>
          <w:b/>
          <w:bCs/>
          <w:color w:val="000000"/>
          <w:kern w:val="0"/>
          <w:sz w:val="18"/>
          <w:szCs w:val="18"/>
          <w:lang w:eastAsia="ru-RU" w:bidi="ru-RU"/>
        </w:rPr>
        <w:t xml:space="preserve"> (24 </w:t>
      </w:r>
      <w:r w:rsidRPr="001D019F">
        <w:rPr>
          <w:rFonts w:ascii="Cambria" w:eastAsia="Cambria" w:hAnsi="Cambria" w:cs="Cambria" w:hint="eastAsia"/>
          <w:b/>
          <w:bCs/>
          <w:color w:val="000000"/>
          <w:kern w:val="0"/>
          <w:sz w:val="18"/>
          <w:szCs w:val="18"/>
          <w:lang w:eastAsia="ru-RU" w:bidi="ru-RU"/>
        </w:rPr>
        <w:t>жовтня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2013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Київ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практичній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конференції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«Стратегія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підприємства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зміна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парадигми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управління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інноваційні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рішення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для</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бізнесу»</w:t>
      </w:r>
      <w:r w:rsidRPr="001D019F">
        <w:rPr>
          <w:rFonts w:ascii="Cambria" w:eastAsia="Cambria" w:hAnsi="Cambria" w:cs="Cambria"/>
          <w:b/>
          <w:bCs/>
          <w:color w:val="000000"/>
          <w:kern w:val="0"/>
          <w:sz w:val="18"/>
          <w:szCs w:val="18"/>
          <w:lang w:eastAsia="ru-RU" w:bidi="ru-RU"/>
        </w:rPr>
        <w:t xml:space="preserve"> (14-15 </w:t>
      </w:r>
      <w:r w:rsidRPr="001D019F">
        <w:rPr>
          <w:rFonts w:ascii="Cambria" w:eastAsia="Cambria" w:hAnsi="Cambria" w:cs="Cambria" w:hint="eastAsia"/>
          <w:b/>
          <w:bCs/>
          <w:color w:val="000000"/>
          <w:kern w:val="0"/>
          <w:sz w:val="18"/>
          <w:szCs w:val="18"/>
          <w:lang w:eastAsia="ru-RU" w:bidi="ru-RU"/>
        </w:rPr>
        <w:t>листопада</w:t>
      </w:r>
      <w:r w:rsidRPr="001D019F">
        <w:rPr>
          <w:rFonts w:ascii="Cambria" w:eastAsia="Cambria" w:hAnsi="Cambria" w:cs="Cambria"/>
          <w:b/>
          <w:bCs/>
          <w:color w:val="000000"/>
          <w:kern w:val="0"/>
          <w:sz w:val="18"/>
          <w:szCs w:val="18"/>
          <w:lang w:eastAsia="ru-RU" w:bidi="ru-RU"/>
        </w:rPr>
        <w:t xml:space="preserve"> 2013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Київ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зимовій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школі</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Інституту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відносин</w:t>
      </w:r>
      <w:r w:rsidRPr="001D019F">
        <w:rPr>
          <w:rFonts w:ascii="Cambria" w:eastAsia="Cambria" w:hAnsi="Cambria" w:cs="Cambria"/>
          <w:b/>
          <w:bCs/>
          <w:color w:val="000000"/>
          <w:kern w:val="0"/>
          <w:sz w:val="18"/>
          <w:szCs w:val="18"/>
          <w:lang w:eastAsia="ru-RU" w:bidi="ru-RU"/>
        </w:rPr>
        <w:t xml:space="preserve"> (05-07 </w:t>
      </w:r>
      <w:r w:rsidRPr="001D019F">
        <w:rPr>
          <w:rFonts w:ascii="Cambria" w:eastAsia="Cambria" w:hAnsi="Cambria" w:cs="Cambria" w:hint="eastAsia"/>
          <w:b/>
          <w:bCs/>
          <w:color w:val="000000"/>
          <w:kern w:val="0"/>
          <w:sz w:val="18"/>
          <w:szCs w:val="18"/>
          <w:lang w:eastAsia="ru-RU" w:bidi="ru-RU"/>
        </w:rPr>
        <w:t>лютого</w:t>
      </w:r>
      <w:r w:rsidRPr="001D019F">
        <w:rPr>
          <w:rFonts w:ascii="Cambria" w:eastAsia="Cambria" w:hAnsi="Cambria" w:cs="Cambria"/>
          <w:b/>
          <w:bCs/>
          <w:color w:val="000000"/>
          <w:kern w:val="0"/>
          <w:sz w:val="18"/>
          <w:szCs w:val="18"/>
          <w:lang w:eastAsia="ru-RU" w:bidi="ru-RU"/>
        </w:rPr>
        <w:t xml:space="preserve"> 2014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Київ</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ІІІ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Міжнародній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практичній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конференції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студентів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аспірантів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молодих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учених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«Детермінанти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сучасного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розвитку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соціально</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економічних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систем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умовах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глобальної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нестабільності»</w:t>
      </w:r>
      <w:r w:rsidRPr="001D019F">
        <w:rPr>
          <w:rFonts w:ascii="Cambria" w:eastAsia="Cambria" w:hAnsi="Cambria" w:cs="Cambria"/>
          <w:b/>
          <w:bCs/>
          <w:color w:val="000000"/>
          <w:kern w:val="0"/>
          <w:sz w:val="18"/>
          <w:szCs w:val="18"/>
          <w:lang w:eastAsia="ru-RU" w:bidi="ru-RU"/>
        </w:rPr>
        <w:t xml:space="preserve"> (24-26 </w:t>
      </w:r>
      <w:r w:rsidRPr="001D019F">
        <w:rPr>
          <w:rFonts w:ascii="Cambria" w:eastAsia="Cambria" w:hAnsi="Cambria" w:cs="Cambria" w:hint="eastAsia"/>
          <w:b/>
          <w:bCs/>
          <w:color w:val="000000"/>
          <w:kern w:val="0"/>
          <w:sz w:val="18"/>
          <w:szCs w:val="18"/>
          <w:lang w:eastAsia="ru-RU" w:bidi="ru-RU"/>
        </w:rPr>
        <w:t>квітня</w:t>
      </w:r>
      <w:r w:rsidRPr="001D019F">
        <w:rPr>
          <w:rFonts w:ascii="Cambria" w:eastAsia="Cambria" w:hAnsi="Cambria" w:cs="Cambria"/>
          <w:b/>
          <w:bCs/>
          <w:color w:val="000000"/>
          <w:kern w:val="0"/>
          <w:sz w:val="18"/>
          <w:szCs w:val="18"/>
          <w:lang w:eastAsia="ru-RU" w:bidi="ru-RU"/>
        </w:rPr>
        <w:t xml:space="preserve"> 2014 </w:t>
      </w:r>
      <w:r w:rsidRPr="001D019F">
        <w:rPr>
          <w:rFonts w:ascii="Cambria" w:eastAsia="Cambria" w:hAnsi="Cambria" w:cs="Cambria" w:hint="eastAsia"/>
          <w:b/>
          <w:bCs/>
          <w:color w:val="000000"/>
          <w:kern w:val="0"/>
          <w:sz w:val="18"/>
          <w:szCs w:val="18"/>
          <w:lang w:eastAsia="ru-RU" w:bidi="ru-RU"/>
        </w:rPr>
        <w:t>р</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Чернівці</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Публікації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результатами</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дисертаційного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опубліковано</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25 </w:t>
      </w:r>
      <w:r w:rsidRPr="001D019F">
        <w:rPr>
          <w:rFonts w:ascii="Cambria" w:eastAsia="Cambria" w:hAnsi="Cambria" w:cs="Cambria" w:hint="eastAsia"/>
          <w:b/>
          <w:bCs/>
          <w:color w:val="000000"/>
          <w:kern w:val="0"/>
          <w:sz w:val="18"/>
          <w:szCs w:val="18"/>
          <w:lang w:eastAsia="ru-RU" w:bidi="ru-RU"/>
        </w:rPr>
        <w:t>одноосібних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праць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загальним</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обсягом</w:t>
      </w:r>
      <w:r w:rsidRPr="001D019F">
        <w:rPr>
          <w:rFonts w:ascii="Cambria" w:eastAsia="Cambria" w:hAnsi="Cambria" w:cs="Cambria"/>
          <w:b/>
          <w:bCs/>
          <w:color w:val="000000"/>
          <w:kern w:val="0"/>
          <w:sz w:val="18"/>
          <w:szCs w:val="18"/>
          <w:lang w:eastAsia="ru-RU" w:bidi="ru-RU"/>
        </w:rPr>
        <w:t xml:space="preserve"> 8,04 </w:t>
      </w:r>
      <w:r w:rsidRPr="001D019F">
        <w:rPr>
          <w:rFonts w:ascii="Cambria" w:eastAsia="Cambria" w:hAnsi="Cambria" w:cs="Cambria" w:hint="eastAsia"/>
          <w:b/>
          <w:bCs/>
          <w:color w:val="000000"/>
          <w:kern w:val="0"/>
          <w:sz w:val="18"/>
          <w:szCs w:val="18"/>
          <w:lang w:eastAsia="ru-RU" w:bidi="ru-RU"/>
        </w:rPr>
        <w:t>д</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них</w:t>
      </w:r>
      <w:r w:rsidRPr="001D019F">
        <w:rPr>
          <w:rFonts w:ascii="Cambria" w:eastAsia="Cambria" w:hAnsi="Cambria" w:cs="Cambria"/>
          <w:b/>
          <w:bCs/>
          <w:color w:val="000000"/>
          <w:kern w:val="0"/>
          <w:sz w:val="18"/>
          <w:szCs w:val="18"/>
          <w:lang w:eastAsia="ru-RU" w:bidi="ru-RU"/>
        </w:rPr>
        <w:t>: 1</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монографія</w:t>
      </w:r>
      <w:r w:rsidRPr="001D019F">
        <w:rPr>
          <w:rFonts w:ascii="Cambria" w:eastAsia="Cambria" w:hAnsi="Cambria" w:cs="Cambria"/>
          <w:b/>
          <w:bCs/>
          <w:color w:val="000000"/>
          <w:kern w:val="0"/>
          <w:sz w:val="18"/>
          <w:szCs w:val="18"/>
          <w:lang w:eastAsia="ru-RU" w:bidi="ru-RU"/>
        </w:rPr>
        <w:t xml:space="preserve"> (0,63 </w:t>
      </w:r>
      <w:r w:rsidRPr="001D019F">
        <w:rPr>
          <w:rFonts w:ascii="Cambria" w:eastAsia="Cambria" w:hAnsi="Cambria" w:cs="Cambria" w:hint="eastAsia"/>
          <w:b/>
          <w:bCs/>
          <w:color w:val="000000"/>
          <w:kern w:val="0"/>
          <w:sz w:val="18"/>
          <w:szCs w:val="18"/>
          <w:lang w:eastAsia="ru-RU" w:bidi="ru-RU"/>
        </w:rPr>
        <w:t>д</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а</w:t>
      </w:r>
      <w:r w:rsidRPr="001D019F">
        <w:rPr>
          <w:rFonts w:ascii="Cambria" w:eastAsia="Cambria" w:hAnsi="Cambria" w:cs="Cambria"/>
          <w:b/>
          <w:bCs/>
          <w:color w:val="000000"/>
          <w:kern w:val="0"/>
          <w:sz w:val="18"/>
          <w:szCs w:val="18"/>
          <w:lang w:eastAsia="ru-RU" w:bidi="ru-RU"/>
        </w:rPr>
        <w:t xml:space="preserve">.), 4 </w:t>
      </w:r>
      <w:r w:rsidRPr="001D019F">
        <w:rPr>
          <w:rFonts w:ascii="Cambria" w:eastAsia="Cambria" w:hAnsi="Cambria" w:cs="Cambria" w:hint="eastAsia"/>
          <w:b/>
          <w:bCs/>
          <w:color w:val="000000"/>
          <w:kern w:val="0"/>
          <w:sz w:val="18"/>
          <w:szCs w:val="18"/>
          <w:lang w:eastAsia="ru-RU" w:bidi="ru-RU"/>
        </w:rPr>
        <w:t>наукові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статі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фахових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українських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виданнях</w:t>
      </w:r>
      <w:r w:rsidRPr="001D019F">
        <w:rPr>
          <w:rFonts w:ascii="Cambria" w:eastAsia="Cambria" w:hAnsi="Cambria" w:cs="Cambria"/>
          <w:b/>
          <w:bCs/>
          <w:color w:val="000000"/>
          <w:kern w:val="0"/>
          <w:sz w:val="18"/>
          <w:szCs w:val="18"/>
          <w:lang w:eastAsia="ru-RU" w:bidi="ru-RU"/>
        </w:rPr>
        <w:t xml:space="preserve"> (2,55</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д</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а</w:t>
      </w:r>
      <w:r w:rsidRPr="001D019F">
        <w:rPr>
          <w:rFonts w:ascii="Cambria" w:eastAsia="Cambria" w:hAnsi="Cambria" w:cs="Cambria"/>
          <w:b/>
          <w:bCs/>
          <w:color w:val="000000"/>
          <w:kern w:val="0"/>
          <w:sz w:val="18"/>
          <w:szCs w:val="18"/>
          <w:lang w:eastAsia="ru-RU" w:bidi="ru-RU"/>
        </w:rPr>
        <w:t xml:space="preserve">.), 3 </w:t>
      </w:r>
      <w:r w:rsidRPr="001D019F">
        <w:rPr>
          <w:rFonts w:ascii="Cambria" w:eastAsia="Cambria" w:hAnsi="Cambria" w:cs="Cambria" w:hint="eastAsia"/>
          <w:b/>
          <w:bCs/>
          <w:color w:val="000000"/>
          <w:kern w:val="0"/>
          <w:sz w:val="18"/>
          <w:szCs w:val="18"/>
          <w:lang w:eastAsia="ru-RU" w:bidi="ru-RU"/>
        </w:rPr>
        <w:t>статті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зарубіжних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виданнях</w:t>
      </w:r>
      <w:r w:rsidRPr="001D019F">
        <w:rPr>
          <w:rFonts w:ascii="Cambria" w:eastAsia="Cambria" w:hAnsi="Cambria" w:cs="Cambria"/>
          <w:b/>
          <w:bCs/>
          <w:color w:val="000000"/>
          <w:kern w:val="0"/>
          <w:sz w:val="18"/>
          <w:szCs w:val="18"/>
          <w:lang w:eastAsia="ru-RU" w:bidi="ru-RU"/>
        </w:rPr>
        <w:t xml:space="preserve"> (1,44 </w:t>
      </w:r>
      <w:r w:rsidRPr="001D019F">
        <w:rPr>
          <w:rFonts w:ascii="Cambria" w:eastAsia="Cambria" w:hAnsi="Cambria" w:cs="Cambria" w:hint="eastAsia"/>
          <w:b/>
          <w:bCs/>
          <w:color w:val="000000"/>
          <w:kern w:val="0"/>
          <w:sz w:val="18"/>
          <w:szCs w:val="18"/>
          <w:lang w:eastAsia="ru-RU" w:bidi="ru-RU"/>
        </w:rPr>
        <w:t>д</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а</w:t>
      </w:r>
      <w:r w:rsidRPr="001D019F">
        <w:rPr>
          <w:rFonts w:ascii="Cambria" w:eastAsia="Cambria" w:hAnsi="Cambria" w:cs="Cambria"/>
          <w:b/>
          <w:bCs/>
          <w:color w:val="000000"/>
          <w:kern w:val="0"/>
          <w:sz w:val="18"/>
          <w:szCs w:val="18"/>
          <w:lang w:eastAsia="ru-RU" w:bidi="ru-RU"/>
        </w:rPr>
        <w:t xml:space="preserve">.), 1 </w:t>
      </w:r>
      <w:r w:rsidRPr="001D019F">
        <w:rPr>
          <w:rFonts w:ascii="Cambria" w:eastAsia="Cambria" w:hAnsi="Cambria" w:cs="Cambria" w:hint="eastAsia"/>
          <w:b/>
          <w:bCs/>
          <w:color w:val="000000"/>
          <w:kern w:val="0"/>
          <w:sz w:val="18"/>
          <w:szCs w:val="18"/>
          <w:lang w:eastAsia="ru-RU" w:bidi="ru-RU"/>
        </w:rPr>
        <w:t>стаття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інших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наукових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виданнях</w:t>
      </w:r>
      <w:r w:rsidRPr="001D019F">
        <w:rPr>
          <w:rFonts w:ascii="Cambria" w:eastAsia="Cambria" w:hAnsi="Cambria" w:cs="Cambria"/>
          <w:b/>
          <w:bCs/>
          <w:color w:val="000000"/>
          <w:kern w:val="0"/>
          <w:sz w:val="18"/>
          <w:szCs w:val="18"/>
          <w:lang w:eastAsia="ru-RU" w:bidi="ru-RU"/>
        </w:rPr>
        <w:t xml:space="preserve"> (0,6 </w:t>
      </w:r>
      <w:r w:rsidRPr="001D019F">
        <w:rPr>
          <w:rFonts w:ascii="Cambria" w:eastAsia="Cambria" w:hAnsi="Cambria" w:cs="Cambria" w:hint="eastAsia"/>
          <w:b/>
          <w:bCs/>
          <w:color w:val="000000"/>
          <w:kern w:val="0"/>
          <w:sz w:val="18"/>
          <w:szCs w:val="18"/>
          <w:lang w:eastAsia="ru-RU" w:bidi="ru-RU"/>
        </w:rPr>
        <w:t>д</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16 </w:t>
      </w:r>
      <w:r w:rsidRPr="001D019F">
        <w:rPr>
          <w:rFonts w:ascii="Cambria" w:eastAsia="Cambria" w:hAnsi="Cambria" w:cs="Cambria" w:hint="eastAsia"/>
          <w:b/>
          <w:bCs/>
          <w:color w:val="000000"/>
          <w:kern w:val="0"/>
          <w:sz w:val="18"/>
          <w:szCs w:val="18"/>
          <w:lang w:eastAsia="ru-RU" w:bidi="ru-RU"/>
        </w:rPr>
        <w:t>матеріалів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і</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тез</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доповідей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конференціях</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b/>
          <w:bCs/>
          <w:color w:val="000000"/>
          <w:kern w:val="0"/>
          <w:sz w:val="18"/>
          <w:szCs w:val="18"/>
          <w:lang w:eastAsia="ru-RU" w:bidi="ru-RU"/>
        </w:rPr>
        <w:t xml:space="preserve">(2,82 </w:t>
      </w:r>
      <w:r w:rsidRPr="001D019F">
        <w:rPr>
          <w:rFonts w:ascii="Cambria" w:eastAsia="Cambria" w:hAnsi="Cambria" w:cs="Cambria" w:hint="eastAsia"/>
          <w:b/>
          <w:bCs/>
          <w:color w:val="000000"/>
          <w:kern w:val="0"/>
          <w:sz w:val="18"/>
          <w:szCs w:val="18"/>
          <w:lang w:eastAsia="ru-RU" w:bidi="ru-RU"/>
        </w:rPr>
        <w:t>д</w:t>
      </w:r>
      <w:r w:rsidRPr="001D019F">
        <w:rPr>
          <w:rFonts w:ascii="Cambria" w:eastAsia="Cambria" w:hAnsi="Cambria" w:cs="Cambria"/>
          <w:b/>
          <w:bCs/>
          <w:color w:val="000000"/>
          <w:kern w:val="0"/>
          <w:sz w:val="18"/>
          <w:szCs w:val="18"/>
          <w:lang w:eastAsia="ru-RU" w:bidi="ru-RU"/>
        </w:rPr>
        <w:t>.</w:t>
      </w:r>
      <w:r w:rsidRPr="001D019F">
        <w:rPr>
          <w:rFonts w:ascii="Cambria" w:eastAsia="Cambria" w:hAnsi="Cambria" w:cs="Cambria" w:hint="eastAsia"/>
          <w:b/>
          <w:bCs/>
          <w:color w:val="000000"/>
          <w:kern w:val="0"/>
          <w:sz w:val="18"/>
          <w:szCs w:val="18"/>
          <w:lang w:eastAsia="ru-RU" w:bidi="ru-RU"/>
        </w:rPr>
        <w:t>а</w:t>
      </w:r>
      <w:r w:rsidRPr="001D019F">
        <w:rPr>
          <w:rFonts w:ascii="Cambria" w:eastAsia="Cambria" w:hAnsi="Cambria" w:cs="Cambria"/>
          <w:b/>
          <w:bCs/>
          <w:color w:val="000000"/>
          <w:kern w:val="0"/>
          <w:sz w:val="18"/>
          <w:szCs w:val="18"/>
          <w:lang w:eastAsia="ru-RU" w:bidi="ru-RU"/>
        </w:rPr>
        <w:t>.).</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Структура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обсяг</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дисертації</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Наукове</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складається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вступу</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трьох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розділів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висновків</w:t>
      </w:r>
      <w:r w:rsidRPr="001D019F">
        <w:rPr>
          <w:rFonts w:ascii="Cambria" w:eastAsia="Cambria" w:hAnsi="Cambria" w:cs="Cambria"/>
          <w:b/>
          <w:bCs/>
          <w:color w:val="000000"/>
          <w:kern w:val="0"/>
          <w:sz w:val="18"/>
          <w:szCs w:val="18"/>
          <w:lang w:eastAsia="ru-RU" w:bidi="ru-RU"/>
        </w:rPr>
        <w:t xml:space="preserve">, 8 </w:t>
      </w:r>
      <w:r w:rsidRPr="001D019F">
        <w:rPr>
          <w:rFonts w:ascii="Cambria" w:eastAsia="Cambria" w:hAnsi="Cambria" w:cs="Cambria" w:hint="eastAsia"/>
          <w:b/>
          <w:bCs/>
          <w:color w:val="000000"/>
          <w:kern w:val="0"/>
          <w:sz w:val="18"/>
          <w:szCs w:val="18"/>
          <w:lang w:eastAsia="ru-RU" w:bidi="ru-RU"/>
        </w:rPr>
        <w:t>додатків</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65 </w:t>
      </w:r>
      <w:r w:rsidRPr="001D019F">
        <w:rPr>
          <w:rFonts w:ascii="Cambria" w:eastAsia="Cambria" w:hAnsi="Cambria" w:cs="Cambria" w:hint="eastAsia"/>
          <w:b/>
          <w:bCs/>
          <w:color w:val="000000"/>
          <w:kern w:val="0"/>
          <w:sz w:val="18"/>
          <w:szCs w:val="18"/>
          <w:lang w:eastAsia="ru-RU" w:bidi="ru-RU"/>
        </w:rPr>
        <w:t>сторінках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списку</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використаних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джерел</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з</w:t>
      </w:r>
      <w:r w:rsidRPr="001D019F">
        <w:rPr>
          <w:rFonts w:ascii="Cambria" w:eastAsia="Cambria" w:hAnsi="Cambria" w:cs="Cambria"/>
          <w:b/>
          <w:bCs/>
          <w:color w:val="000000"/>
          <w:kern w:val="0"/>
          <w:sz w:val="18"/>
          <w:szCs w:val="18"/>
          <w:lang w:eastAsia="ru-RU" w:bidi="ru-RU"/>
        </w:rPr>
        <w:t xml:space="preserve"> 210 </w:t>
      </w:r>
      <w:r w:rsidRPr="001D019F">
        <w:rPr>
          <w:rFonts w:ascii="Cambria" w:eastAsia="Cambria" w:hAnsi="Cambria" w:cs="Cambria" w:hint="eastAsia"/>
          <w:b/>
          <w:bCs/>
          <w:color w:val="000000"/>
          <w:kern w:val="0"/>
          <w:sz w:val="18"/>
          <w:szCs w:val="18"/>
          <w:lang w:eastAsia="ru-RU" w:bidi="ru-RU"/>
        </w:rPr>
        <w:t>найменувань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22 </w:t>
      </w:r>
      <w:r w:rsidRPr="001D019F">
        <w:rPr>
          <w:rFonts w:ascii="Cambria" w:eastAsia="Cambria" w:hAnsi="Cambria" w:cs="Cambria" w:hint="eastAsia"/>
          <w:b/>
          <w:bCs/>
          <w:color w:val="000000"/>
          <w:kern w:val="0"/>
          <w:sz w:val="18"/>
          <w:szCs w:val="18"/>
          <w:lang w:eastAsia="ru-RU" w:bidi="ru-RU"/>
        </w:rPr>
        <w:t>сторінках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Основний</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текст</w:t>
      </w:r>
    </w:p>
    <w:p w:rsidR="001D019F" w:rsidRPr="001D019F"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дисертаційного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дослідження</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викладено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на</w:t>
      </w:r>
      <w:r w:rsidRPr="001D019F">
        <w:rPr>
          <w:rFonts w:ascii="Cambria" w:eastAsia="Cambria" w:hAnsi="Cambria" w:cs="Cambria"/>
          <w:b/>
          <w:bCs/>
          <w:color w:val="000000"/>
          <w:kern w:val="0"/>
          <w:sz w:val="18"/>
          <w:szCs w:val="18"/>
          <w:lang w:eastAsia="ru-RU" w:bidi="ru-RU"/>
        </w:rPr>
        <w:t xml:space="preserve"> 187 </w:t>
      </w:r>
      <w:r w:rsidRPr="001D019F">
        <w:rPr>
          <w:rFonts w:ascii="Cambria" w:eastAsia="Cambria" w:hAnsi="Cambria" w:cs="Cambria" w:hint="eastAsia"/>
          <w:b/>
          <w:bCs/>
          <w:color w:val="000000"/>
          <w:kern w:val="0"/>
          <w:sz w:val="18"/>
          <w:szCs w:val="18"/>
          <w:lang w:eastAsia="ru-RU" w:bidi="ru-RU"/>
        </w:rPr>
        <w:t>сторінках</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друкованого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тексту</w:t>
      </w:r>
      <w:r w:rsidRPr="001D019F">
        <w:rPr>
          <w:rFonts w:ascii="Cambria" w:eastAsia="Cambria" w:hAnsi="Cambria" w:cs="Cambria"/>
          <w:b/>
          <w:bCs/>
          <w:color w:val="000000"/>
          <w:kern w:val="0"/>
          <w:sz w:val="18"/>
          <w:szCs w:val="18"/>
          <w:lang w:eastAsia="ru-RU" w:bidi="ru-RU"/>
        </w:rPr>
        <w:t>,</w:t>
      </w:r>
    </w:p>
    <w:p w:rsidR="00AF451D" w:rsidRDefault="001D019F" w:rsidP="001D019F">
      <w:pPr>
        <w:rPr>
          <w:rFonts w:ascii="Cambria" w:eastAsia="Cambria" w:hAnsi="Cambria" w:cs="Cambria"/>
          <w:b/>
          <w:bCs/>
          <w:color w:val="000000"/>
          <w:kern w:val="0"/>
          <w:sz w:val="18"/>
          <w:szCs w:val="18"/>
          <w:lang w:eastAsia="ru-RU" w:bidi="ru-RU"/>
        </w:rPr>
      </w:pPr>
      <w:r w:rsidRPr="001D019F">
        <w:rPr>
          <w:rFonts w:ascii="Cambria" w:eastAsia="Cambria" w:hAnsi="Cambria" w:cs="Cambria" w:hint="eastAsia"/>
          <w:b/>
          <w:bCs/>
          <w:color w:val="000000"/>
          <w:kern w:val="0"/>
          <w:sz w:val="18"/>
          <w:szCs w:val="18"/>
          <w:lang w:eastAsia="ru-RU" w:bidi="ru-RU"/>
        </w:rPr>
        <w:t>що</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містить</w:t>
      </w:r>
      <w:r w:rsidRPr="001D019F">
        <w:rPr>
          <w:rFonts w:ascii="Cambria" w:eastAsia="Cambria" w:hAnsi="Cambria" w:cs="Cambria"/>
          <w:b/>
          <w:bCs/>
          <w:color w:val="000000"/>
          <w:kern w:val="0"/>
          <w:sz w:val="18"/>
          <w:szCs w:val="18"/>
          <w:lang w:eastAsia="ru-RU" w:bidi="ru-RU"/>
        </w:rPr>
        <w:t xml:space="preserve"> 18 </w:t>
      </w:r>
      <w:r w:rsidRPr="001D019F">
        <w:rPr>
          <w:rFonts w:ascii="Cambria" w:eastAsia="Cambria" w:hAnsi="Cambria" w:cs="Cambria" w:hint="eastAsia"/>
          <w:b/>
          <w:bCs/>
          <w:color w:val="000000"/>
          <w:kern w:val="0"/>
          <w:sz w:val="18"/>
          <w:szCs w:val="18"/>
          <w:lang w:eastAsia="ru-RU" w:bidi="ru-RU"/>
        </w:rPr>
        <w:t>таблиць</w:t>
      </w:r>
      <w:r w:rsidRPr="001D019F">
        <w:rPr>
          <w:rFonts w:ascii="Cambria" w:eastAsia="Cambria" w:hAnsi="Cambria" w:cs="Cambria"/>
          <w:b/>
          <w:bCs/>
          <w:color w:val="000000"/>
          <w:kern w:val="0"/>
          <w:sz w:val="18"/>
          <w:szCs w:val="18"/>
          <w:lang w:eastAsia="ru-RU" w:bidi="ru-RU"/>
        </w:rPr>
        <w:t xml:space="preserve"> </w:t>
      </w:r>
      <w:r w:rsidRPr="001D019F">
        <w:rPr>
          <w:rFonts w:ascii="Cambria" w:eastAsia="Cambria" w:hAnsi="Cambria" w:cs="Cambria" w:hint="eastAsia"/>
          <w:b/>
          <w:bCs/>
          <w:color w:val="000000"/>
          <w:kern w:val="0"/>
          <w:sz w:val="18"/>
          <w:szCs w:val="18"/>
          <w:lang w:eastAsia="ru-RU" w:bidi="ru-RU"/>
        </w:rPr>
        <w:t>та</w:t>
      </w:r>
      <w:r w:rsidRPr="001D019F">
        <w:rPr>
          <w:rFonts w:ascii="Cambria" w:eastAsia="Cambria" w:hAnsi="Cambria" w:cs="Cambria"/>
          <w:b/>
          <w:bCs/>
          <w:color w:val="000000"/>
          <w:kern w:val="0"/>
          <w:sz w:val="18"/>
          <w:szCs w:val="18"/>
          <w:lang w:eastAsia="ru-RU" w:bidi="ru-RU"/>
        </w:rPr>
        <w:t xml:space="preserve"> 24 </w:t>
      </w:r>
      <w:r w:rsidRPr="001D019F">
        <w:rPr>
          <w:rFonts w:ascii="Cambria" w:eastAsia="Cambria" w:hAnsi="Cambria" w:cs="Cambria" w:hint="eastAsia"/>
          <w:b/>
          <w:bCs/>
          <w:color w:val="000000"/>
          <w:kern w:val="0"/>
          <w:sz w:val="18"/>
          <w:szCs w:val="18"/>
          <w:lang w:eastAsia="ru-RU" w:bidi="ru-RU"/>
        </w:rPr>
        <w:t>рисунки</w:t>
      </w:r>
      <w:r w:rsidRPr="001D019F">
        <w:rPr>
          <w:rFonts w:ascii="Cambria" w:eastAsia="Cambria" w:hAnsi="Cambria" w:cs="Cambria"/>
          <w:b/>
          <w:bCs/>
          <w:color w:val="000000"/>
          <w:kern w:val="0"/>
          <w:sz w:val="18"/>
          <w:szCs w:val="18"/>
          <w:lang w:eastAsia="ru-RU" w:bidi="ru-RU"/>
        </w:rPr>
        <w:t>.</w:t>
      </w:r>
    </w:p>
    <w:p w:rsidR="001D019F" w:rsidRDefault="001D019F" w:rsidP="001D019F">
      <w:pPr>
        <w:rPr>
          <w:rFonts w:ascii="Cambria" w:eastAsia="Cambria" w:hAnsi="Cambria" w:cs="Cambria"/>
          <w:b/>
          <w:bCs/>
          <w:color w:val="000000"/>
          <w:kern w:val="0"/>
          <w:sz w:val="18"/>
          <w:szCs w:val="18"/>
          <w:lang w:eastAsia="ru-RU" w:bidi="ru-RU"/>
        </w:rPr>
      </w:pPr>
    </w:p>
    <w:p w:rsidR="001D019F" w:rsidRDefault="001D019F" w:rsidP="001D019F">
      <w:pPr>
        <w:rPr>
          <w:rFonts w:ascii="Cambria" w:eastAsia="Cambria" w:hAnsi="Cambria" w:cs="Cambria"/>
          <w:b/>
          <w:bCs/>
          <w:color w:val="000000"/>
          <w:kern w:val="0"/>
          <w:sz w:val="18"/>
          <w:szCs w:val="18"/>
          <w:lang w:eastAsia="ru-RU" w:bidi="ru-RU"/>
        </w:rPr>
      </w:pPr>
    </w:p>
    <w:p w:rsidR="001D019F" w:rsidRDefault="001D019F" w:rsidP="001D019F">
      <w:r>
        <w:rPr>
          <w:rFonts w:hint="eastAsia"/>
        </w:rPr>
        <w:t>ВИСНОВКИ</w:t>
      </w:r>
    </w:p>
    <w:p w:rsidR="001D019F" w:rsidRDefault="001D019F" w:rsidP="001D019F">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процесів</w:t>
      </w:r>
    </w:p>
    <w:p w:rsidR="001D019F" w:rsidRDefault="001D019F" w:rsidP="001D019F">
      <w:r>
        <w:rPr>
          <w:rFonts w:hint="eastAsia"/>
        </w:rPr>
        <w:t>транснаціоналізації</w:t>
      </w:r>
      <w:r>
        <w:t></w:t>
      </w:r>
      <w:r>
        <w:rPr>
          <w:rFonts w:hint="eastAsia"/>
        </w:rPr>
        <w:t>світової</w:t>
      </w:r>
      <w:r>
        <w:t></w:t>
      </w:r>
      <w:r>
        <w:rPr>
          <w:rFonts w:hint="eastAsia"/>
        </w:rPr>
        <w:t>автомобільної</w:t>
      </w:r>
      <w:r>
        <w:t></w:t>
      </w:r>
      <w:r>
        <w:rPr>
          <w:rFonts w:hint="eastAsia"/>
        </w:rPr>
        <w:t>галузі</w:t>
      </w:r>
      <w:r>
        <w:t></w:t>
      </w:r>
      <w:r>
        <w:t></w:t>
      </w:r>
      <w:r>
        <w:rPr>
          <w:rFonts w:hint="eastAsia"/>
        </w:rPr>
        <w:t>виявлено</w:t>
      </w:r>
      <w:r>
        <w:t></w:t>
      </w:r>
      <w:r>
        <w:rPr>
          <w:rFonts w:hint="eastAsia"/>
        </w:rPr>
        <w:t>специфічні</w:t>
      </w:r>
    </w:p>
    <w:p w:rsidR="001D019F" w:rsidRDefault="001D019F" w:rsidP="001D019F">
      <w:r>
        <w:rPr>
          <w:rFonts w:hint="eastAsia"/>
        </w:rPr>
        <w:t>закономірності</w:t>
      </w:r>
      <w:r>
        <w:t></w:t>
      </w:r>
      <w:r>
        <w:rPr>
          <w:rFonts w:hint="eastAsia"/>
        </w:rPr>
        <w:t>розвитку</w:t>
      </w:r>
      <w:r>
        <w:t></w:t>
      </w:r>
      <w:r>
        <w:rPr>
          <w:rFonts w:hint="eastAsia"/>
        </w:rPr>
        <w:t>зарубіжної</w:t>
      </w:r>
      <w:r>
        <w:t></w:t>
      </w:r>
      <w:r>
        <w:rPr>
          <w:rFonts w:hint="eastAsia"/>
        </w:rPr>
        <w:t>виробничої</w:t>
      </w:r>
      <w:r>
        <w:t></w:t>
      </w:r>
      <w:r>
        <w:rPr>
          <w:rFonts w:hint="eastAsia"/>
        </w:rPr>
        <w:t>мережі</w:t>
      </w:r>
      <w:r>
        <w:t></w:t>
      </w:r>
      <w:r>
        <w:rPr>
          <w:rFonts w:hint="eastAsia"/>
        </w:rPr>
        <w:t>автомобільних</w:t>
      </w:r>
      <w:r>
        <w:t></w:t>
      </w:r>
      <w:r>
        <w:rPr>
          <w:rFonts w:hint="eastAsia"/>
        </w:rPr>
        <w:t>ТНК</w:t>
      </w:r>
    </w:p>
    <w:p w:rsidR="001D019F" w:rsidRDefault="001D019F" w:rsidP="001D019F">
      <w:r>
        <w:rPr>
          <w:rFonts w:hint="eastAsia"/>
        </w:rPr>
        <w:t>ФРН</w:t>
      </w:r>
      <w:r>
        <w:t></w:t>
      </w:r>
      <w:r>
        <w:rPr>
          <w:rFonts w:hint="eastAsia"/>
        </w:rPr>
        <w:t>та</w:t>
      </w:r>
      <w:r>
        <w:t></w:t>
      </w:r>
      <w:r>
        <w:rPr>
          <w:rFonts w:hint="eastAsia"/>
        </w:rPr>
        <w:t>встановлено</w:t>
      </w:r>
      <w:r>
        <w:t></w:t>
      </w:r>
      <w:r>
        <w:rPr>
          <w:rFonts w:hint="eastAsia"/>
        </w:rPr>
        <w:t>характер</w:t>
      </w:r>
      <w:r>
        <w:t></w:t>
      </w:r>
      <w:r>
        <w:rPr>
          <w:rFonts w:hint="eastAsia"/>
        </w:rPr>
        <w:t>впливу</w:t>
      </w:r>
      <w:r>
        <w:t></w:t>
      </w:r>
      <w:r>
        <w:rPr>
          <w:rFonts w:hint="eastAsia"/>
        </w:rPr>
        <w:t>операцій</w:t>
      </w:r>
      <w:r>
        <w:t></w:t>
      </w:r>
      <w:r>
        <w:rPr>
          <w:rFonts w:hint="eastAsia"/>
        </w:rPr>
        <w:t>цих</w:t>
      </w:r>
      <w:r>
        <w:t></w:t>
      </w:r>
      <w:r>
        <w:rPr>
          <w:rFonts w:hint="eastAsia"/>
        </w:rPr>
        <w:t>фірм</w:t>
      </w:r>
      <w:r>
        <w:t></w:t>
      </w:r>
      <w:r>
        <w:rPr>
          <w:rFonts w:hint="eastAsia"/>
        </w:rPr>
        <w:t>на</w:t>
      </w:r>
      <w:r>
        <w:t></w:t>
      </w:r>
      <w:r>
        <w:rPr>
          <w:rFonts w:hint="eastAsia"/>
        </w:rPr>
        <w:t>національний</w:t>
      </w:r>
    </w:p>
    <w:p w:rsidR="001D019F" w:rsidRDefault="001D019F" w:rsidP="001D019F">
      <w:r>
        <w:rPr>
          <w:rFonts w:hint="eastAsia"/>
        </w:rPr>
        <w:t>добробут</w:t>
      </w:r>
      <w:r>
        <w:t></w:t>
      </w:r>
      <w:r>
        <w:rPr>
          <w:rFonts w:hint="eastAsia"/>
        </w:rPr>
        <w:t>країни</w:t>
      </w:r>
      <w:r>
        <w:t></w:t>
      </w:r>
      <w:r>
        <w:rPr>
          <w:rFonts w:hint="eastAsia"/>
        </w:rPr>
        <w:t>базування</w:t>
      </w:r>
      <w:r>
        <w:t></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дали</w:t>
      </w:r>
    </w:p>
    <w:p w:rsidR="001D019F" w:rsidRDefault="001D019F" w:rsidP="001D019F">
      <w:r>
        <w:rPr>
          <w:rFonts w:hint="eastAsia"/>
        </w:rPr>
        <w:t>змогу</w:t>
      </w:r>
      <w:r>
        <w:t></w:t>
      </w:r>
      <w:r>
        <w:rPr>
          <w:rFonts w:hint="eastAsia"/>
        </w:rPr>
        <w:t>зробити</w:t>
      </w:r>
      <w:r>
        <w:t></w:t>
      </w:r>
      <w:r>
        <w:rPr>
          <w:rFonts w:hint="eastAsia"/>
        </w:rPr>
        <w:t>низку</w:t>
      </w:r>
      <w:r>
        <w:t></w:t>
      </w:r>
      <w:r>
        <w:rPr>
          <w:rFonts w:hint="eastAsia"/>
        </w:rPr>
        <w:t>принципових</w:t>
      </w:r>
      <w:r>
        <w:t></w:t>
      </w:r>
      <w:r>
        <w:rPr>
          <w:rFonts w:hint="eastAsia"/>
        </w:rPr>
        <w:t>висновків</w:t>
      </w:r>
      <w:r>
        <w:t></w:t>
      </w:r>
      <w:r>
        <w:rPr>
          <w:rFonts w:hint="eastAsia"/>
        </w:rPr>
        <w:t>і</w:t>
      </w:r>
      <w:r>
        <w:t></w:t>
      </w:r>
      <w:r>
        <w:rPr>
          <w:rFonts w:hint="eastAsia"/>
        </w:rPr>
        <w:t>пропозицій</w:t>
      </w:r>
      <w:r>
        <w:t></w:t>
      </w:r>
    </w:p>
    <w:p w:rsidR="001D019F" w:rsidRDefault="001D019F" w:rsidP="001D019F">
      <w:r>
        <w:t></w:t>
      </w:r>
      <w:r>
        <w:t></w:t>
      </w:r>
      <w:r>
        <w:t></w:t>
      </w:r>
      <w:r>
        <w:rPr>
          <w:rFonts w:hint="eastAsia"/>
        </w:rPr>
        <w:t>Автомобільна</w:t>
      </w:r>
      <w:r>
        <w:t></w:t>
      </w:r>
      <w:r>
        <w:rPr>
          <w:rFonts w:hint="eastAsia"/>
        </w:rPr>
        <w:t>промисловість</w:t>
      </w:r>
      <w:r>
        <w:t></w:t>
      </w:r>
      <w:r>
        <w:rPr>
          <w:rFonts w:hint="eastAsia"/>
        </w:rPr>
        <w:t>була</w:t>
      </w:r>
      <w:r>
        <w:t></w:t>
      </w:r>
      <w:r>
        <w:rPr>
          <w:rFonts w:hint="eastAsia"/>
        </w:rPr>
        <w:t>однією</w:t>
      </w:r>
      <w:r>
        <w:t></w:t>
      </w:r>
      <w:r>
        <w:rPr>
          <w:rFonts w:hint="eastAsia"/>
        </w:rPr>
        <w:t>з</w:t>
      </w:r>
      <w:r>
        <w:t></w:t>
      </w:r>
      <w:r>
        <w:rPr>
          <w:rFonts w:hint="eastAsia"/>
        </w:rPr>
        <w:t>найперших</w:t>
      </w:r>
      <w:r>
        <w:t></w:t>
      </w:r>
      <w:r>
        <w:rPr>
          <w:rFonts w:hint="eastAsia"/>
        </w:rPr>
        <w:t>галузей</w:t>
      </w:r>
      <w:r>
        <w:t></w:t>
      </w:r>
      <w:r>
        <w:t></w:t>
      </w:r>
      <w:r>
        <w:rPr>
          <w:rFonts w:hint="eastAsia"/>
        </w:rPr>
        <w:t>що</w:t>
      </w:r>
    </w:p>
    <w:p w:rsidR="001D019F" w:rsidRDefault="001D019F" w:rsidP="001D019F">
      <w:r>
        <w:rPr>
          <w:rFonts w:hint="eastAsia"/>
        </w:rPr>
        <w:t>делокалізувала</w:t>
      </w:r>
      <w:r>
        <w:t></w:t>
      </w:r>
      <w:r>
        <w:rPr>
          <w:rFonts w:hint="eastAsia"/>
        </w:rPr>
        <w:t>свої</w:t>
      </w:r>
      <w:r>
        <w:t></w:t>
      </w:r>
      <w:r>
        <w:rPr>
          <w:rFonts w:hint="eastAsia"/>
        </w:rPr>
        <w:t>активи</w:t>
      </w:r>
      <w:r>
        <w:t></w:t>
      </w:r>
      <w:r>
        <w:rPr>
          <w:rFonts w:hint="eastAsia"/>
        </w:rPr>
        <w:t>та</w:t>
      </w:r>
      <w:r>
        <w:t></w:t>
      </w:r>
      <w:r>
        <w:rPr>
          <w:rFonts w:hint="eastAsia"/>
        </w:rPr>
        <w:t>стала</w:t>
      </w:r>
      <w:r>
        <w:t></w:t>
      </w:r>
      <w:r>
        <w:rPr>
          <w:rFonts w:hint="eastAsia"/>
        </w:rPr>
        <w:t>дійсно</w:t>
      </w:r>
      <w:r>
        <w:t></w:t>
      </w:r>
      <w:r>
        <w:rPr>
          <w:rFonts w:hint="eastAsia"/>
        </w:rPr>
        <w:t>глобальною</w:t>
      </w:r>
      <w:r>
        <w:t></w:t>
      </w:r>
      <w:r>
        <w:t></w:t>
      </w:r>
      <w:r>
        <w:rPr>
          <w:rFonts w:hint="eastAsia"/>
        </w:rPr>
        <w:t>Економічна</w:t>
      </w:r>
      <w:r>
        <w:t></w:t>
      </w:r>
      <w:r>
        <w:rPr>
          <w:rFonts w:hint="eastAsia"/>
        </w:rPr>
        <w:t>природа</w:t>
      </w:r>
    </w:p>
    <w:p w:rsidR="001D019F" w:rsidRDefault="001D019F" w:rsidP="001D019F">
      <w:r>
        <w:rPr>
          <w:rFonts w:hint="eastAsia"/>
        </w:rPr>
        <w:t>галузі</w:t>
      </w:r>
      <w:r>
        <w:t></w:t>
      </w:r>
      <w:r>
        <w:rPr>
          <w:rFonts w:hint="eastAsia"/>
        </w:rPr>
        <w:t>відрізняється</w:t>
      </w:r>
      <w:r>
        <w:t></w:t>
      </w:r>
      <w:r>
        <w:rPr>
          <w:rFonts w:hint="eastAsia"/>
        </w:rPr>
        <w:t>високою</w:t>
      </w:r>
      <w:r>
        <w:t></w:t>
      </w:r>
      <w:r>
        <w:rPr>
          <w:rFonts w:hint="eastAsia"/>
        </w:rPr>
        <w:t>мультиплікативністю</w:t>
      </w:r>
      <w:r>
        <w:t></w:t>
      </w:r>
      <w:r>
        <w:t></w:t>
      </w:r>
      <w:r>
        <w:rPr>
          <w:rFonts w:hint="eastAsia"/>
        </w:rPr>
        <w:t>стратегічним</w:t>
      </w:r>
      <w:r>
        <w:t></w:t>
      </w:r>
      <w:r>
        <w:rPr>
          <w:rFonts w:hint="eastAsia"/>
        </w:rPr>
        <w:t>характером</w:t>
      </w:r>
    </w:p>
    <w:p w:rsidR="001D019F" w:rsidRDefault="001D019F" w:rsidP="001D019F">
      <w:r>
        <w:rPr>
          <w:rFonts w:hint="eastAsia"/>
        </w:rPr>
        <w:t>транскордонних</w:t>
      </w:r>
      <w:r>
        <w:t></w:t>
      </w:r>
      <w:r>
        <w:rPr>
          <w:rFonts w:hint="eastAsia"/>
        </w:rPr>
        <w:t>операцій</w:t>
      </w:r>
      <w:r>
        <w:t></w:t>
      </w:r>
      <w:r>
        <w:rPr>
          <w:rFonts w:hint="eastAsia"/>
        </w:rPr>
        <w:t>та</w:t>
      </w:r>
      <w:r>
        <w:t></w:t>
      </w:r>
      <w:r>
        <w:rPr>
          <w:rFonts w:hint="eastAsia"/>
        </w:rPr>
        <w:t>широкомасштабністю</w:t>
      </w:r>
      <w:r>
        <w:t></w:t>
      </w:r>
      <w:r>
        <w:rPr>
          <w:rFonts w:hint="eastAsia"/>
        </w:rPr>
        <w:t>горизонтальних</w:t>
      </w:r>
      <w:r>
        <w:t></w:t>
      </w:r>
      <w:r>
        <w:rPr>
          <w:rFonts w:hint="eastAsia"/>
        </w:rPr>
        <w:t>та</w:t>
      </w:r>
    </w:p>
    <w:p w:rsidR="001D019F" w:rsidRDefault="001D019F" w:rsidP="001D019F">
      <w:r>
        <w:rPr>
          <w:rFonts w:hint="eastAsia"/>
        </w:rPr>
        <w:t>вертикальних</w:t>
      </w:r>
      <w:r>
        <w:t></w:t>
      </w:r>
      <w:r>
        <w:rPr>
          <w:rFonts w:hint="eastAsia"/>
        </w:rPr>
        <w:t>виробничих</w:t>
      </w:r>
      <w:r>
        <w:t></w:t>
      </w:r>
      <w:r>
        <w:rPr>
          <w:rFonts w:hint="eastAsia"/>
        </w:rPr>
        <w:t>зв’язків</w:t>
      </w:r>
      <w:r>
        <w:t></w:t>
      </w:r>
      <w:r>
        <w:t></w:t>
      </w:r>
      <w:r>
        <w:rPr>
          <w:rFonts w:hint="eastAsia"/>
        </w:rPr>
        <w:t>Форсована</w:t>
      </w:r>
      <w:r>
        <w:t></w:t>
      </w:r>
      <w:r>
        <w:rPr>
          <w:rFonts w:hint="eastAsia"/>
        </w:rPr>
        <w:t>транснаціоналізація</w:t>
      </w:r>
      <w:r>
        <w:t></w:t>
      </w:r>
      <w:r>
        <w:rPr>
          <w:rFonts w:hint="eastAsia"/>
        </w:rPr>
        <w:t>світової</w:t>
      </w:r>
    </w:p>
    <w:p w:rsidR="001D019F" w:rsidRDefault="001D019F" w:rsidP="001D019F">
      <w:r>
        <w:rPr>
          <w:rFonts w:hint="eastAsia"/>
        </w:rPr>
        <w:t>автомобільної</w:t>
      </w:r>
      <w:r>
        <w:t></w:t>
      </w:r>
      <w:r>
        <w:rPr>
          <w:rFonts w:hint="eastAsia"/>
        </w:rPr>
        <w:t>промисловості</w:t>
      </w:r>
      <w:r>
        <w:t></w:t>
      </w:r>
      <w:r>
        <w:t></w:t>
      </w:r>
      <w:r>
        <w:rPr>
          <w:rFonts w:hint="eastAsia"/>
        </w:rPr>
        <w:t>що</w:t>
      </w:r>
      <w:r>
        <w:t></w:t>
      </w:r>
      <w:r>
        <w:rPr>
          <w:rFonts w:hint="eastAsia"/>
        </w:rPr>
        <w:t>проявилась</w:t>
      </w:r>
      <w:r>
        <w:t></w:t>
      </w:r>
      <w:r>
        <w:rPr>
          <w:rFonts w:hint="eastAsia"/>
        </w:rPr>
        <w:t>в</w:t>
      </w:r>
      <w:r>
        <w:t></w:t>
      </w:r>
      <w:r>
        <w:rPr>
          <w:rFonts w:hint="eastAsia"/>
        </w:rPr>
        <w:t>небаченому</w:t>
      </w:r>
      <w:r>
        <w:t></w:t>
      </w:r>
      <w:r>
        <w:rPr>
          <w:rFonts w:hint="eastAsia"/>
        </w:rPr>
        <w:t>розширенні</w:t>
      </w:r>
    </w:p>
    <w:p w:rsidR="001D019F" w:rsidRDefault="001D019F" w:rsidP="001D019F">
      <w:r>
        <w:rPr>
          <w:rFonts w:hint="eastAsia"/>
        </w:rPr>
        <w:t>глобального</w:t>
      </w:r>
      <w:r>
        <w:t></w:t>
      </w:r>
      <w:r>
        <w:rPr>
          <w:rFonts w:hint="eastAsia"/>
        </w:rPr>
        <w:t>ланцюга</w:t>
      </w:r>
      <w:r>
        <w:t></w:t>
      </w:r>
      <w:r>
        <w:rPr>
          <w:rFonts w:hint="eastAsia"/>
        </w:rPr>
        <w:t>створення</w:t>
      </w:r>
      <w:r>
        <w:t></w:t>
      </w:r>
      <w:r>
        <w:rPr>
          <w:rFonts w:hint="eastAsia"/>
        </w:rPr>
        <w:t>вартості</w:t>
      </w:r>
      <w:r>
        <w:t></w:t>
      </w:r>
      <w:r>
        <w:rPr>
          <w:rFonts w:hint="eastAsia"/>
        </w:rPr>
        <w:t>галузі</w:t>
      </w:r>
      <w:r>
        <w:t></w:t>
      </w:r>
      <w:r>
        <w:t></w:t>
      </w:r>
      <w:r>
        <w:rPr>
          <w:rFonts w:hint="eastAsia"/>
        </w:rPr>
        <w:t>активній</w:t>
      </w:r>
      <w:r>
        <w:t></w:t>
      </w:r>
      <w:r>
        <w:rPr>
          <w:rFonts w:hint="eastAsia"/>
        </w:rPr>
        <w:t>зарубіжній</w:t>
      </w:r>
    </w:p>
    <w:p w:rsidR="001D019F" w:rsidRDefault="001D019F" w:rsidP="001D019F">
      <w:r>
        <w:rPr>
          <w:rFonts w:hint="eastAsia"/>
        </w:rPr>
        <w:t>експансії</w:t>
      </w:r>
      <w:r>
        <w:t></w:t>
      </w:r>
      <w:r>
        <w:rPr>
          <w:rFonts w:hint="eastAsia"/>
        </w:rPr>
        <w:t>та</w:t>
      </w:r>
      <w:r>
        <w:t></w:t>
      </w:r>
      <w:r>
        <w:rPr>
          <w:rFonts w:hint="eastAsia"/>
        </w:rPr>
        <w:t>розбудові</w:t>
      </w:r>
      <w:r>
        <w:t></w:t>
      </w:r>
      <w:r>
        <w:rPr>
          <w:rFonts w:hint="eastAsia"/>
        </w:rPr>
        <w:t>системи</w:t>
      </w:r>
      <w:r>
        <w:t></w:t>
      </w:r>
      <w:r>
        <w:rPr>
          <w:rFonts w:hint="eastAsia"/>
        </w:rPr>
        <w:t>міжнародного</w:t>
      </w:r>
      <w:r>
        <w:t></w:t>
      </w:r>
      <w:r>
        <w:rPr>
          <w:rFonts w:hint="eastAsia"/>
        </w:rPr>
        <w:t>виробництва</w:t>
      </w:r>
      <w:r>
        <w:t></w:t>
      </w:r>
      <w:r>
        <w:rPr>
          <w:rFonts w:hint="eastAsia"/>
        </w:rPr>
        <w:t>корпорацій</w:t>
      </w:r>
      <w:r>
        <w:t></w:t>
      </w:r>
    </w:p>
    <w:p w:rsidR="001D019F" w:rsidRDefault="001D019F" w:rsidP="001D019F">
      <w:r>
        <w:rPr>
          <w:rFonts w:hint="eastAsia"/>
        </w:rPr>
        <w:t>пов’язана</w:t>
      </w:r>
      <w:r>
        <w:t></w:t>
      </w:r>
      <w:r>
        <w:rPr>
          <w:rFonts w:hint="eastAsia"/>
        </w:rPr>
        <w:t>в</w:t>
      </w:r>
      <w:r>
        <w:t></w:t>
      </w:r>
      <w:r>
        <w:rPr>
          <w:rFonts w:hint="eastAsia"/>
        </w:rPr>
        <w:t>першу</w:t>
      </w:r>
      <w:r>
        <w:t></w:t>
      </w:r>
      <w:r>
        <w:rPr>
          <w:rFonts w:hint="eastAsia"/>
        </w:rPr>
        <w:t>чергу</w:t>
      </w:r>
      <w:r>
        <w:t></w:t>
      </w:r>
      <w:r>
        <w:rPr>
          <w:rFonts w:hint="eastAsia"/>
        </w:rPr>
        <w:t>із</w:t>
      </w:r>
      <w:r>
        <w:t></w:t>
      </w:r>
      <w:r>
        <w:rPr>
          <w:rFonts w:hint="eastAsia"/>
        </w:rPr>
        <w:t>пошуками</w:t>
      </w:r>
      <w:r>
        <w:t></w:t>
      </w:r>
      <w:r>
        <w:rPr>
          <w:rFonts w:hint="eastAsia"/>
        </w:rPr>
        <w:t>динамічних</w:t>
      </w:r>
      <w:r>
        <w:t></w:t>
      </w:r>
      <w:r>
        <w:rPr>
          <w:rFonts w:hint="eastAsia"/>
        </w:rPr>
        <w:t>та</w:t>
      </w:r>
      <w:r>
        <w:t></w:t>
      </w:r>
      <w:r>
        <w:rPr>
          <w:rFonts w:hint="eastAsia"/>
        </w:rPr>
        <w:t>містких</w:t>
      </w:r>
      <w:r>
        <w:t></w:t>
      </w:r>
      <w:r>
        <w:rPr>
          <w:rFonts w:hint="eastAsia"/>
        </w:rPr>
        <w:t>ринків</w:t>
      </w:r>
      <w:r>
        <w:t></w:t>
      </w:r>
      <w:r>
        <w:rPr>
          <w:rFonts w:hint="eastAsia"/>
        </w:rPr>
        <w:t>збуту</w:t>
      </w:r>
    </w:p>
    <w:p w:rsidR="001D019F" w:rsidRDefault="001D019F" w:rsidP="001D019F">
      <w:r>
        <w:rPr>
          <w:rFonts w:hint="eastAsia"/>
        </w:rPr>
        <w:t>автомобіля</w:t>
      </w:r>
      <w:r>
        <w:t></w:t>
      </w:r>
      <w:r>
        <w:rPr>
          <w:rFonts w:hint="eastAsia"/>
        </w:rPr>
        <w:t>як</w:t>
      </w:r>
      <w:r>
        <w:t></w:t>
      </w:r>
      <w:r>
        <w:rPr>
          <w:rFonts w:hint="eastAsia"/>
        </w:rPr>
        <w:t>глобального</w:t>
      </w:r>
      <w:r>
        <w:t></w:t>
      </w:r>
      <w:r>
        <w:rPr>
          <w:rFonts w:hint="eastAsia"/>
        </w:rPr>
        <w:t>продукту</w:t>
      </w:r>
      <w:r>
        <w:t></w:t>
      </w:r>
    </w:p>
    <w:p w:rsidR="001D019F" w:rsidRDefault="001D019F" w:rsidP="001D019F">
      <w:r>
        <w:t></w:t>
      </w:r>
      <w:r>
        <w:t></w:t>
      </w:r>
      <w:r>
        <w:t></w:t>
      </w:r>
      <w:r>
        <w:rPr>
          <w:rFonts w:hint="eastAsia"/>
        </w:rPr>
        <w:t>Методологія</w:t>
      </w:r>
      <w:r>
        <w:t></w:t>
      </w:r>
      <w:r>
        <w:rPr>
          <w:rFonts w:hint="eastAsia"/>
        </w:rPr>
        <w:t>дослідження</w:t>
      </w:r>
      <w:r>
        <w:t></w:t>
      </w:r>
      <w:r>
        <w:rPr>
          <w:rFonts w:hint="eastAsia"/>
        </w:rPr>
        <w:t>теоретичних</w:t>
      </w:r>
      <w:r>
        <w:t></w:t>
      </w:r>
      <w:r>
        <w:rPr>
          <w:rFonts w:hint="eastAsia"/>
        </w:rPr>
        <w:t>засад</w:t>
      </w:r>
      <w:r>
        <w:t></w:t>
      </w:r>
      <w:r>
        <w:rPr>
          <w:rFonts w:hint="eastAsia"/>
        </w:rPr>
        <w:t>транснаціоналізації</w:t>
      </w:r>
    </w:p>
    <w:p w:rsidR="001D019F" w:rsidRDefault="001D019F" w:rsidP="001D019F">
      <w:r>
        <w:rPr>
          <w:rFonts w:hint="eastAsia"/>
        </w:rPr>
        <w:t>світової</w:t>
      </w:r>
      <w:r>
        <w:t></w:t>
      </w:r>
      <w:r>
        <w:rPr>
          <w:rFonts w:hint="eastAsia"/>
        </w:rPr>
        <w:t>автомобільної</w:t>
      </w:r>
      <w:r>
        <w:t></w:t>
      </w:r>
      <w:r>
        <w:rPr>
          <w:rFonts w:hint="eastAsia"/>
        </w:rPr>
        <w:t>промисловості</w:t>
      </w:r>
      <w:r>
        <w:t></w:t>
      </w:r>
      <w:r>
        <w:rPr>
          <w:rFonts w:hint="eastAsia"/>
        </w:rPr>
        <w:t>підпорядковується</w:t>
      </w:r>
    </w:p>
    <w:p w:rsidR="001D019F" w:rsidRDefault="001D019F" w:rsidP="001D019F">
      <w:r>
        <w:rPr>
          <w:rFonts w:hint="eastAsia"/>
        </w:rPr>
        <w:t>загальнофілософському</w:t>
      </w:r>
      <w:r>
        <w:t></w:t>
      </w:r>
      <w:r>
        <w:rPr>
          <w:rFonts w:hint="eastAsia"/>
        </w:rPr>
        <w:t>закону</w:t>
      </w:r>
      <w:r>
        <w:t></w:t>
      </w:r>
      <w:r>
        <w:rPr>
          <w:rFonts w:hint="eastAsia"/>
        </w:rPr>
        <w:t>єдності</w:t>
      </w:r>
      <w:r>
        <w:t></w:t>
      </w:r>
      <w:r>
        <w:rPr>
          <w:rFonts w:hint="eastAsia"/>
        </w:rPr>
        <w:t>та</w:t>
      </w:r>
      <w:r>
        <w:t></w:t>
      </w:r>
      <w:r>
        <w:rPr>
          <w:rFonts w:hint="eastAsia"/>
        </w:rPr>
        <w:t>боротьби</w:t>
      </w:r>
      <w:r>
        <w:t></w:t>
      </w:r>
      <w:r>
        <w:rPr>
          <w:rFonts w:hint="eastAsia"/>
        </w:rPr>
        <w:t>протилежностей</w:t>
      </w:r>
      <w:r>
        <w:t></w:t>
      </w:r>
      <w:r>
        <w:rPr>
          <w:rFonts w:hint="eastAsia"/>
        </w:rPr>
        <w:t>–</w:t>
      </w:r>
    </w:p>
    <w:p w:rsidR="001D019F" w:rsidRDefault="001D019F" w:rsidP="001D019F">
      <w:r>
        <w:rPr>
          <w:rFonts w:hint="eastAsia"/>
        </w:rPr>
        <w:t>найбільш</w:t>
      </w:r>
      <w:r>
        <w:t></w:t>
      </w:r>
      <w:r>
        <w:rPr>
          <w:rFonts w:hint="eastAsia"/>
        </w:rPr>
        <w:t>вичерпне</w:t>
      </w:r>
      <w:r>
        <w:t></w:t>
      </w:r>
      <w:r>
        <w:rPr>
          <w:rFonts w:hint="eastAsia"/>
        </w:rPr>
        <w:t>пояснення</w:t>
      </w:r>
      <w:r>
        <w:t></w:t>
      </w:r>
      <w:r>
        <w:rPr>
          <w:rFonts w:hint="eastAsia"/>
        </w:rPr>
        <w:t>феномену</w:t>
      </w:r>
      <w:r>
        <w:t></w:t>
      </w:r>
      <w:r>
        <w:rPr>
          <w:rFonts w:hint="eastAsia"/>
        </w:rPr>
        <w:t>міжнародного</w:t>
      </w:r>
      <w:r>
        <w:t></w:t>
      </w:r>
      <w:r>
        <w:rPr>
          <w:rFonts w:hint="eastAsia"/>
        </w:rPr>
        <w:t>руху</w:t>
      </w:r>
      <w:r>
        <w:t></w:t>
      </w:r>
      <w:r>
        <w:rPr>
          <w:rFonts w:hint="eastAsia"/>
        </w:rPr>
        <w:t>капіталу</w:t>
      </w:r>
      <w:r>
        <w:t></w:t>
      </w:r>
      <w:r>
        <w:rPr>
          <w:rFonts w:hint="eastAsia"/>
        </w:rPr>
        <w:t>в</w:t>
      </w:r>
      <w:r>
        <w:t></w:t>
      </w:r>
      <w:r>
        <w:rPr>
          <w:rFonts w:hint="eastAsia"/>
        </w:rPr>
        <w:t>галузі</w:t>
      </w:r>
    </w:p>
    <w:p w:rsidR="001D019F" w:rsidRDefault="001D019F" w:rsidP="001D019F">
      <w:r>
        <w:rPr>
          <w:rFonts w:hint="eastAsia"/>
        </w:rPr>
        <w:t>можливе</w:t>
      </w:r>
      <w:r>
        <w:t></w:t>
      </w:r>
      <w:r>
        <w:rPr>
          <w:rFonts w:hint="eastAsia"/>
        </w:rPr>
        <w:t>лише</w:t>
      </w:r>
      <w:r>
        <w:t></w:t>
      </w:r>
      <w:r>
        <w:rPr>
          <w:rFonts w:hint="eastAsia"/>
        </w:rPr>
        <w:t>за</w:t>
      </w:r>
      <w:r>
        <w:t></w:t>
      </w:r>
      <w:r>
        <w:rPr>
          <w:rFonts w:hint="eastAsia"/>
        </w:rPr>
        <w:t>поєднання</w:t>
      </w:r>
      <w:r>
        <w:t></w:t>
      </w:r>
      <w:r>
        <w:rPr>
          <w:rFonts w:hint="eastAsia"/>
        </w:rPr>
        <w:t>різнорівневих</w:t>
      </w:r>
      <w:r>
        <w:t></w:t>
      </w:r>
      <w:r>
        <w:rPr>
          <w:rFonts w:hint="eastAsia"/>
        </w:rPr>
        <w:t>макроекономічного</w:t>
      </w:r>
      <w:r>
        <w:t></w:t>
      </w:r>
      <w:r>
        <w:rPr>
          <w:rFonts w:hint="eastAsia"/>
        </w:rPr>
        <w:t>та</w:t>
      </w:r>
    </w:p>
    <w:p w:rsidR="001D019F" w:rsidRDefault="001D019F" w:rsidP="001D019F">
      <w:r>
        <w:rPr>
          <w:rFonts w:hint="eastAsia"/>
        </w:rPr>
        <w:t>мікроекономічного</w:t>
      </w:r>
      <w:r>
        <w:t></w:t>
      </w:r>
      <w:r>
        <w:rPr>
          <w:rFonts w:hint="eastAsia"/>
        </w:rPr>
        <w:t>підходів</w:t>
      </w:r>
      <w:r>
        <w:t></w:t>
      </w:r>
      <w:r>
        <w:t></w:t>
      </w:r>
      <w:r>
        <w:rPr>
          <w:rFonts w:hint="eastAsia"/>
        </w:rPr>
        <w:t>Еклектична</w:t>
      </w:r>
      <w:r>
        <w:t></w:t>
      </w:r>
      <w:r>
        <w:rPr>
          <w:rFonts w:hint="eastAsia"/>
        </w:rPr>
        <w:t>парадигма</w:t>
      </w:r>
      <w:r>
        <w:t></w:t>
      </w:r>
      <w:r>
        <w:rPr>
          <w:rFonts w:hint="eastAsia"/>
        </w:rPr>
        <w:t>Даннінга</w:t>
      </w:r>
      <w:r>
        <w:t></w:t>
      </w:r>
      <w:r>
        <w:rPr>
          <w:rFonts w:hint="eastAsia"/>
        </w:rPr>
        <w:t>як</w:t>
      </w:r>
      <w:r>
        <w:t></w:t>
      </w:r>
      <w:r>
        <w:rPr>
          <w:rFonts w:hint="eastAsia"/>
        </w:rPr>
        <w:t>така</w:t>
      </w:r>
      <w:r>
        <w:t></w:t>
      </w:r>
    </w:p>
    <w:p w:rsidR="001D019F" w:rsidRDefault="001D019F" w:rsidP="001D019F">
      <w:r>
        <w:rPr>
          <w:rFonts w:hint="eastAsia"/>
        </w:rPr>
        <w:t>дозволила</w:t>
      </w:r>
      <w:r>
        <w:t></w:t>
      </w:r>
      <w:r>
        <w:rPr>
          <w:rFonts w:hint="eastAsia"/>
        </w:rPr>
        <w:t>систематизувати</w:t>
      </w:r>
      <w:r>
        <w:t></w:t>
      </w:r>
      <w:r>
        <w:rPr>
          <w:rFonts w:hint="eastAsia"/>
        </w:rPr>
        <w:t>знання</w:t>
      </w:r>
      <w:r>
        <w:t></w:t>
      </w:r>
      <w:r>
        <w:rPr>
          <w:rFonts w:hint="eastAsia"/>
        </w:rPr>
        <w:t>про</w:t>
      </w:r>
      <w:r>
        <w:t></w:t>
      </w:r>
      <w:r>
        <w:rPr>
          <w:rFonts w:hint="eastAsia"/>
        </w:rPr>
        <w:t>типи</w:t>
      </w:r>
      <w:r>
        <w:t></w:t>
      </w:r>
      <w:r>
        <w:rPr>
          <w:rFonts w:hint="eastAsia"/>
        </w:rPr>
        <w:t>прямих</w:t>
      </w:r>
      <w:r>
        <w:t></w:t>
      </w:r>
      <w:r>
        <w:rPr>
          <w:rFonts w:hint="eastAsia"/>
        </w:rPr>
        <w:t>іноземних</w:t>
      </w:r>
      <w:r>
        <w:t></w:t>
      </w:r>
      <w:r>
        <w:rPr>
          <w:rFonts w:hint="eastAsia"/>
        </w:rPr>
        <w:t>інвестицій</w:t>
      </w:r>
      <w:r>
        <w:t></w:t>
      </w:r>
      <w:r>
        <w:rPr>
          <w:rFonts w:hint="eastAsia"/>
        </w:rPr>
        <w:t>та</w:t>
      </w:r>
    </w:p>
    <w:p w:rsidR="001D019F" w:rsidRDefault="001D019F" w:rsidP="001D019F">
      <w:r>
        <w:rPr>
          <w:rFonts w:hint="eastAsia"/>
        </w:rPr>
        <w:t>переваги</w:t>
      </w:r>
      <w:r>
        <w:t></w:t>
      </w:r>
      <w:r>
        <w:t></w:t>
      </w:r>
      <w:r>
        <w:rPr>
          <w:rFonts w:hint="eastAsia"/>
        </w:rPr>
        <w:t>що</w:t>
      </w:r>
      <w:r>
        <w:t></w:t>
      </w:r>
      <w:r>
        <w:rPr>
          <w:rFonts w:hint="eastAsia"/>
        </w:rPr>
        <w:t>вони</w:t>
      </w:r>
      <w:r>
        <w:t></w:t>
      </w:r>
      <w:r>
        <w:rPr>
          <w:rFonts w:hint="eastAsia"/>
        </w:rPr>
        <w:t>створюють</w:t>
      </w:r>
      <w:r>
        <w:t></w:t>
      </w:r>
      <w:r>
        <w:rPr>
          <w:rFonts w:hint="eastAsia"/>
        </w:rPr>
        <w:t>для</w:t>
      </w:r>
      <w:r>
        <w:t></w:t>
      </w:r>
      <w:r>
        <w:rPr>
          <w:rFonts w:hint="eastAsia"/>
        </w:rPr>
        <w:t>автомобільних</w:t>
      </w:r>
      <w:r>
        <w:t></w:t>
      </w:r>
      <w:r>
        <w:rPr>
          <w:rFonts w:hint="eastAsia"/>
        </w:rPr>
        <w:t>ТНК</w:t>
      </w:r>
      <w:r>
        <w:t></w:t>
      </w:r>
      <w:r>
        <w:rPr>
          <w:rFonts w:hint="eastAsia"/>
        </w:rPr>
        <w:t>на</w:t>
      </w:r>
      <w:r>
        <w:t></w:t>
      </w:r>
      <w:r>
        <w:rPr>
          <w:rFonts w:hint="eastAsia"/>
        </w:rPr>
        <w:t>різних</w:t>
      </w:r>
      <w:r>
        <w:t></w:t>
      </w:r>
      <w:r>
        <w:rPr>
          <w:rFonts w:hint="eastAsia"/>
        </w:rPr>
        <w:t>етапах</w:t>
      </w:r>
    </w:p>
    <w:p w:rsidR="001D019F" w:rsidRDefault="001D019F" w:rsidP="001D019F">
      <w:r>
        <w:rPr>
          <w:rFonts w:hint="eastAsia"/>
        </w:rPr>
        <w:t>розвитку</w:t>
      </w:r>
      <w:r>
        <w:t></w:t>
      </w:r>
      <w:r>
        <w:rPr>
          <w:rFonts w:hint="eastAsia"/>
        </w:rPr>
        <w:t>світової</w:t>
      </w:r>
      <w:r>
        <w:t></w:t>
      </w:r>
      <w:r>
        <w:rPr>
          <w:rFonts w:hint="eastAsia"/>
        </w:rPr>
        <w:t>автомобільної</w:t>
      </w:r>
      <w:r>
        <w:t></w:t>
      </w:r>
      <w:r>
        <w:rPr>
          <w:rFonts w:hint="eastAsia"/>
        </w:rPr>
        <w:t>промисловості</w:t>
      </w:r>
      <w:r>
        <w:t></w:t>
      </w:r>
    </w:p>
    <w:p w:rsidR="001D019F" w:rsidRDefault="001D019F" w:rsidP="001D019F">
      <w:r>
        <w:t></w:t>
      </w:r>
      <w:r>
        <w:t></w:t>
      </w:r>
      <w:r>
        <w:t></w:t>
      </w:r>
      <w:r>
        <w:rPr>
          <w:rFonts w:hint="eastAsia"/>
        </w:rPr>
        <w:t>Транснаціоналізація</w:t>
      </w:r>
      <w:r>
        <w:t></w:t>
      </w:r>
      <w:r>
        <w:rPr>
          <w:rFonts w:hint="eastAsia"/>
        </w:rPr>
        <w:t>світової</w:t>
      </w:r>
      <w:r>
        <w:t></w:t>
      </w:r>
      <w:r>
        <w:rPr>
          <w:rFonts w:hint="eastAsia"/>
        </w:rPr>
        <w:t>автомобільної</w:t>
      </w:r>
      <w:r>
        <w:t></w:t>
      </w:r>
      <w:r>
        <w:rPr>
          <w:rFonts w:hint="eastAsia"/>
        </w:rPr>
        <w:t>промисловості</w:t>
      </w:r>
    </w:p>
    <w:p w:rsidR="001D019F" w:rsidRDefault="001D019F" w:rsidP="001D019F">
      <w:r>
        <w:rPr>
          <w:rFonts w:hint="eastAsia"/>
        </w:rPr>
        <w:t>спричинила</w:t>
      </w:r>
      <w:r>
        <w:t></w:t>
      </w:r>
      <w:r>
        <w:rPr>
          <w:rFonts w:hint="eastAsia"/>
        </w:rPr>
        <w:t>послідовні</w:t>
      </w:r>
      <w:r>
        <w:t></w:t>
      </w:r>
      <w:r>
        <w:rPr>
          <w:rFonts w:hint="eastAsia"/>
        </w:rPr>
        <w:t>глобальні</w:t>
      </w:r>
      <w:r>
        <w:t></w:t>
      </w:r>
      <w:r>
        <w:rPr>
          <w:rFonts w:hint="eastAsia"/>
        </w:rPr>
        <w:t>інституційні</w:t>
      </w:r>
      <w:r>
        <w:t></w:t>
      </w:r>
      <w:r>
        <w:t></w:t>
      </w:r>
      <w:r>
        <w:rPr>
          <w:rFonts w:hint="eastAsia"/>
        </w:rPr>
        <w:t>структурні</w:t>
      </w:r>
      <w:r>
        <w:t></w:t>
      </w:r>
      <w:r>
        <w:rPr>
          <w:rFonts w:hint="eastAsia"/>
        </w:rPr>
        <w:t>та</w:t>
      </w:r>
      <w:r>
        <w:t></w:t>
      </w:r>
      <w:r>
        <w:rPr>
          <w:rFonts w:hint="eastAsia"/>
        </w:rPr>
        <w:t>функціональні</w:t>
      </w:r>
    </w:p>
    <w:p w:rsidR="001D019F" w:rsidRDefault="001D019F" w:rsidP="001D019F">
      <w:r>
        <w:rPr>
          <w:rFonts w:hint="eastAsia"/>
        </w:rPr>
        <w:t>трансформації</w:t>
      </w:r>
      <w:r>
        <w:t></w:t>
      </w:r>
      <w:r>
        <w:rPr>
          <w:rFonts w:hint="eastAsia"/>
        </w:rPr>
        <w:t>в</w:t>
      </w:r>
      <w:r>
        <w:t></w:t>
      </w:r>
      <w:r>
        <w:rPr>
          <w:rFonts w:hint="eastAsia"/>
        </w:rPr>
        <w:t>архітектурі</w:t>
      </w:r>
      <w:r>
        <w:t></w:t>
      </w:r>
      <w:r>
        <w:rPr>
          <w:rFonts w:hint="eastAsia"/>
        </w:rPr>
        <w:t>галузі</w:t>
      </w:r>
      <w:r>
        <w:t></w:t>
      </w:r>
      <w:r>
        <w:t></w:t>
      </w:r>
      <w:r>
        <w:rPr>
          <w:rFonts w:hint="eastAsia"/>
        </w:rPr>
        <w:t>Найважливішим</w:t>
      </w:r>
      <w:r>
        <w:t></w:t>
      </w:r>
      <w:r>
        <w:rPr>
          <w:rFonts w:hint="eastAsia"/>
        </w:rPr>
        <w:t>результатом</w:t>
      </w:r>
      <w:r>
        <w:t></w:t>
      </w:r>
      <w:r>
        <w:rPr>
          <w:rFonts w:hint="eastAsia"/>
        </w:rPr>
        <w:t>цих</w:t>
      </w:r>
      <w:r>
        <w:t></w:t>
      </w:r>
      <w:r>
        <w:rPr>
          <w:rFonts w:hint="eastAsia"/>
        </w:rPr>
        <w:t>змін</w:t>
      </w:r>
    </w:p>
    <w:p w:rsidR="001D019F" w:rsidRDefault="001D019F" w:rsidP="001D019F">
      <w:r>
        <w:rPr>
          <w:rFonts w:hint="eastAsia"/>
        </w:rPr>
        <w:t>стало</w:t>
      </w:r>
      <w:r>
        <w:t></w:t>
      </w:r>
      <w:r>
        <w:rPr>
          <w:rFonts w:hint="eastAsia"/>
        </w:rPr>
        <w:t>відокремлення</w:t>
      </w:r>
      <w:r>
        <w:t></w:t>
      </w:r>
      <w:r>
        <w:rPr>
          <w:rFonts w:hint="eastAsia"/>
        </w:rPr>
        <w:t>із</w:t>
      </w:r>
      <w:r>
        <w:t></w:t>
      </w:r>
      <w:r>
        <w:rPr>
          <w:rFonts w:hint="eastAsia"/>
        </w:rPr>
        <w:t>системних</w:t>
      </w:r>
      <w:r>
        <w:t></w:t>
      </w:r>
      <w:r>
        <w:rPr>
          <w:rFonts w:hint="eastAsia"/>
        </w:rPr>
        <w:t>інтеграторів</w:t>
      </w:r>
      <w:r>
        <w:t></w:t>
      </w:r>
      <w:r>
        <w:rPr>
          <w:rFonts w:hint="eastAsia"/>
        </w:rPr>
        <w:t>категорії</w:t>
      </w:r>
      <w:r>
        <w:t></w:t>
      </w:r>
      <w:r>
        <w:rPr>
          <w:rFonts w:hint="eastAsia"/>
        </w:rPr>
        <w:t>мега</w:t>
      </w:r>
      <w:r>
        <w:t></w:t>
      </w:r>
      <w:r>
        <w:rPr>
          <w:rFonts w:hint="eastAsia"/>
        </w:rPr>
        <w:t>постачальників</w:t>
      </w:r>
      <w:r>
        <w:t></w:t>
      </w:r>
    </w:p>
    <w:p w:rsidR="001D019F" w:rsidRDefault="001D019F" w:rsidP="001D019F">
      <w:r>
        <w:rPr>
          <w:rFonts w:hint="eastAsia"/>
        </w:rPr>
        <w:t>що</w:t>
      </w:r>
      <w:r>
        <w:t></w:t>
      </w:r>
      <w:r>
        <w:rPr>
          <w:rFonts w:hint="eastAsia"/>
        </w:rPr>
        <w:t>майже</w:t>
      </w:r>
      <w:r>
        <w:t></w:t>
      </w:r>
      <w:r>
        <w:rPr>
          <w:rFonts w:hint="eastAsia"/>
        </w:rPr>
        <w:t>повністю</w:t>
      </w:r>
      <w:r>
        <w:t></w:t>
      </w:r>
      <w:r>
        <w:rPr>
          <w:rFonts w:hint="eastAsia"/>
        </w:rPr>
        <w:t>перебрала</w:t>
      </w:r>
      <w:r>
        <w:t></w:t>
      </w:r>
      <w:r>
        <w:rPr>
          <w:rFonts w:hint="eastAsia"/>
        </w:rPr>
        <w:t>на</w:t>
      </w:r>
      <w:r>
        <w:t></w:t>
      </w:r>
      <w:r>
        <w:rPr>
          <w:rFonts w:hint="eastAsia"/>
        </w:rPr>
        <w:t>себе</w:t>
      </w:r>
      <w:r>
        <w:t></w:t>
      </w:r>
      <w:r>
        <w:rPr>
          <w:rFonts w:hint="eastAsia"/>
        </w:rPr>
        <w:t>функції</w:t>
      </w:r>
      <w:r>
        <w:t></w:t>
      </w:r>
      <w:r>
        <w:rPr>
          <w:rFonts w:hint="eastAsia"/>
        </w:rPr>
        <w:t>з</w:t>
      </w:r>
      <w:r>
        <w:t></w:t>
      </w:r>
      <w:r>
        <w:rPr>
          <w:rFonts w:hint="eastAsia"/>
        </w:rPr>
        <w:t>організації</w:t>
      </w:r>
      <w:r>
        <w:t></w:t>
      </w:r>
      <w:r>
        <w:t></w:t>
      </w:r>
      <w:r>
        <w:rPr>
          <w:rFonts w:hint="eastAsia"/>
        </w:rPr>
        <w:t>регулювання</w:t>
      </w:r>
      <w:r>
        <w:t></w:t>
      </w:r>
    </w:p>
    <w:p w:rsidR="001D019F" w:rsidRDefault="001D019F" w:rsidP="001D019F">
      <w:r>
        <w:rPr>
          <w:rFonts w:hint="eastAsia"/>
        </w:rPr>
        <w:t>реструктуризації</w:t>
      </w:r>
      <w:r>
        <w:t></w:t>
      </w:r>
      <w:r>
        <w:rPr>
          <w:rFonts w:hint="eastAsia"/>
        </w:rPr>
        <w:t>та</w:t>
      </w:r>
      <w:r>
        <w:t></w:t>
      </w:r>
      <w:r>
        <w:rPr>
          <w:rFonts w:hint="eastAsia"/>
        </w:rPr>
        <w:t>контролю</w:t>
      </w:r>
      <w:r>
        <w:t></w:t>
      </w:r>
      <w:r>
        <w:rPr>
          <w:rFonts w:hint="eastAsia"/>
        </w:rPr>
        <w:t>виробничого</w:t>
      </w:r>
      <w:r>
        <w:t></w:t>
      </w:r>
      <w:r>
        <w:rPr>
          <w:rFonts w:hint="eastAsia"/>
        </w:rPr>
        <w:t>процесу</w:t>
      </w:r>
      <w:r>
        <w:t></w:t>
      </w:r>
      <w:r>
        <w:rPr>
          <w:rFonts w:hint="eastAsia"/>
        </w:rPr>
        <w:t>ТНК</w:t>
      </w:r>
      <w:r>
        <w:t></w:t>
      </w:r>
      <w:r>
        <w:rPr>
          <w:rFonts w:hint="eastAsia"/>
        </w:rPr>
        <w:t>у</w:t>
      </w:r>
      <w:r>
        <w:t></w:t>
      </w:r>
      <w:r>
        <w:rPr>
          <w:rFonts w:hint="eastAsia"/>
        </w:rPr>
        <w:t>глобальних</w:t>
      </w:r>
    </w:p>
    <w:p w:rsidR="001D019F" w:rsidRDefault="001D019F" w:rsidP="001D019F">
      <w:r>
        <w:rPr>
          <w:rFonts w:hint="eastAsia"/>
        </w:rPr>
        <w:t>масштабах</w:t>
      </w:r>
      <w:r>
        <w:t></w:t>
      </w:r>
      <w:r>
        <w:t></w:t>
      </w:r>
      <w:r>
        <w:rPr>
          <w:rFonts w:hint="eastAsia"/>
        </w:rPr>
        <w:t>Космополітизм</w:t>
      </w:r>
      <w:r>
        <w:t></w:t>
      </w:r>
      <w:r>
        <w:rPr>
          <w:rFonts w:hint="eastAsia"/>
        </w:rPr>
        <w:t>повного</w:t>
      </w:r>
      <w:r>
        <w:t></w:t>
      </w:r>
      <w:r>
        <w:rPr>
          <w:rFonts w:hint="eastAsia"/>
        </w:rPr>
        <w:t>циклу</w:t>
      </w:r>
      <w:r>
        <w:t></w:t>
      </w:r>
      <w:r>
        <w:rPr>
          <w:rFonts w:hint="eastAsia"/>
        </w:rPr>
        <w:t>виробництва</w:t>
      </w:r>
      <w:r>
        <w:t></w:t>
      </w:r>
      <w:r>
        <w:rPr>
          <w:rFonts w:hint="eastAsia"/>
        </w:rPr>
        <w:t>забезпечувало</w:t>
      </w:r>
    </w:p>
    <w:p w:rsidR="001D019F" w:rsidRDefault="001D019F" w:rsidP="001D019F">
      <w:r>
        <w:rPr>
          <w:rFonts w:hint="eastAsia"/>
        </w:rPr>
        <w:t>дублювання</w:t>
      </w:r>
      <w:r>
        <w:t></w:t>
      </w:r>
      <w:r>
        <w:rPr>
          <w:rFonts w:hint="eastAsia"/>
        </w:rPr>
        <w:t>постачальником</w:t>
      </w:r>
      <w:r>
        <w:t></w:t>
      </w:r>
      <w:r>
        <w:rPr>
          <w:rFonts w:hint="eastAsia"/>
        </w:rPr>
        <w:t>будь</w:t>
      </w:r>
      <w:r>
        <w:t></w:t>
      </w:r>
      <w:r>
        <w:rPr>
          <w:rFonts w:hint="eastAsia"/>
        </w:rPr>
        <w:t>якої</w:t>
      </w:r>
      <w:r>
        <w:t></w:t>
      </w:r>
      <w:r>
        <w:rPr>
          <w:rFonts w:hint="eastAsia"/>
        </w:rPr>
        <w:t>географічної</w:t>
      </w:r>
      <w:r>
        <w:t></w:t>
      </w:r>
      <w:r>
        <w:rPr>
          <w:rFonts w:hint="eastAsia"/>
        </w:rPr>
        <w:t>конфігурації</w:t>
      </w:r>
      <w:r>
        <w:t></w:t>
      </w:r>
      <w:r>
        <w:rPr>
          <w:rFonts w:hint="eastAsia"/>
        </w:rPr>
        <w:t>виробничої</w:t>
      </w:r>
    </w:p>
    <w:p w:rsidR="001D019F" w:rsidRDefault="001D019F" w:rsidP="001D019F">
      <w:r>
        <w:rPr>
          <w:rFonts w:hint="eastAsia"/>
        </w:rPr>
        <w:t>системи</w:t>
      </w:r>
      <w:r>
        <w:t></w:t>
      </w:r>
      <w:r>
        <w:rPr>
          <w:rFonts w:hint="eastAsia"/>
        </w:rPr>
        <w:t>автомобільних</w:t>
      </w:r>
      <w:r>
        <w:t></w:t>
      </w:r>
      <w:r>
        <w:rPr>
          <w:rFonts w:hint="eastAsia"/>
        </w:rPr>
        <w:t>корпорацій</w:t>
      </w:r>
      <w:r>
        <w:t></w:t>
      </w:r>
      <w:r>
        <w:t></w:t>
      </w:r>
      <w:r>
        <w:rPr>
          <w:rFonts w:hint="eastAsia"/>
        </w:rPr>
        <w:t>Такі</w:t>
      </w:r>
      <w:r>
        <w:t></w:t>
      </w:r>
      <w:r>
        <w:rPr>
          <w:rFonts w:hint="eastAsia"/>
        </w:rPr>
        <w:t>специфічні</w:t>
      </w:r>
      <w:r>
        <w:t></w:t>
      </w:r>
      <w:r>
        <w:rPr>
          <w:rFonts w:hint="eastAsia"/>
        </w:rPr>
        <w:t>тісні</w:t>
      </w:r>
      <w:r>
        <w:t></w:t>
      </w:r>
      <w:r>
        <w:rPr>
          <w:rFonts w:hint="eastAsia"/>
        </w:rPr>
        <w:t>взаємовідносини</w:t>
      </w:r>
    </w:p>
    <w:p w:rsidR="001D019F" w:rsidRDefault="001D019F" w:rsidP="001D019F">
      <w:r>
        <w:rPr>
          <w:rFonts w:hint="eastAsia"/>
        </w:rPr>
        <w:t>виробника</w:t>
      </w:r>
      <w:r>
        <w:t></w:t>
      </w:r>
      <w:r>
        <w:rPr>
          <w:rFonts w:hint="eastAsia"/>
        </w:rPr>
        <w:t>і</w:t>
      </w:r>
      <w:r>
        <w:t></w:t>
      </w:r>
      <w:r>
        <w:rPr>
          <w:rFonts w:hint="eastAsia"/>
        </w:rPr>
        <w:t>постачальника</w:t>
      </w:r>
      <w:r>
        <w:t></w:t>
      </w:r>
      <w:r>
        <w:rPr>
          <w:rFonts w:hint="eastAsia"/>
        </w:rPr>
        <w:t>спричинили</w:t>
      </w:r>
      <w:r>
        <w:t></w:t>
      </w:r>
      <w:r>
        <w:rPr>
          <w:rFonts w:hint="eastAsia"/>
        </w:rPr>
        <w:t>процеси</w:t>
      </w:r>
      <w:r>
        <w:t></w:t>
      </w:r>
      <w:r>
        <w:rPr>
          <w:rFonts w:hint="eastAsia"/>
        </w:rPr>
        <w:t>фрагментації</w:t>
      </w:r>
      <w:r>
        <w:t></w:t>
      </w:r>
      <w:r>
        <w:rPr>
          <w:rFonts w:hint="eastAsia"/>
        </w:rPr>
        <w:t>та</w:t>
      </w:r>
      <w:r>
        <w:t></w:t>
      </w:r>
      <w:r>
        <w:rPr>
          <w:rFonts w:hint="eastAsia"/>
        </w:rPr>
        <w:t>консолідації</w:t>
      </w:r>
    </w:p>
    <w:p w:rsidR="001D019F" w:rsidRDefault="001D019F" w:rsidP="001D019F">
      <w:r>
        <w:rPr>
          <w:rFonts w:hint="eastAsia"/>
        </w:rPr>
        <w:t>у</w:t>
      </w:r>
      <w:r>
        <w:t></w:t>
      </w:r>
      <w:r>
        <w:rPr>
          <w:rFonts w:hint="eastAsia"/>
        </w:rPr>
        <w:t>галузі</w:t>
      </w:r>
      <w:r>
        <w:t></w:t>
      </w:r>
      <w:r>
        <w:rPr>
          <w:rFonts w:hint="eastAsia"/>
        </w:rPr>
        <w:t>–</w:t>
      </w:r>
      <w:r>
        <w:t></w:t>
      </w:r>
      <w:r>
        <w:rPr>
          <w:rFonts w:hint="eastAsia"/>
        </w:rPr>
        <w:t>відмирання</w:t>
      </w:r>
      <w:r>
        <w:t></w:t>
      </w:r>
      <w:r>
        <w:rPr>
          <w:rFonts w:hint="eastAsia"/>
        </w:rPr>
        <w:t>неефективних</w:t>
      </w:r>
      <w:r>
        <w:t></w:t>
      </w:r>
      <w:r>
        <w:rPr>
          <w:rFonts w:hint="eastAsia"/>
        </w:rPr>
        <w:t>ланок</w:t>
      </w:r>
      <w:r>
        <w:t></w:t>
      </w:r>
      <w:r>
        <w:rPr>
          <w:rFonts w:hint="eastAsia"/>
        </w:rPr>
        <w:t>ланцюга</w:t>
      </w:r>
      <w:r>
        <w:t></w:t>
      </w:r>
      <w:r>
        <w:rPr>
          <w:rFonts w:hint="eastAsia"/>
        </w:rPr>
        <w:t>створення</w:t>
      </w:r>
      <w:r>
        <w:t></w:t>
      </w:r>
      <w:r>
        <w:rPr>
          <w:rFonts w:hint="eastAsia"/>
        </w:rPr>
        <w:t>вартості</w:t>
      </w:r>
      <w:r>
        <w:t></w:t>
      </w:r>
      <w:r>
        <w:rPr>
          <w:rFonts w:hint="eastAsia"/>
        </w:rPr>
        <w:t>при</w:t>
      </w:r>
    </w:p>
    <w:p w:rsidR="001D019F" w:rsidRDefault="001D019F" w:rsidP="001D019F">
      <w:r>
        <w:rPr>
          <w:rFonts w:hint="eastAsia"/>
        </w:rPr>
        <w:t>поглибленні</w:t>
      </w:r>
      <w:r>
        <w:t></w:t>
      </w:r>
      <w:r>
        <w:rPr>
          <w:rFonts w:hint="eastAsia"/>
        </w:rPr>
        <w:t>спеціалізації</w:t>
      </w:r>
      <w:r>
        <w:t></w:t>
      </w:r>
      <w:r>
        <w:rPr>
          <w:rFonts w:hint="eastAsia"/>
        </w:rPr>
        <w:t>окремих</w:t>
      </w:r>
      <w:r>
        <w:t></w:t>
      </w:r>
      <w:r>
        <w:rPr>
          <w:rFonts w:hint="eastAsia"/>
        </w:rPr>
        <w:t>її</w:t>
      </w:r>
      <w:r>
        <w:t></w:t>
      </w:r>
      <w:r>
        <w:rPr>
          <w:rFonts w:hint="eastAsia"/>
        </w:rPr>
        <w:t>структурних</w:t>
      </w:r>
      <w:r>
        <w:t></w:t>
      </w:r>
      <w:r>
        <w:rPr>
          <w:rFonts w:hint="eastAsia"/>
        </w:rPr>
        <w:t>елементів</w:t>
      </w:r>
      <w:r>
        <w:t></w:t>
      </w:r>
    </w:p>
    <w:p w:rsidR="001D019F" w:rsidRDefault="001D019F" w:rsidP="001D019F">
      <w:r>
        <w:t></w:t>
      </w:r>
      <w:r>
        <w:t></w:t>
      </w:r>
      <w:r>
        <w:t></w:t>
      </w:r>
      <w:r>
        <w:rPr>
          <w:rFonts w:hint="eastAsia"/>
        </w:rPr>
        <w:t>Глокальність</w:t>
      </w:r>
      <w:r>
        <w:t></w:t>
      </w:r>
      <w:r>
        <w:rPr>
          <w:rFonts w:hint="eastAsia"/>
        </w:rPr>
        <w:t>світової</w:t>
      </w:r>
      <w:r>
        <w:t></w:t>
      </w:r>
      <w:r>
        <w:rPr>
          <w:rFonts w:hint="eastAsia"/>
        </w:rPr>
        <w:t>автомобільної</w:t>
      </w:r>
      <w:r>
        <w:t></w:t>
      </w:r>
      <w:r>
        <w:rPr>
          <w:rFonts w:hint="eastAsia"/>
        </w:rPr>
        <w:t>промисловості</w:t>
      </w:r>
      <w:r>
        <w:t></w:t>
      </w:r>
      <w:r>
        <w:rPr>
          <w:rFonts w:hint="eastAsia"/>
        </w:rPr>
        <w:t>–</w:t>
      </w:r>
      <w:r>
        <w:t></w:t>
      </w:r>
      <w:r>
        <w:rPr>
          <w:rFonts w:hint="eastAsia"/>
        </w:rPr>
        <w:t>парадоксальна</w:t>
      </w:r>
    </w:p>
    <w:p w:rsidR="001D019F" w:rsidRDefault="001D019F" w:rsidP="001D019F">
      <w:r>
        <w:rPr>
          <w:rFonts w:hint="eastAsia"/>
        </w:rPr>
        <w:t>специфічна</w:t>
      </w:r>
      <w:r>
        <w:t></w:t>
      </w:r>
      <w:r>
        <w:rPr>
          <w:rFonts w:hint="eastAsia"/>
        </w:rPr>
        <w:t>риса</w:t>
      </w:r>
      <w:r>
        <w:t></w:t>
      </w:r>
      <w:r>
        <w:rPr>
          <w:rFonts w:hint="eastAsia"/>
        </w:rPr>
        <w:t>галузі</w:t>
      </w:r>
      <w:r>
        <w:t></w:t>
      </w:r>
      <w:r>
        <w:t></w:t>
      </w:r>
      <w:r>
        <w:rPr>
          <w:rFonts w:hint="eastAsia"/>
        </w:rPr>
        <w:t>що</w:t>
      </w:r>
      <w:r>
        <w:t></w:t>
      </w:r>
      <w:r>
        <w:rPr>
          <w:rFonts w:hint="eastAsia"/>
        </w:rPr>
        <w:t>проявляється</w:t>
      </w:r>
      <w:r>
        <w:t></w:t>
      </w:r>
      <w:r>
        <w:rPr>
          <w:rFonts w:hint="eastAsia"/>
        </w:rPr>
        <w:t>у</w:t>
      </w:r>
      <w:r>
        <w:t></w:t>
      </w:r>
      <w:r>
        <w:rPr>
          <w:rFonts w:hint="eastAsia"/>
        </w:rPr>
        <w:t>повній</w:t>
      </w:r>
      <w:r>
        <w:t></w:t>
      </w:r>
      <w:r>
        <w:rPr>
          <w:rFonts w:hint="eastAsia"/>
        </w:rPr>
        <w:t>злагодженості</w:t>
      </w:r>
    </w:p>
    <w:p w:rsidR="001D019F" w:rsidRDefault="001D019F" w:rsidP="001D019F">
      <w:r>
        <w:rPr>
          <w:rFonts w:hint="eastAsia"/>
        </w:rPr>
        <w:t>різнополюсних</w:t>
      </w:r>
      <w:r>
        <w:t></w:t>
      </w:r>
      <w:r>
        <w:rPr>
          <w:rFonts w:hint="eastAsia"/>
        </w:rPr>
        <w:t>глобальних</w:t>
      </w:r>
      <w:r>
        <w:t></w:t>
      </w:r>
      <w:r>
        <w:rPr>
          <w:rFonts w:hint="eastAsia"/>
        </w:rPr>
        <w:t>та</w:t>
      </w:r>
      <w:r>
        <w:t></w:t>
      </w:r>
      <w:r>
        <w:rPr>
          <w:rFonts w:hint="eastAsia"/>
        </w:rPr>
        <w:t>регіональних</w:t>
      </w:r>
      <w:r>
        <w:t></w:t>
      </w:r>
      <w:r>
        <w:rPr>
          <w:rFonts w:hint="eastAsia"/>
        </w:rPr>
        <w:t>процесів</w:t>
      </w:r>
      <w:r>
        <w:t></w:t>
      </w:r>
      <w:r>
        <w:rPr>
          <w:rFonts w:hint="eastAsia"/>
        </w:rPr>
        <w:t>інтернаціоналізації</w:t>
      </w:r>
      <w:r>
        <w:t></w:t>
      </w:r>
    </w:p>
    <w:p w:rsidR="001D019F" w:rsidRDefault="001D019F" w:rsidP="001D019F">
      <w:r>
        <w:rPr>
          <w:rFonts w:hint="eastAsia"/>
        </w:rPr>
        <w:t>Факт</w:t>
      </w:r>
      <w:r>
        <w:t></w:t>
      </w:r>
      <w:r>
        <w:rPr>
          <w:rFonts w:hint="eastAsia"/>
        </w:rPr>
        <w:t>існування</w:t>
      </w:r>
      <w:r>
        <w:t></w:t>
      </w:r>
      <w:r>
        <w:rPr>
          <w:rFonts w:hint="eastAsia"/>
        </w:rPr>
        <w:t>повноцінних</w:t>
      </w:r>
      <w:r>
        <w:t></w:t>
      </w:r>
      <w:r>
        <w:rPr>
          <w:rFonts w:hint="eastAsia"/>
        </w:rPr>
        <w:t>виробничих</w:t>
      </w:r>
      <w:r>
        <w:t></w:t>
      </w:r>
      <w:r>
        <w:rPr>
          <w:rFonts w:hint="eastAsia"/>
        </w:rPr>
        <w:t>циклів</w:t>
      </w:r>
      <w:r>
        <w:t></w:t>
      </w:r>
      <w:r>
        <w:rPr>
          <w:rFonts w:hint="eastAsia"/>
        </w:rPr>
        <w:t>в</w:t>
      </w:r>
      <w:r>
        <w:t></w:t>
      </w:r>
      <w:r>
        <w:rPr>
          <w:rFonts w:hint="eastAsia"/>
        </w:rPr>
        <w:t>окремому</w:t>
      </w:r>
      <w:r>
        <w:t></w:t>
      </w:r>
      <w:r>
        <w:rPr>
          <w:rFonts w:hint="eastAsia"/>
        </w:rPr>
        <w:t>регіоні</w:t>
      </w:r>
      <w:r>
        <w:t></w:t>
      </w:r>
      <w:r>
        <w:rPr>
          <w:rFonts w:hint="eastAsia"/>
        </w:rPr>
        <w:t>як</w:t>
      </w:r>
    </w:p>
    <w:p w:rsidR="001D019F" w:rsidRDefault="001D019F" w:rsidP="001D019F">
      <w:r>
        <w:rPr>
          <w:rFonts w:hint="eastAsia"/>
        </w:rPr>
        <w:t>складова</w:t>
      </w:r>
      <w:r>
        <w:t></w:t>
      </w:r>
      <w:r>
        <w:rPr>
          <w:rFonts w:hint="eastAsia"/>
        </w:rPr>
        <w:t>глобального</w:t>
      </w:r>
      <w:r>
        <w:t></w:t>
      </w:r>
      <w:r>
        <w:rPr>
          <w:rFonts w:hint="eastAsia"/>
        </w:rPr>
        <w:t>ланцюга</w:t>
      </w:r>
      <w:r>
        <w:t></w:t>
      </w:r>
      <w:r>
        <w:rPr>
          <w:rFonts w:hint="eastAsia"/>
        </w:rPr>
        <w:t>створення</w:t>
      </w:r>
      <w:r>
        <w:t></w:t>
      </w:r>
      <w:r>
        <w:rPr>
          <w:rFonts w:hint="eastAsia"/>
        </w:rPr>
        <w:t>вартості</w:t>
      </w:r>
      <w:r>
        <w:t></w:t>
      </w:r>
      <w:r>
        <w:rPr>
          <w:rFonts w:hint="eastAsia"/>
        </w:rPr>
        <w:t>автомобільної</w:t>
      </w:r>
    </w:p>
    <w:p w:rsidR="001D019F" w:rsidRDefault="001D019F" w:rsidP="001D019F">
      <w:r>
        <w:rPr>
          <w:rFonts w:hint="eastAsia"/>
        </w:rPr>
        <w:t>промисловості</w:t>
      </w:r>
      <w:r>
        <w:t></w:t>
      </w:r>
      <w:r>
        <w:rPr>
          <w:rFonts w:hint="eastAsia"/>
        </w:rPr>
        <w:t>підтверджує</w:t>
      </w:r>
      <w:r>
        <w:t></w:t>
      </w:r>
      <w:r>
        <w:rPr>
          <w:rFonts w:hint="eastAsia"/>
        </w:rPr>
        <w:t>умовивід</w:t>
      </w:r>
      <w:r>
        <w:t></w:t>
      </w:r>
      <w:r>
        <w:t></w:t>
      </w:r>
      <w:r>
        <w:rPr>
          <w:rFonts w:hint="eastAsia"/>
        </w:rPr>
        <w:t>зроблений</w:t>
      </w:r>
      <w:r>
        <w:t></w:t>
      </w:r>
      <w:r>
        <w:rPr>
          <w:rFonts w:hint="eastAsia"/>
        </w:rPr>
        <w:t>автором</w:t>
      </w:r>
      <w:r>
        <w:t></w:t>
      </w:r>
      <w:r>
        <w:rPr>
          <w:rFonts w:hint="eastAsia"/>
        </w:rPr>
        <w:t>на</w:t>
      </w:r>
      <w:r>
        <w:t></w:t>
      </w:r>
      <w:r>
        <w:rPr>
          <w:rFonts w:hint="eastAsia"/>
        </w:rPr>
        <w:t>основі</w:t>
      </w:r>
    </w:p>
    <w:p w:rsidR="001D019F" w:rsidRDefault="001D019F" w:rsidP="001D019F">
      <w:r>
        <w:rPr>
          <w:rFonts w:hint="eastAsia"/>
        </w:rPr>
        <w:t>теоретичних</w:t>
      </w:r>
      <w:r>
        <w:t></w:t>
      </w:r>
      <w:r>
        <w:rPr>
          <w:rFonts w:hint="eastAsia"/>
        </w:rPr>
        <w:t>положень</w:t>
      </w:r>
      <w:r>
        <w:t></w:t>
      </w:r>
      <w:r>
        <w:rPr>
          <w:rFonts w:hint="eastAsia"/>
        </w:rPr>
        <w:t>стратегічної</w:t>
      </w:r>
      <w:r>
        <w:t></w:t>
      </w:r>
      <w:r>
        <w:rPr>
          <w:rFonts w:hint="eastAsia"/>
        </w:rPr>
        <w:t>теорії</w:t>
      </w:r>
      <w:r>
        <w:t></w:t>
      </w:r>
      <w:r>
        <w:rPr>
          <w:rFonts w:hint="eastAsia"/>
        </w:rPr>
        <w:t>ТНК</w:t>
      </w:r>
      <w:r>
        <w:t></w:t>
      </w:r>
      <w:r>
        <w:rPr>
          <w:rFonts w:hint="eastAsia"/>
        </w:rPr>
        <w:t>М</w:t>
      </w:r>
      <w:r>
        <w:t></w:t>
      </w:r>
      <w:r>
        <w:t></w:t>
      </w:r>
      <w:r>
        <w:rPr>
          <w:rFonts w:hint="eastAsia"/>
        </w:rPr>
        <w:t>Портера</w:t>
      </w:r>
      <w:r>
        <w:t></w:t>
      </w:r>
      <w:r>
        <w:rPr>
          <w:rFonts w:hint="eastAsia"/>
        </w:rPr>
        <w:t>про</w:t>
      </w:r>
      <w:r>
        <w:t></w:t>
      </w:r>
      <w:r>
        <w:rPr>
          <w:rFonts w:hint="eastAsia"/>
        </w:rPr>
        <w:t>глокальний</w:t>
      </w:r>
    </w:p>
    <w:p w:rsidR="001D019F" w:rsidRDefault="001D019F" w:rsidP="001D019F">
      <w:r>
        <w:rPr>
          <w:rFonts w:hint="eastAsia"/>
        </w:rPr>
        <w:t>тип</w:t>
      </w:r>
      <w:r>
        <w:t></w:t>
      </w:r>
      <w:r>
        <w:rPr>
          <w:rFonts w:hint="eastAsia"/>
        </w:rPr>
        <w:t>транснаціоналізації</w:t>
      </w:r>
      <w:r>
        <w:t></w:t>
      </w:r>
      <w:r>
        <w:rPr>
          <w:rFonts w:hint="eastAsia"/>
        </w:rPr>
        <w:t>світової</w:t>
      </w:r>
      <w:r>
        <w:t></w:t>
      </w:r>
      <w:r>
        <w:rPr>
          <w:rFonts w:hint="eastAsia"/>
        </w:rPr>
        <w:t>автомобільної</w:t>
      </w:r>
      <w:r>
        <w:t></w:t>
      </w:r>
      <w:r>
        <w:rPr>
          <w:rFonts w:hint="eastAsia"/>
        </w:rPr>
        <w:t>промисловості</w:t>
      </w:r>
      <w:r>
        <w:t></w:t>
      </w:r>
    </w:p>
    <w:p w:rsidR="001D019F" w:rsidRDefault="001D019F" w:rsidP="001D019F">
      <w:r>
        <w:t></w:t>
      </w:r>
      <w:r>
        <w:t></w:t>
      </w:r>
      <w:r>
        <w:t></w:t>
      </w:r>
      <w:r>
        <w:rPr>
          <w:rFonts w:hint="eastAsia"/>
        </w:rPr>
        <w:t>Автомобільна</w:t>
      </w:r>
      <w:r>
        <w:t></w:t>
      </w:r>
      <w:r>
        <w:rPr>
          <w:rFonts w:hint="eastAsia"/>
        </w:rPr>
        <w:t>промисловість</w:t>
      </w:r>
      <w:r>
        <w:t></w:t>
      </w:r>
      <w:r>
        <w:rPr>
          <w:rFonts w:hint="eastAsia"/>
        </w:rPr>
        <w:t>Німеччини</w:t>
      </w:r>
      <w:r>
        <w:t></w:t>
      </w:r>
      <w:r>
        <w:rPr>
          <w:rFonts w:hint="eastAsia"/>
        </w:rPr>
        <w:t>є</w:t>
      </w:r>
      <w:r>
        <w:t></w:t>
      </w:r>
      <w:r>
        <w:rPr>
          <w:rFonts w:hint="eastAsia"/>
        </w:rPr>
        <w:t>класичним</w:t>
      </w:r>
      <w:r>
        <w:t></w:t>
      </w:r>
      <w:r>
        <w:rPr>
          <w:rFonts w:hint="eastAsia"/>
        </w:rPr>
        <w:t>прикладом</w:t>
      </w:r>
    </w:p>
    <w:p w:rsidR="001D019F" w:rsidRDefault="001D019F" w:rsidP="001D019F">
      <w:r>
        <w:rPr>
          <w:rFonts w:hint="eastAsia"/>
        </w:rPr>
        <w:t>високого</w:t>
      </w:r>
      <w:r>
        <w:t></w:t>
      </w:r>
      <w:r>
        <w:rPr>
          <w:rFonts w:hint="eastAsia"/>
        </w:rPr>
        <w:t>ступеню</w:t>
      </w:r>
      <w:r>
        <w:t></w:t>
      </w:r>
      <w:r>
        <w:rPr>
          <w:rFonts w:hint="eastAsia"/>
        </w:rPr>
        <w:t>транснаціоналізації</w:t>
      </w:r>
      <w:r>
        <w:t></w:t>
      </w:r>
      <w:r>
        <w:rPr>
          <w:rFonts w:hint="eastAsia"/>
        </w:rPr>
        <w:t>галузі</w:t>
      </w:r>
      <w:r>
        <w:t></w:t>
      </w:r>
      <w:r>
        <w:rPr>
          <w:rFonts w:hint="eastAsia"/>
        </w:rPr>
        <w:t>та</w:t>
      </w:r>
      <w:r>
        <w:t></w:t>
      </w:r>
      <w:r>
        <w:rPr>
          <w:rFonts w:hint="eastAsia"/>
        </w:rPr>
        <w:t>олігопольної</w:t>
      </w:r>
      <w:r>
        <w:t></w:t>
      </w:r>
      <w:r>
        <w:rPr>
          <w:rFonts w:hint="eastAsia"/>
        </w:rPr>
        <w:t>структури</w:t>
      </w:r>
    </w:p>
    <w:p w:rsidR="001D019F" w:rsidRDefault="001D019F" w:rsidP="001D019F">
      <w:r>
        <w:rPr>
          <w:rFonts w:hint="eastAsia"/>
        </w:rPr>
        <w:t>ринку</w:t>
      </w:r>
      <w:r>
        <w:t></w:t>
      </w:r>
      <w:r>
        <w:t></w:t>
      </w:r>
      <w:r>
        <w:rPr>
          <w:rFonts w:hint="eastAsia"/>
        </w:rPr>
        <w:t>Процеси</w:t>
      </w:r>
      <w:r>
        <w:t></w:t>
      </w:r>
      <w:r>
        <w:rPr>
          <w:rFonts w:hint="eastAsia"/>
        </w:rPr>
        <w:t>формування</w:t>
      </w:r>
      <w:r>
        <w:t></w:t>
      </w:r>
      <w:r>
        <w:rPr>
          <w:rFonts w:hint="eastAsia"/>
        </w:rPr>
        <w:t>зарубіжної</w:t>
      </w:r>
      <w:r>
        <w:t></w:t>
      </w:r>
      <w:r>
        <w:rPr>
          <w:rFonts w:hint="eastAsia"/>
        </w:rPr>
        <w:t>виробничої</w:t>
      </w:r>
      <w:r>
        <w:t></w:t>
      </w:r>
      <w:r>
        <w:rPr>
          <w:rFonts w:hint="eastAsia"/>
        </w:rPr>
        <w:t>мережі</w:t>
      </w:r>
      <w:r>
        <w:t></w:t>
      </w:r>
      <w:r>
        <w:rPr>
          <w:rFonts w:hint="eastAsia"/>
        </w:rPr>
        <w:t>автомобільних</w:t>
      </w:r>
    </w:p>
    <w:p w:rsidR="001D019F" w:rsidRDefault="001D019F" w:rsidP="001D019F">
      <w:r>
        <w:rPr>
          <w:rFonts w:hint="eastAsia"/>
        </w:rPr>
        <w:t>ТНК</w:t>
      </w:r>
      <w:r>
        <w:t></w:t>
      </w:r>
      <w:r>
        <w:rPr>
          <w:rFonts w:hint="eastAsia"/>
        </w:rPr>
        <w:t>ФРН</w:t>
      </w:r>
      <w:r>
        <w:t></w:t>
      </w:r>
      <w:r>
        <w:rPr>
          <w:rFonts w:hint="eastAsia"/>
        </w:rPr>
        <w:t>розпочались</w:t>
      </w:r>
      <w:r>
        <w:t></w:t>
      </w:r>
      <w:r>
        <w:rPr>
          <w:rFonts w:hint="eastAsia"/>
        </w:rPr>
        <w:t>ще</w:t>
      </w:r>
      <w:r>
        <w:t></w:t>
      </w:r>
      <w:r>
        <w:rPr>
          <w:rFonts w:hint="eastAsia"/>
        </w:rPr>
        <w:t>у</w:t>
      </w:r>
      <w:r>
        <w:t></w:t>
      </w:r>
      <w:r>
        <w:rPr>
          <w:rFonts w:hint="eastAsia"/>
        </w:rPr>
        <w:t>ІІ</w:t>
      </w:r>
      <w:r>
        <w:t></w:t>
      </w:r>
      <w:r>
        <w:rPr>
          <w:rFonts w:hint="eastAsia"/>
        </w:rPr>
        <w:t>пол</w:t>
      </w:r>
      <w:r>
        <w:t></w:t>
      </w:r>
      <w:r>
        <w:t></w:t>
      </w:r>
      <w:r>
        <w:rPr>
          <w:rFonts w:hint="eastAsia"/>
        </w:rPr>
        <w:t>ХХ</w:t>
      </w:r>
      <w:r>
        <w:t></w:t>
      </w:r>
      <w:r>
        <w:rPr>
          <w:rFonts w:hint="eastAsia"/>
        </w:rPr>
        <w:t>ст</w:t>
      </w:r>
      <w:r>
        <w:t></w:t>
      </w:r>
      <w:r>
        <w:t></w:t>
      </w:r>
      <w:r>
        <w:t></w:t>
      </w:r>
      <w:r>
        <w:rPr>
          <w:rFonts w:hint="eastAsia"/>
        </w:rPr>
        <w:t>однак</w:t>
      </w:r>
      <w:r>
        <w:t></w:t>
      </w:r>
      <w:r>
        <w:t></w:t>
      </w:r>
      <w:r>
        <w:rPr>
          <w:rFonts w:hint="eastAsia"/>
        </w:rPr>
        <w:t>значні</w:t>
      </w:r>
      <w:r>
        <w:t></w:t>
      </w:r>
      <w:r>
        <w:rPr>
          <w:rFonts w:hint="eastAsia"/>
        </w:rPr>
        <w:t>відмінності</w:t>
      </w:r>
      <w:r>
        <w:t></w:t>
      </w:r>
      <w:r>
        <w:rPr>
          <w:rFonts w:hint="eastAsia"/>
        </w:rPr>
        <w:t>у</w:t>
      </w:r>
    </w:p>
    <w:p w:rsidR="001D019F" w:rsidRDefault="001D019F" w:rsidP="001D019F">
      <w:r>
        <w:rPr>
          <w:rFonts w:hint="eastAsia"/>
        </w:rPr>
        <w:t>філософії</w:t>
      </w:r>
      <w:r>
        <w:t></w:t>
      </w:r>
      <w:r>
        <w:rPr>
          <w:rFonts w:hint="eastAsia"/>
        </w:rPr>
        <w:t>ведення</w:t>
      </w:r>
      <w:r>
        <w:t></w:t>
      </w:r>
      <w:r>
        <w:rPr>
          <w:rFonts w:hint="eastAsia"/>
        </w:rPr>
        <w:t>бізнесу</w:t>
      </w:r>
      <w:r>
        <w:t></w:t>
      </w:r>
      <w:r>
        <w:rPr>
          <w:rFonts w:hint="eastAsia"/>
        </w:rPr>
        <w:t>та</w:t>
      </w:r>
      <w:r>
        <w:t></w:t>
      </w:r>
      <w:r>
        <w:rPr>
          <w:rFonts w:hint="eastAsia"/>
        </w:rPr>
        <w:t>стратегіях</w:t>
      </w:r>
      <w:r>
        <w:t></w:t>
      </w:r>
      <w:r>
        <w:rPr>
          <w:rFonts w:hint="eastAsia"/>
        </w:rPr>
        <w:t>локалізації</w:t>
      </w:r>
      <w:r>
        <w:t></w:t>
      </w:r>
      <w:r>
        <w:rPr>
          <w:rFonts w:hint="eastAsia"/>
        </w:rPr>
        <w:t>фірм</w:t>
      </w:r>
      <w:r>
        <w:t></w:t>
      </w:r>
      <w:r>
        <w:rPr>
          <w:rFonts w:hint="eastAsia"/>
        </w:rPr>
        <w:t>спричинили</w:t>
      </w:r>
    </w:p>
    <w:p w:rsidR="001D019F" w:rsidRDefault="001D019F" w:rsidP="001D019F">
      <w:r>
        <w:rPr>
          <w:rFonts w:hint="eastAsia"/>
        </w:rPr>
        <w:t>різнорідність</w:t>
      </w:r>
      <w:r>
        <w:t></w:t>
      </w:r>
      <w:r>
        <w:t></w:t>
      </w:r>
      <w:r>
        <w:rPr>
          <w:rFonts w:hint="eastAsia"/>
        </w:rPr>
        <w:t>різноспрямованість</w:t>
      </w:r>
      <w:r>
        <w:t></w:t>
      </w:r>
      <w:r>
        <w:t></w:t>
      </w:r>
      <w:r>
        <w:rPr>
          <w:rFonts w:hint="eastAsia"/>
        </w:rPr>
        <w:t>географічної</w:t>
      </w:r>
      <w:r>
        <w:t></w:t>
      </w:r>
      <w:r>
        <w:rPr>
          <w:rFonts w:hint="eastAsia"/>
        </w:rPr>
        <w:t>дисперсії</w:t>
      </w:r>
      <w:r>
        <w:t></w:t>
      </w:r>
      <w:r>
        <w:rPr>
          <w:rFonts w:hint="eastAsia"/>
        </w:rPr>
        <w:t>системи</w:t>
      </w:r>
    </w:p>
    <w:p w:rsidR="001D019F" w:rsidRDefault="001D019F" w:rsidP="001D019F">
      <w:r>
        <w:rPr>
          <w:rFonts w:hint="eastAsia"/>
        </w:rPr>
        <w:t>міжнародного</w:t>
      </w:r>
      <w:r>
        <w:t></w:t>
      </w:r>
      <w:r>
        <w:rPr>
          <w:rFonts w:hint="eastAsia"/>
        </w:rPr>
        <w:t>виробництва</w:t>
      </w:r>
      <w:r>
        <w:t></w:t>
      </w:r>
      <w:r>
        <w:rPr>
          <w:rFonts w:hint="eastAsia"/>
        </w:rPr>
        <w:t>й</w:t>
      </w:r>
      <w:r>
        <w:t></w:t>
      </w:r>
      <w:r>
        <w:rPr>
          <w:rFonts w:hint="eastAsia"/>
        </w:rPr>
        <w:t>суттєвий</w:t>
      </w:r>
      <w:r>
        <w:t></w:t>
      </w:r>
      <w:r>
        <w:rPr>
          <w:rFonts w:hint="eastAsia"/>
        </w:rPr>
        <w:t>темпоральний</w:t>
      </w:r>
      <w:r>
        <w:t></w:t>
      </w:r>
      <w:r>
        <w:rPr>
          <w:rFonts w:hint="eastAsia"/>
        </w:rPr>
        <w:t>лаг</w:t>
      </w:r>
      <w:r>
        <w:t></w:t>
      </w:r>
      <w:r>
        <w:rPr>
          <w:rFonts w:hint="eastAsia"/>
        </w:rPr>
        <w:t>при</w:t>
      </w:r>
      <w:r>
        <w:t></w:t>
      </w:r>
      <w:r>
        <w:rPr>
          <w:rFonts w:hint="eastAsia"/>
        </w:rPr>
        <w:t>становленні</w:t>
      </w:r>
    </w:p>
    <w:p w:rsidR="001D019F" w:rsidRDefault="001D019F" w:rsidP="001D019F">
      <w:r>
        <w:rPr>
          <w:rFonts w:hint="eastAsia"/>
        </w:rPr>
        <w:t>глобального</w:t>
      </w:r>
      <w:r>
        <w:t></w:t>
      </w:r>
      <w:r>
        <w:rPr>
          <w:rFonts w:hint="eastAsia"/>
        </w:rPr>
        <w:t>ланцюга</w:t>
      </w:r>
      <w:r>
        <w:t></w:t>
      </w:r>
      <w:r>
        <w:rPr>
          <w:rFonts w:hint="eastAsia"/>
        </w:rPr>
        <w:t>створення</w:t>
      </w:r>
      <w:r>
        <w:t></w:t>
      </w:r>
      <w:r>
        <w:rPr>
          <w:rFonts w:hint="eastAsia"/>
        </w:rPr>
        <w:t>вартості</w:t>
      </w:r>
      <w:r>
        <w:t></w:t>
      </w:r>
      <w:r>
        <w:rPr>
          <w:rFonts w:hint="eastAsia"/>
        </w:rPr>
        <w:t>німецьких</w:t>
      </w:r>
      <w:r>
        <w:t></w:t>
      </w:r>
      <w:r>
        <w:rPr>
          <w:rFonts w:hint="eastAsia"/>
        </w:rPr>
        <w:t>автомобільних</w:t>
      </w:r>
    </w:p>
    <w:p w:rsidR="001D019F" w:rsidRDefault="001D019F" w:rsidP="001D019F">
      <w:r>
        <w:rPr>
          <w:rFonts w:hint="eastAsia"/>
        </w:rPr>
        <w:t>корпорацій</w:t>
      </w:r>
      <w:r>
        <w:t></w:t>
      </w:r>
      <w:r>
        <w:rPr>
          <w:rFonts w:hint="eastAsia"/>
        </w:rPr>
        <w:t>із</w:t>
      </w:r>
      <w:r>
        <w:t></w:t>
      </w:r>
      <w:r>
        <w:rPr>
          <w:rFonts w:hint="eastAsia"/>
        </w:rPr>
        <w:t>значним</w:t>
      </w:r>
      <w:r>
        <w:t></w:t>
      </w:r>
      <w:r>
        <w:rPr>
          <w:rFonts w:hint="eastAsia"/>
        </w:rPr>
        <w:t>випередженням</w:t>
      </w:r>
      <w:r>
        <w:t></w:t>
      </w:r>
      <w:r>
        <w:rPr>
          <w:rFonts w:hint="eastAsia"/>
        </w:rPr>
        <w:t>ТНК</w:t>
      </w:r>
      <w:r>
        <w:t></w:t>
      </w:r>
      <w:r>
        <w:t></w:t>
      </w:r>
      <w:r>
        <w:t></w:t>
      </w:r>
      <w:r>
        <w:t></w:t>
      </w:r>
      <w:r>
        <w:t></w:t>
      </w:r>
      <w:r>
        <w:t></w:t>
      </w:r>
      <w:r>
        <w:t></w:t>
      </w:r>
      <w:r>
        <w:t></w:t>
      </w:r>
      <w:r>
        <w:t></w:t>
      </w:r>
      <w:r>
        <w:t></w:t>
      </w:r>
      <w:r>
        <w:t></w:t>
      </w:r>
      <w:r>
        <w:t></w:t>
      </w:r>
      <w:r>
        <w:t></w:t>
      </w:r>
      <w:r>
        <w:t></w:t>
      </w:r>
      <w:r>
        <w:t></w:t>
      </w:r>
      <w:r>
        <w:t></w:t>
      </w:r>
      <w:r>
        <w:t></w:t>
      </w:r>
      <w:r>
        <w:t></w:t>
      </w:r>
    </w:p>
    <w:p w:rsidR="001D019F" w:rsidRDefault="001D019F" w:rsidP="001D019F">
      <w:r>
        <w:t></w:t>
      </w:r>
      <w:r>
        <w:t></w:t>
      </w:r>
      <w:r>
        <w:t></w:t>
      </w:r>
      <w:r>
        <w:rPr>
          <w:rFonts w:hint="eastAsia"/>
        </w:rPr>
        <w:t>Розвиток</w:t>
      </w:r>
      <w:r>
        <w:t></w:t>
      </w:r>
      <w:r>
        <w:rPr>
          <w:rFonts w:hint="eastAsia"/>
        </w:rPr>
        <w:t>системи</w:t>
      </w:r>
      <w:r>
        <w:t></w:t>
      </w:r>
      <w:r>
        <w:rPr>
          <w:rFonts w:hint="eastAsia"/>
        </w:rPr>
        <w:t>міжнародного</w:t>
      </w:r>
      <w:r>
        <w:t></w:t>
      </w:r>
      <w:r>
        <w:rPr>
          <w:rFonts w:hint="eastAsia"/>
        </w:rPr>
        <w:t>виробництва</w:t>
      </w:r>
      <w:r>
        <w:t></w:t>
      </w:r>
      <w:r>
        <w:rPr>
          <w:rFonts w:hint="eastAsia"/>
        </w:rPr>
        <w:t>автомобільних</w:t>
      </w:r>
      <w:r>
        <w:t></w:t>
      </w:r>
      <w:r>
        <w:rPr>
          <w:rFonts w:hint="eastAsia"/>
        </w:rPr>
        <w:t>ТНК</w:t>
      </w:r>
    </w:p>
    <w:p w:rsidR="001D019F" w:rsidRDefault="001D019F" w:rsidP="001D019F">
      <w:r>
        <w:rPr>
          <w:rFonts w:hint="eastAsia"/>
        </w:rPr>
        <w:t>ФРН</w:t>
      </w:r>
      <w:r>
        <w:t></w:t>
      </w:r>
      <w:r>
        <w:rPr>
          <w:rFonts w:hint="eastAsia"/>
        </w:rPr>
        <w:t>можна</w:t>
      </w:r>
      <w:r>
        <w:t></w:t>
      </w:r>
      <w:r>
        <w:rPr>
          <w:rFonts w:hint="eastAsia"/>
        </w:rPr>
        <w:t>умовно</w:t>
      </w:r>
      <w:r>
        <w:t></w:t>
      </w:r>
      <w:r>
        <w:rPr>
          <w:rFonts w:hint="eastAsia"/>
        </w:rPr>
        <w:t>розділити</w:t>
      </w:r>
      <w:r>
        <w:t></w:t>
      </w:r>
      <w:r>
        <w:rPr>
          <w:rFonts w:hint="eastAsia"/>
        </w:rPr>
        <w:t>на</w:t>
      </w:r>
      <w:r>
        <w:t></w:t>
      </w:r>
      <w:r>
        <w:rPr>
          <w:rFonts w:hint="eastAsia"/>
        </w:rPr>
        <w:t>три</w:t>
      </w:r>
      <w:r>
        <w:t></w:t>
      </w:r>
      <w:r>
        <w:rPr>
          <w:rFonts w:hint="eastAsia"/>
        </w:rPr>
        <w:t>етапи</w:t>
      </w:r>
      <w:r>
        <w:t></w:t>
      </w:r>
      <w:r>
        <w:t></w:t>
      </w:r>
      <w:r>
        <w:rPr>
          <w:rFonts w:hint="eastAsia"/>
        </w:rPr>
        <w:t>перший</w:t>
      </w:r>
      <w:r>
        <w:t></w:t>
      </w:r>
      <w:r>
        <w:rPr>
          <w:rFonts w:hint="eastAsia"/>
        </w:rPr>
        <w:t>етап</w:t>
      </w:r>
      <w:r>
        <w:t></w:t>
      </w:r>
      <w:r>
        <w:rPr>
          <w:rFonts w:hint="eastAsia"/>
        </w:rPr>
        <w:t>був</w:t>
      </w:r>
      <w:r>
        <w:t></w:t>
      </w:r>
      <w:r>
        <w:rPr>
          <w:rFonts w:hint="eastAsia"/>
        </w:rPr>
        <w:t>пов’язаний</w:t>
      </w:r>
      <w:r>
        <w:t></w:t>
      </w:r>
      <w:r>
        <w:rPr>
          <w:rFonts w:hint="eastAsia"/>
        </w:rPr>
        <w:t>із</w:t>
      </w:r>
    </w:p>
    <w:p w:rsidR="001D019F" w:rsidRDefault="001D019F" w:rsidP="001D019F">
      <w:r>
        <w:rPr>
          <w:rFonts w:hint="eastAsia"/>
        </w:rPr>
        <w:t>інтенсивним</w:t>
      </w:r>
      <w:r>
        <w:t></w:t>
      </w:r>
      <w:r>
        <w:rPr>
          <w:rFonts w:hint="eastAsia"/>
        </w:rPr>
        <w:t>рухом</w:t>
      </w:r>
      <w:r>
        <w:t></w:t>
      </w:r>
      <w:r>
        <w:rPr>
          <w:rFonts w:hint="eastAsia"/>
        </w:rPr>
        <w:t>капіталу</w:t>
      </w:r>
      <w:r>
        <w:t></w:t>
      </w:r>
      <w:r>
        <w:rPr>
          <w:rFonts w:hint="eastAsia"/>
        </w:rPr>
        <w:t>до</w:t>
      </w:r>
      <w:r>
        <w:t></w:t>
      </w:r>
      <w:r>
        <w:rPr>
          <w:rFonts w:hint="eastAsia"/>
        </w:rPr>
        <w:t>Латинської</w:t>
      </w:r>
      <w:r>
        <w:t></w:t>
      </w:r>
      <w:r>
        <w:rPr>
          <w:rFonts w:hint="eastAsia"/>
        </w:rPr>
        <w:t>Америки</w:t>
      </w:r>
      <w:r>
        <w:t></w:t>
      </w:r>
      <w:r>
        <w:rPr>
          <w:rFonts w:hint="eastAsia"/>
        </w:rPr>
        <w:t>з</w:t>
      </w:r>
      <w:r>
        <w:t></w:t>
      </w:r>
      <w:r>
        <w:rPr>
          <w:rFonts w:hint="eastAsia"/>
        </w:rPr>
        <w:t>метою</w:t>
      </w:r>
      <w:r>
        <w:t></w:t>
      </w:r>
      <w:r>
        <w:rPr>
          <w:rFonts w:hint="eastAsia"/>
        </w:rPr>
        <w:t>доступу</w:t>
      </w:r>
      <w:r>
        <w:t></w:t>
      </w:r>
      <w:r>
        <w:rPr>
          <w:rFonts w:hint="eastAsia"/>
        </w:rPr>
        <w:t>на</w:t>
      </w:r>
    </w:p>
    <w:p w:rsidR="001D019F" w:rsidRDefault="001D019F" w:rsidP="001D019F">
      <w:r>
        <w:rPr>
          <w:rFonts w:hint="eastAsia"/>
        </w:rPr>
        <w:t>місткий</w:t>
      </w:r>
      <w:r>
        <w:t></w:t>
      </w:r>
      <w:r>
        <w:rPr>
          <w:rFonts w:hint="eastAsia"/>
        </w:rPr>
        <w:t>і</w:t>
      </w:r>
      <w:r>
        <w:t></w:t>
      </w:r>
      <w:r>
        <w:rPr>
          <w:rFonts w:hint="eastAsia"/>
        </w:rPr>
        <w:t>ненасичений</w:t>
      </w:r>
      <w:r>
        <w:t></w:t>
      </w:r>
      <w:r>
        <w:rPr>
          <w:rFonts w:hint="eastAsia"/>
        </w:rPr>
        <w:t>ринок</w:t>
      </w:r>
      <w:r>
        <w:t></w:t>
      </w:r>
      <w:r>
        <w:rPr>
          <w:rFonts w:hint="eastAsia"/>
        </w:rPr>
        <w:t>цих</w:t>
      </w:r>
      <w:r>
        <w:t></w:t>
      </w:r>
      <w:r>
        <w:rPr>
          <w:rFonts w:hint="eastAsia"/>
        </w:rPr>
        <w:t>країн</w:t>
      </w:r>
      <w:r>
        <w:t></w:t>
      </w:r>
      <w:r>
        <w:t></w:t>
      </w:r>
      <w:r>
        <w:rPr>
          <w:rFonts w:hint="eastAsia"/>
        </w:rPr>
        <w:t>другий</w:t>
      </w:r>
      <w:r>
        <w:t></w:t>
      </w:r>
      <w:r>
        <w:rPr>
          <w:rFonts w:hint="eastAsia"/>
        </w:rPr>
        <w:t>етап</w:t>
      </w:r>
      <w:r>
        <w:t></w:t>
      </w:r>
      <w:r>
        <w:t></w:t>
      </w:r>
      <w:r>
        <w:rPr>
          <w:rFonts w:hint="eastAsia"/>
        </w:rPr>
        <w:t>спричинений</w:t>
      </w:r>
    </w:p>
    <w:p w:rsidR="001D019F" w:rsidRDefault="001D019F" w:rsidP="001D019F">
      <w:r>
        <w:rPr>
          <w:rFonts w:hint="eastAsia"/>
        </w:rPr>
        <w:t>формуванням</w:t>
      </w:r>
      <w:r>
        <w:t></w:t>
      </w:r>
      <w:r>
        <w:rPr>
          <w:rFonts w:hint="eastAsia"/>
        </w:rPr>
        <w:t>спільного</w:t>
      </w:r>
      <w:r>
        <w:t></w:t>
      </w:r>
      <w:r>
        <w:rPr>
          <w:rFonts w:hint="eastAsia"/>
        </w:rPr>
        <w:t>ринку</w:t>
      </w:r>
      <w:r>
        <w:t></w:t>
      </w:r>
      <w:r>
        <w:rPr>
          <w:rFonts w:hint="eastAsia"/>
        </w:rPr>
        <w:t>та</w:t>
      </w:r>
      <w:r>
        <w:t></w:t>
      </w:r>
      <w:r>
        <w:rPr>
          <w:rFonts w:hint="eastAsia"/>
        </w:rPr>
        <w:t>скасуванням</w:t>
      </w:r>
      <w:r>
        <w:t></w:t>
      </w:r>
      <w:r>
        <w:rPr>
          <w:rFonts w:hint="eastAsia"/>
        </w:rPr>
        <w:t>митних</w:t>
      </w:r>
      <w:r>
        <w:t></w:t>
      </w:r>
      <w:r>
        <w:rPr>
          <w:rFonts w:hint="eastAsia"/>
        </w:rPr>
        <w:t>зборів</w:t>
      </w:r>
      <w:r>
        <w:t></w:t>
      </w:r>
      <w:r>
        <w:rPr>
          <w:rFonts w:hint="eastAsia"/>
        </w:rPr>
        <w:t>в</w:t>
      </w:r>
      <w:r>
        <w:t></w:t>
      </w:r>
      <w:r>
        <w:rPr>
          <w:rFonts w:hint="eastAsia"/>
        </w:rPr>
        <w:t>межах</w:t>
      </w:r>
      <w:r>
        <w:t></w:t>
      </w:r>
      <w:r>
        <w:rPr>
          <w:rFonts w:hint="eastAsia"/>
        </w:rPr>
        <w:t>ЄС</w:t>
      </w:r>
      <w:r>
        <w:t></w:t>
      </w:r>
      <w:r>
        <w:t></w:t>
      </w:r>
      <w:r>
        <w:rPr>
          <w:rFonts w:hint="eastAsia"/>
        </w:rPr>
        <w:t>дав</w:t>
      </w:r>
    </w:p>
    <w:p w:rsidR="001D019F" w:rsidRDefault="001D019F" w:rsidP="001D019F">
      <w:r>
        <w:rPr>
          <w:rFonts w:hint="eastAsia"/>
        </w:rPr>
        <w:t>можливість</w:t>
      </w:r>
      <w:r>
        <w:t></w:t>
      </w:r>
      <w:r>
        <w:rPr>
          <w:rFonts w:hint="eastAsia"/>
        </w:rPr>
        <w:t>оптимізувати</w:t>
      </w:r>
      <w:r>
        <w:t></w:t>
      </w:r>
      <w:r>
        <w:rPr>
          <w:rFonts w:hint="eastAsia"/>
        </w:rPr>
        <w:t>виробничий</w:t>
      </w:r>
      <w:r>
        <w:t></w:t>
      </w:r>
      <w:r>
        <w:rPr>
          <w:rFonts w:hint="eastAsia"/>
        </w:rPr>
        <w:t>процес</w:t>
      </w:r>
      <w:r>
        <w:t></w:t>
      </w:r>
      <w:r>
        <w:rPr>
          <w:rFonts w:hint="eastAsia"/>
        </w:rPr>
        <w:t>автомобільних</w:t>
      </w:r>
      <w:r>
        <w:t></w:t>
      </w:r>
      <w:r>
        <w:rPr>
          <w:rFonts w:hint="eastAsia"/>
        </w:rPr>
        <w:t>ТНК</w:t>
      </w:r>
      <w:r>
        <w:t></w:t>
      </w:r>
      <w:r>
        <w:rPr>
          <w:rFonts w:hint="eastAsia"/>
        </w:rPr>
        <w:t>ФРН</w:t>
      </w:r>
      <w:r>
        <w:t></w:t>
      </w:r>
      <w:r>
        <w:rPr>
          <w:rFonts w:hint="eastAsia"/>
        </w:rPr>
        <w:t>й</w:t>
      </w:r>
    </w:p>
    <w:p w:rsidR="001D019F" w:rsidRDefault="001D019F" w:rsidP="001D019F">
      <w:r>
        <w:rPr>
          <w:rFonts w:hint="eastAsia"/>
        </w:rPr>
        <w:t>одночасно</w:t>
      </w:r>
      <w:r>
        <w:t></w:t>
      </w:r>
      <w:r>
        <w:rPr>
          <w:rFonts w:hint="eastAsia"/>
        </w:rPr>
        <w:t>зберегти</w:t>
      </w:r>
      <w:r>
        <w:t></w:t>
      </w:r>
      <w:r>
        <w:rPr>
          <w:rFonts w:hint="eastAsia"/>
        </w:rPr>
        <w:t>ринки</w:t>
      </w:r>
      <w:r>
        <w:t></w:t>
      </w:r>
      <w:r>
        <w:rPr>
          <w:rFonts w:hint="eastAsia"/>
        </w:rPr>
        <w:t>збуту</w:t>
      </w:r>
      <w:r>
        <w:t></w:t>
      </w:r>
      <w:r>
        <w:rPr>
          <w:rFonts w:hint="eastAsia"/>
        </w:rPr>
        <w:t>розвинених</w:t>
      </w:r>
      <w:r>
        <w:t></w:t>
      </w:r>
      <w:r>
        <w:rPr>
          <w:rFonts w:hint="eastAsia"/>
        </w:rPr>
        <w:t>країн</w:t>
      </w:r>
      <w:r>
        <w:t></w:t>
      </w:r>
      <w:r>
        <w:rPr>
          <w:rFonts w:hint="eastAsia"/>
        </w:rPr>
        <w:t>за</w:t>
      </w:r>
      <w:r>
        <w:t></w:t>
      </w:r>
      <w:r>
        <w:rPr>
          <w:rFonts w:hint="eastAsia"/>
        </w:rPr>
        <w:t>рахунок</w:t>
      </w:r>
      <w:r>
        <w:t></w:t>
      </w:r>
      <w:r>
        <w:rPr>
          <w:rFonts w:hint="eastAsia"/>
        </w:rPr>
        <w:t>передислокації</w:t>
      </w:r>
    </w:p>
    <w:p w:rsidR="001D019F" w:rsidRDefault="001D019F" w:rsidP="001D019F">
      <w:r>
        <w:rPr>
          <w:rFonts w:hint="eastAsia"/>
        </w:rPr>
        <w:t>виробничих</w:t>
      </w:r>
      <w:r>
        <w:t></w:t>
      </w:r>
      <w:r>
        <w:rPr>
          <w:rFonts w:hint="eastAsia"/>
        </w:rPr>
        <w:t>потужностей</w:t>
      </w:r>
      <w:r>
        <w:t></w:t>
      </w:r>
      <w:r>
        <w:rPr>
          <w:rFonts w:hint="eastAsia"/>
        </w:rPr>
        <w:t>до</w:t>
      </w:r>
      <w:r>
        <w:t></w:t>
      </w:r>
      <w:r>
        <w:rPr>
          <w:rFonts w:hint="eastAsia"/>
        </w:rPr>
        <w:t>країн</w:t>
      </w:r>
      <w:r>
        <w:t></w:t>
      </w:r>
      <w:r>
        <w:rPr>
          <w:rFonts w:hint="eastAsia"/>
        </w:rPr>
        <w:t>Центральної</w:t>
      </w:r>
      <w:r>
        <w:t></w:t>
      </w:r>
      <w:r>
        <w:rPr>
          <w:rFonts w:hint="eastAsia"/>
        </w:rPr>
        <w:t>та</w:t>
      </w:r>
      <w:r>
        <w:t></w:t>
      </w:r>
      <w:r>
        <w:rPr>
          <w:rFonts w:hint="eastAsia"/>
        </w:rPr>
        <w:t>Східної</w:t>
      </w:r>
      <w:r>
        <w:t></w:t>
      </w:r>
      <w:r>
        <w:rPr>
          <w:rFonts w:hint="eastAsia"/>
        </w:rPr>
        <w:t>Європи</w:t>
      </w:r>
      <w:r>
        <w:t></w:t>
      </w:r>
      <w:r>
        <w:t></w:t>
      </w:r>
      <w:r>
        <w:rPr>
          <w:rFonts w:hint="eastAsia"/>
        </w:rPr>
        <w:t>третій</w:t>
      </w:r>
    </w:p>
    <w:p w:rsidR="001D019F" w:rsidRDefault="001D019F" w:rsidP="001D019F">
      <w:r>
        <w:rPr>
          <w:rFonts w:hint="eastAsia"/>
        </w:rPr>
        <w:t>етап</w:t>
      </w:r>
      <w:r>
        <w:t></w:t>
      </w:r>
      <w:r>
        <w:rPr>
          <w:rFonts w:hint="eastAsia"/>
        </w:rPr>
        <w:t>реконфігурації</w:t>
      </w:r>
      <w:r>
        <w:t></w:t>
      </w:r>
      <w:r>
        <w:rPr>
          <w:rFonts w:hint="eastAsia"/>
        </w:rPr>
        <w:t>системи</w:t>
      </w:r>
      <w:r>
        <w:t></w:t>
      </w:r>
      <w:r>
        <w:rPr>
          <w:rFonts w:hint="eastAsia"/>
        </w:rPr>
        <w:t>міжнародного</w:t>
      </w:r>
      <w:r>
        <w:t></w:t>
      </w:r>
      <w:r>
        <w:rPr>
          <w:rFonts w:hint="eastAsia"/>
        </w:rPr>
        <w:t>виробництва</w:t>
      </w:r>
      <w:r>
        <w:t></w:t>
      </w:r>
      <w:r>
        <w:rPr>
          <w:rFonts w:hint="eastAsia"/>
        </w:rPr>
        <w:t>в</w:t>
      </w:r>
      <w:r>
        <w:t></w:t>
      </w:r>
      <w:r>
        <w:rPr>
          <w:rFonts w:hint="eastAsia"/>
        </w:rPr>
        <w:t>напрямку</w:t>
      </w:r>
    </w:p>
    <w:p w:rsidR="001D019F" w:rsidRDefault="001D019F" w:rsidP="001D019F">
      <w:r>
        <w:rPr>
          <w:rFonts w:hint="eastAsia"/>
        </w:rPr>
        <w:t>перспективних</w:t>
      </w:r>
      <w:r>
        <w:t></w:t>
      </w:r>
      <w:r>
        <w:rPr>
          <w:rFonts w:hint="eastAsia"/>
        </w:rPr>
        <w:t>і</w:t>
      </w:r>
      <w:r>
        <w:t></w:t>
      </w:r>
      <w:r>
        <w:rPr>
          <w:rFonts w:hint="eastAsia"/>
        </w:rPr>
        <w:t>динамічних</w:t>
      </w:r>
      <w:r>
        <w:t></w:t>
      </w:r>
      <w:r>
        <w:rPr>
          <w:rFonts w:hint="eastAsia"/>
        </w:rPr>
        <w:t>ринків</w:t>
      </w:r>
      <w:r>
        <w:t></w:t>
      </w:r>
      <w:r>
        <w:rPr>
          <w:rFonts w:hint="eastAsia"/>
        </w:rPr>
        <w:t>збуту</w:t>
      </w:r>
      <w:r>
        <w:t></w:t>
      </w:r>
      <w:r>
        <w:rPr>
          <w:rFonts w:hint="eastAsia"/>
        </w:rPr>
        <w:t>країн</w:t>
      </w:r>
      <w:r>
        <w:t></w:t>
      </w:r>
      <w:r>
        <w:rPr>
          <w:rFonts w:hint="eastAsia"/>
        </w:rPr>
        <w:t>БРІКС</w:t>
      </w:r>
      <w:r>
        <w:t></w:t>
      </w:r>
      <w:r>
        <w:rPr>
          <w:rFonts w:hint="eastAsia"/>
        </w:rPr>
        <w:t>був</w:t>
      </w:r>
      <w:r>
        <w:t></w:t>
      </w:r>
      <w:r>
        <w:rPr>
          <w:rFonts w:hint="eastAsia"/>
        </w:rPr>
        <w:t>спричинений</w:t>
      </w:r>
    </w:p>
    <w:p w:rsidR="001D019F" w:rsidRDefault="001D019F" w:rsidP="001D019F">
      <w:r>
        <w:rPr>
          <w:rFonts w:hint="eastAsia"/>
        </w:rPr>
        <w:t>світовою</w:t>
      </w:r>
      <w:r>
        <w:t></w:t>
      </w:r>
      <w:r>
        <w:rPr>
          <w:rFonts w:hint="eastAsia"/>
        </w:rPr>
        <w:t>фінансовою</w:t>
      </w:r>
      <w:r>
        <w:t></w:t>
      </w:r>
      <w:r>
        <w:rPr>
          <w:rFonts w:hint="eastAsia"/>
        </w:rPr>
        <w:t>кризою</w:t>
      </w:r>
      <w:r>
        <w:t></w:t>
      </w:r>
      <w:r>
        <w:rPr>
          <w:rFonts w:hint="eastAsia"/>
        </w:rPr>
        <w:t>та</w:t>
      </w:r>
      <w:r>
        <w:t></w:t>
      </w:r>
      <w:r>
        <w:rPr>
          <w:rFonts w:hint="eastAsia"/>
        </w:rPr>
        <w:t>суверенною</w:t>
      </w:r>
      <w:r>
        <w:t></w:t>
      </w:r>
      <w:r>
        <w:rPr>
          <w:rFonts w:hint="eastAsia"/>
        </w:rPr>
        <w:t>борговою</w:t>
      </w:r>
      <w:r>
        <w:t></w:t>
      </w:r>
      <w:r>
        <w:rPr>
          <w:rFonts w:hint="eastAsia"/>
        </w:rPr>
        <w:t>кризою</w:t>
      </w:r>
      <w:r>
        <w:t></w:t>
      </w:r>
      <w:r>
        <w:rPr>
          <w:rFonts w:hint="eastAsia"/>
        </w:rPr>
        <w:t>Єврозони</w:t>
      </w:r>
      <w:r>
        <w:t></w:t>
      </w:r>
    </w:p>
    <w:p w:rsidR="001D019F" w:rsidRDefault="001D019F" w:rsidP="001D019F">
      <w:r>
        <w:t></w:t>
      </w:r>
      <w:r>
        <w:t></w:t>
      </w:r>
      <w:r>
        <w:t></w:t>
      </w:r>
      <w:r>
        <w:rPr>
          <w:rFonts w:hint="eastAsia"/>
        </w:rPr>
        <w:t>Аналіз</w:t>
      </w:r>
      <w:r>
        <w:t></w:t>
      </w:r>
      <w:r>
        <w:rPr>
          <w:rFonts w:hint="eastAsia"/>
        </w:rPr>
        <w:t>сучасної</w:t>
      </w:r>
      <w:r>
        <w:t></w:t>
      </w:r>
      <w:r>
        <w:rPr>
          <w:rFonts w:hint="eastAsia"/>
        </w:rPr>
        <w:t>географічної</w:t>
      </w:r>
      <w:r>
        <w:t></w:t>
      </w:r>
      <w:r>
        <w:rPr>
          <w:rFonts w:hint="eastAsia"/>
        </w:rPr>
        <w:t>дисперсії</w:t>
      </w:r>
      <w:r>
        <w:t></w:t>
      </w:r>
      <w:r>
        <w:rPr>
          <w:rFonts w:hint="eastAsia"/>
        </w:rPr>
        <w:t>системи</w:t>
      </w:r>
      <w:r>
        <w:t></w:t>
      </w:r>
      <w:r>
        <w:rPr>
          <w:rFonts w:hint="eastAsia"/>
        </w:rPr>
        <w:t>міжнародного</w:t>
      </w:r>
    </w:p>
    <w:p w:rsidR="001D019F" w:rsidRDefault="001D019F" w:rsidP="001D019F">
      <w:r>
        <w:rPr>
          <w:rFonts w:hint="eastAsia"/>
        </w:rPr>
        <w:t>виробництва</w:t>
      </w:r>
      <w:r>
        <w:t></w:t>
      </w:r>
      <w:r>
        <w:rPr>
          <w:rFonts w:hint="eastAsia"/>
        </w:rPr>
        <w:t>автомобільних</w:t>
      </w:r>
      <w:r>
        <w:t></w:t>
      </w:r>
      <w:r>
        <w:rPr>
          <w:rFonts w:hint="eastAsia"/>
        </w:rPr>
        <w:t>ТНК</w:t>
      </w:r>
      <w:r>
        <w:t></w:t>
      </w:r>
      <w:r>
        <w:rPr>
          <w:rFonts w:hint="eastAsia"/>
        </w:rPr>
        <w:t>ФРН</w:t>
      </w:r>
      <w:r>
        <w:t></w:t>
      </w:r>
      <w:r>
        <w:t></w:t>
      </w:r>
      <w:r>
        <w:rPr>
          <w:rFonts w:hint="eastAsia"/>
        </w:rPr>
        <w:t>відповідно</w:t>
      </w:r>
      <w:r>
        <w:t></w:t>
      </w:r>
      <w:r>
        <w:rPr>
          <w:rFonts w:hint="eastAsia"/>
        </w:rPr>
        <w:t>до</w:t>
      </w:r>
      <w:r>
        <w:t></w:t>
      </w:r>
      <w:r>
        <w:rPr>
          <w:rFonts w:hint="eastAsia"/>
        </w:rPr>
        <w:t>якого</w:t>
      </w:r>
      <w:r>
        <w:t></w:t>
      </w:r>
      <w:r>
        <w:rPr>
          <w:rFonts w:hint="eastAsia"/>
        </w:rPr>
        <w:t>майже</w:t>
      </w:r>
      <w:r>
        <w:t></w:t>
      </w:r>
      <w:r>
        <w:rPr>
          <w:rFonts w:hint="eastAsia"/>
        </w:rPr>
        <w:t>половина</w:t>
      </w:r>
    </w:p>
    <w:p w:rsidR="001D019F" w:rsidRDefault="001D019F" w:rsidP="001D019F">
      <w:r>
        <w:rPr>
          <w:rFonts w:hint="eastAsia"/>
        </w:rPr>
        <w:t>виробничих</w:t>
      </w:r>
      <w:r>
        <w:t></w:t>
      </w:r>
      <w:r>
        <w:rPr>
          <w:rFonts w:hint="eastAsia"/>
        </w:rPr>
        <w:t>потужностей</w:t>
      </w:r>
      <w:r>
        <w:t></w:t>
      </w:r>
      <w:r>
        <w:t></w:t>
      </w:r>
      <w:r>
        <w:rPr>
          <w:rFonts w:hint="eastAsia"/>
        </w:rPr>
        <w:t>незважаючи</w:t>
      </w:r>
      <w:r>
        <w:t></w:t>
      </w:r>
      <w:r>
        <w:rPr>
          <w:rFonts w:hint="eastAsia"/>
        </w:rPr>
        <w:t>на</w:t>
      </w:r>
      <w:r>
        <w:t></w:t>
      </w:r>
      <w:r>
        <w:rPr>
          <w:rFonts w:hint="eastAsia"/>
        </w:rPr>
        <w:t>вищеописану</w:t>
      </w:r>
      <w:r>
        <w:t></w:t>
      </w:r>
      <w:r>
        <w:rPr>
          <w:rFonts w:hint="eastAsia"/>
        </w:rPr>
        <w:t>високу</w:t>
      </w:r>
      <w:r>
        <w:t></w:t>
      </w:r>
      <w:r>
        <w:rPr>
          <w:rFonts w:hint="eastAsia"/>
        </w:rPr>
        <w:t>інвестиційну</w:t>
      </w:r>
    </w:p>
    <w:p w:rsidR="001D019F" w:rsidRDefault="001D019F" w:rsidP="001D019F">
      <w:r>
        <w:rPr>
          <w:rFonts w:hint="eastAsia"/>
        </w:rPr>
        <w:t>привабливість</w:t>
      </w:r>
      <w:r>
        <w:t></w:t>
      </w:r>
      <w:r>
        <w:rPr>
          <w:rFonts w:hint="eastAsia"/>
        </w:rPr>
        <w:t>для</w:t>
      </w:r>
      <w:r>
        <w:t></w:t>
      </w:r>
      <w:r>
        <w:rPr>
          <w:rFonts w:hint="eastAsia"/>
        </w:rPr>
        <w:t>корпорацій</w:t>
      </w:r>
      <w:r>
        <w:t></w:t>
      </w:r>
      <w:r>
        <w:rPr>
          <w:rFonts w:hint="eastAsia"/>
        </w:rPr>
        <w:t>Німеччини</w:t>
      </w:r>
      <w:r>
        <w:t></w:t>
      </w:r>
      <w:r>
        <w:rPr>
          <w:rFonts w:hint="eastAsia"/>
        </w:rPr>
        <w:t>інших</w:t>
      </w:r>
      <w:r>
        <w:t></w:t>
      </w:r>
      <w:r>
        <w:rPr>
          <w:rFonts w:hint="eastAsia"/>
        </w:rPr>
        <w:t>географічних</w:t>
      </w:r>
      <w:r>
        <w:t></w:t>
      </w:r>
      <w:r>
        <w:rPr>
          <w:rFonts w:hint="eastAsia"/>
        </w:rPr>
        <w:t>регіонів</w:t>
      </w:r>
      <w:r>
        <w:t></w:t>
      </w:r>
      <w:r>
        <w:rPr>
          <w:rFonts w:hint="eastAsia"/>
        </w:rPr>
        <w:t>світу</w:t>
      </w:r>
      <w:r>
        <w:t></w:t>
      </w:r>
    </w:p>
    <w:p w:rsidR="001D019F" w:rsidRDefault="001D019F" w:rsidP="001D019F">
      <w:r>
        <w:rPr>
          <w:rFonts w:hint="eastAsia"/>
        </w:rPr>
        <w:t>сконцентрована</w:t>
      </w:r>
      <w:r>
        <w:t></w:t>
      </w:r>
      <w:r>
        <w:rPr>
          <w:rFonts w:hint="eastAsia"/>
        </w:rPr>
        <w:t>навколо</w:t>
      </w:r>
      <w:r>
        <w:t></w:t>
      </w:r>
      <w:r>
        <w:rPr>
          <w:rFonts w:hint="eastAsia"/>
        </w:rPr>
        <w:t>країни</w:t>
      </w:r>
      <w:r>
        <w:t></w:t>
      </w:r>
      <w:r>
        <w:rPr>
          <w:rFonts w:hint="eastAsia"/>
        </w:rPr>
        <w:t>базування</w:t>
      </w:r>
      <w:r>
        <w:t></w:t>
      </w:r>
      <w:r>
        <w:t></w:t>
      </w:r>
      <w:r>
        <w:rPr>
          <w:rFonts w:hint="eastAsia"/>
        </w:rPr>
        <w:t>яскраво</w:t>
      </w:r>
      <w:r>
        <w:t></w:t>
      </w:r>
      <w:r>
        <w:rPr>
          <w:rFonts w:hint="eastAsia"/>
        </w:rPr>
        <w:t>демонструє</w:t>
      </w:r>
      <w:r>
        <w:t></w:t>
      </w:r>
      <w:r>
        <w:rPr>
          <w:rFonts w:hint="eastAsia"/>
        </w:rPr>
        <w:t>прояв</w:t>
      </w:r>
    </w:p>
    <w:p w:rsidR="001D019F" w:rsidRDefault="001D019F" w:rsidP="001D019F">
      <w:r>
        <w:t></w:t>
      </w:r>
      <w:r>
        <w:rPr>
          <w:rFonts w:hint="eastAsia"/>
        </w:rPr>
        <w:t>ефекту</w:t>
      </w:r>
      <w:r>
        <w:t></w:t>
      </w:r>
      <w:r>
        <w:rPr>
          <w:rFonts w:hint="eastAsia"/>
        </w:rPr>
        <w:t>сусідства</w:t>
      </w:r>
      <w:r>
        <w:t></w:t>
      </w:r>
      <w:r>
        <w:t></w:t>
      </w:r>
      <w:r>
        <w:rPr>
          <w:rFonts w:hint="eastAsia"/>
        </w:rPr>
        <w:t>в</w:t>
      </w:r>
      <w:r>
        <w:t></w:t>
      </w:r>
      <w:r>
        <w:rPr>
          <w:rFonts w:hint="eastAsia"/>
        </w:rPr>
        <w:t>автомобільній</w:t>
      </w:r>
      <w:r>
        <w:t></w:t>
      </w:r>
      <w:r>
        <w:rPr>
          <w:rFonts w:hint="eastAsia"/>
        </w:rPr>
        <w:t>промисловості</w:t>
      </w:r>
      <w:r>
        <w:t></w:t>
      </w:r>
      <w:r>
        <w:t></w:t>
      </w:r>
      <w:r>
        <w:rPr>
          <w:rFonts w:hint="eastAsia"/>
        </w:rPr>
        <w:t>відповідно</w:t>
      </w:r>
      <w:r>
        <w:t></w:t>
      </w:r>
      <w:r>
        <w:rPr>
          <w:rFonts w:hint="eastAsia"/>
        </w:rPr>
        <w:t>до</w:t>
      </w:r>
      <w:r>
        <w:t></w:t>
      </w:r>
      <w:r>
        <w:rPr>
          <w:rFonts w:hint="eastAsia"/>
        </w:rPr>
        <w:t>якого</w:t>
      </w:r>
    </w:p>
    <w:p w:rsidR="001D019F" w:rsidRDefault="001D019F" w:rsidP="001D019F">
      <w:r>
        <w:rPr>
          <w:rFonts w:hint="eastAsia"/>
        </w:rPr>
        <w:t>найбільший</w:t>
      </w:r>
      <w:r>
        <w:t></w:t>
      </w:r>
      <w:r>
        <w:rPr>
          <w:rFonts w:hint="eastAsia"/>
        </w:rPr>
        <w:t>обсяг</w:t>
      </w:r>
      <w:r>
        <w:t></w:t>
      </w:r>
      <w:r>
        <w:rPr>
          <w:rFonts w:hint="eastAsia"/>
        </w:rPr>
        <w:t>капіталопотоків</w:t>
      </w:r>
      <w:r>
        <w:t></w:t>
      </w:r>
      <w:r>
        <w:rPr>
          <w:rFonts w:hint="eastAsia"/>
        </w:rPr>
        <w:t>отримують</w:t>
      </w:r>
      <w:r>
        <w:t></w:t>
      </w:r>
      <w:r>
        <w:rPr>
          <w:rFonts w:hint="eastAsia"/>
        </w:rPr>
        <w:t>країни</w:t>
      </w:r>
      <w:r>
        <w:t></w:t>
      </w:r>
      <w:r>
        <w:t></w:t>
      </w:r>
      <w:r>
        <w:rPr>
          <w:rFonts w:hint="eastAsia"/>
        </w:rPr>
        <w:t>що</w:t>
      </w:r>
      <w:r>
        <w:t></w:t>
      </w:r>
      <w:r>
        <w:rPr>
          <w:rFonts w:hint="eastAsia"/>
        </w:rPr>
        <w:t>мають</w:t>
      </w:r>
      <w:r>
        <w:t></w:t>
      </w:r>
      <w:r>
        <w:rPr>
          <w:rFonts w:hint="eastAsia"/>
        </w:rPr>
        <w:t>історичну</w:t>
      </w:r>
      <w:r>
        <w:t></w:t>
      </w:r>
    </w:p>
    <w:p w:rsidR="001D019F" w:rsidRDefault="001D019F" w:rsidP="001D019F">
      <w:r>
        <w:rPr>
          <w:rFonts w:hint="eastAsia"/>
        </w:rPr>
        <w:t>культурну</w:t>
      </w:r>
      <w:r>
        <w:t></w:t>
      </w:r>
      <w:r>
        <w:t></w:t>
      </w:r>
      <w:r>
        <w:rPr>
          <w:rFonts w:hint="eastAsia"/>
        </w:rPr>
        <w:t>мовну</w:t>
      </w:r>
      <w:r>
        <w:t></w:t>
      </w:r>
      <w:r>
        <w:rPr>
          <w:rFonts w:hint="eastAsia"/>
        </w:rPr>
        <w:t>та</w:t>
      </w:r>
      <w:r>
        <w:t></w:t>
      </w:r>
      <w:r>
        <w:rPr>
          <w:rFonts w:hint="eastAsia"/>
        </w:rPr>
        <w:t>ментальну</w:t>
      </w:r>
      <w:r>
        <w:t></w:t>
      </w:r>
      <w:r>
        <w:rPr>
          <w:rFonts w:hint="eastAsia"/>
        </w:rPr>
        <w:t>спорідненість</w:t>
      </w:r>
      <w:r>
        <w:t></w:t>
      </w:r>
      <w:r>
        <w:rPr>
          <w:rFonts w:hint="eastAsia"/>
        </w:rPr>
        <w:t>із</w:t>
      </w:r>
      <w:r>
        <w:t></w:t>
      </w:r>
      <w:r>
        <w:rPr>
          <w:rFonts w:hint="eastAsia"/>
        </w:rPr>
        <w:t>донором</w:t>
      </w:r>
      <w:r>
        <w:t></w:t>
      </w:r>
      <w:r>
        <w:rPr>
          <w:rFonts w:hint="eastAsia"/>
        </w:rPr>
        <w:t>інвестицій</w:t>
      </w:r>
      <w:r>
        <w:t></w:t>
      </w:r>
    </w:p>
    <w:p w:rsidR="001D019F" w:rsidRDefault="001D019F" w:rsidP="001D019F">
      <w:r>
        <w:t></w:t>
      </w:r>
      <w:r>
        <w:t></w:t>
      </w:r>
      <w:r>
        <w:t></w:t>
      </w:r>
      <w:r>
        <w:rPr>
          <w:rFonts w:hint="eastAsia"/>
        </w:rPr>
        <w:t>Інвестиції</w:t>
      </w:r>
      <w:r>
        <w:t></w:t>
      </w:r>
      <w:r>
        <w:rPr>
          <w:rFonts w:hint="eastAsia"/>
        </w:rPr>
        <w:t>в</w:t>
      </w:r>
      <w:r>
        <w:t></w:t>
      </w:r>
      <w:r>
        <w:rPr>
          <w:rFonts w:hint="eastAsia"/>
        </w:rPr>
        <w:t>нові</w:t>
      </w:r>
      <w:r>
        <w:t></w:t>
      </w:r>
      <w:r>
        <w:rPr>
          <w:rFonts w:hint="eastAsia"/>
        </w:rPr>
        <w:t>проекти</w:t>
      </w:r>
      <w:r>
        <w:t></w:t>
      </w:r>
      <w:r>
        <w:rPr>
          <w:rFonts w:hint="eastAsia"/>
        </w:rPr>
        <w:t>як</w:t>
      </w:r>
      <w:r>
        <w:t></w:t>
      </w:r>
      <w:r>
        <w:rPr>
          <w:rFonts w:hint="eastAsia"/>
        </w:rPr>
        <w:t>унікальний</w:t>
      </w:r>
      <w:r>
        <w:t></w:t>
      </w:r>
      <w:r>
        <w:rPr>
          <w:rFonts w:hint="eastAsia"/>
        </w:rPr>
        <w:t>метод</w:t>
      </w:r>
      <w:r>
        <w:t></w:t>
      </w:r>
      <w:r>
        <w:rPr>
          <w:rFonts w:hint="eastAsia"/>
        </w:rPr>
        <w:t>входу</w:t>
      </w:r>
      <w:r>
        <w:t></w:t>
      </w:r>
      <w:r>
        <w:rPr>
          <w:rFonts w:hint="eastAsia"/>
        </w:rPr>
        <w:t>на</w:t>
      </w:r>
      <w:r>
        <w:t></w:t>
      </w:r>
      <w:r>
        <w:rPr>
          <w:rFonts w:hint="eastAsia"/>
        </w:rPr>
        <w:t>ринок</w:t>
      </w:r>
      <w:r>
        <w:t></w:t>
      </w:r>
      <w:r>
        <w:t></w:t>
      </w:r>
      <w:r>
        <w:rPr>
          <w:rFonts w:hint="eastAsia"/>
        </w:rPr>
        <w:t>має</w:t>
      </w:r>
    </w:p>
    <w:p w:rsidR="001D019F" w:rsidRDefault="001D019F" w:rsidP="001D019F">
      <w:r>
        <w:rPr>
          <w:rFonts w:hint="eastAsia"/>
        </w:rPr>
        <w:t>виключне</w:t>
      </w:r>
      <w:r>
        <w:t></w:t>
      </w:r>
      <w:r>
        <w:rPr>
          <w:rFonts w:hint="eastAsia"/>
        </w:rPr>
        <w:t>значення</w:t>
      </w:r>
      <w:r>
        <w:t></w:t>
      </w:r>
      <w:r>
        <w:rPr>
          <w:rFonts w:hint="eastAsia"/>
        </w:rPr>
        <w:t>для</w:t>
      </w:r>
      <w:r>
        <w:t></w:t>
      </w:r>
      <w:r>
        <w:rPr>
          <w:rFonts w:hint="eastAsia"/>
        </w:rPr>
        <w:t>ТНК</w:t>
      </w:r>
      <w:r>
        <w:t></w:t>
      </w:r>
      <w:r>
        <w:rPr>
          <w:rFonts w:hint="eastAsia"/>
        </w:rPr>
        <w:t>ФРН</w:t>
      </w:r>
      <w:r>
        <w:t></w:t>
      </w:r>
      <w:r>
        <w:t></w:t>
      </w:r>
      <w:r>
        <w:rPr>
          <w:rFonts w:hint="eastAsia"/>
        </w:rPr>
        <w:t>В</w:t>
      </w:r>
      <w:r>
        <w:t></w:t>
      </w:r>
      <w:r>
        <w:rPr>
          <w:rFonts w:hint="eastAsia"/>
        </w:rPr>
        <w:t>умовах</w:t>
      </w:r>
      <w:r>
        <w:t></w:t>
      </w:r>
      <w:r>
        <w:rPr>
          <w:rFonts w:hint="eastAsia"/>
        </w:rPr>
        <w:t>посилення</w:t>
      </w:r>
      <w:r>
        <w:t></w:t>
      </w:r>
      <w:r>
        <w:rPr>
          <w:rFonts w:hint="eastAsia"/>
        </w:rPr>
        <w:t>тенденцій</w:t>
      </w:r>
      <w:r>
        <w:t></w:t>
      </w:r>
      <w:r>
        <w:rPr>
          <w:rFonts w:hint="eastAsia"/>
        </w:rPr>
        <w:t>до</w:t>
      </w:r>
    </w:p>
    <w:p w:rsidR="001D019F" w:rsidRDefault="001D019F" w:rsidP="001D019F">
      <w:r>
        <w:rPr>
          <w:rFonts w:hint="eastAsia"/>
        </w:rPr>
        <w:t>протекціонізму</w:t>
      </w:r>
      <w:r>
        <w:t></w:t>
      </w:r>
      <w:r>
        <w:rPr>
          <w:rFonts w:hint="eastAsia"/>
        </w:rPr>
        <w:t>автомобільної</w:t>
      </w:r>
      <w:r>
        <w:t></w:t>
      </w:r>
      <w:r>
        <w:rPr>
          <w:rFonts w:hint="eastAsia"/>
        </w:rPr>
        <w:t>промисловості</w:t>
      </w:r>
      <w:r>
        <w:t></w:t>
      </w:r>
      <w:r>
        <w:rPr>
          <w:rFonts w:hint="eastAsia"/>
        </w:rPr>
        <w:t>країн</w:t>
      </w:r>
      <w:r>
        <w:t></w:t>
      </w:r>
      <w:r>
        <w:rPr>
          <w:rFonts w:hint="eastAsia"/>
        </w:rPr>
        <w:t>Латинської</w:t>
      </w:r>
      <w:r>
        <w:t></w:t>
      </w:r>
      <w:r>
        <w:rPr>
          <w:rFonts w:hint="eastAsia"/>
        </w:rPr>
        <w:t>Америки</w:t>
      </w:r>
      <w:r>
        <w:t></w:t>
      </w:r>
    </w:p>
    <w:p w:rsidR="001D019F" w:rsidRDefault="001D019F" w:rsidP="001D019F">
      <w:r>
        <w:rPr>
          <w:rFonts w:hint="eastAsia"/>
        </w:rPr>
        <w:t>групи</w:t>
      </w:r>
      <w:r>
        <w:t></w:t>
      </w:r>
      <w:r>
        <w:rPr>
          <w:rFonts w:hint="eastAsia"/>
        </w:rPr>
        <w:t>АСЕАН</w:t>
      </w:r>
      <w:r>
        <w:t></w:t>
      </w:r>
      <w:r>
        <w:rPr>
          <w:rFonts w:hint="eastAsia"/>
        </w:rPr>
        <w:t>та</w:t>
      </w:r>
      <w:r>
        <w:t></w:t>
      </w:r>
      <w:r>
        <w:rPr>
          <w:rFonts w:hint="eastAsia"/>
        </w:rPr>
        <w:t>БРІКС</w:t>
      </w:r>
      <w:r>
        <w:t></w:t>
      </w:r>
      <w:r>
        <w:t></w:t>
      </w:r>
      <w:r>
        <w:rPr>
          <w:rFonts w:hint="eastAsia"/>
        </w:rPr>
        <w:t>цей</w:t>
      </w:r>
      <w:r>
        <w:t></w:t>
      </w:r>
      <w:r>
        <w:rPr>
          <w:rFonts w:hint="eastAsia"/>
        </w:rPr>
        <w:t>інструмент</w:t>
      </w:r>
      <w:r>
        <w:t></w:t>
      </w:r>
      <w:r>
        <w:rPr>
          <w:rFonts w:hint="eastAsia"/>
        </w:rPr>
        <w:t>зарубіжної</w:t>
      </w:r>
      <w:r>
        <w:t></w:t>
      </w:r>
      <w:r>
        <w:rPr>
          <w:rFonts w:hint="eastAsia"/>
        </w:rPr>
        <w:t>експансії</w:t>
      </w:r>
      <w:r>
        <w:t></w:t>
      </w:r>
      <w:r>
        <w:rPr>
          <w:rFonts w:hint="eastAsia"/>
        </w:rPr>
        <w:t>дозволяє</w:t>
      </w:r>
    </w:p>
    <w:p w:rsidR="001D019F" w:rsidRDefault="001D019F" w:rsidP="001D019F">
      <w:r>
        <w:rPr>
          <w:rFonts w:hint="eastAsia"/>
        </w:rPr>
        <w:t>корпораціям</w:t>
      </w:r>
      <w:r>
        <w:t></w:t>
      </w:r>
      <w:r>
        <w:rPr>
          <w:rFonts w:hint="eastAsia"/>
        </w:rPr>
        <w:t>Німеччини</w:t>
      </w:r>
      <w:r>
        <w:t></w:t>
      </w:r>
      <w:r>
        <w:rPr>
          <w:rFonts w:hint="eastAsia"/>
        </w:rPr>
        <w:t>забезпечити</w:t>
      </w:r>
      <w:r>
        <w:t></w:t>
      </w:r>
      <w:r>
        <w:rPr>
          <w:rFonts w:hint="eastAsia"/>
        </w:rPr>
        <w:t>довгострокову</w:t>
      </w:r>
      <w:r>
        <w:t></w:t>
      </w:r>
      <w:r>
        <w:rPr>
          <w:rFonts w:hint="eastAsia"/>
        </w:rPr>
        <w:t>присутність</w:t>
      </w:r>
      <w:r>
        <w:t></w:t>
      </w:r>
      <w:r>
        <w:rPr>
          <w:rFonts w:hint="eastAsia"/>
        </w:rPr>
        <w:t>і</w:t>
      </w:r>
      <w:r>
        <w:t></w:t>
      </w:r>
      <w:r>
        <w:rPr>
          <w:rFonts w:hint="eastAsia"/>
        </w:rPr>
        <w:t>контроль</w:t>
      </w:r>
    </w:p>
    <w:p w:rsidR="001D019F" w:rsidRDefault="001D019F" w:rsidP="001D019F">
      <w:r>
        <w:rPr>
          <w:rFonts w:hint="eastAsia"/>
        </w:rPr>
        <w:t>над</w:t>
      </w:r>
      <w:r>
        <w:t></w:t>
      </w:r>
      <w:r>
        <w:rPr>
          <w:rFonts w:hint="eastAsia"/>
        </w:rPr>
        <w:t>стратегічними</w:t>
      </w:r>
      <w:r>
        <w:t></w:t>
      </w:r>
      <w:r>
        <w:rPr>
          <w:rFonts w:hint="eastAsia"/>
        </w:rPr>
        <w:t>точками</w:t>
      </w:r>
      <w:r>
        <w:t></w:t>
      </w:r>
      <w:r>
        <w:rPr>
          <w:rFonts w:hint="eastAsia"/>
        </w:rPr>
        <w:t>збуту</w:t>
      </w:r>
      <w:r>
        <w:t></w:t>
      </w:r>
      <w:r>
        <w:t></w:t>
      </w:r>
      <w:r>
        <w:rPr>
          <w:rFonts w:hint="eastAsia"/>
        </w:rPr>
        <w:t>повноцінно</w:t>
      </w:r>
      <w:r>
        <w:t></w:t>
      </w:r>
      <w:r>
        <w:rPr>
          <w:rFonts w:hint="eastAsia"/>
        </w:rPr>
        <w:t>користуватись</w:t>
      </w:r>
      <w:r>
        <w:t></w:t>
      </w:r>
      <w:r>
        <w:rPr>
          <w:rFonts w:hint="eastAsia"/>
        </w:rPr>
        <w:t>перевагами</w:t>
      </w:r>
    </w:p>
    <w:p w:rsidR="001D019F" w:rsidRDefault="001D019F" w:rsidP="001D019F">
      <w:r>
        <w:rPr>
          <w:rFonts w:hint="eastAsia"/>
        </w:rPr>
        <w:t>розміщення</w:t>
      </w:r>
      <w:r>
        <w:t></w:t>
      </w:r>
      <w:r>
        <w:rPr>
          <w:rFonts w:hint="eastAsia"/>
        </w:rPr>
        <w:t>виробничих</w:t>
      </w:r>
      <w:r>
        <w:t></w:t>
      </w:r>
      <w:r>
        <w:rPr>
          <w:rFonts w:hint="eastAsia"/>
        </w:rPr>
        <w:t>потужностей</w:t>
      </w:r>
      <w:r>
        <w:t></w:t>
      </w:r>
      <w:r>
        <w:t></w:t>
      </w:r>
      <w:r>
        <w:rPr>
          <w:rFonts w:hint="eastAsia"/>
        </w:rPr>
        <w:t>а</w:t>
      </w:r>
      <w:r>
        <w:t></w:t>
      </w:r>
      <w:r>
        <w:rPr>
          <w:rFonts w:hint="eastAsia"/>
        </w:rPr>
        <w:t>значить</w:t>
      </w:r>
      <w:r>
        <w:t></w:t>
      </w:r>
      <w:r>
        <w:t></w:t>
      </w:r>
      <w:r>
        <w:rPr>
          <w:rFonts w:hint="eastAsia"/>
        </w:rPr>
        <w:t>майже</w:t>
      </w:r>
      <w:r>
        <w:t></w:t>
      </w:r>
      <w:r>
        <w:rPr>
          <w:rFonts w:hint="eastAsia"/>
        </w:rPr>
        <w:t>повністю</w:t>
      </w:r>
      <w:r>
        <w:t></w:t>
      </w:r>
      <w:r>
        <w:rPr>
          <w:rFonts w:hint="eastAsia"/>
        </w:rPr>
        <w:t>нівелювати</w:t>
      </w:r>
    </w:p>
    <w:p w:rsidR="001D019F" w:rsidRDefault="001D019F" w:rsidP="001D019F">
      <w:r>
        <w:rPr>
          <w:rFonts w:hint="eastAsia"/>
        </w:rPr>
        <w:t>негативний</w:t>
      </w:r>
      <w:r>
        <w:t></w:t>
      </w:r>
      <w:r>
        <w:rPr>
          <w:rFonts w:hint="eastAsia"/>
        </w:rPr>
        <w:t>ефект</w:t>
      </w:r>
      <w:r>
        <w:t></w:t>
      </w:r>
      <w:r>
        <w:rPr>
          <w:rFonts w:hint="eastAsia"/>
        </w:rPr>
        <w:t>встановлених</w:t>
      </w:r>
      <w:r>
        <w:t></w:t>
      </w:r>
      <w:r>
        <w:rPr>
          <w:rFonts w:hint="eastAsia"/>
        </w:rPr>
        <w:t>тарифних</w:t>
      </w:r>
      <w:r>
        <w:t></w:t>
      </w:r>
      <w:r>
        <w:rPr>
          <w:rFonts w:hint="eastAsia"/>
        </w:rPr>
        <w:t>та</w:t>
      </w:r>
      <w:r>
        <w:t></w:t>
      </w:r>
      <w:r>
        <w:rPr>
          <w:rFonts w:hint="eastAsia"/>
        </w:rPr>
        <w:t>нетарифних</w:t>
      </w:r>
      <w:r>
        <w:t></w:t>
      </w:r>
      <w:r>
        <w:rPr>
          <w:rFonts w:hint="eastAsia"/>
        </w:rPr>
        <w:t>бар’єрів</w:t>
      </w:r>
      <w:r>
        <w:t></w:t>
      </w:r>
    </w:p>
    <w:p w:rsidR="001D019F" w:rsidRDefault="001D019F" w:rsidP="001D019F">
      <w:r>
        <w:t></w:t>
      </w:r>
      <w:r>
        <w:t></w:t>
      </w:r>
      <w:r>
        <w:t></w:t>
      </w:r>
      <w:r>
        <w:rPr>
          <w:rFonts w:hint="eastAsia"/>
        </w:rPr>
        <w:t>Транскордонні</w:t>
      </w:r>
      <w:r>
        <w:t></w:t>
      </w:r>
      <w:r>
        <w:rPr>
          <w:rFonts w:hint="eastAsia"/>
        </w:rPr>
        <w:t>злиття</w:t>
      </w:r>
      <w:r>
        <w:t></w:t>
      </w:r>
      <w:r>
        <w:rPr>
          <w:rFonts w:hint="eastAsia"/>
        </w:rPr>
        <w:t>та</w:t>
      </w:r>
      <w:r>
        <w:t></w:t>
      </w:r>
      <w:r>
        <w:rPr>
          <w:rFonts w:hint="eastAsia"/>
        </w:rPr>
        <w:t>поглинання</w:t>
      </w:r>
      <w:r>
        <w:t></w:t>
      </w:r>
      <w:r>
        <w:t></w:t>
      </w:r>
      <w:r>
        <w:rPr>
          <w:rFonts w:hint="eastAsia"/>
        </w:rPr>
        <w:t>як</w:t>
      </w:r>
      <w:r>
        <w:t></w:t>
      </w:r>
      <w:r>
        <w:rPr>
          <w:rFonts w:hint="eastAsia"/>
        </w:rPr>
        <w:t>ефективний</w:t>
      </w:r>
      <w:r>
        <w:t></w:t>
      </w:r>
      <w:r>
        <w:t></w:t>
      </w:r>
      <w:r>
        <w:rPr>
          <w:rFonts w:hint="eastAsia"/>
        </w:rPr>
        <w:t>проте</w:t>
      </w:r>
      <w:r>
        <w:t></w:t>
      </w:r>
      <w:r>
        <w:rPr>
          <w:rFonts w:hint="eastAsia"/>
        </w:rPr>
        <w:t>менш</w:t>
      </w:r>
    </w:p>
    <w:p w:rsidR="001D019F" w:rsidRDefault="001D019F" w:rsidP="001D019F">
      <w:r>
        <w:rPr>
          <w:rFonts w:hint="eastAsia"/>
        </w:rPr>
        <w:t>витратний</w:t>
      </w:r>
      <w:r>
        <w:t></w:t>
      </w:r>
      <w:r>
        <w:rPr>
          <w:rFonts w:hint="eastAsia"/>
        </w:rPr>
        <w:t>порівняно</w:t>
      </w:r>
      <w:r>
        <w:t></w:t>
      </w:r>
      <w:r>
        <w:rPr>
          <w:rFonts w:hint="eastAsia"/>
        </w:rPr>
        <w:t>з</w:t>
      </w:r>
      <w:r>
        <w:t></w:t>
      </w:r>
      <w:r>
        <w:rPr>
          <w:rFonts w:hint="eastAsia"/>
        </w:rPr>
        <w:t>інвестиціями</w:t>
      </w:r>
      <w:r>
        <w:t></w:t>
      </w:r>
      <w:r>
        <w:rPr>
          <w:rFonts w:hint="eastAsia"/>
        </w:rPr>
        <w:t>в</w:t>
      </w:r>
      <w:r>
        <w:t></w:t>
      </w:r>
      <w:r>
        <w:rPr>
          <w:rFonts w:hint="eastAsia"/>
        </w:rPr>
        <w:t>нові</w:t>
      </w:r>
      <w:r>
        <w:t></w:t>
      </w:r>
      <w:r>
        <w:rPr>
          <w:rFonts w:hint="eastAsia"/>
        </w:rPr>
        <w:t>проекти</w:t>
      </w:r>
      <w:r>
        <w:t></w:t>
      </w:r>
      <w:r>
        <w:rPr>
          <w:rFonts w:hint="eastAsia"/>
        </w:rPr>
        <w:t>спосіб</w:t>
      </w:r>
      <w:r>
        <w:t></w:t>
      </w:r>
      <w:r>
        <w:rPr>
          <w:rFonts w:hint="eastAsia"/>
        </w:rPr>
        <w:t>реструктуризації</w:t>
      </w:r>
    </w:p>
    <w:p w:rsidR="001D019F" w:rsidRDefault="001D019F" w:rsidP="001D019F">
      <w:r>
        <w:rPr>
          <w:rFonts w:hint="eastAsia"/>
        </w:rPr>
        <w:t>глобального</w:t>
      </w:r>
      <w:r>
        <w:t></w:t>
      </w:r>
      <w:r>
        <w:rPr>
          <w:rFonts w:hint="eastAsia"/>
        </w:rPr>
        <w:t>ланцюга</w:t>
      </w:r>
      <w:r>
        <w:t></w:t>
      </w:r>
      <w:r>
        <w:rPr>
          <w:rFonts w:hint="eastAsia"/>
        </w:rPr>
        <w:t>створення</w:t>
      </w:r>
      <w:r>
        <w:t></w:t>
      </w:r>
      <w:r>
        <w:rPr>
          <w:rFonts w:hint="eastAsia"/>
        </w:rPr>
        <w:t>вартості</w:t>
      </w:r>
      <w:r>
        <w:t></w:t>
      </w:r>
      <w:r>
        <w:t></w:t>
      </w:r>
      <w:r>
        <w:rPr>
          <w:rFonts w:hint="eastAsia"/>
        </w:rPr>
        <w:t>активно</w:t>
      </w:r>
      <w:r>
        <w:t></w:t>
      </w:r>
      <w:r>
        <w:rPr>
          <w:rFonts w:hint="eastAsia"/>
        </w:rPr>
        <w:t>використовувався</w:t>
      </w:r>
    </w:p>
    <w:p w:rsidR="001D019F" w:rsidRDefault="001D019F" w:rsidP="001D019F">
      <w:r>
        <w:rPr>
          <w:rFonts w:hint="eastAsia"/>
        </w:rPr>
        <w:t>автомобільними</w:t>
      </w:r>
      <w:r>
        <w:t></w:t>
      </w:r>
      <w:r>
        <w:rPr>
          <w:rFonts w:hint="eastAsia"/>
        </w:rPr>
        <w:t>ТНК</w:t>
      </w:r>
      <w:r>
        <w:t></w:t>
      </w:r>
      <w:r>
        <w:rPr>
          <w:rFonts w:hint="eastAsia"/>
        </w:rPr>
        <w:t>ФРН</w:t>
      </w:r>
      <w:r>
        <w:t></w:t>
      </w:r>
      <w:r>
        <w:t></w:t>
      </w:r>
      <w:r>
        <w:rPr>
          <w:rFonts w:hint="eastAsia"/>
        </w:rPr>
        <w:t>але</w:t>
      </w:r>
      <w:r>
        <w:t></w:t>
      </w:r>
      <w:r>
        <w:rPr>
          <w:rFonts w:hint="eastAsia"/>
        </w:rPr>
        <w:t>виключно</w:t>
      </w:r>
      <w:r>
        <w:t></w:t>
      </w:r>
      <w:r>
        <w:rPr>
          <w:rFonts w:hint="eastAsia"/>
        </w:rPr>
        <w:t>в</w:t>
      </w:r>
      <w:r>
        <w:t></w:t>
      </w:r>
      <w:r>
        <w:rPr>
          <w:rFonts w:hint="eastAsia"/>
        </w:rPr>
        <w:t>інтрарегіональному</w:t>
      </w:r>
      <w:r>
        <w:t></w:t>
      </w:r>
      <w:r>
        <w:rPr>
          <w:rFonts w:hint="eastAsia"/>
        </w:rPr>
        <w:t>масштабі</w:t>
      </w:r>
      <w:r>
        <w:t></w:t>
      </w:r>
      <w:r>
        <w:rPr>
          <w:rFonts w:hint="eastAsia"/>
        </w:rPr>
        <w:t>–</w:t>
      </w:r>
    </w:p>
    <w:p w:rsidR="001D019F" w:rsidRDefault="001D019F" w:rsidP="001D019F">
      <w:r>
        <w:rPr>
          <w:rFonts w:hint="eastAsia"/>
        </w:rPr>
        <w:t>так</w:t>
      </w:r>
      <w:r>
        <w:t></w:t>
      </w:r>
      <w:r>
        <w:t></w:t>
      </w:r>
      <w:r>
        <w:rPr>
          <w:rFonts w:hint="eastAsia"/>
        </w:rPr>
        <w:t>операції</w:t>
      </w:r>
      <w:r>
        <w:t></w:t>
      </w:r>
      <w:r>
        <w:rPr>
          <w:rFonts w:hint="eastAsia"/>
        </w:rPr>
        <w:t>злиття</w:t>
      </w:r>
      <w:r>
        <w:t></w:t>
      </w:r>
      <w:r>
        <w:rPr>
          <w:rFonts w:hint="eastAsia"/>
        </w:rPr>
        <w:t>та</w:t>
      </w:r>
      <w:r>
        <w:t></w:t>
      </w:r>
      <w:r>
        <w:rPr>
          <w:rFonts w:hint="eastAsia"/>
        </w:rPr>
        <w:t>поглинання</w:t>
      </w:r>
      <w:r>
        <w:t></w:t>
      </w:r>
      <w:r>
        <w:rPr>
          <w:rFonts w:hint="eastAsia"/>
        </w:rPr>
        <w:t>повністю</w:t>
      </w:r>
      <w:r>
        <w:t></w:t>
      </w:r>
      <w:r>
        <w:rPr>
          <w:rFonts w:hint="eastAsia"/>
        </w:rPr>
        <w:t>сформували</w:t>
      </w:r>
      <w:r>
        <w:t></w:t>
      </w:r>
      <w:r>
        <w:rPr>
          <w:rFonts w:hint="eastAsia"/>
        </w:rPr>
        <w:t>інституційну</w:t>
      </w:r>
    </w:p>
    <w:p w:rsidR="001D019F" w:rsidRDefault="001D019F" w:rsidP="001D019F">
      <w:r>
        <w:rPr>
          <w:rFonts w:hint="eastAsia"/>
        </w:rPr>
        <w:t>структуру</w:t>
      </w:r>
      <w:r>
        <w:t></w:t>
      </w:r>
      <w:r>
        <w:rPr>
          <w:rFonts w:hint="eastAsia"/>
        </w:rPr>
        <w:t>взаємовідносин</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t></w:t>
      </w:r>
      <w:r>
        <w:t></w:t>
      </w:r>
      <w:r>
        <w:t></w:t>
      </w:r>
      <w:r>
        <w:t></w:t>
      </w:r>
      <w:r>
        <w:rPr>
          <w:rFonts w:hint="eastAsia"/>
        </w:rPr>
        <w:t>Інші</w:t>
      </w:r>
    </w:p>
    <w:p w:rsidR="001D019F" w:rsidRDefault="001D019F" w:rsidP="001D019F">
      <w:r>
        <w:rPr>
          <w:rFonts w:hint="eastAsia"/>
        </w:rPr>
        <w:t>глобальні</w:t>
      </w:r>
      <w:r>
        <w:t></w:t>
      </w:r>
      <w:r>
        <w:rPr>
          <w:rFonts w:hint="eastAsia"/>
        </w:rPr>
        <w:t>транзакції</w:t>
      </w:r>
      <w:r>
        <w:t></w:t>
      </w:r>
      <w:r>
        <w:rPr>
          <w:rFonts w:hint="eastAsia"/>
        </w:rPr>
        <w:t>посткризового</w:t>
      </w:r>
      <w:r>
        <w:t></w:t>
      </w:r>
      <w:r>
        <w:rPr>
          <w:rFonts w:hint="eastAsia"/>
        </w:rPr>
        <w:t>періоду</w:t>
      </w:r>
      <w:r>
        <w:t></w:t>
      </w:r>
      <w:r>
        <w:rPr>
          <w:rFonts w:hint="eastAsia"/>
        </w:rPr>
        <w:t>стосувались</w:t>
      </w:r>
      <w:r>
        <w:t></w:t>
      </w:r>
      <w:r>
        <w:rPr>
          <w:rFonts w:hint="eastAsia"/>
        </w:rPr>
        <w:t>переважно</w:t>
      </w:r>
    </w:p>
    <w:p w:rsidR="001D019F" w:rsidRDefault="001D019F" w:rsidP="001D019F">
      <w:r>
        <w:rPr>
          <w:rFonts w:hint="eastAsia"/>
        </w:rPr>
        <w:t>поглинання</w:t>
      </w:r>
      <w:r>
        <w:t></w:t>
      </w:r>
      <w:r>
        <w:rPr>
          <w:rFonts w:hint="eastAsia"/>
        </w:rPr>
        <w:t>німецьких</w:t>
      </w:r>
      <w:r>
        <w:t></w:t>
      </w:r>
      <w:r>
        <w:rPr>
          <w:rFonts w:hint="eastAsia"/>
        </w:rPr>
        <w:t>постачальників</w:t>
      </w:r>
      <w:r>
        <w:t></w:t>
      </w:r>
      <w:r>
        <w:rPr>
          <w:rFonts w:hint="eastAsia"/>
        </w:rPr>
        <w:t>інноваційних</w:t>
      </w:r>
      <w:r>
        <w:t></w:t>
      </w:r>
      <w:r>
        <w:rPr>
          <w:rFonts w:hint="eastAsia"/>
        </w:rPr>
        <w:t>субсистем</w:t>
      </w:r>
      <w:r>
        <w:t></w:t>
      </w:r>
      <w:r>
        <w:rPr>
          <w:rFonts w:hint="eastAsia"/>
        </w:rPr>
        <w:t>та</w:t>
      </w:r>
      <w:r>
        <w:t></w:t>
      </w:r>
      <w:r>
        <w:rPr>
          <w:rFonts w:hint="eastAsia"/>
        </w:rPr>
        <w:t>модулів</w:t>
      </w:r>
    </w:p>
    <w:p w:rsidR="001D019F" w:rsidRDefault="001D019F" w:rsidP="001D019F">
      <w:r>
        <w:rPr>
          <w:rFonts w:hint="eastAsia"/>
        </w:rPr>
        <w:t>ТНК</w:t>
      </w:r>
      <w:r>
        <w:t></w:t>
      </w:r>
      <w:r>
        <w:rPr>
          <w:rFonts w:hint="eastAsia"/>
        </w:rPr>
        <w:t>НІК</w:t>
      </w:r>
      <w:r>
        <w:t></w:t>
      </w:r>
      <w:r>
        <w:rPr>
          <w:rFonts w:hint="eastAsia"/>
        </w:rPr>
        <w:t>Азії</w:t>
      </w:r>
      <w:r>
        <w:t></w:t>
      </w:r>
    </w:p>
    <w:p w:rsidR="001D019F" w:rsidRDefault="001D019F" w:rsidP="001D019F">
      <w:r>
        <w:t></w:t>
      </w:r>
      <w:r>
        <w:t></w:t>
      </w:r>
      <w:r>
        <w:t></w:t>
      </w:r>
      <w:r>
        <w:t></w:t>
      </w:r>
      <w:r>
        <w:rPr>
          <w:rFonts w:hint="eastAsia"/>
        </w:rPr>
        <w:t>Розрахунок</w:t>
      </w:r>
      <w:r>
        <w:t></w:t>
      </w:r>
      <w:r>
        <w:rPr>
          <w:rFonts w:hint="eastAsia"/>
        </w:rPr>
        <w:t>індексу</w:t>
      </w:r>
      <w:r>
        <w:t></w:t>
      </w:r>
      <w:r>
        <w:rPr>
          <w:rFonts w:hint="eastAsia"/>
        </w:rPr>
        <w:t>зарубіжної</w:t>
      </w:r>
      <w:r>
        <w:t></w:t>
      </w:r>
      <w:r>
        <w:rPr>
          <w:rFonts w:hint="eastAsia"/>
        </w:rPr>
        <w:t>експансії</w:t>
      </w:r>
      <w:r>
        <w:t></w:t>
      </w:r>
      <w:r>
        <w:rPr>
          <w:rFonts w:hint="eastAsia"/>
        </w:rPr>
        <w:t>ТНК</w:t>
      </w:r>
      <w:r>
        <w:t></w:t>
      </w:r>
      <w:r>
        <w:rPr>
          <w:rFonts w:hint="eastAsia"/>
        </w:rPr>
        <w:t>ФРН</w:t>
      </w:r>
      <w:r>
        <w:t></w:t>
      </w:r>
      <w:r>
        <w:rPr>
          <w:rFonts w:hint="eastAsia"/>
        </w:rPr>
        <w:t>на</w:t>
      </w:r>
      <w:r>
        <w:t></w:t>
      </w:r>
      <w:r>
        <w:t></w:t>
      </w:r>
      <w:r>
        <w:t></w:t>
      </w:r>
      <w:r>
        <w:t></w:t>
      </w:r>
      <w:r>
        <w:rPr>
          <w:rFonts w:hint="eastAsia"/>
        </w:rPr>
        <w:t>ключових</w:t>
      </w:r>
    </w:p>
    <w:p w:rsidR="001D019F" w:rsidRDefault="001D019F" w:rsidP="001D019F">
      <w:r>
        <w:rPr>
          <w:rFonts w:hint="eastAsia"/>
        </w:rPr>
        <w:t>автомобільних</w:t>
      </w:r>
      <w:r>
        <w:t></w:t>
      </w:r>
      <w:r>
        <w:rPr>
          <w:rFonts w:hint="eastAsia"/>
        </w:rPr>
        <w:t>ринках</w:t>
      </w:r>
      <w:r>
        <w:t></w:t>
      </w:r>
      <w:r>
        <w:rPr>
          <w:rFonts w:hint="eastAsia"/>
        </w:rPr>
        <w:t>світу</w:t>
      </w:r>
      <w:r>
        <w:t></w:t>
      </w:r>
      <w:r>
        <w:t></w:t>
      </w:r>
      <w:r>
        <w:rPr>
          <w:rFonts w:hint="eastAsia"/>
        </w:rPr>
        <w:t>запропонований</w:t>
      </w:r>
      <w:r>
        <w:t></w:t>
      </w:r>
      <w:r>
        <w:rPr>
          <w:rFonts w:hint="eastAsia"/>
        </w:rPr>
        <w:t>автором</w:t>
      </w:r>
      <w:r>
        <w:t></w:t>
      </w:r>
      <w:r>
        <w:rPr>
          <w:rFonts w:hint="eastAsia"/>
        </w:rPr>
        <w:t>як</w:t>
      </w:r>
      <w:r>
        <w:t></w:t>
      </w:r>
      <w:r>
        <w:rPr>
          <w:rFonts w:hint="eastAsia"/>
        </w:rPr>
        <w:t>удосконалена</w:t>
      </w:r>
    </w:p>
    <w:p w:rsidR="001D019F" w:rsidRDefault="001D019F" w:rsidP="001D019F">
      <w:r>
        <w:rPr>
          <w:rFonts w:hint="eastAsia"/>
        </w:rPr>
        <w:t>методологія</w:t>
      </w:r>
      <w:r>
        <w:t></w:t>
      </w:r>
      <w:r>
        <w:rPr>
          <w:rFonts w:hint="eastAsia"/>
        </w:rPr>
        <w:t>відстеження</w:t>
      </w:r>
      <w:r>
        <w:t></w:t>
      </w:r>
      <w:r>
        <w:rPr>
          <w:rFonts w:hint="eastAsia"/>
        </w:rPr>
        <w:t>та</w:t>
      </w:r>
      <w:r>
        <w:t></w:t>
      </w:r>
      <w:r>
        <w:rPr>
          <w:rFonts w:hint="eastAsia"/>
        </w:rPr>
        <w:t>прогнозування</w:t>
      </w:r>
      <w:r>
        <w:t></w:t>
      </w:r>
      <w:r>
        <w:rPr>
          <w:rFonts w:hint="eastAsia"/>
        </w:rPr>
        <w:t>географічної</w:t>
      </w:r>
      <w:r>
        <w:t></w:t>
      </w:r>
      <w:r>
        <w:rPr>
          <w:rFonts w:hint="eastAsia"/>
        </w:rPr>
        <w:t>конфігурації</w:t>
      </w:r>
    </w:p>
    <w:p w:rsidR="001D019F" w:rsidRDefault="001D019F" w:rsidP="001D019F">
      <w:r>
        <w:rPr>
          <w:rFonts w:hint="eastAsia"/>
        </w:rPr>
        <w:t>системи</w:t>
      </w:r>
      <w:r>
        <w:t></w:t>
      </w:r>
      <w:r>
        <w:rPr>
          <w:rFonts w:hint="eastAsia"/>
        </w:rPr>
        <w:t>міжнародного</w:t>
      </w:r>
      <w:r>
        <w:t></w:t>
      </w:r>
      <w:r>
        <w:rPr>
          <w:rFonts w:hint="eastAsia"/>
        </w:rPr>
        <w:t>виробництва</w:t>
      </w:r>
      <w:r>
        <w:t></w:t>
      </w:r>
      <w:r>
        <w:rPr>
          <w:rFonts w:hint="eastAsia"/>
        </w:rPr>
        <w:t>ТНК</w:t>
      </w:r>
      <w:r>
        <w:t></w:t>
      </w:r>
      <w:r>
        <w:t></w:t>
      </w:r>
      <w:r>
        <w:rPr>
          <w:rFonts w:hint="eastAsia"/>
        </w:rPr>
        <w:t>підтвердив</w:t>
      </w:r>
      <w:r>
        <w:t></w:t>
      </w:r>
      <w:r>
        <w:rPr>
          <w:rFonts w:hint="eastAsia"/>
        </w:rPr>
        <w:t>адекватність</w:t>
      </w:r>
    </w:p>
    <w:p w:rsidR="001D019F" w:rsidRDefault="001D019F" w:rsidP="001D019F">
      <w:r>
        <w:rPr>
          <w:rFonts w:hint="eastAsia"/>
        </w:rPr>
        <w:t>застосування</w:t>
      </w:r>
      <w:r>
        <w:t></w:t>
      </w:r>
      <w:r>
        <w:rPr>
          <w:rFonts w:hint="eastAsia"/>
        </w:rPr>
        <w:t>такого</w:t>
      </w:r>
      <w:r>
        <w:t></w:t>
      </w:r>
      <w:r>
        <w:rPr>
          <w:rFonts w:hint="eastAsia"/>
        </w:rPr>
        <w:t>підходу</w:t>
      </w:r>
      <w:r>
        <w:t></w:t>
      </w:r>
      <w:r>
        <w:rPr>
          <w:rFonts w:hint="eastAsia"/>
        </w:rPr>
        <w:t>до</w:t>
      </w:r>
      <w:r>
        <w:t></w:t>
      </w:r>
      <w:r>
        <w:rPr>
          <w:rFonts w:hint="eastAsia"/>
        </w:rPr>
        <w:t>вивчення</w:t>
      </w:r>
      <w:r>
        <w:t></w:t>
      </w:r>
      <w:r>
        <w:rPr>
          <w:rFonts w:hint="eastAsia"/>
        </w:rPr>
        <w:t>феномену</w:t>
      </w:r>
      <w:r>
        <w:t></w:t>
      </w:r>
      <w:r>
        <w:rPr>
          <w:rFonts w:hint="eastAsia"/>
        </w:rPr>
        <w:t>транснаціоналізації</w:t>
      </w:r>
    </w:p>
    <w:p w:rsidR="001D019F" w:rsidRDefault="001D019F" w:rsidP="001D019F">
      <w:r>
        <w:rPr>
          <w:rFonts w:hint="eastAsia"/>
        </w:rPr>
        <w:t>автомобільної</w:t>
      </w:r>
      <w:r>
        <w:t></w:t>
      </w:r>
      <w:r>
        <w:rPr>
          <w:rFonts w:hint="eastAsia"/>
        </w:rPr>
        <w:t>промисловості</w:t>
      </w:r>
      <w:r>
        <w:t></w:t>
      </w:r>
      <w:r>
        <w:t></w:t>
      </w:r>
      <w:r>
        <w:rPr>
          <w:rFonts w:hint="eastAsia"/>
        </w:rPr>
        <w:t>Крім</w:t>
      </w:r>
      <w:r>
        <w:t></w:t>
      </w:r>
      <w:r>
        <w:rPr>
          <w:rFonts w:hint="eastAsia"/>
        </w:rPr>
        <w:t>того</w:t>
      </w:r>
      <w:r>
        <w:t></w:t>
      </w:r>
      <w:r>
        <w:t></w:t>
      </w:r>
      <w:r>
        <w:rPr>
          <w:rFonts w:hint="eastAsia"/>
        </w:rPr>
        <w:t>результати</w:t>
      </w:r>
      <w:r>
        <w:t></w:t>
      </w:r>
      <w:r>
        <w:rPr>
          <w:rFonts w:hint="eastAsia"/>
        </w:rPr>
        <w:t>матриці</w:t>
      </w:r>
      <w:r>
        <w:t></w:t>
      </w:r>
      <w:r>
        <w:rPr>
          <w:rFonts w:hint="eastAsia"/>
        </w:rPr>
        <w:t>зарубіжної</w:t>
      </w:r>
    </w:p>
    <w:p w:rsidR="001D019F" w:rsidRDefault="001D019F" w:rsidP="001D019F">
      <w:r>
        <w:rPr>
          <w:rFonts w:hint="eastAsia"/>
        </w:rPr>
        <w:t>експансії</w:t>
      </w:r>
      <w:r>
        <w:t></w:t>
      </w:r>
      <w:r>
        <w:rPr>
          <w:rFonts w:hint="eastAsia"/>
        </w:rPr>
        <w:t>співпали</w:t>
      </w:r>
      <w:r>
        <w:t></w:t>
      </w:r>
      <w:r>
        <w:rPr>
          <w:rFonts w:hint="eastAsia"/>
        </w:rPr>
        <w:t>із</w:t>
      </w:r>
      <w:r>
        <w:t></w:t>
      </w:r>
      <w:r>
        <w:rPr>
          <w:rFonts w:hint="eastAsia"/>
        </w:rPr>
        <w:t>статистичними</w:t>
      </w:r>
      <w:r>
        <w:t></w:t>
      </w:r>
      <w:r>
        <w:rPr>
          <w:rFonts w:hint="eastAsia"/>
        </w:rPr>
        <w:t>даними</w:t>
      </w:r>
      <w:r>
        <w:t></w:t>
      </w:r>
      <w:r>
        <w:rPr>
          <w:rFonts w:hint="eastAsia"/>
        </w:rPr>
        <w:t>ефективності</w:t>
      </w:r>
      <w:r>
        <w:t></w:t>
      </w:r>
      <w:r>
        <w:rPr>
          <w:rFonts w:hint="eastAsia"/>
        </w:rPr>
        <w:t>та</w:t>
      </w:r>
      <w:r>
        <w:t></w:t>
      </w:r>
      <w:r>
        <w:rPr>
          <w:rFonts w:hint="eastAsia"/>
        </w:rPr>
        <w:t>рівня</w:t>
      </w:r>
    </w:p>
    <w:p w:rsidR="001D019F" w:rsidRDefault="001D019F" w:rsidP="001D019F">
      <w:r>
        <w:rPr>
          <w:rFonts w:hint="eastAsia"/>
        </w:rPr>
        <w:t>завантаженості</w:t>
      </w:r>
      <w:r>
        <w:t></w:t>
      </w:r>
      <w:r>
        <w:rPr>
          <w:rFonts w:hint="eastAsia"/>
        </w:rPr>
        <w:t>виробничих</w:t>
      </w:r>
      <w:r>
        <w:t></w:t>
      </w:r>
      <w:r>
        <w:rPr>
          <w:rFonts w:hint="eastAsia"/>
        </w:rPr>
        <w:t>потужностей</w:t>
      </w:r>
      <w:r>
        <w:t></w:t>
      </w:r>
      <w:r>
        <w:rPr>
          <w:rFonts w:hint="eastAsia"/>
        </w:rPr>
        <w:t>автомобільних</w:t>
      </w:r>
      <w:r>
        <w:t></w:t>
      </w:r>
      <w:r>
        <w:rPr>
          <w:rFonts w:hint="eastAsia"/>
        </w:rPr>
        <w:t>корпорацій</w:t>
      </w:r>
      <w:r>
        <w:t></w:t>
      </w:r>
      <w:r>
        <w:rPr>
          <w:rFonts w:hint="eastAsia"/>
        </w:rPr>
        <w:t>у</w:t>
      </w:r>
    </w:p>
    <w:p w:rsidR="001D019F" w:rsidRDefault="001D019F" w:rsidP="001D019F">
      <w:r>
        <w:rPr>
          <w:rFonts w:hint="eastAsia"/>
        </w:rPr>
        <w:t>досліджених</w:t>
      </w:r>
      <w:r>
        <w:t></w:t>
      </w:r>
      <w:r>
        <w:rPr>
          <w:rFonts w:hint="eastAsia"/>
        </w:rPr>
        <w:t>країнах</w:t>
      </w:r>
      <w:r>
        <w:t></w:t>
      </w:r>
      <w:r>
        <w:t></w:t>
      </w:r>
      <w:r>
        <w:rPr>
          <w:rFonts w:hint="eastAsia"/>
        </w:rPr>
        <w:t>із</w:t>
      </w:r>
      <w:r>
        <w:t></w:t>
      </w:r>
      <w:r>
        <w:rPr>
          <w:rFonts w:hint="eastAsia"/>
        </w:rPr>
        <w:t>формуванням</w:t>
      </w:r>
      <w:r>
        <w:t></w:t>
      </w:r>
      <w:r>
        <w:rPr>
          <w:rFonts w:hint="eastAsia"/>
        </w:rPr>
        <w:t>відповідних</w:t>
      </w:r>
      <w:r>
        <w:t></w:t>
      </w:r>
      <w:r>
        <w:rPr>
          <w:rFonts w:hint="eastAsia"/>
        </w:rPr>
        <w:t>стратегій</w:t>
      </w:r>
      <w:r>
        <w:t></w:t>
      </w:r>
      <w:r>
        <w:rPr>
          <w:rFonts w:hint="eastAsia"/>
        </w:rPr>
        <w:t>та</w:t>
      </w:r>
      <w:r>
        <w:t></w:t>
      </w:r>
      <w:r>
        <w:rPr>
          <w:rFonts w:hint="eastAsia"/>
        </w:rPr>
        <w:t>винесенням</w:t>
      </w:r>
    </w:p>
    <w:p w:rsidR="001D019F" w:rsidRDefault="001D019F" w:rsidP="001D019F">
      <w:r>
        <w:rPr>
          <w:rFonts w:hint="eastAsia"/>
        </w:rPr>
        <w:t>управлінських</w:t>
      </w:r>
      <w:r>
        <w:t></w:t>
      </w:r>
      <w:r>
        <w:rPr>
          <w:rFonts w:hint="eastAsia"/>
        </w:rPr>
        <w:t>рішень</w:t>
      </w:r>
      <w:r>
        <w:t></w:t>
      </w:r>
      <w:r>
        <w:rPr>
          <w:rFonts w:hint="eastAsia"/>
        </w:rPr>
        <w:t>щодо</w:t>
      </w:r>
      <w:r>
        <w:t></w:t>
      </w:r>
      <w:r>
        <w:rPr>
          <w:rFonts w:hint="eastAsia"/>
        </w:rPr>
        <w:t>напрямів</w:t>
      </w:r>
      <w:r>
        <w:t></w:t>
      </w:r>
      <w:r>
        <w:rPr>
          <w:rFonts w:hint="eastAsia"/>
        </w:rPr>
        <w:t>розвитку</w:t>
      </w:r>
      <w:r>
        <w:t></w:t>
      </w:r>
      <w:r>
        <w:rPr>
          <w:rFonts w:hint="eastAsia"/>
        </w:rPr>
        <w:t>зарубіжної</w:t>
      </w:r>
      <w:r>
        <w:t></w:t>
      </w:r>
      <w:r>
        <w:rPr>
          <w:rFonts w:hint="eastAsia"/>
        </w:rPr>
        <w:t>виробничої</w:t>
      </w:r>
      <w:r>
        <w:t></w:t>
      </w:r>
      <w:r>
        <w:rPr>
          <w:rFonts w:hint="eastAsia"/>
        </w:rPr>
        <w:t>мережі</w:t>
      </w:r>
    </w:p>
    <w:p w:rsidR="001D019F" w:rsidRDefault="001D019F" w:rsidP="001D019F">
      <w:r>
        <w:rPr>
          <w:rFonts w:hint="eastAsia"/>
        </w:rPr>
        <w:t>з</w:t>
      </w:r>
      <w:r>
        <w:t></w:t>
      </w:r>
      <w:r>
        <w:rPr>
          <w:rFonts w:hint="eastAsia"/>
        </w:rPr>
        <w:t>боку</w:t>
      </w:r>
      <w:r>
        <w:t></w:t>
      </w:r>
      <w:r>
        <w:rPr>
          <w:rFonts w:hint="eastAsia"/>
        </w:rPr>
        <w:t>автомобільних</w:t>
      </w:r>
      <w:r>
        <w:t></w:t>
      </w:r>
      <w:r>
        <w:rPr>
          <w:rFonts w:hint="eastAsia"/>
        </w:rPr>
        <w:t>ТНК</w:t>
      </w:r>
      <w:r>
        <w:t></w:t>
      </w:r>
      <w:r>
        <w:rPr>
          <w:rFonts w:hint="eastAsia"/>
        </w:rPr>
        <w:t>ФРН</w:t>
      </w:r>
      <w:r>
        <w:t></w:t>
      </w:r>
    </w:p>
    <w:p w:rsidR="001D019F" w:rsidRDefault="001D019F" w:rsidP="001D019F">
      <w:r>
        <w:t></w:t>
      </w:r>
      <w:r>
        <w:t></w:t>
      </w:r>
      <w:r>
        <w:t></w:t>
      </w:r>
      <w:r>
        <w:t></w:t>
      </w:r>
      <w:r>
        <w:rPr>
          <w:rFonts w:hint="eastAsia"/>
        </w:rPr>
        <w:t>Ретроспективний</w:t>
      </w:r>
      <w:r>
        <w:t></w:t>
      </w:r>
      <w:r>
        <w:rPr>
          <w:rFonts w:hint="eastAsia"/>
        </w:rPr>
        <w:t>аналіз</w:t>
      </w:r>
      <w:r>
        <w:t></w:t>
      </w:r>
      <w:r>
        <w:rPr>
          <w:rFonts w:hint="eastAsia"/>
        </w:rPr>
        <w:t>впливу</w:t>
      </w:r>
      <w:r>
        <w:t></w:t>
      </w:r>
      <w:r>
        <w:rPr>
          <w:rFonts w:hint="eastAsia"/>
        </w:rPr>
        <w:t>вивозу</w:t>
      </w:r>
      <w:r>
        <w:t></w:t>
      </w:r>
      <w:r>
        <w:rPr>
          <w:rFonts w:hint="eastAsia"/>
        </w:rPr>
        <w:t>капіталу</w:t>
      </w:r>
      <w:r>
        <w:t></w:t>
      </w:r>
      <w:r>
        <w:rPr>
          <w:rFonts w:hint="eastAsia"/>
        </w:rPr>
        <w:t>на</w:t>
      </w:r>
      <w:r>
        <w:t></w:t>
      </w:r>
      <w:r>
        <w:rPr>
          <w:rFonts w:hint="eastAsia"/>
        </w:rPr>
        <w:t>експортні</w:t>
      </w:r>
    </w:p>
    <w:p w:rsidR="001D019F" w:rsidRDefault="001D019F" w:rsidP="001D019F">
      <w:r>
        <w:rPr>
          <w:rFonts w:hint="eastAsia"/>
        </w:rPr>
        <w:t>операції</w:t>
      </w:r>
      <w:r>
        <w:t></w:t>
      </w:r>
      <w:r>
        <w:rPr>
          <w:rFonts w:hint="eastAsia"/>
        </w:rPr>
        <w:t>автомобільних</w:t>
      </w:r>
      <w:r>
        <w:t></w:t>
      </w:r>
      <w:r>
        <w:rPr>
          <w:rFonts w:hint="eastAsia"/>
        </w:rPr>
        <w:t>ТНК</w:t>
      </w:r>
      <w:r>
        <w:t></w:t>
      </w:r>
      <w:r>
        <w:rPr>
          <w:rFonts w:hint="eastAsia"/>
        </w:rPr>
        <w:t>ФРН</w:t>
      </w:r>
      <w:r>
        <w:t></w:t>
      </w:r>
      <w:r>
        <w:rPr>
          <w:rFonts w:hint="eastAsia"/>
        </w:rPr>
        <w:t>говорить</w:t>
      </w:r>
      <w:r>
        <w:t></w:t>
      </w:r>
      <w:r>
        <w:rPr>
          <w:rFonts w:hint="eastAsia"/>
        </w:rPr>
        <w:t>про</w:t>
      </w:r>
      <w:r>
        <w:t></w:t>
      </w:r>
      <w:r>
        <w:rPr>
          <w:rFonts w:hint="eastAsia"/>
        </w:rPr>
        <w:t>компліментарність</w:t>
      </w:r>
      <w:r>
        <w:t></w:t>
      </w:r>
      <w:r>
        <w:rPr>
          <w:rFonts w:hint="eastAsia"/>
        </w:rPr>
        <w:t>та</w:t>
      </w:r>
    </w:p>
    <w:p w:rsidR="001D019F" w:rsidRDefault="001D019F" w:rsidP="001D019F">
      <w:r>
        <w:rPr>
          <w:rFonts w:hint="eastAsia"/>
        </w:rPr>
        <w:t>взаємодоповнюваність</w:t>
      </w:r>
      <w:r>
        <w:t></w:t>
      </w:r>
      <w:r>
        <w:rPr>
          <w:rFonts w:hint="eastAsia"/>
        </w:rPr>
        <w:t>цих</w:t>
      </w:r>
      <w:r>
        <w:t></w:t>
      </w:r>
      <w:r>
        <w:rPr>
          <w:rFonts w:hint="eastAsia"/>
        </w:rPr>
        <w:t>методів</w:t>
      </w:r>
      <w:r>
        <w:t></w:t>
      </w:r>
      <w:r>
        <w:rPr>
          <w:rFonts w:hint="eastAsia"/>
        </w:rPr>
        <w:t>входу</w:t>
      </w:r>
      <w:r>
        <w:t></w:t>
      </w:r>
      <w:r>
        <w:rPr>
          <w:rFonts w:hint="eastAsia"/>
        </w:rPr>
        <w:t>на</w:t>
      </w:r>
      <w:r>
        <w:t></w:t>
      </w:r>
      <w:r>
        <w:rPr>
          <w:rFonts w:hint="eastAsia"/>
        </w:rPr>
        <w:t>ринок</w:t>
      </w:r>
      <w:r>
        <w:t></w:t>
      </w:r>
      <w:r>
        <w:t></w:t>
      </w:r>
      <w:r>
        <w:rPr>
          <w:rFonts w:hint="eastAsia"/>
        </w:rPr>
        <w:t>підтверджуючи</w:t>
      </w:r>
      <w:r>
        <w:t></w:t>
      </w:r>
      <w:r>
        <w:rPr>
          <w:rFonts w:hint="eastAsia"/>
        </w:rPr>
        <w:t>висновок</w:t>
      </w:r>
    </w:p>
    <w:p w:rsidR="001D019F" w:rsidRDefault="001D019F" w:rsidP="001D019F">
      <w:r>
        <w:rPr>
          <w:rFonts w:hint="eastAsia"/>
        </w:rPr>
        <w:t>автора</w:t>
      </w:r>
      <w:r>
        <w:t></w:t>
      </w:r>
      <w:r>
        <w:rPr>
          <w:rFonts w:hint="eastAsia"/>
        </w:rPr>
        <w:t>про</w:t>
      </w:r>
      <w:r>
        <w:t></w:t>
      </w:r>
      <w:r>
        <w:rPr>
          <w:rFonts w:hint="eastAsia"/>
        </w:rPr>
        <w:t>гібридний</w:t>
      </w:r>
      <w:r>
        <w:t></w:t>
      </w:r>
      <w:r>
        <w:rPr>
          <w:rFonts w:hint="eastAsia"/>
        </w:rPr>
        <w:t>тип</w:t>
      </w:r>
      <w:r>
        <w:t></w:t>
      </w:r>
      <w:r>
        <w:rPr>
          <w:rFonts w:hint="eastAsia"/>
        </w:rPr>
        <w:t>впливу</w:t>
      </w:r>
      <w:r>
        <w:t></w:t>
      </w:r>
      <w:r>
        <w:rPr>
          <w:rFonts w:hint="eastAsia"/>
        </w:rPr>
        <w:t>прямих</w:t>
      </w:r>
      <w:r>
        <w:t></w:t>
      </w:r>
      <w:r>
        <w:rPr>
          <w:rFonts w:hint="eastAsia"/>
        </w:rPr>
        <w:t>іноземних</w:t>
      </w:r>
      <w:r>
        <w:t></w:t>
      </w:r>
      <w:r>
        <w:rPr>
          <w:rFonts w:hint="eastAsia"/>
        </w:rPr>
        <w:t>інвестицій</w:t>
      </w:r>
      <w:r>
        <w:t></w:t>
      </w:r>
      <w:r>
        <w:rPr>
          <w:rFonts w:hint="eastAsia"/>
        </w:rPr>
        <w:t>на</w:t>
      </w:r>
    </w:p>
    <w:p w:rsidR="001D019F" w:rsidRDefault="001D019F" w:rsidP="001D019F">
      <w:r>
        <w:rPr>
          <w:rFonts w:hint="eastAsia"/>
        </w:rPr>
        <w:t>макроекономічне</w:t>
      </w:r>
      <w:r>
        <w:t></w:t>
      </w:r>
      <w:r>
        <w:rPr>
          <w:rFonts w:hint="eastAsia"/>
        </w:rPr>
        <w:t>середовище</w:t>
      </w:r>
      <w:r>
        <w:t></w:t>
      </w:r>
      <w:r>
        <w:rPr>
          <w:rFonts w:hint="eastAsia"/>
        </w:rPr>
        <w:t>країни</w:t>
      </w:r>
      <w:r>
        <w:t></w:t>
      </w:r>
      <w:r>
        <w:rPr>
          <w:rFonts w:hint="eastAsia"/>
        </w:rPr>
        <w:t>базування</w:t>
      </w:r>
      <w:r>
        <w:t></w:t>
      </w:r>
      <w:r>
        <w:rPr>
          <w:rFonts w:hint="eastAsia"/>
        </w:rPr>
        <w:t>на</w:t>
      </w:r>
      <w:r>
        <w:t></w:t>
      </w:r>
      <w:r>
        <w:rPr>
          <w:rFonts w:hint="eastAsia"/>
        </w:rPr>
        <w:t>основі</w:t>
      </w:r>
      <w:r>
        <w:t></w:t>
      </w:r>
      <w:r>
        <w:rPr>
          <w:rFonts w:hint="eastAsia"/>
        </w:rPr>
        <w:t>положень</w:t>
      </w:r>
      <w:r>
        <w:t></w:t>
      </w:r>
      <w:r>
        <w:rPr>
          <w:rFonts w:hint="eastAsia"/>
        </w:rPr>
        <w:t>теорії</w:t>
      </w:r>
      <w:r>
        <w:t></w:t>
      </w:r>
      <w:r>
        <w:rPr>
          <w:rFonts w:hint="eastAsia"/>
        </w:rPr>
        <w:t>К</w:t>
      </w:r>
      <w:r>
        <w:t></w:t>
      </w:r>
    </w:p>
    <w:p w:rsidR="001D019F" w:rsidRDefault="001D019F" w:rsidP="001D019F">
      <w:r>
        <w:rPr>
          <w:rFonts w:hint="eastAsia"/>
        </w:rPr>
        <w:t>Коджими</w:t>
      </w:r>
      <w:r>
        <w:t></w:t>
      </w:r>
      <w:r>
        <w:rPr>
          <w:rFonts w:hint="eastAsia"/>
        </w:rPr>
        <w:t>та</w:t>
      </w:r>
      <w:r>
        <w:t></w:t>
      </w:r>
      <w:r>
        <w:rPr>
          <w:rFonts w:hint="eastAsia"/>
        </w:rPr>
        <w:t>Т</w:t>
      </w:r>
      <w:r>
        <w:t></w:t>
      </w:r>
      <w:r>
        <w:t></w:t>
      </w:r>
      <w:r>
        <w:rPr>
          <w:rFonts w:hint="eastAsia"/>
        </w:rPr>
        <w:t>Озави</w:t>
      </w:r>
      <w:r>
        <w:t></w:t>
      </w:r>
      <w:r>
        <w:t></w:t>
      </w:r>
      <w:r>
        <w:rPr>
          <w:rFonts w:hint="eastAsia"/>
        </w:rPr>
        <w:t>Іноземні</w:t>
      </w:r>
      <w:r>
        <w:t></w:t>
      </w:r>
      <w:r>
        <w:rPr>
          <w:rFonts w:hint="eastAsia"/>
        </w:rPr>
        <w:t>інвестиції</w:t>
      </w:r>
      <w:r>
        <w:t></w:t>
      </w:r>
      <w:r>
        <w:rPr>
          <w:rFonts w:hint="eastAsia"/>
        </w:rPr>
        <w:t>автомобільних</w:t>
      </w:r>
      <w:r>
        <w:t></w:t>
      </w:r>
      <w:r>
        <w:rPr>
          <w:rFonts w:hint="eastAsia"/>
        </w:rPr>
        <w:t>ТНК</w:t>
      </w:r>
      <w:r>
        <w:t></w:t>
      </w:r>
      <w:r>
        <w:rPr>
          <w:rFonts w:hint="eastAsia"/>
        </w:rPr>
        <w:t>виробників</w:t>
      </w:r>
    </w:p>
    <w:p w:rsidR="001D019F" w:rsidRDefault="001D019F" w:rsidP="001D019F">
      <w:r>
        <w:rPr>
          <w:rFonts w:hint="eastAsia"/>
        </w:rPr>
        <w:t>комплексного</w:t>
      </w:r>
      <w:r>
        <w:t></w:t>
      </w:r>
      <w:r>
        <w:rPr>
          <w:rFonts w:hint="eastAsia"/>
        </w:rPr>
        <w:t>обладнання</w:t>
      </w:r>
      <w:r>
        <w:t></w:t>
      </w:r>
      <w:r>
        <w:rPr>
          <w:rFonts w:hint="eastAsia"/>
        </w:rPr>
        <w:t>сприяли</w:t>
      </w:r>
      <w:r>
        <w:t></w:t>
      </w:r>
      <w:r>
        <w:rPr>
          <w:rFonts w:hint="eastAsia"/>
        </w:rPr>
        <w:t>інтенсифікації</w:t>
      </w:r>
      <w:r>
        <w:t></w:t>
      </w:r>
      <w:r>
        <w:rPr>
          <w:rFonts w:hint="eastAsia"/>
        </w:rPr>
        <w:t>міжнародної</w:t>
      </w:r>
      <w:r>
        <w:t></w:t>
      </w:r>
      <w:r>
        <w:rPr>
          <w:rFonts w:hint="eastAsia"/>
        </w:rPr>
        <w:t>торгівлі</w:t>
      </w:r>
    </w:p>
    <w:p w:rsidR="001D019F" w:rsidRDefault="001D019F" w:rsidP="001D019F">
      <w:r>
        <w:rPr>
          <w:rFonts w:hint="eastAsia"/>
        </w:rPr>
        <w:t>високотехнологічними</w:t>
      </w:r>
      <w:r>
        <w:t></w:t>
      </w:r>
      <w:r>
        <w:rPr>
          <w:rFonts w:hint="eastAsia"/>
        </w:rPr>
        <w:t>вузлами</w:t>
      </w:r>
      <w:r>
        <w:t></w:t>
      </w:r>
      <w:r>
        <w:rPr>
          <w:rFonts w:hint="eastAsia"/>
        </w:rPr>
        <w:t>та</w:t>
      </w:r>
      <w:r>
        <w:t></w:t>
      </w:r>
      <w:r>
        <w:rPr>
          <w:rFonts w:hint="eastAsia"/>
        </w:rPr>
        <w:t>деталями</w:t>
      </w:r>
      <w:r>
        <w:t></w:t>
      </w:r>
      <w:r>
        <w:t></w:t>
      </w:r>
      <w:r>
        <w:rPr>
          <w:rFonts w:hint="eastAsia"/>
        </w:rPr>
        <w:t>одночасно</w:t>
      </w:r>
      <w:r>
        <w:t></w:t>
      </w:r>
      <w:r>
        <w:rPr>
          <w:rFonts w:hint="eastAsia"/>
        </w:rPr>
        <w:t>знижуючи</w:t>
      </w:r>
      <w:r>
        <w:t></w:t>
      </w:r>
      <w:r>
        <w:rPr>
          <w:rFonts w:hint="eastAsia"/>
        </w:rPr>
        <w:t>обсяги</w:t>
      </w:r>
    </w:p>
    <w:p w:rsidR="001D019F" w:rsidRDefault="001D019F" w:rsidP="001D019F">
      <w:r>
        <w:rPr>
          <w:rFonts w:hint="eastAsia"/>
        </w:rPr>
        <w:t>експорту</w:t>
      </w:r>
      <w:r>
        <w:t></w:t>
      </w:r>
      <w:r>
        <w:rPr>
          <w:rFonts w:hint="eastAsia"/>
        </w:rPr>
        <w:t>готової</w:t>
      </w:r>
      <w:r>
        <w:t></w:t>
      </w:r>
      <w:r>
        <w:rPr>
          <w:rFonts w:hint="eastAsia"/>
        </w:rPr>
        <w:t>продукції</w:t>
      </w:r>
      <w:r>
        <w:t></w:t>
      </w:r>
      <w:r>
        <w:t></w:t>
      </w:r>
      <w:r>
        <w:rPr>
          <w:rFonts w:hint="eastAsia"/>
        </w:rPr>
        <w:t>Однак</w:t>
      </w:r>
      <w:r>
        <w:t></w:t>
      </w:r>
      <w:r>
        <w:t></w:t>
      </w:r>
      <w:r>
        <w:rPr>
          <w:rFonts w:hint="eastAsia"/>
        </w:rPr>
        <w:t>міжнародний</w:t>
      </w:r>
      <w:r>
        <w:t></w:t>
      </w:r>
      <w:r>
        <w:rPr>
          <w:rFonts w:hint="eastAsia"/>
        </w:rPr>
        <w:t>рух</w:t>
      </w:r>
      <w:r>
        <w:t></w:t>
      </w:r>
      <w:r>
        <w:rPr>
          <w:rFonts w:hint="eastAsia"/>
        </w:rPr>
        <w:t>капіталу</w:t>
      </w:r>
      <w:r>
        <w:t></w:t>
      </w:r>
      <w:r>
        <w:rPr>
          <w:rFonts w:hint="eastAsia"/>
        </w:rPr>
        <w:t>автомобільних</w:t>
      </w:r>
    </w:p>
    <w:p w:rsidR="001D019F" w:rsidRDefault="001D019F" w:rsidP="001D019F">
      <w:r>
        <w:rPr>
          <w:rFonts w:hint="eastAsia"/>
        </w:rPr>
        <w:t>ТНК</w:t>
      </w:r>
      <w:r>
        <w:t></w:t>
      </w:r>
      <w:r>
        <w:rPr>
          <w:rFonts w:hint="eastAsia"/>
        </w:rPr>
        <w:t>ФРН</w:t>
      </w:r>
      <w:r>
        <w:t></w:t>
      </w:r>
      <w:r>
        <w:rPr>
          <w:rFonts w:hint="eastAsia"/>
        </w:rPr>
        <w:t>має</w:t>
      </w:r>
      <w:r>
        <w:t></w:t>
      </w:r>
      <w:r>
        <w:rPr>
          <w:rFonts w:hint="eastAsia"/>
        </w:rPr>
        <w:t>більшою</w:t>
      </w:r>
      <w:r>
        <w:t></w:t>
      </w:r>
      <w:r>
        <w:rPr>
          <w:rFonts w:hint="eastAsia"/>
        </w:rPr>
        <w:t>мірою</w:t>
      </w:r>
      <w:r>
        <w:t></w:t>
      </w:r>
      <w:r>
        <w:rPr>
          <w:rFonts w:hint="eastAsia"/>
        </w:rPr>
        <w:t>торгівельноспрямований</w:t>
      </w:r>
      <w:r>
        <w:t></w:t>
      </w:r>
      <w:r>
        <w:rPr>
          <w:rFonts w:hint="eastAsia"/>
        </w:rPr>
        <w:t>характер</w:t>
      </w:r>
      <w:r>
        <w:t></w:t>
      </w:r>
      <w:r>
        <w:t></w:t>
      </w:r>
      <w:r>
        <w:rPr>
          <w:rFonts w:hint="eastAsia"/>
        </w:rPr>
        <w:t>аніж</w:t>
      </w:r>
    </w:p>
    <w:p w:rsidR="001D019F" w:rsidRDefault="001D019F" w:rsidP="001D019F">
      <w:r>
        <w:rPr>
          <w:rFonts w:hint="eastAsia"/>
        </w:rPr>
        <w:t>антиторговельний</w:t>
      </w:r>
      <w:r>
        <w:t></w:t>
      </w:r>
      <w:r>
        <w:t></w:t>
      </w:r>
      <w:r>
        <w:rPr>
          <w:rFonts w:hint="eastAsia"/>
        </w:rPr>
        <w:t>На</w:t>
      </w:r>
      <w:r>
        <w:t></w:t>
      </w:r>
      <w:r>
        <w:rPr>
          <w:rFonts w:hint="eastAsia"/>
        </w:rPr>
        <w:t>сьогодні</w:t>
      </w:r>
      <w:r>
        <w:t></w:t>
      </w:r>
      <w:r>
        <w:t></w:t>
      </w:r>
      <w:r>
        <w:rPr>
          <w:rFonts w:hint="eastAsia"/>
        </w:rPr>
        <w:t>при</w:t>
      </w:r>
      <w:r>
        <w:t></w:t>
      </w:r>
      <w:r>
        <w:rPr>
          <w:rFonts w:hint="eastAsia"/>
        </w:rPr>
        <w:t>суттєвій</w:t>
      </w:r>
      <w:r>
        <w:t></w:t>
      </w:r>
      <w:r>
        <w:rPr>
          <w:rFonts w:hint="eastAsia"/>
        </w:rPr>
        <w:t>перевазі</w:t>
      </w:r>
      <w:r>
        <w:t></w:t>
      </w:r>
      <w:r>
        <w:rPr>
          <w:rFonts w:hint="eastAsia"/>
        </w:rPr>
        <w:t>обсягів</w:t>
      </w:r>
      <w:r>
        <w:t></w:t>
      </w:r>
      <w:r>
        <w:rPr>
          <w:rFonts w:hint="eastAsia"/>
        </w:rPr>
        <w:t>зарубіжного</w:t>
      </w:r>
    </w:p>
    <w:p w:rsidR="001D019F" w:rsidRDefault="001D019F" w:rsidP="001D019F">
      <w:r>
        <w:rPr>
          <w:rFonts w:hint="eastAsia"/>
        </w:rPr>
        <w:t>виробництва</w:t>
      </w:r>
      <w:r>
        <w:t></w:t>
      </w:r>
      <w:r>
        <w:rPr>
          <w:rFonts w:hint="eastAsia"/>
        </w:rPr>
        <w:t>на</w:t>
      </w:r>
      <w:r>
        <w:t></w:t>
      </w:r>
      <w:r>
        <w:rPr>
          <w:rFonts w:hint="eastAsia"/>
        </w:rPr>
        <w:t>вітчизняним</w:t>
      </w:r>
      <w:r>
        <w:t></w:t>
      </w:r>
      <w:r>
        <w:t></w:t>
      </w:r>
      <w:r>
        <w:rPr>
          <w:rFonts w:hint="eastAsia"/>
        </w:rPr>
        <w:t>Німеччина</w:t>
      </w:r>
      <w:r>
        <w:t></w:t>
      </w:r>
      <w:r>
        <w:rPr>
          <w:rFonts w:hint="eastAsia"/>
        </w:rPr>
        <w:t>досягла</w:t>
      </w:r>
      <w:r>
        <w:t></w:t>
      </w:r>
      <w:r>
        <w:rPr>
          <w:rFonts w:hint="eastAsia"/>
        </w:rPr>
        <w:t>історичного</w:t>
      </w:r>
      <w:r>
        <w:t></w:t>
      </w:r>
      <w:r>
        <w:rPr>
          <w:rFonts w:hint="eastAsia"/>
        </w:rPr>
        <w:t>максимуму</w:t>
      </w:r>
    </w:p>
    <w:p w:rsidR="001D019F" w:rsidRDefault="001D019F" w:rsidP="001D019F">
      <w:r>
        <w:rPr>
          <w:rFonts w:hint="eastAsia"/>
        </w:rPr>
        <w:t>експортної</w:t>
      </w:r>
      <w:r>
        <w:t></w:t>
      </w:r>
      <w:r>
        <w:rPr>
          <w:rFonts w:hint="eastAsia"/>
        </w:rPr>
        <w:t>квоти</w:t>
      </w:r>
      <w:r>
        <w:t></w:t>
      </w:r>
      <w:r>
        <w:rPr>
          <w:rFonts w:hint="eastAsia"/>
        </w:rPr>
        <w:t>та</w:t>
      </w:r>
      <w:r>
        <w:t></w:t>
      </w:r>
      <w:r>
        <w:rPr>
          <w:rFonts w:hint="eastAsia"/>
        </w:rPr>
        <w:t>залишається</w:t>
      </w:r>
      <w:r>
        <w:t></w:t>
      </w:r>
      <w:r>
        <w:rPr>
          <w:rFonts w:hint="eastAsia"/>
        </w:rPr>
        <w:t>найбільшим</w:t>
      </w:r>
      <w:r>
        <w:t></w:t>
      </w:r>
      <w:r>
        <w:rPr>
          <w:rFonts w:hint="eastAsia"/>
        </w:rPr>
        <w:t>експортером</w:t>
      </w:r>
      <w:r>
        <w:t></w:t>
      </w:r>
      <w:r>
        <w:rPr>
          <w:rFonts w:hint="eastAsia"/>
        </w:rPr>
        <w:t>транспортних</w:t>
      </w:r>
    </w:p>
    <w:p w:rsidR="001D019F" w:rsidRDefault="001D019F" w:rsidP="001D019F">
      <w:r>
        <w:rPr>
          <w:rFonts w:hint="eastAsia"/>
        </w:rPr>
        <w:t>засобів</w:t>
      </w:r>
      <w:r>
        <w:t></w:t>
      </w:r>
      <w:r>
        <w:rPr>
          <w:rFonts w:hint="eastAsia"/>
        </w:rPr>
        <w:t>у</w:t>
      </w:r>
      <w:r>
        <w:t></w:t>
      </w:r>
      <w:r>
        <w:rPr>
          <w:rFonts w:hint="eastAsia"/>
        </w:rPr>
        <w:t>світі</w:t>
      </w:r>
      <w:r>
        <w:t></w:t>
      </w:r>
    </w:p>
    <w:p w:rsidR="001D019F" w:rsidRDefault="001D019F" w:rsidP="001D019F">
      <w:r>
        <w:t></w:t>
      </w:r>
      <w:r>
        <w:t></w:t>
      </w:r>
      <w:r>
        <w:t></w:t>
      </w:r>
      <w:r>
        <w:t></w:t>
      </w:r>
      <w:r>
        <w:rPr>
          <w:rFonts w:hint="eastAsia"/>
        </w:rPr>
        <w:t>Транснаціоналізація</w:t>
      </w:r>
      <w:r>
        <w:t></w:t>
      </w:r>
      <w:r>
        <w:rPr>
          <w:rFonts w:hint="eastAsia"/>
        </w:rPr>
        <w:t>автомобільної</w:t>
      </w:r>
      <w:r>
        <w:t></w:t>
      </w:r>
      <w:r>
        <w:rPr>
          <w:rFonts w:hint="eastAsia"/>
        </w:rPr>
        <w:t>промисловості</w:t>
      </w:r>
      <w:r>
        <w:t></w:t>
      </w:r>
      <w:r>
        <w:rPr>
          <w:rFonts w:hint="eastAsia"/>
        </w:rPr>
        <w:t>ФРН</w:t>
      </w:r>
      <w:r>
        <w:t></w:t>
      </w:r>
      <w:r>
        <w:rPr>
          <w:rFonts w:hint="eastAsia"/>
        </w:rPr>
        <w:t>стала</w:t>
      </w:r>
    </w:p>
    <w:p w:rsidR="001D019F" w:rsidRDefault="001D019F" w:rsidP="001D019F">
      <w:r>
        <w:rPr>
          <w:rFonts w:hint="eastAsia"/>
        </w:rPr>
        <w:t>основним</w:t>
      </w:r>
      <w:r>
        <w:t></w:t>
      </w:r>
      <w:r>
        <w:rPr>
          <w:rFonts w:hint="eastAsia"/>
        </w:rPr>
        <w:t>детермінантом</w:t>
      </w:r>
      <w:r>
        <w:t></w:t>
      </w:r>
      <w:r>
        <w:rPr>
          <w:rFonts w:hint="eastAsia"/>
        </w:rPr>
        <w:t>якісних</w:t>
      </w:r>
      <w:r>
        <w:t></w:t>
      </w:r>
      <w:r>
        <w:rPr>
          <w:rFonts w:hint="eastAsia"/>
        </w:rPr>
        <w:t>ендогенних</w:t>
      </w:r>
      <w:r>
        <w:t></w:t>
      </w:r>
      <w:r>
        <w:rPr>
          <w:rFonts w:hint="eastAsia"/>
        </w:rPr>
        <w:t>трансформацій</w:t>
      </w:r>
      <w:r>
        <w:t></w:t>
      </w:r>
      <w:r>
        <w:rPr>
          <w:rFonts w:hint="eastAsia"/>
        </w:rPr>
        <w:t>ринку</w:t>
      </w:r>
      <w:r>
        <w:t></w:t>
      </w:r>
      <w:r>
        <w:rPr>
          <w:rFonts w:hint="eastAsia"/>
        </w:rPr>
        <w:t>робочої</w:t>
      </w:r>
    </w:p>
    <w:p w:rsidR="001D019F" w:rsidRDefault="001D019F" w:rsidP="001D019F">
      <w:r>
        <w:rPr>
          <w:rFonts w:hint="eastAsia"/>
        </w:rPr>
        <w:t>сили</w:t>
      </w:r>
      <w:r>
        <w:t></w:t>
      </w:r>
      <w:r>
        <w:t></w:t>
      </w:r>
      <w:r>
        <w:rPr>
          <w:rFonts w:hint="eastAsia"/>
        </w:rPr>
        <w:t>Розширення</w:t>
      </w:r>
      <w:r>
        <w:t></w:t>
      </w:r>
      <w:r>
        <w:rPr>
          <w:rFonts w:hint="eastAsia"/>
        </w:rPr>
        <w:t>зарубіжної</w:t>
      </w:r>
      <w:r>
        <w:t></w:t>
      </w:r>
      <w:r>
        <w:rPr>
          <w:rFonts w:hint="eastAsia"/>
        </w:rPr>
        <w:t>виробничої</w:t>
      </w:r>
      <w:r>
        <w:t></w:t>
      </w:r>
      <w:r>
        <w:rPr>
          <w:rFonts w:hint="eastAsia"/>
        </w:rPr>
        <w:t>мережі</w:t>
      </w:r>
      <w:r>
        <w:t></w:t>
      </w:r>
      <w:r>
        <w:rPr>
          <w:rFonts w:hint="eastAsia"/>
        </w:rPr>
        <w:t>автомобільних</w:t>
      </w:r>
      <w:r>
        <w:t></w:t>
      </w:r>
      <w:r>
        <w:rPr>
          <w:rFonts w:hint="eastAsia"/>
        </w:rPr>
        <w:t>ТНК</w:t>
      </w:r>
      <w:r>
        <w:t></w:t>
      </w:r>
      <w:r>
        <w:rPr>
          <w:rFonts w:hint="eastAsia"/>
        </w:rPr>
        <w:t>ФРН</w:t>
      </w:r>
    </w:p>
    <w:p w:rsidR="001D019F" w:rsidRDefault="001D019F" w:rsidP="001D019F">
      <w:r>
        <w:rPr>
          <w:rFonts w:hint="eastAsia"/>
        </w:rPr>
        <w:t>та</w:t>
      </w:r>
      <w:r>
        <w:t></w:t>
      </w:r>
      <w:r>
        <w:rPr>
          <w:rFonts w:hint="eastAsia"/>
        </w:rPr>
        <w:t>прогрес</w:t>
      </w:r>
      <w:r>
        <w:t></w:t>
      </w:r>
      <w:r>
        <w:rPr>
          <w:rFonts w:hint="eastAsia"/>
        </w:rPr>
        <w:t>у</w:t>
      </w:r>
      <w:r>
        <w:t></w:t>
      </w:r>
      <w:r>
        <w:rPr>
          <w:rFonts w:hint="eastAsia"/>
        </w:rPr>
        <w:t>компетентності</w:t>
      </w:r>
      <w:r>
        <w:t></w:t>
      </w:r>
      <w:r>
        <w:rPr>
          <w:rFonts w:hint="eastAsia"/>
        </w:rPr>
        <w:t>системних</w:t>
      </w:r>
      <w:r>
        <w:t></w:t>
      </w:r>
      <w:r>
        <w:rPr>
          <w:rFonts w:hint="eastAsia"/>
        </w:rPr>
        <w:t>інтеграторів</w:t>
      </w:r>
      <w:r>
        <w:t></w:t>
      </w:r>
      <w:r>
        <w:rPr>
          <w:rFonts w:hint="eastAsia"/>
        </w:rPr>
        <w:t>сприяли</w:t>
      </w:r>
      <w:r>
        <w:t></w:t>
      </w:r>
      <w:r>
        <w:rPr>
          <w:rFonts w:hint="eastAsia"/>
        </w:rPr>
        <w:t>концентрації</w:t>
      </w:r>
    </w:p>
    <w:p w:rsidR="001D019F" w:rsidRDefault="001D019F" w:rsidP="001D019F">
      <w:r>
        <w:rPr>
          <w:rFonts w:hint="eastAsia"/>
        </w:rPr>
        <w:t>високопрофесійних</w:t>
      </w:r>
      <w:r>
        <w:t></w:t>
      </w:r>
      <w:r>
        <w:rPr>
          <w:rFonts w:hint="eastAsia"/>
        </w:rPr>
        <w:t>та</w:t>
      </w:r>
      <w:r>
        <w:t></w:t>
      </w:r>
      <w:r>
        <w:rPr>
          <w:rFonts w:hint="eastAsia"/>
        </w:rPr>
        <w:t>кваліфікованих</w:t>
      </w:r>
      <w:r>
        <w:t></w:t>
      </w:r>
      <w:r>
        <w:rPr>
          <w:rFonts w:hint="eastAsia"/>
        </w:rPr>
        <w:t>кадрів</w:t>
      </w:r>
      <w:r>
        <w:t></w:t>
      </w:r>
      <w:r>
        <w:rPr>
          <w:rFonts w:hint="eastAsia"/>
        </w:rPr>
        <w:t>у</w:t>
      </w:r>
      <w:r>
        <w:t></w:t>
      </w:r>
      <w:r>
        <w:rPr>
          <w:rFonts w:hint="eastAsia"/>
        </w:rPr>
        <w:t>секторі</w:t>
      </w:r>
      <w:r>
        <w:t></w:t>
      </w:r>
      <w:r>
        <w:rPr>
          <w:rFonts w:hint="eastAsia"/>
        </w:rPr>
        <w:t>виробництва</w:t>
      </w:r>
    </w:p>
    <w:p w:rsidR="001D019F" w:rsidRDefault="001D019F" w:rsidP="001D019F">
      <w:r>
        <w:rPr>
          <w:rFonts w:hint="eastAsia"/>
        </w:rPr>
        <w:t>інноваційних</w:t>
      </w:r>
      <w:r>
        <w:t></w:t>
      </w:r>
      <w:r>
        <w:rPr>
          <w:rFonts w:hint="eastAsia"/>
        </w:rPr>
        <w:t>та</w:t>
      </w:r>
      <w:r>
        <w:t></w:t>
      </w:r>
      <w:r>
        <w:rPr>
          <w:rFonts w:hint="eastAsia"/>
        </w:rPr>
        <w:t>високотехнологічних</w:t>
      </w:r>
      <w:r>
        <w:t></w:t>
      </w:r>
      <w:r>
        <w:rPr>
          <w:rFonts w:hint="eastAsia"/>
        </w:rPr>
        <w:t>деталей</w:t>
      </w:r>
      <w:r>
        <w:t></w:t>
      </w:r>
      <w:r>
        <w:rPr>
          <w:rFonts w:hint="eastAsia"/>
        </w:rPr>
        <w:t>та</w:t>
      </w:r>
      <w:r>
        <w:t></w:t>
      </w:r>
      <w:r>
        <w:rPr>
          <w:rFonts w:hint="eastAsia"/>
        </w:rPr>
        <w:t>вузлів</w:t>
      </w:r>
      <w:r>
        <w:t></w:t>
      </w:r>
      <w:r>
        <w:t></w:t>
      </w:r>
      <w:r>
        <w:rPr>
          <w:rFonts w:hint="eastAsia"/>
        </w:rPr>
        <w:t>Відтак</w:t>
      </w:r>
      <w:r>
        <w:t></w:t>
      </w:r>
      <w:r>
        <w:t></w:t>
      </w:r>
      <w:r>
        <w:rPr>
          <w:rFonts w:hint="eastAsia"/>
        </w:rPr>
        <w:t>зниження</w:t>
      </w:r>
    </w:p>
    <w:p w:rsidR="001D019F" w:rsidRDefault="001D019F" w:rsidP="001D019F">
      <w:r>
        <w:rPr>
          <w:rFonts w:hint="eastAsia"/>
        </w:rPr>
        <w:t>кількості</w:t>
      </w:r>
      <w:r>
        <w:t></w:t>
      </w:r>
      <w:r>
        <w:rPr>
          <w:rFonts w:hint="eastAsia"/>
        </w:rPr>
        <w:t>зайнятих</w:t>
      </w:r>
      <w:r>
        <w:t></w:t>
      </w:r>
      <w:r>
        <w:rPr>
          <w:rFonts w:hint="eastAsia"/>
        </w:rPr>
        <w:t>низькокваліфікованих</w:t>
      </w:r>
      <w:r>
        <w:t></w:t>
      </w:r>
      <w:r>
        <w:rPr>
          <w:rFonts w:hint="eastAsia"/>
        </w:rPr>
        <w:t>спеціальностей</w:t>
      </w:r>
      <w:r>
        <w:t></w:t>
      </w:r>
      <w:r>
        <w:rPr>
          <w:rFonts w:hint="eastAsia"/>
        </w:rPr>
        <w:t>компенсувалось</w:t>
      </w:r>
    </w:p>
    <w:p w:rsidR="001D019F" w:rsidRDefault="001D019F" w:rsidP="001D019F">
      <w:r>
        <w:rPr>
          <w:rFonts w:hint="eastAsia"/>
        </w:rPr>
        <w:t>зростанням</w:t>
      </w:r>
      <w:r>
        <w:t></w:t>
      </w:r>
      <w:r>
        <w:rPr>
          <w:rFonts w:hint="eastAsia"/>
        </w:rPr>
        <w:t>наукових</w:t>
      </w:r>
      <w:r>
        <w:t></w:t>
      </w:r>
      <w:r>
        <w:rPr>
          <w:rFonts w:hint="eastAsia"/>
        </w:rPr>
        <w:t>співробітників</w:t>
      </w:r>
      <w:r>
        <w:t></w:t>
      </w:r>
      <w:r>
        <w:rPr>
          <w:rFonts w:hint="eastAsia"/>
        </w:rPr>
        <w:t>центрів</w:t>
      </w:r>
      <w:r>
        <w:t></w:t>
      </w:r>
      <w:r>
        <w:rPr>
          <w:rFonts w:hint="eastAsia"/>
        </w:rPr>
        <w:t>науково</w:t>
      </w:r>
      <w:r>
        <w:t></w:t>
      </w:r>
      <w:r>
        <w:rPr>
          <w:rFonts w:hint="eastAsia"/>
        </w:rPr>
        <w:t>дослідних</w:t>
      </w:r>
      <w:r>
        <w:t></w:t>
      </w:r>
      <w:r>
        <w:rPr>
          <w:rFonts w:hint="eastAsia"/>
        </w:rPr>
        <w:t>та</w:t>
      </w:r>
      <w:r>
        <w:t></w:t>
      </w:r>
      <w:r>
        <w:rPr>
          <w:rFonts w:hint="eastAsia"/>
        </w:rPr>
        <w:t>дослідноконструкторських</w:t>
      </w:r>
      <w:r>
        <w:t></w:t>
      </w:r>
      <w:r>
        <w:rPr>
          <w:rFonts w:hint="eastAsia"/>
        </w:rPr>
        <w:t>робіт</w:t>
      </w:r>
      <w:r>
        <w:t></w:t>
      </w:r>
      <w:r>
        <w:rPr>
          <w:rFonts w:hint="eastAsia"/>
        </w:rPr>
        <w:t>із</w:t>
      </w:r>
      <w:r>
        <w:t></w:t>
      </w:r>
      <w:r>
        <w:rPr>
          <w:rFonts w:hint="eastAsia"/>
        </w:rPr>
        <w:t>збереженням</w:t>
      </w:r>
      <w:r>
        <w:t></w:t>
      </w:r>
      <w:r>
        <w:rPr>
          <w:rFonts w:hint="eastAsia"/>
        </w:rPr>
        <w:t>загального</w:t>
      </w:r>
      <w:r>
        <w:t></w:t>
      </w:r>
      <w:r>
        <w:rPr>
          <w:rFonts w:hint="eastAsia"/>
        </w:rPr>
        <w:t>тренду</w:t>
      </w:r>
      <w:r>
        <w:t></w:t>
      </w:r>
      <w:r>
        <w:rPr>
          <w:rFonts w:hint="eastAsia"/>
        </w:rPr>
        <w:t>динаміки</w:t>
      </w:r>
    </w:p>
    <w:p w:rsidR="001D019F" w:rsidRPr="001D019F" w:rsidRDefault="001D019F" w:rsidP="001D019F">
      <w:r>
        <w:rPr>
          <w:rFonts w:hint="eastAsia"/>
        </w:rPr>
        <w:t>зайнятості</w:t>
      </w:r>
      <w:r>
        <w:t></w:t>
      </w:r>
      <w:r>
        <w:rPr>
          <w:rFonts w:hint="eastAsia"/>
        </w:rPr>
        <w:t>в</w:t>
      </w:r>
      <w:r>
        <w:t></w:t>
      </w:r>
      <w:r>
        <w:rPr>
          <w:rFonts w:hint="eastAsia"/>
        </w:rPr>
        <w:t>автомобільній</w:t>
      </w:r>
      <w:r>
        <w:t></w:t>
      </w:r>
      <w:r>
        <w:rPr>
          <w:rFonts w:hint="eastAsia"/>
        </w:rPr>
        <w:t>промисловості</w:t>
      </w:r>
      <w:r>
        <w:t></w:t>
      </w:r>
      <w:r>
        <w:rPr>
          <w:rFonts w:hint="eastAsia"/>
        </w:rPr>
        <w:t>Німеччини</w:t>
      </w:r>
      <w:r>
        <w:t></w:t>
      </w:r>
    </w:p>
    <w:sectPr w:rsidR="001D019F" w:rsidRPr="001D019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1D019F" w:rsidRPr="001D019F">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A6CA4-CFBC-432A-BC53-485A1A4E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3343</TotalTime>
  <Pages>22</Pages>
  <Words>4270</Words>
  <Characters>24340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2022-05-05T19:58:00Z</dcterms:created>
  <dcterms:modified xsi:type="dcterms:W3CDTF">2022-05-11T10:02:00Z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