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30FAC" w:rsidRDefault="00230FAC" w:rsidP="00230FAC">
      <w:r w:rsidRPr="00120201">
        <w:rPr>
          <w:rFonts w:ascii="Times New Roman" w:eastAsia="Calibri" w:hAnsi="Times New Roman" w:cs="Times New Roman"/>
          <w:b/>
          <w:sz w:val="24"/>
          <w:szCs w:val="24"/>
        </w:rPr>
        <w:t>Фурман Олег Валерійович</w:t>
      </w:r>
      <w:r w:rsidRPr="00120201">
        <w:rPr>
          <w:rFonts w:ascii="Times New Roman" w:eastAsia="Calibri" w:hAnsi="Times New Roman" w:cs="Times New Roman"/>
          <w:sz w:val="24"/>
          <w:szCs w:val="24"/>
        </w:rPr>
        <w:t>, провідний агроном, агроном з насінництва</w:t>
      </w:r>
      <w:r>
        <w:rPr>
          <w:rFonts w:ascii="Times New Roman" w:eastAsia="Calibri" w:hAnsi="Times New Roman" w:cs="Times New Roman"/>
          <w:sz w:val="24"/>
          <w:szCs w:val="24"/>
        </w:rPr>
        <w:t>,</w:t>
      </w:r>
      <w:r w:rsidRPr="00120201">
        <w:rPr>
          <w:rFonts w:ascii="Times New Roman" w:eastAsia="Calibri" w:hAnsi="Times New Roman" w:cs="Times New Roman"/>
          <w:sz w:val="24"/>
          <w:szCs w:val="24"/>
        </w:rPr>
        <w:t xml:space="preserve"> Д</w:t>
      </w:r>
      <w:r>
        <w:rPr>
          <w:rFonts w:ascii="Times New Roman" w:eastAsia="Calibri" w:hAnsi="Times New Roman" w:cs="Times New Roman"/>
          <w:sz w:val="24"/>
          <w:szCs w:val="24"/>
        </w:rPr>
        <w:t>ержавне підприємство «Дослідне господарство</w:t>
      </w:r>
      <w:r w:rsidRPr="00120201">
        <w:rPr>
          <w:rFonts w:ascii="Times New Roman" w:eastAsia="Calibri" w:hAnsi="Times New Roman" w:cs="Times New Roman"/>
          <w:sz w:val="24"/>
          <w:szCs w:val="24"/>
        </w:rPr>
        <w:t xml:space="preserve"> «Саливонківське» І</w:t>
      </w:r>
      <w:r>
        <w:rPr>
          <w:rFonts w:ascii="Times New Roman" w:eastAsia="Calibri" w:hAnsi="Times New Roman" w:cs="Times New Roman"/>
          <w:sz w:val="24"/>
          <w:szCs w:val="24"/>
        </w:rPr>
        <w:t>нституту біоенергетичних культур і цукрових буряків</w:t>
      </w:r>
      <w:r w:rsidRPr="00120201">
        <w:rPr>
          <w:rFonts w:ascii="Times New Roman" w:eastAsia="Calibri" w:hAnsi="Times New Roman" w:cs="Times New Roman"/>
          <w:sz w:val="24"/>
          <w:szCs w:val="24"/>
        </w:rPr>
        <w:t xml:space="preserve"> НААН</w:t>
      </w:r>
      <w:r>
        <w:rPr>
          <w:rFonts w:ascii="Times New Roman" w:eastAsia="Calibri" w:hAnsi="Times New Roman" w:cs="Times New Roman"/>
          <w:sz w:val="24"/>
          <w:szCs w:val="24"/>
        </w:rPr>
        <w:t xml:space="preserve"> України</w:t>
      </w:r>
      <w:r w:rsidRPr="00120201">
        <w:rPr>
          <w:rFonts w:ascii="Times New Roman" w:eastAsia="Calibri" w:hAnsi="Times New Roman" w:cs="Times New Roman"/>
          <w:sz w:val="24"/>
          <w:szCs w:val="24"/>
        </w:rPr>
        <w:t>. Назва дисертації:</w:t>
      </w:r>
      <w:r w:rsidRPr="00120201">
        <w:rPr>
          <w:rFonts w:ascii="Times New Roman" w:eastAsia="Calibri" w:hAnsi="Times New Roman" w:cs="Times New Roman"/>
          <w:b/>
          <w:sz w:val="24"/>
          <w:szCs w:val="24"/>
        </w:rPr>
        <w:t xml:space="preserve"> </w:t>
      </w:r>
      <w:r w:rsidRPr="00120201">
        <w:rPr>
          <w:rFonts w:ascii="Times New Roman" w:eastAsia="Times New Roman" w:hAnsi="Times New Roman" w:cs="Times New Roman"/>
          <w:sz w:val="24"/>
          <w:szCs w:val="24"/>
        </w:rPr>
        <w:t>«</w:t>
      </w:r>
      <w:r w:rsidRPr="00120201">
        <w:rPr>
          <w:rFonts w:ascii="Times New Roman" w:eastAsia="Calibri" w:hAnsi="Times New Roman" w:cs="Times New Roman"/>
          <w:color w:val="000000"/>
          <w:sz w:val="24"/>
          <w:szCs w:val="24"/>
        </w:rPr>
        <w:t>Оптимізація елементів технології вирощування сої в умовах Лісостепу правобережного</w:t>
      </w:r>
      <w:r w:rsidRPr="00120201">
        <w:rPr>
          <w:rFonts w:ascii="Times New Roman" w:eastAsia="Times New Roman" w:hAnsi="Times New Roman" w:cs="Times New Roman"/>
          <w:sz w:val="24"/>
          <w:szCs w:val="24"/>
        </w:rPr>
        <w:t>»</w:t>
      </w:r>
      <w:r w:rsidRPr="00120201">
        <w:rPr>
          <w:rFonts w:ascii="Times New Roman" w:eastAsia="Calibri" w:hAnsi="Times New Roman" w:cs="Times New Roman"/>
          <w:sz w:val="24"/>
          <w:szCs w:val="24"/>
        </w:rPr>
        <w:t xml:space="preserve">. Шифр та назва спеціальності – </w:t>
      </w:r>
      <w:r w:rsidRPr="00120201">
        <w:rPr>
          <w:rFonts w:ascii="Times New Roman" w:eastAsia="Calibri" w:hAnsi="Times New Roman" w:cs="Times New Roman"/>
          <w:bCs/>
          <w:color w:val="000000"/>
          <w:sz w:val="24"/>
          <w:szCs w:val="24"/>
        </w:rPr>
        <w:t>06.01.09 – рослинництво</w:t>
      </w:r>
      <w:r w:rsidRPr="00120201">
        <w:rPr>
          <w:rFonts w:ascii="Times New Roman" w:eastAsia="Calibri" w:hAnsi="Times New Roman" w:cs="Times New Roman"/>
          <w:sz w:val="24"/>
          <w:szCs w:val="24"/>
        </w:rPr>
        <w:t>. Спецрада</w:t>
      </w:r>
      <w:r w:rsidRPr="00120201">
        <w:rPr>
          <w:rFonts w:ascii="Times New Roman" w:eastAsia="Calibri" w:hAnsi="Times New Roman" w:cs="Times New Roman"/>
          <w:b/>
          <w:sz w:val="24"/>
          <w:szCs w:val="24"/>
        </w:rPr>
        <w:t xml:space="preserve"> </w:t>
      </w:r>
      <w:r w:rsidRPr="00120201">
        <w:rPr>
          <w:rFonts w:ascii="Times New Roman" w:eastAsia="Calibri" w:hAnsi="Times New Roman" w:cs="Times New Roman"/>
          <w:sz w:val="24"/>
          <w:szCs w:val="24"/>
        </w:rPr>
        <w:t>Д 27.361.01 Н</w:t>
      </w:r>
      <w:r>
        <w:rPr>
          <w:rFonts w:ascii="Times New Roman" w:eastAsia="Calibri" w:hAnsi="Times New Roman" w:cs="Times New Roman"/>
          <w:sz w:val="24"/>
          <w:szCs w:val="24"/>
        </w:rPr>
        <w:t>аціонального наукового центру</w:t>
      </w:r>
      <w:r w:rsidRPr="00120201">
        <w:rPr>
          <w:rFonts w:ascii="Times New Roman" w:eastAsia="Calibri" w:hAnsi="Times New Roman" w:cs="Times New Roman"/>
          <w:sz w:val="24"/>
          <w:szCs w:val="24"/>
        </w:rPr>
        <w:t xml:space="preserve"> «Інститут землеробства НААН</w:t>
      </w:r>
      <w:r>
        <w:rPr>
          <w:rFonts w:ascii="Times New Roman" w:eastAsia="Calibri" w:hAnsi="Times New Roman" w:cs="Times New Roman"/>
          <w:sz w:val="24"/>
          <w:szCs w:val="24"/>
        </w:rPr>
        <w:t xml:space="preserve"> України</w:t>
      </w:r>
      <w:r w:rsidRPr="00120201">
        <w:rPr>
          <w:rFonts w:ascii="Times New Roman" w:eastAsia="Calibri" w:hAnsi="Times New Roman" w:cs="Times New Roman"/>
          <w:sz w:val="24"/>
          <w:szCs w:val="24"/>
        </w:rPr>
        <w:t>»</w:t>
      </w:r>
    </w:p>
    <w:sectPr w:rsidR="00CD7D1F" w:rsidRPr="00230F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230FAC" w:rsidRPr="00230F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21C85-9EA1-480F-B564-7D466940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2021-08-25T11:03:00Z</dcterms:created>
  <dcterms:modified xsi:type="dcterms:W3CDTF">2021-08-26T09:42:00Z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