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ED42AB" w:rsidRDefault="00ED42AB" w:rsidP="00ED42AB">
      <w:r w:rsidRPr="00B41328">
        <w:rPr>
          <w:rFonts w:ascii="Times New Roman" w:eastAsia="Times New Roman" w:hAnsi="Times New Roman" w:cs="Times New Roman"/>
          <w:b/>
          <w:sz w:val="24"/>
          <w:szCs w:val="24"/>
          <w:lang w:eastAsia="uk-UA"/>
        </w:rPr>
        <w:t>Боднар Антон Ігорович</w:t>
      </w:r>
      <w:r w:rsidRPr="00B41328">
        <w:rPr>
          <w:rFonts w:ascii="Times New Roman" w:eastAsia="Times New Roman" w:hAnsi="Times New Roman" w:cs="Times New Roman"/>
          <w:sz w:val="24"/>
          <w:szCs w:val="24"/>
          <w:lang w:eastAsia="uk-UA"/>
        </w:rPr>
        <w:t>, викладач кафедри олімпійського та професійного спорту, Чорноморський національний університет імені Петра Могили. Назва дисертації: «Удосконалення адаптаційних можливостей жінок 18-21 річного віку з використанням програм танцювального та силового фітнесу». Шифр та назва спеціальності – 24.00.02 – фізична культура, фізичне виховання різних груп населення. Спецрада Д 35.829.01 Львівського державного університету фізичної культури імені Івана Боберського</w:t>
      </w:r>
    </w:p>
    <w:sectPr w:rsidR="00F95DD1" w:rsidRPr="00ED42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ED42AB" w:rsidRPr="00ED42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F609B-4051-4171-A542-E59B1FD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2021-03-09T13:27:00Z</dcterms:created>
  <dcterms:modified xsi:type="dcterms:W3CDTF">2021-03-11T11:54:00Z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