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72728" w:rsidRDefault="00572728" w:rsidP="00572728">
      <w:r w:rsidRPr="00E44FC4">
        <w:rPr>
          <w:rFonts w:ascii="Times New Roman" w:hAnsi="Times New Roman" w:cs="Times New Roman"/>
          <w:b/>
          <w:sz w:val="24"/>
          <w:szCs w:val="24"/>
        </w:rPr>
        <w:t>Грицюта Оксана Федорівна</w:t>
      </w:r>
      <w:r w:rsidRPr="00E44FC4">
        <w:rPr>
          <w:rFonts w:ascii="Times New Roman" w:hAnsi="Times New Roman" w:cs="Times New Roman"/>
          <w:sz w:val="24"/>
          <w:szCs w:val="24"/>
        </w:rPr>
        <w:t>, старший викладач кафедри психології, соціальної р</w:t>
      </w:r>
      <w:r>
        <w:rPr>
          <w:rFonts w:ascii="Times New Roman" w:hAnsi="Times New Roman" w:cs="Times New Roman"/>
          <w:sz w:val="24"/>
          <w:szCs w:val="24"/>
        </w:rPr>
        <w:t xml:space="preserve">оботи та гуманітарних дисциплін, </w:t>
      </w:r>
      <w:r w:rsidRPr="00E44FC4">
        <w:rPr>
          <w:rFonts w:ascii="Times New Roman" w:hAnsi="Times New Roman" w:cs="Times New Roman"/>
          <w:sz w:val="24"/>
          <w:szCs w:val="24"/>
        </w:rPr>
        <w:t>Рівненськ</w:t>
      </w:r>
      <w:r>
        <w:rPr>
          <w:rFonts w:ascii="Times New Roman" w:hAnsi="Times New Roman" w:cs="Times New Roman"/>
          <w:sz w:val="24"/>
          <w:szCs w:val="24"/>
        </w:rPr>
        <w:t>ий інститут</w:t>
      </w:r>
      <w:r w:rsidRPr="00E44FC4">
        <w:rPr>
          <w:rFonts w:ascii="Times New Roman" w:hAnsi="Times New Roman" w:cs="Times New Roman"/>
          <w:sz w:val="24"/>
          <w:szCs w:val="24"/>
        </w:rPr>
        <w:t xml:space="preserve"> Відкритого міжнародного університету розвитку людини «Україна». Назва дисертації: «Виховання моральних цінностей у підлітків в  умовах літніх таборів відпочинку». Шифр та назва спеціальності – 13.00.07 – теорія і методика виховання. Спецрада Д 29.051.06 Східноукраїнського національного університету імені Володимира Даля</w:t>
      </w:r>
    </w:p>
    <w:sectPr w:rsidR="00CD7D1F" w:rsidRPr="005727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572728" w:rsidRPr="005727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4EC97-0069-4D3F-8BCB-882BDFD3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2021-08-26T13:21:00Z</dcterms:created>
  <dcterms:modified xsi:type="dcterms:W3CDTF">2021-08-26T13:35:00Z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