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4E00E2" w:rsidRDefault="004E00E2" w:rsidP="004E00E2">
      <w:r w:rsidRPr="009E62F3">
        <w:rPr>
          <w:rFonts w:ascii="Times New Roman" w:eastAsia="Times New Roman" w:hAnsi="Times New Roman" w:cs="Times New Roman"/>
          <w:b/>
          <w:sz w:val="24"/>
          <w:szCs w:val="24"/>
          <w:lang w:eastAsia="ru-RU"/>
        </w:rPr>
        <w:t xml:space="preserve">Басанський </w:t>
      </w:r>
      <w:r w:rsidRPr="009E62F3">
        <w:rPr>
          <w:rFonts w:ascii="Times New Roman" w:eastAsia="Times New Roman" w:hAnsi="Times New Roman" w:cs="Times New Roman"/>
          <w:b/>
          <w:bCs/>
          <w:noProof/>
          <w:sz w:val="24"/>
          <w:szCs w:val="24"/>
          <w:lang w:eastAsia="ru-RU"/>
        </w:rPr>
        <w:t>Владислав Олександрович</w:t>
      </w:r>
      <w:r w:rsidRPr="009E62F3">
        <w:rPr>
          <w:rFonts w:ascii="Times New Roman" w:eastAsia="Times New Roman" w:hAnsi="Times New Roman" w:cs="Times New Roman"/>
          <w:b/>
          <w:sz w:val="24"/>
          <w:szCs w:val="24"/>
          <w:lang w:eastAsia="ru-RU"/>
        </w:rPr>
        <w:t xml:space="preserve">, </w:t>
      </w:r>
      <w:r w:rsidRPr="009E62F3">
        <w:rPr>
          <w:rFonts w:ascii="Times New Roman" w:eastAsia="Times New Roman" w:hAnsi="Times New Roman" w:cs="Times New Roman"/>
          <w:bCs/>
          <w:sz w:val="24"/>
          <w:szCs w:val="24"/>
          <w:lang w:eastAsia="ru-RU"/>
        </w:rPr>
        <w:t>завідувач сектору</w:t>
      </w:r>
      <w:r w:rsidRPr="009E62F3">
        <w:rPr>
          <w:rFonts w:ascii="Times New Roman" w:eastAsia="Times New Roman" w:hAnsi="Times New Roman" w:cs="Times New Roman"/>
          <w:color w:val="222222"/>
          <w:sz w:val="24"/>
          <w:szCs w:val="24"/>
          <w:lang w:eastAsia="ru-RU"/>
        </w:rPr>
        <w:t xml:space="preserve"> </w:t>
      </w:r>
      <w:r w:rsidRPr="009E62F3">
        <w:rPr>
          <w:rFonts w:ascii="Times New Roman" w:eastAsia="Times New Roman" w:hAnsi="Times New Roman" w:cs="Times New Roman"/>
          <w:sz w:val="24"/>
          <w:szCs w:val="24"/>
          <w:lang w:eastAsia="ru-RU"/>
        </w:rPr>
        <w:t>Державного підприємства «Науково-дослідний інститут будівельного виробництва ім. В.С. Балицького»</w:t>
      </w:r>
      <w:r w:rsidRPr="009E62F3">
        <w:rPr>
          <w:rFonts w:ascii="Times New Roman" w:eastAsia="Times New Roman" w:hAnsi="Times New Roman" w:cs="Times New Roman"/>
          <w:color w:val="222222"/>
          <w:sz w:val="24"/>
          <w:szCs w:val="24"/>
          <w:lang w:eastAsia="ru-RU"/>
        </w:rPr>
        <w:t>.</w:t>
      </w:r>
      <w:r w:rsidRPr="009E62F3">
        <w:rPr>
          <w:rFonts w:ascii="Times New Roman" w:eastAsia="Times New Roman" w:hAnsi="Times New Roman" w:cs="Times New Roman"/>
          <w:color w:val="222222"/>
          <w:sz w:val="24"/>
          <w:szCs w:val="24"/>
          <w:lang w:val="en-US" w:eastAsia="ru-RU"/>
        </w:rPr>
        <w:t> </w:t>
      </w:r>
      <w:r w:rsidRPr="009E62F3">
        <w:rPr>
          <w:rFonts w:ascii="Times New Roman" w:eastAsia="Times New Roman" w:hAnsi="Times New Roman" w:cs="Times New Roman"/>
          <w:sz w:val="24"/>
          <w:szCs w:val="24"/>
          <w:lang w:eastAsia="ru-RU"/>
        </w:rPr>
        <w:t xml:space="preserve">Назва дисертації: «Удосконалення організаційно-технологічних рішень інструментального моніторингу забудови зсувонебезпечних територій». Шифр та назва спеціальності – </w:t>
      </w:r>
      <w:r w:rsidRPr="009E62F3">
        <w:rPr>
          <w:rFonts w:ascii="Times New Roman" w:eastAsia="Times New Roman" w:hAnsi="Times New Roman" w:cs="Times New Roman"/>
          <w:bCs/>
          <w:sz w:val="24"/>
          <w:szCs w:val="24"/>
          <w:lang w:eastAsia="ru-RU"/>
        </w:rPr>
        <w:t>05.23.08 – технологія та організація промислового та цивільного будівництва. Спецрада</w:t>
      </w:r>
      <w:r w:rsidRPr="009E62F3">
        <w:rPr>
          <w:rFonts w:ascii="Times New Roman" w:eastAsia="Times New Roman" w:hAnsi="Times New Roman" w:cs="Times New Roman"/>
          <w:sz w:val="24"/>
          <w:szCs w:val="24"/>
          <w:lang w:eastAsia="ru-RU"/>
        </w:rPr>
        <w:t xml:space="preserve"> Д 64.056.01 Харківського національного університету будівництва та архітектури</w:t>
      </w:r>
    </w:p>
    <w:sectPr w:rsidR="00B97607" w:rsidRPr="004E00E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4E00E2" w:rsidRPr="004E00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ECC39-7473-4B49-99E1-F5D2CEDF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2021-05-22T21:02:00Z</dcterms:created>
  <dcterms:modified xsi:type="dcterms:W3CDTF">2021-05-24T15:25:00Z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