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CABC" w14:textId="402B2609" w:rsidR="005A5E26" w:rsidRDefault="00FC3B42" w:rsidP="00FC3B42">
      <w:r w:rsidRPr="00FC3B42">
        <w:rPr>
          <w:rFonts w:hint="eastAsia"/>
        </w:rPr>
        <w:t>Ахмадов</w:t>
      </w:r>
      <w:r w:rsidRPr="00FC3B42">
        <w:t xml:space="preserve"> </w:t>
      </w:r>
      <w:r w:rsidRPr="00FC3B42">
        <w:rPr>
          <w:rFonts w:hint="eastAsia"/>
        </w:rPr>
        <w:t>Рахимджон</w:t>
      </w:r>
      <w:r w:rsidRPr="00FC3B42">
        <w:t xml:space="preserve"> </w:t>
      </w:r>
      <w:r w:rsidRPr="00FC3B42">
        <w:rPr>
          <w:rFonts w:hint="eastAsia"/>
        </w:rPr>
        <w:t>Раджабович</w:t>
      </w:r>
      <w:r>
        <w:t xml:space="preserve"> </w:t>
      </w:r>
      <w:r w:rsidRPr="00FC3B42">
        <w:rPr>
          <w:rFonts w:hint="eastAsia"/>
        </w:rPr>
        <w:t>ОСНОВЫ</w:t>
      </w:r>
      <w:r w:rsidRPr="00FC3B42">
        <w:t xml:space="preserve"> </w:t>
      </w:r>
      <w:r w:rsidRPr="00FC3B42">
        <w:rPr>
          <w:rFonts w:hint="eastAsia"/>
        </w:rPr>
        <w:t>ФОРМИРОВАНИЯ</w:t>
      </w:r>
      <w:r w:rsidRPr="00FC3B42">
        <w:t xml:space="preserve"> </w:t>
      </w:r>
      <w:r w:rsidRPr="00FC3B42">
        <w:rPr>
          <w:rFonts w:hint="eastAsia"/>
        </w:rPr>
        <w:t>И</w:t>
      </w:r>
      <w:r w:rsidRPr="00FC3B42">
        <w:t xml:space="preserve"> </w:t>
      </w:r>
      <w:r w:rsidRPr="00FC3B42">
        <w:rPr>
          <w:rFonts w:hint="eastAsia"/>
        </w:rPr>
        <w:t>РАЗВИТИЯ</w:t>
      </w:r>
      <w:r w:rsidRPr="00FC3B42">
        <w:t xml:space="preserve"> </w:t>
      </w:r>
      <w:r w:rsidRPr="00FC3B42">
        <w:rPr>
          <w:rFonts w:hint="eastAsia"/>
        </w:rPr>
        <w:t>СФЕРЫ</w:t>
      </w:r>
      <w:r w:rsidRPr="00FC3B42">
        <w:t xml:space="preserve"> </w:t>
      </w:r>
      <w:r w:rsidRPr="00FC3B42">
        <w:rPr>
          <w:rFonts w:hint="eastAsia"/>
        </w:rPr>
        <w:t>СОЦИАЛЬНЫХ</w:t>
      </w:r>
      <w:r w:rsidRPr="00FC3B42">
        <w:t xml:space="preserve"> </w:t>
      </w:r>
      <w:r w:rsidRPr="00FC3B42">
        <w:rPr>
          <w:rFonts w:hint="eastAsia"/>
        </w:rPr>
        <w:t>УСЛУГ</w:t>
      </w:r>
      <w:r w:rsidRPr="00FC3B42">
        <w:t xml:space="preserve"> </w:t>
      </w:r>
      <w:r w:rsidRPr="00FC3B42">
        <w:rPr>
          <w:rFonts w:hint="eastAsia"/>
        </w:rPr>
        <w:t>В</w:t>
      </w:r>
      <w:r w:rsidRPr="00FC3B42">
        <w:t xml:space="preserve"> </w:t>
      </w:r>
      <w:r w:rsidRPr="00FC3B42">
        <w:rPr>
          <w:rFonts w:hint="eastAsia"/>
        </w:rPr>
        <w:t>СЕЛЬСКОЙ</w:t>
      </w:r>
      <w:r w:rsidRPr="00FC3B42">
        <w:t xml:space="preserve"> </w:t>
      </w:r>
      <w:r w:rsidRPr="00FC3B42">
        <w:rPr>
          <w:rFonts w:hint="eastAsia"/>
        </w:rPr>
        <w:t>МЕСТНОСТИ</w:t>
      </w:r>
      <w:r w:rsidRPr="00FC3B42">
        <w:t xml:space="preserve"> (</w:t>
      </w:r>
      <w:r w:rsidRPr="00FC3B42">
        <w:rPr>
          <w:rFonts w:hint="eastAsia"/>
        </w:rPr>
        <w:t>на</w:t>
      </w:r>
      <w:r w:rsidRPr="00FC3B42">
        <w:t xml:space="preserve"> </w:t>
      </w:r>
      <w:r w:rsidRPr="00FC3B42">
        <w:rPr>
          <w:rFonts w:hint="eastAsia"/>
        </w:rPr>
        <w:t>материалах</w:t>
      </w:r>
      <w:r w:rsidRPr="00FC3B42">
        <w:t xml:space="preserve"> </w:t>
      </w:r>
      <w:r w:rsidRPr="00FC3B42">
        <w:rPr>
          <w:rFonts w:hint="eastAsia"/>
        </w:rPr>
        <w:t>Республики</w:t>
      </w:r>
      <w:r w:rsidRPr="00FC3B42">
        <w:t xml:space="preserve"> </w:t>
      </w:r>
      <w:r w:rsidRPr="00FC3B42">
        <w:rPr>
          <w:rFonts w:hint="eastAsia"/>
        </w:rPr>
        <w:t>Таджикистан</w:t>
      </w:r>
      <w:r w:rsidRPr="00FC3B42">
        <w:t>)</w:t>
      </w:r>
    </w:p>
    <w:p w14:paraId="43F43C43" w14:textId="77777777" w:rsidR="00FC3B42" w:rsidRDefault="00FC3B42" w:rsidP="00FC3B42">
      <w:r>
        <w:rPr>
          <w:rFonts w:hint="eastAsia"/>
        </w:rPr>
        <w:t>ОГЛАВЛЕНИЕ</w:t>
      </w:r>
      <w:r>
        <w:t xml:space="preserve"> </w:t>
      </w:r>
      <w:r>
        <w:rPr>
          <w:rFonts w:hint="eastAsia"/>
        </w:rPr>
        <w:t>ДИССЕРТАЦИИ</w:t>
      </w:r>
    </w:p>
    <w:p w14:paraId="0BB8A578" w14:textId="77777777" w:rsidR="00FC3B42" w:rsidRDefault="00FC3B42" w:rsidP="00FC3B42">
      <w:r>
        <w:rPr>
          <w:rFonts w:hint="eastAsia"/>
        </w:rPr>
        <w:t>кандидат</w:t>
      </w:r>
      <w:r>
        <w:t xml:space="preserve"> </w:t>
      </w:r>
      <w:r>
        <w:rPr>
          <w:rFonts w:hint="eastAsia"/>
        </w:rPr>
        <w:t>наук</w:t>
      </w:r>
      <w:r>
        <w:t xml:space="preserve"> </w:t>
      </w:r>
      <w:r>
        <w:rPr>
          <w:rFonts w:hint="eastAsia"/>
        </w:rPr>
        <w:t>Ахмадов</w:t>
      </w:r>
      <w:r>
        <w:t xml:space="preserve"> </w:t>
      </w:r>
      <w:r>
        <w:rPr>
          <w:rFonts w:hint="eastAsia"/>
        </w:rPr>
        <w:t>Рахимджон</w:t>
      </w:r>
      <w:r>
        <w:t xml:space="preserve"> </w:t>
      </w:r>
      <w:r>
        <w:rPr>
          <w:rFonts w:hint="eastAsia"/>
        </w:rPr>
        <w:t>Раджабович</w:t>
      </w:r>
    </w:p>
    <w:p w14:paraId="45B098E0" w14:textId="77777777" w:rsidR="00FC3B42" w:rsidRDefault="00FC3B42" w:rsidP="00FC3B42">
      <w:r>
        <w:rPr>
          <w:rFonts w:hint="eastAsia"/>
        </w:rPr>
        <w:t>СОДЕРЖАНИЕ</w:t>
      </w:r>
    </w:p>
    <w:p w14:paraId="22E5B0A1" w14:textId="77777777" w:rsidR="00FC3B42" w:rsidRDefault="00FC3B42" w:rsidP="00FC3B42"/>
    <w:p w14:paraId="60B5CF80" w14:textId="77777777" w:rsidR="00FC3B42" w:rsidRDefault="00FC3B42" w:rsidP="00FC3B42">
      <w:r>
        <w:rPr>
          <w:rFonts w:hint="eastAsia"/>
        </w:rPr>
        <w:t>Стр</w:t>
      </w:r>
      <w:r>
        <w:t>.</w:t>
      </w:r>
    </w:p>
    <w:p w14:paraId="39E6587D" w14:textId="77777777" w:rsidR="00FC3B42" w:rsidRDefault="00FC3B42" w:rsidP="00FC3B42"/>
    <w:p w14:paraId="54DD77F8" w14:textId="77777777" w:rsidR="00FC3B42" w:rsidRDefault="00FC3B42" w:rsidP="00FC3B42">
      <w:r>
        <w:rPr>
          <w:rFonts w:hint="eastAsia"/>
        </w:rPr>
        <w:t>ВВЕДЕНИЕ</w:t>
      </w:r>
    </w:p>
    <w:p w14:paraId="4F5046A6" w14:textId="77777777" w:rsidR="00FC3B42" w:rsidRDefault="00FC3B42" w:rsidP="00FC3B42"/>
    <w:p w14:paraId="55B33B2D" w14:textId="77777777" w:rsidR="00FC3B42" w:rsidRDefault="00FC3B42" w:rsidP="00FC3B42">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p>
    <w:p w14:paraId="57F20443" w14:textId="77777777" w:rsidR="00FC3B42" w:rsidRDefault="00FC3B42" w:rsidP="00FC3B42"/>
    <w:p w14:paraId="7A9A7326" w14:textId="77777777" w:rsidR="00FC3B42" w:rsidRDefault="00FC3B42" w:rsidP="00FC3B42">
      <w:r>
        <w:rPr>
          <w:rFonts w:hint="eastAsia"/>
        </w:rPr>
        <w:t>РАЗВИТИЯ</w:t>
      </w:r>
      <w:r>
        <w:t xml:space="preserve"> </w:t>
      </w:r>
      <w:r>
        <w:rPr>
          <w:rFonts w:hint="eastAsia"/>
        </w:rPr>
        <w:t>СФЕРЫ</w:t>
      </w:r>
      <w:r>
        <w:t xml:space="preserve"> </w:t>
      </w:r>
      <w:r>
        <w:rPr>
          <w:rFonts w:hint="eastAsia"/>
        </w:rPr>
        <w:t>СОЦИАЛЬНЫХ</w:t>
      </w:r>
      <w:r>
        <w:t xml:space="preserve"> </w:t>
      </w:r>
      <w:r>
        <w:rPr>
          <w:rFonts w:hint="eastAsia"/>
        </w:rPr>
        <w:t>УСЛУГ</w:t>
      </w:r>
      <w:r>
        <w:t xml:space="preserve"> </w:t>
      </w:r>
      <w:r>
        <w:rPr>
          <w:rFonts w:hint="eastAsia"/>
        </w:rPr>
        <w:t>В</w:t>
      </w:r>
      <w:r>
        <w:t xml:space="preserve"> </w:t>
      </w:r>
      <w:r>
        <w:rPr>
          <w:rFonts w:hint="eastAsia"/>
        </w:rPr>
        <w:t>СЕЛЬСКОЙ</w:t>
      </w:r>
    </w:p>
    <w:p w14:paraId="12407FD4" w14:textId="77777777" w:rsidR="00FC3B42" w:rsidRDefault="00FC3B42" w:rsidP="00FC3B42"/>
    <w:p w14:paraId="4F74A7C7" w14:textId="77777777" w:rsidR="00FC3B42" w:rsidRDefault="00FC3B42" w:rsidP="00FC3B42">
      <w:r>
        <w:rPr>
          <w:rFonts w:hint="eastAsia"/>
        </w:rPr>
        <w:t>МЕСТНОСТИ</w:t>
      </w:r>
      <w:r>
        <w:t xml:space="preserve"> </w:t>
      </w:r>
      <w:r>
        <w:rPr>
          <w:rFonts w:hint="eastAsia"/>
        </w:rPr>
        <w:t>В</w:t>
      </w:r>
      <w:r>
        <w:t xml:space="preserve"> </w:t>
      </w:r>
      <w:r>
        <w:rPr>
          <w:rFonts w:hint="eastAsia"/>
        </w:rPr>
        <w:t>УСЛОВИЯХ</w:t>
      </w:r>
      <w:r>
        <w:t xml:space="preserve"> </w:t>
      </w:r>
      <w:r>
        <w:rPr>
          <w:rFonts w:hint="eastAsia"/>
        </w:rPr>
        <w:t>РЫНКА</w:t>
      </w:r>
    </w:p>
    <w:p w14:paraId="49556D3C" w14:textId="77777777" w:rsidR="00FC3B42" w:rsidRDefault="00FC3B42" w:rsidP="00FC3B42"/>
    <w:p w14:paraId="6D4C7EDF" w14:textId="77777777" w:rsidR="00FC3B42" w:rsidRDefault="00FC3B42" w:rsidP="00FC3B42">
      <w:r>
        <w:t xml:space="preserve">1.1.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сферы</w:t>
      </w:r>
      <w:r>
        <w:t xml:space="preserve"> </w:t>
      </w:r>
      <w:r>
        <w:rPr>
          <w:rFonts w:hint="eastAsia"/>
        </w:rPr>
        <w:t>социальных</w:t>
      </w:r>
      <w:r>
        <w:t xml:space="preserve"> </w:t>
      </w:r>
      <w:r>
        <w:rPr>
          <w:rFonts w:hint="eastAsia"/>
        </w:rPr>
        <w:t>услуг</w:t>
      </w:r>
      <w:r>
        <w:t xml:space="preserve"> </w:t>
      </w:r>
      <w:r>
        <w:rPr>
          <w:rFonts w:hint="eastAsia"/>
        </w:rPr>
        <w:t>в</w:t>
      </w:r>
      <w:r>
        <w:t xml:space="preserve"> </w:t>
      </w:r>
      <w:r>
        <w:rPr>
          <w:rFonts w:hint="eastAsia"/>
        </w:rPr>
        <w:t>сельской</w:t>
      </w:r>
      <w:r>
        <w:t xml:space="preserve"> </w:t>
      </w:r>
      <w:r>
        <w:rPr>
          <w:rFonts w:hint="eastAsia"/>
        </w:rPr>
        <w:t>местности</w:t>
      </w:r>
    </w:p>
    <w:p w14:paraId="2AAC1651" w14:textId="77777777" w:rsidR="00FC3B42" w:rsidRDefault="00FC3B42" w:rsidP="00FC3B42"/>
    <w:p w14:paraId="26E0EB15" w14:textId="77777777" w:rsidR="00FC3B42" w:rsidRDefault="00FC3B42" w:rsidP="00FC3B42">
      <w:r>
        <w:t xml:space="preserve">1.2. </w:t>
      </w:r>
      <w:r>
        <w:rPr>
          <w:rFonts w:hint="eastAsia"/>
        </w:rPr>
        <w:t>Классификация</w:t>
      </w:r>
      <w:r>
        <w:t xml:space="preserve"> </w:t>
      </w:r>
      <w:r>
        <w:rPr>
          <w:rFonts w:hint="eastAsia"/>
        </w:rPr>
        <w:t>сферы</w:t>
      </w:r>
      <w:r>
        <w:t xml:space="preserve"> </w:t>
      </w:r>
      <w:r>
        <w:rPr>
          <w:rFonts w:hint="eastAsia"/>
        </w:rPr>
        <w:t>социальных</w:t>
      </w:r>
      <w:r>
        <w:t xml:space="preserve"> </w:t>
      </w:r>
      <w:r>
        <w:rPr>
          <w:rFonts w:hint="eastAsia"/>
        </w:rPr>
        <w:t>услуг</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формирования</w:t>
      </w:r>
      <w:r>
        <w:t xml:space="preserve"> </w:t>
      </w:r>
      <w:r>
        <w:rPr>
          <w:rFonts w:hint="eastAsia"/>
        </w:rPr>
        <w:t>в</w:t>
      </w:r>
      <w:r>
        <w:t xml:space="preserve"> </w:t>
      </w:r>
      <w:r>
        <w:rPr>
          <w:rFonts w:hint="eastAsia"/>
        </w:rPr>
        <w:t>сельской</w:t>
      </w:r>
      <w:r>
        <w:t xml:space="preserve"> </w:t>
      </w:r>
      <w:r>
        <w:rPr>
          <w:rFonts w:hint="eastAsia"/>
        </w:rPr>
        <w:t>местности</w:t>
      </w:r>
    </w:p>
    <w:p w14:paraId="1DA74D50" w14:textId="77777777" w:rsidR="00FC3B42" w:rsidRDefault="00FC3B42" w:rsidP="00FC3B42"/>
    <w:p w14:paraId="364DB0E2" w14:textId="77777777" w:rsidR="00FC3B42" w:rsidRDefault="00FC3B42" w:rsidP="00FC3B42">
      <w:r>
        <w:t xml:space="preserve">1.3. </w:t>
      </w:r>
      <w:r>
        <w:rPr>
          <w:rFonts w:hint="eastAsia"/>
        </w:rPr>
        <w:t>Необходимость</w:t>
      </w:r>
      <w:r>
        <w:t xml:space="preserve"> </w:t>
      </w:r>
      <w:r>
        <w:rPr>
          <w:rFonts w:hint="eastAsia"/>
        </w:rPr>
        <w:t>государственного</w:t>
      </w:r>
      <w:r>
        <w:t xml:space="preserve"> </w:t>
      </w:r>
      <w:r>
        <w:rPr>
          <w:rFonts w:hint="eastAsia"/>
        </w:rPr>
        <w:t>регулирования</w:t>
      </w:r>
      <w:r>
        <w:t xml:space="preserve"> </w:t>
      </w:r>
      <w:r>
        <w:rPr>
          <w:rFonts w:hint="eastAsia"/>
        </w:rPr>
        <w:t>развития</w:t>
      </w:r>
      <w:r>
        <w:t xml:space="preserve"> </w:t>
      </w:r>
      <w:r>
        <w:rPr>
          <w:rFonts w:hint="eastAsia"/>
        </w:rPr>
        <w:t>сферы</w:t>
      </w:r>
      <w:r>
        <w:t xml:space="preserve"> </w:t>
      </w:r>
      <w:r>
        <w:rPr>
          <w:rFonts w:hint="eastAsia"/>
        </w:rPr>
        <w:t>социальных</w:t>
      </w:r>
      <w:r>
        <w:t xml:space="preserve"> </w:t>
      </w:r>
      <w:r>
        <w:rPr>
          <w:rFonts w:hint="eastAsia"/>
        </w:rPr>
        <w:t>услуг</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в</w:t>
      </w:r>
      <w:r>
        <w:t xml:space="preserve"> </w:t>
      </w:r>
      <w:r>
        <w:rPr>
          <w:rFonts w:hint="eastAsia"/>
        </w:rPr>
        <w:t>условиях</w:t>
      </w:r>
      <w:r>
        <w:t xml:space="preserve"> </w:t>
      </w:r>
      <w:r>
        <w:rPr>
          <w:rFonts w:hint="eastAsia"/>
        </w:rPr>
        <w:t>рынка</w:t>
      </w:r>
    </w:p>
    <w:p w14:paraId="5D879821" w14:textId="77777777" w:rsidR="00FC3B42" w:rsidRDefault="00FC3B42" w:rsidP="00FC3B42"/>
    <w:p w14:paraId="35E41583" w14:textId="77777777" w:rsidR="00FC3B42" w:rsidRDefault="00FC3B42" w:rsidP="00FC3B42">
      <w:r>
        <w:rPr>
          <w:rFonts w:hint="eastAsia"/>
        </w:rPr>
        <w:t>ГЛАВА</w:t>
      </w:r>
      <w:r>
        <w:t xml:space="preserve"> II.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ОЦЕНКА</w:t>
      </w:r>
    </w:p>
    <w:p w14:paraId="0A1A0F2C" w14:textId="77777777" w:rsidR="00FC3B42" w:rsidRDefault="00FC3B42" w:rsidP="00FC3B42"/>
    <w:p w14:paraId="24C4B087" w14:textId="77777777" w:rsidR="00FC3B42" w:rsidRDefault="00FC3B42" w:rsidP="00FC3B42">
      <w:r>
        <w:rPr>
          <w:rFonts w:hint="eastAsia"/>
        </w:rPr>
        <w:t>РАЗВИТИЯ</w:t>
      </w:r>
      <w:r>
        <w:t xml:space="preserve"> </w:t>
      </w:r>
      <w:r>
        <w:rPr>
          <w:rFonts w:hint="eastAsia"/>
        </w:rPr>
        <w:t>СФЕРЫ</w:t>
      </w:r>
      <w:r>
        <w:t xml:space="preserve"> </w:t>
      </w:r>
      <w:r>
        <w:rPr>
          <w:rFonts w:hint="eastAsia"/>
        </w:rPr>
        <w:t>СОЦИАЛЬНЫХ</w:t>
      </w:r>
      <w:r>
        <w:t xml:space="preserve"> </w:t>
      </w:r>
      <w:r>
        <w:rPr>
          <w:rFonts w:hint="eastAsia"/>
        </w:rPr>
        <w:t>УСЛУГ</w:t>
      </w:r>
      <w:r>
        <w:t xml:space="preserve"> </w:t>
      </w:r>
      <w:r>
        <w:rPr>
          <w:rFonts w:hint="eastAsia"/>
        </w:rPr>
        <w:t>В</w:t>
      </w:r>
      <w:r>
        <w:t xml:space="preserve"> </w:t>
      </w:r>
      <w:r>
        <w:rPr>
          <w:rFonts w:hint="eastAsia"/>
        </w:rPr>
        <w:t>СЕЛЬСКОЙ</w:t>
      </w:r>
    </w:p>
    <w:p w14:paraId="28B4DE98" w14:textId="77777777" w:rsidR="00FC3B42" w:rsidRDefault="00FC3B42" w:rsidP="00FC3B42"/>
    <w:p w14:paraId="3DCC45DC" w14:textId="77777777" w:rsidR="00FC3B42" w:rsidRDefault="00FC3B42" w:rsidP="00FC3B42">
      <w:r>
        <w:rPr>
          <w:rFonts w:hint="eastAsia"/>
        </w:rPr>
        <w:t>МЕСТНОСТИ</w:t>
      </w:r>
      <w:r>
        <w:t xml:space="preserve"> </w:t>
      </w:r>
      <w:r>
        <w:rPr>
          <w:rFonts w:hint="eastAsia"/>
        </w:rPr>
        <w:t>РЕСПУБЛИКИ</w:t>
      </w:r>
      <w:r>
        <w:t xml:space="preserve"> </w:t>
      </w:r>
      <w:r>
        <w:rPr>
          <w:rFonts w:hint="eastAsia"/>
        </w:rPr>
        <w:t>ТАДЖИКИСТАН</w:t>
      </w:r>
    </w:p>
    <w:p w14:paraId="60A0DE30" w14:textId="77777777" w:rsidR="00FC3B42" w:rsidRDefault="00FC3B42" w:rsidP="00FC3B42"/>
    <w:p w14:paraId="1678CC67" w14:textId="77777777" w:rsidR="00FC3B42" w:rsidRDefault="00FC3B42" w:rsidP="00FC3B42">
      <w:r>
        <w:lastRenderedPageBreak/>
        <w:t xml:space="preserve">2.1. </w:t>
      </w:r>
      <w:r>
        <w:rPr>
          <w:rFonts w:hint="eastAsia"/>
        </w:rPr>
        <w:t>Анализ</w:t>
      </w:r>
      <w:r>
        <w:t xml:space="preserve"> </w:t>
      </w:r>
      <w:r>
        <w:rPr>
          <w:rFonts w:hint="eastAsia"/>
        </w:rPr>
        <w:t>уровня</w:t>
      </w:r>
      <w:r>
        <w:t xml:space="preserve"> </w:t>
      </w:r>
      <w:r>
        <w:rPr>
          <w:rFonts w:hint="eastAsia"/>
        </w:rPr>
        <w:t>развития</w:t>
      </w:r>
      <w:r>
        <w:t xml:space="preserve"> </w:t>
      </w:r>
      <w:r>
        <w:rPr>
          <w:rFonts w:hint="eastAsia"/>
        </w:rPr>
        <w:t>сферы</w:t>
      </w:r>
      <w:r>
        <w:t xml:space="preserve"> </w:t>
      </w:r>
      <w:r>
        <w:rPr>
          <w:rFonts w:hint="eastAsia"/>
        </w:rPr>
        <w:t>социальных</w:t>
      </w:r>
      <w:r>
        <w:t xml:space="preserve"> </w:t>
      </w:r>
      <w:r>
        <w:rPr>
          <w:rFonts w:hint="eastAsia"/>
        </w:rPr>
        <w:t>услуг</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Таджикистана</w:t>
      </w:r>
    </w:p>
    <w:p w14:paraId="334653A6" w14:textId="77777777" w:rsidR="00FC3B42" w:rsidRDefault="00FC3B42" w:rsidP="00FC3B42"/>
    <w:p w14:paraId="2C03E50B" w14:textId="77777777" w:rsidR="00FC3B42" w:rsidRDefault="00FC3B42" w:rsidP="00FC3B42">
      <w:r>
        <w:t xml:space="preserve">2.2. </w:t>
      </w:r>
      <w:r>
        <w:rPr>
          <w:rFonts w:hint="eastAsia"/>
        </w:rPr>
        <w:t>Оценка</w:t>
      </w:r>
      <w:r>
        <w:t xml:space="preserve"> </w:t>
      </w:r>
      <w:r>
        <w:rPr>
          <w:rFonts w:hint="eastAsia"/>
        </w:rPr>
        <w:t>факторов</w:t>
      </w:r>
      <w:r>
        <w:t xml:space="preserve">, </w:t>
      </w:r>
      <w:r>
        <w:rPr>
          <w:rFonts w:hint="eastAsia"/>
        </w:rPr>
        <w:t>характеризующих</w:t>
      </w:r>
      <w:r>
        <w:t xml:space="preserve"> </w:t>
      </w:r>
      <w:r>
        <w:rPr>
          <w:rFonts w:hint="eastAsia"/>
        </w:rPr>
        <w:t>развитие</w:t>
      </w:r>
      <w:r>
        <w:t xml:space="preserve"> </w:t>
      </w:r>
      <w:r>
        <w:rPr>
          <w:rFonts w:hint="eastAsia"/>
        </w:rPr>
        <w:t>сферы</w:t>
      </w:r>
      <w:r>
        <w:t xml:space="preserve"> </w:t>
      </w:r>
      <w:r>
        <w:rPr>
          <w:rFonts w:hint="eastAsia"/>
        </w:rPr>
        <w:t>социальных</w:t>
      </w:r>
      <w:r>
        <w:t xml:space="preserve"> </w:t>
      </w:r>
      <w:r>
        <w:rPr>
          <w:rFonts w:hint="eastAsia"/>
        </w:rPr>
        <w:t>услуг</w:t>
      </w:r>
      <w:r>
        <w:t xml:space="preserve"> </w:t>
      </w:r>
      <w:r>
        <w:rPr>
          <w:rFonts w:hint="eastAsia"/>
        </w:rPr>
        <w:t>в</w:t>
      </w:r>
      <w:r>
        <w:t xml:space="preserve"> </w:t>
      </w:r>
      <w:r>
        <w:rPr>
          <w:rFonts w:hint="eastAsia"/>
        </w:rPr>
        <w:t>сельской</w:t>
      </w:r>
      <w:r>
        <w:t xml:space="preserve"> </w:t>
      </w:r>
      <w:r>
        <w:rPr>
          <w:rFonts w:hint="eastAsia"/>
        </w:rPr>
        <w:t>местности</w:t>
      </w:r>
    </w:p>
    <w:p w14:paraId="2C769364" w14:textId="77777777" w:rsidR="00FC3B42" w:rsidRDefault="00FC3B42" w:rsidP="00FC3B42"/>
    <w:p w14:paraId="5C01263D" w14:textId="77777777" w:rsidR="00FC3B42" w:rsidRDefault="00FC3B42" w:rsidP="00FC3B42">
      <w:r>
        <w:t xml:space="preserve">2.3. </w:t>
      </w:r>
      <w:r>
        <w:rPr>
          <w:rFonts w:hint="eastAsia"/>
        </w:rPr>
        <w:t>Тенденции</w:t>
      </w:r>
      <w:r>
        <w:t xml:space="preserve"> </w:t>
      </w:r>
      <w:r>
        <w:rPr>
          <w:rFonts w:hint="eastAsia"/>
        </w:rPr>
        <w:t>развития</w:t>
      </w:r>
      <w:r>
        <w:t xml:space="preserve"> </w:t>
      </w:r>
      <w:r>
        <w:rPr>
          <w:rFonts w:hint="eastAsia"/>
        </w:rPr>
        <w:t>сферы</w:t>
      </w:r>
      <w:r>
        <w:t xml:space="preserve"> </w:t>
      </w:r>
      <w:r>
        <w:rPr>
          <w:rFonts w:hint="eastAsia"/>
        </w:rPr>
        <w:t>образования</w:t>
      </w:r>
      <w:r>
        <w:t xml:space="preserve">, </w:t>
      </w:r>
      <w:r>
        <w:rPr>
          <w:rFonts w:hint="eastAsia"/>
        </w:rPr>
        <w:t>здравоохранения</w:t>
      </w:r>
      <w:r>
        <w:t xml:space="preserve"> </w:t>
      </w:r>
      <w:r>
        <w:rPr>
          <w:rFonts w:hint="eastAsia"/>
        </w:rPr>
        <w:t>и</w:t>
      </w:r>
      <w:r>
        <w:t xml:space="preserve"> </w:t>
      </w:r>
      <w:r>
        <w:rPr>
          <w:rFonts w:hint="eastAsia"/>
        </w:rPr>
        <w:t>культуры</w:t>
      </w:r>
      <w:r>
        <w:t xml:space="preserve"> </w:t>
      </w:r>
      <w:r>
        <w:rPr>
          <w:rFonts w:hint="eastAsia"/>
        </w:rPr>
        <w:t>в</w:t>
      </w:r>
      <w:r>
        <w:t xml:space="preserve"> </w:t>
      </w:r>
      <w:r>
        <w:rPr>
          <w:rFonts w:hint="eastAsia"/>
        </w:rPr>
        <w:t>сельской</w:t>
      </w:r>
      <w:r>
        <w:t xml:space="preserve"> </w:t>
      </w:r>
      <w:r>
        <w:rPr>
          <w:rFonts w:hint="eastAsia"/>
        </w:rPr>
        <w:t>местности</w:t>
      </w:r>
      <w:r>
        <w:t xml:space="preserve"> </w:t>
      </w:r>
      <w:r>
        <w:rPr>
          <w:rFonts w:hint="eastAsia"/>
        </w:rPr>
        <w:t>Республики</w:t>
      </w:r>
      <w:r>
        <w:t xml:space="preserve"> </w:t>
      </w:r>
      <w:r>
        <w:rPr>
          <w:rFonts w:hint="eastAsia"/>
        </w:rPr>
        <w:t>Таджикистан</w:t>
      </w:r>
    </w:p>
    <w:p w14:paraId="3324D3DE" w14:textId="77777777" w:rsidR="00FC3B42" w:rsidRDefault="00FC3B42" w:rsidP="00FC3B42"/>
    <w:p w14:paraId="26E0C018" w14:textId="77777777" w:rsidR="00FC3B42" w:rsidRDefault="00FC3B42" w:rsidP="00FC3B42">
      <w:r>
        <w:rPr>
          <w:rFonts w:hint="eastAsia"/>
        </w:rPr>
        <w:t>ГЛАВА</w:t>
      </w:r>
      <w:r>
        <w:t xml:space="preserve"> III. </w:t>
      </w:r>
      <w:r>
        <w:rPr>
          <w:rFonts w:hint="eastAsia"/>
        </w:rPr>
        <w:t>ОСНОВНЫЕ</w:t>
      </w:r>
      <w:r>
        <w:t xml:space="preserve"> </w:t>
      </w:r>
      <w:r>
        <w:rPr>
          <w:rFonts w:hint="eastAsia"/>
        </w:rPr>
        <w:t>НАПРАВЛЕНИЯ</w:t>
      </w:r>
      <w:r>
        <w:t xml:space="preserve"> </w:t>
      </w:r>
      <w:r>
        <w:rPr>
          <w:rFonts w:hint="eastAsia"/>
        </w:rPr>
        <w:t>СОВЕРШЕНСТ</w:t>
      </w:r>
      <w:r>
        <w:t>-</w:t>
      </w:r>
    </w:p>
    <w:p w14:paraId="17362765" w14:textId="77777777" w:rsidR="00FC3B42" w:rsidRDefault="00FC3B42" w:rsidP="00FC3B42"/>
    <w:p w14:paraId="13921CE5" w14:textId="77777777" w:rsidR="00FC3B42" w:rsidRDefault="00FC3B42" w:rsidP="00FC3B42">
      <w:r>
        <w:rPr>
          <w:rFonts w:hint="eastAsia"/>
        </w:rPr>
        <w:t>ВОВАНИЯ</w:t>
      </w:r>
      <w:r>
        <w:t xml:space="preserve"> </w:t>
      </w:r>
      <w:r>
        <w:rPr>
          <w:rFonts w:hint="eastAsia"/>
        </w:rPr>
        <w:t>ПРЕДОСТАВЛЕНИЯ</w:t>
      </w:r>
      <w:r>
        <w:t xml:space="preserve"> </w:t>
      </w:r>
      <w:r>
        <w:rPr>
          <w:rFonts w:hint="eastAsia"/>
        </w:rPr>
        <w:t>СОЦИАЛЬНЫХ</w:t>
      </w:r>
      <w:r>
        <w:t xml:space="preserve"> </w:t>
      </w:r>
      <w:r>
        <w:rPr>
          <w:rFonts w:hint="eastAsia"/>
        </w:rPr>
        <w:t>УСЛУГ</w:t>
      </w:r>
      <w:r>
        <w:t xml:space="preserve"> </w:t>
      </w:r>
      <w:r>
        <w:rPr>
          <w:rFonts w:hint="eastAsia"/>
        </w:rPr>
        <w:t>В</w:t>
      </w:r>
    </w:p>
    <w:p w14:paraId="676B3071" w14:textId="77777777" w:rsidR="00FC3B42" w:rsidRDefault="00FC3B42" w:rsidP="00FC3B42"/>
    <w:p w14:paraId="162E422F" w14:textId="77777777" w:rsidR="00FC3B42" w:rsidRDefault="00FC3B42" w:rsidP="00FC3B42">
      <w:r>
        <w:rPr>
          <w:rFonts w:hint="eastAsia"/>
        </w:rPr>
        <w:t>СЕЛЬСКОЙ</w:t>
      </w:r>
      <w:r>
        <w:t xml:space="preserve"> </w:t>
      </w:r>
      <w:r>
        <w:rPr>
          <w:rFonts w:hint="eastAsia"/>
        </w:rPr>
        <w:t>МЕСТНОСТИ</w:t>
      </w:r>
      <w:r>
        <w:t xml:space="preserve"> </w:t>
      </w:r>
      <w:r>
        <w:rPr>
          <w:rFonts w:hint="eastAsia"/>
        </w:rPr>
        <w:t>РЕСПУБЛИКИ</w:t>
      </w:r>
      <w:r>
        <w:t xml:space="preserve"> </w:t>
      </w:r>
      <w:r>
        <w:rPr>
          <w:rFonts w:hint="eastAsia"/>
        </w:rPr>
        <w:t>ТАДЖИКИСТАН</w:t>
      </w:r>
    </w:p>
    <w:p w14:paraId="07ADC478" w14:textId="77777777" w:rsidR="00FC3B42" w:rsidRDefault="00FC3B42" w:rsidP="00FC3B42"/>
    <w:p w14:paraId="3056D655" w14:textId="77777777" w:rsidR="00FC3B42" w:rsidRDefault="00FC3B42" w:rsidP="00FC3B42">
      <w:r>
        <w:t xml:space="preserve">3.1. </w:t>
      </w:r>
      <w:r>
        <w:rPr>
          <w:rFonts w:hint="eastAsia"/>
        </w:rPr>
        <w:t>Формирование</w:t>
      </w:r>
      <w:r>
        <w:t xml:space="preserve"> </w:t>
      </w:r>
      <w:r>
        <w:rPr>
          <w:rFonts w:hint="eastAsia"/>
        </w:rPr>
        <w:t>механизма</w:t>
      </w:r>
      <w:r>
        <w:t xml:space="preserve"> </w:t>
      </w:r>
      <w:r>
        <w:rPr>
          <w:rFonts w:hint="eastAsia"/>
        </w:rPr>
        <w:t>разработки</w:t>
      </w:r>
      <w:r>
        <w:t xml:space="preserve"> </w:t>
      </w:r>
      <w:r>
        <w:rPr>
          <w:rFonts w:hint="eastAsia"/>
        </w:rPr>
        <w:t>и</w:t>
      </w:r>
      <w:r>
        <w:t xml:space="preserve"> </w:t>
      </w:r>
      <w:r>
        <w:rPr>
          <w:rFonts w:hint="eastAsia"/>
        </w:rPr>
        <w:t>принятия</w:t>
      </w:r>
      <w:r>
        <w:t xml:space="preserve"> </w:t>
      </w:r>
      <w:r>
        <w:rPr>
          <w:rFonts w:hint="eastAsia"/>
        </w:rPr>
        <w:t>минимальных</w:t>
      </w:r>
      <w:r>
        <w:t xml:space="preserve"> 98 </w:t>
      </w:r>
      <w:r>
        <w:rPr>
          <w:rFonts w:hint="eastAsia"/>
        </w:rPr>
        <w:t>социальных</w:t>
      </w:r>
      <w:r>
        <w:t xml:space="preserve"> </w:t>
      </w:r>
      <w:r>
        <w:rPr>
          <w:rFonts w:hint="eastAsia"/>
        </w:rPr>
        <w:t>стандартов</w:t>
      </w:r>
    </w:p>
    <w:p w14:paraId="0E695133" w14:textId="77777777" w:rsidR="00FC3B42" w:rsidRDefault="00FC3B42" w:rsidP="00FC3B42"/>
    <w:p w14:paraId="795CCE97" w14:textId="77777777" w:rsidR="00FC3B42" w:rsidRDefault="00FC3B42" w:rsidP="00FC3B42">
      <w:r>
        <w:t xml:space="preserve">3.2. </w:t>
      </w:r>
      <w:r>
        <w:rPr>
          <w:rFonts w:hint="eastAsia"/>
        </w:rPr>
        <w:t>Финансово</w:t>
      </w:r>
      <w:r>
        <w:t>-</w:t>
      </w:r>
      <w:r>
        <w:rPr>
          <w:rFonts w:hint="eastAsia"/>
        </w:rPr>
        <w:t>инвестиционное</w:t>
      </w:r>
      <w:r>
        <w:t xml:space="preserve"> </w:t>
      </w:r>
      <w:r>
        <w:rPr>
          <w:rFonts w:hint="eastAsia"/>
        </w:rPr>
        <w:t>обеспечение</w:t>
      </w:r>
      <w:r>
        <w:t xml:space="preserve"> </w:t>
      </w:r>
      <w:r>
        <w:rPr>
          <w:rFonts w:hint="eastAsia"/>
        </w:rPr>
        <w:t>развития</w:t>
      </w:r>
      <w:r>
        <w:t xml:space="preserve"> </w:t>
      </w:r>
      <w:r>
        <w:rPr>
          <w:rFonts w:hint="eastAsia"/>
        </w:rPr>
        <w:t>сферы</w:t>
      </w:r>
      <w:r>
        <w:t xml:space="preserve"> 112 </w:t>
      </w:r>
      <w:r>
        <w:rPr>
          <w:rFonts w:hint="eastAsia"/>
        </w:rPr>
        <w:t>социальных</w:t>
      </w:r>
      <w:r>
        <w:t xml:space="preserve"> </w:t>
      </w:r>
      <w:r>
        <w:rPr>
          <w:rFonts w:hint="eastAsia"/>
        </w:rPr>
        <w:t>услуг</w:t>
      </w:r>
      <w:r>
        <w:t xml:space="preserve"> </w:t>
      </w:r>
      <w:r>
        <w:rPr>
          <w:rFonts w:hint="eastAsia"/>
        </w:rPr>
        <w:t>в</w:t>
      </w:r>
      <w:r>
        <w:t xml:space="preserve"> </w:t>
      </w:r>
      <w:r>
        <w:rPr>
          <w:rFonts w:hint="eastAsia"/>
        </w:rPr>
        <w:t>сельской</w:t>
      </w:r>
      <w:r>
        <w:t xml:space="preserve"> </w:t>
      </w:r>
      <w:r>
        <w:rPr>
          <w:rFonts w:hint="eastAsia"/>
        </w:rPr>
        <w:t>местности</w:t>
      </w:r>
    </w:p>
    <w:p w14:paraId="786E787A" w14:textId="77777777" w:rsidR="00FC3B42" w:rsidRDefault="00FC3B42" w:rsidP="00FC3B42"/>
    <w:p w14:paraId="4110E9D0" w14:textId="77777777" w:rsidR="00FC3B42" w:rsidRDefault="00FC3B42" w:rsidP="00FC3B42">
      <w:r>
        <w:t xml:space="preserve">3.3. </w:t>
      </w:r>
      <w:r>
        <w:rPr>
          <w:rFonts w:hint="eastAsia"/>
        </w:rPr>
        <w:t>Приоритетные</w:t>
      </w:r>
      <w:r>
        <w:t xml:space="preserve"> </w:t>
      </w:r>
      <w:r>
        <w:rPr>
          <w:rFonts w:hint="eastAsia"/>
        </w:rPr>
        <w:t>направления</w:t>
      </w:r>
      <w:r>
        <w:t xml:space="preserve"> </w:t>
      </w:r>
      <w:r>
        <w:rPr>
          <w:rFonts w:hint="eastAsia"/>
        </w:rPr>
        <w:t>предоставления</w:t>
      </w:r>
      <w:r>
        <w:t xml:space="preserve"> </w:t>
      </w:r>
      <w:r>
        <w:rPr>
          <w:rFonts w:hint="eastAsia"/>
        </w:rPr>
        <w:t>социальных</w:t>
      </w:r>
      <w:r>
        <w:t xml:space="preserve"> </w:t>
      </w:r>
      <w:r>
        <w:rPr>
          <w:rFonts w:hint="eastAsia"/>
        </w:rPr>
        <w:t>услуг</w:t>
      </w:r>
      <w:r>
        <w:t xml:space="preserve"> </w:t>
      </w:r>
      <w:r>
        <w:rPr>
          <w:rFonts w:hint="eastAsia"/>
        </w:rPr>
        <w:t>в</w:t>
      </w:r>
      <w:r>
        <w:t xml:space="preserve"> 123 </w:t>
      </w:r>
      <w:r>
        <w:rPr>
          <w:rFonts w:hint="eastAsia"/>
        </w:rPr>
        <w:t>сельской</w:t>
      </w:r>
      <w:r>
        <w:t xml:space="preserve"> </w:t>
      </w:r>
      <w:r>
        <w:rPr>
          <w:rFonts w:hint="eastAsia"/>
        </w:rPr>
        <w:t>местности</w:t>
      </w:r>
      <w:r>
        <w:t xml:space="preserve"> </w:t>
      </w:r>
      <w:r>
        <w:rPr>
          <w:rFonts w:hint="eastAsia"/>
        </w:rPr>
        <w:t>Республики</w:t>
      </w:r>
      <w:r>
        <w:t xml:space="preserve"> </w:t>
      </w:r>
      <w:r>
        <w:rPr>
          <w:rFonts w:hint="eastAsia"/>
        </w:rPr>
        <w:t>Таджикистан</w:t>
      </w:r>
    </w:p>
    <w:p w14:paraId="40E6B664" w14:textId="77777777" w:rsidR="00FC3B42" w:rsidRDefault="00FC3B42" w:rsidP="00FC3B42"/>
    <w:p w14:paraId="6DEFEE65" w14:textId="77777777" w:rsidR="00FC3B42" w:rsidRDefault="00FC3B42" w:rsidP="00FC3B42">
      <w:r>
        <w:t>138</w:t>
      </w:r>
    </w:p>
    <w:p w14:paraId="28999141" w14:textId="77777777" w:rsidR="00FC3B42" w:rsidRDefault="00FC3B42" w:rsidP="00FC3B42"/>
    <w:p w14:paraId="26662822" w14:textId="77777777" w:rsidR="00FC3B42" w:rsidRDefault="00FC3B42" w:rsidP="00FC3B42">
      <w:r>
        <w:rPr>
          <w:rFonts w:hint="eastAsia"/>
        </w:rPr>
        <w:t>ВЫВОДЫ</w:t>
      </w:r>
      <w:r>
        <w:t xml:space="preserve"> </w:t>
      </w:r>
      <w:r>
        <w:rPr>
          <w:rFonts w:hint="eastAsia"/>
        </w:rPr>
        <w:t>И</w:t>
      </w:r>
      <w:r>
        <w:t xml:space="preserve"> </w:t>
      </w:r>
      <w:r>
        <w:rPr>
          <w:rFonts w:hint="eastAsia"/>
        </w:rPr>
        <w:t>ПРЕДЛОЖЕНИЯ</w:t>
      </w:r>
    </w:p>
    <w:p w14:paraId="381E58B3" w14:textId="77777777" w:rsidR="00FC3B42" w:rsidRDefault="00FC3B42" w:rsidP="00FC3B42"/>
    <w:p w14:paraId="2224BC10" w14:textId="7F3D9547" w:rsidR="00FC3B42" w:rsidRPr="00FC3B42" w:rsidRDefault="00FC3B42" w:rsidP="00FC3B42">
      <w:r>
        <w:rPr>
          <w:rFonts w:hint="eastAsia"/>
        </w:rPr>
        <w:t>СПИСОК</w:t>
      </w:r>
      <w:r>
        <w:t xml:space="preserve"> </w:t>
      </w:r>
      <w:r>
        <w:rPr>
          <w:rFonts w:hint="eastAsia"/>
        </w:rPr>
        <w:t>ИСПОЛЬЗОВАННОЙ</w:t>
      </w:r>
      <w:r>
        <w:t xml:space="preserve"> </w:t>
      </w:r>
      <w:r>
        <w:rPr>
          <w:rFonts w:hint="eastAsia"/>
        </w:rPr>
        <w:t>ЛИТЕРАТУРЫ</w:t>
      </w:r>
    </w:p>
    <w:sectPr w:rsidR="00FC3B42" w:rsidRPr="00FC3B42" w:rsidSect="00CD5B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35E0" w14:textId="77777777" w:rsidR="00CD5B77" w:rsidRDefault="00CD5B77">
      <w:pPr>
        <w:spacing w:after="0" w:line="240" w:lineRule="auto"/>
      </w:pPr>
      <w:r>
        <w:separator/>
      </w:r>
    </w:p>
  </w:endnote>
  <w:endnote w:type="continuationSeparator" w:id="0">
    <w:p w14:paraId="55CFD30A" w14:textId="77777777" w:rsidR="00CD5B77" w:rsidRDefault="00CD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8526" w14:textId="77777777" w:rsidR="00CD5B77" w:rsidRDefault="00CD5B77"/>
    <w:p w14:paraId="3BEFD2FB" w14:textId="77777777" w:rsidR="00CD5B77" w:rsidRDefault="00CD5B77"/>
    <w:p w14:paraId="7A7DA84B" w14:textId="77777777" w:rsidR="00CD5B77" w:rsidRDefault="00CD5B77"/>
    <w:p w14:paraId="41AE3F87" w14:textId="77777777" w:rsidR="00CD5B77" w:rsidRDefault="00CD5B77"/>
    <w:p w14:paraId="54C808AA" w14:textId="77777777" w:rsidR="00CD5B77" w:rsidRDefault="00CD5B77"/>
    <w:p w14:paraId="19014DCF" w14:textId="77777777" w:rsidR="00CD5B77" w:rsidRDefault="00CD5B77"/>
    <w:p w14:paraId="6212AED3" w14:textId="77777777" w:rsidR="00CD5B77" w:rsidRDefault="00CD5B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3A0E14" wp14:editId="173B00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EB36" w14:textId="77777777" w:rsidR="00CD5B77" w:rsidRDefault="00CD5B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3A0E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69EB36" w14:textId="77777777" w:rsidR="00CD5B77" w:rsidRDefault="00CD5B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C9D070" w14:textId="77777777" w:rsidR="00CD5B77" w:rsidRDefault="00CD5B77"/>
    <w:p w14:paraId="364E0EDD" w14:textId="77777777" w:rsidR="00CD5B77" w:rsidRDefault="00CD5B77"/>
    <w:p w14:paraId="6B9CF446" w14:textId="77777777" w:rsidR="00CD5B77" w:rsidRDefault="00CD5B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917259" wp14:editId="5FDC98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DA949" w14:textId="77777777" w:rsidR="00CD5B77" w:rsidRDefault="00CD5B77"/>
                          <w:p w14:paraId="6A443F17" w14:textId="77777777" w:rsidR="00CD5B77" w:rsidRDefault="00CD5B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172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ADA949" w14:textId="77777777" w:rsidR="00CD5B77" w:rsidRDefault="00CD5B77"/>
                    <w:p w14:paraId="6A443F17" w14:textId="77777777" w:rsidR="00CD5B77" w:rsidRDefault="00CD5B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5416EA" w14:textId="77777777" w:rsidR="00CD5B77" w:rsidRDefault="00CD5B77"/>
    <w:p w14:paraId="58000804" w14:textId="77777777" w:rsidR="00CD5B77" w:rsidRDefault="00CD5B77">
      <w:pPr>
        <w:rPr>
          <w:sz w:val="2"/>
          <w:szCs w:val="2"/>
        </w:rPr>
      </w:pPr>
    </w:p>
    <w:p w14:paraId="144068C8" w14:textId="77777777" w:rsidR="00CD5B77" w:rsidRDefault="00CD5B77"/>
    <w:p w14:paraId="060086A5" w14:textId="77777777" w:rsidR="00CD5B77" w:rsidRDefault="00CD5B77">
      <w:pPr>
        <w:spacing w:after="0" w:line="240" w:lineRule="auto"/>
      </w:pPr>
    </w:p>
  </w:footnote>
  <w:footnote w:type="continuationSeparator" w:id="0">
    <w:p w14:paraId="4EE965B7" w14:textId="77777777" w:rsidR="00CD5B77" w:rsidRDefault="00CD5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7"/>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13238</TotalTime>
  <Pages>2</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1993</cp:revision>
  <cp:lastPrinted>2009-02-06T05:36:00Z</cp:lastPrinted>
  <dcterms:created xsi:type="dcterms:W3CDTF">2024-04-09T10:20:00Z</dcterms:created>
  <dcterms:modified xsi:type="dcterms:W3CDTF">2024-04-25T10:45:00Z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