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363" w:rsidRDefault="00563363" w:rsidP="0056336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Маловиця Максим Сергійович, </w:t>
      </w:r>
      <w:r>
        <w:rPr>
          <w:rFonts w:ascii="CIDFont+F4" w:eastAsia="CIDFont+F4" w:hAnsi="CIDFont+F3" w:cs="CIDFont+F4" w:hint="eastAsia"/>
          <w:kern w:val="0"/>
          <w:sz w:val="28"/>
          <w:szCs w:val="28"/>
          <w:lang w:eastAsia="ru-RU"/>
        </w:rPr>
        <w:t>молодший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співробітник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ННЦ</w:t>
      </w:r>
    </w:p>
    <w:p w:rsidR="00563363" w:rsidRDefault="00563363" w:rsidP="0056336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Харківський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фізико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технічний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Керування</w:t>
      </w:r>
    </w:p>
    <w:p w:rsidR="00563363" w:rsidRDefault="00563363" w:rsidP="0056336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потужністю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перспективного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швидкого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реактора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що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p>
    <w:p w:rsidR="00563363" w:rsidRDefault="00563363" w:rsidP="0056336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самопідтримному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режимі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хвилі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ядерного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горіння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(105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Прикладна</w:t>
      </w:r>
    </w:p>
    <w:p w:rsidR="00563363" w:rsidRDefault="00563363" w:rsidP="0056336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фізика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наноматеріали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64.051.014 </w:t>
      </w:r>
      <w:r>
        <w:rPr>
          <w:rFonts w:ascii="CIDFont+F4" w:eastAsia="CIDFont+F4" w:hAnsi="CIDFont+F3" w:cs="CIDFont+F4" w:hint="eastAsia"/>
          <w:kern w:val="0"/>
          <w:sz w:val="28"/>
          <w:szCs w:val="28"/>
          <w:lang w:eastAsia="ru-RU"/>
        </w:rPr>
        <w:t>у</w:t>
      </w:r>
    </w:p>
    <w:p w:rsidR="00DB4A79" w:rsidRPr="00563363" w:rsidRDefault="00563363" w:rsidP="00563363">
      <w:r>
        <w:rPr>
          <w:rFonts w:ascii="CIDFont+F4" w:eastAsia="CIDFont+F4" w:hAnsi="CIDFont+F3" w:cs="CIDFont+F4" w:hint="eastAsia"/>
          <w:kern w:val="0"/>
          <w:sz w:val="28"/>
          <w:szCs w:val="28"/>
          <w:lang w:eastAsia="ru-RU"/>
        </w:rPr>
        <w:t>Харківському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Каразіна</w:t>
      </w:r>
    </w:p>
    <w:sectPr w:rsidR="00DB4A79" w:rsidRPr="0056336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F74" w:rsidRDefault="00685F74">
      <w:pPr>
        <w:spacing w:after="0" w:line="240" w:lineRule="auto"/>
      </w:pPr>
      <w:r>
        <w:separator/>
      </w:r>
    </w:p>
  </w:endnote>
  <w:endnote w:type="continuationSeparator" w:id="0">
    <w:p w:rsidR="00685F74" w:rsidRDefault="00685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85F74" w:rsidRDefault="00685F74">
                <w:pPr>
                  <w:spacing w:line="240" w:lineRule="auto"/>
                </w:pPr>
                <w:fldSimple w:instr=" PAGE \* MERGEFORMAT ">
                  <w:r w:rsidR="00563363" w:rsidRPr="0056336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F74" w:rsidRDefault="00685F74"/>
    <w:p w:rsidR="00685F74" w:rsidRDefault="00685F74"/>
    <w:p w:rsidR="00685F74" w:rsidRDefault="00685F74"/>
    <w:p w:rsidR="00685F74" w:rsidRDefault="00685F74"/>
    <w:p w:rsidR="00685F74" w:rsidRDefault="00685F74"/>
    <w:p w:rsidR="00685F74" w:rsidRDefault="00685F74"/>
    <w:p w:rsidR="00685F74" w:rsidRDefault="00685F74">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p w:rsidR="00685F74" w:rsidRDefault="00685F74"/>
    <w:p w:rsidR="00685F74" w:rsidRDefault="00685F74"/>
    <w:p w:rsidR="00685F74" w:rsidRDefault="00685F74">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85F74" w:rsidRDefault="00685F74"/>
                <w:p w:rsidR="00685F74" w:rsidRDefault="00685F74">
                  <w:pPr>
                    <w:pStyle w:val="1ffffff7"/>
                    <w:spacing w:line="240" w:lineRule="auto"/>
                  </w:pPr>
                  <w:fldSimple w:instr=" PAGE \* MERGEFORMAT ">
                    <w:r w:rsidRPr="00542935">
                      <w:rPr>
                        <w:rStyle w:val="3b"/>
                        <w:noProof/>
                      </w:rPr>
                      <w:t>5</w:t>
                    </w:r>
                  </w:fldSimple>
                </w:p>
              </w:txbxContent>
            </v:textbox>
            <w10:wrap anchorx="page" anchory="page"/>
          </v:shape>
        </w:pict>
      </w:r>
    </w:p>
    <w:p w:rsidR="00685F74" w:rsidRDefault="00685F74"/>
    <w:p w:rsidR="00685F74" w:rsidRDefault="00685F74">
      <w:pPr>
        <w:rPr>
          <w:sz w:val="2"/>
          <w:szCs w:val="2"/>
        </w:rPr>
      </w:pPr>
    </w:p>
    <w:p w:rsidR="00685F74" w:rsidRDefault="00685F74"/>
    <w:p w:rsidR="00685F74" w:rsidRDefault="00685F74">
      <w:pPr>
        <w:spacing w:after="0" w:line="240" w:lineRule="auto"/>
      </w:pPr>
    </w:p>
  </w:footnote>
  <w:footnote w:type="continuationSeparator" w:id="0">
    <w:p w:rsidR="00685F74" w:rsidRDefault="00685F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 w:rsidR="00685F74" w:rsidRPr="005856C0" w:rsidRDefault="00685F7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4F47A-2535-4DA6-99BC-C091F584D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2021-11-24T09:10:00Z</dcterms:created>
  <dcterms:modified xsi:type="dcterms:W3CDTF">2021-11-24T15:31:00Z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