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21AF0" w:rsidRDefault="00B21AF0" w:rsidP="00B21AF0">
      <w:r w:rsidRPr="009E0883">
        <w:rPr>
          <w:rFonts w:ascii="Times New Roman" w:eastAsia="Calibri" w:hAnsi="Times New Roman" w:cs="Times New Roman"/>
          <w:b/>
          <w:bCs/>
          <w:kern w:val="24"/>
          <w:sz w:val="24"/>
          <w:szCs w:val="24"/>
        </w:rPr>
        <w:t>Штундер Ірина Олександрівна</w:t>
      </w:r>
      <w:r w:rsidRPr="009E0883">
        <w:rPr>
          <w:rFonts w:ascii="Times New Roman" w:eastAsia="Calibri" w:hAnsi="Times New Roman" w:cs="Times New Roman"/>
          <w:kern w:val="24"/>
          <w:sz w:val="24"/>
          <w:szCs w:val="24"/>
        </w:rPr>
        <w:t>, доцент кафедри економічної теорії та конкурентної політики Київського національного торговельно-економічного університету. Назва дисертації: «Формування ефективної зайнятості в умовах інноваційного розвитку економіки». Шифр та назва спеціальності – 08.00.01 – економічна теорія та історія економічної думки. Спецрада Д</w:t>
      </w:r>
      <w:r w:rsidRPr="009E0883">
        <w:rPr>
          <w:rFonts w:ascii="Times New Roman" w:eastAsia="Calibri" w:hAnsi="Times New Roman" w:cs="Times New Roman"/>
          <w:kern w:val="24"/>
          <w:sz w:val="24"/>
          <w:szCs w:val="24"/>
          <w:lang w:val="en-US"/>
        </w:rPr>
        <w:t> </w:t>
      </w:r>
      <w:r w:rsidRPr="009E0883">
        <w:rPr>
          <w:rFonts w:ascii="Times New Roman" w:eastAsia="Calibri" w:hAnsi="Times New Roman" w:cs="Times New Roman"/>
          <w:kern w:val="24"/>
          <w:sz w:val="24"/>
          <w:szCs w:val="24"/>
        </w:rPr>
        <w:t>26.006.01 ДВНЗ «Київський національний економічний університет імені Вадима Гетьмана»</w:t>
      </w:r>
    </w:p>
    <w:sectPr w:rsidR="00CD7D1F" w:rsidRPr="00B21A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21AF0" w:rsidRPr="00B21A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6928A-2B8D-45F9-8C3D-C8FC3F9B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2021-08-18T15:38:00Z</dcterms:created>
  <dcterms:modified xsi:type="dcterms:W3CDTF">2021-08-18T15:39:00Z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