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4557" w14:textId="62ECB9FD" w:rsidR="007B238C" w:rsidRDefault="003E2C20" w:rsidP="003E2C20">
      <w:r w:rsidRPr="003E2C20">
        <w:rPr>
          <w:rFonts w:hint="eastAsia"/>
        </w:rPr>
        <w:t>Ли</w:t>
      </w:r>
      <w:r w:rsidRPr="003E2C20">
        <w:t xml:space="preserve"> </w:t>
      </w:r>
      <w:r w:rsidRPr="003E2C20">
        <w:rPr>
          <w:rFonts w:hint="eastAsia"/>
        </w:rPr>
        <w:t>Чже</w:t>
      </w:r>
      <w:r w:rsidRPr="003E2C20">
        <w:t xml:space="preserve"> </w:t>
      </w:r>
      <w:r w:rsidRPr="003E2C20">
        <w:rPr>
          <w:rFonts w:hint="eastAsia"/>
        </w:rPr>
        <w:t>Сун</w:t>
      </w:r>
      <w:r>
        <w:t xml:space="preserve"> </w:t>
      </w:r>
      <w:r w:rsidRPr="003E2C20">
        <w:rPr>
          <w:rFonts w:hint="eastAsia"/>
        </w:rPr>
        <w:t>Особенности</w:t>
      </w:r>
      <w:r w:rsidRPr="003E2C20">
        <w:t xml:space="preserve"> </w:t>
      </w:r>
      <w:r w:rsidRPr="003E2C20">
        <w:rPr>
          <w:rFonts w:hint="eastAsia"/>
        </w:rPr>
        <w:t>государственно</w:t>
      </w:r>
      <w:r w:rsidRPr="003E2C20">
        <w:t>-</w:t>
      </w:r>
      <w:r w:rsidRPr="003E2C20">
        <w:rPr>
          <w:rFonts w:hint="eastAsia"/>
        </w:rPr>
        <w:t>частного</w:t>
      </w:r>
      <w:r w:rsidRPr="003E2C20">
        <w:t xml:space="preserve"> </w:t>
      </w:r>
      <w:r w:rsidRPr="003E2C20">
        <w:rPr>
          <w:rFonts w:hint="eastAsia"/>
        </w:rPr>
        <w:t>партнерства</w:t>
      </w:r>
      <w:r w:rsidRPr="003E2C20">
        <w:t xml:space="preserve"> </w:t>
      </w:r>
      <w:r w:rsidRPr="003E2C20">
        <w:rPr>
          <w:rFonts w:hint="eastAsia"/>
        </w:rPr>
        <w:t>в</w:t>
      </w:r>
      <w:r w:rsidRPr="003E2C20">
        <w:t xml:space="preserve"> </w:t>
      </w:r>
      <w:r w:rsidRPr="003E2C20">
        <w:rPr>
          <w:rFonts w:hint="eastAsia"/>
        </w:rPr>
        <w:t>Республике</w:t>
      </w:r>
      <w:r w:rsidRPr="003E2C20">
        <w:t xml:space="preserve"> </w:t>
      </w:r>
      <w:r w:rsidRPr="003E2C20">
        <w:rPr>
          <w:rFonts w:hint="eastAsia"/>
        </w:rPr>
        <w:t>Корея</w:t>
      </w:r>
    </w:p>
    <w:p w14:paraId="6C840556" w14:textId="77777777" w:rsidR="003E2C20" w:rsidRDefault="003E2C20" w:rsidP="003E2C20">
      <w:r>
        <w:rPr>
          <w:rFonts w:hint="eastAsia"/>
        </w:rPr>
        <w:t>ОГЛАВЛЕНИЕ</w:t>
      </w:r>
      <w:r>
        <w:t xml:space="preserve"> </w:t>
      </w:r>
      <w:r>
        <w:rPr>
          <w:rFonts w:hint="eastAsia"/>
        </w:rPr>
        <w:t>ДИССЕРТАЦИИ</w:t>
      </w:r>
    </w:p>
    <w:p w14:paraId="1FCDAC48" w14:textId="77777777" w:rsidR="003E2C20" w:rsidRDefault="003E2C20" w:rsidP="003E2C20">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Чже</w:t>
      </w:r>
      <w:r>
        <w:t xml:space="preserve"> </w:t>
      </w:r>
      <w:r>
        <w:rPr>
          <w:rFonts w:hint="eastAsia"/>
        </w:rPr>
        <w:t>Сун</w:t>
      </w:r>
    </w:p>
    <w:p w14:paraId="3056F955" w14:textId="77777777" w:rsidR="003E2C20" w:rsidRDefault="003E2C20" w:rsidP="003E2C20">
      <w:r>
        <w:rPr>
          <w:rFonts w:hint="eastAsia"/>
        </w:rPr>
        <w:t>Введение</w:t>
      </w:r>
    </w:p>
    <w:p w14:paraId="13A80E0B" w14:textId="77777777" w:rsidR="003E2C20" w:rsidRDefault="003E2C20" w:rsidP="003E2C20"/>
    <w:p w14:paraId="312F7F82" w14:textId="77777777" w:rsidR="003E2C20" w:rsidRDefault="003E2C20" w:rsidP="003E2C20">
      <w:r>
        <w:rPr>
          <w:rFonts w:hint="eastAsia"/>
        </w:rPr>
        <w:t>Глава</w:t>
      </w:r>
      <w:r>
        <w:t xml:space="preserve"> 1. </w:t>
      </w:r>
      <w:r>
        <w:rPr>
          <w:rFonts w:hint="eastAsia"/>
        </w:rPr>
        <w:t>Общие</w:t>
      </w:r>
      <w:r>
        <w:t xml:space="preserve"> </w:t>
      </w:r>
      <w:r>
        <w:rPr>
          <w:rFonts w:hint="eastAsia"/>
        </w:rPr>
        <w:t>аспекты</w:t>
      </w:r>
      <w:r>
        <w:t xml:space="preserve"> </w:t>
      </w:r>
      <w:r>
        <w:rPr>
          <w:rFonts w:hint="eastAsia"/>
        </w:rPr>
        <w:t>отношений</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форме</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63B6AF5" w14:textId="77777777" w:rsidR="003E2C20" w:rsidRDefault="003E2C20" w:rsidP="003E2C20"/>
    <w:p w14:paraId="3082EC7B" w14:textId="77777777" w:rsidR="003E2C20" w:rsidRDefault="003E2C20" w:rsidP="003E2C20">
      <w:r>
        <w:t xml:space="preserve">1.1. </w:t>
      </w:r>
      <w:r>
        <w:rPr>
          <w:rFonts w:hint="eastAsia"/>
        </w:rPr>
        <w:t>Историческая</w:t>
      </w:r>
      <w:r>
        <w:t xml:space="preserve"> </w:t>
      </w:r>
      <w:r>
        <w:rPr>
          <w:rFonts w:hint="eastAsia"/>
        </w:rPr>
        <w:t>объективность</w:t>
      </w:r>
      <w:r>
        <w:t xml:space="preserve"> </w:t>
      </w:r>
      <w:r>
        <w:rPr>
          <w:rFonts w:hint="eastAsia"/>
        </w:rPr>
        <w:t>возникновения</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9B6FC5B" w14:textId="77777777" w:rsidR="003E2C20" w:rsidRDefault="003E2C20" w:rsidP="003E2C20"/>
    <w:p w14:paraId="6BFC0872" w14:textId="77777777" w:rsidR="003E2C20" w:rsidRDefault="003E2C20" w:rsidP="003E2C20">
      <w:r>
        <w:t xml:space="preserve">1.2. </w:t>
      </w:r>
      <w:r>
        <w:rPr>
          <w:rFonts w:hint="eastAsia"/>
        </w:rPr>
        <w:t>Основные</w:t>
      </w:r>
      <w:r>
        <w:t xml:space="preserve"> </w:t>
      </w:r>
      <w:r>
        <w:rPr>
          <w:rFonts w:hint="eastAsia"/>
        </w:rPr>
        <w:t>формы</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EDCF201" w14:textId="77777777" w:rsidR="003E2C20" w:rsidRDefault="003E2C20" w:rsidP="003E2C20"/>
    <w:p w14:paraId="3D3CDC1E" w14:textId="77777777" w:rsidR="003E2C20" w:rsidRDefault="003E2C20" w:rsidP="003E2C20">
      <w:r>
        <w:t xml:space="preserve">1.3. </w:t>
      </w:r>
      <w:r>
        <w:rPr>
          <w:rFonts w:hint="eastAsia"/>
        </w:rPr>
        <w:t>Национальная</w:t>
      </w:r>
      <w:r>
        <w:t xml:space="preserve"> </w:t>
      </w:r>
      <w:r>
        <w:rPr>
          <w:rFonts w:hint="eastAsia"/>
        </w:rPr>
        <w:t>специфика</w:t>
      </w:r>
      <w:r>
        <w:t xml:space="preserve"> </w:t>
      </w:r>
      <w:r>
        <w:rPr>
          <w:rFonts w:hint="eastAsia"/>
        </w:rPr>
        <w:t>внедрения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на</w:t>
      </w:r>
      <w:r>
        <w:t xml:space="preserve"> </w:t>
      </w:r>
      <w:r>
        <w:rPr>
          <w:rFonts w:hint="eastAsia"/>
        </w:rPr>
        <w:t>примере</w:t>
      </w:r>
      <w:r>
        <w:t xml:space="preserve"> </w:t>
      </w:r>
      <w:r>
        <w:rPr>
          <w:rFonts w:hint="eastAsia"/>
        </w:rPr>
        <w:t>ряда</w:t>
      </w:r>
      <w:r>
        <w:t xml:space="preserve"> </w:t>
      </w:r>
      <w:r>
        <w:rPr>
          <w:rFonts w:hint="eastAsia"/>
        </w:rPr>
        <w:t>регионов</w:t>
      </w:r>
      <w:r>
        <w:t xml:space="preserve"> </w:t>
      </w:r>
      <w:r>
        <w:rPr>
          <w:rFonts w:hint="eastAsia"/>
        </w:rPr>
        <w:t>и</w:t>
      </w:r>
      <w:r>
        <w:t xml:space="preserve"> </w:t>
      </w:r>
      <w:r>
        <w:rPr>
          <w:rFonts w:hint="eastAsia"/>
        </w:rPr>
        <w:t>стран</w:t>
      </w:r>
    </w:p>
    <w:p w14:paraId="62D536E0" w14:textId="77777777" w:rsidR="003E2C20" w:rsidRDefault="003E2C20" w:rsidP="003E2C20"/>
    <w:p w14:paraId="28A71042" w14:textId="77777777" w:rsidR="003E2C20" w:rsidRDefault="003E2C20" w:rsidP="003E2C20">
      <w:r>
        <w:rPr>
          <w:rFonts w:hint="eastAsia"/>
        </w:rPr>
        <w:t>Глава</w:t>
      </w:r>
      <w:r>
        <w:t xml:space="preserve"> 2. </w:t>
      </w:r>
      <w:r>
        <w:rPr>
          <w:rFonts w:hint="eastAsia"/>
        </w:rPr>
        <w:t>Возникновение</w:t>
      </w:r>
      <w:r>
        <w:t xml:space="preserve"> </w:t>
      </w:r>
      <w:r>
        <w:rPr>
          <w:rFonts w:hint="eastAsia"/>
        </w:rPr>
        <w:t>и</w:t>
      </w:r>
      <w:r>
        <w:t xml:space="preserve"> </w:t>
      </w:r>
      <w:r>
        <w:rPr>
          <w:rFonts w:hint="eastAsia"/>
        </w:rPr>
        <w:t>эволюция</w:t>
      </w:r>
      <w:r>
        <w:t xml:space="preserve"> </w:t>
      </w:r>
      <w:r>
        <w:rPr>
          <w:rFonts w:hint="eastAsia"/>
        </w:rPr>
        <w:t>системы</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Республике</w:t>
      </w:r>
      <w:r>
        <w:t xml:space="preserve"> </w:t>
      </w:r>
      <w:r>
        <w:rPr>
          <w:rFonts w:hint="eastAsia"/>
        </w:rPr>
        <w:t>Корея</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2C27887F" w14:textId="77777777" w:rsidR="003E2C20" w:rsidRDefault="003E2C20" w:rsidP="003E2C20"/>
    <w:p w14:paraId="03AC45C9" w14:textId="77777777" w:rsidR="003E2C20" w:rsidRDefault="003E2C20" w:rsidP="003E2C20">
      <w:r>
        <w:t xml:space="preserve">2.1. </w:t>
      </w:r>
      <w:r>
        <w:rPr>
          <w:rFonts w:hint="eastAsia"/>
        </w:rPr>
        <w:t>Основные</w:t>
      </w:r>
      <w:r>
        <w:t xml:space="preserve"> </w:t>
      </w:r>
      <w:r>
        <w:rPr>
          <w:rFonts w:hint="eastAsia"/>
        </w:rPr>
        <w:t>этапы</w:t>
      </w:r>
      <w:r>
        <w:t xml:space="preserve"> </w:t>
      </w:r>
      <w:r>
        <w:rPr>
          <w:rFonts w:hint="eastAsia"/>
        </w:rPr>
        <w:t>становления</w:t>
      </w:r>
      <w:r>
        <w:t xml:space="preserve"> </w:t>
      </w:r>
      <w:r>
        <w:rPr>
          <w:rFonts w:hint="eastAsia"/>
        </w:rPr>
        <w:t>южнокорейской</w:t>
      </w:r>
      <w:r>
        <w:t xml:space="preserve"> </w:t>
      </w:r>
      <w:r>
        <w:rPr>
          <w:rFonts w:hint="eastAsia"/>
        </w:rPr>
        <w:t>экономики</w:t>
      </w:r>
      <w:r>
        <w:t xml:space="preserve"> </w:t>
      </w:r>
      <w:r>
        <w:rPr>
          <w:rFonts w:hint="eastAsia"/>
        </w:rPr>
        <w:t>и</w:t>
      </w:r>
      <w:r>
        <w:t xml:space="preserve"> </w:t>
      </w:r>
      <w:r>
        <w:rPr>
          <w:rFonts w:hint="eastAsia"/>
        </w:rPr>
        <w:t>специфика</w:t>
      </w:r>
      <w:r>
        <w:t xml:space="preserve"> </w:t>
      </w:r>
      <w:r>
        <w:rPr>
          <w:rFonts w:hint="eastAsia"/>
        </w:rPr>
        <w:t>хозяйственных</w:t>
      </w:r>
      <w:r>
        <w:t xml:space="preserve"> </w:t>
      </w:r>
      <w:r>
        <w:rPr>
          <w:rFonts w:hint="eastAsia"/>
        </w:rPr>
        <w:t>задач</w:t>
      </w:r>
    </w:p>
    <w:p w14:paraId="02FDD4BD" w14:textId="77777777" w:rsidR="003E2C20" w:rsidRDefault="003E2C20" w:rsidP="003E2C20"/>
    <w:p w14:paraId="5ED70A49" w14:textId="77777777" w:rsidR="003E2C20" w:rsidRDefault="003E2C20" w:rsidP="003E2C20">
      <w:r>
        <w:t xml:space="preserve">2.2. </w:t>
      </w:r>
      <w:r>
        <w:rPr>
          <w:rFonts w:hint="eastAsia"/>
        </w:rPr>
        <w:t>Алгоритм</w:t>
      </w:r>
      <w:r>
        <w:t xml:space="preserve"> </w:t>
      </w:r>
      <w:r>
        <w:rPr>
          <w:rFonts w:hint="eastAsia"/>
        </w:rPr>
        <w:t>взаимоотношений</w:t>
      </w:r>
      <w:r>
        <w:t xml:space="preserve"> </w:t>
      </w:r>
      <w:r>
        <w:rPr>
          <w:rFonts w:hint="eastAsia"/>
        </w:rPr>
        <w:t>государства</w:t>
      </w:r>
      <w:r>
        <w:t xml:space="preserve"> </w:t>
      </w:r>
      <w:r>
        <w:rPr>
          <w:rFonts w:hint="eastAsia"/>
        </w:rPr>
        <w:t>и</w:t>
      </w:r>
      <w:r>
        <w:t xml:space="preserve"> </w:t>
      </w:r>
      <w:r>
        <w:rPr>
          <w:rFonts w:hint="eastAsia"/>
        </w:rPr>
        <w:t>крупного</w:t>
      </w:r>
      <w:r>
        <w:t xml:space="preserve"> </w:t>
      </w:r>
      <w:r>
        <w:rPr>
          <w:rFonts w:hint="eastAsia"/>
        </w:rPr>
        <w:t>бизнеса</w:t>
      </w:r>
      <w:r>
        <w:t xml:space="preserve"> </w:t>
      </w:r>
      <w:r>
        <w:rPr>
          <w:rFonts w:hint="eastAsia"/>
        </w:rPr>
        <w:t>и</w:t>
      </w:r>
      <w:r>
        <w:t xml:space="preserve"> </w:t>
      </w:r>
      <w:r>
        <w:rPr>
          <w:rFonts w:hint="eastAsia"/>
        </w:rPr>
        <w:t>предпосылки</w:t>
      </w:r>
      <w:r>
        <w:t xml:space="preserve"> </w:t>
      </w:r>
      <w:r>
        <w:rPr>
          <w:rFonts w:hint="eastAsia"/>
        </w:rPr>
        <w:t>для</w:t>
      </w:r>
      <w:r>
        <w:t xml:space="preserve"> </w:t>
      </w:r>
      <w:r>
        <w:rPr>
          <w:rFonts w:hint="eastAsia"/>
        </w:rPr>
        <w:t>возникновения</w:t>
      </w:r>
      <w:r>
        <w:t xml:space="preserve"> </w:t>
      </w:r>
      <w:r>
        <w:rPr>
          <w:rFonts w:hint="eastAsia"/>
        </w:rPr>
        <w:t>отношений</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7AB27221" w14:textId="77777777" w:rsidR="003E2C20" w:rsidRDefault="003E2C20" w:rsidP="003E2C20"/>
    <w:p w14:paraId="2AD14424" w14:textId="77777777" w:rsidR="003E2C20" w:rsidRDefault="003E2C20" w:rsidP="003E2C20">
      <w:r>
        <w:t xml:space="preserve">2.3. </w:t>
      </w:r>
      <w:r>
        <w:rPr>
          <w:rFonts w:hint="eastAsia"/>
        </w:rPr>
        <w:t>Организационные</w:t>
      </w:r>
      <w:r>
        <w:t xml:space="preserve"> </w:t>
      </w:r>
      <w:r>
        <w:rPr>
          <w:rFonts w:hint="eastAsia"/>
        </w:rPr>
        <w:t>аспекты</w:t>
      </w:r>
      <w:r>
        <w:t xml:space="preserve"> </w:t>
      </w:r>
      <w:r>
        <w:rPr>
          <w:rFonts w:hint="eastAsia"/>
        </w:rPr>
        <w:t>внедрения</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92FDF23" w14:textId="77777777" w:rsidR="003E2C20" w:rsidRDefault="003E2C20" w:rsidP="003E2C20"/>
    <w:p w14:paraId="7C90152E" w14:textId="77777777" w:rsidR="003E2C20" w:rsidRDefault="003E2C20" w:rsidP="003E2C20">
      <w:r>
        <w:t xml:space="preserve">2.4. </w:t>
      </w:r>
      <w:r>
        <w:rPr>
          <w:rFonts w:hint="eastAsia"/>
        </w:rPr>
        <w:t>Сферы</w:t>
      </w:r>
      <w:r>
        <w:t xml:space="preserve"> </w:t>
      </w:r>
      <w:r>
        <w:rPr>
          <w:rFonts w:hint="eastAsia"/>
        </w:rPr>
        <w:t>применения</w:t>
      </w:r>
      <w:r>
        <w:t xml:space="preserve"> </w:t>
      </w:r>
      <w:r>
        <w:rPr>
          <w:rFonts w:hint="eastAsia"/>
        </w:rPr>
        <w:t>и</w:t>
      </w:r>
      <w:r>
        <w:t xml:space="preserve"> </w:t>
      </w:r>
      <w:r>
        <w:rPr>
          <w:rFonts w:hint="eastAsia"/>
        </w:rPr>
        <w:t>практические</w:t>
      </w:r>
      <w:r>
        <w:t xml:space="preserve"> </w:t>
      </w:r>
      <w:r>
        <w:rPr>
          <w:rFonts w:hint="eastAsia"/>
        </w:rPr>
        <w:t>формы</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E899340" w14:textId="77777777" w:rsidR="003E2C20" w:rsidRDefault="003E2C20" w:rsidP="003E2C20"/>
    <w:p w14:paraId="3EE2DCBC" w14:textId="77777777" w:rsidR="003E2C20" w:rsidRDefault="003E2C20" w:rsidP="003E2C20">
      <w:r>
        <w:lastRenderedPageBreak/>
        <w:t xml:space="preserve">2.5. </w:t>
      </w:r>
      <w:r>
        <w:rPr>
          <w:rFonts w:hint="eastAsia"/>
        </w:rPr>
        <w:t>Результаты</w:t>
      </w:r>
      <w:r>
        <w:t xml:space="preserve"> </w:t>
      </w:r>
      <w:r>
        <w:rPr>
          <w:rFonts w:hint="eastAsia"/>
        </w:rPr>
        <w:t>использования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развития</w:t>
      </w:r>
    </w:p>
    <w:p w14:paraId="203AF403" w14:textId="77777777" w:rsidR="003E2C20" w:rsidRDefault="003E2C20" w:rsidP="003E2C20"/>
    <w:p w14:paraId="10AFD728" w14:textId="77777777" w:rsidR="003E2C20" w:rsidRDefault="003E2C20" w:rsidP="003E2C20">
      <w:r>
        <w:rPr>
          <w:rFonts w:hint="eastAsia"/>
        </w:rPr>
        <w:t>Глава</w:t>
      </w:r>
      <w:r>
        <w:t xml:space="preserve"> 3. </w:t>
      </w:r>
      <w:r>
        <w:rPr>
          <w:rFonts w:hint="eastAsia"/>
        </w:rPr>
        <w:t>Международные</w:t>
      </w:r>
      <w:r>
        <w:t xml:space="preserve"> </w:t>
      </w:r>
      <w:r>
        <w:rPr>
          <w:rFonts w:hint="eastAsia"/>
        </w:rPr>
        <w:t>аспекты</w:t>
      </w:r>
      <w:r>
        <w:t xml:space="preserve"> </w:t>
      </w:r>
      <w:r>
        <w:rPr>
          <w:rFonts w:hint="eastAsia"/>
        </w:rPr>
        <w:t>корейского</w:t>
      </w:r>
      <w:r>
        <w:t xml:space="preserve"> </w:t>
      </w:r>
      <w:r>
        <w:rPr>
          <w:rFonts w:hint="eastAsia"/>
        </w:rPr>
        <w:t>опыта</w:t>
      </w:r>
      <w:r>
        <w:t xml:space="preserve"> </w:t>
      </w:r>
      <w:r>
        <w:rPr>
          <w:rFonts w:hint="eastAsia"/>
        </w:rPr>
        <w:t>внедрения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возможность</w:t>
      </w:r>
      <w:r>
        <w:t xml:space="preserve"> </w:t>
      </w:r>
      <w:r>
        <w:rPr>
          <w:rFonts w:hint="eastAsia"/>
        </w:rPr>
        <w:t>его</w:t>
      </w:r>
      <w:r>
        <w:t xml:space="preserve"> </w:t>
      </w:r>
      <w:r>
        <w:rPr>
          <w:rFonts w:hint="eastAsia"/>
        </w:rPr>
        <w:t>восприятия</w:t>
      </w:r>
      <w:r>
        <w:t xml:space="preserve"> </w:t>
      </w:r>
      <w:r>
        <w:rPr>
          <w:rFonts w:hint="eastAsia"/>
        </w:rPr>
        <w:t>в</w:t>
      </w:r>
      <w:r>
        <w:t xml:space="preserve"> </w:t>
      </w:r>
      <w:r>
        <w:rPr>
          <w:rFonts w:hint="eastAsia"/>
        </w:rPr>
        <w:t>России</w:t>
      </w:r>
    </w:p>
    <w:p w14:paraId="44DDD89F" w14:textId="77777777" w:rsidR="003E2C20" w:rsidRDefault="003E2C20" w:rsidP="003E2C20"/>
    <w:p w14:paraId="0DCC235B" w14:textId="77777777" w:rsidR="003E2C20" w:rsidRDefault="003E2C20" w:rsidP="003E2C20">
      <w:r>
        <w:rPr>
          <w:rFonts w:hint="eastAsia"/>
        </w:rPr>
        <w:t>Заключение</w:t>
      </w:r>
    </w:p>
    <w:p w14:paraId="6B751A7F" w14:textId="77777777" w:rsidR="003E2C20" w:rsidRDefault="003E2C20" w:rsidP="003E2C20"/>
    <w:p w14:paraId="06865C12" w14:textId="77777777" w:rsidR="003E2C20" w:rsidRDefault="003E2C20" w:rsidP="003E2C20">
      <w:r>
        <w:rPr>
          <w:rFonts w:hint="eastAsia"/>
        </w:rPr>
        <w:t>Список</w:t>
      </w:r>
      <w:r>
        <w:t xml:space="preserve"> </w:t>
      </w:r>
      <w:r>
        <w:rPr>
          <w:rFonts w:hint="eastAsia"/>
        </w:rPr>
        <w:t>использованной</w:t>
      </w:r>
      <w:r>
        <w:t xml:space="preserve"> </w:t>
      </w:r>
      <w:r>
        <w:rPr>
          <w:rFonts w:hint="eastAsia"/>
        </w:rPr>
        <w:t>литературы</w:t>
      </w:r>
    </w:p>
    <w:p w14:paraId="6B86E199" w14:textId="77777777" w:rsidR="003E2C20" w:rsidRDefault="003E2C20" w:rsidP="003E2C20"/>
    <w:p w14:paraId="010F409C" w14:textId="30899A3A" w:rsidR="003E2C20" w:rsidRPr="003E2C20" w:rsidRDefault="003E2C20" w:rsidP="003E2C20">
      <w:r>
        <w:t>145</w:t>
      </w:r>
    </w:p>
    <w:sectPr w:rsidR="003E2C20" w:rsidRPr="003E2C20" w:rsidSect="00AC62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747F" w14:textId="77777777" w:rsidR="00AC6203" w:rsidRDefault="00AC6203">
      <w:pPr>
        <w:spacing w:after="0" w:line="240" w:lineRule="auto"/>
      </w:pPr>
      <w:r>
        <w:separator/>
      </w:r>
    </w:p>
  </w:endnote>
  <w:endnote w:type="continuationSeparator" w:id="0">
    <w:p w14:paraId="58FC0DF1" w14:textId="77777777" w:rsidR="00AC6203" w:rsidRDefault="00AC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3682" w14:textId="77777777" w:rsidR="00AC6203" w:rsidRDefault="00AC6203"/>
    <w:p w14:paraId="3DA10AD1" w14:textId="77777777" w:rsidR="00AC6203" w:rsidRDefault="00AC6203"/>
    <w:p w14:paraId="6628DBD9" w14:textId="77777777" w:rsidR="00AC6203" w:rsidRDefault="00AC6203"/>
    <w:p w14:paraId="48871190" w14:textId="77777777" w:rsidR="00AC6203" w:rsidRDefault="00AC6203"/>
    <w:p w14:paraId="00B99337" w14:textId="77777777" w:rsidR="00AC6203" w:rsidRDefault="00AC6203"/>
    <w:p w14:paraId="6A51468C" w14:textId="77777777" w:rsidR="00AC6203" w:rsidRDefault="00AC6203"/>
    <w:p w14:paraId="4B0C5116" w14:textId="77777777" w:rsidR="00AC6203" w:rsidRDefault="00AC62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4D716A" wp14:editId="4E04E0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9E48" w14:textId="77777777" w:rsidR="00AC6203" w:rsidRDefault="00AC6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D71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EF9E48" w14:textId="77777777" w:rsidR="00AC6203" w:rsidRDefault="00AC6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8F9155" w14:textId="77777777" w:rsidR="00AC6203" w:rsidRDefault="00AC6203"/>
    <w:p w14:paraId="48C749A3" w14:textId="77777777" w:rsidR="00AC6203" w:rsidRDefault="00AC6203"/>
    <w:p w14:paraId="2060D14D" w14:textId="77777777" w:rsidR="00AC6203" w:rsidRDefault="00AC62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22853F" wp14:editId="435E9E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6A64" w14:textId="77777777" w:rsidR="00AC6203" w:rsidRDefault="00AC6203"/>
                          <w:p w14:paraId="591A5791" w14:textId="77777777" w:rsidR="00AC6203" w:rsidRDefault="00AC6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285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CC6A64" w14:textId="77777777" w:rsidR="00AC6203" w:rsidRDefault="00AC6203"/>
                    <w:p w14:paraId="591A5791" w14:textId="77777777" w:rsidR="00AC6203" w:rsidRDefault="00AC6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4A3DB5" w14:textId="77777777" w:rsidR="00AC6203" w:rsidRDefault="00AC6203"/>
    <w:p w14:paraId="642E0E36" w14:textId="77777777" w:rsidR="00AC6203" w:rsidRDefault="00AC6203">
      <w:pPr>
        <w:rPr>
          <w:sz w:val="2"/>
          <w:szCs w:val="2"/>
        </w:rPr>
      </w:pPr>
    </w:p>
    <w:p w14:paraId="55E41611" w14:textId="77777777" w:rsidR="00AC6203" w:rsidRDefault="00AC6203"/>
    <w:p w14:paraId="2A2F6BF5" w14:textId="77777777" w:rsidR="00AC6203" w:rsidRDefault="00AC6203">
      <w:pPr>
        <w:spacing w:after="0" w:line="240" w:lineRule="auto"/>
      </w:pPr>
    </w:p>
  </w:footnote>
  <w:footnote w:type="continuationSeparator" w:id="0">
    <w:p w14:paraId="6BAEED36" w14:textId="77777777" w:rsidR="00AC6203" w:rsidRDefault="00AC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03"/>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15562</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2422</cp:revision>
  <cp:lastPrinted>2009-02-06T05:36:00Z</cp:lastPrinted>
  <dcterms:created xsi:type="dcterms:W3CDTF">2024-04-09T10:20:00Z</dcterms:created>
  <dcterms:modified xsi:type="dcterms:W3CDTF">2024-04-27T20:04:00Z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