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2C25FF9F" w:rsidR="008C5B68" w:rsidRPr="009A6085" w:rsidRDefault="009A6085" w:rsidP="009A6085">
      <w:r w:rsidRPr="009A6085">
        <w:rPr>
          <w:rFonts w:hint="eastAsia"/>
        </w:rPr>
        <w:t>Стойка</w:t>
      </w:r>
      <w:r w:rsidRPr="009A6085">
        <w:t xml:space="preserve"> </w:t>
      </w:r>
      <w:r w:rsidRPr="009A6085">
        <w:rPr>
          <w:rFonts w:hint="eastAsia"/>
        </w:rPr>
        <w:t>Олеся</w:t>
      </w:r>
      <w:r w:rsidRPr="009A6085">
        <w:t xml:space="preserve"> </w:t>
      </w:r>
      <w:r w:rsidRPr="009A6085">
        <w:rPr>
          <w:rFonts w:hint="eastAsia"/>
        </w:rPr>
        <w:t>Ярославівна</w:t>
      </w:r>
      <w:r w:rsidRPr="009A6085">
        <w:t xml:space="preserve">, </w:t>
      </w:r>
      <w:r w:rsidRPr="009A6085">
        <w:rPr>
          <w:rFonts w:hint="eastAsia"/>
        </w:rPr>
        <w:t>доцент</w:t>
      </w:r>
      <w:r w:rsidRPr="009A6085">
        <w:t xml:space="preserve"> </w:t>
      </w:r>
      <w:r w:rsidRPr="009A6085">
        <w:rPr>
          <w:rFonts w:hint="eastAsia"/>
        </w:rPr>
        <w:t>кафедри</w:t>
      </w:r>
      <w:r w:rsidRPr="009A6085">
        <w:t xml:space="preserve"> </w:t>
      </w:r>
      <w:r w:rsidRPr="009A6085">
        <w:rPr>
          <w:rFonts w:hint="eastAsia"/>
        </w:rPr>
        <w:t>іноземних</w:t>
      </w:r>
      <w:r w:rsidRPr="009A6085">
        <w:t xml:space="preserve"> </w:t>
      </w:r>
      <w:r w:rsidRPr="009A6085">
        <w:rPr>
          <w:rFonts w:hint="eastAsia"/>
        </w:rPr>
        <w:t>мов</w:t>
      </w:r>
      <w:r w:rsidRPr="009A6085">
        <w:t xml:space="preserve"> </w:t>
      </w:r>
      <w:r w:rsidRPr="009A6085">
        <w:rPr>
          <w:rFonts w:hint="eastAsia"/>
        </w:rPr>
        <w:t>Державного</w:t>
      </w:r>
      <w:r w:rsidRPr="009A6085">
        <w:t xml:space="preserve"> </w:t>
      </w:r>
      <w:r w:rsidRPr="009A6085">
        <w:rPr>
          <w:rFonts w:hint="eastAsia"/>
        </w:rPr>
        <w:t>вищого</w:t>
      </w:r>
      <w:r w:rsidRPr="009A6085">
        <w:t xml:space="preserve"> </w:t>
      </w:r>
      <w:r w:rsidRPr="009A6085">
        <w:rPr>
          <w:rFonts w:hint="eastAsia"/>
        </w:rPr>
        <w:t>навчального</w:t>
      </w:r>
      <w:r w:rsidRPr="009A6085">
        <w:t xml:space="preserve"> </w:t>
      </w:r>
      <w:r w:rsidRPr="009A6085">
        <w:rPr>
          <w:rFonts w:hint="eastAsia"/>
        </w:rPr>
        <w:t>закладу</w:t>
      </w:r>
      <w:r w:rsidRPr="009A6085">
        <w:t xml:space="preserve"> </w:t>
      </w:r>
      <w:r w:rsidRPr="009A6085">
        <w:rPr>
          <w:rFonts w:hint="eastAsia"/>
        </w:rPr>
        <w:t>«</w:t>
      </w:r>
      <w:r w:rsidRPr="009A6085">
        <w:rPr>
          <w:rFonts w:hint="eastAsia"/>
        </w:rPr>
        <w:t>Ужгородський</w:t>
      </w:r>
      <w:r w:rsidRPr="009A6085">
        <w:t xml:space="preserve"> </w:t>
      </w:r>
      <w:r w:rsidRPr="009A6085">
        <w:rPr>
          <w:rFonts w:hint="eastAsia"/>
        </w:rPr>
        <w:t>національний</w:t>
      </w:r>
      <w:r w:rsidRPr="009A6085">
        <w:t xml:space="preserve"> </w:t>
      </w:r>
      <w:r w:rsidRPr="009A6085">
        <w:rPr>
          <w:rFonts w:hint="eastAsia"/>
        </w:rPr>
        <w:t>університет</w:t>
      </w:r>
      <w:r w:rsidRPr="009A6085">
        <w:rPr>
          <w:rFonts w:hint="eastAsia"/>
        </w:rPr>
        <w:t>»</w:t>
      </w:r>
      <w:r w:rsidRPr="009A6085">
        <w:t xml:space="preserve">. </w:t>
      </w:r>
      <w:r w:rsidRPr="009A6085">
        <w:rPr>
          <w:rFonts w:hint="eastAsia"/>
        </w:rPr>
        <w:t>Назва</w:t>
      </w:r>
      <w:r w:rsidRPr="009A6085">
        <w:t xml:space="preserve"> </w:t>
      </w:r>
      <w:r w:rsidRPr="009A6085">
        <w:rPr>
          <w:rFonts w:hint="eastAsia"/>
        </w:rPr>
        <w:t>дисертації</w:t>
      </w:r>
      <w:r w:rsidRPr="009A6085">
        <w:t xml:space="preserve">: </w:t>
      </w:r>
      <w:r w:rsidRPr="009A6085">
        <w:rPr>
          <w:rFonts w:hint="eastAsia"/>
        </w:rPr>
        <w:t>«</w:t>
      </w:r>
      <w:r w:rsidRPr="009A6085">
        <w:rPr>
          <w:rFonts w:hint="eastAsia"/>
        </w:rPr>
        <w:t>Тенденції</w:t>
      </w:r>
      <w:r w:rsidRPr="009A6085">
        <w:t xml:space="preserve"> </w:t>
      </w:r>
      <w:r w:rsidRPr="009A6085">
        <w:rPr>
          <w:rFonts w:hint="eastAsia"/>
        </w:rPr>
        <w:t>цифровізації</w:t>
      </w:r>
      <w:r w:rsidRPr="009A6085">
        <w:t xml:space="preserve"> </w:t>
      </w:r>
      <w:r w:rsidRPr="009A6085">
        <w:rPr>
          <w:rFonts w:hint="eastAsia"/>
        </w:rPr>
        <w:t>підготовки</w:t>
      </w:r>
      <w:r w:rsidRPr="009A6085">
        <w:t xml:space="preserve"> </w:t>
      </w:r>
      <w:r w:rsidRPr="009A6085">
        <w:rPr>
          <w:rFonts w:hint="eastAsia"/>
        </w:rPr>
        <w:t>вчителів</w:t>
      </w:r>
      <w:r w:rsidRPr="009A6085">
        <w:t xml:space="preserve"> </w:t>
      </w:r>
      <w:r w:rsidRPr="009A6085">
        <w:rPr>
          <w:rFonts w:hint="eastAsia"/>
        </w:rPr>
        <w:t>в</w:t>
      </w:r>
      <w:r w:rsidRPr="009A6085">
        <w:t xml:space="preserve"> </w:t>
      </w:r>
      <w:r w:rsidRPr="009A6085">
        <w:rPr>
          <w:rFonts w:hint="eastAsia"/>
        </w:rPr>
        <w:t>Республіці</w:t>
      </w:r>
      <w:r w:rsidRPr="009A6085">
        <w:t xml:space="preserve"> </w:t>
      </w:r>
      <w:r w:rsidRPr="009A6085">
        <w:rPr>
          <w:rFonts w:hint="eastAsia"/>
        </w:rPr>
        <w:t>Польща</w:t>
      </w:r>
      <w:r w:rsidRPr="009A6085">
        <w:t xml:space="preserve">, </w:t>
      </w:r>
      <w:r w:rsidRPr="009A6085">
        <w:rPr>
          <w:rFonts w:hint="eastAsia"/>
        </w:rPr>
        <w:t>Угорщині</w:t>
      </w:r>
      <w:r w:rsidRPr="009A6085">
        <w:t xml:space="preserve"> </w:t>
      </w:r>
      <w:r w:rsidRPr="009A6085">
        <w:rPr>
          <w:rFonts w:hint="eastAsia"/>
        </w:rPr>
        <w:t>та</w:t>
      </w:r>
      <w:r w:rsidRPr="009A6085">
        <w:t xml:space="preserve"> </w:t>
      </w:r>
      <w:r w:rsidRPr="009A6085">
        <w:rPr>
          <w:rFonts w:hint="eastAsia"/>
        </w:rPr>
        <w:t>Україні</w:t>
      </w:r>
      <w:r w:rsidRPr="009A6085">
        <w:rPr>
          <w:rFonts w:hint="eastAsia"/>
        </w:rPr>
        <w:t>»</w:t>
      </w:r>
      <w:r w:rsidRPr="009A6085">
        <w:t xml:space="preserve">. </w:t>
      </w:r>
      <w:r w:rsidRPr="009A6085">
        <w:rPr>
          <w:rFonts w:hint="eastAsia"/>
        </w:rPr>
        <w:t>Шифр</w:t>
      </w:r>
      <w:r w:rsidRPr="009A6085">
        <w:t xml:space="preserve"> </w:t>
      </w:r>
      <w:r w:rsidRPr="009A6085">
        <w:rPr>
          <w:rFonts w:hint="eastAsia"/>
        </w:rPr>
        <w:t>та</w:t>
      </w:r>
      <w:r w:rsidRPr="009A6085">
        <w:t xml:space="preserve"> </w:t>
      </w:r>
      <w:r w:rsidRPr="009A6085">
        <w:rPr>
          <w:rFonts w:hint="eastAsia"/>
        </w:rPr>
        <w:t>назва</w:t>
      </w:r>
      <w:r w:rsidRPr="009A6085">
        <w:t xml:space="preserve"> </w:t>
      </w:r>
      <w:r w:rsidRPr="009A6085">
        <w:rPr>
          <w:rFonts w:hint="eastAsia"/>
        </w:rPr>
        <w:t>спеціальності</w:t>
      </w:r>
      <w:r w:rsidRPr="009A6085">
        <w:t xml:space="preserve"> </w:t>
      </w:r>
      <w:r w:rsidRPr="009A6085">
        <w:rPr>
          <w:rFonts w:hint="eastAsia"/>
        </w:rPr>
        <w:t>–</w:t>
      </w:r>
      <w:r w:rsidRPr="009A6085">
        <w:t xml:space="preserve"> 13.00.01 </w:t>
      </w:r>
      <w:r w:rsidRPr="009A6085">
        <w:rPr>
          <w:rFonts w:hint="eastAsia"/>
        </w:rPr>
        <w:t>«</w:t>
      </w:r>
      <w:r w:rsidRPr="009A6085">
        <w:rPr>
          <w:rFonts w:hint="eastAsia"/>
        </w:rPr>
        <w:t>Загальна</w:t>
      </w:r>
      <w:r w:rsidRPr="009A6085">
        <w:t xml:space="preserve"> </w:t>
      </w:r>
      <w:r w:rsidRPr="009A6085">
        <w:rPr>
          <w:rFonts w:hint="eastAsia"/>
        </w:rPr>
        <w:t>педагогіка</w:t>
      </w:r>
      <w:r w:rsidRPr="009A6085">
        <w:t xml:space="preserve"> </w:t>
      </w:r>
      <w:r w:rsidRPr="009A6085">
        <w:rPr>
          <w:rFonts w:hint="eastAsia"/>
        </w:rPr>
        <w:t>та</w:t>
      </w:r>
      <w:r w:rsidRPr="009A6085">
        <w:t xml:space="preserve"> </w:t>
      </w:r>
      <w:r w:rsidRPr="009A6085">
        <w:rPr>
          <w:rFonts w:hint="eastAsia"/>
        </w:rPr>
        <w:t>історія</w:t>
      </w:r>
      <w:r w:rsidRPr="009A6085">
        <w:t xml:space="preserve"> </w:t>
      </w:r>
      <w:r w:rsidRPr="009A6085">
        <w:rPr>
          <w:rFonts w:hint="eastAsia"/>
        </w:rPr>
        <w:t>педагогіки</w:t>
      </w:r>
      <w:r w:rsidRPr="009A6085">
        <w:rPr>
          <w:rFonts w:hint="eastAsia"/>
        </w:rPr>
        <w:t>»</w:t>
      </w:r>
      <w:r w:rsidRPr="009A6085">
        <w:t xml:space="preserve">. </w:t>
      </w:r>
      <w:r w:rsidRPr="009A6085">
        <w:rPr>
          <w:rFonts w:hint="eastAsia"/>
        </w:rPr>
        <w:t>Докторська</w:t>
      </w:r>
      <w:r w:rsidRPr="009A6085">
        <w:t xml:space="preserve"> </w:t>
      </w:r>
      <w:r w:rsidRPr="009A6085">
        <w:rPr>
          <w:rFonts w:hint="eastAsia"/>
        </w:rPr>
        <w:t>рада</w:t>
      </w:r>
      <w:r w:rsidRPr="009A6085">
        <w:t xml:space="preserve"> </w:t>
      </w:r>
      <w:r w:rsidRPr="009A6085">
        <w:rPr>
          <w:rFonts w:hint="eastAsia"/>
        </w:rPr>
        <w:t>Д</w:t>
      </w:r>
      <w:r w:rsidRPr="009A6085">
        <w:t xml:space="preserve">26.452.01 </w:t>
      </w:r>
      <w:r w:rsidRPr="009A6085">
        <w:rPr>
          <w:rFonts w:hint="eastAsia"/>
        </w:rPr>
        <w:t>Інституту</w:t>
      </w:r>
      <w:r w:rsidRPr="009A6085">
        <w:t xml:space="preserve">  </w:t>
      </w:r>
      <w:r w:rsidRPr="009A6085">
        <w:rPr>
          <w:rFonts w:hint="eastAsia"/>
        </w:rPr>
        <w:t>педагогіки</w:t>
      </w:r>
      <w:r w:rsidRPr="009A6085">
        <w:t xml:space="preserve"> </w:t>
      </w:r>
      <w:r w:rsidRPr="009A6085">
        <w:rPr>
          <w:rFonts w:hint="eastAsia"/>
        </w:rPr>
        <w:t>НАПН</w:t>
      </w:r>
      <w:r w:rsidRPr="009A6085">
        <w:t xml:space="preserve"> </w:t>
      </w:r>
      <w:r w:rsidRPr="009A6085">
        <w:rPr>
          <w:rFonts w:hint="eastAsia"/>
        </w:rPr>
        <w:t>України</w:t>
      </w:r>
      <w:r w:rsidRPr="009A6085">
        <w:t xml:space="preserve"> (04053, </w:t>
      </w:r>
      <w:r w:rsidRPr="009A6085">
        <w:rPr>
          <w:rFonts w:hint="eastAsia"/>
        </w:rPr>
        <w:t>м</w:t>
      </w:r>
      <w:r w:rsidRPr="009A6085">
        <w:t xml:space="preserve">. </w:t>
      </w:r>
      <w:r w:rsidRPr="009A6085">
        <w:rPr>
          <w:rFonts w:hint="eastAsia"/>
        </w:rPr>
        <w:t>Київ</w:t>
      </w:r>
      <w:r w:rsidRPr="009A6085">
        <w:t xml:space="preserve">, </w:t>
      </w:r>
      <w:r w:rsidRPr="009A6085">
        <w:rPr>
          <w:rFonts w:hint="eastAsia"/>
        </w:rPr>
        <w:t>вул</w:t>
      </w:r>
      <w:r w:rsidRPr="009A6085">
        <w:t xml:space="preserve">. </w:t>
      </w:r>
      <w:r w:rsidRPr="009A6085">
        <w:rPr>
          <w:rFonts w:hint="eastAsia"/>
        </w:rPr>
        <w:t>Січових</w:t>
      </w:r>
      <w:r w:rsidRPr="009A6085">
        <w:t xml:space="preserve"> </w:t>
      </w:r>
      <w:r w:rsidRPr="009A6085">
        <w:rPr>
          <w:rFonts w:hint="eastAsia"/>
        </w:rPr>
        <w:t>Стрільців</w:t>
      </w:r>
      <w:r w:rsidRPr="009A6085">
        <w:t>, 52-</w:t>
      </w:r>
      <w:r w:rsidRPr="009A6085">
        <w:rPr>
          <w:rFonts w:hint="eastAsia"/>
        </w:rPr>
        <w:t>д</w:t>
      </w:r>
      <w:r w:rsidRPr="009A6085">
        <w:t xml:space="preserve">; </w:t>
      </w:r>
      <w:r w:rsidRPr="009A6085">
        <w:rPr>
          <w:rFonts w:hint="eastAsia"/>
        </w:rPr>
        <w:t>тел</w:t>
      </w:r>
      <w:r w:rsidRPr="009A6085">
        <w:t xml:space="preserve">. (044)481-37-71). </w:t>
      </w:r>
      <w:r w:rsidRPr="009A6085">
        <w:rPr>
          <w:rFonts w:hint="eastAsia"/>
        </w:rPr>
        <w:t>Опоненти</w:t>
      </w:r>
      <w:r w:rsidRPr="009A6085">
        <w:t xml:space="preserve">: </w:t>
      </w:r>
      <w:r w:rsidRPr="009A6085">
        <w:rPr>
          <w:rFonts w:hint="eastAsia"/>
        </w:rPr>
        <w:t>Авшенюк</w:t>
      </w:r>
      <w:r w:rsidRPr="009A6085">
        <w:t xml:space="preserve"> </w:t>
      </w:r>
      <w:r w:rsidRPr="009A6085">
        <w:rPr>
          <w:rFonts w:hint="eastAsia"/>
        </w:rPr>
        <w:t>Наталія</w:t>
      </w:r>
      <w:r w:rsidRPr="009A6085">
        <w:t xml:space="preserve"> </w:t>
      </w:r>
      <w:r w:rsidRPr="009A6085">
        <w:rPr>
          <w:rFonts w:hint="eastAsia"/>
        </w:rPr>
        <w:t>Миколаївна</w:t>
      </w:r>
      <w:r w:rsidRPr="009A6085">
        <w:t xml:space="preserve">, </w:t>
      </w:r>
      <w:r w:rsidRPr="009A6085">
        <w:rPr>
          <w:rFonts w:hint="eastAsia"/>
        </w:rPr>
        <w:t>доктор</w:t>
      </w:r>
      <w:r w:rsidRPr="009A6085">
        <w:t xml:space="preserve"> </w:t>
      </w:r>
      <w:r w:rsidRPr="009A6085">
        <w:rPr>
          <w:rFonts w:hint="eastAsia"/>
        </w:rPr>
        <w:t>педагогічних</w:t>
      </w:r>
      <w:r w:rsidRPr="009A6085">
        <w:t xml:space="preserve"> </w:t>
      </w:r>
      <w:r w:rsidRPr="009A6085">
        <w:rPr>
          <w:rFonts w:hint="eastAsia"/>
        </w:rPr>
        <w:t>наук</w:t>
      </w:r>
      <w:r w:rsidRPr="009A6085">
        <w:t xml:space="preserve">, </w:t>
      </w:r>
      <w:r w:rsidRPr="009A6085">
        <w:rPr>
          <w:rFonts w:hint="eastAsia"/>
        </w:rPr>
        <w:t>професор</w:t>
      </w:r>
      <w:r w:rsidRPr="009A6085">
        <w:t xml:space="preserve">, </w:t>
      </w:r>
      <w:r w:rsidRPr="009A6085">
        <w:rPr>
          <w:rFonts w:hint="eastAsia"/>
        </w:rPr>
        <w:t>завідувач</w:t>
      </w:r>
      <w:r w:rsidRPr="009A6085">
        <w:t xml:space="preserve"> </w:t>
      </w:r>
      <w:r w:rsidRPr="009A6085">
        <w:rPr>
          <w:rFonts w:hint="eastAsia"/>
        </w:rPr>
        <w:t>відділу</w:t>
      </w:r>
      <w:r w:rsidRPr="009A6085">
        <w:t xml:space="preserve"> </w:t>
      </w:r>
      <w:r w:rsidRPr="009A6085">
        <w:rPr>
          <w:rFonts w:hint="eastAsia"/>
        </w:rPr>
        <w:t>зарубіжних</w:t>
      </w:r>
      <w:r w:rsidRPr="009A6085">
        <w:t xml:space="preserve"> </w:t>
      </w:r>
      <w:r w:rsidRPr="009A6085">
        <w:rPr>
          <w:rFonts w:hint="eastAsia"/>
        </w:rPr>
        <w:t>систем</w:t>
      </w:r>
      <w:r w:rsidRPr="009A6085">
        <w:t xml:space="preserve"> </w:t>
      </w:r>
      <w:r w:rsidRPr="009A6085">
        <w:rPr>
          <w:rFonts w:hint="eastAsia"/>
        </w:rPr>
        <w:t>педагогічної</w:t>
      </w:r>
      <w:r w:rsidRPr="009A6085">
        <w:t xml:space="preserve"> </w:t>
      </w:r>
      <w:r w:rsidRPr="009A6085">
        <w:rPr>
          <w:rFonts w:hint="eastAsia"/>
        </w:rPr>
        <w:t>освіти</w:t>
      </w:r>
      <w:r w:rsidRPr="009A6085">
        <w:t xml:space="preserve"> </w:t>
      </w:r>
      <w:r w:rsidRPr="009A6085">
        <w:rPr>
          <w:rFonts w:hint="eastAsia"/>
        </w:rPr>
        <w:t>і</w:t>
      </w:r>
      <w:r w:rsidRPr="009A6085">
        <w:t xml:space="preserve"> </w:t>
      </w:r>
      <w:r w:rsidRPr="009A6085">
        <w:rPr>
          <w:rFonts w:hint="eastAsia"/>
        </w:rPr>
        <w:t>освіти</w:t>
      </w:r>
      <w:r w:rsidRPr="009A6085">
        <w:t xml:space="preserve"> </w:t>
      </w:r>
      <w:r w:rsidRPr="009A6085">
        <w:rPr>
          <w:rFonts w:hint="eastAsia"/>
        </w:rPr>
        <w:t>дорослих</w:t>
      </w:r>
      <w:r w:rsidRPr="009A6085">
        <w:t xml:space="preserve"> </w:t>
      </w:r>
      <w:r w:rsidRPr="009A6085">
        <w:rPr>
          <w:rFonts w:hint="eastAsia"/>
        </w:rPr>
        <w:t>Інституту</w:t>
      </w:r>
      <w:r w:rsidRPr="009A6085">
        <w:t xml:space="preserve"> </w:t>
      </w:r>
      <w:r w:rsidRPr="009A6085">
        <w:rPr>
          <w:rFonts w:hint="eastAsia"/>
        </w:rPr>
        <w:t>педагогічної</w:t>
      </w:r>
      <w:r w:rsidRPr="009A6085">
        <w:t xml:space="preserve"> </w:t>
      </w:r>
      <w:r w:rsidRPr="009A6085">
        <w:rPr>
          <w:rFonts w:hint="eastAsia"/>
        </w:rPr>
        <w:t>освіти</w:t>
      </w:r>
      <w:r w:rsidRPr="009A6085">
        <w:t xml:space="preserve"> </w:t>
      </w:r>
      <w:r w:rsidRPr="009A6085">
        <w:rPr>
          <w:rFonts w:hint="eastAsia"/>
        </w:rPr>
        <w:t>і</w:t>
      </w:r>
      <w:r w:rsidRPr="009A6085">
        <w:t xml:space="preserve"> </w:t>
      </w:r>
      <w:r w:rsidRPr="009A6085">
        <w:rPr>
          <w:rFonts w:hint="eastAsia"/>
        </w:rPr>
        <w:t>освіти</w:t>
      </w:r>
      <w:r w:rsidRPr="009A6085">
        <w:t xml:space="preserve"> </w:t>
      </w:r>
      <w:r w:rsidRPr="009A6085">
        <w:rPr>
          <w:rFonts w:hint="eastAsia"/>
        </w:rPr>
        <w:t>дорослих</w:t>
      </w:r>
      <w:r w:rsidRPr="009A6085">
        <w:t xml:space="preserve"> </w:t>
      </w:r>
      <w:r w:rsidRPr="009A6085">
        <w:rPr>
          <w:rFonts w:hint="eastAsia"/>
        </w:rPr>
        <w:t>імені</w:t>
      </w:r>
      <w:r w:rsidRPr="009A6085">
        <w:t xml:space="preserve"> </w:t>
      </w:r>
      <w:r w:rsidRPr="009A6085">
        <w:rPr>
          <w:rFonts w:hint="eastAsia"/>
        </w:rPr>
        <w:t>Івана</w:t>
      </w:r>
      <w:r w:rsidRPr="009A6085">
        <w:t xml:space="preserve"> </w:t>
      </w:r>
      <w:r w:rsidRPr="009A6085">
        <w:rPr>
          <w:rFonts w:hint="eastAsia"/>
        </w:rPr>
        <w:t>Зязюна</w:t>
      </w:r>
      <w:r w:rsidRPr="009A6085">
        <w:t xml:space="preserve">; </w:t>
      </w:r>
      <w:r w:rsidRPr="009A6085">
        <w:rPr>
          <w:rFonts w:hint="eastAsia"/>
        </w:rPr>
        <w:t>Біницька</w:t>
      </w:r>
      <w:r w:rsidRPr="009A6085">
        <w:t xml:space="preserve"> </w:t>
      </w:r>
      <w:r w:rsidRPr="009A6085">
        <w:rPr>
          <w:rFonts w:hint="eastAsia"/>
        </w:rPr>
        <w:t>Катерина</w:t>
      </w:r>
      <w:r w:rsidRPr="009A6085">
        <w:t xml:space="preserve"> </w:t>
      </w:r>
      <w:r w:rsidRPr="009A6085">
        <w:rPr>
          <w:rFonts w:hint="eastAsia"/>
        </w:rPr>
        <w:t>Миколаївна</w:t>
      </w:r>
      <w:r w:rsidRPr="009A6085">
        <w:t xml:space="preserve">, </w:t>
      </w:r>
      <w:r w:rsidRPr="009A6085">
        <w:rPr>
          <w:rFonts w:hint="eastAsia"/>
        </w:rPr>
        <w:t>доктор</w:t>
      </w:r>
      <w:r w:rsidRPr="009A6085">
        <w:t xml:space="preserve"> </w:t>
      </w:r>
      <w:r w:rsidRPr="009A6085">
        <w:rPr>
          <w:rFonts w:hint="eastAsia"/>
        </w:rPr>
        <w:t>педагогічних</w:t>
      </w:r>
      <w:r w:rsidRPr="009A6085">
        <w:t xml:space="preserve"> </w:t>
      </w:r>
      <w:r w:rsidRPr="009A6085">
        <w:rPr>
          <w:rFonts w:hint="eastAsia"/>
        </w:rPr>
        <w:t>наук</w:t>
      </w:r>
      <w:r w:rsidRPr="009A6085">
        <w:t xml:space="preserve">, </w:t>
      </w:r>
      <w:r w:rsidRPr="009A6085">
        <w:rPr>
          <w:rFonts w:hint="eastAsia"/>
        </w:rPr>
        <w:t>професор</w:t>
      </w:r>
      <w:r w:rsidRPr="009A6085">
        <w:t xml:space="preserve">, </w:t>
      </w:r>
      <w:r w:rsidRPr="009A6085">
        <w:rPr>
          <w:rFonts w:hint="eastAsia"/>
        </w:rPr>
        <w:t>професор</w:t>
      </w:r>
      <w:r w:rsidRPr="009A6085">
        <w:t xml:space="preserve"> </w:t>
      </w:r>
      <w:r w:rsidRPr="009A6085">
        <w:rPr>
          <w:rFonts w:hint="eastAsia"/>
        </w:rPr>
        <w:t>кафедри</w:t>
      </w:r>
      <w:r w:rsidRPr="009A6085">
        <w:t xml:space="preserve"> </w:t>
      </w:r>
      <w:r w:rsidRPr="009A6085">
        <w:rPr>
          <w:rFonts w:hint="eastAsia"/>
        </w:rPr>
        <w:t>педагогіки</w:t>
      </w:r>
      <w:r w:rsidRPr="009A6085">
        <w:t xml:space="preserve"> </w:t>
      </w:r>
      <w:r w:rsidRPr="009A6085">
        <w:rPr>
          <w:rFonts w:hint="eastAsia"/>
        </w:rPr>
        <w:t>Хмельницької</w:t>
      </w:r>
      <w:r w:rsidRPr="009A6085">
        <w:t xml:space="preserve"> </w:t>
      </w:r>
      <w:r w:rsidRPr="009A6085">
        <w:rPr>
          <w:rFonts w:hint="eastAsia"/>
        </w:rPr>
        <w:t>гуманітарно</w:t>
      </w:r>
      <w:r w:rsidRPr="009A6085">
        <w:t>-</w:t>
      </w:r>
      <w:r w:rsidRPr="009A6085">
        <w:rPr>
          <w:rFonts w:hint="eastAsia"/>
        </w:rPr>
        <w:t>педагогічної</w:t>
      </w:r>
      <w:r w:rsidRPr="009A6085">
        <w:t xml:space="preserve"> </w:t>
      </w:r>
      <w:r w:rsidRPr="009A6085">
        <w:rPr>
          <w:rFonts w:hint="eastAsia"/>
        </w:rPr>
        <w:t>академії</w:t>
      </w:r>
      <w:r w:rsidRPr="009A6085">
        <w:t xml:space="preserve">; </w:t>
      </w:r>
      <w:r w:rsidRPr="009A6085">
        <w:rPr>
          <w:rFonts w:hint="eastAsia"/>
        </w:rPr>
        <w:t>Осадчий</w:t>
      </w:r>
      <w:r w:rsidRPr="009A6085">
        <w:t xml:space="preserve"> </w:t>
      </w:r>
      <w:r w:rsidRPr="009A6085">
        <w:rPr>
          <w:rFonts w:hint="eastAsia"/>
        </w:rPr>
        <w:t>В’ячеслав</w:t>
      </w:r>
      <w:r w:rsidRPr="009A6085">
        <w:t xml:space="preserve"> </w:t>
      </w:r>
      <w:r w:rsidRPr="009A6085">
        <w:rPr>
          <w:rFonts w:hint="eastAsia"/>
        </w:rPr>
        <w:t>Володимирович</w:t>
      </w:r>
      <w:r w:rsidRPr="009A6085">
        <w:t xml:space="preserve">, </w:t>
      </w:r>
      <w:r w:rsidRPr="009A6085">
        <w:rPr>
          <w:rFonts w:hint="eastAsia"/>
        </w:rPr>
        <w:t>доктор</w:t>
      </w:r>
      <w:r w:rsidRPr="009A6085">
        <w:t xml:space="preserve"> </w:t>
      </w:r>
      <w:r w:rsidRPr="009A6085">
        <w:rPr>
          <w:rFonts w:hint="eastAsia"/>
        </w:rPr>
        <w:t>педагогічних</w:t>
      </w:r>
      <w:r w:rsidRPr="009A6085">
        <w:t xml:space="preserve"> </w:t>
      </w:r>
      <w:r w:rsidRPr="009A6085">
        <w:rPr>
          <w:rFonts w:hint="eastAsia"/>
        </w:rPr>
        <w:t>наук</w:t>
      </w:r>
      <w:r w:rsidRPr="009A6085">
        <w:t xml:space="preserve">, </w:t>
      </w:r>
      <w:r w:rsidRPr="009A6085">
        <w:rPr>
          <w:rFonts w:hint="eastAsia"/>
        </w:rPr>
        <w:t>професор</w:t>
      </w:r>
      <w:r w:rsidRPr="009A6085">
        <w:t xml:space="preserve">, </w:t>
      </w:r>
      <w:r w:rsidRPr="009A6085">
        <w:rPr>
          <w:rFonts w:hint="eastAsia"/>
        </w:rPr>
        <w:t>декан</w:t>
      </w:r>
      <w:r w:rsidRPr="009A6085">
        <w:t xml:space="preserve"> </w:t>
      </w:r>
      <w:r w:rsidRPr="009A6085">
        <w:rPr>
          <w:rFonts w:hint="eastAsia"/>
        </w:rPr>
        <w:t>факультету</w:t>
      </w:r>
      <w:r w:rsidRPr="009A6085">
        <w:t xml:space="preserve"> </w:t>
      </w:r>
      <w:r w:rsidRPr="009A6085">
        <w:rPr>
          <w:rFonts w:hint="eastAsia"/>
        </w:rPr>
        <w:t>економіки</w:t>
      </w:r>
      <w:r w:rsidRPr="009A6085">
        <w:t xml:space="preserve"> </w:t>
      </w:r>
      <w:r w:rsidRPr="009A6085">
        <w:rPr>
          <w:rFonts w:hint="eastAsia"/>
        </w:rPr>
        <w:t>та</w:t>
      </w:r>
      <w:r w:rsidRPr="009A6085">
        <w:t xml:space="preserve"> </w:t>
      </w:r>
      <w:r w:rsidRPr="009A6085">
        <w:rPr>
          <w:rFonts w:hint="eastAsia"/>
        </w:rPr>
        <w:t>управління</w:t>
      </w:r>
      <w:r w:rsidRPr="009A6085">
        <w:t xml:space="preserve"> </w:t>
      </w:r>
      <w:r w:rsidRPr="009A6085">
        <w:rPr>
          <w:rFonts w:hint="eastAsia"/>
        </w:rPr>
        <w:t>Київського</w:t>
      </w:r>
      <w:r w:rsidRPr="009A6085">
        <w:t xml:space="preserve"> </w:t>
      </w:r>
      <w:r w:rsidRPr="009A6085">
        <w:rPr>
          <w:rFonts w:hint="eastAsia"/>
        </w:rPr>
        <w:t>столичного</w:t>
      </w:r>
      <w:r w:rsidRPr="009A6085">
        <w:t xml:space="preserve"> </w:t>
      </w:r>
      <w:r w:rsidRPr="009A6085">
        <w:rPr>
          <w:rFonts w:hint="eastAsia"/>
        </w:rPr>
        <w:t>університету</w:t>
      </w:r>
      <w:r w:rsidRPr="009A6085">
        <w:t xml:space="preserve"> </w:t>
      </w:r>
      <w:r w:rsidRPr="009A6085">
        <w:rPr>
          <w:rFonts w:hint="eastAsia"/>
        </w:rPr>
        <w:t>імені</w:t>
      </w:r>
      <w:r w:rsidRPr="009A6085">
        <w:t xml:space="preserve"> </w:t>
      </w:r>
      <w:r w:rsidRPr="009A6085">
        <w:rPr>
          <w:rFonts w:hint="eastAsia"/>
        </w:rPr>
        <w:t>Бориса</w:t>
      </w:r>
      <w:r w:rsidRPr="009A6085">
        <w:t xml:space="preserve"> </w:t>
      </w:r>
      <w:r w:rsidRPr="009A6085">
        <w:rPr>
          <w:rFonts w:hint="eastAsia"/>
        </w:rPr>
        <w:t>Грінченка</w:t>
      </w:r>
      <w:r w:rsidRPr="009A6085">
        <w:t>.</w:t>
      </w:r>
    </w:p>
    <w:sectPr w:rsidR="008C5B68" w:rsidRPr="009A6085" w:rsidSect="008E0F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4DD1" w14:textId="77777777" w:rsidR="008E0F38" w:rsidRPr="00C66E52" w:rsidRDefault="008E0F38">
      <w:pPr>
        <w:spacing w:after="0" w:line="240" w:lineRule="auto"/>
      </w:pPr>
      <w:r w:rsidRPr="00C66E52">
        <w:separator/>
      </w:r>
    </w:p>
  </w:endnote>
  <w:endnote w:type="continuationSeparator" w:id="0">
    <w:p w14:paraId="56BEBF2F" w14:textId="77777777" w:rsidR="008E0F38" w:rsidRPr="00C66E52" w:rsidRDefault="008E0F3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5D338" w14:textId="77777777" w:rsidR="008E0F38" w:rsidRPr="00C66E52" w:rsidRDefault="008E0F38"/>
    <w:p w14:paraId="1334C3C5" w14:textId="77777777" w:rsidR="008E0F38" w:rsidRPr="00C66E52" w:rsidRDefault="008E0F38"/>
    <w:p w14:paraId="6A47076C" w14:textId="77777777" w:rsidR="008E0F38" w:rsidRPr="00C66E52" w:rsidRDefault="008E0F38"/>
    <w:p w14:paraId="41F4B68A" w14:textId="77777777" w:rsidR="008E0F38" w:rsidRPr="00C66E52" w:rsidRDefault="008E0F38"/>
    <w:p w14:paraId="640BB315" w14:textId="77777777" w:rsidR="008E0F38" w:rsidRPr="00C66E52" w:rsidRDefault="008E0F38"/>
    <w:p w14:paraId="2FE21C80" w14:textId="77777777" w:rsidR="008E0F38" w:rsidRPr="00C66E52" w:rsidRDefault="008E0F38"/>
    <w:p w14:paraId="106C153F" w14:textId="77777777" w:rsidR="008E0F38" w:rsidRPr="00C66E52" w:rsidRDefault="008E0F38">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AE7910A" wp14:editId="30B411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2042" w14:textId="77777777" w:rsidR="008E0F38" w:rsidRPr="00C66E52" w:rsidRDefault="008E0F3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791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52042" w14:textId="77777777" w:rsidR="008E0F38" w:rsidRPr="00C66E52" w:rsidRDefault="008E0F3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D77D4F3" w14:textId="77777777" w:rsidR="008E0F38" w:rsidRPr="00C66E52" w:rsidRDefault="008E0F38"/>
    <w:p w14:paraId="1931378F" w14:textId="77777777" w:rsidR="008E0F38" w:rsidRPr="00C66E52" w:rsidRDefault="008E0F38"/>
    <w:p w14:paraId="102D3528" w14:textId="77777777" w:rsidR="008E0F38" w:rsidRPr="00C66E52" w:rsidRDefault="008E0F38">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71E24FA" wp14:editId="2A7D4E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3D5B" w14:textId="77777777" w:rsidR="008E0F38" w:rsidRPr="00C66E52" w:rsidRDefault="008E0F38"/>
                          <w:p w14:paraId="36D99231" w14:textId="77777777" w:rsidR="008E0F38" w:rsidRPr="00C66E52" w:rsidRDefault="008E0F3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E24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573D5B" w14:textId="77777777" w:rsidR="008E0F38" w:rsidRPr="00C66E52" w:rsidRDefault="008E0F38"/>
                    <w:p w14:paraId="36D99231" w14:textId="77777777" w:rsidR="008E0F38" w:rsidRPr="00C66E52" w:rsidRDefault="008E0F3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5CE898" w14:textId="77777777" w:rsidR="008E0F38" w:rsidRPr="00C66E52" w:rsidRDefault="008E0F38"/>
    <w:p w14:paraId="5453D760" w14:textId="77777777" w:rsidR="008E0F38" w:rsidRPr="00C66E52" w:rsidRDefault="008E0F38">
      <w:pPr>
        <w:rPr>
          <w:sz w:val="2"/>
          <w:szCs w:val="2"/>
        </w:rPr>
      </w:pPr>
    </w:p>
    <w:p w14:paraId="2F7A54A5" w14:textId="77777777" w:rsidR="008E0F38" w:rsidRPr="00C66E52" w:rsidRDefault="008E0F38"/>
    <w:p w14:paraId="030DFE75" w14:textId="77777777" w:rsidR="008E0F38" w:rsidRPr="00C66E52" w:rsidRDefault="008E0F38">
      <w:pPr>
        <w:spacing w:after="0" w:line="240" w:lineRule="auto"/>
      </w:pPr>
    </w:p>
  </w:footnote>
  <w:footnote w:type="continuationSeparator" w:id="0">
    <w:p w14:paraId="198C54D3" w14:textId="77777777" w:rsidR="008E0F38" w:rsidRPr="00C66E52" w:rsidRDefault="008E0F3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3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20353</TotalTime>
  <Pages>1</Pages>
  <Words>146</Words>
  <Characters>835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3166</cp:revision>
  <cp:lastPrinted>2009-02-06T05:36:00Z</cp:lastPrinted>
  <dcterms:created xsi:type="dcterms:W3CDTF">2024-04-09T10:20:00Z</dcterms:created>
  <dcterms:modified xsi:type="dcterms:W3CDTF">2024-05-03T20:09:00Z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