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66CB" w14:textId="0A3C9032" w:rsidR="009B70C7" w:rsidRDefault="00591BB4" w:rsidP="00591BB4">
      <w:r w:rsidRPr="00591BB4">
        <w:rPr>
          <w:rFonts w:hint="eastAsia"/>
        </w:rPr>
        <w:t>Проблематизация</w:t>
      </w:r>
      <w:r w:rsidRPr="00591BB4">
        <w:t xml:space="preserve"> </w:t>
      </w:r>
      <w:r w:rsidRPr="00591BB4">
        <w:rPr>
          <w:rFonts w:hint="eastAsia"/>
        </w:rPr>
        <w:t>философии</w:t>
      </w:r>
      <w:r w:rsidRPr="00591BB4">
        <w:t xml:space="preserve"> </w:t>
      </w:r>
      <w:r w:rsidRPr="00591BB4">
        <w:rPr>
          <w:rFonts w:hint="eastAsia"/>
        </w:rPr>
        <w:t>истории</w:t>
      </w:r>
      <w:r w:rsidRPr="00591BB4">
        <w:t xml:space="preserve"> </w:t>
      </w:r>
      <w:r w:rsidRPr="00591BB4">
        <w:rPr>
          <w:rFonts w:hint="eastAsia"/>
        </w:rPr>
        <w:t>в</w:t>
      </w:r>
      <w:r w:rsidRPr="00591BB4">
        <w:t xml:space="preserve"> </w:t>
      </w:r>
      <w:r w:rsidRPr="00591BB4">
        <w:rPr>
          <w:rFonts w:hint="eastAsia"/>
        </w:rPr>
        <w:t>трудах</w:t>
      </w:r>
      <w:r w:rsidRPr="00591BB4">
        <w:t xml:space="preserve"> </w:t>
      </w:r>
      <w:r w:rsidRPr="00591BB4">
        <w:rPr>
          <w:rFonts w:hint="eastAsia"/>
        </w:rPr>
        <w:t>Мих</w:t>
      </w:r>
      <w:r w:rsidRPr="00591BB4">
        <w:t xml:space="preserve">. </w:t>
      </w:r>
      <w:r w:rsidRPr="00591BB4">
        <w:rPr>
          <w:rFonts w:hint="eastAsia"/>
        </w:rPr>
        <w:t>Лифшица</w:t>
      </w:r>
      <w:r>
        <w:t xml:space="preserve"> </w:t>
      </w:r>
      <w:r w:rsidRPr="00591BB4">
        <w:rPr>
          <w:rFonts w:hint="eastAsia"/>
        </w:rPr>
        <w:t>Лагурев</w:t>
      </w:r>
      <w:r w:rsidRPr="00591BB4">
        <w:t xml:space="preserve"> </w:t>
      </w:r>
      <w:r w:rsidRPr="00591BB4">
        <w:rPr>
          <w:rFonts w:hint="eastAsia"/>
        </w:rPr>
        <w:t>Алексей</w:t>
      </w:r>
      <w:r w:rsidRPr="00591BB4">
        <w:t xml:space="preserve"> </w:t>
      </w:r>
      <w:r w:rsidRPr="00591BB4">
        <w:rPr>
          <w:rFonts w:hint="eastAsia"/>
        </w:rPr>
        <w:t>Сергеевич</w:t>
      </w:r>
    </w:p>
    <w:p w14:paraId="11CEE37F" w14:textId="77777777" w:rsidR="00591BB4" w:rsidRDefault="00591BB4" w:rsidP="00591BB4">
      <w:r>
        <w:rPr>
          <w:rFonts w:hint="eastAsia"/>
        </w:rPr>
        <w:t>ОГЛАВЛЕНИЕ</w:t>
      </w:r>
      <w:r>
        <w:t xml:space="preserve"> </w:t>
      </w:r>
      <w:r>
        <w:rPr>
          <w:rFonts w:hint="eastAsia"/>
        </w:rPr>
        <w:t>ДИССЕРТАЦИИ</w:t>
      </w:r>
    </w:p>
    <w:p w14:paraId="48FA39F5" w14:textId="77777777" w:rsidR="00591BB4" w:rsidRDefault="00591BB4" w:rsidP="00591BB4">
      <w:r>
        <w:rPr>
          <w:rFonts w:hint="eastAsia"/>
        </w:rPr>
        <w:t>кандидат</w:t>
      </w:r>
      <w:r>
        <w:t xml:space="preserve"> </w:t>
      </w:r>
      <w:r>
        <w:rPr>
          <w:rFonts w:hint="eastAsia"/>
        </w:rPr>
        <w:t>наук</w:t>
      </w:r>
      <w:r>
        <w:t xml:space="preserve"> </w:t>
      </w:r>
      <w:r>
        <w:rPr>
          <w:rFonts w:hint="eastAsia"/>
        </w:rPr>
        <w:t>Лагурев</w:t>
      </w:r>
      <w:r>
        <w:t xml:space="preserve"> </w:t>
      </w:r>
      <w:r>
        <w:rPr>
          <w:rFonts w:hint="eastAsia"/>
        </w:rPr>
        <w:t>Алексей</w:t>
      </w:r>
      <w:r>
        <w:t xml:space="preserve"> </w:t>
      </w:r>
      <w:r>
        <w:rPr>
          <w:rFonts w:hint="eastAsia"/>
        </w:rPr>
        <w:t>Сергеевич</w:t>
      </w:r>
    </w:p>
    <w:p w14:paraId="428E3609" w14:textId="77777777" w:rsidR="00591BB4" w:rsidRDefault="00591BB4" w:rsidP="00591BB4">
      <w:r>
        <w:rPr>
          <w:rFonts w:hint="eastAsia"/>
        </w:rPr>
        <w:t>ВВЕДЕНИЕ</w:t>
      </w:r>
    </w:p>
    <w:p w14:paraId="64BBBC6D" w14:textId="77777777" w:rsidR="00591BB4" w:rsidRDefault="00591BB4" w:rsidP="00591BB4"/>
    <w:p w14:paraId="1138948A" w14:textId="77777777" w:rsidR="00591BB4" w:rsidRDefault="00591BB4" w:rsidP="00591BB4">
      <w:r>
        <w:rPr>
          <w:rFonts w:hint="eastAsia"/>
        </w:rPr>
        <w:t>ГЛАВА</w:t>
      </w:r>
      <w:r>
        <w:t xml:space="preserve"> 1 </w:t>
      </w:r>
      <w:r>
        <w:rPr>
          <w:rFonts w:hint="eastAsia"/>
        </w:rPr>
        <w:t>Проблема</w:t>
      </w:r>
      <w:r>
        <w:t xml:space="preserve"> </w:t>
      </w:r>
      <w:r>
        <w:rPr>
          <w:rFonts w:hint="eastAsia"/>
        </w:rPr>
        <w:t>эстетического</w:t>
      </w:r>
      <w:r>
        <w:t xml:space="preserve"> </w:t>
      </w:r>
      <w:r>
        <w:rPr>
          <w:rFonts w:hint="eastAsia"/>
        </w:rPr>
        <w:t>и</w:t>
      </w:r>
      <w:r>
        <w:t xml:space="preserve"> </w:t>
      </w:r>
      <w:r>
        <w:rPr>
          <w:rFonts w:hint="eastAsia"/>
        </w:rPr>
        <w:t>марксистская</w:t>
      </w:r>
      <w:r>
        <w:t xml:space="preserve"> </w:t>
      </w:r>
      <w:r>
        <w:rPr>
          <w:rFonts w:hint="eastAsia"/>
        </w:rPr>
        <w:t>философия</w:t>
      </w:r>
      <w:r>
        <w:t xml:space="preserve"> </w:t>
      </w:r>
      <w:r>
        <w:rPr>
          <w:rFonts w:hint="eastAsia"/>
        </w:rPr>
        <w:t>истории</w:t>
      </w:r>
    </w:p>
    <w:p w14:paraId="42A73E09" w14:textId="77777777" w:rsidR="00591BB4" w:rsidRDefault="00591BB4" w:rsidP="00591BB4"/>
    <w:p w14:paraId="2503B92F" w14:textId="77777777" w:rsidR="00591BB4" w:rsidRDefault="00591BB4" w:rsidP="00591BB4">
      <w:r>
        <w:t xml:space="preserve">1.1 </w:t>
      </w:r>
      <w:r>
        <w:rPr>
          <w:rFonts w:hint="eastAsia"/>
        </w:rPr>
        <w:t>Диалог</w:t>
      </w:r>
      <w:r>
        <w:t xml:space="preserve"> </w:t>
      </w:r>
      <w:r>
        <w:rPr>
          <w:rFonts w:hint="eastAsia"/>
        </w:rPr>
        <w:t>как</w:t>
      </w:r>
      <w:r>
        <w:t xml:space="preserve"> </w:t>
      </w:r>
      <w:r>
        <w:rPr>
          <w:rFonts w:hint="eastAsia"/>
        </w:rPr>
        <w:t>принцип</w:t>
      </w:r>
      <w:r>
        <w:t xml:space="preserve"> </w:t>
      </w:r>
      <w:r>
        <w:rPr>
          <w:rFonts w:hint="eastAsia"/>
        </w:rPr>
        <w:t>философской</w:t>
      </w:r>
      <w:r>
        <w:t xml:space="preserve"> </w:t>
      </w:r>
      <w:r>
        <w:rPr>
          <w:rFonts w:hint="eastAsia"/>
        </w:rPr>
        <w:t>реконструкции</w:t>
      </w:r>
    </w:p>
    <w:p w14:paraId="1AE418B8" w14:textId="77777777" w:rsidR="00591BB4" w:rsidRDefault="00591BB4" w:rsidP="00591BB4"/>
    <w:p w14:paraId="3B94F9C0" w14:textId="77777777" w:rsidR="00591BB4" w:rsidRDefault="00591BB4" w:rsidP="00591BB4">
      <w:r>
        <w:t xml:space="preserve">1.2 </w:t>
      </w:r>
      <w:r>
        <w:rPr>
          <w:rFonts w:hint="eastAsia"/>
        </w:rPr>
        <w:t>Эстетическое</w:t>
      </w:r>
      <w:r>
        <w:t xml:space="preserve"> </w:t>
      </w:r>
      <w:r>
        <w:rPr>
          <w:rFonts w:hint="eastAsia"/>
        </w:rPr>
        <w:t>как</w:t>
      </w:r>
      <w:r>
        <w:t xml:space="preserve"> </w:t>
      </w:r>
      <w:r>
        <w:rPr>
          <w:rFonts w:hint="eastAsia"/>
        </w:rPr>
        <w:t>основание</w:t>
      </w:r>
      <w:r>
        <w:t xml:space="preserve"> </w:t>
      </w:r>
      <w:r>
        <w:rPr>
          <w:rFonts w:hint="eastAsia"/>
        </w:rPr>
        <w:t>для</w:t>
      </w:r>
      <w:r>
        <w:t xml:space="preserve"> </w:t>
      </w:r>
      <w:r>
        <w:rPr>
          <w:rFonts w:hint="eastAsia"/>
        </w:rPr>
        <w:t>интерпретации</w:t>
      </w:r>
      <w:r>
        <w:t xml:space="preserve"> </w:t>
      </w:r>
      <w:r>
        <w:rPr>
          <w:rFonts w:hint="eastAsia"/>
        </w:rPr>
        <w:t>философии</w:t>
      </w:r>
      <w:r>
        <w:t xml:space="preserve"> </w:t>
      </w:r>
      <w:r>
        <w:rPr>
          <w:rFonts w:hint="eastAsia"/>
        </w:rPr>
        <w:t>истории</w:t>
      </w:r>
      <w:r>
        <w:t xml:space="preserve"> </w:t>
      </w:r>
      <w:r>
        <w:rPr>
          <w:rFonts w:hint="eastAsia"/>
        </w:rPr>
        <w:t>в</w:t>
      </w:r>
      <w:r>
        <w:t xml:space="preserve"> </w:t>
      </w:r>
      <w:r>
        <w:rPr>
          <w:rFonts w:hint="eastAsia"/>
        </w:rPr>
        <w:t>трудах</w:t>
      </w:r>
      <w:r>
        <w:t xml:space="preserve"> </w:t>
      </w:r>
      <w:r>
        <w:rPr>
          <w:rFonts w:hint="eastAsia"/>
        </w:rPr>
        <w:t>Мих</w:t>
      </w:r>
      <w:r>
        <w:t xml:space="preserve">. </w:t>
      </w:r>
      <w:r>
        <w:rPr>
          <w:rFonts w:hint="eastAsia"/>
        </w:rPr>
        <w:t>Лифшица</w:t>
      </w:r>
    </w:p>
    <w:p w14:paraId="5D3E0959" w14:textId="77777777" w:rsidR="00591BB4" w:rsidRDefault="00591BB4" w:rsidP="00591BB4"/>
    <w:p w14:paraId="2FF989ED" w14:textId="77777777" w:rsidR="00591BB4" w:rsidRDefault="00591BB4" w:rsidP="00591BB4">
      <w:r>
        <w:t xml:space="preserve">1.3 </w:t>
      </w:r>
      <w:r>
        <w:rPr>
          <w:rFonts w:hint="eastAsia"/>
        </w:rPr>
        <w:t>Проблема</w:t>
      </w:r>
      <w:r>
        <w:t xml:space="preserve"> </w:t>
      </w:r>
      <w:r>
        <w:rPr>
          <w:rFonts w:hint="eastAsia"/>
        </w:rPr>
        <w:t>телеологии</w:t>
      </w:r>
      <w:r>
        <w:t xml:space="preserve"> </w:t>
      </w:r>
      <w:r>
        <w:rPr>
          <w:rFonts w:hint="eastAsia"/>
        </w:rPr>
        <w:t>как</w:t>
      </w:r>
      <w:r>
        <w:t xml:space="preserve"> </w:t>
      </w:r>
      <w:r>
        <w:rPr>
          <w:rFonts w:hint="eastAsia"/>
        </w:rPr>
        <w:t>подход</w:t>
      </w:r>
      <w:r>
        <w:t xml:space="preserve"> </w:t>
      </w:r>
      <w:r>
        <w:rPr>
          <w:rFonts w:hint="eastAsia"/>
        </w:rPr>
        <w:t>к</w:t>
      </w:r>
      <w:r>
        <w:t xml:space="preserve"> </w:t>
      </w:r>
      <w:r>
        <w:rPr>
          <w:rFonts w:hint="eastAsia"/>
        </w:rPr>
        <w:t>эстетической</w:t>
      </w:r>
      <w:r>
        <w:t xml:space="preserve"> </w:t>
      </w:r>
      <w:r>
        <w:rPr>
          <w:rFonts w:hint="eastAsia"/>
        </w:rPr>
        <w:t>точке</w:t>
      </w:r>
      <w:r>
        <w:t xml:space="preserve"> </w:t>
      </w:r>
      <w:r>
        <w:rPr>
          <w:rFonts w:hint="eastAsia"/>
        </w:rPr>
        <w:t>зрения</w:t>
      </w:r>
      <w:r>
        <w:t xml:space="preserve"> </w:t>
      </w:r>
      <w:r>
        <w:rPr>
          <w:rFonts w:hint="eastAsia"/>
        </w:rPr>
        <w:t>марксизма</w:t>
      </w:r>
    </w:p>
    <w:p w14:paraId="132D26D6" w14:textId="77777777" w:rsidR="00591BB4" w:rsidRDefault="00591BB4" w:rsidP="00591BB4"/>
    <w:p w14:paraId="46379C22" w14:textId="77777777" w:rsidR="00591BB4" w:rsidRDefault="00591BB4" w:rsidP="00591BB4">
      <w:r>
        <w:rPr>
          <w:rFonts w:hint="eastAsia"/>
        </w:rPr>
        <w:t>ГЛАВА</w:t>
      </w:r>
      <w:r>
        <w:t xml:space="preserve"> 2 </w:t>
      </w:r>
      <w:r>
        <w:rPr>
          <w:rFonts w:hint="eastAsia"/>
        </w:rPr>
        <w:t>Онтогносеология</w:t>
      </w:r>
      <w:r>
        <w:t xml:space="preserve"> </w:t>
      </w:r>
      <w:r>
        <w:rPr>
          <w:rFonts w:hint="eastAsia"/>
        </w:rPr>
        <w:t>Мих</w:t>
      </w:r>
      <w:r>
        <w:t xml:space="preserve">. </w:t>
      </w:r>
      <w:r>
        <w:rPr>
          <w:rFonts w:hint="eastAsia"/>
        </w:rPr>
        <w:t>Лифшица</w:t>
      </w:r>
      <w:r>
        <w:t xml:space="preserve"> </w:t>
      </w:r>
      <w:r>
        <w:rPr>
          <w:rFonts w:hint="eastAsia"/>
        </w:rPr>
        <w:t>и</w:t>
      </w:r>
      <w:r>
        <w:t xml:space="preserve"> </w:t>
      </w:r>
      <w:r>
        <w:rPr>
          <w:rFonts w:hint="eastAsia"/>
        </w:rPr>
        <w:t>марксистская</w:t>
      </w:r>
      <w:r>
        <w:t xml:space="preserve"> </w:t>
      </w:r>
      <w:r>
        <w:rPr>
          <w:rFonts w:hint="eastAsia"/>
        </w:rPr>
        <w:t>философия</w:t>
      </w:r>
      <w:r>
        <w:t xml:space="preserve"> </w:t>
      </w:r>
      <w:r>
        <w:rPr>
          <w:rFonts w:hint="eastAsia"/>
        </w:rPr>
        <w:t>истории</w:t>
      </w:r>
    </w:p>
    <w:p w14:paraId="5E6DADA0" w14:textId="77777777" w:rsidR="00591BB4" w:rsidRDefault="00591BB4" w:rsidP="00591BB4"/>
    <w:p w14:paraId="30AAB4D5" w14:textId="77777777" w:rsidR="00591BB4" w:rsidRDefault="00591BB4" w:rsidP="00591BB4">
      <w:r>
        <w:t xml:space="preserve">2.1 </w:t>
      </w:r>
      <w:r>
        <w:rPr>
          <w:rFonts w:hint="eastAsia"/>
        </w:rPr>
        <w:t>Историческая</w:t>
      </w:r>
      <w:r>
        <w:t xml:space="preserve"> </w:t>
      </w:r>
      <w:r>
        <w:rPr>
          <w:rFonts w:hint="eastAsia"/>
        </w:rPr>
        <w:t>практика</w:t>
      </w:r>
      <w:r>
        <w:t xml:space="preserve"> </w:t>
      </w:r>
      <w:r>
        <w:rPr>
          <w:rFonts w:hint="eastAsia"/>
        </w:rPr>
        <w:t>и</w:t>
      </w:r>
      <w:r>
        <w:t xml:space="preserve"> </w:t>
      </w:r>
      <w:r>
        <w:rPr>
          <w:rFonts w:hint="eastAsia"/>
        </w:rPr>
        <w:t>проблемы</w:t>
      </w:r>
      <w:r>
        <w:t xml:space="preserve"> </w:t>
      </w:r>
      <w:r>
        <w:rPr>
          <w:rFonts w:hint="eastAsia"/>
        </w:rPr>
        <w:t>марксистской</w:t>
      </w:r>
      <w:r>
        <w:t xml:space="preserve"> </w:t>
      </w:r>
      <w:r>
        <w:rPr>
          <w:rFonts w:hint="eastAsia"/>
        </w:rPr>
        <w:t>теории</w:t>
      </w:r>
      <w:r>
        <w:t xml:space="preserve"> </w:t>
      </w:r>
      <w:r>
        <w:rPr>
          <w:rFonts w:hint="eastAsia"/>
        </w:rPr>
        <w:t>отражения</w:t>
      </w:r>
    </w:p>
    <w:p w14:paraId="1FE823D3" w14:textId="77777777" w:rsidR="00591BB4" w:rsidRDefault="00591BB4" w:rsidP="00591BB4"/>
    <w:p w14:paraId="27B32454" w14:textId="77777777" w:rsidR="00591BB4" w:rsidRDefault="00591BB4" w:rsidP="00591BB4">
      <w:r>
        <w:t xml:space="preserve">2.2 </w:t>
      </w:r>
      <w:r>
        <w:rPr>
          <w:rFonts w:hint="eastAsia"/>
        </w:rPr>
        <w:t>Проблема</w:t>
      </w:r>
      <w:r>
        <w:t xml:space="preserve"> </w:t>
      </w:r>
      <w:r>
        <w:rPr>
          <w:rFonts w:hint="eastAsia"/>
        </w:rPr>
        <w:t>разума</w:t>
      </w:r>
      <w:r>
        <w:t xml:space="preserve"> </w:t>
      </w:r>
      <w:r>
        <w:rPr>
          <w:rFonts w:hint="eastAsia"/>
        </w:rPr>
        <w:t>в</w:t>
      </w:r>
      <w:r>
        <w:t xml:space="preserve"> </w:t>
      </w:r>
      <w:r>
        <w:rPr>
          <w:rFonts w:hint="eastAsia"/>
        </w:rPr>
        <w:t>истории</w:t>
      </w:r>
      <w:r>
        <w:t xml:space="preserve"> </w:t>
      </w:r>
      <w:r>
        <w:rPr>
          <w:rFonts w:hint="eastAsia"/>
        </w:rPr>
        <w:t>в</w:t>
      </w:r>
      <w:r>
        <w:t xml:space="preserve"> </w:t>
      </w:r>
      <w:r>
        <w:rPr>
          <w:rFonts w:hint="eastAsia"/>
        </w:rPr>
        <w:t>контексте</w:t>
      </w:r>
      <w:r>
        <w:t xml:space="preserve"> </w:t>
      </w:r>
      <w:r>
        <w:rPr>
          <w:rFonts w:hint="eastAsia"/>
        </w:rPr>
        <w:t>диалектики</w:t>
      </w:r>
      <w:r>
        <w:t xml:space="preserve"> </w:t>
      </w:r>
      <w:r>
        <w:rPr>
          <w:rFonts w:hint="eastAsia"/>
        </w:rPr>
        <w:t>логического</w:t>
      </w:r>
      <w:r>
        <w:t xml:space="preserve"> </w:t>
      </w:r>
      <w:r>
        <w:rPr>
          <w:rFonts w:hint="eastAsia"/>
        </w:rPr>
        <w:t>и</w:t>
      </w:r>
      <w:r>
        <w:t xml:space="preserve"> </w:t>
      </w:r>
      <w:r>
        <w:rPr>
          <w:rFonts w:hint="eastAsia"/>
        </w:rPr>
        <w:t>исторического</w:t>
      </w:r>
    </w:p>
    <w:p w14:paraId="1E8579B8" w14:textId="77777777" w:rsidR="00591BB4" w:rsidRDefault="00591BB4" w:rsidP="00591BB4"/>
    <w:p w14:paraId="019B3B19" w14:textId="77777777" w:rsidR="00591BB4" w:rsidRDefault="00591BB4" w:rsidP="00591BB4">
      <w:r>
        <w:rPr>
          <w:rFonts w:hint="eastAsia"/>
        </w:rPr>
        <w:t>ГЛАВА</w:t>
      </w:r>
      <w:r>
        <w:t xml:space="preserve"> 3 </w:t>
      </w:r>
      <w:r>
        <w:rPr>
          <w:rFonts w:hint="eastAsia"/>
        </w:rPr>
        <w:t>Общественный</w:t>
      </w:r>
      <w:r>
        <w:t xml:space="preserve"> </w:t>
      </w:r>
      <w:r>
        <w:rPr>
          <w:rFonts w:hint="eastAsia"/>
        </w:rPr>
        <w:t>идеал</w:t>
      </w:r>
      <w:r>
        <w:t xml:space="preserve"> </w:t>
      </w:r>
      <w:r>
        <w:rPr>
          <w:rFonts w:hint="eastAsia"/>
        </w:rPr>
        <w:t>и</w:t>
      </w:r>
      <w:r>
        <w:t xml:space="preserve"> </w:t>
      </w:r>
      <w:r>
        <w:rPr>
          <w:rFonts w:hint="eastAsia"/>
        </w:rPr>
        <w:t>эстетическая</w:t>
      </w:r>
      <w:r>
        <w:t xml:space="preserve"> </w:t>
      </w:r>
      <w:r>
        <w:rPr>
          <w:rFonts w:hint="eastAsia"/>
        </w:rPr>
        <w:t>точка</w:t>
      </w:r>
      <w:r>
        <w:t xml:space="preserve"> </w:t>
      </w:r>
      <w:r>
        <w:rPr>
          <w:rFonts w:hint="eastAsia"/>
        </w:rPr>
        <w:t>зрения</w:t>
      </w:r>
      <w:r>
        <w:t xml:space="preserve"> </w:t>
      </w:r>
      <w:r>
        <w:rPr>
          <w:rFonts w:hint="eastAsia"/>
        </w:rPr>
        <w:t>марксизма</w:t>
      </w:r>
      <w:r>
        <w:t xml:space="preserve">: </w:t>
      </w:r>
      <w:r>
        <w:rPr>
          <w:rFonts w:hint="eastAsia"/>
        </w:rPr>
        <w:t>на</w:t>
      </w:r>
      <w:r>
        <w:t xml:space="preserve"> </w:t>
      </w:r>
      <w:r>
        <w:rPr>
          <w:rFonts w:hint="eastAsia"/>
        </w:rPr>
        <w:t>стыке</w:t>
      </w:r>
      <w:r>
        <w:t xml:space="preserve"> </w:t>
      </w:r>
      <w:r>
        <w:rPr>
          <w:rFonts w:hint="eastAsia"/>
        </w:rPr>
        <w:t>этики</w:t>
      </w:r>
      <w:r>
        <w:t xml:space="preserve"> </w:t>
      </w:r>
      <w:r>
        <w:rPr>
          <w:rFonts w:hint="eastAsia"/>
        </w:rPr>
        <w:t>и</w:t>
      </w:r>
      <w:r>
        <w:t xml:space="preserve"> </w:t>
      </w:r>
      <w:r>
        <w:rPr>
          <w:rFonts w:hint="eastAsia"/>
        </w:rPr>
        <w:t>философии</w:t>
      </w:r>
      <w:r>
        <w:t xml:space="preserve"> </w:t>
      </w:r>
      <w:r>
        <w:rPr>
          <w:rFonts w:hint="eastAsia"/>
        </w:rPr>
        <w:t>истории</w:t>
      </w:r>
    </w:p>
    <w:p w14:paraId="3B36EAD9" w14:textId="77777777" w:rsidR="00591BB4" w:rsidRDefault="00591BB4" w:rsidP="00591BB4"/>
    <w:p w14:paraId="44DC6C96" w14:textId="77777777" w:rsidR="00591BB4" w:rsidRDefault="00591BB4" w:rsidP="00591BB4">
      <w:r>
        <w:t xml:space="preserve">3.1 </w:t>
      </w:r>
      <w:r>
        <w:rPr>
          <w:rFonts w:hint="eastAsia"/>
        </w:rPr>
        <w:t>Марксистская</w:t>
      </w:r>
      <w:r>
        <w:t xml:space="preserve"> </w:t>
      </w:r>
      <w:r>
        <w:rPr>
          <w:rFonts w:hint="eastAsia"/>
        </w:rPr>
        <w:t>философия</w:t>
      </w:r>
      <w:r>
        <w:t xml:space="preserve"> </w:t>
      </w:r>
      <w:r>
        <w:rPr>
          <w:rFonts w:hint="eastAsia"/>
        </w:rPr>
        <w:t>истории</w:t>
      </w:r>
      <w:r>
        <w:t xml:space="preserve"> </w:t>
      </w:r>
      <w:r>
        <w:rPr>
          <w:rFonts w:hint="eastAsia"/>
        </w:rPr>
        <w:t>и</w:t>
      </w:r>
      <w:r>
        <w:t xml:space="preserve"> </w:t>
      </w:r>
      <w:r>
        <w:rPr>
          <w:rFonts w:hint="eastAsia"/>
        </w:rPr>
        <w:t>проблема</w:t>
      </w:r>
      <w:r>
        <w:t xml:space="preserve"> </w:t>
      </w:r>
      <w:r>
        <w:rPr>
          <w:rFonts w:hint="eastAsia"/>
        </w:rPr>
        <w:t>«</w:t>
      </w:r>
      <w:r>
        <w:rPr>
          <w:rFonts w:hint="eastAsia"/>
        </w:rPr>
        <w:t>духа</w:t>
      </w:r>
      <w:r>
        <w:rPr>
          <w:rFonts w:hint="eastAsia"/>
        </w:rPr>
        <w:t>»</w:t>
      </w:r>
    </w:p>
    <w:p w14:paraId="573E8F0E" w14:textId="77777777" w:rsidR="00591BB4" w:rsidRDefault="00591BB4" w:rsidP="00591BB4"/>
    <w:p w14:paraId="160300C1" w14:textId="77777777" w:rsidR="00591BB4" w:rsidRDefault="00591BB4" w:rsidP="00591BB4">
      <w:r>
        <w:t xml:space="preserve">3.2 </w:t>
      </w:r>
      <w:r>
        <w:rPr>
          <w:rFonts w:hint="eastAsia"/>
        </w:rPr>
        <w:t>Субъект</w:t>
      </w:r>
      <w:r>
        <w:t xml:space="preserve"> </w:t>
      </w:r>
      <w:r>
        <w:rPr>
          <w:rFonts w:hint="eastAsia"/>
        </w:rPr>
        <w:t>истории</w:t>
      </w:r>
      <w:r>
        <w:t xml:space="preserve"> </w:t>
      </w:r>
      <w:r>
        <w:rPr>
          <w:rFonts w:hint="eastAsia"/>
        </w:rPr>
        <w:t>в</w:t>
      </w:r>
      <w:r>
        <w:t xml:space="preserve"> </w:t>
      </w:r>
      <w:r>
        <w:rPr>
          <w:rFonts w:hint="eastAsia"/>
        </w:rPr>
        <w:t>контексте</w:t>
      </w:r>
      <w:r>
        <w:t xml:space="preserve"> </w:t>
      </w:r>
      <w:r>
        <w:rPr>
          <w:rFonts w:hint="eastAsia"/>
        </w:rPr>
        <w:t>теории</w:t>
      </w:r>
      <w:r>
        <w:t xml:space="preserve"> </w:t>
      </w:r>
      <w:r>
        <w:rPr>
          <w:rFonts w:hint="eastAsia"/>
        </w:rPr>
        <w:t>исторических</w:t>
      </w:r>
      <w:r>
        <w:t xml:space="preserve"> </w:t>
      </w:r>
      <w:r>
        <w:rPr>
          <w:rFonts w:hint="eastAsia"/>
        </w:rPr>
        <w:t>циклов</w:t>
      </w:r>
    </w:p>
    <w:p w14:paraId="0C409879" w14:textId="77777777" w:rsidR="00591BB4" w:rsidRDefault="00591BB4" w:rsidP="00591BB4"/>
    <w:p w14:paraId="252621D1" w14:textId="77777777" w:rsidR="00591BB4" w:rsidRDefault="00591BB4" w:rsidP="00591BB4">
      <w:r>
        <w:lastRenderedPageBreak/>
        <w:t xml:space="preserve">3.3 </w:t>
      </w:r>
      <w:r>
        <w:rPr>
          <w:rFonts w:hint="eastAsia"/>
        </w:rPr>
        <w:t>Проблема</w:t>
      </w:r>
      <w:r>
        <w:t xml:space="preserve"> </w:t>
      </w:r>
      <w:r>
        <w:rPr>
          <w:rFonts w:hint="eastAsia"/>
        </w:rPr>
        <w:t>трагического</w:t>
      </w:r>
      <w:r>
        <w:t xml:space="preserve"> </w:t>
      </w:r>
      <w:r>
        <w:rPr>
          <w:rFonts w:hint="eastAsia"/>
        </w:rPr>
        <w:t>в</w:t>
      </w:r>
      <w:r>
        <w:t xml:space="preserve"> </w:t>
      </w:r>
      <w:r>
        <w:rPr>
          <w:rFonts w:hint="eastAsia"/>
        </w:rPr>
        <w:t>марксистской</w:t>
      </w:r>
      <w:r>
        <w:t xml:space="preserve"> </w:t>
      </w:r>
      <w:r>
        <w:rPr>
          <w:rFonts w:hint="eastAsia"/>
        </w:rPr>
        <w:t>философии</w:t>
      </w:r>
      <w:r>
        <w:t xml:space="preserve"> </w:t>
      </w:r>
      <w:r>
        <w:rPr>
          <w:rFonts w:hint="eastAsia"/>
        </w:rPr>
        <w:t>истории</w:t>
      </w:r>
    </w:p>
    <w:p w14:paraId="42EC09D2" w14:textId="77777777" w:rsidR="00591BB4" w:rsidRDefault="00591BB4" w:rsidP="00591BB4"/>
    <w:p w14:paraId="74418E49" w14:textId="77777777" w:rsidR="00591BB4" w:rsidRDefault="00591BB4" w:rsidP="00591BB4">
      <w:r>
        <w:t xml:space="preserve">3.4. </w:t>
      </w:r>
      <w:r>
        <w:rPr>
          <w:rFonts w:hint="eastAsia"/>
        </w:rPr>
        <w:t>Проблема</w:t>
      </w:r>
      <w:r>
        <w:t xml:space="preserve"> </w:t>
      </w:r>
      <w:r>
        <w:rPr>
          <w:rFonts w:hint="eastAsia"/>
        </w:rPr>
        <w:t>общественного</w:t>
      </w:r>
      <w:r>
        <w:t xml:space="preserve"> </w:t>
      </w:r>
      <w:r>
        <w:rPr>
          <w:rFonts w:hint="eastAsia"/>
        </w:rPr>
        <w:t>идеала</w:t>
      </w:r>
      <w:r>
        <w:t xml:space="preserve"> </w:t>
      </w:r>
      <w:r>
        <w:rPr>
          <w:rFonts w:hint="eastAsia"/>
        </w:rPr>
        <w:t>в</w:t>
      </w:r>
      <w:r>
        <w:t xml:space="preserve"> </w:t>
      </w:r>
      <w:r>
        <w:rPr>
          <w:rFonts w:hint="eastAsia"/>
        </w:rPr>
        <w:t>марксистской</w:t>
      </w:r>
      <w:r>
        <w:t xml:space="preserve"> </w:t>
      </w:r>
      <w:r>
        <w:rPr>
          <w:rFonts w:hint="eastAsia"/>
        </w:rPr>
        <w:t>философии</w:t>
      </w:r>
      <w:r>
        <w:t xml:space="preserve"> </w:t>
      </w:r>
      <w:r>
        <w:rPr>
          <w:rFonts w:hint="eastAsia"/>
        </w:rPr>
        <w:t>истории</w:t>
      </w:r>
    </w:p>
    <w:p w14:paraId="11FC6DEC" w14:textId="77777777" w:rsidR="00591BB4" w:rsidRDefault="00591BB4" w:rsidP="00591BB4"/>
    <w:p w14:paraId="1C11C3B0" w14:textId="77777777" w:rsidR="00591BB4" w:rsidRDefault="00591BB4" w:rsidP="00591BB4">
      <w:r>
        <w:rPr>
          <w:rFonts w:hint="eastAsia"/>
        </w:rPr>
        <w:t>ЗАКЛЮЧЕНИЕ</w:t>
      </w:r>
    </w:p>
    <w:p w14:paraId="708CFF51" w14:textId="77777777" w:rsidR="00591BB4" w:rsidRDefault="00591BB4" w:rsidP="00591BB4"/>
    <w:p w14:paraId="1FC81BE3" w14:textId="6C2BB218" w:rsidR="00591BB4" w:rsidRPr="00591BB4" w:rsidRDefault="00591BB4" w:rsidP="00591BB4">
      <w:r>
        <w:rPr>
          <w:rFonts w:hint="eastAsia"/>
        </w:rPr>
        <w:t>СПИСОК</w:t>
      </w:r>
      <w:r>
        <w:t xml:space="preserve"> </w:t>
      </w:r>
      <w:r>
        <w:rPr>
          <w:rFonts w:hint="eastAsia"/>
        </w:rPr>
        <w:t>ИСТОЧНИКОВ</w:t>
      </w:r>
    </w:p>
    <w:sectPr w:rsidR="00591BB4" w:rsidRPr="00591BB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DB5F" w14:textId="77777777" w:rsidR="00C17016" w:rsidRPr="008D1934" w:rsidRDefault="00C17016">
      <w:pPr>
        <w:spacing w:after="0" w:line="240" w:lineRule="auto"/>
      </w:pPr>
      <w:r w:rsidRPr="008D1934">
        <w:separator/>
      </w:r>
    </w:p>
  </w:endnote>
  <w:endnote w:type="continuationSeparator" w:id="0">
    <w:p w14:paraId="597817F0" w14:textId="77777777" w:rsidR="00C17016" w:rsidRPr="008D1934" w:rsidRDefault="00C1701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CF6E3" w14:textId="77777777" w:rsidR="00C17016" w:rsidRPr="008D1934" w:rsidRDefault="00C17016"/>
    <w:p w14:paraId="52981C16" w14:textId="77777777" w:rsidR="00C17016" w:rsidRPr="008D1934" w:rsidRDefault="00C17016"/>
    <w:p w14:paraId="307A5C9F" w14:textId="77777777" w:rsidR="00C17016" w:rsidRPr="008D1934" w:rsidRDefault="00C17016"/>
    <w:p w14:paraId="6140176D" w14:textId="77777777" w:rsidR="00C17016" w:rsidRPr="008D1934" w:rsidRDefault="00C17016"/>
    <w:p w14:paraId="72CF9E5D" w14:textId="77777777" w:rsidR="00C17016" w:rsidRPr="008D1934" w:rsidRDefault="00C17016"/>
    <w:p w14:paraId="21FB59F6" w14:textId="77777777" w:rsidR="00C17016" w:rsidRPr="008D1934" w:rsidRDefault="00C17016"/>
    <w:p w14:paraId="42B6F5BA" w14:textId="77777777" w:rsidR="00C17016" w:rsidRPr="008D1934" w:rsidRDefault="00C17016">
      <w:pPr>
        <w:rPr>
          <w:sz w:val="2"/>
          <w:szCs w:val="2"/>
        </w:rPr>
      </w:pPr>
      <w:r>
        <w:rPr>
          <w:noProof/>
        </w:rPr>
        <mc:AlternateContent>
          <mc:Choice Requires="wps">
            <w:drawing>
              <wp:anchor distT="0" distB="0" distL="63500" distR="63500" simplePos="0" relativeHeight="251660288" behindDoc="1" locked="0" layoutInCell="1" allowOverlap="1" wp14:anchorId="3A6C2151" wp14:editId="6146E41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A134AD6" w14:textId="77777777" w:rsidR="00C17016" w:rsidRPr="008D1934" w:rsidRDefault="00C17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C215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134AD6" w14:textId="77777777" w:rsidR="00C17016" w:rsidRPr="008D1934" w:rsidRDefault="00C17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FFDC5B8" w14:textId="77777777" w:rsidR="00C17016" w:rsidRPr="008D1934" w:rsidRDefault="00C17016"/>
    <w:p w14:paraId="45972C4A" w14:textId="77777777" w:rsidR="00C17016" w:rsidRPr="008D1934" w:rsidRDefault="00C17016"/>
    <w:p w14:paraId="538AE3E1" w14:textId="77777777" w:rsidR="00C17016" w:rsidRPr="008D1934" w:rsidRDefault="00C17016">
      <w:pPr>
        <w:rPr>
          <w:sz w:val="2"/>
          <w:szCs w:val="2"/>
        </w:rPr>
      </w:pPr>
      <w:r>
        <w:rPr>
          <w:noProof/>
        </w:rPr>
        <mc:AlternateContent>
          <mc:Choice Requires="wps">
            <w:drawing>
              <wp:anchor distT="0" distB="0" distL="63500" distR="63500" simplePos="0" relativeHeight="251659264" behindDoc="1" locked="0" layoutInCell="1" allowOverlap="1" wp14:anchorId="77A8FAA7" wp14:editId="28A4D0A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131E968" w14:textId="77777777" w:rsidR="00C17016" w:rsidRPr="008D1934" w:rsidRDefault="00C17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8FAA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31E968" w14:textId="77777777" w:rsidR="00C17016" w:rsidRPr="008D1934" w:rsidRDefault="00C17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2551624" w14:textId="77777777" w:rsidR="00C17016" w:rsidRPr="008D1934" w:rsidRDefault="00C17016"/>
    <w:p w14:paraId="653F3007" w14:textId="77777777" w:rsidR="00C17016" w:rsidRPr="008D1934" w:rsidRDefault="00C17016">
      <w:pPr>
        <w:rPr>
          <w:sz w:val="2"/>
          <w:szCs w:val="2"/>
        </w:rPr>
      </w:pPr>
    </w:p>
    <w:p w14:paraId="44226B49" w14:textId="77777777" w:rsidR="00C17016" w:rsidRPr="008D1934" w:rsidRDefault="00C17016"/>
    <w:p w14:paraId="777ABB30" w14:textId="77777777" w:rsidR="00C17016" w:rsidRPr="008D1934" w:rsidRDefault="00C17016">
      <w:pPr>
        <w:spacing w:after="0" w:line="240" w:lineRule="auto"/>
      </w:pPr>
    </w:p>
  </w:footnote>
  <w:footnote w:type="continuationSeparator" w:id="0">
    <w:p w14:paraId="3A81D6DD" w14:textId="77777777" w:rsidR="00C17016" w:rsidRPr="008D1934" w:rsidRDefault="00C1701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16"/>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5095</TotalTime>
  <Pages>2</Pages>
  <Words>153</Words>
  <Characters>877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130</cp:revision>
  <cp:lastPrinted>2024-05-12T14:21:00Z</cp:lastPrinted>
  <dcterms:created xsi:type="dcterms:W3CDTF">2024-05-20T16:55:00Z</dcterms:created>
  <dcterms:modified xsi:type="dcterms:W3CDTF">2024-05-28T22:03:00Z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