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Наняк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Юлія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Олегівна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асистент</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кафедри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дознавства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контрастивної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лінгвістики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імені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Григорія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Кочура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Львівського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національного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університету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імені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Івана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Франка</w:t>
      </w:r>
      <w:r w:rsidRPr="00B83CF6">
        <w:rPr>
          <w:rFonts w:ascii="Verdana" w:eastAsia="Times New Roman" w:hAnsi="Verdana" w:cs="Times New Roman"/>
          <w:color w:val="000000"/>
          <w:kern w:val="0"/>
          <w:sz w:val="24"/>
          <w:szCs w:val="24"/>
          <w:lang w:eastAsia="ru-RU"/>
        </w:rPr>
        <w:t>: &amp;laquo;</w:t>
      </w:r>
      <w:r w:rsidRPr="00B83CF6">
        <w:rPr>
          <w:rFonts w:ascii="Verdana" w:eastAsia="Times New Roman" w:hAnsi="Verdana" w:cs="Times New Roman" w:hint="eastAsia"/>
          <w:color w:val="000000"/>
          <w:kern w:val="0"/>
          <w:sz w:val="24"/>
          <w:szCs w:val="24"/>
          <w:lang w:eastAsia="ru-RU"/>
        </w:rPr>
        <w:t>Індивідуалізоване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як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проблема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матеріалі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трагедії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Ґете</w:t>
      </w:r>
      <w:r w:rsidRPr="00B83CF6">
        <w:rPr>
          <w:rFonts w:ascii="Verdana" w:eastAsia="Times New Roman" w:hAnsi="Verdana" w:cs="Times New Roman"/>
          <w:color w:val="000000"/>
          <w:kern w:val="0"/>
          <w:sz w:val="24"/>
          <w:szCs w:val="24"/>
          <w:lang w:eastAsia="ru-RU"/>
        </w:rPr>
        <w:t xml:space="preserve"> &amp;laquo;Faust&amp;raquo;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її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англомовних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українських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перекладів</w:t>
      </w:r>
      <w:r w:rsidRPr="00B83CF6">
        <w:rPr>
          <w:rFonts w:ascii="Verdana" w:eastAsia="Times New Roman" w:hAnsi="Verdana" w:cs="Times New Roman"/>
          <w:color w:val="000000"/>
          <w:kern w:val="0"/>
          <w:sz w:val="24"/>
          <w:szCs w:val="24"/>
          <w:lang w:eastAsia="ru-RU"/>
        </w:rPr>
        <w:t xml:space="preserve">)&amp;raquo; (10.02.16 - </w:t>
      </w:r>
      <w:r w:rsidRPr="00B83CF6">
        <w:rPr>
          <w:rFonts w:ascii="Verdana" w:eastAsia="Times New Roman" w:hAnsi="Verdana" w:cs="Times New Roman" w:hint="eastAsia"/>
          <w:color w:val="000000"/>
          <w:kern w:val="0"/>
          <w:sz w:val="24"/>
          <w:szCs w:val="24"/>
          <w:lang w:eastAsia="ru-RU"/>
        </w:rPr>
        <w:t>пе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рекладознавство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Спецрада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w:t>
      </w:r>
      <w:r w:rsidRPr="00B83CF6">
        <w:rPr>
          <w:rFonts w:ascii="Verdana" w:eastAsia="Times New Roman" w:hAnsi="Verdana" w:cs="Times New Roman"/>
          <w:color w:val="000000"/>
          <w:kern w:val="0"/>
          <w:sz w:val="24"/>
          <w:szCs w:val="24"/>
          <w:lang w:eastAsia="ru-RU"/>
        </w:rPr>
        <w:t xml:space="preserve"> 26.001.11 </w:t>
      </w:r>
      <w:r w:rsidRPr="00B83CF6">
        <w:rPr>
          <w:rFonts w:ascii="Verdana" w:eastAsia="Times New Roman" w:hAnsi="Verdana" w:cs="Times New Roman" w:hint="eastAsia"/>
          <w:color w:val="000000"/>
          <w:kern w:val="0"/>
          <w:sz w:val="24"/>
          <w:szCs w:val="24"/>
          <w:lang w:eastAsia="ru-RU"/>
        </w:rPr>
        <w:t>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Київському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національному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університеті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імені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Тараса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Шевченка</w:t>
      </w: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Львівський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національний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університет</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імені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Івана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Франка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Міністерство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освіти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науки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України</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Київський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національний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університет</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імені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Тараса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Шевченка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Міністерство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освіти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науки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України</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Кваліфікаційна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наукова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праця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правах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рукопису</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НАНЯК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ЮЛІЯ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ОЛЕГІВНА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УДК</w:t>
      </w:r>
      <w:r w:rsidRPr="00B83CF6">
        <w:rPr>
          <w:rFonts w:ascii="Verdana" w:eastAsia="Times New Roman" w:hAnsi="Verdana" w:cs="Times New Roman"/>
          <w:color w:val="000000"/>
          <w:kern w:val="0"/>
          <w:sz w:val="24"/>
          <w:szCs w:val="24"/>
          <w:lang w:eastAsia="ru-RU"/>
        </w:rPr>
        <w:t xml:space="preserve"> 81</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255.4:808.5-</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027.521:821.112.2</w:t>
      </w:r>
      <w:r w:rsidRPr="00B83CF6">
        <w:rPr>
          <w:rFonts w:ascii="Verdana" w:eastAsia="Times New Roman" w:hAnsi="Verdana" w:cs="Times New Roman" w:hint="eastAsia"/>
          <w:color w:val="000000"/>
          <w:kern w:val="0"/>
          <w:sz w:val="24"/>
          <w:szCs w:val="24"/>
          <w:lang w:eastAsia="ru-RU"/>
        </w:rPr>
        <w:t>Ґете</w:t>
      </w:r>
      <w:r w:rsidRPr="00B83CF6">
        <w:rPr>
          <w:rFonts w:ascii="Verdana" w:eastAsia="Times New Roman" w:hAnsi="Verdana" w:cs="Times New Roman"/>
          <w:color w:val="000000"/>
          <w:kern w:val="0"/>
          <w:sz w:val="24"/>
          <w:szCs w:val="24"/>
          <w:lang w:eastAsia="ru-RU"/>
        </w:rPr>
        <w:t>7</w:t>
      </w:r>
      <w:r w:rsidRPr="00B83CF6">
        <w:rPr>
          <w:rFonts w:ascii="Verdana" w:eastAsia="Times New Roman" w:hAnsi="Verdana" w:cs="Times New Roman" w:hint="eastAsia"/>
          <w:color w:val="000000"/>
          <w:kern w:val="0"/>
          <w:sz w:val="24"/>
          <w:szCs w:val="24"/>
          <w:lang w:eastAsia="ru-RU"/>
        </w:rPr>
        <w:t>Фауст</w:t>
      </w:r>
      <w:r w:rsidRPr="00B83CF6">
        <w:rPr>
          <w:rFonts w:ascii="Verdana" w:eastAsia="Times New Roman" w:hAnsi="Verdana" w:cs="Times New Roman"/>
          <w:color w:val="000000"/>
          <w:kern w:val="0"/>
          <w:sz w:val="24"/>
          <w:szCs w:val="24"/>
          <w:lang w:eastAsia="ru-RU"/>
        </w:rPr>
        <w:t>030=111=161.2(043.5)</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ІНДИВІДУАЛІЗОВАНЕ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ЯК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ПРОБЛЕМА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ПЕРЕКЛАДУ</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матеріалі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трагедії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Ґете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Faust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її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англомовних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українських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перекладів</w:t>
      </w:r>
      <w:r w:rsidRPr="00B83CF6">
        <w:rPr>
          <w:rFonts w:ascii="Verdana" w:eastAsia="Times New Roman" w:hAnsi="Verdana" w:cs="Times New Roman"/>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Спеціальність</w:t>
      </w:r>
      <w:r w:rsidRPr="00B83CF6">
        <w:rPr>
          <w:rFonts w:ascii="Verdana" w:eastAsia="Times New Roman" w:hAnsi="Verdana" w:cs="Times New Roman"/>
          <w:color w:val="000000"/>
          <w:kern w:val="0"/>
          <w:sz w:val="24"/>
          <w:szCs w:val="24"/>
          <w:lang w:eastAsia="ru-RU"/>
        </w:rPr>
        <w:t xml:space="preserve"> 10.02.16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Перекладознавство</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Подається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здобуття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наукового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ступеня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кандидата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філологічних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наук</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доктора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фіолософії</w:t>
      </w:r>
      <w:r w:rsidRPr="00B83CF6">
        <w:rPr>
          <w:rFonts w:ascii="Verdana" w:eastAsia="Times New Roman" w:hAnsi="Verdana" w:cs="Times New Roman"/>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Дисертація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містить</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результати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власних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досліджень</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Використання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ідей</w:t>
      </w:r>
      <w:r w:rsidRPr="00B83CF6">
        <w:rPr>
          <w:rFonts w:ascii="Verdana" w:eastAsia="Times New Roman" w:hAnsi="Verdana" w:cs="Times New Roman"/>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результатів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текстів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інших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авторів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мають</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посилання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відповідне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джерело</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__________</w:t>
      </w:r>
      <w:r w:rsidRPr="00B83CF6">
        <w:rPr>
          <w:rFonts w:ascii="Verdana" w:eastAsia="Times New Roman" w:hAnsi="Verdana" w:cs="Times New Roman" w:hint="eastAsia"/>
          <w:color w:val="000000"/>
          <w:kern w:val="0"/>
          <w:sz w:val="24"/>
          <w:szCs w:val="24"/>
          <w:lang w:eastAsia="ru-RU"/>
        </w:rPr>
        <w:t>Ю</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Наняк</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Науковий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керівник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Зорівчак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Роксолана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Петрівна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доктор</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філологічних</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наук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засл</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професор</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ЛНУ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ім</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Івана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Франка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Київ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 xml:space="preserve"> 2018</w:t>
      </w: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ЗМІСТ</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Анотація……………………………………………………………………</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.2</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Зміст…………………………………………………………………</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.15</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Вступ</w:t>
      </w:r>
      <w:r w:rsidRPr="00B83CF6">
        <w:rPr>
          <w:rFonts w:ascii="Verdana" w:eastAsia="Times New Roman" w:hAnsi="Verdana" w:cs="Times New Roman"/>
          <w:color w:val="000000"/>
          <w:kern w:val="0"/>
          <w:sz w:val="24"/>
          <w:szCs w:val="24"/>
          <w:lang w:eastAsia="ru-RU"/>
        </w:rPr>
        <w:t>...................................................................................................................17</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Розділ</w:t>
      </w:r>
      <w:r w:rsidRPr="00B83CF6">
        <w:rPr>
          <w:rFonts w:ascii="Verdana" w:eastAsia="Times New Roman" w:hAnsi="Verdana" w:cs="Times New Roman"/>
          <w:color w:val="000000"/>
          <w:kern w:val="0"/>
          <w:sz w:val="24"/>
          <w:szCs w:val="24"/>
          <w:lang w:eastAsia="ru-RU"/>
        </w:rPr>
        <w:t xml:space="preserve"> 1. </w:t>
      </w:r>
      <w:r w:rsidRPr="00B83CF6">
        <w:rPr>
          <w:rFonts w:ascii="Verdana" w:eastAsia="Times New Roman" w:hAnsi="Verdana" w:cs="Times New Roman" w:hint="eastAsia"/>
          <w:color w:val="000000"/>
          <w:kern w:val="0"/>
          <w:sz w:val="24"/>
          <w:szCs w:val="24"/>
          <w:lang w:eastAsia="ru-RU"/>
        </w:rPr>
        <w:t>ТЕОРЕТИКО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МЕТОДОЛОГІЧНІ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ЗАСАДИ</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ДОСЛІДЖЕННЯ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МОВНОЇ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ОСОБИСТОСТІ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ІНДИВІДУАЛІЗАЦІЇ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ПЕРЕКЛАДІ……………</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25</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1.1. </w:t>
      </w:r>
      <w:r w:rsidRPr="00B83CF6">
        <w:rPr>
          <w:rFonts w:ascii="Verdana" w:eastAsia="Times New Roman" w:hAnsi="Verdana" w:cs="Times New Roman" w:hint="eastAsia"/>
          <w:color w:val="000000"/>
          <w:kern w:val="0"/>
          <w:sz w:val="24"/>
          <w:szCs w:val="24"/>
          <w:lang w:eastAsia="ru-RU"/>
        </w:rPr>
        <w:t>Поняття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«індивідуалізоване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особистість»</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філології…………</w:t>
      </w:r>
      <w:r w:rsidRPr="00B83CF6">
        <w:rPr>
          <w:rFonts w:ascii="Verdana" w:eastAsia="Times New Roman" w:hAnsi="Verdana" w:cs="Times New Roman"/>
          <w:color w:val="000000"/>
          <w:kern w:val="0"/>
          <w:sz w:val="24"/>
          <w:szCs w:val="24"/>
          <w:lang w:eastAsia="ru-RU"/>
        </w:rPr>
        <w:t>..........................................................................................25</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1.2. </w:t>
      </w:r>
      <w:r w:rsidRPr="00B83CF6">
        <w:rPr>
          <w:rFonts w:ascii="Verdana" w:eastAsia="Times New Roman" w:hAnsi="Verdana" w:cs="Times New Roman" w:hint="eastAsia"/>
          <w:color w:val="000000"/>
          <w:kern w:val="0"/>
          <w:sz w:val="24"/>
          <w:szCs w:val="24"/>
          <w:lang w:eastAsia="ru-RU"/>
        </w:rPr>
        <w:t>Індивідуалізація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особистість</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персонажа</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сучасному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перекладознавстві</w:t>
      </w:r>
      <w:r w:rsidRPr="00B83CF6">
        <w:rPr>
          <w:rFonts w:ascii="Verdana" w:eastAsia="Times New Roman" w:hAnsi="Verdana" w:cs="Times New Roman"/>
          <w:color w:val="000000"/>
          <w:kern w:val="0"/>
          <w:sz w:val="24"/>
          <w:szCs w:val="24"/>
          <w:lang w:eastAsia="ru-RU"/>
        </w:rPr>
        <w:t>........................................................................36</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1.3. </w:t>
      </w:r>
      <w:r w:rsidRPr="00B83CF6">
        <w:rPr>
          <w:rFonts w:ascii="Verdana" w:eastAsia="Times New Roman" w:hAnsi="Verdana" w:cs="Times New Roman" w:hint="eastAsia"/>
          <w:color w:val="000000"/>
          <w:kern w:val="0"/>
          <w:sz w:val="24"/>
          <w:szCs w:val="24"/>
          <w:lang w:eastAsia="ru-RU"/>
        </w:rPr>
        <w:t>Відтворення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індивідуалізованого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когнітивний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рівень</w:t>
      </w:r>
      <w:r w:rsidRPr="00B83CF6">
        <w:rPr>
          <w:rFonts w:ascii="Verdana" w:eastAsia="Times New Roman" w:hAnsi="Verdana" w:cs="Times New Roman"/>
          <w:color w:val="000000"/>
          <w:kern w:val="0"/>
          <w:sz w:val="24"/>
          <w:szCs w:val="24"/>
          <w:lang w:eastAsia="ru-RU"/>
        </w:rPr>
        <w:t xml:space="preserve"> ........44</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1.4. </w:t>
      </w:r>
      <w:r w:rsidRPr="00B83CF6">
        <w:rPr>
          <w:rFonts w:ascii="Verdana" w:eastAsia="Times New Roman" w:hAnsi="Verdana" w:cs="Times New Roman" w:hint="eastAsia"/>
          <w:color w:val="000000"/>
          <w:kern w:val="0"/>
          <w:sz w:val="24"/>
          <w:szCs w:val="24"/>
          <w:lang w:eastAsia="ru-RU"/>
        </w:rPr>
        <w:t>Підходи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відтворення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індивідуалізованого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прагматичний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рівень………………………………………</w:t>
      </w:r>
      <w:r w:rsidRPr="00B83CF6">
        <w:rPr>
          <w:rFonts w:ascii="Verdana" w:eastAsia="Times New Roman" w:hAnsi="Verdana" w:cs="Times New Roman"/>
          <w:color w:val="000000"/>
          <w:kern w:val="0"/>
          <w:sz w:val="24"/>
          <w:szCs w:val="24"/>
          <w:lang w:eastAsia="ru-RU"/>
        </w:rPr>
        <w:t>.............................51</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1.5. </w:t>
      </w:r>
      <w:r w:rsidRPr="00B83CF6">
        <w:rPr>
          <w:rFonts w:ascii="Verdana" w:eastAsia="Times New Roman" w:hAnsi="Verdana" w:cs="Times New Roman" w:hint="eastAsia"/>
          <w:color w:val="000000"/>
          <w:kern w:val="0"/>
          <w:sz w:val="24"/>
          <w:szCs w:val="24"/>
          <w:lang w:eastAsia="ru-RU"/>
        </w:rPr>
        <w:t>Критерії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параметри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алгоритм</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аналізу</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відтворення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індивідуалізованого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персонажів</w:t>
      </w:r>
      <w:r w:rsidRPr="00B83CF6">
        <w:rPr>
          <w:rFonts w:ascii="Verdana" w:eastAsia="Times New Roman" w:hAnsi="Verdana" w:cs="Times New Roman"/>
          <w:color w:val="000000"/>
          <w:kern w:val="0"/>
          <w:sz w:val="24"/>
          <w:szCs w:val="24"/>
          <w:lang w:eastAsia="ru-RU"/>
        </w:rPr>
        <w:t>................................57</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Висновки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першого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розділу</w:t>
      </w:r>
      <w:r w:rsidRPr="00B83CF6">
        <w:rPr>
          <w:rFonts w:ascii="Verdana" w:eastAsia="Times New Roman" w:hAnsi="Verdana" w:cs="Times New Roman"/>
          <w:color w:val="000000"/>
          <w:kern w:val="0"/>
          <w:sz w:val="24"/>
          <w:szCs w:val="24"/>
          <w:lang w:eastAsia="ru-RU"/>
        </w:rPr>
        <w:t>...........................................................................61</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Розділ</w:t>
      </w:r>
      <w:r w:rsidRPr="00B83CF6">
        <w:rPr>
          <w:rFonts w:ascii="Verdana" w:eastAsia="Times New Roman" w:hAnsi="Verdana" w:cs="Times New Roman"/>
          <w:color w:val="000000"/>
          <w:kern w:val="0"/>
          <w:sz w:val="24"/>
          <w:szCs w:val="24"/>
          <w:lang w:eastAsia="ru-RU"/>
        </w:rPr>
        <w:t xml:space="preserve"> 2. </w:t>
      </w:r>
      <w:r w:rsidRPr="00B83CF6">
        <w:rPr>
          <w:rFonts w:ascii="Verdana" w:eastAsia="Times New Roman" w:hAnsi="Verdana" w:cs="Times New Roman" w:hint="eastAsia"/>
          <w:color w:val="000000"/>
          <w:kern w:val="0"/>
          <w:sz w:val="24"/>
          <w:szCs w:val="24"/>
          <w:lang w:eastAsia="ru-RU"/>
        </w:rPr>
        <w:t>ТРАГЕДІЯ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ҐЕТЕ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FAUST</w:t>
      </w:r>
      <w:r w:rsidRPr="00B83CF6">
        <w:rPr>
          <w:rFonts w:ascii="Verdana" w:eastAsia="Times New Roman" w:hAnsi="Verdana" w:cs="Times New Roman" w:hint="eastAsia"/>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УКРАЇНСЬКИХ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АНГЛОМОВНИХ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ПЕРЕКЛАДАХ</w:t>
      </w:r>
      <w:r w:rsidRPr="00B83CF6">
        <w:rPr>
          <w:rFonts w:ascii="Verdana" w:eastAsia="Times New Roman" w:hAnsi="Verdana" w:cs="Times New Roman"/>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ПЕРЕКЛАДОЗНАВЧИЙ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ПОГЛЯД</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64</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2.1. </w:t>
      </w:r>
      <w:r w:rsidRPr="00B83CF6">
        <w:rPr>
          <w:rFonts w:ascii="Verdana" w:eastAsia="Times New Roman" w:hAnsi="Verdana" w:cs="Times New Roman" w:hint="eastAsia"/>
          <w:color w:val="000000"/>
          <w:kern w:val="0"/>
          <w:sz w:val="24"/>
          <w:szCs w:val="24"/>
          <w:lang w:eastAsia="ru-RU"/>
        </w:rPr>
        <w:t>Сприйняття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образів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трагедії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Ґете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Faust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українській</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літературі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.64</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2.2. </w:t>
      </w:r>
      <w:r w:rsidRPr="00B83CF6">
        <w:rPr>
          <w:rFonts w:ascii="Verdana" w:eastAsia="Times New Roman" w:hAnsi="Verdana" w:cs="Times New Roman" w:hint="eastAsia"/>
          <w:color w:val="000000"/>
          <w:kern w:val="0"/>
          <w:sz w:val="24"/>
          <w:szCs w:val="24"/>
          <w:lang w:eastAsia="ru-RU"/>
        </w:rPr>
        <w:t>Перекладна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англомовна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Фаустіана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перехрестя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рідного</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чужого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..83</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Висновки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другого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розділу</w:t>
      </w:r>
      <w:r w:rsidRPr="00B83CF6">
        <w:rPr>
          <w:rFonts w:ascii="Verdana" w:eastAsia="Times New Roman" w:hAnsi="Verdana" w:cs="Times New Roman"/>
          <w:color w:val="000000"/>
          <w:kern w:val="0"/>
          <w:sz w:val="24"/>
          <w:szCs w:val="24"/>
          <w:lang w:eastAsia="ru-RU"/>
        </w:rPr>
        <w:t xml:space="preserve"> ...........................................................................94</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Розділ</w:t>
      </w:r>
      <w:r w:rsidRPr="00B83CF6">
        <w:rPr>
          <w:rFonts w:ascii="Verdana" w:eastAsia="Times New Roman" w:hAnsi="Verdana" w:cs="Times New Roman"/>
          <w:color w:val="000000"/>
          <w:kern w:val="0"/>
          <w:sz w:val="24"/>
          <w:szCs w:val="24"/>
          <w:lang w:eastAsia="ru-RU"/>
        </w:rPr>
        <w:t xml:space="preserve"> 3. </w:t>
      </w:r>
      <w:r w:rsidRPr="00B83CF6">
        <w:rPr>
          <w:rFonts w:ascii="Verdana" w:eastAsia="Times New Roman" w:hAnsi="Verdana" w:cs="Times New Roman" w:hint="eastAsia"/>
          <w:color w:val="000000"/>
          <w:kern w:val="0"/>
          <w:sz w:val="24"/>
          <w:szCs w:val="24"/>
          <w:lang w:eastAsia="ru-RU"/>
        </w:rPr>
        <w:t>МЕТОДИ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ВІДТВОРЕННЯ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ІНДИВІДУАЛІЗОВАНОГО</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МОВЛЕННЯ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ПЕРСОНАЖІВ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ТРАГЕДІЇ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ҐЕТЕ</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FAUST</w:t>
      </w:r>
      <w:r w:rsidRPr="00B83CF6">
        <w:rPr>
          <w:rFonts w:ascii="Verdana" w:eastAsia="Times New Roman" w:hAnsi="Verdana" w:cs="Times New Roman" w:hint="eastAsia"/>
          <w:color w:val="000000"/>
          <w:kern w:val="0"/>
          <w:sz w:val="24"/>
          <w:szCs w:val="24"/>
          <w:lang w:eastAsia="ru-RU"/>
        </w:rPr>
        <w:t>»</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УКРАЇНСЬКИХ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АНГЛОМОВНИХ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ПЕРЕКЛАДАХ………………</w:t>
      </w:r>
      <w:r w:rsidRPr="00B83CF6">
        <w:rPr>
          <w:rFonts w:ascii="Verdana" w:eastAsia="Times New Roman" w:hAnsi="Verdana" w:cs="Times New Roman"/>
          <w:color w:val="000000"/>
          <w:kern w:val="0"/>
          <w:sz w:val="24"/>
          <w:szCs w:val="24"/>
          <w:lang w:eastAsia="ru-RU"/>
        </w:rPr>
        <w:t>..96</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3.1 </w:t>
      </w:r>
      <w:r w:rsidRPr="00B83CF6">
        <w:rPr>
          <w:rFonts w:ascii="Verdana" w:eastAsia="Times New Roman" w:hAnsi="Verdana" w:cs="Times New Roman" w:hint="eastAsia"/>
          <w:color w:val="000000"/>
          <w:kern w:val="0"/>
          <w:sz w:val="24"/>
          <w:szCs w:val="24"/>
          <w:lang w:eastAsia="ru-RU"/>
        </w:rPr>
        <w:t>Образ</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Фауста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прагнення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знань</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тягар</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мудрості………………</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..96</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16</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3.2. </w:t>
      </w:r>
      <w:r w:rsidRPr="00B83CF6">
        <w:rPr>
          <w:rFonts w:ascii="Verdana" w:eastAsia="Times New Roman" w:hAnsi="Verdana" w:cs="Times New Roman" w:hint="eastAsia"/>
          <w:color w:val="000000"/>
          <w:kern w:val="0"/>
          <w:sz w:val="24"/>
          <w:szCs w:val="24"/>
          <w:lang w:eastAsia="ru-RU"/>
        </w:rPr>
        <w:t>Образ</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Мефістофеля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дух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заперечення…………………………………</w:t>
      </w:r>
      <w:r w:rsidRPr="00B83CF6">
        <w:rPr>
          <w:rFonts w:ascii="Verdana" w:eastAsia="Times New Roman" w:hAnsi="Verdana" w:cs="Times New Roman"/>
          <w:color w:val="000000"/>
          <w:kern w:val="0"/>
          <w:sz w:val="24"/>
          <w:szCs w:val="24"/>
          <w:lang w:eastAsia="ru-RU"/>
        </w:rPr>
        <w:t>.110</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3.3. </w:t>
      </w:r>
      <w:r w:rsidRPr="00B83CF6">
        <w:rPr>
          <w:rFonts w:ascii="Verdana" w:eastAsia="Times New Roman" w:hAnsi="Verdana" w:cs="Times New Roman" w:hint="eastAsia"/>
          <w:color w:val="000000"/>
          <w:kern w:val="0"/>
          <w:sz w:val="24"/>
          <w:szCs w:val="24"/>
          <w:lang w:eastAsia="ru-RU"/>
        </w:rPr>
        <w:t>Образ</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Ґретхен</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любов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переродження…………………………</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.126</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3.4. </w:t>
      </w:r>
      <w:r w:rsidRPr="00B83CF6">
        <w:rPr>
          <w:rFonts w:ascii="Verdana" w:eastAsia="Times New Roman" w:hAnsi="Verdana" w:cs="Times New Roman" w:hint="eastAsia"/>
          <w:color w:val="000000"/>
          <w:kern w:val="0"/>
          <w:sz w:val="24"/>
          <w:szCs w:val="24"/>
          <w:lang w:eastAsia="ru-RU"/>
        </w:rPr>
        <w:t>Образ</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Марти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уособлення</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міщанства…………………………………</w:t>
      </w:r>
      <w:r w:rsidRPr="00B83CF6">
        <w:rPr>
          <w:rFonts w:ascii="Verdana" w:eastAsia="Times New Roman" w:hAnsi="Verdana" w:cs="Times New Roman"/>
          <w:color w:val="000000"/>
          <w:kern w:val="0"/>
          <w:sz w:val="24"/>
          <w:szCs w:val="24"/>
          <w:lang w:eastAsia="ru-RU"/>
        </w:rPr>
        <w:t>.138</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3.5. </w:t>
      </w:r>
      <w:r w:rsidRPr="00B83CF6">
        <w:rPr>
          <w:rFonts w:ascii="Verdana" w:eastAsia="Times New Roman" w:hAnsi="Verdana" w:cs="Times New Roman" w:hint="eastAsia"/>
          <w:color w:val="000000"/>
          <w:kern w:val="0"/>
          <w:sz w:val="24"/>
          <w:szCs w:val="24"/>
          <w:lang w:eastAsia="ru-RU"/>
        </w:rPr>
        <w:t>Образ</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Валентина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обмеженість</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світогляду……………………………</w:t>
      </w:r>
      <w:r w:rsidRPr="00B83CF6">
        <w:rPr>
          <w:rFonts w:ascii="Verdana" w:eastAsia="Times New Roman" w:hAnsi="Verdana" w:cs="Times New Roman"/>
          <w:color w:val="000000"/>
          <w:kern w:val="0"/>
          <w:sz w:val="24"/>
          <w:szCs w:val="24"/>
          <w:lang w:eastAsia="ru-RU"/>
        </w:rPr>
        <w:t>.146</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color w:val="000000"/>
          <w:kern w:val="0"/>
          <w:sz w:val="24"/>
          <w:szCs w:val="24"/>
          <w:lang w:eastAsia="ru-RU"/>
        </w:rPr>
        <w:t xml:space="preserve">3.6. </w:t>
      </w:r>
      <w:r w:rsidRPr="00B83CF6">
        <w:rPr>
          <w:rFonts w:ascii="Verdana" w:eastAsia="Times New Roman" w:hAnsi="Verdana" w:cs="Times New Roman" w:hint="eastAsia"/>
          <w:color w:val="000000"/>
          <w:kern w:val="0"/>
          <w:sz w:val="24"/>
          <w:szCs w:val="24"/>
          <w:lang w:eastAsia="ru-RU"/>
        </w:rPr>
        <w:t>Образ</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Відьми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відмінності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сприйнятті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нечистої</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сили</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українських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англомовних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перекладах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трагедії………………………</w:t>
      </w:r>
      <w:r w:rsidRPr="00B83CF6">
        <w:rPr>
          <w:rFonts w:ascii="Verdana" w:eastAsia="Times New Roman" w:hAnsi="Verdana" w:cs="Times New Roman"/>
          <w:color w:val="000000"/>
          <w:kern w:val="0"/>
          <w:sz w:val="24"/>
          <w:szCs w:val="24"/>
          <w:lang w:eastAsia="ru-RU"/>
        </w:rPr>
        <w:t>..151</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Висновки</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третього</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розділу</w:t>
      </w:r>
      <w:r w:rsidRPr="00B83CF6">
        <w:rPr>
          <w:rFonts w:ascii="Verdana" w:eastAsia="Times New Roman" w:hAnsi="Verdana" w:cs="Times New Roman"/>
          <w:color w:val="000000"/>
          <w:kern w:val="0"/>
          <w:sz w:val="24"/>
          <w:szCs w:val="24"/>
          <w:lang w:eastAsia="ru-RU"/>
        </w:rPr>
        <w:t xml:space="preserve"> ........................................................................170</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ЗАГАЛЬНІ</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ВИСНОВКИ</w:t>
      </w:r>
      <w:r w:rsidRPr="00B83CF6">
        <w:rPr>
          <w:rFonts w:ascii="Verdana" w:eastAsia="Times New Roman" w:hAnsi="Verdana" w:cs="Times New Roman"/>
          <w:color w:val="000000"/>
          <w:kern w:val="0"/>
          <w:sz w:val="24"/>
          <w:szCs w:val="24"/>
          <w:lang w:eastAsia="ru-RU"/>
        </w:rPr>
        <w:t>................................................................................ 173</w:t>
      </w:r>
    </w:p>
    <w:p w:rsidR="00B83CF6" w:rsidRPr="00B83CF6"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СПИСОК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ВИКОРИСТАНИХ</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ДЖЕРЕЛ</w:t>
      </w:r>
      <w:r w:rsidRPr="00B83CF6">
        <w:rPr>
          <w:rFonts w:ascii="Verdana" w:eastAsia="Times New Roman" w:hAnsi="Verdana" w:cs="Times New Roman"/>
          <w:color w:val="000000"/>
          <w:kern w:val="0"/>
          <w:sz w:val="24"/>
          <w:szCs w:val="24"/>
          <w:lang w:eastAsia="ru-RU"/>
        </w:rPr>
        <w:t>........................................................177</w:t>
      </w:r>
    </w:p>
    <w:p w:rsidR="00582C88" w:rsidRDefault="00B83CF6" w:rsidP="00B83CF6">
      <w:pPr>
        <w:rPr>
          <w:rFonts w:ascii="Verdana" w:eastAsia="Times New Roman" w:hAnsi="Verdana" w:cs="Times New Roman"/>
          <w:color w:val="000000"/>
          <w:kern w:val="0"/>
          <w:sz w:val="24"/>
          <w:szCs w:val="24"/>
          <w:lang w:eastAsia="ru-RU"/>
        </w:rPr>
      </w:pPr>
      <w:r w:rsidRPr="00B83CF6">
        <w:rPr>
          <w:rFonts w:ascii="Verdana" w:eastAsia="Times New Roman" w:hAnsi="Verdana" w:cs="Times New Roman" w:hint="eastAsia"/>
          <w:color w:val="000000"/>
          <w:kern w:val="0"/>
          <w:sz w:val="24"/>
          <w:szCs w:val="24"/>
          <w:lang w:eastAsia="ru-RU"/>
        </w:rPr>
        <w:t>Додаток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А</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Список</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публікацій</w:t>
      </w:r>
      <w:r w:rsidRPr="00B83CF6">
        <w:rPr>
          <w:rFonts w:ascii="Verdana" w:eastAsia="Times New Roman" w:hAnsi="Verdana" w:cs="Times New Roman"/>
          <w:color w:val="000000"/>
          <w:kern w:val="0"/>
          <w:sz w:val="24"/>
          <w:szCs w:val="24"/>
          <w:lang w:eastAsia="ru-RU"/>
        </w:rPr>
        <w:t xml:space="preserve"> </w:t>
      </w:r>
      <w:r w:rsidRPr="00B83CF6">
        <w:rPr>
          <w:rFonts w:ascii="Verdana" w:eastAsia="Times New Roman" w:hAnsi="Verdana" w:cs="Times New Roman" w:hint="eastAsia"/>
          <w:color w:val="000000"/>
          <w:kern w:val="0"/>
          <w:sz w:val="24"/>
          <w:szCs w:val="24"/>
          <w:lang w:eastAsia="ru-RU"/>
        </w:rPr>
        <w:t>здобувача…</w:t>
      </w:r>
      <w:r w:rsidRPr="00B83CF6">
        <w:rPr>
          <w:rFonts w:ascii="Verdana" w:eastAsia="Times New Roman" w:hAnsi="Verdana" w:cs="Times New Roman"/>
          <w:color w:val="000000"/>
          <w:kern w:val="0"/>
          <w:sz w:val="24"/>
          <w:szCs w:val="24"/>
          <w:lang w:eastAsia="ru-RU"/>
        </w:rPr>
        <w:t>..</w:t>
      </w:r>
      <w:r w:rsidRPr="00B83CF6">
        <w:rPr>
          <w:rFonts w:ascii="Verdana" w:eastAsia="Times New Roman" w:hAnsi="Verdana" w:cs="Times New Roman" w:hint="eastAsia"/>
          <w:color w:val="000000"/>
          <w:kern w:val="0"/>
          <w:sz w:val="24"/>
          <w:szCs w:val="24"/>
          <w:lang w:eastAsia="ru-RU"/>
        </w:rPr>
        <w:t>………………………………</w:t>
      </w:r>
      <w:r w:rsidRPr="00B83CF6">
        <w:rPr>
          <w:rFonts w:ascii="Verdana" w:eastAsia="Times New Roman" w:hAnsi="Verdana" w:cs="Times New Roman"/>
          <w:color w:val="000000"/>
          <w:kern w:val="0"/>
          <w:sz w:val="24"/>
          <w:szCs w:val="24"/>
          <w:lang w:eastAsia="ru-RU"/>
        </w:rPr>
        <w:t>205</w:t>
      </w:r>
    </w:p>
    <w:p w:rsidR="00B83CF6" w:rsidRDefault="00B83CF6" w:rsidP="00B83CF6">
      <w:pPr>
        <w:rPr>
          <w:rFonts w:ascii="Verdana" w:eastAsia="Times New Roman" w:hAnsi="Verdana" w:cs="Times New Roman"/>
          <w:color w:val="000000"/>
          <w:kern w:val="0"/>
          <w:sz w:val="24"/>
          <w:szCs w:val="24"/>
          <w:lang w:eastAsia="ru-RU"/>
        </w:rPr>
      </w:pPr>
    </w:p>
    <w:p w:rsidR="00B83CF6" w:rsidRDefault="00B83CF6" w:rsidP="00B83CF6">
      <w:pPr>
        <w:rPr>
          <w:rFonts w:ascii="Verdana" w:eastAsia="Times New Roman" w:hAnsi="Verdana" w:cs="Times New Roman"/>
          <w:color w:val="000000"/>
          <w:kern w:val="0"/>
          <w:sz w:val="24"/>
          <w:szCs w:val="24"/>
          <w:lang w:eastAsia="ru-RU"/>
        </w:rPr>
      </w:pPr>
    </w:p>
    <w:p w:rsidR="00B83CF6" w:rsidRDefault="00B83CF6" w:rsidP="00B83CF6">
      <w:pPr>
        <w:rPr>
          <w:rFonts w:ascii="Verdana" w:eastAsia="Times New Roman" w:hAnsi="Verdana" w:cs="Times New Roman"/>
          <w:color w:val="000000"/>
          <w:kern w:val="0"/>
          <w:sz w:val="24"/>
          <w:szCs w:val="24"/>
          <w:lang w:eastAsia="ru-RU"/>
        </w:rPr>
      </w:pPr>
    </w:p>
    <w:p w:rsidR="00B83CF6" w:rsidRDefault="00B83CF6" w:rsidP="00B83CF6">
      <w:r>
        <w:rPr>
          <w:rFonts w:hint="eastAsia"/>
        </w:rPr>
        <w:t>ЗАГАЛЬНІ</w:t>
      </w:r>
      <w:r>
        <w:t></w:t>
      </w:r>
      <w:r>
        <w:rPr>
          <w:rFonts w:hint="eastAsia"/>
        </w:rPr>
        <w:t>ВИСНОВКИ</w:t>
      </w:r>
    </w:p>
    <w:p w:rsidR="00B83CF6" w:rsidRDefault="00B83CF6" w:rsidP="00B83CF6">
      <w:r>
        <w:rPr>
          <w:rFonts w:hint="eastAsia"/>
        </w:rPr>
        <w:t>У</w:t>
      </w:r>
      <w:r>
        <w:t></w:t>
      </w:r>
      <w:r>
        <w:rPr>
          <w:rFonts w:hint="eastAsia"/>
        </w:rPr>
        <w:t>центрі</w:t>
      </w:r>
      <w:r>
        <w:t></w:t>
      </w:r>
      <w:r>
        <w:rPr>
          <w:rFonts w:hint="eastAsia"/>
        </w:rPr>
        <w:t>дослідження</w:t>
      </w:r>
      <w:r>
        <w:t></w:t>
      </w:r>
      <w:r>
        <w:rPr>
          <w:rFonts w:hint="eastAsia"/>
        </w:rPr>
        <w:t>–</w:t>
      </w:r>
      <w:r>
        <w:t></w:t>
      </w:r>
      <w:r>
        <w:rPr>
          <w:rFonts w:hint="eastAsia"/>
        </w:rPr>
        <w:t>відтворення</w:t>
      </w:r>
      <w:r>
        <w:t></w:t>
      </w:r>
      <w:r>
        <w:rPr>
          <w:rFonts w:hint="eastAsia"/>
        </w:rPr>
        <w:t>індивідуалізованого</w:t>
      </w:r>
      <w:r>
        <w:t></w:t>
      </w:r>
      <w:r>
        <w:rPr>
          <w:rFonts w:hint="eastAsia"/>
        </w:rPr>
        <w:t>мовлення</w:t>
      </w:r>
    </w:p>
    <w:p w:rsidR="00B83CF6" w:rsidRDefault="00B83CF6" w:rsidP="00B83CF6">
      <w:r>
        <w:rPr>
          <w:rFonts w:hint="eastAsia"/>
        </w:rPr>
        <w:t>персонажів</w:t>
      </w:r>
      <w:r>
        <w:t></w:t>
      </w:r>
      <w:r>
        <w:rPr>
          <w:rFonts w:hint="eastAsia"/>
        </w:rPr>
        <w:t>трагедії</w:t>
      </w:r>
      <w:r>
        <w:t></w:t>
      </w:r>
      <w:r>
        <w:rPr>
          <w:rFonts w:hint="eastAsia"/>
        </w:rPr>
        <w:t>Й</w:t>
      </w:r>
      <w:r>
        <w:t></w:t>
      </w:r>
      <w:r>
        <w:t></w:t>
      </w:r>
      <w:r>
        <w:rPr>
          <w:rFonts w:hint="eastAsia"/>
        </w:rPr>
        <w:t>В</w:t>
      </w:r>
      <w:r>
        <w:t></w:t>
      </w:r>
      <w:r>
        <w:t></w:t>
      </w:r>
      <w:r>
        <w:rPr>
          <w:rFonts w:hint="eastAsia"/>
        </w:rPr>
        <w:t>Ґете</w:t>
      </w:r>
      <w:r>
        <w:t></w:t>
      </w:r>
      <w:r>
        <w:t></w:t>
      </w:r>
      <w:r>
        <w:t></w:t>
      </w:r>
      <w:r>
        <w:t></w:t>
      </w:r>
      <w:r>
        <w:t></w:t>
      </w:r>
      <w:r>
        <w:t></w:t>
      </w:r>
      <w:r>
        <w:t></w:t>
      </w:r>
      <w:r>
        <w:t></w:t>
      </w:r>
      <w:r>
        <w:t></w:t>
      </w:r>
      <w:r>
        <w:rPr>
          <w:rFonts w:hint="eastAsia"/>
        </w:rPr>
        <w:t>засобами</w:t>
      </w:r>
      <w:r>
        <w:t></w:t>
      </w:r>
      <w:r>
        <w:rPr>
          <w:rFonts w:hint="eastAsia"/>
        </w:rPr>
        <w:t>цільової</w:t>
      </w:r>
      <w:r>
        <w:t></w:t>
      </w:r>
      <w:r>
        <w:rPr>
          <w:rFonts w:hint="eastAsia"/>
        </w:rPr>
        <w:t>мови</w:t>
      </w:r>
      <w:r>
        <w:t></w:t>
      </w:r>
      <w:r>
        <w:t></w:t>
      </w:r>
      <w:r>
        <w:rPr>
          <w:rFonts w:hint="eastAsia"/>
        </w:rPr>
        <w:t>Через</w:t>
      </w:r>
    </w:p>
    <w:p w:rsidR="00B83CF6" w:rsidRDefault="00B83CF6" w:rsidP="00B83CF6">
      <w:r>
        <w:rPr>
          <w:rFonts w:hint="eastAsia"/>
        </w:rPr>
        <w:t>індивідуалізоване</w:t>
      </w:r>
      <w:r>
        <w:t></w:t>
      </w:r>
      <w:r>
        <w:rPr>
          <w:rFonts w:hint="eastAsia"/>
        </w:rPr>
        <w:t>мовлення</w:t>
      </w:r>
      <w:r>
        <w:t></w:t>
      </w:r>
      <w:r>
        <w:rPr>
          <w:rFonts w:hint="eastAsia"/>
        </w:rPr>
        <w:t>автор</w:t>
      </w:r>
      <w:r>
        <w:t></w:t>
      </w:r>
      <w:r>
        <w:rPr>
          <w:rFonts w:hint="eastAsia"/>
        </w:rPr>
        <w:t>моделює</w:t>
      </w:r>
      <w:r>
        <w:t></w:t>
      </w:r>
      <w:r>
        <w:rPr>
          <w:rFonts w:hint="eastAsia"/>
        </w:rPr>
        <w:t>мовні</w:t>
      </w:r>
      <w:r>
        <w:t></w:t>
      </w:r>
      <w:r>
        <w:rPr>
          <w:rFonts w:hint="eastAsia"/>
        </w:rPr>
        <w:t>особистості</w:t>
      </w:r>
      <w:r>
        <w:t></w:t>
      </w:r>
      <w:r>
        <w:t></w:t>
      </w:r>
      <w:r>
        <w:rPr>
          <w:rFonts w:hint="eastAsia"/>
        </w:rPr>
        <w:t>У</w:t>
      </w:r>
      <w:r>
        <w:t></w:t>
      </w:r>
      <w:r>
        <w:rPr>
          <w:rFonts w:hint="eastAsia"/>
        </w:rPr>
        <w:t>роботі</w:t>
      </w:r>
    </w:p>
    <w:p w:rsidR="00B83CF6" w:rsidRDefault="00B83CF6" w:rsidP="00B83CF6">
      <w:r>
        <w:rPr>
          <w:rFonts w:hint="eastAsia"/>
        </w:rPr>
        <w:t>обґрунтовано</w:t>
      </w:r>
      <w:r>
        <w:t></w:t>
      </w:r>
      <w:r>
        <w:rPr>
          <w:rFonts w:hint="eastAsia"/>
        </w:rPr>
        <w:t>методи</w:t>
      </w:r>
      <w:r>
        <w:t></w:t>
      </w:r>
      <w:r>
        <w:rPr>
          <w:rFonts w:hint="eastAsia"/>
        </w:rPr>
        <w:t>дослідження</w:t>
      </w:r>
      <w:r>
        <w:t></w:t>
      </w:r>
      <w:r>
        <w:rPr>
          <w:rFonts w:hint="eastAsia"/>
        </w:rPr>
        <w:t>мовної</w:t>
      </w:r>
      <w:r>
        <w:t></w:t>
      </w:r>
      <w:r>
        <w:rPr>
          <w:rFonts w:hint="eastAsia"/>
        </w:rPr>
        <w:t>особистості</w:t>
      </w:r>
      <w:r>
        <w:t></w:t>
      </w:r>
      <w:r>
        <w:rPr>
          <w:rFonts w:hint="eastAsia"/>
        </w:rPr>
        <w:t>в</w:t>
      </w:r>
      <w:r>
        <w:t></w:t>
      </w:r>
      <w:r>
        <w:rPr>
          <w:rFonts w:hint="eastAsia"/>
        </w:rPr>
        <w:t>перекладознавстві</w:t>
      </w:r>
    </w:p>
    <w:p w:rsidR="00B83CF6" w:rsidRDefault="00B83CF6" w:rsidP="00B83CF6">
      <w:r>
        <w:rPr>
          <w:rFonts w:hint="eastAsia"/>
        </w:rPr>
        <w:t>на</w:t>
      </w:r>
      <w:r>
        <w:t></w:t>
      </w:r>
      <w:r>
        <w:rPr>
          <w:rFonts w:hint="eastAsia"/>
        </w:rPr>
        <w:t>когнітивному</w:t>
      </w:r>
      <w:r>
        <w:t></w:t>
      </w:r>
      <w:r>
        <w:rPr>
          <w:rFonts w:hint="eastAsia"/>
        </w:rPr>
        <w:t>та</w:t>
      </w:r>
      <w:r>
        <w:t></w:t>
      </w:r>
      <w:r>
        <w:rPr>
          <w:rFonts w:hint="eastAsia"/>
        </w:rPr>
        <w:t>прагматичному</w:t>
      </w:r>
      <w:r>
        <w:t></w:t>
      </w:r>
      <w:r>
        <w:rPr>
          <w:rFonts w:hint="eastAsia"/>
        </w:rPr>
        <w:t>рівнях</w:t>
      </w:r>
      <w:r>
        <w:t></w:t>
      </w:r>
      <w:r>
        <w:t></w:t>
      </w:r>
      <w:r>
        <w:rPr>
          <w:rFonts w:hint="eastAsia"/>
        </w:rPr>
        <w:t>Основу</w:t>
      </w:r>
      <w:r>
        <w:t></w:t>
      </w:r>
      <w:r>
        <w:rPr>
          <w:rFonts w:hint="eastAsia"/>
        </w:rPr>
        <w:t>моделі</w:t>
      </w:r>
      <w:r>
        <w:t></w:t>
      </w:r>
      <w:r>
        <w:rPr>
          <w:rFonts w:hint="eastAsia"/>
        </w:rPr>
        <w:t>мовної</w:t>
      </w:r>
    </w:p>
    <w:p w:rsidR="00B83CF6" w:rsidRDefault="00B83CF6" w:rsidP="00B83CF6">
      <w:r>
        <w:rPr>
          <w:rFonts w:hint="eastAsia"/>
        </w:rPr>
        <w:t>особистості</w:t>
      </w:r>
      <w:r>
        <w:t></w:t>
      </w:r>
      <w:r>
        <w:rPr>
          <w:rFonts w:hint="eastAsia"/>
        </w:rPr>
        <w:t>складає</w:t>
      </w:r>
      <w:r>
        <w:t></w:t>
      </w:r>
      <w:r>
        <w:rPr>
          <w:rFonts w:hint="eastAsia"/>
        </w:rPr>
        <w:t>мовне</w:t>
      </w:r>
      <w:r>
        <w:t></w:t>
      </w:r>
      <w:r>
        <w:rPr>
          <w:rFonts w:hint="eastAsia"/>
        </w:rPr>
        <w:t>коло</w:t>
      </w:r>
      <w:r>
        <w:t></w:t>
      </w:r>
      <w:r>
        <w:t></w:t>
      </w:r>
      <w:r>
        <w:rPr>
          <w:rFonts w:hint="eastAsia"/>
        </w:rPr>
        <w:t>сукупність</w:t>
      </w:r>
      <w:r>
        <w:t></w:t>
      </w:r>
      <w:r>
        <w:rPr>
          <w:rFonts w:hint="eastAsia"/>
        </w:rPr>
        <w:t>комунікативно</w:t>
      </w:r>
      <w:r>
        <w:t></w:t>
      </w:r>
      <w:r>
        <w:rPr>
          <w:rFonts w:hint="eastAsia"/>
        </w:rPr>
        <w:t>значущих</w:t>
      </w:r>
    </w:p>
    <w:p w:rsidR="00B83CF6" w:rsidRDefault="00B83CF6" w:rsidP="00B83CF6">
      <w:r>
        <w:rPr>
          <w:rFonts w:hint="eastAsia"/>
        </w:rPr>
        <w:t>характеристик</w:t>
      </w:r>
      <w:r>
        <w:t></w:t>
      </w:r>
      <w:r>
        <w:t></w:t>
      </w:r>
      <w:r>
        <w:rPr>
          <w:rFonts w:hint="eastAsia"/>
        </w:rPr>
        <w:t>які</w:t>
      </w:r>
      <w:r>
        <w:t></w:t>
      </w:r>
      <w:r>
        <w:rPr>
          <w:rFonts w:hint="eastAsia"/>
        </w:rPr>
        <w:t>визначають</w:t>
      </w:r>
      <w:r>
        <w:t></w:t>
      </w:r>
      <w:r>
        <w:rPr>
          <w:rFonts w:hint="eastAsia"/>
        </w:rPr>
        <w:t>людину</w:t>
      </w:r>
      <w:r>
        <w:t></w:t>
      </w:r>
      <w:r>
        <w:rPr>
          <w:rFonts w:hint="eastAsia"/>
        </w:rPr>
        <w:t>як</w:t>
      </w:r>
      <w:r>
        <w:t></w:t>
      </w:r>
      <w:r>
        <w:rPr>
          <w:rFonts w:hint="eastAsia"/>
        </w:rPr>
        <w:t>представника</w:t>
      </w:r>
      <w:r>
        <w:t></w:t>
      </w:r>
      <w:r>
        <w:rPr>
          <w:rFonts w:hint="eastAsia"/>
        </w:rPr>
        <w:t>певної</w:t>
      </w:r>
      <w:r>
        <w:t></w:t>
      </w:r>
      <w:r>
        <w:rPr>
          <w:rFonts w:hint="eastAsia"/>
        </w:rPr>
        <w:t>цивілізації</w:t>
      </w:r>
      <w:r>
        <w:t></w:t>
      </w:r>
    </w:p>
    <w:p w:rsidR="00B83CF6" w:rsidRDefault="00B83CF6" w:rsidP="00B83CF6">
      <w:r>
        <w:rPr>
          <w:rFonts w:hint="eastAsia"/>
        </w:rPr>
        <w:t>етносу</w:t>
      </w:r>
      <w:r>
        <w:t></w:t>
      </w:r>
      <w:r>
        <w:t></w:t>
      </w:r>
      <w:r>
        <w:rPr>
          <w:rFonts w:hint="eastAsia"/>
        </w:rPr>
        <w:t>соціальної</w:t>
      </w:r>
      <w:r>
        <w:t></w:t>
      </w:r>
      <w:r>
        <w:rPr>
          <w:rFonts w:hint="eastAsia"/>
        </w:rPr>
        <w:t>групи</w:t>
      </w:r>
      <w:r>
        <w:t></w:t>
      </w:r>
      <w:r>
        <w:rPr>
          <w:rFonts w:hint="eastAsia"/>
        </w:rPr>
        <w:t>і</w:t>
      </w:r>
      <w:r>
        <w:t></w:t>
      </w:r>
      <w:r>
        <w:rPr>
          <w:rFonts w:hint="eastAsia"/>
        </w:rPr>
        <w:t>як</w:t>
      </w:r>
      <w:r>
        <w:t></w:t>
      </w:r>
      <w:r>
        <w:rPr>
          <w:rFonts w:hint="eastAsia"/>
        </w:rPr>
        <w:t>індивідуальність</w:t>
      </w:r>
      <w:r>
        <w:t></w:t>
      </w:r>
    </w:p>
    <w:p w:rsidR="00B83CF6" w:rsidRDefault="00B83CF6" w:rsidP="00B83CF6">
      <w:r>
        <w:rPr>
          <w:rFonts w:hint="eastAsia"/>
        </w:rPr>
        <w:t>Тим</w:t>
      </w:r>
      <w:r>
        <w:t></w:t>
      </w:r>
      <w:r>
        <w:rPr>
          <w:rFonts w:hint="eastAsia"/>
        </w:rPr>
        <w:t>більше</w:t>
      </w:r>
      <w:r>
        <w:t></w:t>
      </w:r>
      <w:r>
        <w:rPr>
          <w:rFonts w:hint="eastAsia"/>
        </w:rPr>
        <w:t>це</w:t>
      </w:r>
      <w:r>
        <w:t></w:t>
      </w:r>
      <w:r>
        <w:rPr>
          <w:rFonts w:hint="eastAsia"/>
        </w:rPr>
        <w:t>стосується</w:t>
      </w:r>
      <w:r>
        <w:t></w:t>
      </w:r>
      <w:r>
        <w:rPr>
          <w:rFonts w:hint="eastAsia"/>
        </w:rPr>
        <w:t>мовної</w:t>
      </w:r>
      <w:r>
        <w:t></w:t>
      </w:r>
      <w:r>
        <w:rPr>
          <w:rFonts w:hint="eastAsia"/>
        </w:rPr>
        <w:t>особистості</w:t>
      </w:r>
      <w:r>
        <w:t></w:t>
      </w:r>
      <w:r>
        <w:rPr>
          <w:rFonts w:hint="eastAsia"/>
        </w:rPr>
        <w:t>персонажа</w:t>
      </w:r>
      <w:r>
        <w:t></w:t>
      </w:r>
      <w:r>
        <w:rPr>
          <w:rFonts w:hint="eastAsia"/>
        </w:rPr>
        <w:t>художнього</w:t>
      </w:r>
    </w:p>
    <w:p w:rsidR="00B83CF6" w:rsidRDefault="00B83CF6" w:rsidP="00B83CF6">
      <w:r>
        <w:rPr>
          <w:rFonts w:hint="eastAsia"/>
        </w:rPr>
        <w:t>твору</w:t>
      </w:r>
      <w:r>
        <w:t></w:t>
      </w:r>
      <w:r>
        <w:t></w:t>
      </w:r>
      <w:r>
        <w:rPr>
          <w:rFonts w:hint="eastAsia"/>
        </w:rPr>
        <w:t>який</w:t>
      </w:r>
      <w:r>
        <w:t></w:t>
      </w:r>
      <w:r>
        <w:rPr>
          <w:rFonts w:hint="eastAsia"/>
        </w:rPr>
        <w:t>є</w:t>
      </w:r>
      <w:r>
        <w:t></w:t>
      </w:r>
      <w:r>
        <w:rPr>
          <w:rFonts w:hint="eastAsia"/>
        </w:rPr>
        <w:t>модельною</w:t>
      </w:r>
      <w:r>
        <w:t></w:t>
      </w:r>
      <w:r>
        <w:rPr>
          <w:rFonts w:hint="eastAsia"/>
        </w:rPr>
        <w:t>мовною</w:t>
      </w:r>
      <w:r>
        <w:t></w:t>
      </w:r>
      <w:r>
        <w:rPr>
          <w:rFonts w:hint="eastAsia"/>
        </w:rPr>
        <w:t>особистістю</w:t>
      </w:r>
      <w:r>
        <w:t></w:t>
      </w:r>
      <w:r>
        <w:t></w:t>
      </w:r>
      <w:r>
        <w:rPr>
          <w:rFonts w:hint="eastAsia"/>
        </w:rPr>
        <w:t>бо</w:t>
      </w:r>
      <w:r>
        <w:t></w:t>
      </w:r>
      <w:r>
        <w:rPr>
          <w:rFonts w:hint="eastAsia"/>
        </w:rPr>
        <w:t>змодельований</w:t>
      </w:r>
      <w:r>
        <w:t></w:t>
      </w:r>
      <w:r>
        <w:rPr>
          <w:rFonts w:hint="eastAsia"/>
        </w:rPr>
        <w:t>світ</w:t>
      </w:r>
    </w:p>
    <w:p w:rsidR="00B83CF6" w:rsidRDefault="00B83CF6" w:rsidP="00B83CF6">
      <w:r>
        <w:rPr>
          <w:rFonts w:hint="eastAsia"/>
        </w:rPr>
        <w:t>художнього</w:t>
      </w:r>
      <w:r>
        <w:t></w:t>
      </w:r>
      <w:r>
        <w:rPr>
          <w:rFonts w:hint="eastAsia"/>
        </w:rPr>
        <w:t>твору</w:t>
      </w:r>
      <w:r>
        <w:t></w:t>
      </w:r>
      <w:r>
        <w:rPr>
          <w:rFonts w:hint="eastAsia"/>
        </w:rPr>
        <w:t>лише</w:t>
      </w:r>
      <w:r>
        <w:t></w:t>
      </w:r>
      <w:r>
        <w:rPr>
          <w:rFonts w:hint="eastAsia"/>
        </w:rPr>
        <w:t>віддзеркалює</w:t>
      </w:r>
      <w:r>
        <w:t></w:t>
      </w:r>
      <w:r>
        <w:rPr>
          <w:rFonts w:hint="eastAsia"/>
        </w:rPr>
        <w:t>властивості</w:t>
      </w:r>
      <w:r>
        <w:t></w:t>
      </w:r>
      <w:r>
        <w:rPr>
          <w:rFonts w:hint="eastAsia"/>
        </w:rPr>
        <w:t>реального</w:t>
      </w:r>
      <w:r>
        <w:t></w:t>
      </w:r>
      <w:r>
        <w:rPr>
          <w:rFonts w:hint="eastAsia"/>
        </w:rPr>
        <w:t>світу</w:t>
      </w:r>
      <w:r>
        <w:t></w:t>
      </w:r>
      <w:r>
        <w:t></w:t>
      </w:r>
      <w:r>
        <w:rPr>
          <w:rFonts w:hint="eastAsia"/>
        </w:rPr>
        <w:t>Аналіз</w:t>
      </w:r>
    </w:p>
    <w:p w:rsidR="00B83CF6" w:rsidRDefault="00B83CF6" w:rsidP="00B83CF6">
      <w:r>
        <w:rPr>
          <w:rFonts w:hint="eastAsia"/>
        </w:rPr>
        <w:t>мовлення</w:t>
      </w:r>
      <w:r>
        <w:t></w:t>
      </w:r>
      <w:r>
        <w:rPr>
          <w:rFonts w:hint="eastAsia"/>
        </w:rPr>
        <w:t>такої</w:t>
      </w:r>
      <w:r>
        <w:t></w:t>
      </w:r>
      <w:r>
        <w:rPr>
          <w:rFonts w:hint="eastAsia"/>
        </w:rPr>
        <w:t>мовної</w:t>
      </w:r>
      <w:r>
        <w:t></w:t>
      </w:r>
      <w:r>
        <w:rPr>
          <w:rFonts w:hint="eastAsia"/>
        </w:rPr>
        <w:t>особистості</w:t>
      </w:r>
      <w:r>
        <w:t></w:t>
      </w:r>
      <w:r>
        <w:rPr>
          <w:rFonts w:hint="eastAsia"/>
        </w:rPr>
        <w:t>надає</w:t>
      </w:r>
      <w:r>
        <w:t></w:t>
      </w:r>
      <w:r>
        <w:rPr>
          <w:rFonts w:hint="eastAsia"/>
        </w:rPr>
        <w:t>дослідникові</w:t>
      </w:r>
      <w:r>
        <w:t></w:t>
      </w:r>
      <w:r>
        <w:rPr>
          <w:rFonts w:hint="eastAsia"/>
        </w:rPr>
        <w:t>можливість</w:t>
      </w:r>
    </w:p>
    <w:p w:rsidR="00B83CF6" w:rsidRDefault="00B83CF6" w:rsidP="00B83CF6">
      <w:r>
        <w:rPr>
          <w:rFonts w:hint="eastAsia"/>
        </w:rPr>
        <w:t>враховувати</w:t>
      </w:r>
      <w:r>
        <w:t></w:t>
      </w:r>
      <w:r>
        <w:rPr>
          <w:rFonts w:hint="eastAsia"/>
        </w:rPr>
        <w:t>і</w:t>
      </w:r>
      <w:r>
        <w:t></w:t>
      </w:r>
      <w:r>
        <w:rPr>
          <w:rFonts w:hint="eastAsia"/>
        </w:rPr>
        <w:t>зовнішні</w:t>
      </w:r>
      <w:r>
        <w:t></w:t>
      </w:r>
      <w:r>
        <w:t></w:t>
      </w:r>
      <w:r>
        <w:rPr>
          <w:rFonts w:hint="eastAsia"/>
        </w:rPr>
        <w:t>і</w:t>
      </w:r>
      <w:r>
        <w:t></w:t>
      </w:r>
      <w:r>
        <w:rPr>
          <w:rFonts w:hint="eastAsia"/>
        </w:rPr>
        <w:t>внутрішні</w:t>
      </w:r>
      <w:r>
        <w:t></w:t>
      </w:r>
      <w:r>
        <w:t></w:t>
      </w:r>
      <w:r>
        <w:rPr>
          <w:rFonts w:hint="eastAsia"/>
        </w:rPr>
        <w:t>діалогічні</w:t>
      </w:r>
      <w:r>
        <w:t></w:t>
      </w:r>
      <w:r>
        <w:rPr>
          <w:rFonts w:hint="eastAsia"/>
        </w:rPr>
        <w:t>і</w:t>
      </w:r>
      <w:r>
        <w:t></w:t>
      </w:r>
      <w:r>
        <w:rPr>
          <w:rFonts w:hint="eastAsia"/>
        </w:rPr>
        <w:t>монологічні</w:t>
      </w:r>
    </w:p>
    <w:p w:rsidR="00B83CF6" w:rsidRDefault="00B83CF6" w:rsidP="00B83CF6">
      <w:r>
        <w:rPr>
          <w:rFonts w:hint="eastAsia"/>
        </w:rPr>
        <w:t>висловлювання</w:t>
      </w:r>
      <w:r>
        <w:t></w:t>
      </w:r>
      <w:r>
        <w:t></w:t>
      </w:r>
      <w:r>
        <w:rPr>
          <w:rFonts w:hint="eastAsia"/>
        </w:rPr>
        <w:t>а</w:t>
      </w:r>
      <w:r>
        <w:t></w:t>
      </w:r>
      <w:r>
        <w:rPr>
          <w:rFonts w:hint="eastAsia"/>
        </w:rPr>
        <w:t>також</w:t>
      </w:r>
      <w:r>
        <w:t></w:t>
      </w:r>
      <w:r>
        <w:rPr>
          <w:rFonts w:hint="eastAsia"/>
        </w:rPr>
        <w:t>певні</w:t>
      </w:r>
      <w:r>
        <w:t></w:t>
      </w:r>
      <w:r>
        <w:rPr>
          <w:rFonts w:hint="eastAsia"/>
        </w:rPr>
        <w:t>риси</w:t>
      </w:r>
      <w:r>
        <w:t></w:t>
      </w:r>
      <w:r>
        <w:rPr>
          <w:rFonts w:hint="eastAsia"/>
        </w:rPr>
        <w:t>індивідуальної</w:t>
      </w:r>
      <w:r>
        <w:t></w:t>
      </w:r>
      <w:r>
        <w:rPr>
          <w:rFonts w:hint="eastAsia"/>
        </w:rPr>
        <w:t>вербальної</w:t>
      </w:r>
      <w:r>
        <w:t></w:t>
      </w:r>
      <w:r>
        <w:rPr>
          <w:rFonts w:hint="eastAsia"/>
        </w:rPr>
        <w:t>поведінки</w:t>
      </w:r>
    </w:p>
    <w:p w:rsidR="00B83CF6" w:rsidRDefault="00B83CF6" w:rsidP="00B83CF6">
      <w:r>
        <w:rPr>
          <w:rFonts w:hint="eastAsia"/>
        </w:rPr>
        <w:t>персонажа</w:t>
      </w:r>
      <w:r>
        <w:t></w:t>
      </w:r>
    </w:p>
    <w:p w:rsidR="00B83CF6" w:rsidRDefault="00B83CF6" w:rsidP="00B83CF6">
      <w:r>
        <w:rPr>
          <w:rFonts w:hint="eastAsia"/>
        </w:rPr>
        <w:t>Й</w:t>
      </w:r>
      <w:r>
        <w:t></w:t>
      </w:r>
      <w:r>
        <w:t></w:t>
      </w:r>
      <w:r>
        <w:rPr>
          <w:rFonts w:hint="eastAsia"/>
        </w:rPr>
        <w:t>В</w:t>
      </w:r>
      <w:r>
        <w:t></w:t>
      </w:r>
      <w:r>
        <w:t></w:t>
      </w:r>
      <w:r>
        <w:rPr>
          <w:rFonts w:hint="eastAsia"/>
        </w:rPr>
        <w:t>Ґете</w:t>
      </w:r>
      <w:r>
        <w:t></w:t>
      </w:r>
      <w:r>
        <w:rPr>
          <w:rFonts w:hint="eastAsia"/>
        </w:rPr>
        <w:t>звернувся</w:t>
      </w:r>
      <w:r>
        <w:t></w:t>
      </w:r>
      <w:r>
        <w:rPr>
          <w:rFonts w:hint="eastAsia"/>
        </w:rPr>
        <w:t>до</w:t>
      </w:r>
      <w:r>
        <w:t></w:t>
      </w:r>
      <w:r>
        <w:rPr>
          <w:rFonts w:hint="eastAsia"/>
        </w:rPr>
        <w:t>старовинної</w:t>
      </w:r>
      <w:r>
        <w:t></w:t>
      </w:r>
      <w:r>
        <w:rPr>
          <w:rFonts w:hint="eastAsia"/>
        </w:rPr>
        <w:t>легенди</w:t>
      </w:r>
      <w:r>
        <w:t></w:t>
      </w:r>
      <w:r>
        <w:t></w:t>
      </w:r>
      <w:r>
        <w:rPr>
          <w:rFonts w:hint="eastAsia"/>
        </w:rPr>
        <w:t>яка</w:t>
      </w:r>
      <w:r>
        <w:t></w:t>
      </w:r>
      <w:r>
        <w:rPr>
          <w:rFonts w:hint="eastAsia"/>
        </w:rPr>
        <w:t>вже</w:t>
      </w:r>
      <w:r>
        <w:t></w:t>
      </w:r>
      <w:r>
        <w:rPr>
          <w:rFonts w:hint="eastAsia"/>
        </w:rPr>
        <w:t>мала</w:t>
      </w:r>
      <w:r>
        <w:t></w:t>
      </w:r>
      <w:r>
        <w:rPr>
          <w:rFonts w:hint="eastAsia"/>
        </w:rPr>
        <w:t>втілення</w:t>
      </w:r>
      <w:r>
        <w:t></w:t>
      </w:r>
      <w:r>
        <w:rPr>
          <w:rFonts w:hint="eastAsia"/>
        </w:rPr>
        <w:t>у</w:t>
      </w:r>
    </w:p>
    <w:p w:rsidR="00B83CF6" w:rsidRDefault="00B83CF6" w:rsidP="00B83CF6">
      <w:r>
        <w:rPr>
          <w:rFonts w:hint="eastAsia"/>
        </w:rPr>
        <w:t>світовій</w:t>
      </w:r>
      <w:r>
        <w:t></w:t>
      </w:r>
      <w:r>
        <w:rPr>
          <w:rFonts w:hint="eastAsia"/>
        </w:rPr>
        <w:t>літературі</w:t>
      </w:r>
      <w:r>
        <w:t></w:t>
      </w:r>
      <w:r>
        <w:t></w:t>
      </w:r>
      <w:r>
        <w:rPr>
          <w:rFonts w:hint="eastAsia"/>
        </w:rPr>
        <w:t>однак</w:t>
      </w:r>
      <w:r>
        <w:t></w:t>
      </w:r>
      <w:r>
        <w:rPr>
          <w:rFonts w:hint="eastAsia"/>
        </w:rPr>
        <w:t>саме</w:t>
      </w:r>
      <w:r>
        <w:t></w:t>
      </w:r>
      <w:r>
        <w:rPr>
          <w:rFonts w:hint="eastAsia"/>
        </w:rPr>
        <w:t>його</w:t>
      </w:r>
      <w:r>
        <w:t></w:t>
      </w:r>
      <w:r>
        <w:rPr>
          <w:rFonts w:hint="eastAsia"/>
        </w:rPr>
        <w:t>варіант</w:t>
      </w:r>
      <w:r>
        <w:t></w:t>
      </w:r>
      <w:r>
        <w:rPr>
          <w:rFonts w:hint="eastAsia"/>
        </w:rPr>
        <w:t>став</w:t>
      </w:r>
      <w:r>
        <w:t></w:t>
      </w:r>
      <w:r>
        <w:rPr>
          <w:rFonts w:hint="eastAsia"/>
        </w:rPr>
        <w:t>найвідомішим</w:t>
      </w:r>
      <w:r>
        <w:t></w:t>
      </w:r>
      <w:r>
        <w:t></w:t>
      </w:r>
      <w:r>
        <w:rPr>
          <w:rFonts w:hint="eastAsia"/>
        </w:rPr>
        <w:t>Причина</w:t>
      </w:r>
      <w:r>
        <w:t></w:t>
      </w:r>
      <w:r>
        <w:rPr>
          <w:rFonts w:hint="eastAsia"/>
        </w:rPr>
        <w:t>в</w:t>
      </w:r>
    </w:p>
    <w:p w:rsidR="00B83CF6" w:rsidRDefault="00B83CF6" w:rsidP="00B83CF6">
      <w:r>
        <w:rPr>
          <w:rFonts w:hint="eastAsia"/>
        </w:rPr>
        <w:t>тому</w:t>
      </w:r>
      <w:r>
        <w:t></w:t>
      </w:r>
      <w:r>
        <w:t></w:t>
      </w:r>
      <w:r>
        <w:rPr>
          <w:rFonts w:hint="eastAsia"/>
        </w:rPr>
        <w:t>що</w:t>
      </w:r>
      <w:r>
        <w:t></w:t>
      </w:r>
      <w:r>
        <w:rPr>
          <w:rFonts w:hint="eastAsia"/>
        </w:rPr>
        <w:t>автор</w:t>
      </w:r>
      <w:r>
        <w:t></w:t>
      </w:r>
      <w:r>
        <w:rPr>
          <w:rFonts w:hint="eastAsia"/>
        </w:rPr>
        <w:t>індивідуалізував</w:t>
      </w:r>
      <w:r>
        <w:t></w:t>
      </w:r>
      <w:r>
        <w:rPr>
          <w:rFonts w:hint="eastAsia"/>
        </w:rPr>
        <w:t>та</w:t>
      </w:r>
      <w:r>
        <w:t></w:t>
      </w:r>
      <w:r>
        <w:rPr>
          <w:rFonts w:hint="eastAsia"/>
        </w:rPr>
        <w:t>наділив</w:t>
      </w:r>
      <w:r>
        <w:t></w:t>
      </w:r>
      <w:r>
        <w:rPr>
          <w:rFonts w:hint="eastAsia"/>
        </w:rPr>
        <w:t>особливими</w:t>
      </w:r>
      <w:r>
        <w:t></w:t>
      </w:r>
      <w:r>
        <w:rPr>
          <w:rFonts w:hint="eastAsia"/>
        </w:rPr>
        <w:t>неповторними</w:t>
      </w:r>
    </w:p>
    <w:p w:rsidR="00B83CF6" w:rsidRDefault="00B83CF6" w:rsidP="00B83CF6">
      <w:r>
        <w:rPr>
          <w:rFonts w:hint="eastAsia"/>
        </w:rPr>
        <w:t>рисами</w:t>
      </w:r>
      <w:r>
        <w:t></w:t>
      </w:r>
      <w:r>
        <w:rPr>
          <w:rFonts w:hint="eastAsia"/>
        </w:rPr>
        <w:t>традиційні</w:t>
      </w:r>
      <w:r>
        <w:t></w:t>
      </w:r>
      <w:r>
        <w:rPr>
          <w:rFonts w:hint="eastAsia"/>
        </w:rPr>
        <w:t>типізовані</w:t>
      </w:r>
      <w:r>
        <w:t></w:t>
      </w:r>
      <w:r>
        <w:rPr>
          <w:rFonts w:hint="eastAsia"/>
        </w:rPr>
        <w:t>образи</w:t>
      </w:r>
      <w:r>
        <w:t></w:t>
      </w:r>
      <w:r>
        <w:t></w:t>
      </w:r>
      <w:r>
        <w:rPr>
          <w:rFonts w:hint="eastAsia"/>
        </w:rPr>
        <w:t>У</w:t>
      </w:r>
      <w:r>
        <w:t></w:t>
      </w:r>
      <w:r>
        <w:rPr>
          <w:rFonts w:hint="eastAsia"/>
        </w:rPr>
        <w:t>попередніх</w:t>
      </w:r>
      <w:r>
        <w:t></w:t>
      </w:r>
      <w:r>
        <w:rPr>
          <w:rFonts w:hint="eastAsia"/>
        </w:rPr>
        <w:t>інтерпретаціях</w:t>
      </w:r>
      <w:r>
        <w:t></w:t>
      </w:r>
      <w:r>
        <w:rPr>
          <w:rFonts w:hint="eastAsia"/>
        </w:rPr>
        <w:t>Фауст</w:t>
      </w:r>
    </w:p>
    <w:p w:rsidR="00B83CF6" w:rsidRDefault="00B83CF6" w:rsidP="00B83CF6">
      <w:r>
        <w:rPr>
          <w:rFonts w:hint="eastAsia"/>
        </w:rPr>
        <w:t>був</w:t>
      </w:r>
      <w:r>
        <w:t></w:t>
      </w:r>
      <w:r>
        <w:rPr>
          <w:rFonts w:hint="eastAsia"/>
        </w:rPr>
        <w:t>лінійним</w:t>
      </w:r>
      <w:r>
        <w:t></w:t>
      </w:r>
      <w:r>
        <w:rPr>
          <w:rFonts w:hint="eastAsia"/>
        </w:rPr>
        <w:t>образом</w:t>
      </w:r>
      <w:r>
        <w:t></w:t>
      </w:r>
      <w:r>
        <w:t></w:t>
      </w:r>
      <w:r>
        <w:rPr>
          <w:rFonts w:hint="eastAsia"/>
        </w:rPr>
        <w:t>який</w:t>
      </w:r>
      <w:r>
        <w:t></w:t>
      </w:r>
      <w:r>
        <w:rPr>
          <w:rFonts w:hint="eastAsia"/>
        </w:rPr>
        <w:t>прагнув</w:t>
      </w:r>
      <w:r>
        <w:t></w:t>
      </w:r>
      <w:r>
        <w:rPr>
          <w:rFonts w:hint="eastAsia"/>
        </w:rPr>
        <w:t>лише</w:t>
      </w:r>
      <w:r>
        <w:t></w:t>
      </w:r>
      <w:r>
        <w:rPr>
          <w:rFonts w:hint="eastAsia"/>
        </w:rPr>
        <w:t>земного</w:t>
      </w:r>
      <w:r>
        <w:t></w:t>
      </w:r>
      <w:r>
        <w:rPr>
          <w:rFonts w:hint="eastAsia"/>
        </w:rPr>
        <w:t>багатства</w:t>
      </w:r>
      <w:r>
        <w:t></w:t>
      </w:r>
      <w:r>
        <w:t></w:t>
      </w:r>
      <w:r>
        <w:rPr>
          <w:rFonts w:hint="eastAsia"/>
        </w:rPr>
        <w:t>тобто</w:t>
      </w:r>
      <w:r>
        <w:t></w:t>
      </w:r>
      <w:r>
        <w:rPr>
          <w:rFonts w:hint="eastAsia"/>
        </w:rPr>
        <w:t>був</w:t>
      </w:r>
    </w:p>
    <w:p w:rsidR="00B83CF6" w:rsidRDefault="00B83CF6" w:rsidP="00B83CF6">
      <w:r>
        <w:rPr>
          <w:rFonts w:hint="eastAsia"/>
        </w:rPr>
        <w:t>досить</w:t>
      </w:r>
      <w:r>
        <w:t></w:t>
      </w:r>
      <w:r>
        <w:rPr>
          <w:rFonts w:hint="eastAsia"/>
        </w:rPr>
        <w:t>приземленим</w:t>
      </w:r>
      <w:r>
        <w:t></w:t>
      </w:r>
      <w:r>
        <w:t></w:t>
      </w:r>
      <w:r>
        <w:rPr>
          <w:rFonts w:hint="eastAsia"/>
        </w:rPr>
        <w:t>і</w:t>
      </w:r>
      <w:r>
        <w:t></w:t>
      </w:r>
      <w:r>
        <w:rPr>
          <w:rFonts w:hint="eastAsia"/>
        </w:rPr>
        <w:t>читачам</w:t>
      </w:r>
      <w:r>
        <w:t></w:t>
      </w:r>
      <w:r>
        <w:rPr>
          <w:rFonts w:hint="eastAsia"/>
        </w:rPr>
        <w:t>не</w:t>
      </w:r>
      <w:r>
        <w:t></w:t>
      </w:r>
      <w:r>
        <w:rPr>
          <w:rFonts w:hint="eastAsia"/>
        </w:rPr>
        <w:t>хотілося</w:t>
      </w:r>
      <w:r>
        <w:t></w:t>
      </w:r>
      <w:r>
        <w:rPr>
          <w:rFonts w:hint="eastAsia"/>
        </w:rPr>
        <w:t>побачити</w:t>
      </w:r>
      <w:r>
        <w:t></w:t>
      </w:r>
      <w:r>
        <w:rPr>
          <w:rFonts w:hint="eastAsia"/>
        </w:rPr>
        <w:t>в</w:t>
      </w:r>
      <w:r>
        <w:t></w:t>
      </w:r>
      <w:r>
        <w:rPr>
          <w:rFonts w:hint="eastAsia"/>
        </w:rPr>
        <w:t>цьому</w:t>
      </w:r>
      <w:r>
        <w:t></w:t>
      </w:r>
      <w:r>
        <w:rPr>
          <w:rFonts w:hint="eastAsia"/>
        </w:rPr>
        <w:t>образі</w:t>
      </w:r>
      <w:r>
        <w:t></w:t>
      </w:r>
      <w:r>
        <w:rPr>
          <w:rFonts w:hint="eastAsia"/>
        </w:rPr>
        <w:t>себе</w:t>
      </w:r>
      <w:r>
        <w:t></w:t>
      </w:r>
    </w:p>
    <w:p w:rsidR="00B83CF6" w:rsidRDefault="00B83CF6" w:rsidP="00B83CF6">
      <w:r>
        <w:rPr>
          <w:rFonts w:hint="eastAsia"/>
        </w:rPr>
        <w:t>Й</w:t>
      </w:r>
      <w:r>
        <w:t></w:t>
      </w:r>
      <w:r>
        <w:t></w:t>
      </w:r>
      <w:r>
        <w:rPr>
          <w:rFonts w:hint="eastAsia"/>
        </w:rPr>
        <w:t>В</w:t>
      </w:r>
      <w:r>
        <w:t></w:t>
      </w:r>
      <w:r>
        <w:t></w:t>
      </w:r>
      <w:r>
        <w:rPr>
          <w:rFonts w:hint="eastAsia"/>
        </w:rPr>
        <w:t>Ґете</w:t>
      </w:r>
      <w:r>
        <w:t></w:t>
      </w:r>
      <w:r>
        <w:rPr>
          <w:rFonts w:hint="eastAsia"/>
        </w:rPr>
        <w:t>також</w:t>
      </w:r>
      <w:r>
        <w:t></w:t>
      </w:r>
      <w:r>
        <w:rPr>
          <w:rFonts w:hint="eastAsia"/>
        </w:rPr>
        <w:t>вперше</w:t>
      </w:r>
      <w:r>
        <w:t></w:t>
      </w:r>
      <w:r>
        <w:rPr>
          <w:rFonts w:hint="eastAsia"/>
        </w:rPr>
        <w:t>ввів</w:t>
      </w:r>
      <w:r>
        <w:t></w:t>
      </w:r>
      <w:r>
        <w:rPr>
          <w:rFonts w:hint="eastAsia"/>
        </w:rPr>
        <w:t>персонаж</w:t>
      </w:r>
      <w:r>
        <w:t></w:t>
      </w:r>
      <w:r>
        <w:rPr>
          <w:rFonts w:hint="eastAsia"/>
        </w:rPr>
        <w:t>Ґретхен</w:t>
      </w:r>
      <w:r>
        <w:t></w:t>
      </w:r>
      <w:r>
        <w:t></w:t>
      </w:r>
      <w:r>
        <w:rPr>
          <w:rFonts w:hint="eastAsia"/>
        </w:rPr>
        <w:t>створивши</w:t>
      </w:r>
      <w:r>
        <w:t></w:t>
      </w:r>
      <w:r>
        <w:rPr>
          <w:rFonts w:hint="eastAsia"/>
        </w:rPr>
        <w:t>цим</w:t>
      </w:r>
      <w:r>
        <w:t></w:t>
      </w:r>
      <w:r>
        <w:rPr>
          <w:rFonts w:hint="eastAsia"/>
        </w:rPr>
        <w:t>виклик</w:t>
      </w:r>
      <w:r>
        <w:t></w:t>
      </w:r>
      <w:r>
        <w:rPr>
          <w:rFonts w:hint="eastAsia"/>
        </w:rPr>
        <w:t>для</w:t>
      </w:r>
    </w:p>
    <w:p w:rsidR="00B83CF6" w:rsidRDefault="00B83CF6" w:rsidP="00B83CF6">
      <w:r>
        <w:rPr>
          <w:rFonts w:hint="eastAsia"/>
        </w:rPr>
        <w:t>перекладачів</w:t>
      </w:r>
      <w:r>
        <w:t></w:t>
      </w:r>
      <w:r>
        <w:t></w:t>
      </w:r>
      <w:r>
        <w:rPr>
          <w:rFonts w:hint="eastAsia"/>
        </w:rPr>
        <w:t>адже</w:t>
      </w:r>
      <w:r>
        <w:t></w:t>
      </w:r>
      <w:r>
        <w:rPr>
          <w:rFonts w:hint="eastAsia"/>
        </w:rPr>
        <w:t>типізований</w:t>
      </w:r>
      <w:r>
        <w:t></w:t>
      </w:r>
      <w:r>
        <w:rPr>
          <w:rFonts w:hint="eastAsia"/>
        </w:rPr>
        <w:t>образ</w:t>
      </w:r>
      <w:r>
        <w:t></w:t>
      </w:r>
      <w:r>
        <w:rPr>
          <w:rFonts w:hint="eastAsia"/>
        </w:rPr>
        <w:t>наївної</w:t>
      </w:r>
      <w:r>
        <w:t></w:t>
      </w:r>
      <w:r>
        <w:rPr>
          <w:rFonts w:hint="eastAsia"/>
        </w:rPr>
        <w:t>сільської</w:t>
      </w:r>
      <w:r>
        <w:t></w:t>
      </w:r>
      <w:r>
        <w:rPr>
          <w:rFonts w:hint="eastAsia"/>
        </w:rPr>
        <w:t>дівчини</w:t>
      </w:r>
      <w:r>
        <w:t></w:t>
      </w:r>
      <w:r>
        <w:t></w:t>
      </w:r>
      <w:r>
        <w:rPr>
          <w:rFonts w:hint="eastAsia"/>
        </w:rPr>
        <w:t>який</w:t>
      </w:r>
      <w:r>
        <w:t></w:t>
      </w:r>
      <w:r>
        <w:rPr>
          <w:rFonts w:hint="eastAsia"/>
        </w:rPr>
        <w:t>існує</w:t>
      </w:r>
    </w:p>
    <w:p w:rsidR="00B83CF6" w:rsidRDefault="00B83CF6" w:rsidP="00B83CF6">
      <w:r>
        <w:rPr>
          <w:rFonts w:hint="eastAsia"/>
        </w:rPr>
        <w:t>в</w:t>
      </w:r>
      <w:r>
        <w:t></w:t>
      </w:r>
      <w:r>
        <w:rPr>
          <w:rFonts w:hint="eastAsia"/>
        </w:rPr>
        <w:t>культурах</w:t>
      </w:r>
      <w:r>
        <w:t></w:t>
      </w:r>
      <w:r>
        <w:rPr>
          <w:rFonts w:hint="eastAsia"/>
        </w:rPr>
        <w:t>країн</w:t>
      </w:r>
      <w:r>
        <w:t></w:t>
      </w:r>
      <w:r>
        <w:rPr>
          <w:rFonts w:hint="eastAsia"/>
        </w:rPr>
        <w:t>реципієнтів</w:t>
      </w:r>
      <w:r>
        <w:t></w:t>
      </w:r>
      <w:r>
        <w:t></w:t>
      </w:r>
      <w:r>
        <w:rPr>
          <w:rFonts w:hint="eastAsia"/>
        </w:rPr>
        <w:t>кардинально</w:t>
      </w:r>
      <w:r>
        <w:t></w:t>
      </w:r>
      <w:r>
        <w:rPr>
          <w:rFonts w:hint="eastAsia"/>
        </w:rPr>
        <w:t>перероджується</w:t>
      </w:r>
      <w:r>
        <w:t></w:t>
      </w:r>
      <w:r>
        <w:t></w:t>
      </w:r>
      <w:r>
        <w:rPr>
          <w:rFonts w:hint="eastAsia"/>
        </w:rPr>
        <w:t>стаючи</w:t>
      </w:r>
    </w:p>
    <w:p w:rsidR="00B83CF6" w:rsidRDefault="00B83CF6" w:rsidP="00B83CF6">
      <w:r>
        <w:rPr>
          <w:rFonts w:hint="eastAsia"/>
        </w:rPr>
        <w:t>унікальним</w:t>
      </w:r>
      <w:r>
        <w:t></w:t>
      </w:r>
      <w:r>
        <w:rPr>
          <w:rFonts w:hint="eastAsia"/>
        </w:rPr>
        <w:t>і</w:t>
      </w:r>
      <w:r>
        <w:t></w:t>
      </w:r>
      <w:r>
        <w:rPr>
          <w:rFonts w:hint="eastAsia"/>
        </w:rPr>
        <w:t>самобутнім</w:t>
      </w:r>
      <w:r>
        <w:t></w:t>
      </w:r>
      <w:r>
        <w:t></w:t>
      </w:r>
      <w:r>
        <w:rPr>
          <w:rFonts w:hint="eastAsia"/>
        </w:rPr>
        <w:t>Образ</w:t>
      </w:r>
      <w:r>
        <w:t></w:t>
      </w:r>
      <w:r>
        <w:rPr>
          <w:rFonts w:hint="eastAsia"/>
        </w:rPr>
        <w:t>Мефістофеля</w:t>
      </w:r>
      <w:r>
        <w:t></w:t>
      </w:r>
      <w:r>
        <w:rPr>
          <w:rFonts w:hint="eastAsia"/>
        </w:rPr>
        <w:t>у</w:t>
      </w:r>
      <w:r>
        <w:t></w:t>
      </w:r>
      <w:r>
        <w:rPr>
          <w:rFonts w:hint="eastAsia"/>
        </w:rPr>
        <w:t>цьому</w:t>
      </w:r>
      <w:r>
        <w:t></w:t>
      </w:r>
      <w:r>
        <w:rPr>
          <w:rFonts w:hint="eastAsia"/>
        </w:rPr>
        <w:t>творі</w:t>
      </w:r>
      <w:r>
        <w:t></w:t>
      </w:r>
      <w:r>
        <w:rPr>
          <w:rFonts w:hint="eastAsia"/>
        </w:rPr>
        <w:t>–</w:t>
      </w:r>
      <w:r>
        <w:t></w:t>
      </w:r>
      <w:r>
        <w:rPr>
          <w:rFonts w:hint="eastAsia"/>
        </w:rPr>
        <w:t>динамічний</w:t>
      </w:r>
      <w:r>
        <w:t></w:t>
      </w:r>
    </w:p>
    <w:p w:rsidR="00B83CF6" w:rsidRDefault="00B83CF6" w:rsidP="00B83CF6">
      <w:r>
        <w:rPr>
          <w:rFonts w:hint="eastAsia"/>
        </w:rPr>
        <w:t>він</w:t>
      </w:r>
      <w:r>
        <w:t></w:t>
      </w:r>
      <w:r>
        <w:rPr>
          <w:rFonts w:hint="eastAsia"/>
        </w:rPr>
        <w:t>втомлений</w:t>
      </w:r>
      <w:r>
        <w:t></w:t>
      </w:r>
      <w:r>
        <w:rPr>
          <w:rFonts w:hint="eastAsia"/>
        </w:rPr>
        <w:t>одноманітністю</w:t>
      </w:r>
      <w:r>
        <w:t></w:t>
      </w:r>
      <w:r>
        <w:rPr>
          <w:rFonts w:hint="eastAsia"/>
        </w:rPr>
        <w:t>існування</w:t>
      </w:r>
      <w:r>
        <w:t></w:t>
      </w:r>
      <w:r>
        <w:rPr>
          <w:rFonts w:hint="eastAsia"/>
        </w:rPr>
        <w:t>світу</w:t>
      </w:r>
      <w:r>
        <w:t></w:t>
      </w:r>
      <w:r>
        <w:t></w:t>
      </w:r>
      <w:r>
        <w:rPr>
          <w:rFonts w:hint="eastAsia"/>
        </w:rPr>
        <w:t>сповнений</w:t>
      </w:r>
      <w:r>
        <w:t></w:t>
      </w:r>
      <w:r>
        <w:rPr>
          <w:rFonts w:hint="eastAsia"/>
        </w:rPr>
        <w:t>розуміння</w:t>
      </w:r>
    </w:p>
    <w:p w:rsidR="00B83CF6" w:rsidRDefault="00B83CF6" w:rsidP="00B83CF6">
      <w:r>
        <w:rPr>
          <w:rFonts w:hint="eastAsia"/>
        </w:rPr>
        <w:t>неможливості</w:t>
      </w:r>
      <w:r>
        <w:t></w:t>
      </w:r>
      <w:r>
        <w:rPr>
          <w:rFonts w:hint="eastAsia"/>
        </w:rPr>
        <w:t>існування</w:t>
      </w:r>
      <w:r>
        <w:t></w:t>
      </w:r>
      <w:r>
        <w:rPr>
          <w:rFonts w:hint="eastAsia"/>
        </w:rPr>
        <w:t>добра</w:t>
      </w:r>
      <w:r>
        <w:t></w:t>
      </w:r>
      <w:r>
        <w:rPr>
          <w:rFonts w:hint="eastAsia"/>
        </w:rPr>
        <w:t>і</w:t>
      </w:r>
      <w:r>
        <w:t></w:t>
      </w:r>
      <w:r>
        <w:rPr>
          <w:rFonts w:hint="eastAsia"/>
        </w:rPr>
        <w:t>зла</w:t>
      </w:r>
      <w:r>
        <w:t></w:t>
      </w:r>
      <w:r>
        <w:rPr>
          <w:rFonts w:hint="eastAsia"/>
        </w:rPr>
        <w:t>окремо</w:t>
      </w:r>
      <w:r>
        <w:t></w:t>
      </w:r>
      <w:r>
        <w:rPr>
          <w:rFonts w:hint="eastAsia"/>
        </w:rPr>
        <w:t>одне</w:t>
      </w:r>
      <w:r>
        <w:t></w:t>
      </w:r>
      <w:r>
        <w:rPr>
          <w:rFonts w:hint="eastAsia"/>
        </w:rPr>
        <w:t>від</w:t>
      </w:r>
      <w:r>
        <w:t></w:t>
      </w:r>
      <w:r>
        <w:rPr>
          <w:rFonts w:hint="eastAsia"/>
        </w:rPr>
        <w:t>одного</w:t>
      </w:r>
      <w:r>
        <w:t></w:t>
      </w:r>
      <w:r>
        <w:t></w:t>
      </w:r>
      <w:r>
        <w:rPr>
          <w:rFonts w:hint="eastAsia"/>
        </w:rPr>
        <w:t>Для</w:t>
      </w:r>
      <w:r>
        <w:t></w:t>
      </w:r>
      <w:r>
        <w:rPr>
          <w:rFonts w:hint="eastAsia"/>
        </w:rPr>
        <w:t>нього</w:t>
      </w:r>
    </w:p>
    <w:p w:rsidR="00B83CF6" w:rsidRDefault="00B83CF6" w:rsidP="00B83CF6">
      <w:r>
        <w:rPr>
          <w:rFonts w:hint="eastAsia"/>
        </w:rPr>
        <w:t>людські</w:t>
      </w:r>
      <w:r>
        <w:t></w:t>
      </w:r>
      <w:r>
        <w:rPr>
          <w:rFonts w:hint="eastAsia"/>
        </w:rPr>
        <w:t>життя</w:t>
      </w:r>
      <w:r>
        <w:t></w:t>
      </w:r>
      <w:r>
        <w:rPr>
          <w:rFonts w:hint="eastAsia"/>
        </w:rPr>
        <w:t>–</w:t>
      </w:r>
      <w:r>
        <w:t></w:t>
      </w:r>
      <w:r>
        <w:rPr>
          <w:rFonts w:hint="eastAsia"/>
        </w:rPr>
        <w:t>це</w:t>
      </w:r>
      <w:r>
        <w:t></w:t>
      </w:r>
      <w:r>
        <w:t></w:t>
      </w:r>
      <w:r>
        <w:rPr>
          <w:rFonts w:hint="eastAsia"/>
        </w:rPr>
        <w:t>з</w:t>
      </w:r>
      <w:r>
        <w:t></w:t>
      </w:r>
      <w:r>
        <w:rPr>
          <w:rFonts w:hint="eastAsia"/>
        </w:rPr>
        <w:t>одного</w:t>
      </w:r>
      <w:r>
        <w:t></w:t>
      </w:r>
      <w:r>
        <w:rPr>
          <w:rFonts w:hint="eastAsia"/>
        </w:rPr>
        <w:t>боку</w:t>
      </w:r>
      <w:r>
        <w:t></w:t>
      </w:r>
      <w:r>
        <w:t></w:t>
      </w:r>
      <w:r>
        <w:rPr>
          <w:rFonts w:hint="eastAsia"/>
        </w:rPr>
        <w:t>весела</w:t>
      </w:r>
      <w:r>
        <w:t></w:t>
      </w:r>
      <w:r>
        <w:rPr>
          <w:rFonts w:hint="eastAsia"/>
        </w:rPr>
        <w:t>гра</w:t>
      </w:r>
      <w:r>
        <w:t></w:t>
      </w:r>
      <w:r>
        <w:t></w:t>
      </w:r>
      <w:r>
        <w:rPr>
          <w:rFonts w:hint="eastAsia"/>
        </w:rPr>
        <w:t>з</w:t>
      </w:r>
      <w:r>
        <w:t></w:t>
      </w:r>
      <w:r>
        <w:rPr>
          <w:rFonts w:hint="eastAsia"/>
        </w:rPr>
        <w:t>іншого</w:t>
      </w:r>
      <w:r>
        <w:t></w:t>
      </w:r>
      <w:r>
        <w:rPr>
          <w:rFonts w:hint="eastAsia"/>
        </w:rPr>
        <w:t>часто</w:t>
      </w:r>
      <w:r>
        <w:t></w:t>
      </w:r>
      <w:r>
        <w:rPr>
          <w:rFonts w:hint="eastAsia"/>
        </w:rPr>
        <w:t>бачимо</w:t>
      </w:r>
      <w:r>
        <w:t></w:t>
      </w:r>
      <w:r>
        <w:rPr>
          <w:rFonts w:hint="eastAsia"/>
        </w:rPr>
        <w:t>його</w:t>
      </w:r>
    </w:p>
    <w:p w:rsidR="00B83CF6" w:rsidRDefault="00B83CF6" w:rsidP="00B83CF6">
      <w:r>
        <w:rPr>
          <w:rFonts w:hint="eastAsia"/>
        </w:rPr>
        <w:t>огиду</w:t>
      </w:r>
      <w:r>
        <w:t></w:t>
      </w:r>
      <w:r>
        <w:rPr>
          <w:rFonts w:hint="eastAsia"/>
        </w:rPr>
        <w:t>до</w:t>
      </w:r>
      <w:r>
        <w:t></w:t>
      </w:r>
      <w:r>
        <w:rPr>
          <w:rFonts w:hint="eastAsia"/>
        </w:rPr>
        <w:t>дрібних</w:t>
      </w:r>
      <w:r>
        <w:t></w:t>
      </w:r>
      <w:r>
        <w:rPr>
          <w:rFonts w:hint="eastAsia"/>
        </w:rPr>
        <w:t>людських</w:t>
      </w:r>
      <w:r>
        <w:t></w:t>
      </w:r>
      <w:r>
        <w:rPr>
          <w:rFonts w:hint="eastAsia"/>
        </w:rPr>
        <w:t>пристрастей</w:t>
      </w:r>
      <w:r>
        <w:t></w:t>
      </w:r>
      <w:r>
        <w:t></w:t>
      </w:r>
      <w:r>
        <w:rPr>
          <w:rFonts w:hint="eastAsia"/>
        </w:rPr>
        <w:t>Такий</w:t>
      </w:r>
      <w:r>
        <w:t></w:t>
      </w:r>
      <w:r>
        <w:rPr>
          <w:rFonts w:hint="eastAsia"/>
        </w:rPr>
        <w:t>дуалізм</w:t>
      </w:r>
      <w:r>
        <w:t></w:t>
      </w:r>
      <w:r>
        <w:rPr>
          <w:rFonts w:hint="eastAsia"/>
        </w:rPr>
        <w:t>породжує</w:t>
      </w:r>
      <w:r>
        <w:t></w:t>
      </w:r>
      <w:r>
        <w:rPr>
          <w:rFonts w:hint="eastAsia"/>
        </w:rPr>
        <w:t>в</w:t>
      </w:r>
    </w:p>
    <w:p w:rsidR="00B83CF6" w:rsidRDefault="00B83CF6" w:rsidP="00B83CF6">
      <w:r>
        <w:rPr>
          <w:rFonts w:hint="eastAsia"/>
        </w:rPr>
        <w:t>Мефістофеля</w:t>
      </w:r>
      <w:r>
        <w:t></w:t>
      </w:r>
      <w:r>
        <w:rPr>
          <w:rFonts w:hint="eastAsia"/>
        </w:rPr>
        <w:t>втому</w:t>
      </w:r>
      <w:r>
        <w:t></w:t>
      </w:r>
      <w:r>
        <w:t></w:t>
      </w:r>
      <w:r>
        <w:rPr>
          <w:rFonts w:hint="eastAsia"/>
        </w:rPr>
        <w:t>а</w:t>
      </w:r>
      <w:r>
        <w:t></w:t>
      </w:r>
      <w:r>
        <w:rPr>
          <w:rFonts w:hint="eastAsia"/>
        </w:rPr>
        <w:t>в</w:t>
      </w:r>
      <w:r>
        <w:t></w:t>
      </w:r>
      <w:r>
        <w:rPr>
          <w:rFonts w:hint="eastAsia"/>
        </w:rPr>
        <w:t>Фауста</w:t>
      </w:r>
      <w:r>
        <w:t></w:t>
      </w:r>
      <w:r>
        <w:rPr>
          <w:rFonts w:hint="eastAsia"/>
        </w:rPr>
        <w:t>прагнення</w:t>
      </w:r>
      <w:r>
        <w:t></w:t>
      </w:r>
      <w:r>
        <w:rPr>
          <w:rFonts w:hint="eastAsia"/>
        </w:rPr>
        <w:t>зрозуміти</w:t>
      </w:r>
      <w:r>
        <w:t></w:t>
      </w:r>
      <w:r>
        <w:rPr>
          <w:rFonts w:hint="eastAsia"/>
        </w:rPr>
        <w:t>сенс</w:t>
      </w:r>
      <w:r>
        <w:t></w:t>
      </w:r>
      <w:r>
        <w:rPr>
          <w:rFonts w:hint="eastAsia"/>
        </w:rPr>
        <w:t>життя</w:t>
      </w:r>
      <w:r>
        <w:t></w:t>
      </w:r>
    </w:p>
    <w:p w:rsidR="00B83CF6" w:rsidRDefault="00B83CF6" w:rsidP="00B83CF6">
      <w:r>
        <w:t></w:t>
      </w:r>
      <w:r>
        <w:t></w:t>
      </w:r>
      <w:r>
        <w:t></w:t>
      </w:r>
    </w:p>
    <w:p w:rsidR="00B83CF6" w:rsidRDefault="00B83CF6" w:rsidP="00B83CF6">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проблем</w:t>
      </w:r>
      <w:r>
        <w:t></w:t>
      </w:r>
      <w:r>
        <w:rPr>
          <w:rFonts w:hint="eastAsia"/>
        </w:rPr>
        <w:t>відтворення</w:t>
      </w:r>
    </w:p>
    <w:p w:rsidR="00B83CF6" w:rsidRDefault="00B83CF6" w:rsidP="00B83CF6">
      <w:r>
        <w:rPr>
          <w:rFonts w:hint="eastAsia"/>
        </w:rPr>
        <w:t>індивідуалізованого</w:t>
      </w:r>
      <w:r>
        <w:t></w:t>
      </w:r>
      <w:r>
        <w:rPr>
          <w:rFonts w:hint="eastAsia"/>
        </w:rPr>
        <w:t>мовлення</w:t>
      </w:r>
      <w:r>
        <w:t></w:t>
      </w:r>
      <w:r>
        <w:rPr>
          <w:rFonts w:hint="eastAsia"/>
        </w:rPr>
        <w:t>персонажів</w:t>
      </w:r>
      <w:r>
        <w:t></w:t>
      </w:r>
      <w:r>
        <w:t></w:t>
      </w:r>
      <w:r>
        <w:rPr>
          <w:rFonts w:hint="eastAsia"/>
        </w:rPr>
        <w:t>Отримані</w:t>
      </w:r>
      <w:r>
        <w:t></w:t>
      </w:r>
      <w:r>
        <w:rPr>
          <w:rFonts w:hint="eastAsia"/>
        </w:rPr>
        <w:t>результати</w:t>
      </w:r>
    </w:p>
    <w:p w:rsidR="00B83CF6" w:rsidRDefault="00B83CF6" w:rsidP="00B83CF6">
      <w:r>
        <w:rPr>
          <w:rFonts w:hint="eastAsia"/>
        </w:rPr>
        <w:t>дослідження</w:t>
      </w:r>
      <w:r>
        <w:t></w:t>
      </w:r>
      <w:r>
        <w:rPr>
          <w:rFonts w:hint="eastAsia"/>
        </w:rPr>
        <w:t>дають</w:t>
      </w:r>
      <w:r>
        <w:t></w:t>
      </w:r>
      <w:r>
        <w:rPr>
          <w:rFonts w:hint="eastAsia"/>
        </w:rPr>
        <w:t>підстави</w:t>
      </w:r>
      <w:r>
        <w:t></w:t>
      </w:r>
      <w:r>
        <w:rPr>
          <w:rFonts w:hint="eastAsia"/>
        </w:rPr>
        <w:t>сформулювати</w:t>
      </w:r>
      <w:r>
        <w:t></w:t>
      </w:r>
      <w:r>
        <w:rPr>
          <w:rFonts w:hint="eastAsia"/>
        </w:rPr>
        <w:t>такі</w:t>
      </w:r>
      <w:r>
        <w:t></w:t>
      </w:r>
      <w:r>
        <w:rPr>
          <w:rFonts w:hint="eastAsia"/>
        </w:rPr>
        <w:t>висновки</w:t>
      </w:r>
      <w:r>
        <w:t></w:t>
      </w:r>
    </w:p>
    <w:p w:rsidR="00B83CF6" w:rsidRDefault="00B83CF6" w:rsidP="00B83CF6">
      <w:r>
        <w:t></w:t>
      </w:r>
      <w:r>
        <w:t></w:t>
      </w:r>
      <w:r>
        <w:t></w:t>
      </w:r>
      <w:r>
        <w:rPr>
          <w:rFonts w:hint="eastAsia"/>
        </w:rPr>
        <w:t>Індивідуалізоване</w:t>
      </w:r>
      <w:r>
        <w:t></w:t>
      </w:r>
      <w:r>
        <w:rPr>
          <w:rFonts w:hint="eastAsia"/>
        </w:rPr>
        <w:t>мовлення</w:t>
      </w:r>
      <w:r>
        <w:t></w:t>
      </w:r>
      <w:r>
        <w:rPr>
          <w:rFonts w:hint="eastAsia"/>
        </w:rPr>
        <w:t>персонажа</w:t>
      </w:r>
      <w:r>
        <w:t></w:t>
      </w:r>
      <w:r>
        <w:rPr>
          <w:rFonts w:hint="eastAsia"/>
        </w:rPr>
        <w:t>нерозривно</w:t>
      </w:r>
      <w:r>
        <w:t></w:t>
      </w:r>
      <w:r>
        <w:rPr>
          <w:rFonts w:hint="eastAsia"/>
        </w:rPr>
        <w:t>пов’язане</w:t>
      </w:r>
      <w:r>
        <w:t></w:t>
      </w:r>
      <w:r>
        <w:rPr>
          <w:rFonts w:hint="eastAsia"/>
        </w:rPr>
        <w:t>з</w:t>
      </w:r>
    </w:p>
    <w:p w:rsidR="00B83CF6" w:rsidRDefault="00B83CF6" w:rsidP="00B83CF6">
      <w:r>
        <w:rPr>
          <w:rFonts w:hint="eastAsia"/>
        </w:rPr>
        <w:t>понняттями</w:t>
      </w:r>
      <w:r>
        <w:t></w:t>
      </w:r>
      <w:r>
        <w:rPr>
          <w:rFonts w:hint="eastAsia"/>
        </w:rPr>
        <w:t>мовленнєвої</w:t>
      </w:r>
      <w:r>
        <w:t></w:t>
      </w:r>
      <w:r>
        <w:rPr>
          <w:rFonts w:hint="eastAsia"/>
        </w:rPr>
        <w:t>та</w:t>
      </w:r>
      <w:r>
        <w:t></w:t>
      </w:r>
      <w:r>
        <w:rPr>
          <w:rFonts w:hint="eastAsia"/>
        </w:rPr>
        <w:t>мовної</w:t>
      </w:r>
      <w:r>
        <w:t></w:t>
      </w:r>
      <w:r>
        <w:rPr>
          <w:rFonts w:hint="eastAsia"/>
        </w:rPr>
        <w:t>особистостей</w:t>
      </w:r>
      <w:r>
        <w:t></w:t>
      </w:r>
      <w:r>
        <w:t></w:t>
      </w:r>
      <w:r>
        <w:rPr>
          <w:rFonts w:hint="eastAsia"/>
        </w:rPr>
        <w:t>які</w:t>
      </w:r>
      <w:r>
        <w:t></w:t>
      </w:r>
      <w:r>
        <w:t></w:t>
      </w:r>
      <w:r>
        <w:rPr>
          <w:rFonts w:hint="eastAsia"/>
        </w:rPr>
        <w:t>в</w:t>
      </w:r>
      <w:r>
        <w:t></w:t>
      </w:r>
      <w:r>
        <w:rPr>
          <w:rFonts w:hint="eastAsia"/>
        </w:rPr>
        <w:t>свою</w:t>
      </w:r>
      <w:r>
        <w:t></w:t>
      </w:r>
      <w:r>
        <w:rPr>
          <w:rFonts w:hint="eastAsia"/>
        </w:rPr>
        <w:t>чергу</w:t>
      </w:r>
      <w:r>
        <w:t></w:t>
      </w:r>
    </w:p>
    <w:p w:rsidR="00B83CF6" w:rsidRDefault="00B83CF6" w:rsidP="00B83CF6">
      <w:r>
        <w:rPr>
          <w:rFonts w:hint="eastAsia"/>
        </w:rPr>
        <w:t>виражаються</w:t>
      </w:r>
      <w:r>
        <w:t></w:t>
      </w:r>
      <w:r>
        <w:rPr>
          <w:rFonts w:hint="eastAsia"/>
        </w:rPr>
        <w:t>і</w:t>
      </w:r>
      <w:r>
        <w:t></w:t>
      </w:r>
      <w:r>
        <w:rPr>
          <w:rFonts w:hint="eastAsia"/>
        </w:rPr>
        <w:t>характеризуються</w:t>
      </w:r>
      <w:r>
        <w:t></w:t>
      </w:r>
      <w:r>
        <w:rPr>
          <w:rFonts w:hint="eastAsia"/>
        </w:rPr>
        <w:t>саме</w:t>
      </w:r>
      <w:r>
        <w:t></w:t>
      </w:r>
      <w:r>
        <w:rPr>
          <w:rFonts w:hint="eastAsia"/>
        </w:rPr>
        <w:t>через</w:t>
      </w:r>
      <w:r>
        <w:t></w:t>
      </w:r>
      <w:r>
        <w:rPr>
          <w:rFonts w:hint="eastAsia"/>
        </w:rPr>
        <w:t>мовлення</w:t>
      </w:r>
      <w:r>
        <w:t></w:t>
      </w:r>
      <w:r>
        <w:t></w:t>
      </w:r>
      <w:r>
        <w:rPr>
          <w:rFonts w:hint="eastAsia"/>
        </w:rPr>
        <w:t>Вивчення</w:t>
      </w:r>
    </w:p>
    <w:p w:rsidR="00B83CF6" w:rsidRDefault="00B83CF6" w:rsidP="00B83CF6">
      <w:r>
        <w:rPr>
          <w:rFonts w:hint="eastAsia"/>
        </w:rPr>
        <w:t>індивідуального</w:t>
      </w:r>
      <w:r>
        <w:t></w:t>
      </w:r>
      <w:r>
        <w:rPr>
          <w:rFonts w:hint="eastAsia"/>
        </w:rPr>
        <w:t>мовлення</w:t>
      </w:r>
      <w:r>
        <w:t></w:t>
      </w:r>
      <w:r>
        <w:rPr>
          <w:rFonts w:hint="eastAsia"/>
        </w:rPr>
        <w:t>персонажів</w:t>
      </w:r>
      <w:r>
        <w:t></w:t>
      </w:r>
      <w:r>
        <w:rPr>
          <w:rFonts w:hint="eastAsia"/>
        </w:rPr>
        <w:t>художніх</w:t>
      </w:r>
      <w:r>
        <w:t></w:t>
      </w:r>
      <w:r>
        <w:rPr>
          <w:rFonts w:hint="eastAsia"/>
        </w:rPr>
        <w:t>творів</w:t>
      </w:r>
      <w:r>
        <w:t></w:t>
      </w:r>
      <w:r>
        <w:t></w:t>
      </w:r>
      <w:r>
        <w:rPr>
          <w:rFonts w:hint="eastAsia"/>
        </w:rPr>
        <w:t>з</w:t>
      </w:r>
      <w:r>
        <w:t></w:t>
      </w:r>
      <w:r>
        <w:rPr>
          <w:rFonts w:hint="eastAsia"/>
        </w:rPr>
        <w:t>одного</w:t>
      </w:r>
      <w:r>
        <w:t></w:t>
      </w:r>
      <w:r>
        <w:rPr>
          <w:rFonts w:hint="eastAsia"/>
        </w:rPr>
        <w:t>боку</w:t>
      </w:r>
      <w:r>
        <w:t></w:t>
      </w:r>
    </w:p>
    <w:p w:rsidR="00B83CF6" w:rsidRDefault="00B83CF6" w:rsidP="00B83CF6">
      <w:r>
        <w:rPr>
          <w:rFonts w:hint="eastAsia"/>
        </w:rPr>
        <w:t>полегшує</w:t>
      </w:r>
      <w:r>
        <w:t></w:t>
      </w:r>
      <w:r>
        <w:rPr>
          <w:rFonts w:hint="eastAsia"/>
        </w:rPr>
        <w:t>дослідження</w:t>
      </w:r>
      <w:r>
        <w:t></w:t>
      </w:r>
      <w:r>
        <w:t></w:t>
      </w:r>
      <w:r>
        <w:rPr>
          <w:rFonts w:hint="eastAsia"/>
        </w:rPr>
        <w:t>адже</w:t>
      </w:r>
      <w:r>
        <w:t></w:t>
      </w:r>
      <w:r>
        <w:rPr>
          <w:rFonts w:hint="eastAsia"/>
        </w:rPr>
        <w:t>дозволяє</w:t>
      </w:r>
      <w:r>
        <w:t></w:t>
      </w:r>
      <w:r>
        <w:rPr>
          <w:rFonts w:hint="eastAsia"/>
        </w:rPr>
        <w:t>повністю</w:t>
      </w:r>
      <w:r>
        <w:t></w:t>
      </w:r>
      <w:r>
        <w:rPr>
          <w:rFonts w:hint="eastAsia"/>
        </w:rPr>
        <w:t>проаналізувати</w:t>
      </w:r>
    </w:p>
    <w:p w:rsidR="00B83CF6" w:rsidRDefault="00B83CF6" w:rsidP="00B83CF6">
      <w:r>
        <w:rPr>
          <w:rFonts w:hint="eastAsia"/>
        </w:rPr>
        <w:t>особистість</w:t>
      </w:r>
      <w:r>
        <w:t></w:t>
      </w:r>
      <w:r>
        <w:t></w:t>
      </w:r>
      <w:r>
        <w:rPr>
          <w:rFonts w:hint="eastAsia"/>
        </w:rPr>
        <w:t>а</w:t>
      </w:r>
      <w:r>
        <w:t></w:t>
      </w:r>
      <w:r>
        <w:t></w:t>
      </w:r>
      <w:r>
        <w:rPr>
          <w:rFonts w:hint="eastAsia"/>
        </w:rPr>
        <w:t>з</w:t>
      </w:r>
      <w:r>
        <w:t></w:t>
      </w:r>
      <w:r>
        <w:rPr>
          <w:rFonts w:hint="eastAsia"/>
        </w:rPr>
        <w:t>іншого</w:t>
      </w:r>
      <w:r>
        <w:t></w:t>
      </w:r>
      <w:r>
        <w:rPr>
          <w:rFonts w:hint="eastAsia"/>
        </w:rPr>
        <w:t>боку</w:t>
      </w:r>
      <w:r>
        <w:t></w:t>
      </w:r>
      <w:r>
        <w:t></w:t>
      </w:r>
      <w:r>
        <w:rPr>
          <w:rFonts w:hint="eastAsia"/>
        </w:rPr>
        <w:t>обмежує</w:t>
      </w:r>
      <w:r>
        <w:t></w:t>
      </w:r>
      <w:r>
        <w:t></w:t>
      </w:r>
      <w:r>
        <w:rPr>
          <w:rFonts w:hint="eastAsia"/>
        </w:rPr>
        <w:t>адже</w:t>
      </w:r>
      <w:r>
        <w:t></w:t>
      </w:r>
      <w:r>
        <w:rPr>
          <w:rFonts w:hint="eastAsia"/>
        </w:rPr>
        <w:t>немає</w:t>
      </w:r>
      <w:r>
        <w:t></w:t>
      </w:r>
      <w:r>
        <w:rPr>
          <w:rFonts w:hint="eastAsia"/>
        </w:rPr>
        <w:t>доступу</w:t>
      </w:r>
      <w:r>
        <w:t></w:t>
      </w:r>
      <w:r>
        <w:rPr>
          <w:rFonts w:hint="eastAsia"/>
        </w:rPr>
        <w:t>до</w:t>
      </w:r>
      <w:r>
        <w:t></w:t>
      </w:r>
      <w:r>
        <w:rPr>
          <w:rFonts w:hint="eastAsia"/>
        </w:rPr>
        <w:t>ширшого</w:t>
      </w:r>
    </w:p>
    <w:p w:rsidR="00B83CF6" w:rsidRDefault="00B83CF6" w:rsidP="00B83CF6">
      <w:r>
        <w:rPr>
          <w:rFonts w:hint="eastAsia"/>
        </w:rPr>
        <w:t>контексту</w:t>
      </w:r>
      <w:r>
        <w:t></w:t>
      </w:r>
    </w:p>
    <w:p w:rsidR="00B83CF6" w:rsidRDefault="00B83CF6" w:rsidP="00B83CF6">
      <w:r>
        <w:t></w:t>
      </w:r>
      <w:r>
        <w:t></w:t>
      </w:r>
      <w:r>
        <w:t></w:t>
      </w:r>
      <w:r>
        <w:rPr>
          <w:rFonts w:hint="eastAsia"/>
        </w:rPr>
        <w:t>Автор</w:t>
      </w:r>
      <w:r>
        <w:t></w:t>
      </w:r>
      <w:r>
        <w:rPr>
          <w:rFonts w:hint="eastAsia"/>
        </w:rPr>
        <w:t>художнього</w:t>
      </w:r>
      <w:r>
        <w:t></w:t>
      </w:r>
      <w:r>
        <w:rPr>
          <w:rFonts w:hint="eastAsia"/>
        </w:rPr>
        <w:t>твору</w:t>
      </w:r>
      <w:r>
        <w:t></w:t>
      </w:r>
      <w:r>
        <w:t></w:t>
      </w:r>
      <w:r>
        <w:rPr>
          <w:rFonts w:hint="eastAsia"/>
        </w:rPr>
        <w:t>окрім</w:t>
      </w:r>
      <w:r>
        <w:t></w:t>
      </w:r>
      <w:r>
        <w:rPr>
          <w:rFonts w:hint="eastAsia"/>
        </w:rPr>
        <w:t>того</w:t>
      </w:r>
      <w:r>
        <w:t></w:t>
      </w:r>
      <w:r>
        <w:t></w:t>
      </w:r>
      <w:r>
        <w:rPr>
          <w:rFonts w:hint="eastAsia"/>
        </w:rPr>
        <w:t>що</w:t>
      </w:r>
      <w:r>
        <w:t></w:t>
      </w:r>
      <w:r>
        <w:rPr>
          <w:rFonts w:hint="eastAsia"/>
        </w:rPr>
        <w:t>сам</w:t>
      </w:r>
      <w:r>
        <w:t></w:t>
      </w:r>
      <w:r>
        <w:rPr>
          <w:rFonts w:hint="eastAsia"/>
        </w:rPr>
        <w:t>твір</w:t>
      </w:r>
      <w:r>
        <w:t></w:t>
      </w:r>
      <w:r>
        <w:rPr>
          <w:rFonts w:hint="eastAsia"/>
        </w:rPr>
        <w:t>є</w:t>
      </w:r>
      <w:r>
        <w:t></w:t>
      </w:r>
      <w:r>
        <w:rPr>
          <w:rFonts w:hint="eastAsia"/>
        </w:rPr>
        <w:t>виявом</w:t>
      </w:r>
    </w:p>
    <w:p w:rsidR="00B83CF6" w:rsidRDefault="00B83CF6" w:rsidP="00B83CF6">
      <w:r>
        <w:rPr>
          <w:rFonts w:hint="eastAsia"/>
        </w:rPr>
        <w:t>світогляду</w:t>
      </w:r>
      <w:r>
        <w:t></w:t>
      </w:r>
      <w:r>
        <w:rPr>
          <w:rFonts w:hint="eastAsia"/>
        </w:rPr>
        <w:t>автора</w:t>
      </w:r>
      <w:r>
        <w:t></w:t>
      </w:r>
      <w:r>
        <w:t></w:t>
      </w:r>
      <w:r>
        <w:rPr>
          <w:rFonts w:hint="eastAsia"/>
        </w:rPr>
        <w:t>вкладає</w:t>
      </w:r>
      <w:r>
        <w:t></w:t>
      </w:r>
      <w:r>
        <w:rPr>
          <w:rFonts w:hint="eastAsia"/>
        </w:rPr>
        <w:t>у</w:t>
      </w:r>
      <w:r>
        <w:t></w:t>
      </w:r>
      <w:r>
        <w:rPr>
          <w:rFonts w:hint="eastAsia"/>
        </w:rPr>
        <w:t>своїх</w:t>
      </w:r>
      <w:r>
        <w:t></w:t>
      </w:r>
      <w:r>
        <w:rPr>
          <w:rFonts w:hint="eastAsia"/>
        </w:rPr>
        <w:t>персонажів</w:t>
      </w:r>
      <w:r>
        <w:t></w:t>
      </w:r>
      <w:r>
        <w:rPr>
          <w:rFonts w:hint="eastAsia"/>
        </w:rPr>
        <w:t>окремі</w:t>
      </w:r>
      <w:r>
        <w:t></w:t>
      </w:r>
      <w:r>
        <w:rPr>
          <w:rFonts w:hint="eastAsia"/>
        </w:rPr>
        <w:t>світогляди</w:t>
      </w:r>
      <w:r>
        <w:t></w:t>
      </w:r>
    </w:p>
    <w:p w:rsidR="00B83CF6" w:rsidRDefault="00B83CF6" w:rsidP="00B83CF6">
      <w:r>
        <w:rPr>
          <w:rFonts w:hint="eastAsia"/>
        </w:rPr>
        <w:t>відтворення</w:t>
      </w:r>
      <w:r>
        <w:t></w:t>
      </w:r>
      <w:r>
        <w:rPr>
          <w:rFonts w:hint="eastAsia"/>
        </w:rPr>
        <w:t>яких</w:t>
      </w:r>
      <w:r>
        <w:t></w:t>
      </w:r>
      <w:r>
        <w:rPr>
          <w:rFonts w:hint="eastAsia"/>
        </w:rPr>
        <w:t>є</w:t>
      </w:r>
      <w:r>
        <w:t></w:t>
      </w:r>
      <w:r>
        <w:rPr>
          <w:rFonts w:hint="eastAsia"/>
        </w:rPr>
        <w:t>надзвичайно</w:t>
      </w:r>
      <w:r>
        <w:t></w:t>
      </w:r>
      <w:r>
        <w:rPr>
          <w:rFonts w:hint="eastAsia"/>
        </w:rPr>
        <w:t>важливим</w:t>
      </w:r>
      <w:r>
        <w:t></w:t>
      </w:r>
      <w:r>
        <w:rPr>
          <w:rFonts w:hint="eastAsia"/>
        </w:rPr>
        <w:t>для</w:t>
      </w:r>
      <w:r>
        <w:t></w:t>
      </w:r>
      <w:r>
        <w:rPr>
          <w:rFonts w:hint="eastAsia"/>
        </w:rPr>
        <w:t>адекватного</w:t>
      </w:r>
      <w:r>
        <w:t></w:t>
      </w:r>
      <w:r>
        <w:rPr>
          <w:rFonts w:hint="eastAsia"/>
        </w:rPr>
        <w:t>перекладу</w:t>
      </w:r>
      <w:r>
        <w:t></w:t>
      </w:r>
      <w:r>
        <w:rPr>
          <w:rFonts w:hint="eastAsia"/>
        </w:rPr>
        <w:t>твору</w:t>
      </w:r>
    </w:p>
    <w:p w:rsidR="00B83CF6" w:rsidRDefault="00B83CF6" w:rsidP="00B83CF6">
      <w:r>
        <w:rPr>
          <w:rFonts w:hint="eastAsia"/>
        </w:rPr>
        <w:t>іншою</w:t>
      </w:r>
      <w:r>
        <w:t></w:t>
      </w:r>
      <w:r>
        <w:rPr>
          <w:rFonts w:hint="eastAsia"/>
        </w:rPr>
        <w:t>мовою</w:t>
      </w:r>
      <w:r>
        <w:t></w:t>
      </w:r>
      <w:r>
        <w:t></w:t>
      </w:r>
      <w:r>
        <w:rPr>
          <w:rFonts w:hint="eastAsia"/>
        </w:rPr>
        <w:t>Створюючи</w:t>
      </w:r>
      <w:r>
        <w:t></w:t>
      </w:r>
      <w:r>
        <w:rPr>
          <w:rFonts w:hint="eastAsia"/>
        </w:rPr>
        <w:t>індивідуалізований</w:t>
      </w:r>
      <w:r>
        <w:t></w:t>
      </w:r>
      <w:r>
        <w:rPr>
          <w:rFonts w:hint="eastAsia"/>
        </w:rPr>
        <w:t>образ</w:t>
      </w:r>
      <w:r>
        <w:t></w:t>
      </w:r>
      <w:r>
        <w:rPr>
          <w:rFonts w:hint="eastAsia"/>
        </w:rPr>
        <w:t>персонажа</w:t>
      </w:r>
      <w:r>
        <w:t></w:t>
      </w:r>
      <w:r>
        <w:t></w:t>
      </w:r>
      <w:r>
        <w:rPr>
          <w:rFonts w:hint="eastAsia"/>
        </w:rPr>
        <w:t>автор</w:t>
      </w:r>
    </w:p>
    <w:p w:rsidR="00B83CF6" w:rsidRDefault="00B83CF6" w:rsidP="00B83CF6">
      <w:r>
        <w:rPr>
          <w:rFonts w:hint="eastAsia"/>
        </w:rPr>
        <w:t>робить</w:t>
      </w:r>
      <w:r>
        <w:t></w:t>
      </w:r>
      <w:r>
        <w:rPr>
          <w:rFonts w:hint="eastAsia"/>
        </w:rPr>
        <w:t>для</w:t>
      </w:r>
      <w:r>
        <w:t></w:t>
      </w:r>
      <w:r>
        <w:rPr>
          <w:rFonts w:hint="eastAsia"/>
        </w:rPr>
        <w:t>нього</w:t>
      </w:r>
      <w:r>
        <w:t></w:t>
      </w:r>
      <w:r>
        <w:rPr>
          <w:rFonts w:hint="eastAsia"/>
        </w:rPr>
        <w:t>притаманним</w:t>
      </w:r>
      <w:r>
        <w:t></w:t>
      </w:r>
      <w:r>
        <w:rPr>
          <w:rFonts w:hint="eastAsia"/>
        </w:rPr>
        <w:t>певний</w:t>
      </w:r>
      <w:r>
        <w:t></w:t>
      </w:r>
      <w:r>
        <w:rPr>
          <w:rFonts w:hint="eastAsia"/>
        </w:rPr>
        <w:t>лексичний</w:t>
      </w:r>
      <w:r>
        <w:t></w:t>
      </w:r>
      <w:r>
        <w:rPr>
          <w:rFonts w:hint="eastAsia"/>
        </w:rPr>
        <w:t>вибір</w:t>
      </w:r>
      <w:r>
        <w:t></w:t>
      </w:r>
      <w:r>
        <w:t></w:t>
      </w:r>
      <w:r>
        <w:rPr>
          <w:rFonts w:hint="eastAsia"/>
        </w:rPr>
        <w:t>вплітає</w:t>
      </w:r>
      <w:r>
        <w:t></w:t>
      </w:r>
      <w:r>
        <w:rPr>
          <w:rFonts w:hint="eastAsia"/>
        </w:rPr>
        <w:t>його</w:t>
      </w:r>
      <w:r>
        <w:t></w:t>
      </w:r>
      <w:r>
        <w:rPr>
          <w:rFonts w:hint="eastAsia"/>
        </w:rPr>
        <w:t>в</w:t>
      </w:r>
      <w:r>
        <w:t></w:t>
      </w:r>
      <w:r>
        <w:rPr>
          <w:rFonts w:hint="eastAsia"/>
        </w:rPr>
        <w:t>певні</w:t>
      </w:r>
    </w:p>
    <w:p w:rsidR="00B83CF6" w:rsidRDefault="00B83CF6" w:rsidP="00B83CF6">
      <w:r>
        <w:rPr>
          <w:rFonts w:hint="eastAsia"/>
        </w:rPr>
        <w:t>реалії</w:t>
      </w:r>
      <w:r>
        <w:t></w:t>
      </w:r>
      <w:r>
        <w:rPr>
          <w:rFonts w:hint="eastAsia"/>
        </w:rPr>
        <w:t>соціального</w:t>
      </w:r>
      <w:r>
        <w:t></w:t>
      </w:r>
      <w:r>
        <w:rPr>
          <w:rFonts w:hint="eastAsia"/>
        </w:rPr>
        <w:t>життя</w:t>
      </w:r>
      <w:r>
        <w:t></w:t>
      </w:r>
      <w:r>
        <w:t></w:t>
      </w:r>
      <w:r>
        <w:rPr>
          <w:rFonts w:hint="eastAsia"/>
        </w:rPr>
        <w:t>висловлює</w:t>
      </w:r>
      <w:r>
        <w:t></w:t>
      </w:r>
      <w:r>
        <w:rPr>
          <w:rFonts w:hint="eastAsia"/>
        </w:rPr>
        <w:t>його</w:t>
      </w:r>
      <w:r>
        <w:t></w:t>
      </w:r>
      <w:r>
        <w:rPr>
          <w:rFonts w:hint="eastAsia"/>
        </w:rPr>
        <w:t>устами</w:t>
      </w:r>
      <w:r>
        <w:t></w:t>
      </w:r>
      <w:r>
        <w:rPr>
          <w:rFonts w:hint="eastAsia"/>
        </w:rPr>
        <w:t>певні</w:t>
      </w:r>
      <w:r>
        <w:t></w:t>
      </w:r>
      <w:r>
        <w:rPr>
          <w:rFonts w:hint="eastAsia"/>
        </w:rPr>
        <w:t>життєві</w:t>
      </w:r>
      <w:r>
        <w:t></w:t>
      </w:r>
      <w:r>
        <w:rPr>
          <w:rFonts w:hint="eastAsia"/>
        </w:rPr>
        <w:t>установки</w:t>
      </w:r>
      <w:r>
        <w:t></w:t>
      </w:r>
    </w:p>
    <w:p w:rsidR="00B83CF6" w:rsidRDefault="00B83CF6" w:rsidP="00B83CF6">
      <w:r>
        <w:rPr>
          <w:rFonts w:hint="eastAsia"/>
        </w:rPr>
        <w:t>а</w:t>
      </w:r>
      <w:r>
        <w:t></w:t>
      </w:r>
      <w:r>
        <w:rPr>
          <w:rFonts w:hint="eastAsia"/>
        </w:rPr>
        <w:t>також</w:t>
      </w:r>
      <w:r>
        <w:t></w:t>
      </w:r>
      <w:r>
        <w:rPr>
          <w:rFonts w:hint="eastAsia"/>
        </w:rPr>
        <w:t>явні</w:t>
      </w:r>
      <w:r>
        <w:t></w:t>
      </w:r>
      <w:r>
        <w:rPr>
          <w:rFonts w:hint="eastAsia"/>
        </w:rPr>
        <w:t>і</w:t>
      </w:r>
      <w:r>
        <w:t></w:t>
      </w:r>
      <w:r>
        <w:rPr>
          <w:rFonts w:hint="eastAsia"/>
        </w:rPr>
        <w:t>приховані</w:t>
      </w:r>
      <w:r>
        <w:t></w:t>
      </w:r>
      <w:r>
        <w:rPr>
          <w:rFonts w:hint="eastAsia"/>
        </w:rPr>
        <w:t>наміри</w:t>
      </w:r>
      <w:r>
        <w:t></w:t>
      </w:r>
      <w:r>
        <w:t></w:t>
      </w:r>
      <w:r>
        <w:rPr>
          <w:rFonts w:hint="eastAsia"/>
        </w:rPr>
        <w:t>прагнення</w:t>
      </w:r>
      <w:r>
        <w:t></w:t>
      </w:r>
      <w:r>
        <w:rPr>
          <w:rFonts w:hint="eastAsia"/>
        </w:rPr>
        <w:t>і</w:t>
      </w:r>
      <w:r>
        <w:t></w:t>
      </w:r>
      <w:r>
        <w:rPr>
          <w:rFonts w:hint="eastAsia"/>
        </w:rPr>
        <w:t>цілі</w:t>
      </w:r>
      <w:r>
        <w:t></w:t>
      </w:r>
      <w:r>
        <w:t></w:t>
      </w:r>
      <w:r>
        <w:rPr>
          <w:rFonts w:hint="eastAsia"/>
        </w:rPr>
        <w:t>Всі</w:t>
      </w:r>
      <w:r>
        <w:t></w:t>
      </w:r>
      <w:r>
        <w:rPr>
          <w:rFonts w:hint="eastAsia"/>
        </w:rPr>
        <w:t>ці</w:t>
      </w:r>
      <w:r>
        <w:t></w:t>
      </w:r>
      <w:r>
        <w:rPr>
          <w:rFonts w:hint="eastAsia"/>
        </w:rPr>
        <w:t>компоненти</w:t>
      </w:r>
      <w:r>
        <w:t></w:t>
      </w:r>
      <w:r>
        <w:rPr>
          <w:rFonts w:hint="eastAsia"/>
        </w:rPr>
        <w:t>є</w:t>
      </w:r>
    </w:p>
    <w:p w:rsidR="00B83CF6" w:rsidRDefault="00B83CF6" w:rsidP="00B83CF6">
      <w:r>
        <w:rPr>
          <w:rFonts w:hint="eastAsia"/>
        </w:rPr>
        <w:t>важливими</w:t>
      </w:r>
      <w:r>
        <w:t></w:t>
      </w:r>
      <w:r>
        <w:rPr>
          <w:rFonts w:hint="eastAsia"/>
        </w:rPr>
        <w:t>при</w:t>
      </w:r>
      <w:r>
        <w:t></w:t>
      </w:r>
      <w:r>
        <w:rPr>
          <w:rFonts w:hint="eastAsia"/>
        </w:rPr>
        <w:t>відтворенні</w:t>
      </w:r>
      <w:r>
        <w:t></w:t>
      </w:r>
      <w:r>
        <w:rPr>
          <w:rFonts w:hint="eastAsia"/>
        </w:rPr>
        <w:t>мовленнєвиго</w:t>
      </w:r>
      <w:r>
        <w:t></w:t>
      </w:r>
      <w:r>
        <w:rPr>
          <w:rFonts w:hint="eastAsia"/>
        </w:rPr>
        <w:t>образу</w:t>
      </w:r>
      <w:r>
        <w:t></w:t>
      </w:r>
    </w:p>
    <w:p w:rsidR="00B83CF6" w:rsidRDefault="00B83CF6" w:rsidP="00B83CF6">
      <w:r>
        <w:t></w:t>
      </w:r>
      <w:r>
        <w:t></w:t>
      </w:r>
      <w:r>
        <w:t></w:t>
      </w:r>
      <w:r>
        <w:rPr>
          <w:rFonts w:hint="eastAsia"/>
        </w:rPr>
        <w:t>Перекладознавчий</w:t>
      </w:r>
      <w:r>
        <w:t></w:t>
      </w:r>
      <w:r>
        <w:rPr>
          <w:rFonts w:hint="eastAsia"/>
        </w:rPr>
        <w:t>аналіз</w:t>
      </w:r>
      <w:r>
        <w:t></w:t>
      </w:r>
      <w:r>
        <w:rPr>
          <w:rFonts w:hint="eastAsia"/>
        </w:rPr>
        <w:t>індивідуалізованого</w:t>
      </w:r>
      <w:r>
        <w:t></w:t>
      </w:r>
      <w:r>
        <w:rPr>
          <w:rFonts w:hint="eastAsia"/>
        </w:rPr>
        <w:t>мовлення</w:t>
      </w:r>
    </w:p>
    <w:p w:rsidR="00B83CF6" w:rsidRDefault="00B83CF6" w:rsidP="00B83CF6">
      <w:r>
        <w:rPr>
          <w:rFonts w:hint="eastAsia"/>
        </w:rPr>
        <w:t>персонажа</w:t>
      </w:r>
      <w:r>
        <w:t></w:t>
      </w:r>
      <w:r>
        <w:rPr>
          <w:rFonts w:hint="eastAsia"/>
        </w:rPr>
        <w:t>художнього</w:t>
      </w:r>
      <w:r>
        <w:t></w:t>
      </w:r>
      <w:r>
        <w:rPr>
          <w:rFonts w:hint="eastAsia"/>
        </w:rPr>
        <w:t>твору</w:t>
      </w:r>
      <w:r>
        <w:t></w:t>
      </w:r>
      <w:r>
        <w:rPr>
          <w:rFonts w:hint="eastAsia"/>
        </w:rPr>
        <w:t>вимагає</w:t>
      </w:r>
      <w:r>
        <w:t></w:t>
      </w:r>
      <w:r>
        <w:rPr>
          <w:rFonts w:hint="eastAsia"/>
        </w:rPr>
        <w:t>виокремлення</w:t>
      </w:r>
      <w:r>
        <w:t></w:t>
      </w:r>
      <w:r>
        <w:rPr>
          <w:rFonts w:hint="eastAsia"/>
        </w:rPr>
        <w:t>критеріїв</w:t>
      </w:r>
      <w:r>
        <w:t></w:t>
      </w:r>
      <w:r>
        <w:rPr>
          <w:rFonts w:hint="eastAsia"/>
        </w:rPr>
        <w:t>–</w:t>
      </w:r>
    </w:p>
    <w:p w:rsidR="00B83CF6" w:rsidRDefault="00B83CF6" w:rsidP="00B83CF6">
      <w:r>
        <w:rPr>
          <w:rFonts w:hint="eastAsia"/>
        </w:rPr>
        <w:t>адекватність</w:t>
      </w:r>
      <w:r>
        <w:t></w:t>
      </w:r>
      <w:r>
        <w:rPr>
          <w:rFonts w:hint="eastAsia"/>
        </w:rPr>
        <w:t>перекладу</w:t>
      </w:r>
      <w:r>
        <w:t></w:t>
      </w:r>
      <w:r>
        <w:rPr>
          <w:rFonts w:hint="eastAsia"/>
        </w:rPr>
        <w:t>комунікативним</w:t>
      </w:r>
      <w:r>
        <w:t></w:t>
      </w:r>
      <w:r>
        <w:rPr>
          <w:rFonts w:hint="eastAsia"/>
        </w:rPr>
        <w:t>ситуаціям</w:t>
      </w:r>
      <w:r>
        <w:t></w:t>
      </w:r>
      <w:r>
        <w:rPr>
          <w:rFonts w:hint="eastAsia"/>
        </w:rPr>
        <w:t>та</w:t>
      </w:r>
      <w:r>
        <w:t></w:t>
      </w:r>
      <w:r>
        <w:rPr>
          <w:rFonts w:hint="eastAsia"/>
        </w:rPr>
        <w:t>мовленнєвим</w:t>
      </w:r>
      <w:r>
        <w:t></w:t>
      </w:r>
      <w:r>
        <w:rPr>
          <w:rFonts w:hint="eastAsia"/>
        </w:rPr>
        <w:t>актам</w:t>
      </w:r>
      <w:r>
        <w:t></w:t>
      </w:r>
      <w:r>
        <w:rPr>
          <w:rFonts w:hint="eastAsia"/>
        </w:rPr>
        <w:t>у</w:t>
      </w:r>
    </w:p>
    <w:p w:rsidR="00B83CF6" w:rsidRDefault="00B83CF6" w:rsidP="00B83CF6">
      <w:r>
        <w:rPr>
          <w:rFonts w:hint="eastAsia"/>
        </w:rPr>
        <w:t>вихідному</w:t>
      </w:r>
      <w:r>
        <w:t></w:t>
      </w:r>
      <w:r>
        <w:rPr>
          <w:rFonts w:hint="eastAsia"/>
        </w:rPr>
        <w:t>тексті</w:t>
      </w:r>
      <w:r>
        <w:t></w:t>
      </w:r>
      <w:r>
        <w:rPr>
          <w:rFonts w:hint="eastAsia"/>
        </w:rPr>
        <w:t>та</w:t>
      </w:r>
      <w:r>
        <w:t></w:t>
      </w:r>
      <w:r>
        <w:rPr>
          <w:rFonts w:hint="eastAsia"/>
        </w:rPr>
        <w:t>його</w:t>
      </w:r>
      <w:r>
        <w:t></w:t>
      </w:r>
      <w:r>
        <w:rPr>
          <w:rFonts w:hint="eastAsia"/>
        </w:rPr>
        <w:t>прозорість</w:t>
      </w:r>
      <w:r>
        <w:t></w:t>
      </w:r>
      <w:r>
        <w:rPr>
          <w:rFonts w:hint="eastAsia"/>
        </w:rPr>
        <w:t>для</w:t>
      </w:r>
      <w:r>
        <w:t></w:t>
      </w:r>
      <w:r>
        <w:rPr>
          <w:rFonts w:hint="eastAsia"/>
        </w:rPr>
        <w:t>розуміння</w:t>
      </w:r>
      <w:r>
        <w:t></w:t>
      </w:r>
      <w:r>
        <w:rPr>
          <w:rFonts w:hint="eastAsia"/>
        </w:rPr>
        <w:t>цільовою</w:t>
      </w:r>
      <w:r>
        <w:t></w:t>
      </w:r>
      <w:r>
        <w:rPr>
          <w:rFonts w:hint="eastAsia"/>
        </w:rPr>
        <w:t>аудиторією</w:t>
      </w:r>
      <w:r>
        <w:t></w:t>
      </w:r>
      <w:r>
        <w:t></w:t>
      </w:r>
      <w:r>
        <w:rPr>
          <w:rFonts w:hint="eastAsia"/>
        </w:rPr>
        <w:t>а</w:t>
      </w:r>
    </w:p>
    <w:p w:rsidR="00B83CF6" w:rsidRDefault="00B83CF6" w:rsidP="00B83CF6">
      <w:r>
        <w:rPr>
          <w:rFonts w:hint="eastAsia"/>
        </w:rPr>
        <w:t>також</w:t>
      </w:r>
      <w:r>
        <w:t></w:t>
      </w:r>
      <w:r>
        <w:rPr>
          <w:rFonts w:hint="eastAsia"/>
        </w:rPr>
        <w:t>параметрів</w:t>
      </w:r>
      <w:r>
        <w:t></w:t>
      </w:r>
      <w:r>
        <w:rPr>
          <w:rFonts w:hint="eastAsia"/>
        </w:rPr>
        <w:t>аналізу</w:t>
      </w:r>
      <w:r>
        <w:t></w:t>
      </w:r>
      <w:r>
        <w:rPr>
          <w:rFonts w:hint="eastAsia"/>
        </w:rPr>
        <w:t>–</w:t>
      </w:r>
      <w:r>
        <w:t></w:t>
      </w:r>
      <w:r>
        <w:rPr>
          <w:rFonts w:hint="eastAsia"/>
        </w:rPr>
        <w:t>ступінь</w:t>
      </w:r>
      <w:r>
        <w:t></w:t>
      </w:r>
      <w:r>
        <w:rPr>
          <w:rFonts w:hint="eastAsia"/>
        </w:rPr>
        <w:t>відтворення</w:t>
      </w:r>
      <w:r>
        <w:t></w:t>
      </w:r>
      <w:r>
        <w:rPr>
          <w:rFonts w:hint="eastAsia"/>
        </w:rPr>
        <w:t>образу</w:t>
      </w:r>
      <w:r>
        <w:t></w:t>
      </w:r>
      <w:r>
        <w:rPr>
          <w:rFonts w:hint="eastAsia"/>
        </w:rPr>
        <w:t>героя</w:t>
      </w:r>
      <w:r>
        <w:t></w:t>
      </w:r>
      <w:r>
        <w:t></w:t>
      </w:r>
      <w:r>
        <w:rPr>
          <w:rFonts w:hint="eastAsia"/>
        </w:rPr>
        <w:t>відтворено</w:t>
      </w:r>
    </w:p>
    <w:p w:rsidR="00B83CF6" w:rsidRDefault="00B83CF6" w:rsidP="00B83CF6">
      <w:r>
        <w:rPr>
          <w:rFonts w:hint="eastAsia"/>
        </w:rPr>
        <w:t>повністю</w:t>
      </w:r>
      <w:r>
        <w:t></w:t>
      </w:r>
      <w:r>
        <w:t></w:t>
      </w:r>
      <w:r>
        <w:rPr>
          <w:rFonts w:hint="eastAsia"/>
        </w:rPr>
        <w:t>з</w:t>
      </w:r>
      <w:r>
        <w:t></w:t>
      </w:r>
      <w:r>
        <w:rPr>
          <w:rFonts w:hint="eastAsia"/>
        </w:rPr>
        <w:t>певними</w:t>
      </w:r>
      <w:r>
        <w:t></w:t>
      </w:r>
      <w:r>
        <w:rPr>
          <w:rFonts w:hint="eastAsia"/>
        </w:rPr>
        <w:t>змінати</w:t>
      </w:r>
      <w:r>
        <w:t></w:t>
      </w:r>
      <w:r>
        <w:rPr>
          <w:rFonts w:hint="eastAsia"/>
        </w:rPr>
        <w:t>чи</w:t>
      </w:r>
      <w:r>
        <w:t></w:t>
      </w:r>
      <w:r>
        <w:rPr>
          <w:rFonts w:hint="eastAsia"/>
        </w:rPr>
        <w:t>втратами</w:t>
      </w:r>
      <w:r>
        <w:t></w:t>
      </w:r>
      <w:r>
        <w:t></w:t>
      </w:r>
      <w:r>
        <w:rPr>
          <w:rFonts w:hint="eastAsia"/>
        </w:rPr>
        <w:t>чи</w:t>
      </w:r>
      <w:r>
        <w:t></w:t>
      </w:r>
      <w:r>
        <w:rPr>
          <w:rFonts w:hint="eastAsia"/>
        </w:rPr>
        <w:t>перевотворено</w:t>
      </w:r>
      <w:r>
        <w:t></w:t>
      </w:r>
    </w:p>
    <w:p w:rsidR="00B83CF6" w:rsidRDefault="00B83CF6" w:rsidP="00B83CF6">
      <w:r>
        <w:t></w:t>
      </w:r>
      <w:r>
        <w:t></w:t>
      </w:r>
      <w:r>
        <w:t></w:t>
      </w:r>
      <w:r>
        <w:rPr>
          <w:rFonts w:hint="eastAsia"/>
        </w:rPr>
        <w:t>Українські</w:t>
      </w:r>
      <w:r>
        <w:t></w:t>
      </w:r>
      <w:r>
        <w:rPr>
          <w:rFonts w:hint="eastAsia"/>
        </w:rPr>
        <w:t>перекладачі</w:t>
      </w:r>
      <w:r>
        <w:t></w:t>
      </w:r>
      <w:r>
        <w:rPr>
          <w:rFonts w:hint="eastAsia"/>
        </w:rPr>
        <w:t>мали</w:t>
      </w:r>
      <w:r>
        <w:t></w:t>
      </w:r>
      <w:r>
        <w:rPr>
          <w:rFonts w:hint="eastAsia"/>
        </w:rPr>
        <w:t>різні</w:t>
      </w:r>
      <w:r>
        <w:t></w:t>
      </w:r>
      <w:r>
        <w:rPr>
          <w:rFonts w:hint="eastAsia"/>
        </w:rPr>
        <w:t>часові</w:t>
      </w:r>
      <w:r>
        <w:t></w:t>
      </w:r>
      <w:r>
        <w:t></w:t>
      </w:r>
      <w:r>
        <w:rPr>
          <w:rFonts w:hint="eastAsia"/>
        </w:rPr>
        <w:t>територіальні</w:t>
      </w:r>
      <w:r>
        <w:t></w:t>
      </w:r>
      <w:r>
        <w:rPr>
          <w:rFonts w:hint="eastAsia"/>
        </w:rPr>
        <w:t>та</w:t>
      </w:r>
      <w:r>
        <w:t></w:t>
      </w:r>
      <w:r>
        <w:rPr>
          <w:rFonts w:hint="eastAsia"/>
        </w:rPr>
        <w:t>соціополітичні</w:t>
      </w:r>
      <w:r>
        <w:t></w:t>
      </w:r>
      <w:r>
        <w:rPr>
          <w:rFonts w:hint="eastAsia"/>
        </w:rPr>
        <w:t>умови</w:t>
      </w:r>
      <w:r>
        <w:t></w:t>
      </w:r>
      <w:r>
        <w:rPr>
          <w:rFonts w:hint="eastAsia"/>
        </w:rPr>
        <w:t>праці</w:t>
      </w:r>
      <w:r>
        <w:t></w:t>
      </w:r>
      <w:r>
        <w:rPr>
          <w:rFonts w:hint="eastAsia"/>
        </w:rPr>
        <w:t>над</w:t>
      </w:r>
      <w:r>
        <w:t></w:t>
      </w:r>
      <w:r>
        <w:rPr>
          <w:rFonts w:hint="eastAsia"/>
        </w:rPr>
        <w:t>трагедією</w:t>
      </w:r>
      <w:r>
        <w:t></w:t>
      </w:r>
      <w:r>
        <w:rPr>
          <w:rFonts w:hint="eastAsia"/>
        </w:rPr>
        <w:t>Й</w:t>
      </w:r>
      <w:r>
        <w:t></w:t>
      </w:r>
      <w:r>
        <w:t></w:t>
      </w:r>
      <w:r>
        <w:rPr>
          <w:rFonts w:hint="eastAsia"/>
        </w:rPr>
        <w:t>В</w:t>
      </w:r>
      <w:r>
        <w:t></w:t>
      </w:r>
      <w:r>
        <w:t></w:t>
      </w:r>
      <w:r>
        <w:rPr>
          <w:rFonts w:hint="eastAsia"/>
        </w:rPr>
        <w:t>Ґете</w:t>
      </w:r>
      <w:r>
        <w:t></w:t>
      </w:r>
      <w:r>
        <w:t></w:t>
      </w:r>
      <w:r>
        <w:t></w:t>
      </w:r>
      <w:r>
        <w:t></w:t>
      </w:r>
      <w:r>
        <w:t></w:t>
      </w:r>
      <w:r>
        <w:t></w:t>
      </w:r>
      <w:r>
        <w:t></w:t>
      </w:r>
      <w:r>
        <w:t></w:t>
      </w:r>
      <w:r>
        <w:t></w:t>
      </w:r>
      <w:r>
        <w:t></w:t>
      </w:r>
      <w:r>
        <w:rPr>
          <w:rFonts w:hint="eastAsia"/>
        </w:rPr>
        <w:t>І</w:t>
      </w:r>
      <w:r>
        <w:t></w:t>
      </w:r>
      <w:r>
        <w:t></w:t>
      </w:r>
      <w:r>
        <w:rPr>
          <w:rFonts w:hint="eastAsia"/>
        </w:rPr>
        <w:t>Франко</w:t>
      </w:r>
    </w:p>
    <w:p w:rsidR="00B83CF6" w:rsidRDefault="00B83CF6" w:rsidP="00B83CF6">
      <w:r>
        <w:rPr>
          <w:rFonts w:hint="eastAsia"/>
        </w:rPr>
        <w:t>усвідомлював</w:t>
      </w:r>
      <w:r>
        <w:t></w:t>
      </w:r>
      <w:r>
        <w:rPr>
          <w:rFonts w:hint="eastAsia"/>
        </w:rPr>
        <w:t>необхідність</w:t>
      </w:r>
      <w:r>
        <w:t></w:t>
      </w:r>
      <w:r>
        <w:rPr>
          <w:rFonts w:hint="eastAsia"/>
        </w:rPr>
        <w:t>входження</w:t>
      </w:r>
      <w:r>
        <w:t></w:t>
      </w:r>
      <w:r>
        <w:rPr>
          <w:rFonts w:hint="eastAsia"/>
        </w:rPr>
        <w:t>української</w:t>
      </w:r>
      <w:r>
        <w:t></w:t>
      </w:r>
      <w:r>
        <w:rPr>
          <w:rFonts w:hint="eastAsia"/>
        </w:rPr>
        <w:t>літератури</w:t>
      </w:r>
      <w:r>
        <w:t></w:t>
      </w:r>
      <w:r>
        <w:rPr>
          <w:rFonts w:hint="eastAsia"/>
        </w:rPr>
        <w:t>до</w:t>
      </w:r>
      <w:r>
        <w:t></w:t>
      </w:r>
      <w:r>
        <w:rPr>
          <w:rFonts w:hint="eastAsia"/>
        </w:rPr>
        <w:t>світового</w:t>
      </w:r>
    </w:p>
    <w:p w:rsidR="00B83CF6" w:rsidRDefault="00B83CF6" w:rsidP="00B83CF6">
      <w:r>
        <w:rPr>
          <w:rFonts w:hint="eastAsia"/>
        </w:rPr>
        <w:t>контексту</w:t>
      </w:r>
      <w:r>
        <w:t></w:t>
      </w:r>
      <w:r>
        <w:t></w:t>
      </w:r>
      <w:r>
        <w:rPr>
          <w:rFonts w:hint="eastAsia"/>
        </w:rPr>
        <w:t>для</w:t>
      </w:r>
      <w:r>
        <w:t></w:t>
      </w:r>
      <w:r>
        <w:rPr>
          <w:rFonts w:hint="eastAsia"/>
        </w:rPr>
        <w:t>чого</w:t>
      </w:r>
      <w:r>
        <w:t></w:t>
      </w:r>
      <w:r>
        <w:rPr>
          <w:rFonts w:hint="eastAsia"/>
        </w:rPr>
        <w:t>потрібно</w:t>
      </w:r>
      <w:r>
        <w:t></w:t>
      </w:r>
      <w:r>
        <w:rPr>
          <w:rFonts w:hint="eastAsia"/>
        </w:rPr>
        <w:t>було</w:t>
      </w:r>
      <w:r>
        <w:t></w:t>
      </w:r>
      <w:r>
        <w:rPr>
          <w:rFonts w:hint="eastAsia"/>
        </w:rPr>
        <w:t>мати</w:t>
      </w:r>
      <w:r>
        <w:t></w:t>
      </w:r>
      <w:r>
        <w:rPr>
          <w:rFonts w:hint="eastAsia"/>
        </w:rPr>
        <w:t>українські</w:t>
      </w:r>
      <w:r>
        <w:t></w:t>
      </w:r>
      <w:r>
        <w:rPr>
          <w:rFonts w:hint="eastAsia"/>
        </w:rPr>
        <w:t>переклади</w:t>
      </w:r>
      <w:r>
        <w:t></w:t>
      </w:r>
      <w:r>
        <w:rPr>
          <w:rFonts w:hint="eastAsia"/>
        </w:rPr>
        <w:t>творів</w:t>
      </w:r>
      <w:r>
        <w:t></w:t>
      </w:r>
      <w:r>
        <w:rPr>
          <w:rFonts w:hint="eastAsia"/>
        </w:rPr>
        <w:t>світової</w:t>
      </w:r>
    </w:p>
    <w:p w:rsidR="00B83CF6" w:rsidRDefault="00B83CF6" w:rsidP="00B83CF6">
      <w:r>
        <w:rPr>
          <w:rFonts w:hint="eastAsia"/>
        </w:rPr>
        <w:t>класики</w:t>
      </w:r>
      <w:r>
        <w:t></w:t>
      </w:r>
      <w:r>
        <w:t></w:t>
      </w:r>
      <w:r>
        <w:rPr>
          <w:rFonts w:hint="eastAsia"/>
        </w:rPr>
        <w:t>У</w:t>
      </w:r>
      <w:r>
        <w:t></w:t>
      </w:r>
      <w:r>
        <w:rPr>
          <w:rFonts w:hint="eastAsia"/>
        </w:rPr>
        <w:t>перекладі</w:t>
      </w:r>
      <w:r>
        <w:t></w:t>
      </w:r>
      <w:r>
        <w:rPr>
          <w:rFonts w:hint="eastAsia"/>
        </w:rPr>
        <w:t>він</w:t>
      </w:r>
      <w:r>
        <w:t></w:t>
      </w:r>
      <w:r>
        <w:rPr>
          <w:rFonts w:hint="eastAsia"/>
        </w:rPr>
        <w:t>вбачав</w:t>
      </w:r>
      <w:r>
        <w:t></w:t>
      </w:r>
      <w:r>
        <w:rPr>
          <w:rFonts w:hint="eastAsia"/>
        </w:rPr>
        <w:t>можливість</w:t>
      </w:r>
      <w:r>
        <w:t></w:t>
      </w:r>
      <w:r>
        <w:rPr>
          <w:rFonts w:hint="eastAsia"/>
        </w:rPr>
        <w:t>збагатити</w:t>
      </w:r>
      <w:r>
        <w:t></w:t>
      </w:r>
      <w:r>
        <w:rPr>
          <w:rFonts w:hint="eastAsia"/>
        </w:rPr>
        <w:t>українську</w:t>
      </w:r>
      <w:r>
        <w:t></w:t>
      </w:r>
      <w:r>
        <w:rPr>
          <w:rFonts w:hint="eastAsia"/>
        </w:rPr>
        <w:t>мову</w:t>
      </w:r>
      <w:r>
        <w:t></w:t>
      </w:r>
    </w:p>
    <w:p w:rsidR="00B83CF6" w:rsidRDefault="00B83CF6" w:rsidP="00B83CF6">
      <w:r>
        <w:rPr>
          <w:rFonts w:hint="eastAsia"/>
        </w:rPr>
        <w:t>Д</w:t>
      </w:r>
      <w:r>
        <w:t></w:t>
      </w:r>
      <w:r>
        <w:t></w:t>
      </w:r>
      <w:r>
        <w:rPr>
          <w:rFonts w:hint="eastAsia"/>
        </w:rPr>
        <w:t>Загул</w:t>
      </w:r>
      <w:r>
        <w:t></w:t>
      </w:r>
      <w:r>
        <w:rPr>
          <w:rFonts w:hint="eastAsia"/>
        </w:rPr>
        <w:t>працював</w:t>
      </w:r>
      <w:r>
        <w:t></w:t>
      </w:r>
      <w:r>
        <w:rPr>
          <w:rFonts w:hint="eastAsia"/>
        </w:rPr>
        <w:t>у</w:t>
      </w:r>
      <w:r>
        <w:t></w:t>
      </w:r>
      <w:r>
        <w:rPr>
          <w:rFonts w:hint="eastAsia"/>
        </w:rPr>
        <w:t>надзвичайно</w:t>
      </w:r>
      <w:r>
        <w:t></w:t>
      </w:r>
      <w:r>
        <w:rPr>
          <w:rFonts w:hint="eastAsia"/>
        </w:rPr>
        <w:t>складний</w:t>
      </w:r>
      <w:r>
        <w:t></w:t>
      </w:r>
      <w:r>
        <w:rPr>
          <w:rFonts w:hint="eastAsia"/>
        </w:rPr>
        <w:t>для</w:t>
      </w:r>
      <w:r>
        <w:t></w:t>
      </w:r>
      <w:r>
        <w:rPr>
          <w:rFonts w:hint="eastAsia"/>
        </w:rPr>
        <w:t>України</w:t>
      </w:r>
      <w:r>
        <w:t></w:t>
      </w:r>
      <w:r>
        <w:rPr>
          <w:rFonts w:hint="eastAsia"/>
        </w:rPr>
        <w:t>період</w:t>
      </w:r>
      <w:r>
        <w:t></w:t>
      </w:r>
      <w:r>
        <w:t></w:t>
      </w:r>
      <w:r>
        <w:rPr>
          <w:rFonts w:hint="eastAsia"/>
        </w:rPr>
        <w:t>Він</w:t>
      </w:r>
    </w:p>
    <w:p w:rsidR="00B83CF6" w:rsidRDefault="00B83CF6" w:rsidP="00B83CF6">
      <w:r>
        <w:rPr>
          <w:rFonts w:hint="eastAsia"/>
        </w:rPr>
        <w:t>перекладав</w:t>
      </w:r>
      <w:r>
        <w:t></w:t>
      </w:r>
      <w:r>
        <w:rPr>
          <w:rFonts w:hint="eastAsia"/>
        </w:rPr>
        <w:t>трагедією</w:t>
      </w:r>
      <w:r>
        <w:t></w:t>
      </w:r>
      <w:r>
        <w:t></w:t>
      </w:r>
      <w:r>
        <w:t></w:t>
      </w:r>
      <w:r>
        <w:t></w:t>
      </w:r>
      <w:r>
        <w:t></w:t>
      </w:r>
      <w:r>
        <w:t></w:t>
      </w:r>
      <w:r>
        <w:t></w:t>
      </w:r>
      <w:r>
        <w:t></w:t>
      </w:r>
      <w:r>
        <w:t></w:t>
      </w:r>
      <w:r>
        <w:rPr>
          <w:rFonts w:hint="eastAsia"/>
        </w:rPr>
        <w:t>вже</w:t>
      </w:r>
      <w:r>
        <w:t></w:t>
      </w:r>
      <w:r>
        <w:rPr>
          <w:rFonts w:hint="eastAsia"/>
        </w:rPr>
        <w:t>маючи</w:t>
      </w:r>
      <w:r>
        <w:t></w:t>
      </w:r>
      <w:r>
        <w:rPr>
          <w:rFonts w:hint="eastAsia"/>
        </w:rPr>
        <w:t>певні</w:t>
      </w:r>
      <w:r>
        <w:t></w:t>
      </w:r>
      <w:r>
        <w:rPr>
          <w:rFonts w:hint="eastAsia"/>
        </w:rPr>
        <w:t>теоретичні</w:t>
      </w:r>
      <w:r>
        <w:t></w:t>
      </w:r>
      <w:r>
        <w:rPr>
          <w:rFonts w:hint="eastAsia"/>
        </w:rPr>
        <w:t>засади</w:t>
      </w:r>
      <w:r>
        <w:t></w:t>
      </w:r>
      <w:r>
        <w:rPr>
          <w:rFonts w:hint="eastAsia"/>
        </w:rPr>
        <w:t>і</w:t>
      </w:r>
      <w:r>
        <w:t></w:t>
      </w:r>
      <w:r>
        <w:rPr>
          <w:rFonts w:hint="eastAsia"/>
        </w:rPr>
        <w:t>свідомо</w:t>
      </w:r>
      <w:r>
        <w:t></w:t>
      </w:r>
    </w:p>
    <w:p w:rsidR="00B83CF6" w:rsidRDefault="00B83CF6" w:rsidP="00B83CF6">
      <w:r>
        <w:t></w:t>
      </w:r>
      <w:r>
        <w:t></w:t>
      </w:r>
      <w:r>
        <w:t></w:t>
      </w:r>
    </w:p>
    <w:p w:rsidR="00B83CF6" w:rsidRDefault="00B83CF6" w:rsidP="00B83CF6">
      <w:r>
        <w:rPr>
          <w:rFonts w:hint="eastAsia"/>
        </w:rPr>
        <w:t>керувався</w:t>
      </w:r>
      <w:r>
        <w:t></w:t>
      </w:r>
      <w:r>
        <w:rPr>
          <w:rFonts w:hint="eastAsia"/>
        </w:rPr>
        <w:t>принципами</w:t>
      </w:r>
      <w:r>
        <w:t></w:t>
      </w:r>
      <w:r>
        <w:rPr>
          <w:rFonts w:hint="eastAsia"/>
        </w:rPr>
        <w:t>естетизму</w:t>
      </w:r>
      <w:r>
        <w:t></w:t>
      </w:r>
      <w:r>
        <w:t></w:t>
      </w:r>
      <w:r>
        <w:rPr>
          <w:rFonts w:hint="eastAsia"/>
        </w:rPr>
        <w:t>М</w:t>
      </w:r>
      <w:r>
        <w:t></w:t>
      </w:r>
      <w:r>
        <w:t></w:t>
      </w:r>
      <w:r>
        <w:rPr>
          <w:rFonts w:hint="eastAsia"/>
        </w:rPr>
        <w:t>Улезко</w:t>
      </w:r>
      <w:r>
        <w:t></w:t>
      </w:r>
      <w:r>
        <w:rPr>
          <w:rFonts w:hint="eastAsia"/>
        </w:rPr>
        <w:t>зміг</w:t>
      </w:r>
      <w:r>
        <w:t></w:t>
      </w:r>
      <w:r>
        <w:rPr>
          <w:rFonts w:hint="eastAsia"/>
        </w:rPr>
        <w:t>видати</w:t>
      </w:r>
      <w:r>
        <w:t></w:t>
      </w:r>
      <w:r>
        <w:rPr>
          <w:rFonts w:hint="eastAsia"/>
        </w:rPr>
        <w:t>свій</w:t>
      </w:r>
      <w:r>
        <w:t></w:t>
      </w:r>
      <w:r>
        <w:rPr>
          <w:rFonts w:hint="eastAsia"/>
        </w:rPr>
        <w:t>переклад</w:t>
      </w:r>
    </w:p>
    <w:p w:rsidR="00B83CF6" w:rsidRDefault="00B83CF6" w:rsidP="00B83CF6">
      <w:r>
        <w:rPr>
          <w:rFonts w:hint="eastAsia"/>
        </w:rPr>
        <w:t>через</w:t>
      </w:r>
      <w:r>
        <w:t></w:t>
      </w:r>
      <w:r>
        <w:rPr>
          <w:rFonts w:hint="eastAsia"/>
        </w:rPr>
        <w:t>тимчасове</w:t>
      </w:r>
      <w:r>
        <w:t></w:t>
      </w:r>
      <w:r>
        <w:rPr>
          <w:rFonts w:hint="eastAsia"/>
        </w:rPr>
        <w:t>послаблення</w:t>
      </w:r>
      <w:r>
        <w:t></w:t>
      </w:r>
      <w:r>
        <w:rPr>
          <w:rFonts w:hint="eastAsia"/>
        </w:rPr>
        <w:t>утисків</w:t>
      </w:r>
      <w:r>
        <w:t></w:t>
      </w:r>
      <w:r>
        <w:rPr>
          <w:rFonts w:hint="eastAsia"/>
        </w:rPr>
        <w:t>української</w:t>
      </w:r>
      <w:r>
        <w:t></w:t>
      </w:r>
      <w:r>
        <w:rPr>
          <w:rFonts w:hint="eastAsia"/>
        </w:rPr>
        <w:t>мови</w:t>
      </w:r>
      <w:r>
        <w:t></w:t>
      </w:r>
      <w:r>
        <w:rPr>
          <w:rFonts w:hint="eastAsia"/>
        </w:rPr>
        <w:t>–</w:t>
      </w:r>
      <w:r>
        <w:t></w:t>
      </w:r>
      <w:r>
        <w:rPr>
          <w:rFonts w:hint="eastAsia"/>
        </w:rPr>
        <w:t>період</w:t>
      </w:r>
    </w:p>
    <w:p w:rsidR="00B83CF6" w:rsidRDefault="00B83CF6" w:rsidP="00B83CF6">
      <w:r>
        <w:rPr>
          <w:rFonts w:hint="eastAsia"/>
        </w:rPr>
        <w:t>україназації</w:t>
      </w:r>
      <w:r>
        <w:t></w:t>
      </w:r>
    </w:p>
    <w:p w:rsidR="00B83CF6" w:rsidRDefault="00B83CF6" w:rsidP="00B83CF6">
      <w:r>
        <w:rPr>
          <w:rFonts w:hint="eastAsia"/>
        </w:rPr>
        <w:t>М</w:t>
      </w:r>
      <w:r>
        <w:t></w:t>
      </w:r>
      <w:r>
        <w:t></w:t>
      </w:r>
      <w:r>
        <w:rPr>
          <w:rFonts w:hint="eastAsia"/>
        </w:rPr>
        <w:t>Лукаш</w:t>
      </w:r>
      <w:r>
        <w:t></w:t>
      </w:r>
      <w:r>
        <w:rPr>
          <w:rFonts w:hint="eastAsia"/>
        </w:rPr>
        <w:t>також</w:t>
      </w:r>
      <w:r>
        <w:t></w:t>
      </w:r>
      <w:r>
        <w:rPr>
          <w:rFonts w:hint="eastAsia"/>
        </w:rPr>
        <w:t>скористався</w:t>
      </w:r>
      <w:r>
        <w:t></w:t>
      </w:r>
      <w:r>
        <w:rPr>
          <w:rFonts w:hint="eastAsia"/>
        </w:rPr>
        <w:t>певним</w:t>
      </w:r>
      <w:r>
        <w:t></w:t>
      </w:r>
      <w:r>
        <w:rPr>
          <w:rFonts w:hint="eastAsia"/>
        </w:rPr>
        <w:t>послабленням</w:t>
      </w:r>
      <w:r>
        <w:t></w:t>
      </w:r>
      <w:r>
        <w:rPr>
          <w:rFonts w:hint="eastAsia"/>
        </w:rPr>
        <w:t>адміністративнокомандної</w:t>
      </w:r>
      <w:r>
        <w:t></w:t>
      </w:r>
      <w:r>
        <w:rPr>
          <w:rFonts w:hint="eastAsia"/>
        </w:rPr>
        <w:t>системи</w:t>
      </w:r>
      <w:r>
        <w:t></w:t>
      </w:r>
      <w:r>
        <w:rPr>
          <w:rFonts w:hint="eastAsia"/>
        </w:rPr>
        <w:t>СРСР</w:t>
      </w:r>
      <w:r>
        <w:t></w:t>
      </w:r>
      <w:r>
        <w:t></w:t>
      </w:r>
      <w:r>
        <w:rPr>
          <w:rFonts w:hint="eastAsia"/>
        </w:rPr>
        <w:t>і</w:t>
      </w:r>
      <w:r>
        <w:t></w:t>
      </w:r>
      <w:r>
        <w:t></w:t>
      </w:r>
      <w:r>
        <w:rPr>
          <w:rFonts w:hint="eastAsia"/>
        </w:rPr>
        <w:t>досконало</w:t>
      </w:r>
      <w:r>
        <w:t></w:t>
      </w:r>
      <w:r>
        <w:rPr>
          <w:rFonts w:hint="eastAsia"/>
        </w:rPr>
        <w:t>володіючи</w:t>
      </w:r>
      <w:r>
        <w:t></w:t>
      </w:r>
      <w:r>
        <w:rPr>
          <w:rFonts w:hint="eastAsia"/>
        </w:rPr>
        <w:t>арсеналом</w:t>
      </w:r>
      <w:r>
        <w:t></w:t>
      </w:r>
      <w:r>
        <w:rPr>
          <w:rFonts w:hint="eastAsia"/>
        </w:rPr>
        <w:t>рідної</w:t>
      </w:r>
      <w:r>
        <w:t></w:t>
      </w:r>
      <w:r>
        <w:rPr>
          <w:rFonts w:hint="eastAsia"/>
        </w:rPr>
        <w:t>мови</w:t>
      </w:r>
      <w:r>
        <w:t></w:t>
      </w:r>
    </w:p>
    <w:p w:rsidR="00B83CF6" w:rsidRDefault="00B83CF6" w:rsidP="00B83CF6">
      <w:r>
        <w:rPr>
          <w:rFonts w:hint="eastAsia"/>
        </w:rPr>
        <w:t>створив</w:t>
      </w:r>
      <w:r>
        <w:t></w:t>
      </w:r>
      <w:r>
        <w:rPr>
          <w:rFonts w:hint="eastAsia"/>
        </w:rPr>
        <w:t>високохудожній</w:t>
      </w:r>
      <w:r>
        <w:t></w:t>
      </w:r>
      <w:r>
        <w:rPr>
          <w:rFonts w:hint="eastAsia"/>
        </w:rPr>
        <w:t>переклад</w:t>
      </w:r>
      <w:r>
        <w:t></w:t>
      </w:r>
    </w:p>
    <w:p w:rsidR="00B83CF6" w:rsidRDefault="00B83CF6" w:rsidP="00B83CF6">
      <w:r>
        <w:t></w:t>
      </w:r>
      <w:r>
        <w:t></w:t>
      </w:r>
      <w:r>
        <w:t></w:t>
      </w:r>
      <w:r>
        <w:rPr>
          <w:rFonts w:hint="eastAsia"/>
        </w:rPr>
        <w:t>Історія</w:t>
      </w:r>
      <w:r>
        <w:t></w:t>
      </w:r>
      <w:r>
        <w:rPr>
          <w:rFonts w:hint="eastAsia"/>
        </w:rPr>
        <w:t>входження</w:t>
      </w:r>
      <w:r>
        <w:t></w:t>
      </w:r>
      <w:r>
        <w:rPr>
          <w:rFonts w:hint="eastAsia"/>
        </w:rPr>
        <w:t>трагедії</w:t>
      </w:r>
      <w:r>
        <w:t></w:t>
      </w:r>
      <w:r>
        <w:rPr>
          <w:rFonts w:hint="eastAsia"/>
        </w:rPr>
        <w:t>Й</w:t>
      </w:r>
      <w:r>
        <w:t></w:t>
      </w:r>
      <w:r>
        <w:t></w:t>
      </w:r>
      <w:r>
        <w:rPr>
          <w:rFonts w:hint="eastAsia"/>
        </w:rPr>
        <w:t>В</w:t>
      </w:r>
      <w:r>
        <w:t></w:t>
      </w:r>
      <w:r>
        <w:t></w:t>
      </w:r>
      <w:r>
        <w:rPr>
          <w:rFonts w:hint="eastAsia"/>
        </w:rPr>
        <w:t>Ґете</w:t>
      </w:r>
      <w:r>
        <w:t></w:t>
      </w:r>
      <w:r>
        <w:t></w:t>
      </w:r>
      <w:r>
        <w:t></w:t>
      </w:r>
      <w:r>
        <w:t></w:t>
      </w:r>
      <w:r>
        <w:t></w:t>
      </w:r>
      <w:r>
        <w:t></w:t>
      </w:r>
      <w:r>
        <w:t></w:t>
      </w:r>
      <w:r>
        <w:t></w:t>
      </w:r>
      <w:r>
        <w:t></w:t>
      </w:r>
      <w:r>
        <w:rPr>
          <w:rFonts w:hint="eastAsia"/>
        </w:rPr>
        <w:t>у</w:t>
      </w:r>
      <w:r>
        <w:t></w:t>
      </w:r>
      <w:r>
        <w:rPr>
          <w:rFonts w:hint="eastAsia"/>
        </w:rPr>
        <w:t>національні</w:t>
      </w:r>
    </w:p>
    <w:p w:rsidR="00B83CF6" w:rsidRDefault="00B83CF6" w:rsidP="00B83CF6">
      <w:r>
        <w:rPr>
          <w:rFonts w:hint="eastAsia"/>
        </w:rPr>
        <w:t>літератури</w:t>
      </w:r>
      <w:r>
        <w:t></w:t>
      </w:r>
      <w:r>
        <w:rPr>
          <w:rFonts w:hint="eastAsia"/>
        </w:rPr>
        <w:t>англомовних</w:t>
      </w:r>
      <w:r>
        <w:t></w:t>
      </w:r>
      <w:r>
        <w:rPr>
          <w:rFonts w:hint="eastAsia"/>
        </w:rPr>
        <w:t>країн</w:t>
      </w:r>
      <w:r>
        <w:t></w:t>
      </w:r>
      <w:r>
        <w:rPr>
          <w:rFonts w:hint="eastAsia"/>
        </w:rPr>
        <w:t>реципієнтів</w:t>
      </w:r>
      <w:r>
        <w:t></w:t>
      </w:r>
      <w:r>
        <w:rPr>
          <w:rFonts w:hint="eastAsia"/>
        </w:rPr>
        <w:t>значно</w:t>
      </w:r>
      <w:r>
        <w:t></w:t>
      </w:r>
      <w:r>
        <w:rPr>
          <w:rFonts w:hint="eastAsia"/>
        </w:rPr>
        <w:t>відрізняється</w:t>
      </w:r>
      <w:r>
        <w:t></w:t>
      </w:r>
      <w:r>
        <w:t></w:t>
      </w:r>
      <w:r>
        <w:rPr>
          <w:rFonts w:hint="eastAsia"/>
        </w:rPr>
        <w:t>у</w:t>
      </w:r>
    </w:p>
    <w:p w:rsidR="00B83CF6" w:rsidRDefault="00B83CF6" w:rsidP="00B83CF6">
      <w:r>
        <w:rPr>
          <w:rFonts w:hint="eastAsia"/>
        </w:rPr>
        <w:t>Великобританії</w:t>
      </w:r>
      <w:r>
        <w:t></w:t>
      </w:r>
      <w:r>
        <w:rPr>
          <w:rFonts w:hint="eastAsia"/>
        </w:rPr>
        <w:t>спершу</w:t>
      </w:r>
      <w:r>
        <w:t></w:t>
      </w:r>
      <w:r>
        <w:rPr>
          <w:rFonts w:hint="eastAsia"/>
        </w:rPr>
        <w:t>неохоче</w:t>
      </w:r>
      <w:r>
        <w:t></w:t>
      </w:r>
      <w:r>
        <w:rPr>
          <w:rFonts w:hint="eastAsia"/>
        </w:rPr>
        <w:t>бралися</w:t>
      </w:r>
      <w:r>
        <w:t></w:t>
      </w:r>
      <w:r>
        <w:rPr>
          <w:rFonts w:hint="eastAsia"/>
        </w:rPr>
        <w:t>за</w:t>
      </w:r>
      <w:r>
        <w:t></w:t>
      </w:r>
      <w:r>
        <w:rPr>
          <w:rFonts w:hint="eastAsia"/>
        </w:rPr>
        <w:t>переклад</w:t>
      </w:r>
      <w:r>
        <w:t></w:t>
      </w:r>
      <w:r>
        <w:rPr>
          <w:rFonts w:hint="eastAsia"/>
        </w:rPr>
        <w:t>через</w:t>
      </w:r>
      <w:r>
        <w:t></w:t>
      </w:r>
      <w:r>
        <w:rPr>
          <w:rFonts w:hint="eastAsia"/>
        </w:rPr>
        <w:t>певні</w:t>
      </w:r>
      <w:r>
        <w:t></w:t>
      </w:r>
      <w:r>
        <w:rPr>
          <w:rFonts w:hint="eastAsia"/>
        </w:rPr>
        <w:t>політичні</w:t>
      </w:r>
    </w:p>
    <w:p w:rsidR="00B83CF6" w:rsidRDefault="00B83CF6" w:rsidP="00B83CF6">
      <w:r>
        <w:rPr>
          <w:rFonts w:hint="eastAsia"/>
        </w:rPr>
        <w:t>та</w:t>
      </w:r>
      <w:r>
        <w:t></w:t>
      </w:r>
      <w:r>
        <w:rPr>
          <w:rFonts w:hint="eastAsia"/>
        </w:rPr>
        <w:t>культурні</w:t>
      </w:r>
      <w:r>
        <w:t></w:t>
      </w:r>
      <w:r>
        <w:rPr>
          <w:rFonts w:hint="eastAsia"/>
        </w:rPr>
        <w:t>упередження</w:t>
      </w:r>
      <w:r>
        <w:t></w:t>
      </w:r>
      <w:r>
        <w:t></w:t>
      </w:r>
      <w:r>
        <w:rPr>
          <w:rFonts w:hint="eastAsia"/>
        </w:rPr>
        <w:t>що</w:t>
      </w:r>
      <w:r>
        <w:t></w:t>
      </w:r>
      <w:r>
        <w:rPr>
          <w:rFonts w:hint="eastAsia"/>
        </w:rPr>
        <w:t>мали</w:t>
      </w:r>
      <w:r>
        <w:t></w:t>
      </w:r>
      <w:r>
        <w:rPr>
          <w:rFonts w:hint="eastAsia"/>
        </w:rPr>
        <w:t>історичне</w:t>
      </w:r>
      <w:r>
        <w:t></w:t>
      </w:r>
      <w:r>
        <w:rPr>
          <w:rFonts w:hint="eastAsia"/>
        </w:rPr>
        <w:t>підґрунтя</w:t>
      </w:r>
      <w:r>
        <w:t></w:t>
      </w:r>
      <w:r>
        <w:t></w:t>
      </w:r>
      <w:r>
        <w:rPr>
          <w:rFonts w:hint="eastAsia"/>
        </w:rPr>
        <w:t>що</w:t>
      </w:r>
      <w:r>
        <w:t></w:t>
      </w:r>
      <w:r>
        <w:rPr>
          <w:rFonts w:hint="eastAsia"/>
        </w:rPr>
        <w:t>згодом</w:t>
      </w:r>
    </w:p>
    <w:p w:rsidR="00B83CF6" w:rsidRDefault="00B83CF6" w:rsidP="00B83CF6">
      <w:r>
        <w:rPr>
          <w:rFonts w:hint="eastAsia"/>
        </w:rPr>
        <w:t>змінилося</w:t>
      </w:r>
      <w:r>
        <w:t></w:t>
      </w:r>
      <w:r>
        <w:rPr>
          <w:rFonts w:hint="eastAsia"/>
        </w:rPr>
        <w:t>через</w:t>
      </w:r>
      <w:r>
        <w:t></w:t>
      </w:r>
      <w:r>
        <w:rPr>
          <w:rFonts w:hint="eastAsia"/>
        </w:rPr>
        <w:t>зміщення</w:t>
      </w:r>
      <w:r>
        <w:t></w:t>
      </w:r>
      <w:r>
        <w:rPr>
          <w:rFonts w:hint="eastAsia"/>
        </w:rPr>
        <w:t>акцентів</w:t>
      </w:r>
      <w:r>
        <w:t></w:t>
      </w:r>
      <w:r>
        <w:rPr>
          <w:rFonts w:hint="eastAsia"/>
        </w:rPr>
        <w:t>з</w:t>
      </w:r>
      <w:r>
        <w:t></w:t>
      </w:r>
      <w:r>
        <w:rPr>
          <w:rFonts w:hint="eastAsia"/>
        </w:rPr>
        <w:t>французької</w:t>
      </w:r>
      <w:r>
        <w:t></w:t>
      </w:r>
      <w:r>
        <w:rPr>
          <w:rFonts w:hint="eastAsia"/>
        </w:rPr>
        <w:t>на</w:t>
      </w:r>
      <w:r>
        <w:t></w:t>
      </w:r>
      <w:r>
        <w:rPr>
          <w:rFonts w:hint="eastAsia"/>
        </w:rPr>
        <w:t>німецьку</w:t>
      </w:r>
      <w:r>
        <w:t></w:t>
      </w:r>
      <w:r>
        <w:rPr>
          <w:rFonts w:hint="eastAsia"/>
        </w:rPr>
        <w:t>літературу</w:t>
      </w:r>
      <w:r>
        <w:t></w:t>
      </w:r>
      <w:r>
        <w:t></w:t>
      </w:r>
      <w:r>
        <w:rPr>
          <w:rFonts w:hint="eastAsia"/>
        </w:rPr>
        <w:t>В</w:t>
      </w:r>
    </w:p>
    <w:p w:rsidR="00B83CF6" w:rsidRDefault="00B83CF6" w:rsidP="00B83CF6">
      <w:r>
        <w:rPr>
          <w:rFonts w:hint="eastAsia"/>
        </w:rPr>
        <w:t>Сполучених</w:t>
      </w:r>
      <w:r>
        <w:t></w:t>
      </w:r>
      <w:r>
        <w:rPr>
          <w:rFonts w:hint="eastAsia"/>
        </w:rPr>
        <w:t>Штатах</w:t>
      </w:r>
      <w:r>
        <w:t></w:t>
      </w:r>
      <w:r>
        <w:rPr>
          <w:rFonts w:hint="eastAsia"/>
        </w:rPr>
        <w:t>Америки</w:t>
      </w:r>
      <w:r>
        <w:t></w:t>
      </w:r>
      <w:r>
        <w:t></w:t>
      </w:r>
      <w:r>
        <w:rPr>
          <w:rFonts w:hint="eastAsia"/>
        </w:rPr>
        <w:t>навпаки</w:t>
      </w:r>
      <w:r>
        <w:t></w:t>
      </w:r>
      <w:r>
        <w:t></w:t>
      </w:r>
      <w:r>
        <w:rPr>
          <w:rFonts w:hint="eastAsia"/>
        </w:rPr>
        <w:t>вбачали</w:t>
      </w:r>
      <w:r>
        <w:t></w:t>
      </w:r>
      <w:r>
        <w:rPr>
          <w:rFonts w:hint="eastAsia"/>
        </w:rPr>
        <w:t>у</w:t>
      </w:r>
      <w:r>
        <w:t></w:t>
      </w:r>
      <w:r>
        <w:rPr>
          <w:rFonts w:hint="eastAsia"/>
        </w:rPr>
        <w:t>власних</w:t>
      </w:r>
      <w:r>
        <w:t></w:t>
      </w:r>
      <w:r>
        <w:rPr>
          <w:rFonts w:hint="eastAsia"/>
        </w:rPr>
        <w:t>перекладах</w:t>
      </w:r>
    </w:p>
    <w:p w:rsidR="00B83CF6" w:rsidRDefault="00B83CF6" w:rsidP="00B83CF6">
      <w:r>
        <w:rPr>
          <w:rFonts w:hint="eastAsia"/>
        </w:rPr>
        <w:t>Ґетевого</w:t>
      </w:r>
      <w:r>
        <w:t></w:t>
      </w:r>
      <w:r>
        <w:rPr>
          <w:rFonts w:hint="eastAsia"/>
        </w:rPr>
        <w:t>твору</w:t>
      </w:r>
      <w:r>
        <w:t></w:t>
      </w:r>
      <w:r>
        <w:rPr>
          <w:rFonts w:hint="eastAsia"/>
        </w:rPr>
        <w:t>можливість</w:t>
      </w:r>
      <w:r>
        <w:t></w:t>
      </w:r>
      <w:r>
        <w:rPr>
          <w:rFonts w:hint="eastAsia"/>
        </w:rPr>
        <w:t>збагатити</w:t>
      </w:r>
      <w:r>
        <w:t></w:t>
      </w:r>
      <w:r>
        <w:rPr>
          <w:rFonts w:hint="eastAsia"/>
        </w:rPr>
        <w:t>свою</w:t>
      </w:r>
      <w:r>
        <w:t></w:t>
      </w:r>
      <w:r>
        <w:rPr>
          <w:rFonts w:hint="eastAsia"/>
        </w:rPr>
        <w:t>культуру</w:t>
      </w:r>
      <w:r>
        <w:t></w:t>
      </w:r>
      <w:r>
        <w:t></w:t>
      </w:r>
      <w:r>
        <w:rPr>
          <w:rFonts w:hint="eastAsia"/>
        </w:rPr>
        <w:t>утверджуючи</w:t>
      </w:r>
    </w:p>
    <w:p w:rsidR="00B83CF6" w:rsidRDefault="00B83CF6" w:rsidP="00B83CF6">
      <w:r>
        <w:rPr>
          <w:rFonts w:hint="eastAsia"/>
        </w:rPr>
        <w:t>автономію</w:t>
      </w:r>
      <w:r>
        <w:t></w:t>
      </w:r>
      <w:r>
        <w:rPr>
          <w:rFonts w:hint="eastAsia"/>
        </w:rPr>
        <w:t>від</w:t>
      </w:r>
      <w:r>
        <w:t></w:t>
      </w:r>
      <w:r>
        <w:rPr>
          <w:rFonts w:hint="eastAsia"/>
        </w:rPr>
        <w:t>культури</w:t>
      </w:r>
      <w:r>
        <w:t></w:t>
      </w:r>
      <w:r>
        <w:rPr>
          <w:rFonts w:hint="eastAsia"/>
        </w:rPr>
        <w:t>європейської</w:t>
      </w:r>
      <w:r>
        <w:t></w:t>
      </w:r>
      <w:r>
        <w:t></w:t>
      </w:r>
      <w:r>
        <w:rPr>
          <w:rFonts w:hint="eastAsia"/>
        </w:rPr>
        <w:t>зокрема</w:t>
      </w:r>
      <w:r>
        <w:t></w:t>
      </w:r>
      <w:r>
        <w:rPr>
          <w:rFonts w:hint="eastAsia"/>
        </w:rPr>
        <w:t>англійської</w:t>
      </w:r>
      <w:r>
        <w:t></w:t>
      </w:r>
    </w:p>
    <w:p w:rsidR="00B83CF6" w:rsidRDefault="00B83CF6" w:rsidP="00B83CF6">
      <w:r>
        <w:t></w:t>
      </w:r>
      <w:r>
        <w:t></w:t>
      </w:r>
      <w:r>
        <w:t></w:t>
      </w:r>
      <w:r>
        <w:rPr>
          <w:rFonts w:hint="eastAsia"/>
        </w:rPr>
        <w:t>При</w:t>
      </w:r>
      <w:r>
        <w:t></w:t>
      </w:r>
      <w:r>
        <w:rPr>
          <w:rFonts w:hint="eastAsia"/>
        </w:rPr>
        <w:t>відтворенні</w:t>
      </w:r>
      <w:r>
        <w:t></w:t>
      </w:r>
      <w:r>
        <w:rPr>
          <w:rFonts w:hint="eastAsia"/>
        </w:rPr>
        <w:t>когнітивного</w:t>
      </w:r>
      <w:r>
        <w:t></w:t>
      </w:r>
      <w:r>
        <w:rPr>
          <w:rFonts w:hint="eastAsia"/>
        </w:rPr>
        <w:t>рівня</w:t>
      </w:r>
      <w:r>
        <w:t></w:t>
      </w:r>
      <w:r>
        <w:rPr>
          <w:rFonts w:hint="eastAsia"/>
        </w:rPr>
        <w:t>мовної</w:t>
      </w:r>
      <w:r>
        <w:t></w:t>
      </w:r>
      <w:r>
        <w:rPr>
          <w:rFonts w:hint="eastAsia"/>
        </w:rPr>
        <w:t>особистості</w:t>
      </w:r>
    </w:p>
    <w:p w:rsidR="00B83CF6" w:rsidRDefault="00B83CF6" w:rsidP="00B83CF6">
      <w:r>
        <w:rPr>
          <w:rFonts w:hint="eastAsia"/>
        </w:rPr>
        <w:t>персонажів</w:t>
      </w:r>
      <w:r>
        <w:t></w:t>
      </w:r>
      <w:r>
        <w:rPr>
          <w:rFonts w:hint="eastAsia"/>
        </w:rPr>
        <w:t>відчутних</w:t>
      </w:r>
      <w:r>
        <w:t></w:t>
      </w:r>
      <w:r>
        <w:rPr>
          <w:rFonts w:hint="eastAsia"/>
        </w:rPr>
        <w:t>змін</w:t>
      </w:r>
      <w:r>
        <w:t></w:t>
      </w:r>
      <w:r>
        <w:rPr>
          <w:rFonts w:hint="eastAsia"/>
        </w:rPr>
        <w:t>зазнали</w:t>
      </w:r>
      <w:r>
        <w:t></w:t>
      </w:r>
      <w:r>
        <w:rPr>
          <w:rFonts w:hint="eastAsia"/>
        </w:rPr>
        <w:t>лише</w:t>
      </w:r>
      <w:r>
        <w:t></w:t>
      </w:r>
      <w:r>
        <w:rPr>
          <w:rFonts w:hint="eastAsia"/>
        </w:rPr>
        <w:t>мікрокогнітивні</w:t>
      </w:r>
      <w:r>
        <w:t></w:t>
      </w:r>
      <w:r>
        <w:rPr>
          <w:rFonts w:hint="eastAsia"/>
        </w:rPr>
        <w:t>категорії</w:t>
      </w:r>
      <w:r>
        <w:t></w:t>
      </w:r>
      <w:r>
        <w:t></w:t>
      </w:r>
      <w:r>
        <w:rPr>
          <w:rFonts w:hint="eastAsia"/>
        </w:rPr>
        <w:t>що</w:t>
      </w:r>
    </w:p>
    <w:p w:rsidR="00B83CF6" w:rsidRDefault="00B83CF6" w:rsidP="00B83CF6">
      <w:r>
        <w:rPr>
          <w:rFonts w:hint="eastAsia"/>
        </w:rPr>
        <w:t>виявляється</w:t>
      </w:r>
      <w:r>
        <w:t></w:t>
      </w:r>
      <w:r>
        <w:rPr>
          <w:rFonts w:hint="eastAsia"/>
        </w:rPr>
        <w:t>через</w:t>
      </w:r>
      <w:r>
        <w:t></w:t>
      </w:r>
      <w:r>
        <w:rPr>
          <w:rFonts w:hint="eastAsia"/>
        </w:rPr>
        <w:t>стратегії</w:t>
      </w:r>
      <w:r>
        <w:t></w:t>
      </w:r>
      <w:r>
        <w:rPr>
          <w:rFonts w:hint="eastAsia"/>
        </w:rPr>
        <w:t>одомашнення</w:t>
      </w:r>
      <w:r>
        <w:t></w:t>
      </w:r>
      <w:r>
        <w:rPr>
          <w:rFonts w:hint="eastAsia"/>
        </w:rPr>
        <w:t>та</w:t>
      </w:r>
      <w:r>
        <w:t></w:t>
      </w:r>
      <w:r>
        <w:rPr>
          <w:rFonts w:hint="eastAsia"/>
        </w:rPr>
        <w:t>стилізацію</w:t>
      </w:r>
      <w:r>
        <w:t></w:t>
      </w:r>
      <w:r>
        <w:t></w:t>
      </w:r>
      <w:r>
        <w:rPr>
          <w:rFonts w:hint="eastAsia"/>
        </w:rPr>
        <w:t>особливо</w:t>
      </w:r>
      <w:r>
        <w:t></w:t>
      </w:r>
      <w:r>
        <w:rPr>
          <w:rFonts w:hint="eastAsia"/>
        </w:rPr>
        <w:t>стосовно</w:t>
      </w:r>
    </w:p>
    <w:p w:rsidR="00B83CF6" w:rsidRDefault="00B83CF6" w:rsidP="00B83CF6">
      <w:r>
        <w:rPr>
          <w:rFonts w:hint="eastAsia"/>
        </w:rPr>
        <w:t>національного</w:t>
      </w:r>
      <w:r>
        <w:t></w:t>
      </w:r>
      <w:r>
        <w:rPr>
          <w:rFonts w:hint="eastAsia"/>
        </w:rPr>
        <w:t>колориту</w:t>
      </w:r>
      <w:r>
        <w:t></w:t>
      </w:r>
      <w:r>
        <w:t></w:t>
      </w:r>
      <w:r>
        <w:rPr>
          <w:rFonts w:hint="eastAsia"/>
        </w:rPr>
        <w:t>створені</w:t>
      </w:r>
      <w:r>
        <w:t></w:t>
      </w:r>
      <w:r>
        <w:rPr>
          <w:rFonts w:hint="eastAsia"/>
        </w:rPr>
        <w:t>автором</w:t>
      </w:r>
      <w:r>
        <w:t></w:t>
      </w:r>
      <w:r>
        <w:rPr>
          <w:rFonts w:hint="eastAsia"/>
        </w:rPr>
        <w:t>персонажі</w:t>
      </w:r>
      <w:r>
        <w:t></w:t>
      </w:r>
      <w:r>
        <w:rPr>
          <w:rFonts w:hint="eastAsia"/>
        </w:rPr>
        <w:t>не</w:t>
      </w:r>
      <w:r>
        <w:t></w:t>
      </w:r>
      <w:r>
        <w:rPr>
          <w:rFonts w:hint="eastAsia"/>
        </w:rPr>
        <w:t>зазнали</w:t>
      </w:r>
      <w:r>
        <w:t></w:t>
      </w:r>
      <w:r>
        <w:rPr>
          <w:rFonts w:hint="eastAsia"/>
        </w:rPr>
        <w:t>значних</w:t>
      </w:r>
    </w:p>
    <w:p w:rsidR="00B83CF6" w:rsidRDefault="00B83CF6" w:rsidP="00B83CF6">
      <w:r>
        <w:rPr>
          <w:rFonts w:hint="eastAsia"/>
        </w:rPr>
        <w:t>змін</w:t>
      </w:r>
      <w:r>
        <w:t></w:t>
      </w:r>
      <w:r>
        <w:rPr>
          <w:rFonts w:hint="eastAsia"/>
        </w:rPr>
        <w:t>у</w:t>
      </w:r>
      <w:r>
        <w:t></w:t>
      </w:r>
      <w:r>
        <w:rPr>
          <w:rFonts w:hint="eastAsia"/>
        </w:rPr>
        <w:t>своєму</w:t>
      </w:r>
      <w:r>
        <w:t></w:t>
      </w:r>
      <w:r>
        <w:rPr>
          <w:rFonts w:hint="eastAsia"/>
        </w:rPr>
        <w:t>світогляді</w:t>
      </w:r>
      <w:r>
        <w:t></w:t>
      </w:r>
    </w:p>
    <w:p w:rsidR="00B83CF6" w:rsidRDefault="00B83CF6" w:rsidP="00B83CF6">
      <w:r>
        <w:t></w:t>
      </w:r>
      <w:r>
        <w:t></w:t>
      </w:r>
      <w:r>
        <w:t></w:t>
      </w:r>
      <w:r>
        <w:rPr>
          <w:rFonts w:hint="eastAsia"/>
        </w:rPr>
        <w:t>У</w:t>
      </w:r>
      <w:r>
        <w:t></w:t>
      </w:r>
      <w:r>
        <w:rPr>
          <w:rFonts w:hint="eastAsia"/>
        </w:rPr>
        <w:t>всіх</w:t>
      </w:r>
      <w:r>
        <w:t></w:t>
      </w:r>
      <w:r>
        <w:rPr>
          <w:rFonts w:hint="eastAsia"/>
        </w:rPr>
        <w:t>аналізованих</w:t>
      </w:r>
      <w:r>
        <w:t></w:t>
      </w:r>
      <w:r>
        <w:rPr>
          <w:rFonts w:hint="eastAsia"/>
        </w:rPr>
        <w:t>перекладах</w:t>
      </w:r>
      <w:r>
        <w:t></w:t>
      </w:r>
      <w:r>
        <w:rPr>
          <w:rFonts w:hint="eastAsia"/>
        </w:rPr>
        <w:t>наявні</w:t>
      </w:r>
      <w:r>
        <w:t></w:t>
      </w:r>
      <w:r>
        <w:rPr>
          <w:rFonts w:hint="eastAsia"/>
        </w:rPr>
        <w:t>незначні</w:t>
      </w:r>
      <w:r>
        <w:t></w:t>
      </w:r>
      <w:r>
        <w:rPr>
          <w:rFonts w:hint="eastAsia"/>
        </w:rPr>
        <w:t>відхилення</w:t>
      </w:r>
      <w:r>
        <w:t></w:t>
      </w:r>
      <w:r>
        <w:rPr>
          <w:rFonts w:hint="eastAsia"/>
        </w:rPr>
        <w:t>на</w:t>
      </w:r>
    </w:p>
    <w:p w:rsidR="00B83CF6" w:rsidRDefault="00B83CF6" w:rsidP="00B83CF6">
      <w:r>
        <w:rPr>
          <w:rFonts w:hint="eastAsia"/>
        </w:rPr>
        <w:t>рівні</w:t>
      </w:r>
      <w:r>
        <w:t></w:t>
      </w:r>
      <w:r>
        <w:rPr>
          <w:rFonts w:hint="eastAsia"/>
        </w:rPr>
        <w:t>мікропрагматичних</w:t>
      </w:r>
      <w:r>
        <w:t></w:t>
      </w:r>
      <w:r>
        <w:rPr>
          <w:rFonts w:hint="eastAsia"/>
        </w:rPr>
        <w:t>категорій</w:t>
      </w:r>
      <w:r>
        <w:t></w:t>
      </w:r>
      <w:r>
        <w:t></w:t>
      </w:r>
      <w:r>
        <w:rPr>
          <w:rFonts w:hint="eastAsia"/>
        </w:rPr>
        <w:t>та</w:t>
      </w:r>
      <w:r>
        <w:t></w:t>
      </w:r>
      <w:r>
        <w:rPr>
          <w:rFonts w:hint="eastAsia"/>
        </w:rPr>
        <w:t>вони</w:t>
      </w:r>
      <w:r>
        <w:t></w:t>
      </w:r>
      <w:r>
        <w:rPr>
          <w:rFonts w:hint="eastAsia"/>
        </w:rPr>
        <w:t>не</w:t>
      </w:r>
      <w:r>
        <w:t></w:t>
      </w:r>
      <w:r>
        <w:rPr>
          <w:rFonts w:hint="eastAsia"/>
        </w:rPr>
        <w:t>впливають</w:t>
      </w:r>
      <w:r>
        <w:t></w:t>
      </w:r>
      <w:r>
        <w:rPr>
          <w:rFonts w:hint="eastAsia"/>
        </w:rPr>
        <w:t>значною</w:t>
      </w:r>
      <w:r>
        <w:t></w:t>
      </w:r>
      <w:r>
        <w:rPr>
          <w:rFonts w:hint="eastAsia"/>
        </w:rPr>
        <w:t>мірою</w:t>
      </w:r>
      <w:r>
        <w:t></w:t>
      </w:r>
      <w:r>
        <w:rPr>
          <w:rFonts w:hint="eastAsia"/>
        </w:rPr>
        <w:t>на</w:t>
      </w:r>
    </w:p>
    <w:p w:rsidR="00B83CF6" w:rsidRDefault="00B83CF6" w:rsidP="00B83CF6">
      <w:r>
        <w:rPr>
          <w:rFonts w:hint="eastAsia"/>
        </w:rPr>
        <w:t>створений</w:t>
      </w:r>
      <w:r>
        <w:t></w:t>
      </w:r>
      <w:r>
        <w:rPr>
          <w:rFonts w:hint="eastAsia"/>
        </w:rPr>
        <w:t>шляхом</w:t>
      </w:r>
      <w:r>
        <w:t></w:t>
      </w:r>
      <w:r>
        <w:rPr>
          <w:rFonts w:hint="eastAsia"/>
        </w:rPr>
        <w:t>індивідуаліцізії</w:t>
      </w:r>
      <w:r>
        <w:t></w:t>
      </w:r>
      <w:r>
        <w:rPr>
          <w:rFonts w:hint="eastAsia"/>
        </w:rPr>
        <w:t>мовлення</w:t>
      </w:r>
      <w:r>
        <w:t></w:t>
      </w:r>
      <w:r>
        <w:rPr>
          <w:rFonts w:hint="eastAsia"/>
        </w:rPr>
        <w:t>образ</w:t>
      </w:r>
      <w:r>
        <w:t></w:t>
      </w:r>
      <w:r>
        <w:t></w:t>
      </w:r>
      <w:r>
        <w:rPr>
          <w:rFonts w:hint="eastAsia"/>
        </w:rPr>
        <w:t>Для</w:t>
      </w:r>
      <w:r>
        <w:t></w:t>
      </w:r>
      <w:r>
        <w:rPr>
          <w:rFonts w:hint="eastAsia"/>
        </w:rPr>
        <w:t>того</w:t>
      </w:r>
      <w:r>
        <w:t></w:t>
      </w:r>
      <w:r>
        <w:t></w:t>
      </w:r>
      <w:r>
        <w:rPr>
          <w:rFonts w:hint="eastAsia"/>
        </w:rPr>
        <w:t>щоб</w:t>
      </w:r>
      <w:r>
        <w:t></w:t>
      </w:r>
      <w:r>
        <w:rPr>
          <w:rFonts w:hint="eastAsia"/>
        </w:rPr>
        <w:t>переклад</w:t>
      </w:r>
    </w:p>
    <w:p w:rsidR="00B83CF6" w:rsidRDefault="00B83CF6" w:rsidP="00B83CF6">
      <w:r>
        <w:rPr>
          <w:rFonts w:hint="eastAsia"/>
        </w:rPr>
        <w:t>став</w:t>
      </w:r>
      <w:r>
        <w:t></w:t>
      </w:r>
      <w:r>
        <w:rPr>
          <w:rFonts w:hint="eastAsia"/>
        </w:rPr>
        <w:t>адекватним</w:t>
      </w:r>
      <w:r>
        <w:t></w:t>
      </w:r>
      <w:r>
        <w:t></w:t>
      </w:r>
      <w:r>
        <w:rPr>
          <w:rFonts w:hint="eastAsia"/>
        </w:rPr>
        <w:t>відтворення</w:t>
      </w:r>
      <w:r>
        <w:t></w:t>
      </w:r>
      <w:r>
        <w:rPr>
          <w:rFonts w:hint="eastAsia"/>
        </w:rPr>
        <w:t>категорій</w:t>
      </w:r>
      <w:r>
        <w:t></w:t>
      </w:r>
      <w:r>
        <w:rPr>
          <w:rFonts w:hint="eastAsia"/>
        </w:rPr>
        <w:t>макро</w:t>
      </w:r>
      <w:r>
        <w:t></w:t>
      </w:r>
      <w:r>
        <w:t></w:t>
      </w:r>
      <w:r>
        <w:rPr>
          <w:rFonts w:hint="eastAsia"/>
        </w:rPr>
        <w:t>та</w:t>
      </w:r>
      <w:r>
        <w:t></w:t>
      </w:r>
      <w:r>
        <w:rPr>
          <w:rFonts w:hint="eastAsia"/>
        </w:rPr>
        <w:t>мегапрагматики</w:t>
      </w:r>
      <w:r>
        <w:t></w:t>
      </w:r>
      <w:r>
        <w:rPr>
          <w:rFonts w:hint="eastAsia"/>
        </w:rPr>
        <w:t>–</w:t>
      </w:r>
    </w:p>
    <w:p w:rsidR="00B83CF6" w:rsidRDefault="00B83CF6" w:rsidP="00B83CF6">
      <w:r>
        <w:rPr>
          <w:rFonts w:hint="eastAsia"/>
        </w:rPr>
        <w:t>необхідне</w:t>
      </w:r>
      <w:r>
        <w:t></w:t>
      </w:r>
    </w:p>
    <w:p w:rsidR="00B83CF6" w:rsidRDefault="00B83CF6" w:rsidP="00B83CF6">
      <w:r>
        <w:t></w:t>
      </w:r>
      <w:r>
        <w:t></w:t>
      </w:r>
      <w:r>
        <w:t></w:t>
      </w:r>
      <w:r>
        <w:rPr>
          <w:rFonts w:hint="eastAsia"/>
        </w:rPr>
        <w:t>Незначні</w:t>
      </w:r>
      <w:r>
        <w:t></w:t>
      </w:r>
      <w:r>
        <w:rPr>
          <w:rFonts w:hint="eastAsia"/>
        </w:rPr>
        <w:t>зсуви</w:t>
      </w:r>
      <w:r>
        <w:t></w:t>
      </w:r>
      <w:r>
        <w:rPr>
          <w:rFonts w:hint="eastAsia"/>
        </w:rPr>
        <w:t>спостерігаємо</w:t>
      </w:r>
      <w:r>
        <w:t></w:t>
      </w:r>
      <w:r>
        <w:rPr>
          <w:rFonts w:hint="eastAsia"/>
        </w:rPr>
        <w:t>при</w:t>
      </w:r>
      <w:r>
        <w:t></w:t>
      </w:r>
      <w:r>
        <w:rPr>
          <w:rFonts w:hint="eastAsia"/>
        </w:rPr>
        <w:t>відтворенні</w:t>
      </w:r>
    </w:p>
    <w:p w:rsidR="00B83CF6" w:rsidRDefault="00B83CF6" w:rsidP="00B83CF6">
      <w:r>
        <w:rPr>
          <w:rFonts w:hint="eastAsia"/>
        </w:rPr>
        <w:t>індивідуалізованого</w:t>
      </w:r>
      <w:r>
        <w:t></w:t>
      </w:r>
      <w:r>
        <w:rPr>
          <w:rFonts w:hint="eastAsia"/>
        </w:rPr>
        <w:t>мовлення</w:t>
      </w:r>
      <w:r>
        <w:t></w:t>
      </w:r>
      <w:r>
        <w:rPr>
          <w:rFonts w:hint="eastAsia"/>
        </w:rPr>
        <w:t>Фауста</w:t>
      </w:r>
      <w:r>
        <w:t></w:t>
      </w:r>
      <w:r>
        <w:rPr>
          <w:rFonts w:hint="eastAsia"/>
        </w:rPr>
        <w:t>та</w:t>
      </w:r>
      <w:r>
        <w:t></w:t>
      </w:r>
      <w:r>
        <w:rPr>
          <w:rFonts w:hint="eastAsia"/>
        </w:rPr>
        <w:t>Мефістофеля</w:t>
      </w:r>
      <w:r>
        <w:t></w:t>
      </w:r>
      <w:r>
        <w:t></w:t>
      </w:r>
      <w:r>
        <w:rPr>
          <w:rFonts w:hint="eastAsia"/>
        </w:rPr>
        <w:t>у</w:t>
      </w:r>
      <w:r>
        <w:t></w:t>
      </w:r>
      <w:r>
        <w:rPr>
          <w:rFonts w:hint="eastAsia"/>
        </w:rPr>
        <w:t>перекладі</w:t>
      </w:r>
    </w:p>
    <w:p w:rsidR="00B83CF6" w:rsidRDefault="00B83CF6" w:rsidP="00B83CF6">
      <w:r>
        <w:rPr>
          <w:rFonts w:hint="eastAsia"/>
        </w:rPr>
        <w:t>І</w:t>
      </w:r>
      <w:r>
        <w:t></w:t>
      </w:r>
      <w:r>
        <w:t></w:t>
      </w:r>
      <w:r>
        <w:rPr>
          <w:rFonts w:hint="eastAsia"/>
        </w:rPr>
        <w:t>Франка</w:t>
      </w:r>
      <w:r>
        <w:t></w:t>
      </w:r>
      <w:r>
        <w:rPr>
          <w:rFonts w:hint="eastAsia"/>
        </w:rPr>
        <w:t>Фауст</w:t>
      </w:r>
      <w:r>
        <w:t></w:t>
      </w:r>
      <w:r>
        <w:t></w:t>
      </w:r>
      <w:r>
        <w:rPr>
          <w:rFonts w:hint="eastAsia"/>
        </w:rPr>
        <w:t>частіше</w:t>
      </w:r>
      <w:r>
        <w:t></w:t>
      </w:r>
      <w:r>
        <w:t></w:t>
      </w:r>
      <w:r>
        <w:rPr>
          <w:rFonts w:hint="eastAsia"/>
        </w:rPr>
        <w:t>ніж</w:t>
      </w:r>
      <w:r>
        <w:t></w:t>
      </w:r>
      <w:r>
        <w:rPr>
          <w:rFonts w:hint="eastAsia"/>
        </w:rPr>
        <w:t>в</w:t>
      </w:r>
      <w:r>
        <w:t></w:t>
      </w:r>
      <w:r>
        <w:rPr>
          <w:rFonts w:hint="eastAsia"/>
        </w:rPr>
        <w:t>оригіналі</w:t>
      </w:r>
      <w:r>
        <w:t></w:t>
      </w:r>
      <w:r>
        <w:t></w:t>
      </w:r>
      <w:r>
        <w:rPr>
          <w:rFonts w:hint="eastAsia"/>
        </w:rPr>
        <w:t>вживає</w:t>
      </w:r>
      <w:r>
        <w:t></w:t>
      </w:r>
      <w:r>
        <w:rPr>
          <w:rFonts w:hint="eastAsia"/>
        </w:rPr>
        <w:t>слово</w:t>
      </w:r>
      <w:r>
        <w:t></w:t>
      </w:r>
      <w:r>
        <w:t></w:t>
      </w:r>
      <w:r>
        <w:rPr>
          <w:rFonts w:hint="eastAsia"/>
        </w:rPr>
        <w:t>дух</w:t>
      </w:r>
      <w:r>
        <w:t></w:t>
      </w:r>
      <w:r>
        <w:t></w:t>
      </w:r>
      <w:r>
        <w:t></w:t>
      </w:r>
      <w:r>
        <w:rPr>
          <w:rFonts w:hint="eastAsia"/>
        </w:rPr>
        <w:t>акцентуючи</w:t>
      </w:r>
    </w:p>
    <w:p w:rsidR="00B83CF6" w:rsidRDefault="00B83CF6" w:rsidP="00B83CF6">
      <w:r>
        <w:rPr>
          <w:rFonts w:hint="eastAsia"/>
        </w:rPr>
        <w:t>його</w:t>
      </w:r>
      <w:r>
        <w:t></w:t>
      </w:r>
      <w:r>
        <w:rPr>
          <w:rFonts w:hint="eastAsia"/>
        </w:rPr>
        <w:t>пориви</w:t>
      </w:r>
      <w:r>
        <w:t></w:t>
      </w:r>
      <w:r>
        <w:rPr>
          <w:rFonts w:hint="eastAsia"/>
        </w:rPr>
        <w:t>та</w:t>
      </w:r>
      <w:r>
        <w:t></w:t>
      </w:r>
      <w:r>
        <w:rPr>
          <w:rFonts w:hint="eastAsia"/>
        </w:rPr>
        <w:t>вагання</w:t>
      </w:r>
      <w:r>
        <w:t></w:t>
      </w:r>
      <w:r>
        <w:t></w:t>
      </w:r>
      <w:r>
        <w:rPr>
          <w:rFonts w:hint="eastAsia"/>
        </w:rPr>
        <w:t>тоді</w:t>
      </w:r>
      <w:r>
        <w:t></w:t>
      </w:r>
      <w:r>
        <w:rPr>
          <w:rFonts w:hint="eastAsia"/>
        </w:rPr>
        <w:t>як</w:t>
      </w:r>
      <w:r>
        <w:t></w:t>
      </w:r>
      <w:r>
        <w:rPr>
          <w:rFonts w:hint="eastAsia"/>
        </w:rPr>
        <w:t>у</w:t>
      </w:r>
      <w:r>
        <w:t></w:t>
      </w:r>
      <w:r>
        <w:rPr>
          <w:rFonts w:hint="eastAsia"/>
        </w:rPr>
        <w:t>А</w:t>
      </w:r>
      <w:r>
        <w:t></w:t>
      </w:r>
      <w:r>
        <w:t></w:t>
      </w:r>
      <w:r>
        <w:rPr>
          <w:rFonts w:hint="eastAsia"/>
        </w:rPr>
        <w:t>Свонвік</w:t>
      </w:r>
      <w:r>
        <w:t></w:t>
      </w:r>
      <w:r>
        <w:rPr>
          <w:rFonts w:hint="eastAsia"/>
        </w:rPr>
        <w:t>Фауст</w:t>
      </w:r>
      <w:r>
        <w:t></w:t>
      </w:r>
      <w:r>
        <w:t></w:t>
      </w:r>
      <w:r>
        <w:rPr>
          <w:rFonts w:hint="eastAsia"/>
        </w:rPr>
        <w:t>в</w:t>
      </w:r>
      <w:r>
        <w:t></w:t>
      </w:r>
      <w:r>
        <w:rPr>
          <w:rFonts w:hint="eastAsia"/>
        </w:rPr>
        <w:t>свою</w:t>
      </w:r>
      <w:r>
        <w:t></w:t>
      </w:r>
      <w:r>
        <w:rPr>
          <w:rFonts w:hint="eastAsia"/>
        </w:rPr>
        <w:t>чергу</w:t>
      </w:r>
      <w:r>
        <w:t></w:t>
      </w:r>
      <w:r>
        <w:t></w:t>
      </w:r>
      <w:r>
        <w:rPr>
          <w:rFonts w:hint="eastAsia"/>
        </w:rPr>
        <w:t>більше</w:t>
      </w:r>
    </w:p>
    <w:p w:rsidR="00B83CF6" w:rsidRDefault="00B83CF6" w:rsidP="00B83CF6">
      <w:r>
        <w:rPr>
          <w:rFonts w:hint="eastAsia"/>
        </w:rPr>
        <w:t>говорить</w:t>
      </w:r>
      <w:r>
        <w:t></w:t>
      </w:r>
      <w:r>
        <w:rPr>
          <w:rFonts w:hint="eastAsia"/>
        </w:rPr>
        <w:t>про</w:t>
      </w:r>
      <w:r>
        <w:t></w:t>
      </w:r>
      <w:r>
        <w:rPr>
          <w:rFonts w:hint="eastAsia"/>
        </w:rPr>
        <w:t>душу</w:t>
      </w:r>
      <w:r>
        <w:t></w:t>
      </w:r>
      <w:r>
        <w:t></w:t>
      </w:r>
      <w:r>
        <w:rPr>
          <w:rFonts w:hint="eastAsia"/>
        </w:rPr>
        <w:t>Жіночі</w:t>
      </w:r>
      <w:r>
        <w:t></w:t>
      </w:r>
      <w:r>
        <w:rPr>
          <w:rFonts w:hint="eastAsia"/>
        </w:rPr>
        <w:t>типізовані</w:t>
      </w:r>
      <w:r>
        <w:t></w:t>
      </w:r>
      <w:r>
        <w:rPr>
          <w:rFonts w:hint="eastAsia"/>
        </w:rPr>
        <w:t>образи</w:t>
      </w:r>
      <w:r>
        <w:t></w:t>
      </w:r>
      <w:r>
        <w:rPr>
          <w:rFonts w:hint="eastAsia"/>
        </w:rPr>
        <w:t>–</w:t>
      </w:r>
      <w:r>
        <w:t></w:t>
      </w:r>
      <w:r>
        <w:rPr>
          <w:rFonts w:hint="eastAsia"/>
        </w:rPr>
        <w:t>Ґретхен</w:t>
      </w:r>
      <w:r>
        <w:t></w:t>
      </w:r>
      <w:r>
        <w:rPr>
          <w:rFonts w:hint="eastAsia"/>
        </w:rPr>
        <w:t>та</w:t>
      </w:r>
      <w:r>
        <w:t></w:t>
      </w:r>
      <w:r>
        <w:rPr>
          <w:rFonts w:hint="eastAsia"/>
        </w:rPr>
        <w:t>Марту</w:t>
      </w:r>
      <w:r>
        <w:t></w:t>
      </w:r>
      <w:r>
        <w:rPr>
          <w:rFonts w:hint="eastAsia"/>
        </w:rPr>
        <w:t>–</w:t>
      </w:r>
    </w:p>
    <w:p w:rsidR="00B83CF6" w:rsidRDefault="00B83CF6" w:rsidP="00B83CF6">
      <w:r>
        <w:rPr>
          <w:rFonts w:hint="eastAsia"/>
        </w:rPr>
        <w:t>перекладачі</w:t>
      </w:r>
      <w:r>
        <w:t></w:t>
      </w:r>
      <w:r>
        <w:rPr>
          <w:rFonts w:hint="eastAsia"/>
        </w:rPr>
        <w:t>пересотворюють</w:t>
      </w:r>
      <w:r>
        <w:t></w:t>
      </w:r>
      <w:r>
        <w:t></w:t>
      </w:r>
      <w:r>
        <w:rPr>
          <w:rFonts w:hint="eastAsia"/>
        </w:rPr>
        <w:t>враховуючи</w:t>
      </w:r>
      <w:r>
        <w:t></w:t>
      </w:r>
      <w:r>
        <w:rPr>
          <w:rFonts w:hint="eastAsia"/>
        </w:rPr>
        <w:t>хронотоп</w:t>
      </w:r>
      <w:r>
        <w:t></w:t>
      </w:r>
      <w:r>
        <w:rPr>
          <w:rFonts w:hint="eastAsia"/>
        </w:rPr>
        <w:t>цільового</w:t>
      </w:r>
      <w:r>
        <w:t></w:t>
      </w:r>
      <w:r>
        <w:rPr>
          <w:rFonts w:hint="eastAsia"/>
        </w:rPr>
        <w:t>читача</w:t>
      </w:r>
      <w:r>
        <w:t></w:t>
      </w:r>
      <w:r>
        <w:t></w:t>
      </w:r>
    </w:p>
    <w:p w:rsidR="00B83CF6" w:rsidRDefault="00B83CF6" w:rsidP="00B83CF6">
      <w:r>
        <w:t></w:t>
      </w:r>
      <w:r>
        <w:t></w:t>
      </w:r>
      <w:r>
        <w:t></w:t>
      </w:r>
    </w:p>
    <w:p w:rsidR="00B83CF6" w:rsidRDefault="00B83CF6" w:rsidP="00B83CF6">
      <w:r>
        <w:t></w:t>
      </w:r>
      <w:r>
        <w:t></w:t>
      </w:r>
      <w:r>
        <w:t></w:t>
      </w:r>
      <w:r>
        <w:rPr>
          <w:rFonts w:hint="eastAsia"/>
        </w:rPr>
        <w:t>Частково</w:t>
      </w:r>
      <w:r>
        <w:t></w:t>
      </w:r>
      <w:r>
        <w:rPr>
          <w:rFonts w:hint="eastAsia"/>
        </w:rPr>
        <w:t>модифікуються</w:t>
      </w:r>
      <w:r>
        <w:t></w:t>
      </w:r>
      <w:r>
        <w:rPr>
          <w:rFonts w:hint="eastAsia"/>
        </w:rPr>
        <w:t>при</w:t>
      </w:r>
      <w:r>
        <w:t></w:t>
      </w:r>
      <w:r>
        <w:rPr>
          <w:rFonts w:hint="eastAsia"/>
        </w:rPr>
        <w:t>перекладі</w:t>
      </w:r>
      <w:r>
        <w:t></w:t>
      </w:r>
      <w:r>
        <w:rPr>
          <w:rFonts w:hint="eastAsia"/>
        </w:rPr>
        <w:t>образи</w:t>
      </w:r>
      <w:r>
        <w:t></w:t>
      </w:r>
      <w:r>
        <w:t></w:t>
      </w:r>
      <w:r>
        <w:rPr>
          <w:rFonts w:hint="eastAsia"/>
        </w:rPr>
        <w:t>що</w:t>
      </w:r>
      <w:r>
        <w:t></w:t>
      </w:r>
      <w:r>
        <w:rPr>
          <w:rFonts w:hint="eastAsia"/>
        </w:rPr>
        <w:t>уособлюють</w:t>
      </w:r>
    </w:p>
    <w:p w:rsidR="00B83CF6" w:rsidRDefault="00B83CF6" w:rsidP="00B83CF6">
      <w:r>
        <w:rPr>
          <w:rFonts w:hint="eastAsia"/>
        </w:rPr>
        <w:t>нечисту</w:t>
      </w:r>
      <w:r>
        <w:t></w:t>
      </w:r>
      <w:r>
        <w:rPr>
          <w:rFonts w:hint="eastAsia"/>
        </w:rPr>
        <w:t>силу</w:t>
      </w:r>
      <w:r>
        <w:t></w:t>
      </w:r>
      <w:r>
        <w:t></w:t>
      </w:r>
      <w:r>
        <w:rPr>
          <w:rFonts w:hint="eastAsia"/>
        </w:rPr>
        <w:t>та</w:t>
      </w:r>
      <w:r>
        <w:t></w:t>
      </w:r>
      <w:r>
        <w:rPr>
          <w:rFonts w:hint="eastAsia"/>
        </w:rPr>
        <w:t>коли</w:t>
      </w:r>
      <w:r>
        <w:t></w:t>
      </w:r>
      <w:r>
        <w:rPr>
          <w:rFonts w:hint="eastAsia"/>
        </w:rPr>
        <w:t>у</w:t>
      </w:r>
      <w:r>
        <w:t></w:t>
      </w:r>
      <w:r>
        <w:rPr>
          <w:rFonts w:hint="eastAsia"/>
        </w:rPr>
        <w:t>творі</w:t>
      </w:r>
      <w:r>
        <w:t></w:t>
      </w:r>
      <w:r>
        <w:rPr>
          <w:rFonts w:hint="eastAsia"/>
        </w:rPr>
        <w:t>є</w:t>
      </w:r>
      <w:r>
        <w:t></w:t>
      </w:r>
      <w:r>
        <w:rPr>
          <w:rFonts w:hint="eastAsia"/>
        </w:rPr>
        <w:t>типізовані</w:t>
      </w:r>
      <w:r>
        <w:t></w:t>
      </w:r>
      <w:r>
        <w:rPr>
          <w:rFonts w:hint="eastAsia"/>
        </w:rPr>
        <w:t>образи</w:t>
      </w:r>
      <w:r>
        <w:t></w:t>
      </w:r>
      <w:r>
        <w:t></w:t>
      </w:r>
      <w:r>
        <w:rPr>
          <w:rFonts w:hint="eastAsia"/>
        </w:rPr>
        <w:t>які</w:t>
      </w:r>
      <w:r>
        <w:t></w:t>
      </w:r>
      <w:r>
        <w:rPr>
          <w:rFonts w:hint="eastAsia"/>
        </w:rPr>
        <w:t>є</w:t>
      </w:r>
      <w:r>
        <w:t></w:t>
      </w:r>
      <w:r>
        <w:rPr>
          <w:rFonts w:hint="eastAsia"/>
        </w:rPr>
        <w:t>і</w:t>
      </w:r>
      <w:r>
        <w:t></w:t>
      </w:r>
      <w:r>
        <w:rPr>
          <w:rFonts w:hint="eastAsia"/>
        </w:rPr>
        <w:t>в</w:t>
      </w:r>
      <w:r>
        <w:t></w:t>
      </w:r>
      <w:r>
        <w:rPr>
          <w:rFonts w:hint="eastAsia"/>
        </w:rPr>
        <w:t>культурі</w:t>
      </w:r>
    </w:p>
    <w:p w:rsidR="00B83CF6" w:rsidRDefault="00B83CF6" w:rsidP="00B83CF6">
      <w:r>
        <w:rPr>
          <w:rFonts w:hint="eastAsia"/>
        </w:rPr>
        <w:t>оригінального</w:t>
      </w:r>
      <w:r>
        <w:t></w:t>
      </w:r>
      <w:r>
        <w:rPr>
          <w:rFonts w:hint="eastAsia"/>
        </w:rPr>
        <w:t>твору</w:t>
      </w:r>
      <w:r>
        <w:t></w:t>
      </w:r>
      <w:r>
        <w:rPr>
          <w:rFonts w:hint="eastAsia"/>
        </w:rPr>
        <w:t>і</w:t>
      </w:r>
      <w:r>
        <w:t></w:t>
      </w:r>
      <w:r>
        <w:rPr>
          <w:rFonts w:hint="eastAsia"/>
        </w:rPr>
        <w:t>в</w:t>
      </w:r>
      <w:r>
        <w:t></w:t>
      </w:r>
      <w:r>
        <w:rPr>
          <w:rFonts w:hint="eastAsia"/>
        </w:rPr>
        <w:t>культурних</w:t>
      </w:r>
      <w:r>
        <w:t></w:t>
      </w:r>
      <w:r>
        <w:rPr>
          <w:rFonts w:hint="eastAsia"/>
        </w:rPr>
        <w:t>системах</w:t>
      </w:r>
      <w:r>
        <w:t></w:t>
      </w:r>
      <w:r>
        <w:rPr>
          <w:rFonts w:hint="eastAsia"/>
        </w:rPr>
        <w:t>мов</w:t>
      </w:r>
      <w:r>
        <w:t></w:t>
      </w:r>
      <w:r>
        <w:rPr>
          <w:rFonts w:hint="eastAsia"/>
        </w:rPr>
        <w:t>перекладу</w:t>
      </w:r>
      <w:r>
        <w:t></w:t>
      </w:r>
      <w:r>
        <w:t></w:t>
      </w:r>
      <w:r>
        <w:rPr>
          <w:rFonts w:hint="eastAsia"/>
        </w:rPr>
        <w:t>часом</w:t>
      </w:r>
    </w:p>
    <w:p w:rsidR="00B83CF6" w:rsidRDefault="00B83CF6" w:rsidP="00B83CF6">
      <w:r>
        <w:rPr>
          <w:rFonts w:hint="eastAsia"/>
        </w:rPr>
        <w:t>неминучими</w:t>
      </w:r>
      <w:r>
        <w:t></w:t>
      </w:r>
      <w:r>
        <w:rPr>
          <w:rFonts w:hint="eastAsia"/>
        </w:rPr>
        <w:t>є</w:t>
      </w:r>
      <w:r>
        <w:t></w:t>
      </w:r>
      <w:r>
        <w:rPr>
          <w:rFonts w:hint="eastAsia"/>
        </w:rPr>
        <w:t>зміни</w:t>
      </w:r>
      <w:r>
        <w:t></w:t>
      </w:r>
      <w:r>
        <w:rPr>
          <w:rFonts w:hint="eastAsia"/>
        </w:rPr>
        <w:t>у</w:t>
      </w:r>
      <w:r>
        <w:t></w:t>
      </w:r>
      <w:r>
        <w:rPr>
          <w:rFonts w:hint="eastAsia"/>
        </w:rPr>
        <w:t>розумінні</w:t>
      </w:r>
      <w:r>
        <w:t></w:t>
      </w:r>
      <w:r>
        <w:rPr>
          <w:rFonts w:hint="eastAsia"/>
        </w:rPr>
        <w:t>образу</w:t>
      </w:r>
      <w:r>
        <w:t></w:t>
      </w:r>
      <w:r>
        <w:rPr>
          <w:rFonts w:hint="eastAsia"/>
        </w:rPr>
        <w:t>на</w:t>
      </w:r>
      <w:r>
        <w:t></w:t>
      </w:r>
      <w:r>
        <w:rPr>
          <w:rFonts w:hint="eastAsia"/>
        </w:rPr>
        <w:t>макропрагматичному</w:t>
      </w:r>
      <w:r>
        <w:t></w:t>
      </w:r>
      <w:r>
        <w:rPr>
          <w:rFonts w:hint="eastAsia"/>
        </w:rPr>
        <w:t>рівні</w:t>
      </w:r>
      <w:r>
        <w:t></w:t>
      </w:r>
      <w:r>
        <w:rPr>
          <w:rFonts w:hint="eastAsia"/>
        </w:rPr>
        <w:t>через</w:t>
      </w:r>
    </w:p>
    <w:p w:rsidR="00B83CF6" w:rsidRDefault="00B83CF6" w:rsidP="00B83CF6">
      <w:r>
        <w:rPr>
          <w:rFonts w:hint="eastAsia"/>
        </w:rPr>
        <w:t>їх</w:t>
      </w:r>
      <w:r>
        <w:t></w:t>
      </w:r>
      <w:r>
        <w:rPr>
          <w:rFonts w:hint="eastAsia"/>
        </w:rPr>
        <w:t>відмінне</w:t>
      </w:r>
      <w:r>
        <w:t></w:t>
      </w:r>
      <w:r>
        <w:rPr>
          <w:rFonts w:hint="eastAsia"/>
        </w:rPr>
        <w:t>стереотипне</w:t>
      </w:r>
      <w:r>
        <w:t></w:t>
      </w:r>
      <w:r>
        <w:rPr>
          <w:rFonts w:hint="eastAsia"/>
        </w:rPr>
        <w:t>сприйняття</w:t>
      </w:r>
      <w:r>
        <w:t></w:t>
      </w:r>
    </w:p>
    <w:p w:rsidR="00B83CF6" w:rsidRDefault="00B83CF6" w:rsidP="00B83CF6">
      <w:r>
        <w:t></w:t>
      </w:r>
      <w:r>
        <w:t></w:t>
      </w:r>
      <w:r>
        <w:t></w:t>
      </w:r>
      <w:r>
        <w:t></w:t>
      </w:r>
      <w:r>
        <w:rPr>
          <w:rFonts w:hint="eastAsia"/>
        </w:rPr>
        <w:t>Стратегії</w:t>
      </w:r>
      <w:r>
        <w:t></w:t>
      </w:r>
      <w:r>
        <w:rPr>
          <w:rFonts w:hint="eastAsia"/>
        </w:rPr>
        <w:t>перекладачів</w:t>
      </w:r>
      <w:r>
        <w:t></w:t>
      </w:r>
      <w:r>
        <w:rPr>
          <w:rFonts w:hint="eastAsia"/>
        </w:rPr>
        <w:t>зумовлені</w:t>
      </w:r>
      <w:r>
        <w:t></w:t>
      </w:r>
      <w:r>
        <w:t></w:t>
      </w:r>
      <w:r>
        <w:rPr>
          <w:rFonts w:hint="eastAsia"/>
        </w:rPr>
        <w:t>окрім</w:t>
      </w:r>
      <w:r>
        <w:t></w:t>
      </w:r>
      <w:r>
        <w:rPr>
          <w:rFonts w:hint="eastAsia"/>
        </w:rPr>
        <w:t>індивідуальних</w:t>
      </w:r>
    </w:p>
    <w:p w:rsidR="00B83CF6" w:rsidRDefault="00B83CF6" w:rsidP="00B83CF6">
      <w:r>
        <w:rPr>
          <w:rFonts w:hint="eastAsia"/>
        </w:rPr>
        <w:t>особливостей</w:t>
      </w:r>
      <w:r>
        <w:t></w:t>
      </w:r>
      <w:r>
        <w:t></w:t>
      </w:r>
      <w:r>
        <w:rPr>
          <w:rFonts w:hint="eastAsia"/>
        </w:rPr>
        <w:t>культурними</w:t>
      </w:r>
      <w:r>
        <w:t></w:t>
      </w:r>
      <w:r>
        <w:t></w:t>
      </w:r>
      <w:r>
        <w:rPr>
          <w:rFonts w:hint="eastAsia"/>
        </w:rPr>
        <w:t>історико</w:t>
      </w:r>
      <w:r>
        <w:t></w:t>
      </w:r>
      <w:r>
        <w:rPr>
          <w:rFonts w:hint="eastAsia"/>
        </w:rPr>
        <w:t>політичними</w:t>
      </w:r>
      <w:r>
        <w:t></w:t>
      </w:r>
      <w:r>
        <w:rPr>
          <w:rFonts w:hint="eastAsia"/>
        </w:rPr>
        <w:t>та</w:t>
      </w:r>
      <w:r>
        <w:t></w:t>
      </w:r>
      <w:r>
        <w:rPr>
          <w:rFonts w:hint="eastAsia"/>
        </w:rPr>
        <w:t>територіальними</w:t>
      </w:r>
    </w:p>
    <w:p w:rsidR="00B83CF6" w:rsidRDefault="00B83CF6" w:rsidP="00B83CF6">
      <w:r>
        <w:rPr>
          <w:rFonts w:hint="eastAsia"/>
        </w:rPr>
        <w:t>мотивами</w:t>
      </w:r>
      <w:r>
        <w:t></w:t>
      </w:r>
      <w:r>
        <w:t></w:t>
      </w:r>
      <w:r>
        <w:rPr>
          <w:rFonts w:hint="eastAsia"/>
        </w:rPr>
        <w:t>Рівень</w:t>
      </w:r>
      <w:r>
        <w:t></w:t>
      </w:r>
      <w:r>
        <w:rPr>
          <w:rFonts w:hint="eastAsia"/>
        </w:rPr>
        <w:t>відтворення</w:t>
      </w:r>
      <w:r>
        <w:t></w:t>
      </w:r>
      <w:r>
        <w:rPr>
          <w:rFonts w:hint="eastAsia"/>
        </w:rPr>
        <w:t>індивідуалізованого</w:t>
      </w:r>
      <w:r>
        <w:t></w:t>
      </w:r>
      <w:r>
        <w:rPr>
          <w:rFonts w:hint="eastAsia"/>
        </w:rPr>
        <w:t>мовлення</w:t>
      </w:r>
      <w:r>
        <w:t></w:t>
      </w:r>
      <w:r>
        <w:rPr>
          <w:rFonts w:hint="eastAsia"/>
        </w:rPr>
        <w:t>персонажа</w:t>
      </w:r>
    </w:p>
    <w:p w:rsidR="00B83CF6" w:rsidRDefault="00B83CF6" w:rsidP="00B83CF6">
      <w:r>
        <w:rPr>
          <w:rFonts w:hint="eastAsia"/>
        </w:rPr>
        <w:t>залежить</w:t>
      </w:r>
      <w:r>
        <w:t></w:t>
      </w:r>
      <w:r>
        <w:rPr>
          <w:rFonts w:hint="eastAsia"/>
        </w:rPr>
        <w:t>також</w:t>
      </w:r>
      <w:r>
        <w:t></w:t>
      </w:r>
      <w:r>
        <w:rPr>
          <w:rFonts w:hint="eastAsia"/>
        </w:rPr>
        <w:t>від</w:t>
      </w:r>
      <w:r>
        <w:t></w:t>
      </w:r>
      <w:r>
        <w:rPr>
          <w:rFonts w:hint="eastAsia"/>
        </w:rPr>
        <w:t>часового</w:t>
      </w:r>
      <w:r>
        <w:t></w:t>
      </w:r>
      <w:r>
        <w:t></w:t>
      </w:r>
      <w:r>
        <w:rPr>
          <w:rFonts w:hint="eastAsia"/>
        </w:rPr>
        <w:t>територіального</w:t>
      </w:r>
      <w:r>
        <w:t></w:t>
      </w:r>
      <w:r>
        <w:rPr>
          <w:rFonts w:hint="eastAsia"/>
        </w:rPr>
        <w:t>та</w:t>
      </w:r>
      <w:r>
        <w:t></w:t>
      </w:r>
      <w:r>
        <w:rPr>
          <w:rFonts w:hint="eastAsia"/>
        </w:rPr>
        <w:t>суспільного</w:t>
      </w:r>
      <w:r>
        <w:t></w:t>
      </w:r>
      <w:r>
        <w:rPr>
          <w:rFonts w:hint="eastAsia"/>
        </w:rPr>
        <w:t>чинників</w:t>
      </w:r>
      <w:r>
        <w:t></w:t>
      </w:r>
    </w:p>
    <w:p w:rsidR="00B83CF6" w:rsidRDefault="00B83CF6" w:rsidP="00B83CF6">
      <w:r>
        <w:rPr>
          <w:rFonts w:hint="eastAsia"/>
        </w:rPr>
        <w:t>Дослідження</w:t>
      </w:r>
      <w:r>
        <w:t></w:t>
      </w:r>
      <w:r>
        <w:rPr>
          <w:rFonts w:hint="eastAsia"/>
        </w:rPr>
        <w:t>охопило</w:t>
      </w:r>
      <w:r>
        <w:t></w:t>
      </w:r>
      <w:r>
        <w:rPr>
          <w:rFonts w:hint="eastAsia"/>
        </w:rPr>
        <w:t>основні</w:t>
      </w:r>
      <w:r>
        <w:t></w:t>
      </w:r>
      <w:r>
        <w:rPr>
          <w:rFonts w:hint="eastAsia"/>
        </w:rPr>
        <w:t>аспекти</w:t>
      </w:r>
      <w:r>
        <w:t></w:t>
      </w:r>
      <w:r>
        <w:rPr>
          <w:rFonts w:hint="eastAsia"/>
        </w:rPr>
        <w:t>створення</w:t>
      </w:r>
      <w:r>
        <w:t></w:t>
      </w:r>
      <w:r>
        <w:rPr>
          <w:rFonts w:hint="eastAsia"/>
        </w:rPr>
        <w:t>індивідуалізованих</w:t>
      </w:r>
    </w:p>
    <w:p w:rsidR="00B83CF6" w:rsidRDefault="00B83CF6" w:rsidP="00B83CF6">
      <w:r>
        <w:rPr>
          <w:rFonts w:hint="eastAsia"/>
        </w:rPr>
        <w:t>образів</w:t>
      </w:r>
      <w:r>
        <w:t></w:t>
      </w:r>
      <w:r>
        <w:rPr>
          <w:rFonts w:hint="eastAsia"/>
        </w:rPr>
        <w:t>персонажів</w:t>
      </w:r>
      <w:r>
        <w:t></w:t>
      </w:r>
      <w:r>
        <w:rPr>
          <w:rFonts w:hint="eastAsia"/>
        </w:rPr>
        <w:t>трагедії</w:t>
      </w:r>
      <w:r>
        <w:t></w:t>
      </w:r>
      <w:r>
        <w:rPr>
          <w:rFonts w:hint="eastAsia"/>
        </w:rPr>
        <w:t>Й</w:t>
      </w:r>
      <w:r>
        <w:t></w:t>
      </w:r>
      <w:r>
        <w:t></w:t>
      </w:r>
      <w:r>
        <w:rPr>
          <w:rFonts w:hint="eastAsia"/>
        </w:rPr>
        <w:t>В</w:t>
      </w:r>
      <w:r>
        <w:t></w:t>
      </w:r>
      <w:r>
        <w:t></w:t>
      </w:r>
      <w:r>
        <w:rPr>
          <w:rFonts w:hint="eastAsia"/>
        </w:rPr>
        <w:t>Ґете</w:t>
      </w:r>
      <w:r>
        <w:t></w:t>
      </w:r>
      <w:r>
        <w:t></w:t>
      </w:r>
      <w:r>
        <w:t></w:t>
      </w:r>
      <w:r>
        <w:t></w:t>
      </w:r>
      <w:r>
        <w:t></w:t>
      </w:r>
      <w:r>
        <w:t></w:t>
      </w:r>
      <w:r>
        <w:t></w:t>
      </w:r>
      <w:r>
        <w:t></w:t>
      </w:r>
      <w:r>
        <w:t></w:t>
      </w:r>
      <w:r>
        <w:rPr>
          <w:rFonts w:hint="eastAsia"/>
        </w:rPr>
        <w:t>та</w:t>
      </w:r>
      <w:r>
        <w:t></w:t>
      </w:r>
      <w:r>
        <w:rPr>
          <w:rFonts w:hint="eastAsia"/>
        </w:rPr>
        <w:t>відтворення</w:t>
      </w:r>
      <w:r>
        <w:t></w:t>
      </w:r>
      <w:r>
        <w:t></w:t>
      </w:r>
      <w:r>
        <w:rPr>
          <w:rFonts w:hint="eastAsia"/>
        </w:rPr>
        <w:t>чи</w:t>
      </w:r>
      <w:r>
        <w:t></w:t>
      </w:r>
      <w:r>
        <w:rPr>
          <w:rFonts w:hint="eastAsia"/>
        </w:rPr>
        <w:t>інколи</w:t>
      </w:r>
    </w:p>
    <w:p w:rsidR="00B83CF6" w:rsidRDefault="00B83CF6" w:rsidP="00B83CF6">
      <w:r>
        <w:rPr>
          <w:rFonts w:hint="eastAsia"/>
        </w:rPr>
        <w:t>перестворення</w:t>
      </w:r>
      <w:r>
        <w:t></w:t>
      </w:r>
      <w:r>
        <w:t></w:t>
      </w:r>
      <w:r>
        <w:rPr>
          <w:rFonts w:hint="eastAsia"/>
        </w:rPr>
        <w:t>їх</w:t>
      </w:r>
      <w:r>
        <w:t></w:t>
      </w:r>
      <w:r>
        <w:rPr>
          <w:rFonts w:hint="eastAsia"/>
        </w:rPr>
        <w:t>у</w:t>
      </w:r>
      <w:r>
        <w:t></w:t>
      </w:r>
      <w:r>
        <w:rPr>
          <w:rFonts w:hint="eastAsia"/>
        </w:rPr>
        <w:t>п</w:t>
      </w:r>
      <w:r>
        <w:t>ˈ</w:t>
      </w:r>
      <w:r>
        <w:rPr>
          <w:rFonts w:hint="eastAsia"/>
        </w:rPr>
        <w:t>яти</w:t>
      </w:r>
      <w:r>
        <w:t></w:t>
      </w:r>
      <w:r>
        <w:rPr>
          <w:rFonts w:hint="eastAsia"/>
        </w:rPr>
        <w:t>англомовних</w:t>
      </w:r>
      <w:r>
        <w:t></w:t>
      </w:r>
      <w:r>
        <w:rPr>
          <w:rFonts w:hint="eastAsia"/>
        </w:rPr>
        <w:t>та</w:t>
      </w:r>
      <w:r>
        <w:t></w:t>
      </w:r>
      <w:r>
        <w:rPr>
          <w:rFonts w:hint="eastAsia"/>
        </w:rPr>
        <w:t>чотирьох</w:t>
      </w:r>
      <w:r>
        <w:t></w:t>
      </w:r>
      <w:r>
        <w:rPr>
          <w:rFonts w:hint="eastAsia"/>
        </w:rPr>
        <w:t>українських</w:t>
      </w:r>
      <w:r>
        <w:t></w:t>
      </w:r>
      <w:r>
        <w:rPr>
          <w:rFonts w:hint="eastAsia"/>
        </w:rPr>
        <w:t>перекладах</w:t>
      </w:r>
      <w:r>
        <w:t></w:t>
      </w:r>
    </w:p>
    <w:p w:rsidR="00B83CF6" w:rsidRDefault="00B83CF6" w:rsidP="00B83CF6">
      <w:r>
        <w:rPr>
          <w:rFonts w:hint="eastAsia"/>
        </w:rPr>
        <w:t>Отримані</w:t>
      </w:r>
      <w:r>
        <w:t></w:t>
      </w:r>
      <w:r>
        <w:rPr>
          <w:rFonts w:hint="eastAsia"/>
        </w:rPr>
        <w:t>результати</w:t>
      </w:r>
      <w:r>
        <w:t></w:t>
      </w:r>
      <w:r>
        <w:rPr>
          <w:rFonts w:hint="eastAsia"/>
        </w:rPr>
        <w:t>є</w:t>
      </w:r>
      <w:r>
        <w:t></w:t>
      </w:r>
      <w:r>
        <w:rPr>
          <w:rFonts w:hint="eastAsia"/>
        </w:rPr>
        <w:t>певним</w:t>
      </w:r>
      <w:r>
        <w:t></w:t>
      </w:r>
      <w:r>
        <w:rPr>
          <w:rFonts w:hint="eastAsia"/>
        </w:rPr>
        <w:t>внеском</w:t>
      </w:r>
      <w:r>
        <w:t></w:t>
      </w:r>
      <w:r>
        <w:rPr>
          <w:rFonts w:hint="eastAsia"/>
        </w:rPr>
        <w:t>до</w:t>
      </w:r>
      <w:r>
        <w:t></w:t>
      </w:r>
      <w:r>
        <w:rPr>
          <w:rFonts w:hint="eastAsia"/>
        </w:rPr>
        <w:t>перекладознавства</w:t>
      </w:r>
      <w:r>
        <w:t></w:t>
      </w:r>
      <w:r>
        <w:t></w:t>
      </w:r>
      <w:r>
        <w:rPr>
          <w:rFonts w:hint="eastAsia"/>
        </w:rPr>
        <w:t>зокрема</w:t>
      </w:r>
      <w:r>
        <w:t></w:t>
      </w:r>
      <w:r>
        <w:rPr>
          <w:rFonts w:hint="eastAsia"/>
        </w:rPr>
        <w:t>щодо</w:t>
      </w:r>
    </w:p>
    <w:p w:rsidR="00B83CF6" w:rsidRDefault="00B83CF6" w:rsidP="00B83CF6">
      <w:r>
        <w:rPr>
          <w:rFonts w:hint="eastAsia"/>
        </w:rPr>
        <w:t>методів</w:t>
      </w:r>
      <w:r>
        <w:t></w:t>
      </w:r>
      <w:r>
        <w:rPr>
          <w:rFonts w:hint="eastAsia"/>
        </w:rPr>
        <w:t>відтворення</w:t>
      </w:r>
      <w:r>
        <w:t></w:t>
      </w:r>
      <w:r>
        <w:rPr>
          <w:rFonts w:hint="eastAsia"/>
        </w:rPr>
        <w:t>індивідуалізованого</w:t>
      </w:r>
      <w:r>
        <w:t></w:t>
      </w:r>
      <w:r>
        <w:rPr>
          <w:rFonts w:hint="eastAsia"/>
        </w:rPr>
        <w:t>мовлення</w:t>
      </w:r>
      <w:r>
        <w:t></w:t>
      </w:r>
      <w:r>
        <w:t></w:t>
      </w:r>
      <w:r>
        <w:rPr>
          <w:rFonts w:hint="eastAsia"/>
        </w:rPr>
        <w:t>Матеріал</w:t>
      </w:r>
      <w:r>
        <w:t></w:t>
      </w:r>
      <w:r>
        <w:rPr>
          <w:rFonts w:hint="eastAsia"/>
        </w:rPr>
        <w:t>дослідження</w:t>
      </w:r>
    </w:p>
    <w:p w:rsidR="00B83CF6" w:rsidRDefault="00B83CF6" w:rsidP="00B83CF6">
      <w:r>
        <w:rPr>
          <w:rFonts w:hint="eastAsia"/>
        </w:rPr>
        <w:t>може</w:t>
      </w:r>
      <w:r>
        <w:t></w:t>
      </w:r>
      <w:r>
        <w:rPr>
          <w:rFonts w:hint="eastAsia"/>
        </w:rPr>
        <w:t>знайти</w:t>
      </w:r>
      <w:r>
        <w:t></w:t>
      </w:r>
      <w:r>
        <w:rPr>
          <w:rFonts w:hint="eastAsia"/>
        </w:rPr>
        <w:t>широке</w:t>
      </w:r>
      <w:r>
        <w:t></w:t>
      </w:r>
      <w:r>
        <w:rPr>
          <w:rFonts w:hint="eastAsia"/>
        </w:rPr>
        <w:t>застосування</w:t>
      </w:r>
      <w:r>
        <w:t></w:t>
      </w:r>
      <w:r>
        <w:rPr>
          <w:rFonts w:hint="eastAsia"/>
        </w:rPr>
        <w:t>у</w:t>
      </w:r>
      <w:r>
        <w:t></w:t>
      </w:r>
      <w:r>
        <w:rPr>
          <w:rFonts w:hint="eastAsia"/>
        </w:rPr>
        <w:t>написанні</w:t>
      </w:r>
      <w:r>
        <w:t></w:t>
      </w:r>
      <w:r>
        <w:rPr>
          <w:rFonts w:hint="eastAsia"/>
        </w:rPr>
        <w:t>історій</w:t>
      </w:r>
      <w:r>
        <w:t></w:t>
      </w:r>
      <w:r>
        <w:rPr>
          <w:rFonts w:hint="eastAsia"/>
        </w:rPr>
        <w:t>англомовного</w:t>
      </w:r>
      <w:r>
        <w:t></w:t>
      </w:r>
      <w:r>
        <w:rPr>
          <w:rFonts w:hint="eastAsia"/>
        </w:rPr>
        <w:t>та</w:t>
      </w:r>
    </w:p>
    <w:p w:rsidR="00B83CF6" w:rsidRDefault="00B83CF6" w:rsidP="00B83CF6">
      <w:r>
        <w:rPr>
          <w:rFonts w:hint="eastAsia"/>
        </w:rPr>
        <w:t>українського</w:t>
      </w:r>
      <w:r>
        <w:t></w:t>
      </w:r>
      <w:r>
        <w:rPr>
          <w:rFonts w:hint="eastAsia"/>
        </w:rPr>
        <w:t>художньіх</w:t>
      </w:r>
      <w:r>
        <w:t></w:t>
      </w:r>
      <w:r>
        <w:rPr>
          <w:rFonts w:hint="eastAsia"/>
        </w:rPr>
        <w:t>перекладів</w:t>
      </w:r>
      <w:r>
        <w:t></w:t>
      </w:r>
      <w:r>
        <w:t></w:t>
      </w:r>
      <w:r>
        <w:rPr>
          <w:rFonts w:hint="eastAsia"/>
        </w:rPr>
        <w:t>Дисертація</w:t>
      </w:r>
      <w:r>
        <w:t></w:t>
      </w:r>
      <w:r>
        <w:rPr>
          <w:rFonts w:hint="eastAsia"/>
        </w:rPr>
        <w:t>є</w:t>
      </w:r>
      <w:r>
        <w:t></w:t>
      </w:r>
      <w:r>
        <w:rPr>
          <w:rFonts w:hint="eastAsia"/>
        </w:rPr>
        <w:t>певним</w:t>
      </w:r>
      <w:r>
        <w:t></w:t>
      </w:r>
      <w:r>
        <w:rPr>
          <w:rFonts w:hint="eastAsia"/>
        </w:rPr>
        <w:t>внеском</w:t>
      </w:r>
      <w:r>
        <w:t></w:t>
      </w:r>
      <w:r>
        <w:rPr>
          <w:rFonts w:hint="eastAsia"/>
        </w:rPr>
        <w:t>до</w:t>
      </w:r>
      <w:r>
        <w:t></w:t>
      </w:r>
      <w:r>
        <w:rPr>
          <w:rFonts w:hint="eastAsia"/>
        </w:rPr>
        <w:t>історії</w:t>
      </w:r>
    </w:p>
    <w:p w:rsidR="00B83CF6" w:rsidRDefault="00B83CF6" w:rsidP="00B83CF6">
      <w:r>
        <w:rPr>
          <w:rFonts w:hint="eastAsia"/>
        </w:rPr>
        <w:t>української</w:t>
      </w:r>
      <w:r>
        <w:t></w:t>
      </w:r>
      <w:r>
        <w:rPr>
          <w:rFonts w:hint="eastAsia"/>
        </w:rPr>
        <w:t>перекладної</w:t>
      </w:r>
      <w:r>
        <w:t></w:t>
      </w:r>
      <w:r>
        <w:rPr>
          <w:rFonts w:hint="eastAsia"/>
        </w:rPr>
        <w:t>Ґетеани</w:t>
      </w:r>
      <w:r>
        <w:t></w:t>
      </w:r>
    </w:p>
    <w:p w:rsidR="00B83CF6" w:rsidRDefault="00B83CF6" w:rsidP="00B83CF6">
      <w:r>
        <w:rPr>
          <w:rFonts w:hint="eastAsia"/>
        </w:rPr>
        <w:t>Подальші</w:t>
      </w:r>
      <w:r>
        <w:t></w:t>
      </w:r>
      <w:r>
        <w:rPr>
          <w:rFonts w:hint="eastAsia"/>
        </w:rPr>
        <w:t>наукові</w:t>
      </w:r>
      <w:r>
        <w:t></w:t>
      </w:r>
      <w:r>
        <w:rPr>
          <w:rFonts w:hint="eastAsia"/>
        </w:rPr>
        <w:t>дослідження</w:t>
      </w:r>
      <w:r>
        <w:t></w:t>
      </w:r>
      <w:r>
        <w:rPr>
          <w:rFonts w:hint="eastAsia"/>
        </w:rPr>
        <w:t>проблем</w:t>
      </w:r>
      <w:r>
        <w:t></w:t>
      </w:r>
      <w:r>
        <w:rPr>
          <w:rFonts w:hint="eastAsia"/>
        </w:rPr>
        <w:t>відтворення</w:t>
      </w:r>
    </w:p>
    <w:p w:rsidR="00B83CF6" w:rsidRDefault="00B83CF6" w:rsidP="00B83CF6">
      <w:r>
        <w:rPr>
          <w:rFonts w:hint="eastAsia"/>
        </w:rPr>
        <w:t>індивідуалізованого</w:t>
      </w:r>
      <w:r>
        <w:t></w:t>
      </w:r>
      <w:r>
        <w:rPr>
          <w:rFonts w:hint="eastAsia"/>
        </w:rPr>
        <w:t>персонажного</w:t>
      </w:r>
      <w:r>
        <w:t></w:t>
      </w:r>
      <w:r>
        <w:rPr>
          <w:rFonts w:hint="eastAsia"/>
        </w:rPr>
        <w:t>мовлення</w:t>
      </w:r>
      <w:r>
        <w:t></w:t>
      </w:r>
      <w:r>
        <w:rPr>
          <w:rFonts w:hint="eastAsia"/>
        </w:rPr>
        <w:t>є</w:t>
      </w:r>
      <w:r>
        <w:t></w:t>
      </w:r>
      <w:r>
        <w:rPr>
          <w:rFonts w:hint="eastAsia"/>
        </w:rPr>
        <w:t>перспективним</w:t>
      </w:r>
      <w:r>
        <w:t></w:t>
      </w:r>
      <w:r>
        <w:rPr>
          <w:rFonts w:hint="eastAsia"/>
        </w:rPr>
        <w:t>напрямком</w:t>
      </w:r>
      <w:r>
        <w:t></w:t>
      </w:r>
      <w:r>
        <w:rPr>
          <w:rFonts w:hint="eastAsia"/>
        </w:rPr>
        <w:t>у</w:t>
      </w:r>
    </w:p>
    <w:p w:rsidR="00B83CF6" w:rsidRDefault="00B83CF6" w:rsidP="00B83CF6">
      <w:r>
        <w:rPr>
          <w:rFonts w:hint="eastAsia"/>
        </w:rPr>
        <w:t>перекладознавстві</w:t>
      </w:r>
      <w:r>
        <w:t></w:t>
      </w:r>
      <w:r>
        <w:t></w:t>
      </w:r>
      <w:r>
        <w:rPr>
          <w:rFonts w:hint="eastAsia"/>
        </w:rPr>
        <w:t>феномен</w:t>
      </w:r>
      <w:r>
        <w:t></w:t>
      </w:r>
      <w:r>
        <w:rPr>
          <w:rFonts w:hint="eastAsia"/>
        </w:rPr>
        <w:t>індивідуалізації</w:t>
      </w:r>
      <w:r>
        <w:t></w:t>
      </w:r>
      <w:r>
        <w:rPr>
          <w:rFonts w:hint="eastAsia"/>
        </w:rPr>
        <w:t>мовлення</w:t>
      </w:r>
      <w:r>
        <w:t></w:t>
      </w:r>
      <w:r>
        <w:rPr>
          <w:rFonts w:hint="eastAsia"/>
        </w:rPr>
        <w:t>має</w:t>
      </w:r>
      <w:r>
        <w:t></w:t>
      </w:r>
      <w:r>
        <w:rPr>
          <w:rFonts w:hint="eastAsia"/>
        </w:rPr>
        <w:t>певний</w:t>
      </w:r>
    </w:p>
    <w:p w:rsidR="00B83CF6" w:rsidRDefault="00B83CF6" w:rsidP="00B83CF6">
      <w:r>
        <w:rPr>
          <w:rFonts w:hint="eastAsia"/>
        </w:rPr>
        <w:t>потенціал</w:t>
      </w:r>
      <w:r>
        <w:t></w:t>
      </w:r>
      <w:r>
        <w:rPr>
          <w:rFonts w:hint="eastAsia"/>
        </w:rPr>
        <w:t>як</w:t>
      </w:r>
      <w:r>
        <w:t></w:t>
      </w:r>
      <w:r>
        <w:rPr>
          <w:rFonts w:hint="eastAsia"/>
        </w:rPr>
        <w:t>предмет</w:t>
      </w:r>
      <w:r>
        <w:t></w:t>
      </w:r>
      <w:r>
        <w:rPr>
          <w:rFonts w:hint="eastAsia"/>
        </w:rPr>
        <w:t>дослідження</w:t>
      </w:r>
      <w:r>
        <w:t></w:t>
      </w:r>
      <w:r>
        <w:rPr>
          <w:rFonts w:hint="eastAsia"/>
        </w:rPr>
        <w:t>в</w:t>
      </w:r>
      <w:r>
        <w:t></w:t>
      </w:r>
      <w:r>
        <w:rPr>
          <w:rFonts w:hint="eastAsia"/>
        </w:rPr>
        <w:t>когнітивній</w:t>
      </w:r>
      <w:r>
        <w:t></w:t>
      </w:r>
      <w:r>
        <w:rPr>
          <w:rFonts w:hint="eastAsia"/>
        </w:rPr>
        <w:t>лінгвістиці</w:t>
      </w:r>
      <w:r>
        <w:t></w:t>
      </w:r>
      <w:r>
        <w:t></w:t>
      </w:r>
      <w:r>
        <w:rPr>
          <w:rFonts w:hint="eastAsia"/>
        </w:rPr>
        <w:t>та</w:t>
      </w:r>
      <w:r>
        <w:t></w:t>
      </w:r>
      <w:r>
        <w:rPr>
          <w:rFonts w:hint="eastAsia"/>
        </w:rPr>
        <w:t>в</w:t>
      </w:r>
    </w:p>
    <w:p w:rsidR="00B83CF6" w:rsidRPr="00B83CF6" w:rsidRDefault="00B83CF6" w:rsidP="00B83CF6">
      <w:r>
        <w:rPr>
          <w:rFonts w:hint="eastAsia"/>
        </w:rPr>
        <w:t>лінгвістичній</w:t>
      </w:r>
      <w:r>
        <w:t></w:t>
      </w:r>
      <w:r>
        <w:rPr>
          <w:rFonts w:hint="eastAsia"/>
        </w:rPr>
        <w:t>прагматиці</w:t>
      </w:r>
      <w:r>
        <w:t></w:t>
      </w:r>
    </w:p>
    <w:sectPr w:rsidR="00B83CF6" w:rsidRPr="00B83C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B83CF6" w:rsidRPr="00B83CF6">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186E5-CEBE-4258-828F-C244967C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9</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2021-09-27T19:29:00Z</dcterms:created>
  <dcterms:modified xsi:type="dcterms:W3CDTF">2021-09-28T11:48:00Z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