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45" w:rsidRDefault="00465D50" w:rsidP="00465D50">
      <w:pPr>
        <w:rPr>
          <w:rFonts w:ascii="Times New Roman" w:eastAsia="Times New Roman" w:hAnsi="Times New Roman" w:cs="Times New Roman"/>
          <w:spacing w:val="-2"/>
          <w:kern w:val="0"/>
          <w:sz w:val="28"/>
          <w:szCs w:val="28"/>
          <w:lang w:eastAsia="ru-RU"/>
        </w:rPr>
      </w:pPr>
      <w:r w:rsidRPr="00465D50">
        <w:rPr>
          <w:rFonts w:ascii="Times New Roman" w:eastAsia="Times New Roman" w:hAnsi="Times New Roman" w:cs="Times New Roman" w:hint="eastAsia"/>
          <w:spacing w:val="-2"/>
          <w:kern w:val="0"/>
          <w:sz w:val="28"/>
          <w:szCs w:val="28"/>
          <w:lang w:eastAsia="ru-RU"/>
        </w:rPr>
        <w:t>Шелест</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Вікторія</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Станіславівна</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Обліково</w:t>
      </w:r>
      <w:r w:rsidRPr="00465D50">
        <w:rPr>
          <w:rFonts w:ascii="Times New Roman" w:eastAsia="Times New Roman" w:hAnsi="Times New Roman" w:cs="Times New Roman"/>
          <w:spacing w:val="-2"/>
          <w:kern w:val="0"/>
          <w:sz w:val="28"/>
          <w:szCs w:val="28"/>
          <w:lang w:eastAsia="ru-RU"/>
        </w:rPr>
        <w:t>-</w:t>
      </w:r>
      <w:r w:rsidRPr="00465D50">
        <w:rPr>
          <w:rFonts w:ascii="Times New Roman" w:eastAsia="Times New Roman" w:hAnsi="Times New Roman" w:cs="Times New Roman" w:hint="eastAsia"/>
          <w:spacing w:val="-2"/>
          <w:kern w:val="0"/>
          <w:sz w:val="28"/>
          <w:szCs w:val="28"/>
          <w:lang w:eastAsia="ru-RU"/>
        </w:rPr>
        <w:t>аналітичне</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забезпечення</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управління</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нематеріальними</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активами</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Дисертація</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канд</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екон</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наук</w:t>
      </w:r>
      <w:r w:rsidRPr="00465D50">
        <w:rPr>
          <w:rFonts w:ascii="Times New Roman" w:eastAsia="Times New Roman" w:hAnsi="Times New Roman" w:cs="Times New Roman"/>
          <w:spacing w:val="-2"/>
          <w:kern w:val="0"/>
          <w:sz w:val="28"/>
          <w:szCs w:val="28"/>
          <w:lang w:eastAsia="ru-RU"/>
        </w:rPr>
        <w:t xml:space="preserve">: 08.00.09, </w:t>
      </w:r>
      <w:r w:rsidRPr="00465D50">
        <w:rPr>
          <w:rFonts w:ascii="Times New Roman" w:eastAsia="Times New Roman" w:hAnsi="Times New Roman" w:cs="Times New Roman" w:hint="eastAsia"/>
          <w:spacing w:val="-2"/>
          <w:kern w:val="0"/>
          <w:sz w:val="28"/>
          <w:szCs w:val="28"/>
          <w:lang w:eastAsia="ru-RU"/>
        </w:rPr>
        <w:t>Держ</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ВНЗ</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Київ</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нац</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екон</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ун</w:t>
      </w:r>
      <w:r w:rsidRPr="00465D50">
        <w:rPr>
          <w:rFonts w:ascii="Times New Roman" w:eastAsia="Times New Roman" w:hAnsi="Times New Roman" w:cs="Times New Roman"/>
          <w:spacing w:val="-2"/>
          <w:kern w:val="0"/>
          <w:sz w:val="28"/>
          <w:szCs w:val="28"/>
          <w:lang w:eastAsia="ru-RU"/>
        </w:rPr>
        <w:t>-</w:t>
      </w:r>
      <w:r w:rsidRPr="00465D50">
        <w:rPr>
          <w:rFonts w:ascii="Times New Roman" w:eastAsia="Times New Roman" w:hAnsi="Times New Roman" w:cs="Times New Roman" w:hint="eastAsia"/>
          <w:spacing w:val="-2"/>
          <w:kern w:val="0"/>
          <w:sz w:val="28"/>
          <w:szCs w:val="28"/>
          <w:lang w:eastAsia="ru-RU"/>
        </w:rPr>
        <w:t>т</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ім</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Вадима</w:t>
      </w:r>
      <w:r w:rsidRPr="00465D50">
        <w:rPr>
          <w:rFonts w:ascii="Times New Roman" w:eastAsia="Times New Roman" w:hAnsi="Times New Roman" w:cs="Times New Roman"/>
          <w:spacing w:val="-2"/>
          <w:kern w:val="0"/>
          <w:sz w:val="28"/>
          <w:szCs w:val="28"/>
          <w:lang w:eastAsia="ru-RU"/>
        </w:rPr>
        <w:t xml:space="preserve"> </w:t>
      </w:r>
      <w:r w:rsidRPr="00465D50">
        <w:rPr>
          <w:rFonts w:ascii="Times New Roman" w:eastAsia="Times New Roman" w:hAnsi="Times New Roman" w:cs="Times New Roman" w:hint="eastAsia"/>
          <w:spacing w:val="-2"/>
          <w:kern w:val="0"/>
          <w:sz w:val="28"/>
          <w:szCs w:val="28"/>
          <w:lang w:eastAsia="ru-RU"/>
        </w:rPr>
        <w:t>Гетьмана</w:t>
      </w:r>
      <w:r w:rsidRPr="00465D50">
        <w:rPr>
          <w:rFonts w:ascii="Times New Roman" w:eastAsia="Times New Roman" w:hAnsi="Times New Roman" w:cs="Times New Roman"/>
          <w:spacing w:val="-2"/>
          <w:kern w:val="0"/>
          <w:sz w:val="28"/>
          <w:szCs w:val="28"/>
          <w:lang w:eastAsia="ru-RU"/>
        </w:rPr>
        <w:t xml:space="preserve">". - </w:t>
      </w:r>
      <w:r w:rsidRPr="00465D50">
        <w:rPr>
          <w:rFonts w:ascii="Times New Roman" w:eastAsia="Times New Roman" w:hAnsi="Times New Roman" w:cs="Times New Roman" w:hint="eastAsia"/>
          <w:spacing w:val="-2"/>
          <w:kern w:val="0"/>
          <w:sz w:val="28"/>
          <w:szCs w:val="28"/>
          <w:lang w:eastAsia="ru-RU"/>
        </w:rPr>
        <w:t>Київ</w:t>
      </w:r>
      <w:r w:rsidRPr="00465D50">
        <w:rPr>
          <w:rFonts w:ascii="Times New Roman" w:eastAsia="Times New Roman" w:hAnsi="Times New Roman" w:cs="Times New Roman"/>
          <w:spacing w:val="-2"/>
          <w:kern w:val="0"/>
          <w:sz w:val="28"/>
          <w:szCs w:val="28"/>
          <w:lang w:eastAsia="ru-RU"/>
        </w:rPr>
        <w:t xml:space="preserve">, 2014.- 309 </w:t>
      </w:r>
      <w:r w:rsidRPr="00465D50">
        <w:rPr>
          <w:rFonts w:ascii="Times New Roman" w:eastAsia="Times New Roman" w:hAnsi="Times New Roman" w:cs="Times New Roman" w:hint="eastAsia"/>
          <w:spacing w:val="-2"/>
          <w:kern w:val="0"/>
          <w:sz w:val="28"/>
          <w:szCs w:val="28"/>
          <w:lang w:eastAsia="ru-RU"/>
        </w:rPr>
        <w:t>с</w:t>
      </w:r>
      <w:r w:rsidRPr="00465D50">
        <w:rPr>
          <w:rFonts w:ascii="Times New Roman" w:eastAsia="Times New Roman" w:hAnsi="Times New Roman" w:cs="Times New Roman"/>
          <w:spacing w:val="-2"/>
          <w:kern w:val="0"/>
          <w:sz w:val="28"/>
          <w:szCs w:val="28"/>
          <w:lang w:eastAsia="ru-RU"/>
        </w:rPr>
        <w:t>.</w:t>
      </w:r>
    </w:p>
    <w:p w:rsidR="00465D50" w:rsidRDefault="00465D50" w:rsidP="00465D50">
      <w:pPr>
        <w:rPr>
          <w:rFonts w:ascii="Times New Roman" w:eastAsia="Times New Roman" w:hAnsi="Times New Roman" w:cs="Times New Roman"/>
          <w:spacing w:val="-2"/>
          <w:kern w:val="0"/>
          <w:sz w:val="28"/>
          <w:szCs w:val="28"/>
          <w:lang w:eastAsia="ru-RU"/>
        </w:rPr>
      </w:pPr>
    </w:p>
    <w:p w:rsidR="00465D50" w:rsidRDefault="00465D50" w:rsidP="00465D50">
      <w:pPr>
        <w:rPr>
          <w:rFonts w:ascii="Times New Roman" w:eastAsia="Times New Roman" w:hAnsi="Times New Roman" w:cs="Times New Roman"/>
          <w:spacing w:val="-2"/>
          <w:kern w:val="0"/>
          <w:sz w:val="28"/>
          <w:szCs w:val="28"/>
          <w:lang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МІНІСТЕРСТВО ОСВІТИ І НАУКИ УКРАЇНИ</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ДЕРЖАВНИЙ ВИЩИЙ НАВЧАЛЬНИЙ ЗАКЛАД</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465D50">
        <w:rPr>
          <w:rFonts w:ascii="Times New Roman" w:eastAsia="Times New Roman" w:hAnsi="Times New Roman" w:cs="Times New Roman"/>
          <w:kern w:val="0"/>
          <w:sz w:val="28"/>
          <w:szCs w:val="28"/>
          <w:lang w:val="uk-UA" w:eastAsia="ru-RU"/>
        </w:rPr>
        <w:t>«КИЇВСЬКИЙ НАЦІОНАЛЬНИЙ ЕКОНОМІЧНИЙ УНІВЕРСИТЕТ</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eastAsia="ru-RU"/>
        </w:rPr>
        <w:t xml:space="preserve"> </w:t>
      </w:r>
      <w:r w:rsidRPr="00465D50">
        <w:rPr>
          <w:rFonts w:ascii="Times New Roman" w:eastAsia="Times New Roman" w:hAnsi="Times New Roman" w:cs="Times New Roman"/>
          <w:kern w:val="0"/>
          <w:sz w:val="28"/>
          <w:szCs w:val="28"/>
          <w:lang w:val="uk-UA" w:eastAsia="ru-RU"/>
        </w:rPr>
        <w:t>імені Вадима Гетьмана»</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На правах рукопису</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ШЕЛЕСТ ВІКТОРІЯ СТАНІСЛАВІВНА</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УДК 657.421.3:347.77/78 (043.3)</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ОБЛІКОВО-АНАЛІТИЧНЕ ЗАБЕЗПЕЧЕННЯ УПРАВЛІННЯ НЕМАТЕРІАЛЬНИМИ АКТИВАМИ</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Спеціальність 08.00.09 – Бухгалтерський облік, аналіз і аудит</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(за видами економічної діяльності)</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Дисертація на здобуття наукового ступеня</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 xml:space="preserve"> кандидата економічних наук</w:t>
      </w: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Науковий керівник</w:t>
      </w: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Лук’яненко Любов Іванівна</w:t>
      </w: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кандидат економічних наук, доцент</w:t>
      </w: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465D50" w:rsidRPr="00465D50" w:rsidRDefault="00465D50" w:rsidP="00465D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 xml:space="preserve">      </w:t>
      </w:r>
    </w:p>
    <w:p w:rsidR="00465D50" w:rsidRPr="00465D50" w:rsidRDefault="00465D50" w:rsidP="00465D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465D50" w:rsidRPr="00465D50" w:rsidRDefault="00465D50" w:rsidP="00465D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465D50" w:rsidRPr="00465D50" w:rsidRDefault="00465D50" w:rsidP="00465D5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465D50">
        <w:rPr>
          <w:rFonts w:ascii="Times New Roman" w:eastAsia="Times New Roman" w:hAnsi="Times New Roman" w:cs="Times New Roman"/>
          <w:kern w:val="0"/>
          <w:sz w:val="28"/>
          <w:szCs w:val="28"/>
          <w:lang w:val="uk-UA" w:eastAsia="ru-RU"/>
        </w:rPr>
        <w:t>КИЇВ  201</w:t>
      </w:r>
      <w:r w:rsidRPr="00465D50">
        <w:rPr>
          <w:rFonts w:ascii="Times New Roman" w:eastAsia="Times New Roman" w:hAnsi="Times New Roman" w:cs="Times New Roman"/>
          <w:kern w:val="0"/>
          <w:sz w:val="28"/>
          <w:szCs w:val="28"/>
          <w:lang w:eastAsia="ru-RU"/>
        </w:rPr>
        <w:t>4</w:t>
      </w:r>
    </w:p>
    <w:p w:rsidR="00465D50" w:rsidRPr="00465D50" w:rsidRDefault="00465D50" w:rsidP="00465D50">
      <w:pPr>
        <w:widowControl/>
        <w:tabs>
          <w:tab w:val="clear" w:pos="709"/>
        </w:tabs>
        <w:suppressAutoHyphens w:val="0"/>
        <w:spacing w:line="276" w:lineRule="auto"/>
        <w:ind w:firstLine="0"/>
        <w:jc w:val="center"/>
        <w:rPr>
          <w:rFonts w:ascii="Times New Roman" w:eastAsia="Calibri" w:hAnsi="Times New Roman" w:cs="Times New Roman"/>
          <w:b/>
          <w:kern w:val="0"/>
          <w:sz w:val="28"/>
          <w:szCs w:val="32"/>
          <w:lang w:eastAsia="en-US"/>
        </w:rPr>
      </w:pPr>
      <w:r w:rsidRPr="00465D50">
        <w:rPr>
          <w:rFonts w:ascii="Times New Roman" w:eastAsia="Calibri" w:hAnsi="Times New Roman" w:cs="Times New Roman"/>
          <w:b/>
          <w:kern w:val="0"/>
          <w:sz w:val="28"/>
          <w:szCs w:val="32"/>
          <w:lang w:eastAsia="en-US"/>
        </w:rPr>
        <w:t>ЗМІСТ</w:t>
      </w:r>
    </w:p>
    <w:p w:rsidR="00465D50" w:rsidRPr="00465D50" w:rsidRDefault="00465D50" w:rsidP="00465D50">
      <w:pPr>
        <w:widowControl/>
        <w:tabs>
          <w:tab w:val="clear" w:pos="709"/>
        </w:tabs>
        <w:suppressAutoHyphens w:val="0"/>
        <w:spacing w:line="276" w:lineRule="auto"/>
        <w:ind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ВСТУП                                                                                                                                3</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noProof/>
          <w:kern w:val="0"/>
          <w:sz w:val="28"/>
          <w:szCs w:val="28"/>
          <w:vertAlign w:val="superscript"/>
          <w:lang w:eastAsia="en-US"/>
        </w:rPr>
        <w:pict>
          <v:rect id="Rectangle 339" o:spid="_x0000_s1027" style="position:absolute;left:0;text-align:left;margin-left:485.55pt;margin-top:11.1pt;width:39pt;height:6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" strokecolor="white">
            <v:textbox>
              <w:txbxContent>
                <w:p w:rsidR="00465D50" w:rsidRPr="00906EF4" w:rsidRDefault="00465D50" w:rsidP="00465D50">
                  <w:pPr>
                    <w:pStyle w:val="affffffffffffffffffffffffffff3"/>
                    <w:rPr>
                      <w:lang w:val="en-US"/>
                    </w:rPr>
                  </w:pPr>
                  <w:r w:rsidRPr="00906EF4">
                    <w:rPr>
                      <w:lang w:val="en-US"/>
                    </w:rPr>
                    <w:t>12</w:t>
                  </w:r>
                </w:p>
                <w:p w:rsidR="00465D50" w:rsidRDefault="00465D50" w:rsidP="00465D50">
                  <w:pPr>
                    <w:pStyle w:val="affffffffffffffffffffffffffff3"/>
                    <w:rPr>
                      <w:lang w:val="en-US"/>
                    </w:rPr>
                  </w:pPr>
                </w:p>
                <w:p w:rsidR="00465D50" w:rsidRDefault="00465D50" w:rsidP="00465D50">
                  <w:pPr>
                    <w:pStyle w:val="affffffffffffffffffffffffffff3"/>
                    <w:rPr>
                      <w:lang w:val="en-US"/>
                    </w:rPr>
                  </w:pPr>
                </w:p>
                <w:p w:rsidR="00465D50" w:rsidRPr="00906EF4" w:rsidRDefault="00465D50" w:rsidP="00465D50">
                  <w:pPr>
                    <w:pStyle w:val="affffffffffffffffffffffffffff3"/>
                    <w:rPr>
                      <w:lang w:val="en-US"/>
                    </w:rPr>
                  </w:pPr>
                  <w:r w:rsidRPr="00906EF4">
                    <w:rPr>
                      <w:lang w:val="en-US"/>
                    </w:rPr>
                    <w:t>12</w:t>
                  </w:r>
                </w:p>
                <w:p w:rsidR="00465D50" w:rsidRDefault="00465D50" w:rsidP="00465D50">
                  <w:pPr>
                    <w:pStyle w:val="affffffffffffffffffffffffffff3"/>
                    <w:spacing w:line="276" w:lineRule="auto"/>
                    <w:rPr>
                      <w:lang w:val="en-US"/>
                    </w:rPr>
                  </w:pPr>
                </w:p>
                <w:p w:rsidR="00465D50" w:rsidRPr="00906EF4" w:rsidRDefault="00465D50" w:rsidP="00465D50">
                  <w:pPr>
                    <w:pStyle w:val="affffffffffffffffffffffffffff3"/>
                    <w:rPr>
                      <w:lang w:val="en-US"/>
                    </w:rPr>
                  </w:pPr>
                  <w:r w:rsidRPr="00906EF4">
                    <w:rPr>
                      <w:lang w:val="en-US"/>
                    </w:rPr>
                    <w:t>28</w:t>
                  </w:r>
                </w:p>
                <w:p w:rsidR="00465D50" w:rsidRDefault="00465D50" w:rsidP="00465D50">
                  <w:pPr>
                    <w:pStyle w:val="affffffffffffffffffffffffffff3"/>
                    <w:spacing w:line="360" w:lineRule="auto"/>
                    <w:rPr>
                      <w:lang w:val="en-US"/>
                    </w:rPr>
                  </w:pPr>
                </w:p>
                <w:p w:rsidR="00465D50" w:rsidRPr="00906EF4" w:rsidRDefault="00465D50" w:rsidP="00465D50">
                  <w:pPr>
                    <w:pStyle w:val="affffffffffffffffffffffffffff3"/>
                    <w:rPr>
                      <w:lang w:val="en-US"/>
                    </w:rPr>
                  </w:pPr>
                  <w:r w:rsidRPr="00906EF4">
                    <w:rPr>
                      <w:lang w:val="en-US"/>
                    </w:rPr>
                    <w:t>42</w:t>
                  </w:r>
                </w:p>
                <w:p w:rsidR="00465D50" w:rsidRPr="00906EF4" w:rsidRDefault="00465D50" w:rsidP="00465D50">
                  <w:pPr>
                    <w:pStyle w:val="affffffffffffffffffffffffffff3"/>
                    <w:rPr>
                      <w:lang w:val="en-US"/>
                    </w:rPr>
                  </w:pPr>
                </w:p>
                <w:p w:rsidR="00465D50" w:rsidRPr="00906EF4" w:rsidRDefault="00465D50" w:rsidP="00465D50">
                  <w:pPr>
                    <w:pStyle w:val="affffffffffffffffffffffffffff3"/>
                    <w:spacing w:line="360" w:lineRule="auto"/>
                    <w:rPr>
                      <w:lang w:val="en-US"/>
                    </w:rPr>
                  </w:pPr>
                </w:p>
                <w:p w:rsidR="00465D50" w:rsidRPr="00906EF4" w:rsidRDefault="00465D50" w:rsidP="00465D50">
                  <w:pPr>
                    <w:pStyle w:val="affffffffffffffffffffffffffff3"/>
                    <w:rPr>
                      <w:lang w:val="en-US"/>
                    </w:rPr>
                  </w:pPr>
                  <w:r w:rsidRPr="00906EF4">
                    <w:rPr>
                      <w:lang w:val="en-US"/>
                    </w:rPr>
                    <w:t>63</w:t>
                  </w:r>
                </w:p>
                <w:p w:rsidR="00465D50" w:rsidRDefault="00465D50" w:rsidP="00465D50">
                  <w:pPr>
                    <w:pStyle w:val="affffffffffffffffffffffffffff3"/>
                    <w:rPr>
                      <w:lang w:val="en-US"/>
                    </w:rPr>
                  </w:pPr>
                </w:p>
                <w:p w:rsidR="00465D50" w:rsidRPr="00906EF4" w:rsidRDefault="00465D50" w:rsidP="00465D50">
                  <w:pPr>
                    <w:pStyle w:val="affffffffffffffffffffffffffff3"/>
                    <w:spacing w:line="276" w:lineRule="auto"/>
                    <w:rPr>
                      <w:lang w:val="en-US"/>
                    </w:rPr>
                  </w:pPr>
                </w:p>
                <w:p w:rsidR="00465D50" w:rsidRPr="00906EF4" w:rsidRDefault="00465D50" w:rsidP="00465D50">
                  <w:pPr>
                    <w:pStyle w:val="affffffffffffffffffffffffffff3"/>
                    <w:rPr>
                      <w:lang w:val="en-US"/>
                    </w:rPr>
                  </w:pPr>
                  <w:r w:rsidRPr="00906EF4">
                    <w:rPr>
                      <w:lang w:val="en-US"/>
                    </w:rPr>
                    <w:t>63</w:t>
                  </w:r>
                </w:p>
                <w:p w:rsidR="00465D50" w:rsidRPr="00906EF4" w:rsidRDefault="00465D50" w:rsidP="00465D50">
                  <w:pPr>
                    <w:pStyle w:val="affffffffffffffffffffffffffff3"/>
                    <w:spacing w:line="480" w:lineRule="auto"/>
                    <w:rPr>
                      <w:lang w:val="en-US"/>
                    </w:rPr>
                  </w:pPr>
                </w:p>
                <w:p w:rsidR="00465D50" w:rsidRPr="00906EF4" w:rsidRDefault="00465D50" w:rsidP="00465D50">
                  <w:pPr>
                    <w:pStyle w:val="affffffffffffffffffffffffffff3"/>
                    <w:rPr>
                      <w:lang w:val="en-US"/>
                    </w:rPr>
                  </w:pPr>
                  <w:r w:rsidRPr="00906EF4">
                    <w:rPr>
                      <w:lang w:val="en-US"/>
                    </w:rPr>
                    <w:t>78</w:t>
                  </w:r>
                </w:p>
                <w:p w:rsidR="00465D50" w:rsidRPr="00906EF4" w:rsidRDefault="00465D50" w:rsidP="00465D50">
                  <w:pPr>
                    <w:pStyle w:val="affffffffffffffffffffffffffff3"/>
                    <w:spacing w:line="480" w:lineRule="auto"/>
                    <w:rPr>
                      <w:lang w:val="en-US"/>
                    </w:rPr>
                  </w:pPr>
                </w:p>
                <w:p w:rsidR="00465D50" w:rsidRPr="00906EF4" w:rsidRDefault="00465D50" w:rsidP="00465D50">
                  <w:pPr>
                    <w:pStyle w:val="affffffffffffffffffffffffffff3"/>
                    <w:rPr>
                      <w:lang w:val="en-US"/>
                    </w:rPr>
                  </w:pPr>
                  <w:r w:rsidRPr="00906EF4">
                    <w:rPr>
                      <w:lang w:val="en-US"/>
                    </w:rPr>
                    <w:t>102</w:t>
                  </w:r>
                </w:p>
                <w:p w:rsidR="00465D50" w:rsidRDefault="00465D50" w:rsidP="00465D50">
                  <w:pPr>
                    <w:pStyle w:val="affffffffffffffffffffffffffff3"/>
                    <w:rPr>
                      <w:lang w:val="en-US"/>
                    </w:rPr>
                  </w:pPr>
                </w:p>
                <w:p w:rsidR="00465D50" w:rsidRDefault="00465D50" w:rsidP="00465D50">
                  <w:pPr>
                    <w:pStyle w:val="affffffffffffffffffffffffffff3"/>
                    <w:spacing w:line="480" w:lineRule="auto"/>
                    <w:rPr>
                      <w:lang w:val="en-US"/>
                    </w:rPr>
                  </w:pPr>
                </w:p>
                <w:p w:rsidR="00465D50" w:rsidRPr="00906EF4" w:rsidRDefault="00465D50" w:rsidP="00465D50">
                  <w:pPr>
                    <w:pStyle w:val="affffffffffffffffffffffffffff3"/>
                    <w:rPr>
                      <w:lang w:val="en-US"/>
                    </w:rPr>
                  </w:pPr>
                  <w:r w:rsidRPr="00906EF4">
                    <w:rPr>
                      <w:lang w:val="en-US"/>
                    </w:rPr>
                    <w:t>124</w:t>
                  </w:r>
                </w:p>
                <w:p w:rsidR="00465D50" w:rsidRDefault="00465D50" w:rsidP="00465D50">
                  <w:pPr>
                    <w:pStyle w:val="affffffffffffffffffffffffffff3"/>
                    <w:spacing w:line="360" w:lineRule="auto"/>
                    <w:rPr>
                      <w:lang w:val="en-US"/>
                    </w:rPr>
                  </w:pPr>
                </w:p>
                <w:p w:rsidR="00465D50" w:rsidRPr="00C1179B" w:rsidRDefault="00465D50" w:rsidP="00465D50">
                  <w:pPr>
                    <w:pStyle w:val="affffffffffffffffffffffffffff3"/>
                    <w:rPr>
                      <w:lang w:val="en-US"/>
                    </w:rPr>
                  </w:pPr>
                  <w:r w:rsidRPr="00C1179B">
                    <w:rPr>
                      <w:lang w:val="en-US"/>
                    </w:rPr>
                    <w:t>124</w:t>
                  </w:r>
                </w:p>
                <w:p w:rsidR="00465D50" w:rsidRDefault="00465D50" w:rsidP="00465D50">
                  <w:pPr>
                    <w:pStyle w:val="affffffffffffffffffffffffffff3"/>
                    <w:rPr>
                      <w:lang w:val="en-US"/>
                    </w:rPr>
                  </w:pPr>
                </w:p>
                <w:p w:rsidR="00465D50" w:rsidRDefault="00465D50" w:rsidP="00465D50">
                  <w:pPr>
                    <w:pStyle w:val="affffffffffffffffffffffffffff3"/>
                    <w:spacing w:line="276" w:lineRule="auto"/>
                    <w:rPr>
                      <w:lang w:val="en-US"/>
                    </w:rPr>
                  </w:pPr>
                </w:p>
                <w:p w:rsidR="00465D50" w:rsidRPr="00C1179B" w:rsidRDefault="00465D50" w:rsidP="00465D50">
                  <w:pPr>
                    <w:pStyle w:val="affffffffffffffffffffffffffff3"/>
                    <w:rPr>
                      <w:lang w:val="en-US"/>
                    </w:rPr>
                  </w:pPr>
                  <w:r w:rsidRPr="00C1179B">
                    <w:rPr>
                      <w:lang w:val="en-US"/>
                    </w:rPr>
                    <w:t>145</w:t>
                  </w:r>
                </w:p>
                <w:p w:rsidR="00465D50" w:rsidRDefault="00465D50" w:rsidP="00465D50">
                  <w:pPr>
                    <w:pStyle w:val="affffffffffffffffffffffffffff3"/>
                    <w:rPr>
                      <w:lang w:val="en-US"/>
                    </w:rPr>
                  </w:pPr>
                </w:p>
                <w:p w:rsidR="00465D50" w:rsidRDefault="00465D50" w:rsidP="00465D50">
                  <w:pPr>
                    <w:pStyle w:val="affffffffffffffffffffffffffff3"/>
                    <w:rPr>
                      <w:lang w:val="en-US"/>
                    </w:rPr>
                  </w:pPr>
                </w:p>
                <w:p w:rsidR="00465D50" w:rsidRPr="00C1179B" w:rsidRDefault="00465D50" w:rsidP="00465D50">
                  <w:pPr>
                    <w:pStyle w:val="affffffffffffffffffffffffffff3"/>
                    <w:spacing w:line="360" w:lineRule="auto"/>
                    <w:rPr>
                      <w:lang w:val="en-US"/>
                    </w:rPr>
                  </w:pPr>
                  <w:r w:rsidRPr="00C1179B">
                    <w:rPr>
                      <w:lang w:val="en-US"/>
                    </w:rPr>
                    <w:t>163</w:t>
                  </w:r>
                </w:p>
                <w:p w:rsidR="00465D50" w:rsidRPr="00C1179B" w:rsidRDefault="00465D50" w:rsidP="00465D50">
                  <w:pPr>
                    <w:pStyle w:val="affffffffffffffffffffffffffff3"/>
                    <w:rPr>
                      <w:lang w:val="en-US"/>
                    </w:rPr>
                  </w:pPr>
                  <w:r w:rsidRPr="00C1179B">
                    <w:rPr>
                      <w:lang w:val="en-US"/>
                    </w:rPr>
                    <w:t>181</w:t>
                  </w:r>
                </w:p>
                <w:p w:rsidR="00465D50" w:rsidRDefault="00465D50" w:rsidP="00465D50">
                  <w:pPr>
                    <w:pStyle w:val="affffffffffffffffffffffffffff3"/>
                    <w:rPr>
                      <w:lang w:val="en-US"/>
                    </w:rPr>
                  </w:pPr>
                </w:p>
                <w:p w:rsidR="00465D50" w:rsidRPr="006D1737" w:rsidRDefault="00465D50" w:rsidP="00465D50">
                  <w:pPr>
                    <w:pStyle w:val="affffffffffffffffffffffffffff3"/>
                    <w:spacing w:line="360" w:lineRule="auto"/>
                  </w:pPr>
                  <w:r w:rsidRPr="00C1179B">
                    <w:rPr>
                      <w:lang w:val="en-US"/>
                    </w:rPr>
                    <w:t>18</w:t>
                  </w:r>
                  <w:r w:rsidRPr="00C1179B">
                    <w:t>5</w:t>
                  </w:r>
                </w:p>
                <w:p w:rsidR="00465D50" w:rsidRPr="00C1179B" w:rsidRDefault="00465D50" w:rsidP="00465D50">
                  <w:pPr>
                    <w:pStyle w:val="affffffffffffffffffffffffffff3"/>
                    <w:rPr>
                      <w:lang w:val="en-US"/>
                    </w:rPr>
                  </w:pPr>
                  <w:r w:rsidRPr="00C1179B">
                    <w:rPr>
                      <w:lang w:val="en-US"/>
                    </w:rPr>
                    <w:t>212</w:t>
                  </w:r>
                </w:p>
                <w:p w:rsidR="00465D50" w:rsidRDefault="00465D50" w:rsidP="00465D50">
                  <w:pPr>
                    <w:rPr>
                      <w:lang w:val="en-US"/>
                    </w:rPr>
                  </w:pPr>
                </w:p>
                <w:p w:rsidR="00465D50" w:rsidRDefault="00465D50" w:rsidP="00465D50">
                  <w:pPr>
                    <w:rPr>
                      <w:lang w:val="en-US"/>
                    </w:rPr>
                  </w:pPr>
                </w:p>
                <w:p w:rsidR="00465D50" w:rsidRPr="007C7971" w:rsidRDefault="00465D50" w:rsidP="00465D50">
                  <w:pPr>
                    <w:rPr>
                      <w:lang w:val="en-US"/>
                    </w:rPr>
                  </w:pPr>
                </w:p>
              </w:txbxContent>
            </v:textbox>
          </v:rect>
        </w:pict>
      </w:r>
      <w:r w:rsidRPr="00465D50">
        <w:rPr>
          <w:rFonts w:ascii="Times New Roman" w:eastAsia="Calibri" w:hAnsi="Times New Roman" w:cs="Times New Roman"/>
          <w:kern w:val="0"/>
          <w:sz w:val="28"/>
          <w:szCs w:val="32"/>
          <w:lang w:eastAsia="en-US"/>
        </w:rPr>
        <w:t xml:space="preserve">РОЗДІЛ І. ТЕОРЕТИЧНІ ПІДХОДИ ДО ОБЛІКУ НЕМАТЕРІАЛЬНИХ АКТИВІВ                                                                   </w:t>
      </w:r>
    </w:p>
    <w:p w:rsidR="00465D50" w:rsidRPr="00465D50" w:rsidRDefault="00465D50" w:rsidP="00465D50">
      <w:pPr>
        <w:widowControl/>
        <w:numPr>
          <w:ilvl w:val="1"/>
          <w:numId w:val="0"/>
        </w:numPr>
        <w:tabs>
          <w:tab w:val="clear" w:pos="709"/>
        </w:tabs>
        <w:suppressAutoHyphens w:val="0"/>
        <w:spacing w:after="0" w:line="276" w:lineRule="auto"/>
        <w:ind w:right="566"/>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Сутність нематеріальних активів як економічної категорії, порядок їх визнання як об’єкта  бухгалтерського обліку</w:t>
      </w:r>
    </w:p>
    <w:p w:rsidR="00465D50" w:rsidRPr="00465D50" w:rsidRDefault="00465D50" w:rsidP="00465D50">
      <w:pPr>
        <w:widowControl/>
        <w:numPr>
          <w:ilvl w:val="1"/>
          <w:numId w:val="0"/>
        </w:numPr>
        <w:tabs>
          <w:tab w:val="clear" w:pos="709"/>
        </w:tabs>
        <w:suppressAutoHyphens w:val="0"/>
        <w:spacing w:after="0" w:line="276" w:lineRule="auto"/>
        <w:ind w:right="566"/>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Класифікація нематеріальних активів як теоретична основа їх обліку та економічного аналізу</w:t>
      </w:r>
    </w:p>
    <w:p w:rsidR="00465D50" w:rsidRPr="00465D50" w:rsidRDefault="00465D50" w:rsidP="00465D50">
      <w:pPr>
        <w:widowControl/>
        <w:numPr>
          <w:ilvl w:val="1"/>
          <w:numId w:val="0"/>
        </w:numPr>
        <w:tabs>
          <w:tab w:val="clear" w:pos="709"/>
        </w:tabs>
        <w:suppressAutoHyphens w:val="0"/>
        <w:spacing w:after="0" w:line="276" w:lineRule="auto"/>
        <w:ind w:right="566"/>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Оцінка нематеріальних активів у системі обліково-аналітичного забезпечення</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РОЗДІЛ ІІ. ФОРМУВАННЯ МЕХАНІЗМУ ОБЛІКОВОГО ЗАБЕЗПЕЧЕННЯ УПРАВЛІННЯ НЕМАТЕРІАЛЬНИМИ АКТИВАМИ ІННОВАЦІЙНО-ОРІЄНТОВАНИХ ПІДПРИЄМСТВ</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2.1. Документальне забезпечення бухгалтерського обліку операцій з нематеріальними активами</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2.2. Відображення в системі бухгалтерського обліку наявності та руху нематеріальних активів</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2.3. Механізм нарахування амортизації та розкриття інформації про нематеріальні активи у звітності підприємства</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РОЗДІЛ ІІІ. МЕТОДИКА ТА ІНСТРУМЕНТАРІЙ АНАЛІЗУ ВИКОРИСТАННЯ НЕМАТЕРІАЛЬНИХ АКТИВІВ ІННОВАЦІЙНО-ОРІЄНТОВАНИХ ПІДПРИЄМСТВ</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3.1.   Методичні положення аналізу використання нематеріальних активів інноваційно-орієнтованих підприємств</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3.2. Патентний аналіз як інструмент стратегічного дослідження основної операційної діяльності інноваційно-орієнтованих підприємств</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3.3. Обґрунтування рішень щодо активізації інноваційного процесу та формування патентної політики підприємства</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32"/>
          <w:lang w:eastAsia="en-US"/>
        </w:rPr>
      </w:pPr>
      <w:r w:rsidRPr="00465D50">
        <w:rPr>
          <w:rFonts w:ascii="Times New Roman" w:eastAsia="Calibri" w:hAnsi="Times New Roman" w:cs="Times New Roman"/>
          <w:kern w:val="0"/>
          <w:sz w:val="28"/>
          <w:szCs w:val="32"/>
          <w:lang w:eastAsia="en-US"/>
        </w:rPr>
        <w:t>ВИСНОВКИ</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4"/>
          <w:szCs w:val="28"/>
          <w:lang w:eastAsia="en-US"/>
        </w:rPr>
      </w:pPr>
      <w:r w:rsidRPr="00465D50">
        <w:rPr>
          <w:rFonts w:ascii="Times New Roman" w:eastAsia="Calibri" w:hAnsi="Times New Roman" w:cs="Times New Roman"/>
          <w:kern w:val="0"/>
          <w:sz w:val="28"/>
          <w:szCs w:val="32"/>
          <w:lang w:eastAsia="en-US"/>
        </w:rPr>
        <w:t>СПИСОК ВИКОРИСТАНИХ ДЖЕРЕЛ</w:t>
      </w:r>
    </w:p>
    <w:p w:rsidR="00465D50" w:rsidRPr="00465D50" w:rsidRDefault="00465D50" w:rsidP="00465D50">
      <w:pPr>
        <w:widowControl/>
        <w:tabs>
          <w:tab w:val="clear" w:pos="709"/>
        </w:tabs>
        <w:suppressAutoHyphens w:val="0"/>
        <w:spacing w:line="276" w:lineRule="auto"/>
        <w:ind w:right="566" w:firstLine="0"/>
        <w:rPr>
          <w:rFonts w:ascii="Times New Roman" w:eastAsia="Calibri" w:hAnsi="Times New Roman" w:cs="Times New Roman"/>
          <w:kern w:val="0"/>
          <w:sz w:val="28"/>
          <w:szCs w:val="28"/>
          <w:lang w:eastAsia="en-US"/>
        </w:rPr>
      </w:pPr>
      <w:r w:rsidRPr="00465D50">
        <w:rPr>
          <w:rFonts w:ascii="Times New Roman" w:eastAsia="Calibri" w:hAnsi="Times New Roman" w:cs="Times New Roman"/>
          <w:kern w:val="0"/>
          <w:sz w:val="28"/>
          <w:szCs w:val="28"/>
          <w:lang w:eastAsia="en-US"/>
        </w:rPr>
        <w:t>ДОДАТКИ</w:t>
      </w:r>
    </w:p>
    <w:p w:rsidR="00465D50" w:rsidRPr="00465D50" w:rsidRDefault="00465D50" w:rsidP="00465D50">
      <w:pPr>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p>
    <w:p w:rsidR="00465D50" w:rsidRPr="00465D50" w:rsidRDefault="00465D50" w:rsidP="00465D50">
      <w:pPr>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r w:rsidRPr="00465D50">
        <w:rPr>
          <w:rFonts w:ascii="Times New Roman" w:eastAsia="Calibri" w:hAnsi="Times New Roman" w:cs="Times New Roman"/>
          <w:b/>
          <w:kern w:val="0"/>
          <w:sz w:val="28"/>
          <w:szCs w:val="28"/>
          <w:lang w:val="uk-UA" w:eastAsia="en-US"/>
        </w:rPr>
        <w:t>ВСТУП</w:t>
      </w:r>
    </w:p>
    <w:p w:rsidR="00465D50" w:rsidRPr="00465D50" w:rsidRDefault="00465D50" w:rsidP="00465D50">
      <w:pPr>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p>
    <w:p w:rsidR="00465D50" w:rsidRPr="00465D50" w:rsidRDefault="00465D50" w:rsidP="00465D50">
      <w:pPr>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Актуальність теми.</w:t>
      </w:r>
      <w:r w:rsidRPr="00465D50">
        <w:rPr>
          <w:rFonts w:ascii="Times New Roman" w:eastAsia="Calibri" w:hAnsi="Times New Roman" w:cs="Times New Roman"/>
          <w:kern w:val="0"/>
          <w:sz w:val="28"/>
          <w:szCs w:val="28"/>
          <w:lang w:val="uk-UA" w:eastAsia="en-US"/>
        </w:rPr>
        <w:t xml:space="preserve"> Динамічні зміни зовнішнього середовища, зумовлені насамперед пришвидшеним розвитком науково-технічного прогресу, спонукають підприємства до підвищення інноваційної активності. Неодмінною умовою збереження суб’єктами господарювання конкурентних позицій є формування інноваційної стратегії їх розвитку, пріоритетне місце в якій відводиться об’єктам права інтелектуальної власності, що визнаються нематеріальними активами. Якість обліково-аналітичної інформації про нематеріальні активи підприємства забезпечує підвищення ринкової капіталізації суб’єкта господарювання, його інвестиційної привабливості та загальної ефективності управління підприємством. </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На сучасному етапі свого розвитку традиційні системи бухгалтерського обліку та економічного аналізу нематеріальних активів не забезпечують надання інформації у всіх тих аналітичних розрізах, які необхідні для прийняття управлінських рішень. Тому дослідження проблем бухгалтерського відображення, оцінки та економічного аналізу нематеріальних активів, як основного рушійного фактора виробництва, стає пріоритетним науково-практичним завданням, що вимагає невідкладного вирішення.</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Вагомий внесок у розвиток бухгалтерського відображення, оцінки та економічного аналізу нематеріальних активів зробили такі вітчизняні вчені, як: І.А. Бігдан, М.І. Бондар, Л.В. Бражна, Н.М. Бразілій, О.Б. Бутнік-Сіверський, А.М.</w:t>
      </w:r>
      <w:r w:rsidRPr="00465D50">
        <w:rPr>
          <w:rFonts w:ascii="Times New Roman" w:eastAsia="Calibri" w:hAnsi="Times New Roman" w:cs="Times New Roman"/>
          <w:kern w:val="0"/>
          <w:sz w:val="28"/>
          <w:szCs w:val="28"/>
          <w:lang w:val="en-US" w:eastAsia="en-US"/>
        </w:rPr>
        <w:t> </w:t>
      </w:r>
      <w:r w:rsidRPr="00465D50">
        <w:rPr>
          <w:rFonts w:ascii="Times New Roman" w:eastAsia="Calibri" w:hAnsi="Times New Roman" w:cs="Times New Roman"/>
          <w:kern w:val="0"/>
          <w:sz w:val="28"/>
          <w:szCs w:val="28"/>
          <w:lang w:val="uk-UA" w:eastAsia="en-US"/>
        </w:rPr>
        <w:t>Герасимович, С.Ф. Голов, В.В. Євдокимов, В.І. Єфіменко, В.П. Завгородній, Л.М. Кіндрацька, О.О. Кононенко, М.В. Кужельний, Ю.А. Кузьмінський, І.Д.</w:t>
      </w:r>
      <w:r w:rsidRPr="00465D50">
        <w:rPr>
          <w:rFonts w:ascii="Times New Roman" w:eastAsia="Calibri" w:hAnsi="Times New Roman" w:cs="Times New Roman"/>
          <w:kern w:val="0"/>
          <w:sz w:val="28"/>
          <w:szCs w:val="28"/>
          <w:lang w:val="en-US" w:eastAsia="en-US"/>
        </w:rPr>
        <w:t> </w:t>
      </w:r>
      <w:r w:rsidRPr="00465D50">
        <w:rPr>
          <w:rFonts w:ascii="Times New Roman" w:eastAsia="Calibri" w:hAnsi="Times New Roman" w:cs="Times New Roman"/>
          <w:kern w:val="0"/>
          <w:sz w:val="28"/>
          <w:szCs w:val="28"/>
          <w:lang w:val="uk-UA" w:eastAsia="en-US"/>
        </w:rPr>
        <w:t>Лазаришина, С.Ф. Легенчук, Л.Г. Ловінська, Л.І. Лук’яненко, Є.В. Мних, О.А. Петрик, Ю.В. Писаренко, І.Т. Райковська, С.В. Свірко, О.В. Сизоненко, В.В. Сопко, С.В. Шульга, М.Г. Чумаченко, І.Й. Яремко, С.О. Яремчук та інші.</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Дослідженню теоретичних і методологічних аспектів обліку та аналізу нематеріальних активів присвячені праці таких відомих зарубіжних вчених, як: Х.А. Андерсен, Е. Брукінг, М.Ф. Ван Бреда, Л. Едвінссон, В.П. Качалін, А.М. Козирєв, Б. Лев, Б.Є. Нідлз, К.Е. Свейбі, Дж.Р. Хітчнер, Е.С. Хендріксен, А.Д. Шеремет та інших.</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Віддаючи належне плідній праці вітчизняних і зарубіжних вчених та визнаючи значимість здобутих ними результатів, слід визнати, що окремі теоретичні, методичні й практичні проблеми бухгалтерського обліку та аналізу нематеріальних активів потребують доопрацювань. Зокрема, до таких питань належать: уточнення підходів до трактування сутності нематеріальних активів та їхньої класифікації; удосконалення документального оформлення операцій з нематеріальними активами в системі обліку; подальший розвиток методики оцінки нематеріальних активів; узгодження методики бухгалтерського обліку операцій з надходження, руху та вибуття нематеріальних активів з положеннями (стандартами) бухгалтерського обліку (П(С)БО) та національним положенням (стандартом) бухгалтерського обліку (НП(С)БО); подальша розбудова методики економічного аналізу ефективності використання нематеріальних активів; розробка організаційно-методичних положень процедури відображення та розподілу витрат, понесених при отриманні охоронних документів на об’єкти права промислової власності (патентів на винаходи, корисні моделі, промислові зразки та свідоцтв на знаки для товарів і послуг), що визнаються нематеріальними активами. </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Необхідність подальшого розвитку теоретичних засад, удосконалення організаційних і методичних положень бухгалтерського обліку та аналізу нематеріальних активів з урахуванням вітчизняного та зарубіжного досвіду в контексті розбудови ефективного обліково-аналітичного управління вказаним об’єктом, зумовили вибір теми дисертації й підтверджують її актуальність.</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Зв’язок роботи з науковими програмами, планами, темами.</w:t>
      </w:r>
      <w:r w:rsidRPr="00465D50">
        <w:rPr>
          <w:rFonts w:ascii="Times New Roman" w:eastAsia="Calibri" w:hAnsi="Times New Roman" w:cs="Times New Roman"/>
          <w:kern w:val="0"/>
          <w:sz w:val="28"/>
          <w:szCs w:val="28"/>
          <w:lang w:val="uk-UA" w:eastAsia="en-US"/>
        </w:rPr>
        <w:t xml:space="preserve"> Основні положення, та результати наукової роботи пов’язані з розробкою та подальшим розвитком дослідної тематики кафедри обліку підприємницької діяльності обліково-економічного факультету ДВНЗ «Київський національний економічний університет імені Вадима Гетьмана» (№ ДР 0108U001858 «Удосконалення обліку, контролю в галузях економіки» та № ДР 0113U004263 «Удосконалення обліку, аналізу та аудиту в умовах інноваційного розвитку економіки»).</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У межах зазначених досліджень дисертантом обґрунтовано внесені ним пропозиції щодо вдосконалення обліку та аналізу нематеріальних активів, запропоновано способи їх практичного застосування, відображення на рахунках бухгалтерського обліку і впровадження запропонованих рекомендацій, пропозицій в практику на підприємствах харчової промисловості.</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Мета і завдання дослідження.</w:t>
      </w:r>
      <w:r w:rsidRPr="00465D50">
        <w:rPr>
          <w:rFonts w:ascii="Times New Roman" w:eastAsia="Calibri" w:hAnsi="Times New Roman" w:cs="Times New Roman"/>
          <w:kern w:val="0"/>
          <w:sz w:val="28"/>
          <w:szCs w:val="28"/>
          <w:lang w:val="uk-UA" w:eastAsia="en-US"/>
        </w:rPr>
        <w:t xml:space="preserve"> Метою дисертаційної роботи є обґрунтування теоретичних положень і розроблення науково-практичних рекомендацій, спрямованих на вдосконалення методики і організації обліку та економічного аналізу нематеріальних активів на підприємствах харчової промисловості України.</w:t>
      </w:r>
    </w:p>
    <w:p w:rsidR="00465D50" w:rsidRPr="00465D50" w:rsidRDefault="00465D50" w:rsidP="00465D50">
      <w:pPr>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Відповідно до поставленої мети у дисертації передбачено виконання комплексу взаємопов’язаних завдань, зокрема: </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розкрити та розвинути підходи до обґрунтування сутності та характеристики нематеріальних активів як рушійного фактору виробництва в умовах сучасного етапу розвитку економіки, а також удосконалити класифікацію нематеріальних активів із урахуванням нових аналітичних розрізів, для поглиблення якості інформаційного забезпечення прийняття управлінських рішень;</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розробити порядок розподілу понесених витрат при проходженні процедури отримання охоронних документів на об’єкти права інтелектуальної власності, що визнаються нематеріальними активами;</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уточнити механізм оцінки нематеріальних активів залежно від їх видів та особливостей документального оформлення;</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розширити систему документального забезпечення операцій з нематеріальними активами для організації ефективного процесу управління;</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 xml:space="preserve"> удосконалити організаційно-методичні підходи до аналітичного і синтетичного обліку операцій з нематеріальними активами, враховуючи специфіку їхнього надходження та використання і розкриття інформації у звітності підприємств;</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виявити і обґрунтувати напрями вдосконалення нарахування амортизації нематеріальних активів на підприємстві;</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поглибити існуючу методику аналізу використання нематеріальних активів з урахуванням застосування стратегії інноваційного розвитку суб’єктами господарювання в умовах глобалізаційних викликів;</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розробити інструментарій аналізу використання нематеріальних активів для пошуку перспектив активізації інноваційних процесів в основній операційній діяльності суб’єктами господарювання;</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w:t>
      </w:r>
      <w:r w:rsidRPr="00465D50">
        <w:rPr>
          <w:rFonts w:ascii="Times New Roman" w:eastAsia="Calibri" w:hAnsi="Times New Roman" w:cs="Times New Roman"/>
          <w:kern w:val="0"/>
          <w:sz w:val="28"/>
          <w:szCs w:val="28"/>
          <w:lang w:val="uk-UA" w:eastAsia="en-US"/>
        </w:rPr>
        <w:tab/>
        <w:t>обґрунтувати доцільність удосконалення системи аналітичного забезпечення прийняття рішень для формування патентної політики суб’єктів господарювання.</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i/>
          <w:kern w:val="0"/>
          <w:sz w:val="28"/>
          <w:szCs w:val="28"/>
          <w:lang w:val="uk-UA" w:eastAsia="en-US"/>
        </w:rPr>
        <w:t>Об’єктом дослідження</w:t>
      </w:r>
      <w:r w:rsidRPr="00465D50">
        <w:rPr>
          <w:rFonts w:ascii="Times New Roman" w:eastAsia="Calibri" w:hAnsi="Times New Roman" w:cs="Times New Roman"/>
          <w:kern w:val="0"/>
          <w:sz w:val="28"/>
          <w:szCs w:val="28"/>
          <w:lang w:val="uk-UA" w:eastAsia="en-US"/>
        </w:rPr>
        <w:t xml:space="preserve"> виступає процес надходження, використання та вибуття нематеріальних активів у господарській діяльності підприємств харчової промисловості  України.</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i/>
          <w:kern w:val="0"/>
          <w:sz w:val="28"/>
          <w:szCs w:val="28"/>
          <w:lang w:val="uk-UA" w:eastAsia="en-US"/>
        </w:rPr>
        <w:t>Предметом дослідження</w:t>
      </w:r>
      <w:r w:rsidRPr="00465D50">
        <w:rPr>
          <w:rFonts w:ascii="Times New Roman" w:eastAsia="Calibri" w:hAnsi="Times New Roman" w:cs="Times New Roman"/>
          <w:kern w:val="0"/>
          <w:sz w:val="28"/>
          <w:szCs w:val="28"/>
          <w:lang w:val="uk-UA" w:eastAsia="en-US"/>
        </w:rPr>
        <w:t xml:space="preserve"> є теоретичні, організаційно-методичні та практичні положення формування обліково-аналітичного забезпечення управління нематеріальними активами.</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i/>
          <w:kern w:val="0"/>
          <w:sz w:val="28"/>
          <w:szCs w:val="28"/>
          <w:lang w:val="uk-UA" w:eastAsia="en-US"/>
        </w:rPr>
        <w:t>Методи дослідження.</w:t>
      </w:r>
      <w:r w:rsidRPr="00465D50">
        <w:rPr>
          <w:rFonts w:ascii="Times New Roman" w:eastAsia="Calibri" w:hAnsi="Times New Roman" w:cs="Times New Roman"/>
          <w:kern w:val="0"/>
          <w:sz w:val="28"/>
          <w:szCs w:val="28"/>
          <w:lang w:val="uk-UA" w:eastAsia="en-US"/>
        </w:rPr>
        <w:t xml:space="preserve"> В процесі дослідження застосовувалися спеціальні та загальнонаукові методи пізнання. Методологічною та теоретичною основами дисертаційної роботи є діалектичний метод пізнання економічних процесів. В процесі дослідження було використано наступні методи: причинно-наслідкового зв’язку, історичний та логічний – для визначення нематеріальних активів у системі об’єктів бухгалтерського обліку; семантичного аналізу – для удосконалення теоретичних положень організації обліку нематеріальних активів та уточнення понятійного апарату; теоретичного узагальнення та порівняння – для удосконалення класифікаційних ознак, при відображенні в обліку об’єктів права інтелектуальної власності, що визнаються нематеріальними активами; аналізу та синтезу, індукції та дедукції – для визначення стану та перспектив розвитку процесів надходження та використання нематеріальних активів в бухгалтерському обліку; формалізації – для структурного обґрунтування процесу оцінки нематеріальних активів; графічний – для наочного представлення статистичних даних; статистичного дослідження, техніко-економічного аналізу – для оцінки динаміки використання нематеріальних активів на підприємствах харчової промисловості та потенціалу таких підприємств на вітчизняному ринку.</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Інформаційною базою дисертаційної роботи є інформаційно-аналітичні матеріали та науково-методичні розробки вітчизняних і зарубіжних учених, спеціальна періодична література з питань обліку та аналізу нематеріальних активів, нормативно-правові акти України, міжнародні стандарти фінансової звітності, національні положення (стандарти) бухгалтерського обліку, міжнародні та національні стандарти оцінки, звітність підприємств харчового промислового комплексу України.</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Наукова новизна одержаних результатів</w:t>
      </w:r>
      <w:r w:rsidRPr="00465D50">
        <w:rPr>
          <w:rFonts w:ascii="Times New Roman" w:eastAsia="Calibri" w:hAnsi="Times New Roman" w:cs="Times New Roman"/>
          <w:kern w:val="0"/>
          <w:sz w:val="28"/>
          <w:szCs w:val="28"/>
          <w:lang w:val="uk-UA" w:eastAsia="en-US"/>
        </w:rPr>
        <w:t xml:space="preserve"> полягає в обґрунтуванні теоретичних засад і розробленні практичних рекомендацій щодо вдосконалення бухгалтерського обліку й економічного аналізу операцій з нематеріальними активами підприємствами харчової промисловості. Вагомими результатами проведеного дослідження, що характеризують його наукову новизну, є такі:</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i/>
          <w:kern w:val="0"/>
          <w:sz w:val="28"/>
          <w:szCs w:val="28"/>
          <w:lang w:val="uk-UA" w:eastAsia="en-US"/>
        </w:rPr>
      </w:pPr>
      <w:r w:rsidRPr="00465D50">
        <w:rPr>
          <w:rFonts w:ascii="Times New Roman" w:eastAsia="Calibri" w:hAnsi="Times New Roman" w:cs="Times New Roman"/>
          <w:i/>
          <w:kern w:val="0"/>
          <w:sz w:val="28"/>
          <w:szCs w:val="28"/>
          <w:lang w:val="uk-UA" w:eastAsia="en-US"/>
        </w:rPr>
        <w:t>удосконалено:</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процедуру розподілу понесених підприємством витрат у процесі отримання охоронних документів на об’єкти права інтелектуальної власності (винаходи, корисні моделі, промислові зразки та знаки на товари і послуги), на витрати звітного періоду та на витрати, які відносяться до собівартості створеного нематеріального активу, на основі деталізації рахунків для відображення таких витрат, що підвищує рівень систематизації інформації про собівартість внутрішньогенерованих нематеріальних активів;</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порядок документального оформлення процесів надходження та використання нематеріальних активів шляхом удосконалення існуючих та запровадження нових форм первинних документів («Акт введення в експлуатацію об’єктів права інтелектуальної власності у складі нематеріальних активів», «Акт приймання-передачі об’єкта права інтелектуальної власності у складі нематеріальних активів на умовах ліцензійного договору») й облікових регістрів («Відомість аналітичного обліку витрат на отримання охоронних документів на об’єкти права інтелектуальної власності у складі нематеріальних активів», «Журнал реєстрації платежів за отримання охоронних документів на об’єкти права інтелектуальної власності у складі нематеріальних активів» та «Журнал реєстрації ліцензійних договорів»), що сприятиме формуванню належної обліково-аналітичної підтримки оперативного фінансового менеджменту;</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спосіб облікового відображення торговельних марок, веб-сайтів із врахуванням витрат на їх юридичне оформлення через деталізацію субрахунків 124 «Права на об’єкти промислової власності», 154 «Придбання (створення) нематеріальних активів» та формування кореспонденції за ними, що поглибить інформативність обліку відповідно до потреб управління інноваційно-орієнтованих підприємств;</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методичний підхід до нарахування амортизації нематеріальних активів на основі виокремлення особливостей об’єктів права інтелектуальної власності (строк корисного використання, процедура отримання охоронних документів) відповідно до існуючих методів амортизації, що забезпечує своєчасність відтворення вказаних активів;</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технологію аналізу використання нематеріальних активів підприємств з урахуванням нового об’єкта аналізу – патентного портфеля, який включає сукупність нематеріальних активів, що складається з документально підтверджених виключних і невиключних майнових прав на об’єкти права інтелектуальної власності, прав користування об’єктами права власності та специфічних прав, і забезпечує надання корисної інформації для прийняття рішень щодо ефективного використання об’єктів прав інтелектуальної власності для активізації інноваційних процесів в основній операційній діяльності;</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i/>
          <w:kern w:val="0"/>
          <w:sz w:val="28"/>
          <w:szCs w:val="28"/>
          <w:lang w:val="uk-UA" w:eastAsia="en-US"/>
        </w:rPr>
      </w:pPr>
      <w:r w:rsidRPr="00465D50">
        <w:rPr>
          <w:rFonts w:ascii="Times New Roman" w:eastAsia="Calibri" w:hAnsi="Times New Roman" w:cs="Times New Roman"/>
          <w:i/>
          <w:kern w:val="0"/>
          <w:sz w:val="28"/>
          <w:szCs w:val="28"/>
          <w:lang w:val="uk-UA" w:eastAsia="en-US"/>
        </w:rPr>
        <w:t>набуло подальшого розвитку:</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теоретичні засади бухгалтерського обліку та аналізу нематеріальних активів через: уточнення підходів до трактування сутності нематеріальних активів як об’єктів обліку і аналізу завдяки виокремленню їхніх специфічних особливостей (як сукупність виключних і невиключних майнових прав на об’єкти права інтелектуальної власності, прав користування об’єктами права власності та специфічних прав), що дає змогу удосконалити порядок визнання та класифікації нематеріальних активів; розширення класифікації нематеріальних активів, в якій поряд з традиційними ознаками (ступінь правової захищеності, ступінь використання, шляхи надходження, правова ознака) виділено нові ознаки: «характер взаємовідносин між суб’єктами в процесі трансферу технологій» (горизонтальний трансфер та вертикальний трансфер), «патентна чистота» (індивідуальний актив, група активів), що забезпечить підвищення аналітичності облікової інформації в частині нематеріальних активів;</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механізм оцінювання нематеріальних активів залежно від їх видів (винаходи, корисні моделі, промислові зразки та знаки для товарів та послуг), через врахування у складі первісної вартості обов’язкових витрат на отримання охоронних документів, умотивування обрання методу оцінки нематеріальних активів з метою забезпечення повноти відображення фактичних витрат, пов’язаних з придбанням зазначених активів;</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існуюча методика аналізу використання нематеріальних активів, яку доповнено новим інструментом – патентним аналізом, що дає змогу на основі оброблення патентної інформації, яка циркулює у зовнішньому та внутрішньому середовищах функціонування суб’єкта господарювання, детально розробити ділову та інноваційну стратегії випередження конкурентів на вітчизняних і зарубіжних ринках;</w:t>
      </w:r>
    </w:p>
    <w:p w:rsidR="00465D50" w:rsidRPr="00465D50" w:rsidRDefault="00465D50" w:rsidP="00465D50">
      <w:pPr>
        <w:widowControl/>
        <w:numPr>
          <w:ilvl w:val="0"/>
          <w:numId w:val="46"/>
        </w:numPr>
        <w:tabs>
          <w:tab w:val="clear" w:pos="709"/>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kern w:val="0"/>
          <w:sz w:val="28"/>
          <w:szCs w:val="28"/>
          <w:lang w:val="uk-UA" w:eastAsia="en-US"/>
        </w:rPr>
        <w:t xml:space="preserve"> процес аналітичного забезпечення управління нематеріальними активами, який доповнено процедурами обґрунтування патентної політики суб’єктів господарювання, що уможливлює реалізацію стратегії інноваційного розвитку та дозволяє ідентифікувати ключові фактори ефективної діяльності таких суб’єктів.</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Практичне значення одержаних результатів</w:t>
      </w:r>
      <w:r w:rsidRPr="00465D50">
        <w:rPr>
          <w:rFonts w:ascii="Times New Roman" w:eastAsia="Calibri" w:hAnsi="Times New Roman" w:cs="Times New Roman"/>
          <w:kern w:val="0"/>
          <w:sz w:val="28"/>
          <w:szCs w:val="28"/>
          <w:lang w:val="uk-UA" w:eastAsia="en-US"/>
        </w:rPr>
        <w:t xml:space="preserve"> полягає в можливості використання інноваційно-орієнтованими підприємствами, незалежно від галузі економіки, розробленої узагальнювальної методики обліку та аналізу нематеріальних активів, алгоритму прийняття зважених управлінських рішень щодо шляхів комерціалізації об’єктів права інтелектуальної власності, що визнаються нематеріальними активами, запропонованих рекомендацій, спрямованих на удосконалення обліку, оцінки та аналізу нематеріальних активів на підприємствах, у застосуванні інформаційних технологій в обліку та аналізі нематеріальних активів, завдяки чому можна підвищити оперативність обліку, об’єктивно оцінити поточне фінансове становище підприємства та визначити його можливі перспективи. Практична спрямованість одержаних результатів підтверджується довідками про впровадження результатів дослідження, зокрема: методичні рекомендації щодо документального забезпечення системи формування інформації про процеси надходження та використання нематеріальних активів в діяльності ТДВ «М’ясокомбінат «Ятрань» (довідка № 350 від 14.02.2014); рекомендації щодо теоретико-методичного підходу до аналізу нематеріальних активів, що забезпечують комплексний аналіз використання нематеріальних активів та ефективний процес управління ними апробовано у діяльності ТОВ «Геркулес» (довідка № 123/1-1 від 21.10.2013); удосконалення системи обліково-аналітичного забезпечення управління нематеріальними активами, на основі виокремлення функціональних завдань та організаційно-методичних положення обліку й аналізу таких активів, знайшло своє використання в діяльності ПАТ «Креатив Груп» (довідка № 341/23 від 19.11.2013); методичний підхід щодо аналізу ефективності використання нематеріальних активів з урахуванням витрат, понесених при отриманні охоронних документів у діяльність ПП «Віктор і К» (довідка № 178/1 від 13.05.2014). Окремі результати дисертації використано в навчально-методичному процесі ДВНЗ «Київський національний економічний університет імені Вадима Гетьмана» при розробці навчальних планів та методичного забезпечення для підготовки фахівців зі спеціальності «Облік і аудит» (довідка від 26.05.2014).</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Особистий внесок здобувача.</w:t>
      </w:r>
      <w:r w:rsidRPr="00465D50">
        <w:rPr>
          <w:rFonts w:ascii="Times New Roman" w:eastAsia="Calibri" w:hAnsi="Times New Roman" w:cs="Times New Roman"/>
          <w:kern w:val="0"/>
          <w:sz w:val="28"/>
          <w:szCs w:val="28"/>
          <w:lang w:val="uk-UA" w:eastAsia="en-US"/>
        </w:rPr>
        <w:t xml:space="preserve"> Робота є самостійно виконаним науковим дослідженням, що полягає у вдосконаленні бухгалтерського обліку та економічного аналізу операцій з нематеріальними активами промислових підприємств. Усі розробки та пропозиції, що містяться у роботі, виконані автором особисто.</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Апробація результатів дисертації.</w:t>
      </w:r>
      <w:r w:rsidRPr="00465D50">
        <w:rPr>
          <w:rFonts w:ascii="Times New Roman" w:eastAsia="Calibri" w:hAnsi="Times New Roman" w:cs="Times New Roman"/>
          <w:kern w:val="0"/>
          <w:sz w:val="28"/>
          <w:szCs w:val="28"/>
          <w:lang w:val="uk-UA" w:eastAsia="en-US"/>
        </w:rPr>
        <w:t xml:space="preserve"> Основні теоретичні положення, пропозиції та результати дослідження знайшли своє відображення в наукових статтях, опублікованих у фахових та інших виданнях. Про основні результати дисертаційної роботи автор доповідав на: ХХІ Міжнародній науково-практичній конференції «Теоретичні та практичні аспекти розвитку сучасної економіки»   (28-29 грудня 2012 р., м. Львів), Міжнародній науково-практичній інтернет-конференції «Соціально-економічні аспекти розвитку економіки та управління» (16-17 січня 2013 р., м. Дніпропетровськ), ХІХ Міжнародній науково-практичній конференції «Стратегічні напрями державної економічної та соціальної політики у 2013 році» (15-16 березня 2013 р., м. Київ), Міжнародній науково-практичній конференції «Экономика, финансы и менеджмент: проблемы и пути развития» (22-23 березня 2013 р., м. Сімферополь), ХХ Міжнародній науково-практичній конференції «Економіка, управління, фінанси: проблеми та перспективи розвитку» (12-13 квітня 2013 р., м. Київ), ХХІ Міжнародній науково-практичній конференції «Актуальні питання інтелектуальної власності» (16-18 вересня 2013 р., м. Ялта), Міжнародній науково-практичній конференції «Економічні перспективи України та світу» (20-21 вересня 2013 р., м. Чернігів), Всеукраїнській науково-практичній конференції «Бухгалтерський облік, аналіз і аудит: сучасний стан, проблеми та перспективи обліку» (25-26 жовтня 2013 р., м. Чернігів), 3rd International Scientific conference «Problems and Prospects of Territories’ Socio-Economic Development» (April 29 – May  3, 2014, Opole, Poland).</w:t>
      </w:r>
    </w:p>
    <w:p w:rsidR="00465D50" w:rsidRPr="00465D50" w:rsidRDefault="00465D50" w:rsidP="00465D50">
      <w:pPr>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465D50">
        <w:rPr>
          <w:rFonts w:ascii="Times New Roman" w:eastAsia="Calibri" w:hAnsi="Times New Roman" w:cs="Times New Roman"/>
          <w:b/>
          <w:kern w:val="0"/>
          <w:sz w:val="28"/>
          <w:szCs w:val="28"/>
          <w:lang w:val="uk-UA" w:eastAsia="en-US"/>
        </w:rPr>
        <w:t>Публікації.</w:t>
      </w:r>
      <w:r w:rsidRPr="00465D50">
        <w:rPr>
          <w:rFonts w:ascii="Times New Roman" w:eastAsia="Calibri" w:hAnsi="Times New Roman" w:cs="Times New Roman"/>
          <w:kern w:val="0"/>
          <w:sz w:val="28"/>
          <w:szCs w:val="28"/>
          <w:lang w:val="uk-UA" w:eastAsia="en-US"/>
        </w:rPr>
        <w:t xml:space="preserve"> За результатом дисертаційної роботи автором опубліковано 19 наукових праць загальним обсягом 6,8 друк. арк., із них: 6 – статей у наукових фахових виданнях, 1 – у зарубіжному виданні, 1 – у науковому фаховому виданні, що входить до міжнародних наукометричних баз, 11 – в інших виданнях.</w:t>
      </w:r>
    </w:p>
    <w:p w:rsidR="00465D50" w:rsidRDefault="00465D50" w:rsidP="00465D50">
      <w:pPr>
        <w:rPr>
          <w:lang w:val="uk-UA"/>
        </w:rPr>
      </w:pPr>
    </w:p>
    <w:p w:rsidR="00465D50" w:rsidRDefault="00465D50" w:rsidP="00465D50">
      <w:pPr>
        <w:rPr>
          <w:lang w:val="uk-UA"/>
        </w:rPr>
      </w:pPr>
    </w:p>
    <w:p w:rsidR="00465D50" w:rsidRDefault="00465D50" w:rsidP="00465D50">
      <w:pPr>
        <w:rPr>
          <w:lang w:val="uk-UA"/>
        </w:rPr>
      </w:pPr>
    </w:p>
    <w:p w:rsidR="00465D50" w:rsidRPr="00465D50" w:rsidRDefault="00465D50" w:rsidP="00465D50">
      <w:pPr>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ru-RU"/>
        </w:rPr>
      </w:pPr>
      <w:r w:rsidRPr="00465D50">
        <w:rPr>
          <w:rFonts w:ascii="Times New Roman" w:eastAsia="Times New Roman" w:hAnsi="Times New Roman" w:cs="Times New Roman"/>
          <w:b/>
          <w:kern w:val="0"/>
          <w:sz w:val="28"/>
          <w:szCs w:val="28"/>
          <w:lang w:val="uk-UA" w:eastAsia="ru-RU"/>
        </w:rPr>
        <w:t>ВИСНОВКИ</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У дисертації здійснено теоретичне узагальнення та викладено нове рішення наукового завдання з питань бухгалтерського обліку і економічного аналізу операцій з нематеріальними активами на інноваційно-орієнтованих підприємствах. Це дало змогу сформулювати такі висновки теоретичного, методичного та прикладного характеру:</w:t>
      </w:r>
    </w:p>
    <w:p w:rsidR="00465D50" w:rsidRPr="00465D50" w:rsidRDefault="00465D50" w:rsidP="00465D50">
      <w:pPr>
        <w:widowControl/>
        <w:numPr>
          <w:ilvl w:val="0"/>
          <w:numId w:val="47"/>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Забезпечення ефективності діяльності підприємств харчової промисловості обумовлен наявністю нематеріальних активів та їх достовірністю визначення у системі бухгалтерського обліку. Нематеріальні активи в обліковому аспекті формують сукупність підтверджених документально виключних і невиключних майнових прав на об’єкти права інтелектуальної власності, прав користування об’єктами права власності та специфічних прав, що дають можливість ідентифікувати немонетарні активи та здатні приносити майбутні економічні вигоди. Для уточнення розуміння нематеріальних активів були охарактеризовані поняття «активи», «інтелектуальна власність» та «інтелектуальний капітал», що надалі дозволили здійснювати обмін інформацією між управлінською системою та системою бухгалтерського обліку з урахуванням усіх суттєвих аспектів. Проведений аналіз трактувань нематеріальних активів та їх критеріїв визнання уможливив виділення спільних та відмінних рис різних підходів у стандартах бухгалтерського обліку зарубіжних країн.</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2. Розвинуто зміст класифікації нематеріальних активів, в якій запропоновано враховувати ознаки: ступінь правової захищеності, ступінь використання, шляхи надходження. Зазначену класифікацію розширено через виділення таких ознак: характер взаємовідносин між суб'єктами господарювання в процесі трансферу технологій і патентна чистота. Уточнено склад груп нематеріальних активів, що наведений в національному положенні бухгалтерського обліку, шляхом включення комп’ютерних програм до складу групи «Права на об'єкти промислової власності», з метою достовірного відображення таких об’єктів на рахунках бухгалтерського обліку. Застосування даної класифікації та групування забезпечить користувачів вичерпною обліково-аналітично інформацією щодо наявних нематеріальних активів, посилить інформативність обліку та оперативність аналізу.</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465D50">
        <w:rPr>
          <w:rFonts w:ascii="Times New Roman" w:eastAsia="Times New Roman" w:hAnsi="Times New Roman" w:cs="Times New Roman"/>
          <w:kern w:val="0"/>
          <w:sz w:val="28"/>
          <w:szCs w:val="28"/>
          <w:lang w:val="uk-UA" w:eastAsia="ru-RU"/>
        </w:rPr>
        <w:t>3.  При проходженні процедури отримання охоронних документів на об’єкти права інтелектуальної власності (винаходи, корисні моделі, промислові зразки та знаки на товари і послуги), доцільно розподіляти понесені витрати на витрати звітного періоду та на витрати, які відносяться до собівартості створених нематеріальних активів. Такий розподіл витрат дає змогу отримувати систематизовану інформацію про собівартість внутрішньогенерованих об’єктів права інтелектуальної власності, що визнаються нематеріальними активами. З цією метою доведено необхідність доповнення вказаних витрат додатковими витратами на послуги патентних повірених для винаходів, корисних моделей, промислових зразків та знаків для товарів та послуг.</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 xml:space="preserve">4.  Існуючі підходи і методи оцінки нематеріальних активів мають свої переваги і недоліки. Встановлено, що методичні підходи до оцінки нематеріальних активів (дохідний, порівняльний та витратний) залежать від видів таких активів (винаходи, корисні моделі, промислові зразки та знаки на товари і послуги) та шляхів надходження (придбані, внесені засновниками, отримані безоплатно або в обмін на подібні чи неподібні об’єкти права інтелектуальної власності, створені або частково отримані) на підприємства харчової промисловості. Розроблено алгоритм процедури оцінки нематеріальних активів, дотримання якого забезпечує одержання достовірних даних про їх вартість як об’єктів бухгалтерського обліку. </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5. Для організації документального оформлення операцій з нематеріальними активами доведено необхідність удосконалення діючих та розроблено нові форми первинних документів («Акт введення в експлуатацію об’єктів права інтелектуальної власності у складі нематеріальних активів», «Акт приймання-передачі об’єкта права інтелектуальної власності у складі нематеріальних активів на умовах ліцензійного договору») й облікових регістрів («Відомість аналітичного обліку витрат на отримання охоронних документів на об’єкти права інтелектуальної власності у складі нематеріальних активів», «Журнал реєстрації охоронних документів на об’єкти права інтелектуальної власності у складі нематеріальних активів» та «Журнал реєстрації ліцензійних договорів»), що забезпечують формування єдиного інформаційного простору в системі підтримки прийняття рішень щодо операцій з нематеріальними активами.</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6.  З метою приведення бухгалтерського обліку у відповідність до потреб управління інноваційно-орієнтованих підприємств розроблено механізм упровадження нових рахунків аналітичного обліку, з урахуванням витрат на отримання охоронних документів на об'єкти права інтелектуальної власності, які визнаються нематеріальними активами. Уточнено існуючу методику бухгалтерського відображення торговельних марок, веб-сайтів, з огляду на поширення інноваційних технологій у всіх сферах діяльності суб’єктів господарювання. Обґрунтовано порядок визнання внутрішньогенерованих торгових марок – нематеріальними активами національним стандартом бухгалтерського обліку.</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7. Використання нематеріальних активів на підприємствах харчової промисловості обумовлене запровадженням стратегії інноваційного розвитку суб’єктів господарювання. Обґрунтовано залежність вибору методів нарахування амортизації від видів нематеріальних активів (винаходи, корисні моделі, промислові зразки та знаки на товари і послуги). Оскільки нематеріальні активи схильні до швидкого морального зносу, в сучасних умовах доцільно віддавати перевагу методам прискореної амортизації, що виступає істотною умовою достовірного відображення вартості нематеріальних активів у динамічних умовах ринкового середовища.</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8. Для підприємств харчової промисловості України є важливим встановлення зв’язків науки з виробництвом, запровадження стратегії інноваційного розвитку та зміна структури активів у бік збільшення нематеріальних активів. Доведено, що на сучасному етапі економічного розвитку суспільства саме патенти є основним інструментом і основною «зброєю» технологічного прогресу. Запропоновано новий об’єкт аналізу – патентний портфель нематеріальних активів, в поняття котрого включено сукупність нематеріальних активів, що складається з документально підтверджених виключних і невиключних майнових прав на об’єкти права інтелектуальної власності.</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9. Головними чинниками формування патентного портфеля інноваційно-орієнтованих підприємств виступають: впровадження інноваційних технологій виробництва і управління; динаміка морального старіння нематеріальних активів; забезпечення конкурентних переваг на вітчизняному і зарубіжному ринках. Для пошуку перспектив активізації інноваційних процесів в основній операційній діяльності суб’єктів господарювання харчової промисловості запропоновано застосовувати новий інструмент – патентний аналіз. Визначено, що патентний аналіз як сучасний інструмент дослідження основної операційної діяльності інноваційно-орієнтованого підприємства дає змогу розв'язати технічні, правові та кон'юнктурні завдання, пов'язані з розробленням або просуванням продукції, яка містять науково-технічні досягнення.</w:t>
      </w:r>
    </w:p>
    <w:p w:rsidR="00465D50" w:rsidRPr="00465D50" w:rsidRDefault="00465D50" w:rsidP="00465D50">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65D50">
        <w:rPr>
          <w:rFonts w:ascii="Times New Roman" w:eastAsia="Times New Roman" w:hAnsi="Times New Roman" w:cs="Times New Roman"/>
          <w:kern w:val="0"/>
          <w:sz w:val="28"/>
          <w:szCs w:val="28"/>
          <w:lang w:val="uk-UA" w:eastAsia="ru-RU"/>
        </w:rPr>
        <w:t>10. Кінцевою метою патентного аналізу є надання інформації про патентну чистоту, патентно-ліцензійну активність у галузі функціонування, патентну спроможність та патентний портфель суб’єкта господарювання для формування ефективної патентної політики. В системі аналітичного забезпечення управління нематеріальними активами для формування патентної політики суб’єктів господарювання харчової промисловості запропоновано деталізувати прийняття рішень з урахуванням різних цільових інформаційних потреб управління за такими блоками: для формування оптимальної структури патентного портфеля; для створення стійких конкурентних переваг; для вибору варіанту комерціалізації нематеріальних активів; для капіталізації вартості активів підприємства.</w:t>
      </w:r>
    </w:p>
    <w:p w:rsidR="00465D50" w:rsidRPr="00465D50" w:rsidRDefault="00465D50" w:rsidP="00465D50">
      <w:pPr>
        <w:rPr>
          <w:lang w:val="uk-UA"/>
        </w:rPr>
      </w:pPr>
    </w:p>
    <w:sectPr w:rsidR="00465D50" w:rsidRPr="00465D5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465D50" w:rsidRPr="00465D50">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00A84525" w:rsidRPr="00A84525">
                      <w:rPr>
                        <w:rStyle w:val="afffff9"/>
                        <w:b w:val="0"/>
                        <w:bCs w:val="0"/>
                        <w:noProof/>
                      </w:rPr>
                      <w:t>10</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400C66"/>
    <w:multiLevelType w:val="multilevel"/>
    <w:tmpl w:val="CF0A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781BAC"/>
    <w:multiLevelType w:val="multilevel"/>
    <w:tmpl w:val="B5168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B54C69"/>
    <w:multiLevelType w:val="multilevel"/>
    <w:tmpl w:val="464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B144D9"/>
    <w:multiLevelType w:val="multilevel"/>
    <w:tmpl w:val="FA8C7C5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EDC0565"/>
    <w:multiLevelType w:val="multilevel"/>
    <w:tmpl w:val="24BA3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852DDE"/>
    <w:multiLevelType w:val="multilevel"/>
    <w:tmpl w:val="AE904B0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A554D"/>
    <w:multiLevelType w:val="multilevel"/>
    <w:tmpl w:val="6AAEF098"/>
    <w:lvl w:ilvl="0">
      <w:start w:val="1"/>
      <w:numFmt w:val="decimal"/>
      <w:lvlText w:val="5.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923500"/>
    <w:multiLevelType w:val="multilevel"/>
    <w:tmpl w:val="03424FF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4E31A0"/>
    <w:multiLevelType w:val="multilevel"/>
    <w:tmpl w:val="E7DA2C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F95065"/>
    <w:multiLevelType w:val="multilevel"/>
    <w:tmpl w:val="E9AAA9C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EA5A42"/>
    <w:multiLevelType w:val="multilevel"/>
    <w:tmpl w:val="C37E7090"/>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3D5037"/>
    <w:multiLevelType w:val="multilevel"/>
    <w:tmpl w:val="42C62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5E3572"/>
    <w:multiLevelType w:val="multilevel"/>
    <w:tmpl w:val="490A5FB8"/>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4E85C28"/>
    <w:multiLevelType w:val="multilevel"/>
    <w:tmpl w:val="5266A4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9F4CC2"/>
    <w:multiLevelType w:val="multilevel"/>
    <w:tmpl w:val="C76E7DB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C837D4"/>
    <w:multiLevelType w:val="multilevel"/>
    <w:tmpl w:val="E226903C"/>
    <w:lvl w:ilvl="0">
      <w:start w:val="3"/>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2E099A"/>
    <w:multiLevelType w:val="multilevel"/>
    <w:tmpl w:val="03728D3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774447"/>
    <w:multiLevelType w:val="multilevel"/>
    <w:tmpl w:val="2682A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CA1B8A"/>
    <w:multiLevelType w:val="multilevel"/>
    <w:tmpl w:val="4B3EED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1227E4"/>
    <w:multiLevelType w:val="multilevel"/>
    <w:tmpl w:val="33D85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A782C47"/>
    <w:multiLevelType w:val="multilevel"/>
    <w:tmpl w:val="AB78A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4DCF3894"/>
    <w:multiLevelType w:val="multilevel"/>
    <w:tmpl w:val="AE94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D761BE"/>
    <w:multiLevelType w:val="multilevel"/>
    <w:tmpl w:val="DD72EE5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860534"/>
    <w:multiLevelType w:val="multilevel"/>
    <w:tmpl w:val="7A36EF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643DE2"/>
    <w:multiLevelType w:val="hybridMultilevel"/>
    <w:tmpl w:val="B96E374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2">
    <w:nsid w:val="570935D4"/>
    <w:multiLevelType w:val="multilevel"/>
    <w:tmpl w:val="A5AAEE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C37B5A"/>
    <w:multiLevelType w:val="multilevel"/>
    <w:tmpl w:val="F5C2C0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EE7A7C"/>
    <w:multiLevelType w:val="multilevel"/>
    <w:tmpl w:val="75526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A142A7"/>
    <w:multiLevelType w:val="multilevel"/>
    <w:tmpl w:val="97AC12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AB2260"/>
    <w:multiLevelType w:val="multilevel"/>
    <w:tmpl w:val="0604446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773878"/>
    <w:multiLevelType w:val="multilevel"/>
    <w:tmpl w:val="0F2A29D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6C592D"/>
    <w:multiLevelType w:val="multilevel"/>
    <w:tmpl w:val="B86812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60C2545"/>
    <w:multiLevelType w:val="multilevel"/>
    <w:tmpl w:val="ED300D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6FC1D22"/>
    <w:multiLevelType w:val="multilevel"/>
    <w:tmpl w:val="D5B03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891599D"/>
    <w:multiLevelType w:val="multilevel"/>
    <w:tmpl w:val="2A2A08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91B0875"/>
    <w:multiLevelType w:val="multilevel"/>
    <w:tmpl w:val="63562F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9B91EC3"/>
    <w:multiLevelType w:val="multilevel"/>
    <w:tmpl w:val="CF9E5A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CAC4FD5"/>
    <w:multiLevelType w:val="multilevel"/>
    <w:tmpl w:val="DC86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6">
    <w:nsid w:val="6E5922FC"/>
    <w:multiLevelType w:val="multilevel"/>
    <w:tmpl w:val="BBF064C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2A56E92"/>
    <w:multiLevelType w:val="multilevel"/>
    <w:tmpl w:val="3B0CA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2E171D2"/>
    <w:multiLevelType w:val="multilevel"/>
    <w:tmpl w:val="C458F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3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7"/>
  </w:num>
  <w:num w:numId="7">
    <w:abstractNumId w:val="102"/>
  </w:num>
  <w:num w:numId="8">
    <w:abstractNumId w:val="86"/>
  </w:num>
  <w:num w:numId="9">
    <w:abstractNumId w:val="120"/>
  </w:num>
  <w:num w:numId="10">
    <w:abstractNumId w:val="113"/>
  </w:num>
  <w:num w:numId="11">
    <w:abstractNumId w:val="101"/>
  </w:num>
  <w:num w:numId="12">
    <w:abstractNumId w:val="96"/>
  </w:num>
  <w:num w:numId="13">
    <w:abstractNumId w:val="103"/>
  </w:num>
  <w:num w:numId="14">
    <w:abstractNumId w:val="89"/>
  </w:num>
  <w:num w:numId="15">
    <w:abstractNumId w:val="112"/>
  </w:num>
  <w:num w:numId="16">
    <w:abstractNumId w:val="119"/>
  </w:num>
  <w:num w:numId="17">
    <w:abstractNumId w:val="95"/>
  </w:num>
  <w:num w:numId="18">
    <w:abstractNumId w:val="88"/>
  </w:num>
  <w:num w:numId="19">
    <w:abstractNumId w:val="124"/>
  </w:num>
  <w:num w:numId="20">
    <w:abstractNumId w:val="114"/>
  </w:num>
  <w:num w:numId="21">
    <w:abstractNumId w:val="91"/>
  </w:num>
  <w:num w:numId="22">
    <w:abstractNumId w:val="116"/>
  </w:num>
  <w:num w:numId="23">
    <w:abstractNumId w:val="71"/>
  </w:num>
  <w:num w:numId="24">
    <w:abstractNumId w:val="100"/>
  </w:num>
  <w:num w:numId="25">
    <w:abstractNumId w:val="121"/>
  </w:num>
  <w:num w:numId="26">
    <w:abstractNumId w:val="115"/>
  </w:num>
  <w:num w:numId="27">
    <w:abstractNumId w:val="98"/>
  </w:num>
  <w:num w:numId="28">
    <w:abstractNumId w:val="117"/>
  </w:num>
  <w:num w:numId="29">
    <w:abstractNumId w:val="122"/>
  </w:num>
  <w:num w:numId="30">
    <w:abstractNumId w:val="94"/>
  </w:num>
  <w:num w:numId="31">
    <w:abstractNumId w:val="110"/>
  </w:num>
  <w:num w:numId="32">
    <w:abstractNumId w:val="126"/>
  </w:num>
  <w:num w:numId="33">
    <w:abstractNumId w:val="99"/>
  </w:num>
  <w:num w:numId="34">
    <w:abstractNumId w:val="90"/>
  </w:num>
  <w:num w:numId="35">
    <w:abstractNumId w:val="109"/>
  </w:num>
  <w:num w:numId="36">
    <w:abstractNumId w:val="77"/>
  </w:num>
  <w:num w:numId="37">
    <w:abstractNumId w:val="108"/>
  </w:num>
  <w:num w:numId="38">
    <w:abstractNumId w:val="92"/>
  </w:num>
  <w:num w:numId="39">
    <w:abstractNumId w:val="93"/>
  </w:num>
  <w:num w:numId="40">
    <w:abstractNumId w:val="123"/>
  </w:num>
  <w:num w:numId="41">
    <w:abstractNumId w:val="104"/>
  </w:num>
  <w:num w:numId="42">
    <w:abstractNumId w:val="128"/>
  </w:num>
  <w:num w:numId="43">
    <w:abstractNumId w:val="83"/>
  </w:num>
  <w:num w:numId="44">
    <w:abstractNumId w:val="106"/>
  </w:num>
  <w:num w:numId="45">
    <w:abstractNumId w:val="118"/>
  </w:num>
  <w:num w:numId="46">
    <w:abstractNumId w:val="111"/>
  </w:num>
  <w:num w:numId="47">
    <w:abstractNumId w:val="1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471DC-06D7-4BA6-8DAB-CCD172C0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4208</Words>
  <Characters>23987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2020-08-21T08:54:00Z</dcterms:created>
  <dcterms:modified xsi:type="dcterms:W3CDTF">2020-08-21T08:59:00Z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