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50243E" w:rsidRDefault="0050243E" w:rsidP="0050243E">
      <w:r w:rsidRPr="00B12744">
        <w:rPr>
          <w:rFonts w:ascii="Times New Roman" w:hAnsi="Times New Roman" w:cs="Times New Roman"/>
          <w:b/>
          <w:sz w:val="24"/>
          <w:szCs w:val="24"/>
        </w:rPr>
        <w:t xml:space="preserve">Шлемкевич Тетяна Вікторівна, </w:t>
      </w:r>
      <w:r w:rsidRPr="00B12744">
        <w:rPr>
          <w:rFonts w:ascii="Times New Roman" w:hAnsi="Times New Roman" w:cs="Times New Roman"/>
          <w:sz w:val="24"/>
          <w:szCs w:val="24"/>
        </w:rPr>
        <w:t>старший лаборант кафедри журналістики,</w:t>
      </w:r>
      <w:r w:rsidRPr="00B12744">
        <w:rPr>
          <w:rFonts w:ascii="Times New Roman" w:hAnsi="Times New Roman" w:cs="Times New Roman"/>
          <w:b/>
          <w:sz w:val="24"/>
          <w:szCs w:val="24"/>
        </w:rPr>
        <w:t xml:space="preserve"> </w:t>
      </w:r>
      <w:r w:rsidRPr="00B12744">
        <w:rPr>
          <w:rFonts w:ascii="Times New Roman" w:hAnsi="Times New Roman" w:cs="Times New Roman"/>
          <w:sz w:val="24"/>
          <w:szCs w:val="24"/>
        </w:rPr>
        <w:t>Державний вищий навчальний заклад</w:t>
      </w:r>
      <w:r w:rsidRPr="00B12744">
        <w:rPr>
          <w:rFonts w:ascii="Times New Roman" w:hAnsi="Times New Roman" w:cs="Times New Roman"/>
          <w:b/>
          <w:sz w:val="24"/>
          <w:szCs w:val="24"/>
        </w:rPr>
        <w:t xml:space="preserve"> </w:t>
      </w:r>
      <w:r w:rsidRPr="00B12744">
        <w:rPr>
          <w:rFonts w:ascii="Times New Roman" w:hAnsi="Times New Roman" w:cs="Times New Roman"/>
          <w:sz w:val="24"/>
          <w:szCs w:val="24"/>
        </w:rPr>
        <w:t xml:space="preserve">«Прикарпатський національний університет імені Василя Стефаника». Назва дисертації: «Інформаційно-комунікаційний вимір сучасної політичної системи України». Шифр та назва спеціальності </w:t>
      </w:r>
      <w:r w:rsidRPr="00B12744">
        <w:rPr>
          <w:rFonts w:ascii="Times New Roman" w:hAnsi="Times New Roman" w:cs="Times New Roman"/>
          <w:bCs/>
          <w:iCs/>
          <w:sz w:val="24"/>
          <w:szCs w:val="24"/>
        </w:rPr>
        <w:t>– 23.00.02 – політичні інститути та процеси.</w:t>
      </w:r>
      <w:r w:rsidRPr="00B12744">
        <w:rPr>
          <w:rFonts w:ascii="Times New Roman" w:hAnsi="Times New Roman" w:cs="Times New Roman"/>
          <w:sz w:val="24"/>
          <w:szCs w:val="24"/>
        </w:rPr>
        <w:t xml:space="preserve"> </w:t>
      </w:r>
      <w:r w:rsidRPr="00B12744">
        <w:rPr>
          <w:rFonts w:ascii="Times New Roman" w:hAnsi="Times New Roman" w:cs="Times New Roman"/>
          <w:color w:val="000000" w:themeColor="text1"/>
          <w:sz w:val="24"/>
          <w:szCs w:val="24"/>
        </w:rPr>
        <w:t>Спецрада Д 35.051.17 Львівського національного університету імені Івана Франка</w:t>
      </w:r>
    </w:p>
    <w:sectPr w:rsidR="00D00CC9" w:rsidRPr="0050243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0243E" w:rsidRPr="0050243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5C2E-7F28-4AB4-B23A-AF4194E4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2020-10-30T08:08:00Z</dcterms:created>
  <dcterms:modified xsi:type="dcterms:W3CDTF">2020-10-30T12:24:00Z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