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B51" w:rsidRDefault="004E527B" w:rsidP="004E527B">
      <w:pPr>
        <w:rPr>
          <w:rFonts w:ascii="Times New Roman" w:eastAsia="Times New Roman" w:hAnsi="Times New Roman" w:cs="Times New Roman"/>
          <w:kern w:val="0"/>
          <w:sz w:val="28"/>
          <w:szCs w:val="28"/>
          <w:lang w:eastAsia="ru-RU"/>
        </w:rPr>
      </w:pPr>
      <w:bookmarkStart w:id="0" w:name="_GoBack"/>
      <w:proofErr w:type="spellStart"/>
      <w:r w:rsidRPr="004E527B">
        <w:rPr>
          <w:rFonts w:ascii="Times New Roman" w:eastAsia="Times New Roman" w:hAnsi="Times New Roman" w:cs="Times New Roman" w:hint="eastAsia"/>
          <w:kern w:val="0"/>
          <w:sz w:val="28"/>
          <w:szCs w:val="28"/>
          <w:lang w:eastAsia="ru-RU"/>
        </w:rPr>
        <w:t>Кузьомко</w:t>
      </w:r>
      <w:proofErr w:type="spellEnd"/>
      <w:r w:rsidRPr="004E527B">
        <w:rPr>
          <w:rFonts w:ascii="Times New Roman" w:eastAsia="Times New Roman" w:hAnsi="Times New Roman" w:cs="Times New Roman"/>
          <w:kern w:val="0"/>
          <w:sz w:val="28"/>
          <w:szCs w:val="28"/>
          <w:lang w:eastAsia="ru-RU"/>
        </w:rPr>
        <w:t xml:space="preserve"> </w:t>
      </w:r>
      <w:proofErr w:type="spellStart"/>
      <w:r w:rsidRPr="004E527B">
        <w:rPr>
          <w:rFonts w:ascii="Times New Roman" w:eastAsia="Times New Roman" w:hAnsi="Times New Roman" w:cs="Times New Roman" w:hint="eastAsia"/>
          <w:kern w:val="0"/>
          <w:sz w:val="28"/>
          <w:szCs w:val="28"/>
          <w:lang w:eastAsia="ru-RU"/>
        </w:rPr>
        <w:t>Володимир</w:t>
      </w:r>
      <w:proofErr w:type="spellEnd"/>
      <w:r w:rsidRPr="004E527B">
        <w:rPr>
          <w:rFonts w:ascii="Times New Roman" w:eastAsia="Times New Roman" w:hAnsi="Times New Roman" w:cs="Times New Roman"/>
          <w:kern w:val="0"/>
          <w:sz w:val="28"/>
          <w:szCs w:val="28"/>
          <w:lang w:eastAsia="ru-RU"/>
        </w:rPr>
        <w:t xml:space="preserve"> </w:t>
      </w:r>
      <w:r w:rsidRPr="004E527B">
        <w:rPr>
          <w:rFonts w:ascii="Times New Roman" w:eastAsia="Times New Roman" w:hAnsi="Times New Roman" w:cs="Times New Roman" w:hint="eastAsia"/>
          <w:kern w:val="0"/>
          <w:sz w:val="28"/>
          <w:szCs w:val="28"/>
          <w:lang w:eastAsia="ru-RU"/>
        </w:rPr>
        <w:t>Миколайович</w:t>
      </w:r>
      <w:r w:rsidRPr="004E527B">
        <w:rPr>
          <w:rFonts w:ascii="Times New Roman" w:eastAsia="Times New Roman" w:hAnsi="Times New Roman" w:cs="Times New Roman"/>
          <w:kern w:val="0"/>
          <w:sz w:val="28"/>
          <w:szCs w:val="28"/>
          <w:lang w:eastAsia="ru-RU"/>
        </w:rPr>
        <w:t xml:space="preserve">. </w:t>
      </w:r>
      <w:proofErr w:type="spellStart"/>
      <w:r w:rsidRPr="004E527B">
        <w:rPr>
          <w:rFonts w:ascii="Times New Roman" w:eastAsia="Times New Roman" w:hAnsi="Times New Roman" w:cs="Times New Roman" w:hint="eastAsia"/>
          <w:kern w:val="0"/>
          <w:sz w:val="28"/>
          <w:szCs w:val="28"/>
          <w:lang w:eastAsia="ru-RU"/>
        </w:rPr>
        <w:t>Підвищення</w:t>
      </w:r>
      <w:proofErr w:type="spellEnd"/>
      <w:r w:rsidRPr="004E527B">
        <w:rPr>
          <w:rFonts w:ascii="Times New Roman" w:eastAsia="Times New Roman" w:hAnsi="Times New Roman" w:cs="Times New Roman"/>
          <w:kern w:val="0"/>
          <w:sz w:val="28"/>
          <w:szCs w:val="28"/>
          <w:lang w:eastAsia="ru-RU"/>
        </w:rPr>
        <w:t xml:space="preserve"> </w:t>
      </w:r>
      <w:proofErr w:type="spellStart"/>
      <w:r w:rsidRPr="004E527B">
        <w:rPr>
          <w:rFonts w:ascii="Times New Roman" w:eastAsia="Times New Roman" w:hAnsi="Times New Roman" w:cs="Times New Roman" w:hint="eastAsia"/>
          <w:kern w:val="0"/>
          <w:sz w:val="28"/>
          <w:szCs w:val="28"/>
          <w:lang w:eastAsia="ru-RU"/>
        </w:rPr>
        <w:t>ефективності</w:t>
      </w:r>
      <w:proofErr w:type="spellEnd"/>
      <w:r w:rsidRPr="004E527B">
        <w:rPr>
          <w:rFonts w:ascii="Times New Roman" w:eastAsia="Times New Roman" w:hAnsi="Times New Roman" w:cs="Times New Roman"/>
          <w:kern w:val="0"/>
          <w:sz w:val="28"/>
          <w:szCs w:val="28"/>
          <w:lang w:eastAsia="ru-RU"/>
        </w:rPr>
        <w:t xml:space="preserve"> </w:t>
      </w:r>
      <w:proofErr w:type="spellStart"/>
      <w:r w:rsidRPr="004E527B">
        <w:rPr>
          <w:rFonts w:ascii="Times New Roman" w:eastAsia="Times New Roman" w:hAnsi="Times New Roman" w:cs="Times New Roman" w:hint="eastAsia"/>
          <w:kern w:val="0"/>
          <w:sz w:val="28"/>
          <w:szCs w:val="28"/>
          <w:lang w:eastAsia="ru-RU"/>
        </w:rPr>
        <w:t>управління</w:t>
      </w:r>
      <w:proofErr w:type="spellEnd"/>
      <w:r w:rsidRPr="004E527B">
        <w:rPr>
          <w:rFonts w:ascii="Times New Roman" w:eastAsia="Times New Roman" w:hAnsi="Times New Roman" w:cs="Times New Roman"/>
          <w:kern w:val="0"/>
          <w:sz w:val="28"/>
          <w:szCs w:val="28"/>
          <w:lang w:eastAsia="ru-RU"/>
        </w:rPr>
        <w:t xml:space="preserve"> </w:t>
      </w:r>
      <w:proofErr w:type="spellStart"/>
      <w:r w:rsidRPr="004E527B">
        <w:rPr>
          <w:rFonts w:ascii="Times New Roman" w:eastAsia="Times New Roman" w:hAnsi="Times New Roman" w:cs="Times New Roman" w:hint="eastAsia"/>
          <w:kern w:val="0"/>
          <w:sz w:val="28"/>
          <w:szCs w:val="28"/>
          <w:lang w:eastAsia="ru-RU"/>
        </w:rPr>
        <w:t>соціально</w:t>
      </w:r>
      <w:r w:rsidRPr="004E527B">
        <w:rPr>
          <w:rFonts w:ascii="Times New Roman" w:eastAsia="Times New Roman" w:hAnsi="Times New Roman" w:cs="Times New Roman"/>
          <w:kern w:val="0"/>
          <w:sz w:val="28"/>
          <w:szCs w:val="28"/>
          <w:lang w:eastAsia="ru-RU"/>
        </w:rPr>
        <w:t>-</w:t>
      </w:r>
      <w:r w:rsidRPr="004E527B">
        <w:rPr>
          <w:rFonts w:ascii="Times New Roman" w:eastAsia="Times New Roman" w:hAnsi="Times New Roman" w:cs="Times New Roman" w:hint="eastAsia"/>
          <w:kern w:val="0"/>
          <w:sz w:val="28"/>
          <w:szCs w:val="28"/>
          <w:lang w:eastAsia="ru-RU"/>
        </w:rPr>
        <w:t>економічним</w:t>
      </w:r>
      <w:proofErr w:type="spellEnd"/>
      <w:r w:rsidRPr="004E527B">
        <w:rPr>
          <w:rFonts w:ascii="Times New Roman" w:eastAsia="Times New Roman" w:hAnsi="Times New Roman" w:cs="Times New Roman"/>
          <w:kern w:val="0"/>
          <w:sz w:val="28"/>
          <w:szCs w:val="28"/>
          <w:lang w:eastAsia="ru-RU"/>
        </w:rPr>
        <w:t xml:space="preserve"> </w:t>
      </w:r>
      <w:proofErr w:type="spellStart"/>
      <w:r w:rsidRPr="004E527B">
        <w:rPr>
          <w:rFonts w:ascii="Times New Roman" w:eastAsia="Times New Roman" w:hAnsi="Times New Roman" w:cs="Times New Roman" w:hint="eastAsia"/>
          <w:kern w:val="0"/>
          <w:sz w:val="28"/>
          <w:szCs w:val="28"/>
          <w:lang w:eastAsia="ru-RU"/>
        </w:rPr>
        <w:t>розвитком</w:t>
      </w:r>
      <w:proofErr w:type="spellEnd"/>
      <w:r w:rsidRPr="004E527B">
        <w:rPr>
          <w:rFonts w:ascii="Times New Roman" w:eastAsia="Times New Roman" w:hAnsi="Times New Roman" w:cs="Times New Roman"/>
          <w:kern w:val="0"/>
          <w:sz w:val="28"/>
          <w:szCs w:val="28"/>
          <w:lang w:eastAsia="ru-RU"/>
        </w:rPr>
        <w:t xml:space="preserve"> </w:t>
      </w:r>
      <w:proofErr w:type="spellStart"/>
      <w:proofErr w:type="gramStart"/>
      <w:r w:rsidRPr="004E527B">
        <w:rPr>
          <w:rFonts w:ascii="Times New Roman" w:eastAsia="Times New Roman" w:hAnsi="Times New Roman" w:cs="Times New Roman" w:hint="eastAsia"/>
          <w:kern w:val="0"/>
          <w:sz w:val="28"/>
          <w:szCs w:val="28"/>
          <w:lang w:eastAsia="ru-RU"/>
        </w:rPr>
        <w:t>регіону</w:t>
      </w:r>
      <w:proofErr w:type="spellEnd"/>
      <w:r w:rsidRPr="004E527B">
        <w:rPr>
          <w:rFonts w:ascii="Times New Roman" w:eastAsia="Times New Roman" w:hAnsi="Times New Roman" w:cs="Times New Roman"/>
          <w:kern w:val="0"/>
          <w:sz w:val="28"/>
          <w:szCs w:val="28"/>
          <w:lang w:eastAsia="ru-RU"/>
        </w:rPr>
        <w:t xml:space="preserve"> :</w:t>
      </w:r>
      <w:proofErr w:type="gramEnd"/>
      <w:r w:rsidRPr="004E527B">
        <w:rPr>
          <w:rFonts w:ascii="Times New Roman" w:eastAsia="Times New Roman" w:hAnsi="Times New Roman" w:cs="Times New Roman"/>
          <w:kern w:val="0"/>
          <w:sz w:val="28"/>
          <w:szCs w:val="28"/>
          <w:lang w:eastAsia="ru-RU"/>
        </w:rPr>
        <w:t xml:space="preserve"> </w:t>
      </w:r>
      <w:proofErr w:type="spellStart"/>
      <w:r w:rsidRPr="004E527B">
        <w:rPr>
          <w:rFonts w:ascii="Times New Roman" w:eastAsia="Times New Roman" w:hAnsi="Times New Roman" w:cs="Times New Roman" w:hint="eastAsia"/>
          <w:kern w:val="0"/>
          <w:sz w:val="28"/>
          <w:szCs w:val="28"/>
          <w:lang w:eastAsia="ru-RU"/>
        </w:rPr>
        <w:t>Дис</w:t>
      </w:r>
      <w:proofErr w:type="spellEnd"/>
      <w:r w:rsidRPr="004E527B">
        <w:rPr>
          <w:rFonts w:ascii="Times New Roman" w:eastAsia="Times New Roman" w:hAnsi="Times New Roman" w:cs="Times New Roman"/>
          <w:kern w:val="0"/>
          <w:sz w:val="28"/>
          <w:szCs w:val="28"/>
          <w:lang w:eastAsia="ru-RU"/>
        </w:rPr>
        <w:t xml:space="preserve">... </w:t>
      </w:r>
      <w:r w:rsidRPr="004E527B">
        <w:rPr>
          <w:rFonts w:ascii="Times New Roman" w:eastAsia="Times New Roman" w:hAnsi="Times New Roman" w:cs="Times New Roman" w:hint="eastAsia"/>
          <w:kern w:val="0"/>
          <w:sz w:val="28"/>
          <w:szCs w:val="28"/>
          <w:lang w:eastAsia="ru-RU"/>
        </w:rPr>
        <w:t>канд</w:t>
      </w:r>
      <w:r w:rsidRPr="004E527B">
        <w:rPr>
          <w:rFonts w:ascii="Times New Roman" w:eastAsia="Times New Roman" w:hAnsi="Times New Roman" w:cs="Times New Roman"/>
          <w:kern w:val="0"/>
          <w:sz w:val="28"/>
          <w:szCs w:val="28"/>
          <w:lang w:eastAsia="ru-RU"/>
        </w:rPr>
        <w:t xml:space="preserve">. </w:t>
      </w:r>
      <w:r w:rsidRPr="004E527B">
        <w:rPr>
          <w:rFonts w:ascii="Times New Roman" w:eastAsia="Times New Roman" w:hAnsi="Times New Roman" w:cs="Times New Roman" w:hint="eastAsia"/>
          <w:kern w:val="0"/>
          <w:sz w:val="28"/>
          <w:szCs w:val="28"/>
          <w:lang w:eastAsia="ru-RU"/>
        </w:rPr>
        <w:t>наук</w:t>
      </w:r>
      <w:r w:rsidRPr="004E527B">
        <w:rPr>
          <w:rFonts w:ascii="Times New Roman" w:eastAsia="Times New Roman" w:hAnsi="Times New Roman" w:cs="Times New Roman"/>
          <w:kern w:val="0"/>
          <w:sz w:val="28"/>
          <w:szCs w:val="28"/>
          <w:lang w:eastAsia="ru-RU"/>
        </w:rPr>
        <w:t xml:space="preserve">: 08.00.05 </w:t>
      </w:r>
      <w:r>
        <w:rPr>
          <w:rFonts w:ascii="Times New Roman" w:eastAsia="Times New Roman" w:hAnsi="Times New Roman" w:cs="Times New Roman"/>
          <w:kern w:val="0"/>
          <w:sz w:val="28"/>
          <w:szCs w:val="28"/>
          <w:lang w:eastAsia="ru-RU"/>
        </w:rPr>
        <w:t>–</w:t>
      </w:r>
      <w:r w:rsidRPr="004E527B">
        <w:rPr>
          <w:rFonts w:ascii="Times New Roman" w:eastAsia="Times New Roman" w:hAnsi="Times New Roman" w:cs="Times New Roman"/>
          <w:kern w:val="0"/>
          <w:sz w:val="28"/>
          <w:szCs w:val="28"/>
          <w:lang w:eastAsia="ru-RU"/>
        </w:rPr>
        <w:t xml:space="preserve"> 2008</w:t>
      </w:r>
    </w:p>
    <w:p w:rsidR="004E527B" w:rsidRDefault="004E527B" w:rsidP="004E527B">
      <w:r>
        <w:rPr>
          <w:rFonts w:hint="eastAsia"/>
        </w:rPr>
        <w:t>Кузьомко</w:t>
      </w:r>
      <w:r>
        <w:t></w:t>
      </w:r>
      <w:r>
        <w:rPr>
          <w:rFonts w:hint="eastAsia"/>
        </w:rPr>
        <w:t>В</w:t>
      </w:r>
      <w:r>
        <w:t></w:t>
      </w:r>
      <w:r>
        <w:rPr>
          <w:rFonts w:hint="eastAsia"/>
        </w:rPr>
        <w:t>М</w:t>
      </w:r>
      <w:r>
        <w:t></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соціально</w:t>
      </w:r>
      <w:r>
        <w:t></w:t>
      </w:r>
      <w:r>
        <w:rPr>
          <w:rFonts w:hint="eastAsia"/>
        </w:rPr>
        <w:t>економічним</w:t>
      </w:r>
      <w:r>
        <w:t></w:t>
      </w:r>
      <w:r>
        <w:rPr>
          <w:rFonts w:hint="eastAsia"/>
        </w:rPr>
        <w:t>розвитком</w:t>
      </w:r>
      <w:r>
        <w:t></w:t>
      </w:r>
      <w:r>
        <w:rPr>
          <w:rFonts w:hint="eastAsia"/>
        </w:rPr>
        <w:t>регіону</w:t>
      </w:r>
      <w:r>
        <w:t></w:t>
      </w:r>
      <w:r>
        <w:t></w:t>
      </w:r>
      <w:r>
        <w:rPr>
          <w:rFonts w:hint="eastAsia"/>
        </w:rPr>
        <w:t>–</w:t>
      </w:r>
      <w:r>
        <w:t></w:t>
      </w:r>
      <w:r>
        <w:rPr>
          <w:rFonts w:hint="eastAsia"/>
        </w:rPr>
        <w:t>Рукопис</w:t>
      </w:r>
      <w:r>
        <w:t></w:t>
      </w:r>
    </w:p>
    <w:p w:rsidR="004E527B" w:rsidRDefault="004E527B" w:rsidP="004E527B"/>
    <w:p w:rsidR="004E527B" w:rsidRDefault="004E527B" w:rsidP="004E527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t></w:t>
      </w:r>
      <w:r>
        <w:t></w:t>
      </w:r>
      <w:r>
        <w:t></w:t>
      </w:r>
      <w:r>
        <w:t></w:t>
      </w:r>
      <w:r>
        <w:t></w:t>
      </w:r>
    </w:p>
    <w:p w:rsidR="004E527B" w:rsidRDefault="004E527B" w:rsidP="004E527B"/>
    <w:p w:rsidR="004E527B" w:rsidRDefault="004E527B" w:rsidP="004E527B">
      <w:r>
        <w:rPr>
          <w:rFonts w:hint="eastAsia"/>
        </w:rPr>
        <w:t>В</w:t>
      </w:r>
      <w:r>
        <w:t></w:t>
      </w:r>
      <w:r>
        <w:rPr>
          <w:rFonts w:hint="eastAsia"/>
        </w:rPr>
        <w:t>дисертації</w:t>
      </w:r>
      <w:r>
        <w:t></w:t>
      </w:r>
      <w:r>
        <w:rPr>
          <w:rFonts w:hint="eastAsia"/>
        </w:rPr>
        <w:t>поглиблено</w:t>
      </w:r>
      <w:r>
        <w:t></w:t>
      </w:r>
      <w:r>
        <w:rPr>
          <w:rFonts w:hint="eastAsia"/>
        </w:rPr>
        <w:t>теоретико</w:t>
      </w:r>
      <w:r>
        <w:t></w:t>
      </w:r>
      <w:r>
        <w:rPr>
          <w:rFonts w:hint="eastAsia"/>
        </w:rPr>
        <w:t>методологічні</w:t>
      </w:r>
      <w:r>
        <w:t></w:t>
      </w:r>
      <w:r>
        <w:rPr>
          <w:rFonts w:hint="eastAsia"/>
        </w:rPr>
        <w:t>засади</w:t>
      </w:r>
      <w:r>
        <w:t></w:t>
      </w:r>
      <w:r>
        <w:rPr>
          <w:rFonts w:hint="eastAsia"/>
        </w:rPr>
        <w:t>виявлення</w:t>
      </w:r>
      <w:r>
        <w:t></w:t>
      </w:r>
      <w:r>
        <w:rPr>
          <w:rFonts w:hint="eastAsia"/>
        </w:rPr>
        <w:t>і</w:t>
      </w:r>
      <w:r>
        <w:t></w:t>
      </w:r>
      <w:r>
        <w:rPr>
          <w:rFonts w:hint="eastAsia"/>
        </w:rPr>
        <w:t>використання</w:t>
      </w:r>
      <w:r>
        <w:t></w:t>
      </w:r>
      <w:r>
        <w:rPr>
          <w:rFonts w:hint="eastAsia"/>
        </w:rPr>
        <w:t>резервів</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соціально</w:t>
      </w:r>
      <w:r>
        <w:t></w:t>
      </w:r>
      <w:r>
        <w:rPr>
          <w:rFonts w:hint="eastAsia"/>
        </w:rPr>
        <w:t>економічним</w:t>
      </w:r>
      <w:r>
        <w:t></w:t>
      </w:r>
      <w:r>
        <w:rPr>
          <w:rFonts w:hint="eastAsia"/>
        </w:rPr>
        <w:t>розвитком</w:t>
      </w:r>
      <w:r>
        <w:t></w:t>
      </w:r>
      <w:r>
        <w:rPr>
          <w:rFonts w:hint="eastAsia"/>
        </w:rPr>
        <w:t>регіону</w:t>
      </w:r>
      <w:r>
        <w:t></w:t>
      </w:r>
    </w:p>
    <w:p w:rsidR="004E527B" w:rsidRDefault="004E527B" w:rsidP="004E527B"/>
    <w:p w:rsidR="004E527B" w:rsidRDefault="004E527B" w:rsidP="004E527B">
      <w:r>
        <w:rPr>
          <w:rFonts w:hint="eastAsia"/>
        </w:rPr>
        <w:t>Визначено</w:t>
      </w:r>
      <w:r>
        <w:t></w:t>
      </w:r>
      <w:r>
        <w:rPr>
          <w:rFonts w:hint="eastAsia"/>
        </w:rPr>
        <w:t>соціально</w:t>
      </w:r>
      <w:r>
        <w:t></w:t>
      </w:r>
      <w:r>
        <w:rPr>
          <w:rFonts w:hint="eastAsia"/>
        </w:rPr>
        <w:t>економічну</w:t>
      </w:r>
      <w:r>
        <w:t></w:t>
      </w:r>
      <w:r>
        <w:rPr>
          <w:rFonts w:hint="eastAsia"/>
        </w:rPr>
        <w:t>сутність</w:t>
      </w:r>
      <w:r>
        <w:t></w:t>
      </w:r>
      <w:r>
        <w:rPr>
          <w:rFonts w:hint="eastAsia"/>
        </w:rPr>
        <w:t>регіону</w:t>
      </w:r>
      <w:r>
        <w:t></w:t>
      </w:r>
      <w:r>
        <w:rPr>
          <w:rFonts w:hint="eastAsia"/>
        </w:rPr>
        <w:t>як</w:t>
      </w:r>
      <w:r>
        <w:t></w:t>
      </w:r>
      <w:r>
        <w:rPr>
          <w:rFonts w:hint="eastAsia"/>
        </w:rPr>
        <w:t>об’єкту</w:t>
      </w:r>
      <w:r>
        <w:t></w:t>
      </w:r>
      <w:r>
        <w:rPr>
          <w:rFonts w:hint="eastAsia"/>
        </w:rPr>
        <w:t>управління</w:t>
      </w:r>
      <w:r>
        <w:t></w:t>
      </w:r>
      <w:r>
        <w:t></w:t>
      </w:r>
      <w:r>
        <w:rPr>
          <w:rFonts w:hint="eastAsia"/>
        </w:rPr>
        <w:t>розглянуто</w:t>
      </w:r>
      <w:r>
        <w:t></w:t>
      </w:r>
      <w:r>
        <w:rPr>
          <w:rFonts w:hint="eastAsia"/>
        </w:rPr>
        <w:t>зміст</w:t>
      </w:r>
      <w:r>
        <w:t></w:t>
      </w:r>
      <w:r>
        <w:rPr>
          <w:rFonts w:hint="eastAsia"/>
        </w:rPr>
        <w:t>і</w:t>
      </w:r>
      <w:r>
        <w:t></w:t>
      </w:r>
      <w:r>
        <w:rPr>
          <w:rFonts w:hint="eastAsia"/>
        </w:rPr>
        <w:t>особливості</w:t>
      </w:r>
      <w:r>
        <w:t></w:t>
      </w:r>
      <w:r>
        <w:rPr>
          <w:rFonts w:hint="eastAsia"/>
        </w:rPr>
        <w:t>організації</w:t>
      </w:r>
      <w:r>
        <w:t></w:t>
      </w:r>
      <w:r>
        <w:rPr>
          <w:rFonts w:hint="eastAsia"/>
        </w:rPr>
        <w:t>системи</w:t>
      </w:r>
      <w:r>
        <w:t></w:t>
      </w:r>
      <w:r>
        <w:rPr>
          <w:rFonts w:hint="eastAsia"/>
        </w:rPr>
        <w:t>управління</w:t>
      </w:r>
      <w:r>
        <w:t></w:t>
      </w:r>
      <w:r>
        <w:rPr>
          <w:rFonts w:hint="eastAsia"/>
        </w:rPr>
        <w:t>ним</w:t>
      </w:r>
      <w:r>
        <w:t></w:t>
      </w:r>
      <w:r>
        <w:rPr>
          <w:rFonts w:hint="eastAsia"/>
        </w:rPr>
        <w:t>в</w:t>
      </w:r>
      <w:r>
        <w:t></w:t>
      </w:r>
      <w:r>
        <w:rPr>
          <w:rFonts w:hint="eastAsia"/>
        </w:rPr>
        <w:t>умовах</w:t>
      </w:r>
      <w:r>
        <w:t></w:t>
      </w:r>
      <w:r>
        <w:rPr>
          <w:rFonts w:hint="eastAsia"/>
        </w:rPr>
        <w:t>становлення</w:t>
      </w:r>
      <w:r>
        <w:t></w:t>
      </w:r>
      <w:r>
        <w:rPr>
          <w:rFonts w:hint="eastAsia"/>
        </w:rPr>
        <w:t>ринкових</w:t>
      </w:r>
      <w:r>
        <w:t></w:t>
      </w:r>
      <w:r>
        <w:rPr>
          <w:rFonts w:hint="eastAsia"/>
        </w:rPr>
        <w:t>відносин</w:t>
      </w:r>
      <w:r>
        <w:t></w:t>
      </w:r>
      <w:r>
        <w:t></w:t>
      </w:r>
      <w:r>
        <w:rPr>
          <w:rFonts w:hint="eastAsia"/>
        </w:rPr>
        <w:t>Розкрито</w:t>
      </w:r>
      <w:r>
        <w:t></w:t>
      </w:r>
      <w:r>
        <w:rPr>
          <w:rFonts w:hint="eastAsia"/>
        </w:rPr>
        <w:t>поняття</w:t>
      </w:r>
      <w:r>
        <w:t></w:t>
      </w:r>
      <w:r>
        <w:t></w:t>
      </w:r>
      <w:r>
        <w:rPr>
          <w:rFonts w:hint="eastAsia"/>
        </w:rPr>
        <w:t>види</w:t>
      </w:r>
      <w:r>
        <w:t></w:t>
      </w:r>
      <w:r>
        <w:rPr>
          <w:rFonts w:hint="eastAsia"/>
        </w:rPr>
        <w:t>ефективності</w:t>
      </w:r>
      <w:r>
        <w:t></w:t>
      </w:r>
      <w:r>
        <w:rPr>
          <w:rFonts w:hint="eastAsia"/>
        </w:rPr>
        <w:t>регіонального</w:t>
      </w:r>
      <w:r>
        <w:t></w:t>
      </w:r>
      <w:r>
        <w:rPr>
          <w:rFonts w:hint="eastAsia"/>
        </w:rPr>
        <w:t>управління</w:t>
      </w:r>
      <w:r>
        <w:t></w:t>
      </w:r>
      <w:r>
        <w:rPr>
          <w:rFonts w:hint="eastAsia"/>
        </w:rPr>
        <w:t>та</w:t>
      </w:r>
      <w:r>
        <w:t></w:t>
      </w:r>
      <w:r>
        <w:rPr>
          <w:rFonts w:hint="eastAsia"/>
        </w:rPr>
        <w:t>фактори</w:t>
      </w:r>
      <w:r>
        <w:t></w:t>
      </w:r>
      <w:r>
        <w:t></w:t>
      </w:r>
      <w:r>
        <w:rPr>
          <w:rFonts w:hint="eastAsia"/>
        </w:rPr>
        <w:t>які</w:t>
      </w:r>
      <w:r>
        <w:t></w:t>
      </w:r>
      <w:r>
        <w:rPr>
          <w:rFonts w:hint="eastAsia"/>
        </w:rPr>
        <w:t>визначають</w:t>
      </w:r>
      <w:r>
        <w:t></w:t>
      </w:r>
      <w:r>
        <w:rPr>
          <w:rFonts w:hint="eastAsia"/>
        </w:rPr>
        <w:t>її</w:t>
      </w:r>
      <w:r>
        <w:t></w:t>
      </w:r>
      <w:r>
        <w:rPr>
          <w:rFonts w:hint="eastAsia"/>
        </w:rPr>
        <w:t>рівень</w:t>
      </w:r>
      <w:r>
        <w:t></w:t>
      </w:r>
      <w:r>
        <w:t></w:t>
      </w:r>
      <w:r>
        <w:rPr>
          <w:rFonts w:hint="eastAsia"/>
        </w:rPr>
        <w:t>Обґрунтовано</w:t>
      </w:r>
      <w:r>
        <w:t></w:t>
      </w:r>
      <w:r>
        <w:rPr>
          <w:rFonts w:hint="eastAsia"/>
        </w:rPr>
        <w:t>критерій</w:t>
      </w:r>
      <w:r>
        <w:t></w:t>
      </w:r>
      <w:r>
        <w:rPr>
          <w:rFonts w:hint="eastAsia"/>
        </w:rPr>
        <w:t>та</w:t>
      </w:r>
      <w:r>
        <w:t></w:t>
      </w:r>
      <w:r>
        <w:rPr>
          <w:rFonts w:hint="eastAsia"/>
        </w:rPr>
        <w:t>показники</w:t>
      </w:r>
      <w:r>
        <w:t></w:t>
      </w:r>
      <w:r>
        <w:rPr>
          <w:rFonts w:hint="eastAsia"/>
        </w:rPr>
        <w:t>ефективності</w:t>
      </w:r>
      <w:r>
        <w:t></w:t>
      </w:r>
      <w:r>
        <w:rPr>
          <w:rFonts w:hint="eastAsia"/>
        </w:rPr>
        <w:t>регіонального</w:t>
      </w:r>
      <w:r>
        <w:t></w:t>
      </w:r>
      <w:r>
        <w:rPr>
          <w:rFonts w:hint="eastAsia"/>
        </w:rPr>
        <w:t>управління</w:t>
      </w:r>
      <w:r>
        <w:t></w:t>
      </w:r>
      <w:r>
        <w:t></w:t>
      </w:r>
      <w:r>
        <w:rPr>
          <w:rFonts w:hint="eastAsia"/>
        </w:rPr>
        <w:t>виходячи</w:t>
      </w:r>
      <w:r>
        <w:t></w:t>
      </w:r>
      <w:r>
        <w:rPr>
          <w:rFonts w:hint="eastAsia"/>
        </w:rPr>
        <w:t>із</w:t>
      </w:r>
      <w:r>
        <w:t></w:t>
      </w:r>
      <w:r>
        <w:rPr>
          <w:rFonts w:hint="eastAsia"/>
        </w:rPr>
        <w:t>необхідності</w:t>
      </w:r>
      <w:r>
        <w:t></w:t>
      </w:r>
      <w:r>
        <w:rPr>
          <w:rFonts w:hint="eastAsia"/>
        </w:rPr>
        <w:t>досягнення</w:t>
      </w:r>
      <w:r>
        <w:t></w:t>
      </w:r>
      <w:r>
        <w:rPr>
          <w:rFonts w:hint="eastAsia"/>
        </w:rPr>
        <w:t>стратегічної</w:t>
      </w:r>
      <w:r>
        <w:t></w:t>
      </w:r>
      <w:r>
        <w:rPr>
          <w:rFonts w:hint="eastAsia"/>
        </w:rPr>
        <w:t>мети</w:t>
      </w:r>
      <w:r>
        <w:t></w:t>
      </w:r>
      <w:r>
        <w:rPr>
          <w:rFonts w:hint="eastAsia"/>
        </w:rPr>
        <w:t>регіонального</w:t>
      </w:r>
      <w:r>
        <w:t></w:t>
      </w:r>
      <w:r>
        <w:rPr>
          <w:rFonts w:hint="eastAsia"/>
        </w:rPr>
        <w:t>розвитку</w:t>
      </w:r>
      <w:r>
        <w:t></w:t>
      </w:r>
      <w:r>
        <w:t></w:t>
      </w:r>
      <w:r>
        <w:rPr>
          <w:rFonts w:hint="eastAsia"/>
        </w:rPr>
        <w:t>Розроблено</w:t>
      </w:r>
      <w:r>
        <w:t></w:t>
      </w:r>
      <w:r>
        <w:rPr>
          <w:rFonts w:hint="eastAsia"/>
        </w:rPr>
        <w:t>метод</w:t>
      </w:r>
      <w:r>
        <w:t></w:t>
      </w:r>
      <w:r>
        <w:rPr>
          <w:rFonts w:hint="eastAsia"/>
        </w:rPr>
        <w:t>комплексної</w:t>
      </w:r>
      <w:r>
        <w:t></w:t>
      </w:r>
      <w:r>
        <w:rPr>
          <w:rFonts w:hint="eastAsia"/>
        </w:rPr>
        <w:t>оцінки</w:t>
      </w:r>
      <w:r>
        <w:t></w:t>
      </w:r>
      <w:r>
        <w:rPr>
          <w:rFonts w:hint="eastAsia"/>
        </w:rPr>
        <w:t>ефективності</w:t>
      </w:r>
      <w:r>
        <w:t></w:t>
      </w:r>
      <w:r>
        <w:rPr>
          <w:rFonts w:hint="eastAsia"/>
        </w:rPr>
        <w:t>управління</w:t>
      </w:r>
      <w:r>
        <w:t></w:t>
      </w:r>
      <w:r>
        <w:rPr>
          <w:rFonts w:hint="eastAsia"/>
        </w:rPr>
        <w:t>соціально</w:t>
      </w:r>
      <w:r>
        <w:t></w:t>
      </w:r>
      <w:r>
        <w:rPr>
          <w:rFonts w:hint="eastAsia"/>
        </w:rPr>
        <w:t>економічним</w:t>
      </w:r>
      <w:r>
        <w:t></w:t>
      </w:r>
      <w:r>
        <w:rPr>
          <w:rFonts w:hint="eastAsia"/>
        </w:rPr>
        <w:t>розвитком</w:t>
      </w:r>
      <w:r>
        <w:t></w:t>
      </w:r>
      <w:r>
        <w:rPr>
          <w:rFonts w:hint="eastAsia"/>
        </w:rPr>
        <w:t>регіону</w:t>
      </w:r>
      <w:r>
        <w:t></w:t>
      </w:r>
    </w:p>
    <w:p w:rsidR="004E527B" w:rsidRDefault="004E527B" w:rsidP="004E527B"/>
    <w:p w:rsidR="004E527B" w:rsidRPr="004E527B" w:rsidRDefault="004E527B" w:rsidP="004E527B">
      <w:r>
        <w:rPr>
          <w:rFonts w:hint="eastAsia"/>
        </w:rPr>
        <w:t>Проведено</w:t>
      </w:r>
      <w:r>
        <w:t></w:t>
      </w:r>
      <w:r>
        <w:rPr>
          <w:rFonts w:hint="eastAsia"/>
        </w:rPr>
        <w:t>аналіз</w:t>
      </w:r>
      <w:r>
        <w:t></w:t>
      </w:r>
      <w:r>
        <w:rPr>
          <w:rFonts w:hint="eastAsia"/>
        </w:rPr>
        <w:t>ефективності</w:t>
      </w:r>
      <w:r>
        <w:t></w:t>
      </w:r>
      <w:r>
        <w:rPr>
          <w:rFonts w:hint="eastAsia"/>
        </w:rPr>
        <w:t>управління</w:t>
      </w:r>
      <w:r>
        <w:t></w:t>
      </w:r>
      <w:r>
        <w:rPr>
          <w:rFonts w:hint="eastAsia"/>
        </w:rPr>
        <w:t>регіонами</w:t>
      </w:r>
      <w:r>
        <w:t></w:t>
      </w:r>
      <w:r>
        <w:rPr>
          <w:rFonts w:hint="eastAsia"/>
        </w:rPr>
        <w:t>України</w:t>
      </w:r>
      <w:r>
        <w:t></w:t>
      </w:r>
      <w:r>
        <w:rPr>
          <w:rFonts w:hint="eastAsia"/>
        </w:rPr>
        <w:t>та</w:t>
      </w:r>
      <w:r>
        <w:t></w:t>
      </w:r>
      <w:r>
        <w:rPr>
          <w:rFonts w:hint="eastAsia"/>
        </w:rPr>
        <w:t>запропоновано</w:t>
      </w:r>
      <w:r>
        <w:t></w:t>
      </w:r>
      <w:r>
        <w:rPr>
          <w:rFonts w:hint="eastAsia"/>
        </w:rPr>
        <w:t>напрями</w:t>
      </w:r>
      <w:r>
        <w:t></w:t>
      </w:r>
      <w:r>
        <w:rPr>
          <w:rFonts w:hint="eastAsia"/>
        </w:rPr>
        <w:t>підвищення</w:t>
      </w:r>
      <w:r>
        <w:t></w:t>
      </w:r>
      <w:r>
        <w:rPr>
          <w:rFonts w:hint="eastAsia"/>
        </w:rPr>
        <w:t>її</w:t>
      </w:r>
      <w:r>
        <w:t></w:t>
      </w:r>
      <w:r>
        <w:rPr>
          <w:rFonts w:hint="eastAsia"/>
        </w:rPr>
        <w:t>рівня</w:t>
      </w:r>
      <w:r>
        <w:t></w:t>
      </w:r>
      <w:r>
        <w:rPr>
          <w:rFonts w:hint="eastAsia"/>
        </w:rPr>
        <w:t>на</w:t>
      </w:r>
      <w:r>
        <w:t></w:t>
      </w:r>
      <w:r>
        <w:rPr>
          <w:rFonts w:hint="eastAsia"/>
        </w:rPr>
        <w:t>прикладі</w:t>
      </w:r>
      <w:r>
        <w:t></w:t>
      </w:r>
      <w:r>
        <w:rPr>
          <w:rFonts w:hint="eastAsia"/>
        </w:rPr>
        <w:t>Київської</w:t>
      </w:r>
      <w:r>
        <w:t></w:t>
      </w:r>
      <w:r>
        <w:rPr>
          <w:rFonts w:hint="eastAsia"/>
        </w:rPr>
        <w:t>області</w:t>
      </w:r>
      <w:r>
        <w:t></w:t>
      </w:r>
      <w:r>
        <w:t></w:t>
      </w:r>
      <w:r>
        <w:rPr>
          <w:rFonts w:hint="eastAsia"/>
        </w:rPr>
        <w:t>Розроблено</w:t>
      </w:r>
      <w:r>
        <w:t></w:t>
      </w:r>
      <w:r>
        <w:rPr>
          <w:rFonts w:hint="eastAsia"/>
        </w:rPr>
        <w:t>об’єктно</w:t>
      </w:r>
      <w:r>
        <w:t></w:t>
      </w:r>
      <w:r>
        <w:rPr>
          <w:rFonts w:hint="eastAsia"/>
        </w:rPr>
        <w:t>субсидіарний</w:t>
      </w:r>
      <w:r>
        <w:t></w:t>
      </w:r>
      <w:r>
        <w:rPr>
          <w:rFonts w:hint="eastAsia"/>
        </w:rPr>
        <w:t>підхід</w:t>
      </w:r>
      <w:r>
        <w:t></w:t>
      </w:r>
      <w:r>
        <w:rPr>
          <w:rFonts w:hint="eastAsia"/>
        </w:rPr>
        <w:t>до</w:t>
      </w:r>
      <w:r>
        <w:t></w:t>
      </w:r>
      <w:r>
        <w:rPr>
          <w:rFonts w:hint="eastAsia"/>
        </w:rPr>
        <w:t>визначення</w:t>
      </w:r>
      <w:r>
        <w:t></w:t>
      </w:r>
      <w:r>
        <w:rPr>
          <w:rFonts w:hint="eastAsia"/>
        </w:rPr>
        <w:t>компетенції</w:t>
      </w:r>
      <w:r>
        <w:t></w:t>
      </w:r>
      <w:r>
        <w:rPr>
          <w:rFonts w:hint="eastAsia"/>
        </w:rPr>
        <w:t>органів</w:t>
      </w:r>
      <w:r>
        <w:t></w:t>
      </w:r>
      <w:r>
        <w:rPr>
          <w:rFonts w:hint="eastAsia"/>
        </w:rPr>
        <w:t>управління</w:t>
      </w:r>
      <w:r>
        <w:t></w:t>
      </w:r>
      <w:r>
        <w:rPr>
          <w:rFonts w:hint="eastAsia"/>
        </w:rPr>
        <w:t>регіоном</w:t>
      </w:r>
      <w:r>
        <w:t></w:t>
      </w:r>
      <w:r>
        <w:t></w:t>
      </w:r>
      <w:r>
        <w:rPr>
          <w:rFonts w:hint="eastAsia"/>
        </w:rPr>
        <w:t>запропоновано</w:t>
      </w:r>
      <w:r>
        <w:t></w:t>
      </w:r>
      <w:r>
        <w:rPr>
          <w:rFonts w:hint="eastAsia"/>
        </w:rPr>
        <w:t>блок</w:t>
      </w:r>
      <w:r>
        <w:t></w:t>
      </w:r>
      <w:r>
        <w:rPr>
          <w:rFonts w:hint="eastAsia"/>
        </w:rPr>
        <w:t>схему</w:t>
      </w:r>
      <w:r>
        <w:t></w:t>
      </w:r>
      <w:r>
        <w:rPr>
          <w:rFonts w:hint="eastAsia"/>
        </w:rPr>
        <w:t>його</w:t>
      </w:r>
      <w:r>
        <w:t></w:t>
      </w:r>
      <w:r>
        <w:rPr>
          <w:rFonts w:hint="eastAsia"/>
        </w:rPr>
        <w:t>реалізації</w:t>
      </w:r>
      <w:r>
        <w:t></w:t>
      </w:r>
      <w:r>
        <w:t></w:t>
      </w:r>
      <w:r>
        <w:rPr>
          <w:rFonts w:hint="eastAsia"/>
        </w:rPr>
        <w:t>Удосконалено</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підвищення</w:t>
      </w:r>
      <w:r>
        <w:t></w:t>
      </w:r>
      <w:r>
        <w:rPr>
          <w:rFonts w:hint="eastAsia"/>
        </w:rPr>
        <w:t>ефективності</w:t>
      </w:r>
      <w:r>
        <w:t></w:t>
      </w:r>
      <w:r>
        <w:rPr>
          <w:rFonts w:hint="eastAsia"/>
        </w:rPr>
        <w:t>регіонального</w:t>
      </w:r>
      <w:r>
        <w:t></w:t>
      </w:r>
      <w:r>
        <w:rPr>
          <w:rFonts w:hint="eastAsia"/>
        </w:rPr>
        <w:t>управління</w:t>
      </w:r>
      <w:r>
        <w:t></w:t>
      </w:r>
      <w:bookmarkEnd w:id="0"/>
    </w:p>
    <w:sectPr w:rsidR="004E527B" w:rsidRPr="004E52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B5C" w:rsidRDefault="006A2B5C">
      <w:pPr>
        <w:spacing w:after="0" w:line="240" w:lineRule="auto"/>
      </w:pPr>
      <w:r>
        <w:separator/>
      </w:r>
    </w:p>
  </w:endnote>
  <w:endnote w:type="continuationSeparator" w:id="0">
    <w:p w:rsidR="006A2B5C" w:rsidRDefault="006A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B5C" w:rsidRDefault="006A2B5C"/>
    <w:p w:rsidR="006A2B5C" w:rsidRDefault="006A2B5C"/>
    <w:p w:rsidR="006A2B5C" w:rsidRDefault="006A2B5C"/>
    <w:p w:rsidR="006A2B5C" w:rsidRDefault="006A2B5C"/>
    <w:p w:rsidR="006A2B5C" w:rsidRDefault="006A2B5C"/>
    <w:p w:rsidR="006A2B5C" w:rsidRDefault="006A2B5C"/>
    <w:p w:rsidR="006A2B5C" w:rsidRDefault="006A2B5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B5C" w:rsidRDefault="006A2B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A2B5C" w:rsidRDefault="006A2B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A2B5C" w:rsidRDefault="006A2B5C"/>
    <w:p w:rsidR="006A2B5C" w:rsidRDefault="006A2B5C"/>
    <w:p w:rsidR="006A2B5C" w:rsidRDefault="006A2B5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B5C" w:rsidRDefault="006A2B5C"/>
                          <w:p w:rsidR="006A2B5C" w:rsidRDefault="006A2B5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A2B5C" w:rsidRDefault="006A2B5C"/>
                    <w:p w:rsidR="006A2B5C" w:rsidRDefault="006A2B5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A2B5C" w:rsidRDefault="006A2B5C"/>
    <w:p w:rsidR="006A2B5C" w:rsidRDefault="006A2B5C">
      <w:pPr>
        <w:rPr>
          <w:sz w:val="2"/>
          <w:szCs w:val="2"/>
        </w:rPr>
      </w:pPr>
    </w:p>
    <w:p w:rsidR="006A2B5C" w:rsidRDefault="006A2B5C"/>
    <w:p w:rsidR="006A2B5C" w:rsidRDefault="006A2B5C">
      <w:pPr>
        <w:spacing w:after="0" w:line="240" w:lineRule="auto"/>
      </w:pPr>
    </w:p>
  </w:footnote>
  <w:footnote w:type="continuationSeparator" w:id="0">
    <w:p w:rsidR="006A2B5C" w:rsidRDefault="006A2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5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90DFD-6617-4F15-9765-BB84B456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18484</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1109</cp:revision>
  <cp:lastPrinted>2009-02-06T05:36:00Z</cp:lastPrinted>
  <dcterms:created xsi:type="dcterms:W3CDTF">2023-09-07T12:38:00Z</dcterms:created>
  <dcterms:modified xsi:type="dcterms:W3CDTF">2023-11-26T15:16:00Z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