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857" w:rsidRDefault="00845857" w:rsidP="00845857">
      <w:pPr>
        <w:rPr>
          <w:lang w:eastAsia="ru-RU"/>
        </w:rPr>
      </w:pPr>
      <w:r>
        <w:rPr>
          <w:rFonts w:hint="eastAsia"/>
          <w:lang w:eastAsia="ru-RU"/>
        </w:rPr>
        <w:t>ЗМІСТ</w:t>
      </w:r>
    </w:p>
    <w:p w:rsidR="00845857" w:rsidRDefault="00845857" w:rsidP="00845857">
      <w:pPr>
        <w:rPr>
          <w:lang w:eastAsia="ru-RU"/>
        </w:rPr>
      </w:pPr>
    </w:p>
    <w:p w:rsidR="00845857" w:rsidRDefault="00845857" w:rsidP="00845857">
      <w:pPr>
        <w:rPr>
          <w:lang w:eastAsia="ru-RU"/>
        </w:rPr>
      </w:pPr>
      <w:r>
        <w:rPr>
          <w:rFonts w:hint="eastAsia"/>
          <w:lang w:eastAsia="ru-RU"/>
        </w:rPr>
        <w:t>ПЕРЕЛІК</w:t>
      </w:r>
      <w:r>
        <w:rPr>
          <w:lang w:eastAsia="ru-RU"/>
        </w:rPr>
        <w:t></w:t>
      </w:r>
      <w:r>
        <w:rPr>
          <w:rFonts w:hint="eastAsia"/>
          <w:lang w:eastAsia="ru-RU"/>
        </w:rPr>
        <w:t>УМОВНИХ</w:t>
      </w:r>
      <w:r>
        <w:rPr>
          <w:lang w:eastAsia="ru-RU"/>
        </w:rPr>
        <w:t></w:t>
      </w:r>
      <w:r>
        <w:rPr>
          <w:rFonts w:hint="eastAsia"/>
          <w:lang w:eastAsia="ru-RU"/>
        </w:rPr>
        <w:t>СКОРОЧЕНЬ</w:t>
      </w:r>
      <w:r>
        <w:rPr>
          <w:lang w:eastAsia="ru-RU"/>
        </w:rPr>
        <w:t></w:t>
      </w:r>
      <w:r>
        <w:rPr>
          <w:lang w:eastAsia="ru-RU"/>
        </w:rPr>
        <w:t></w:t>
      </w:r>
    </w:p>
    <w:p w:rsidR="00845857" w:rsidRDefault="00845857" w:rsidP="00845857">
      <w:pPr>
        <w:rPr>
          <w:lang w:eastAsia="ru-RU"/>
        </w:rPr>
      </w:pPr>
      <w:r>
        <w:rPr>
          <w:rFonts w:hint="eastAsia"/>
          <w:lang w:eastAsia="ru-RU"/>
        </w:rPr>
        <w:t>ВСТУП</w:t>
      </w:r>
      <w:r>
        <w:rPr>
          <w:lang w:eastAsia="ru-RU"/>
        </w:rPr>
        <w:t></w:t>
      </w:r>
      <w:r>
        <w:rPr>
          <w:lang w:eastAsia="ru-RU"/>
        </w:rPr>
        <w:t></w:t>
      </w:r>
    </w:p>
    <w:p w:rsidR="00845857" w:rsidRDefault="00845857" w:rsidP="00845857">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ГОСПОДАРСЬКА</w:t>
      </w:r>
      <w:r>
        <w:rPr>
          <w:lang w:eastAsia="ru-RU"/>
        </w:rPr>
        <w:t></w:t>
      </w:r>
      <w:r>
        <w:rPr>
          <w:rFonts w:hint="eastAsia"/>
          <w:lang w:eastAsia="ru-RU"/>
        </w:rPr>
        <w:t>ДІЯЛЬНІСТЬ</w:t>
      </w:r>
      <w:r>
        <w:rPr>
          <w:lang w:eastAsia="ru-RU"/>
        </w:rPr>
        <w:t></w:t>
      </w:r>
      <w:r>
        <w:rPr>
          <w:rFonts w:hint="eastAsia"/>
          <w:lang w:eastAsia="ru-RU"/>
        </w:rPr>
        <w:t>ПІДПРИЄМСТВ</w:t>
      </w:r>
    </w:p>
    <w:p w:rsidR="00845857" w:rsidRDefault="00845857" w:rsidP="00845857">
      <w:pPr>
        <w:rPr>
          <w:lang w:eastAsia="ru-RU"/>
        </w:rPr>
      </w:pPr>
      <w:r>
        <w:rPr>
          <w:rFonts w:hint="eastAsia"/>
          <w:lang w:eastAsia="ru-RU"/>
        </w:rPr>
        <w:t>ЖИТЛОВО</w:t>
      </w:r>
      <w:r>
        <w:rPr>
          <w:lang w:eastAsia="ru-RU"/>
        </w:rPr>
        <w:t></w:t>
      </w:r>
      <w:r>
        <w:rPr>
          <w:rFonts w:hint="eastAsia"/>
          <w:lang w:eastAsia="ru-RU"/>
        </w:rPr>
        <w:t>КОМУНАЛЬНОГО</w:t>
      </w:r>
      <w:r>
        <w:rPr>
          <w:lang w:eastAsia="ru-RU"/>
        </w:rPr>
        <w:t></w:t>
      </w:r>
      <w:r>
        <w:rPr>
          <w:rFonts w:hint="eastAsia"/>
          <w:lang w:eastAsia="ru-RU"/>
        </w:rPr>
        <w:t>ГОСПОДАРСТВА</w:t>
      </w:r>
      <w:r>
        <w:rPr>
          <w:lang w:eastAsia="ru-RU"/>
        </w:rPr>
        <w:t></w:t>
      </w:r>
      <w:r>
        <w:rPr>
          <w:rFonts w:hint="eastAsia"/>
          <w:lang w:eastAsia="ru-RU"/>
        </w:rPr>
        <w:t>ЯК</w:t>
      </w:r>
      <w:r>
        <w:rPr>
          <w:lang w:eastAsia="ru-RU"/>
        </w:rPr>
        <w:t></w:t>
      </w:r>
      <w:r>
        <w:rPr>
          <w:rFonts w:hint="eastAsia"/>
          <w:lang w:eastAsia="ru-RU"/>
        </w:rPr>
        <w:t>ОБ’ЄКТ</w:t>
      </w:r>
    </w:p>
    <w:p w:rsidR="00845857" w:rsidRDefault="00845857" w:rsidP="00845857">
      <w:pPr>
        <w:rPr>
          <w:lang w:eastAsia="ru-RU"/>
        </w:rPr>
      </w:pPr>
      <w:r>
        <w:rPr>
          <w:rFonts w:hint="eastAsia"/>
          <w:lang w:eastAsia="ru-RU"/>
        </w:rPr>
        <w:t>ОБЛІКУ</w:t>
      </w:r>
      <w:r>
        <w:rPr>
          <w:lang w:eastAsia="ru-RU"/>
        </w:rPr>
        <w:t></w:t>
      </w:r>
      <w:r>
        <w:rPr>
          <w:rFonts w:hint="eastAsia"/>
          <w:lang w:eastAsia="ru-RU"/>
        </w:rPr>
        <w:t>І</w:t>
      </w:r>
      <w:r>
        <w:rPr>
          <w:lang w:eastAsia="ru-RU"/>
        </w:rPr>
        <w:t></w:t>
      </w:r>
      <w:r>
        <w:rPr>
          <w:rFonts w:hint="eastAsia"/>
          <w:lang w:eastAsia="ru-RU"/>
        </w:rPr>
        <w:t>ЗВІТНОСТІ</w:t>
      </w:r>
    </w:p>
    <w:p w:rsidR="00845857" w:rsidRDefault="00845857" w:rsidP="00845857">
      <w:pPr>
        <w:rPr>
          <w:lang w:eastAsia="ru-RU"/>
        </w:rPr>
      </w:pPr>
    </w:p>
    <w:p w:rsidR="00845857" w:rsidRDefault="00845857" w:rsidP="00845857">
      <w:pPr>
        <w:rPr>
          <w:lang w:eastAsia="ru-RU"/>
        </w:rPr>
      </w:pP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житлово</w:t>
      </w:r>
      <w:r>
        <w:rPr>
          <w:lang w:eastAsia="ru-RU"/>
        </w:rPr>
        <w:t></w:t>
      </w:r>
      <w:r>
        <w:rPr>
          <w:rFonts w:hint="eastAsia"/>
          <w:lang w:eastAsia="ru-RU"/>
        </w:rPr>
        <w:t>комунального</w:t>
      </w:r>
      <w:r>
        <w:rPr>
          <w:lang w:eastAsia="ru-RU"/>
        </w:rPr>
        <w:t></w:t>
      </w:r>
      <w:r>
        <w:rPr>
          <w:rFonts w:hint="eastAsia"/>
          <w:lang w:eastAsia="ru-RU"/>
        </w:rPr>
        <w:t>господарства</w:t>
      </w:r>
      <w:r>
        <w:rPr>
          <w:lang w:eastAsia="ru-RU"/>
        </w:rPr>
        <w:t></w:t>
      </w:r>
      <w:r>
        <w:rPr>
          <w:rFonts w:hint="eastAsia"/>
          <w:lang w:eastAsia="ru-RU"/>
        </w:rPr>
        <w:t>і</w:t>
      </w:r>
      <w:r>
        <w:rPr>
          <w:lang w:eastAsia="ru-RU"/>
        </w:rPr>
        <w:t></w:t>
      </w:r>
      <w:r>
        <w:rPr>
          <w:rFonts w:hint="eastAsia"/>
          <w:lang w:eastAsia="ru-RU"/>
        </w:rPr>
        <w:t>його</w:t>
      </w:r>
      <w:r>
        <w:rPr>
          <w:lang w:eastAsia="ru-RU"/>
        </w:rPr>
        <w:t></w:t>
      </w:r>
      <w:r>
        <w:rPr>
          <w:rFonts w:hint="eastAsia"/>
          <w:lang w:eastAsia="ru-RU"/>
        </w:rPr>
        <w:t>місце</w:t>
      </w:r>
      <w:r>
        <w:rPr>
          <w:lang w:eastAsia="ru-RU"/>
        </w:rPr>
        <w:t></w:t>
      </w:r>
      <w:r>
        <w:rPr>
          <w:rFonts w:hint="eastAsia"/>
          <w:lang w:eastAsia="ru-RU"/>
        </w:rPr>
        <w:t>в</w:t>
      </w:r>
      <w:r>
        <w:rPr>
          <w:lang w:eastAsia="ru-RU"/>
        </w:rPr>
        <w:t></w:t>
      </w:r>
      <w:r>
        <w:rPr>
          <w:rFonts w:hint="eastAsia"/>
          <w:lang w:eastAsia="ru-RU"/>
        </w:rPr>
        <w:t>трансформаційній</w:t>
      </w:r>
      <w:r>
        <w:rPr>
          <w:lang w:eastAsia="ru-RU"/>
        </w:rPr>
        <w:t></w:t>
      </w:r>
      <w:r>
        <w:rPr>
          <w:rFonts w:hint="eastAsia"/>
          <w:lang w:eastAsia="ru-RU"/>
        </w:rPr>
        <w:t>економіці</w:t>
      </w:r>
    </w:p>
    <w:p w:rsidR="00845857" w:rsidRDefault="00845857" w:rsidP="00845857">
      <w:pPr>
        <w:rPr>
          <w:lang w:eastAsia="ru-RU"/>
        </w:rPr>
      </w:pP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Порядок</w:t>
      </w:r>
      <w:r>
        <w:rPr>
          <w:lang w:eastAsia="ru-RU"/>
        </w:rPr>
        <w:t></w:t>
      </w:r>
      <w:r>
        <w:rPr>
          <w:rFonts w:hint="eastAsia"/>
          <w:lang w:eastAsia="ru-RU"/>
        </w:rPr>
        <w:t>формування</w:t>
      </w:r>
      <w:r>
        <w:rPr>
          <w:lang w:eastAsia="ru-RU"/>
        </w:rPr>
        <w:t></w:t>
      </w:r>
      <w:r>
        <w:rPr>
          <w:rFonts w:hint="eastAsia"/>
          <w:lang w:eastAsia="ru-RU"/>
        </w:rPr>
        <w:t>тарифів</w:t>
      </w:r>
      <w:r>
        <w:rPr>
          <w:lang w:eastAsia="ru-RU"/>
        </w:rPr>
        <w:t></w:t>
      </w:r>
      <w:r>
        <w:rPr>
          <w:rFonts w:hint="eastAsia"/>
          <w:lang w:eastAsia="ru-RU"/>
        </w:rPr>
        <w:t>на</w:t>
      </w:r>
      <w:r>
        <w:rPr>
          <w:lang w:eastAsia="ru-RU"/>
        </w:rPr>
        <w:t></w:t>
      </w:r>
      <w:r>
        <w:rPr>
          <w:rFonts w:hint="eastAsia"/>
          <w:lang w:eastAsia="ru-RU"/>
        </w:rPr>
        <w:t>житлово</w:t>
      </w:r>
      <w:r>
        <w:rPr>
          <w:lang w:eastAsia="ru-RU"/>
        </w:rPr>
        <w:t></w:t>
      </w:r>
      <w:r>
        <w:rPr>
          <w:rFonts w:hint="eastAsia"/>
          <w:lang w:eastAsia="ru-RU"/>
        </w:rPr>
        <w:t>комунальні</w:t>
      </w:r>
      <w:r>
        <w:rPr>
          <w:lang w:eastAsia="ru-RU"/>
        </w:rPr>
        <w:t></w:t>
      </w:r>
      <w:r>
        <w:rPr>
          <w:rFonts w:hint="eastAsia"/>
          <w:lang w:eastAsia="ru-RU"/>
        </w:rPr>
        <w:t>послуги</w:t>
      </w:r>
      <w:r>
        <w:rPr>
          <w:lang w:eastAsia="ru-RU"/>
        </w:rPr>
        <w:t></w:t>
      </w:r>
      <w:r>
        <w:rPr>
          <w:rFonts w:hint="eastAsia"/>
          <w:lang w:eastAsia="ru-RU"/>
        </w:rPr>
        <w:t>та</w:t>
      </w:r>
      <w:r>
        <w:rPr>
          <w:lang w:eastAsia="ru-RU"/>
        </w:rPr>
        <w:t></w:t>
      </w:r>
      <w:r>
        <w:rPr>
          <w:rFonts w:hint="eastAsia"/>
          <w:lang w:eastAsia="ru-RU"/>
        </w:rPr>
        <w:t>його</w:t>
      </w:r>
      <w:r>
        <w:rPr>
          <w:lang w:eastAsia="ru-RU"/>
        </w:rPr>
        <w:t></w:t>
      </w:r>
      <w:r>
        <w:rPr>
          <w:rFonts w:hint="eastAsia"/>
          <w:lang w:eastAsia="ru-RU"/>
        </w:rPr>
        <w:t>вплив</w:t>
      </w:r>
      <w:r>
        <w:rPr>
          <w:lang w:eastAsia="ru-RU"/>
        </w:rPr>
        <w:t></w:t>
      </w:r>
      <w:r>
        <w:rPr>
          <w:rFonts w:hint="eastAsia"/>
          <w:lang w:eastAsia="ru-RU"/>
        </w:rPr>
        <w:t>на</w:t>
      </w:r>
      <w:r>
        <w:rPr>
          <w:lang w:eastAsia="ru-RU"/>
        </w:rPr>
        <w:t></w:t>
      </w:r>
      <w:r>
        <w:rPr>
          <w:rFonts w:hint="eastAsia"/>
          <w:lang w:eastAsia="ru-RU"/>
        </w:rPr>
        <w:t>систему</w:t>
      </w:r>
      <w:r>
        <w:rPr>
          <w:lang w:eastAsia="ru-RU"/>
        </w:rPr>
        <w:t></w:t>
      </w:r>
      <w:r>
        <w:rPr>
          <w:rFonts w:hint="eastAsia"/>
          <w:lang w:eastAsia="ru-RU"/>
        </w:rPr>
        <w:t>обліку</w:t>
      </w:r>
    </w:p>
    <w:p w:rsidR="00845857" w:rsidRDefault="00845857" w:rsidP="00845857">
      <w:pPr>
        <w:rPr>
          <w:lang w:eastAsia="ru-RU"/>
        </w:rPr>
      </w:pP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Трансформація</w:t>
      </w:r>
      <w:r>
        <w:rPr>
          <w:lang w:eastAsia="ru-RU"/>
        </w:rPr>
        <w:t></w:t>
      </w:r>
      <w:r>
        <w:rPr>
          <w:rFonts w:hint="eastAsia"/>
          <w:lang w:eastAsia="ru-RU"/>
        </w:rPr>
        <w:t>відносин</w:t>
      </w:r>
      <w:r>
        <w:rPr>
          <w:lang w:eastAsia="ru-RU"/>
        </w:rPr>
        <w:t></w:t>
      </w:r>
      <w:r>
        <w:rPr>
          <w:rFonts w:hint="eastAsia"/>
          <w:lang w:eastAsia="ru-RU"/>
        </w:rPr>
        <w:t>власності</w:t>
      </w:r>
      <w:r>
        <w:rPr>
          <w:lang w:eastAsia="ru-RU"/>
        </w:rPr>
        <w:t></w:t>
      </w:r>
      <w:r>
        <w:rPr>
          <w:rFonts w:hint="eastAsia"/>
          <w:lang w:eastAsia="ru-RU"/>
        </w:rPr>
        <w:t>на</w:t>
      </w:r>
      <w:r>
        <w:rPr>
          <w:lang w:eastAsia="ru-RU"/>
        </w:rPr>
        <w:t></w:t>
      </w:r>
      <w:r>
        <w:rPr>
          <w:rFonts w:hint="eastAsia"/>
          <w:lang w:eastAsia="ru-RU"/>
        </w:rPr>
        <w:t>житло</w:t>
      </w:r>
      <w:r>
        <w:rPr>
          <w:lang w:eastAsia="ru-RU"/>
        </w:rPr>
        <w:t></w:t>
      </w:r>
      <w:r>
        <w:rPr>
          <w:rFonts w:hint="eastAsia"/>
          <w:lang w:eastAsia="ru-RU"/>
        </w:rPr>
        <w:t>і</w:t>
      </w:r>
      <w:r>
        <w:rPr>
          <w:lang w:eastAsia="ru-RU"/>
        </w:rPr>
        <w:t></w:t>
      </w:r>
      <w:r>
        <w:rPr>
          <w:rFonts w:hint="eastAsia"/>
          <w:lang w:eastAsia="ru-RU"/>
        </w:rPr>
        <w:t>порядку</w:t>
      </w:r>
      <w:r>
        <w:rPr>
          <w:lang w:eastAsia="ru-RU"/>
        </w:rPr>
        <w:t></w:t>
      </w:r>
      <w:r>
        <w:rPr>
          <w:rFonts w:hint="eastAsia"/>
          <w:lang w:eastAsia="ru-RU"/>
        </w:rPr>
        <w:t>управління</w:t>
      </w:r>
      <w:r>
        <w:rPr>
          <w:lang w:eastAsia="ru-RU"/>
        </w:rPr>
        <w:t></w:t>
      </w:r>
      <w:r>
        <w:rPr>
          <w:rFonts w:hint="eastAsia"/>
          <w:lang w:eastAsia="ru-RU"/>
        </w:rPr>
        <w:t>ним</w:t>
      </w:r>
      <w:r>
        <w:rPr>
          <w:lang w:eastAsia="ru-RU"/>
        </w:rPr>
        <w:t></w:t>
      </w:r>
      <w:r>
        <w:rPr>
          <w:rFonts w:hint="eastAsia"/>
          <w:lang w:eastAsia="ru-RU"/>
        </w:rPr>
        <w:t>як</w:t>
      </w:r>
      <w:r>
        <w:rPr>
          <w:lang w:eastAsia="ru-RU"/>
        </w:rPr>
        <w:t></w:t>
      </w:r>
      <w:r>
        <w:rPr>
          <w:rFonts w:hint="eastAsia"/>
          <w:lang w:eastAsia="ru-RU"/>
        </w:rPr>
        <w:t>фактор</w:t>
      </w:r>
      <w:r>
        <w:rPr>
          <w:lang w:eastAsia="ru-RU"/>
        </w:rPr>
        <w:t></w:t>
      </w:r>
      <w:r>
        <w:rPr>
          <w:rFonts w:hint="eastAsia"/>
          <w:lang w:eastAsia="ru-RU"/>
        </w:rPr>
        <w:t>впливу</w:t>
      </w:r>
      <w:r>
        <w:rPr>
          <w:lang w:eastAsia="ru-RU"/>
        </w:rPr>
        <w:t></w:t>
      </w:r>
      <w:r>
        <w:rPr>
          <w:rFonts w:hint="eastAsia"/>
          <w:lang w:eastAsia="ru-RU"/>
        </w:rPr>
        <w:t>на</w:t>
      </w:r>
      <w:r>
        <w:rPr>
          <w:lang w:eastAsia="ru-RU"/>
        </w:rPr>
        <w:t></w:t>
      </w:r>
      <w:r>
        <w:rPr>
          <w:rFonts w:hint="eastAsia"/>
          <w:lang w:eastAsia="ru-RU"/>
        </w:rPr>
        <w:t>побудову</w:t>
      </w:r>
      <w:r>
        <w:rPr>
          <w:lang w:eastAsia="ru-RU"/>
        </w:rPr>
        <w:t></w:t>
      </w:r>
      <w:r>
        <w:rPr>
          <w:rFonts w:hint="eastAsia"/>
          <w:lang w:eastAsia="ru-RU"/>
        </w:rPr>
        <w:t>обліку</w:t>
      </w:r>
    </w:p>
    <w:p w:rsidR="00845857" w:rsidRDefault="00845857" w:rsidP="00845857">
      <w:pPr>
        <w:rPr>
          <w:lang w:eastAsia="ru-RU"/>
        </w:rPr>
      </w:pP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Об’єднання</w:t>
      </w:r>
      <w:r>
        <w:rPr>
          <w:lang w:eastAsia="ru-RU"/>
        </w:rPr>
        <w:t></w:t>
      </w:r>
      <w:r>
        <w:rPr>
          <w:rFonts w:hint="eastAsia"/>
          <w:lang w:eastAsia="ru-RU"/>
        </w:rPr>
        <w:t>співвласників</w:t>
      </w:r>
      <w:r>
        <w:rPr>
          <w:lang w:eastAsia="ru-RU"/>
        </w:rPr>
        <w:t></w:t>
      </w:r>
      <w:r>
        <w:rPr>
          <w:rFonts w:hint="eastAsia"/>
          <w:lang w:eastAsia="ru-RU"/>
        </w:rPr>
        <w:t>багатоквартирних</w:t>
      </w:r>
      <w:r>
        <w:rPr>
          <w:lang w:eastAsia="ru-RU"/>
        </w:rPr>
        <w:t></w:t>
      </w:r>
      <w:r>
        <w:rPr>
          <w:rFonts w:hint="eastAsia"/>
          <w:lang w:eastAsia="ru-RU"/>
        </w:rPr>
        <w:t>будинків</w:t>
      </w:r>
      <w:r>
        <w:rPr>
          <w:lang w:eastAsia="ru-RU"/>
        </w:rPr>
        <w:t></w:t>
      </w:r>
      <w:r>
        <w:rPr>
          <w:rFonts w:hint="eastAsia"/>
          <w:lang w:eastAsia="ru-RU"/>
        </w:rPr>
        <w:t>як</w:t>
      </w:r>
      <w:r>
        <w:rPr>
          <w:lang w:eastAsia="ru-RU"/>
        </w:rPr>
        <w:t></w:t>
      </w:r>
      <w:r>
        <w:rPr>
          <w:rFonts w:hint="eastAsia"/>
          <w:lang w:eastAsia="ru-RU"/>
        </w:rPr>
        <w:t>нова</w:t>
      </w:r>
      <w:r>
        <w:rPr>
          <w:lang w:eastAsia="ru-RU"/>
        </w:rPr>
        <w:t></w:t>
      </w:r>
      <w:r>
        <w:rPr>
          <w:rFonts w:hint="eastAsia"/>
          <w:lang w:eastAsia="ru-RU"/>
        </w:rPr>
        <w:t>форма</w:t>
      </w:r>
      <w:r>
        <w:rPr>
          <w:lang w:eastAsia="ru-RU"/>
        </w:rPr>
        <w:t></w:t>
      </w:r>
      <w:r>
        <w:rPr>
          <w:rFonts w:hint="eastAsia"/>
          <w:lang w:eastAsia="ru-RU"/>
        </w:rPr>
        <w:t>управління</w:t>
      </w:r>
      <w:r>
        <w:rPr>
          <w:lang w:eastAsia="ru-RU"/>
        </w:rPr>
        <w:t></w:t>
      </w:r>
      <w:r>
        <w:rPr>
          <w:rFonts w:hint="eastAsia"/>
          <w:lang w:eastAsia="ru-RU"/>
        </w:rPr>
        <w:t>житлом</w:t>
      </w:r>
    </w:p>
    <w:p w:rsidR="00845857" w:rsidRDefault="00845857" w:rsidP="00845857">
      <w:pPr>
        <w:rPr>
          <w:lang w:eastAsia="ru-RU"/>
        </w:rPr>
      </w:pPr>
      <w:r>
        <w:rPr>
          <w:lang w:eastAsia="ru-RU"/>
        </w:rPr>
        <w:t></w:t>
      </w:r>
      <w:r>
        <w:rPr>
          <w:lang w:eastAsia="ru-RU"/>
        </w:rPr>
        <w:t></w:t>
      </w:r>
    </w:p>
    <w:p w:rsidR="00845857" w:rsidRDefault="00845857" w:rsidP="00845857">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p>
    <w:p w:rsidR="00845857" w:rsidRDefault="00845857" w:rsidP="00845857">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ЗАСАДИ</w:t>
      </w:r>
      <w:r>
        <w:rPr>
          <w:lang w:eastAsia="ru-RU"/>
        </w:rPr>
        <w:t></w:t>
      </w:r>
      <w:r>
        <w:rPr>
          <w:rFonts w:hint="eastAsia"/>
          <w:lang w:eastAsia="ru-RU"/>
        </w:rPr>
        <w:t>БУХГАЛТЕР</w:t>
      </w:r>
      <w:r>
        <w:rPr>
          <w:lang w:eastAsia="ru-RU"/>
        </w:rPr>
        <w:t></w:t>
      </w:r>
    </w:p>
    <w:p w:rsidR="00845857" w:rsidRDefault="00845857" w:rsidP="00845857">
      <w:pPr>
        <w:rPr>
          <w:lang w:eastAsia="ru-RU"/>
        </w:rPr>
      </w:pPr>
      <w:r>
        <w:rPr>
          <w:rFonts w:hint="eastAsia"/>
          <w:lang w:eastAsia="ru-RU"/>
        </w:rPr>
        <w:t>СЬКОГО</w:t>
      </w:r>
      <w:r>
        <w:rPr>
          <w:lang w:eastAsia="ru-RU"/>
        </w:rPr>
        <w:t></w:t>
      </w:r>
      <w:r>
        <w:rPr>
          <w:rFonts w:hint="eastAsia"/>
          <w:lang w:eastAsia="ru-RU"/>
        </w:rPr>
        <w:t>ОБЛІКУ</w:t>
      </w:r>
      <w:r>
        <w:rPr>
          <w:lang w:eastAsia="ru-RU"/>
        </w:rPr>
        <w:t></w:t>
      </w:r>
      <w:r>
        <w:rPr>
          <w:rFonts w:hint="eastAsia"/>
          <w:lang w:eastAsia="ru-RU"/>
        </w:rPr>
        <w:t>ТА</w:t>
      </w:r>
      <w:r>
        <w:rPr>
          <w:lang w:eastAsia="ru-RU"/>
        </w:rPr>
        <w:t></w:t>
      </w:r>
      <w:r>
        <w:rPr>
          <w:rFonts w:hint="eastAsia"/>
          <w:lang w:eastAsia="ru-RU"/>
        </w:rPr>
        <w:t>ЙОГО</w:t>
      </w:r>
      <w:r>
        <w:rPr>
          <w:lang w:eastAsia="ru-RU"/>
        </w:rPr>
        <w:t></w:t>
      </w:r>
      <w:r>
        <w:rPr>
          <w:rFonts w:hint="eastAsia"/>
          <w:lang w:eastAsia="ru-RU"/>
        </w:rPr>
        <w:t>ОСОБЛИВОСТІ</w:t>
      </w:r>
      <w:proofErr w:type="gramStart"/>
      <w:r>
        <w:rPr>
          <w:lang w:eastAsia="ru-RU"/>
        </w:rPr>
        <w:t></w:t>
      </w:r>
      <w:r>
        <w:rPr>
          <w:rFonts w:hint="eastAsia"/>
          <w:lang w:eastAsia="ru-RU"/>
        </w:rPr>
        <w:t>В</w:t>
      </w:r>
      <w:proofErr w:type="gramEnd"/>
      <w:r>
        <w:rPr>
          <w:lang w:eastAsia="ru-RU"/>
        </w:rPr>
        <w:t></w:t>
      </w:r>
      <w:r>
        <w:rPr>
          <w:rFonts w:hint="eastAsia"/>
          <w:lang w:eastAsia="ru-RU"/>
        </w:rPr>
        <w:t>ЖИТЛОВО</w:t>
      </w:r>
      <w:r>
        <w:rPr>
          <w:lang w:eastAsia="ru-RU"/>
        </w:rPr>
        <w:t></w:t>
      </w:r>
      <w:r>
        <w:rPr>
          <w:rFonts w:hint="eastAsia"/>
          <w:lang w:eastAsia="ru-RU"/>
        </w:rPr>
        <w:t>КОМУНАЛЬНОМУ</w:t>
      </w:r>
      <w:r>
        <w:rPr>
          <w:lang w:eastAsia="ru-RU"/>
        </w:rPr>
        <w:t></w:t>
      </w:r>
      <w:r>
        <w:rPr>
          <w:rFonts w:hint="eastAsia"/>
          <w:lang w:eastAsia="ru-RU"/>
        </w:rPr>
        <w:t>ГОСПОДАРСТВІ</w:t>
      </w:r>
    </w:p>
    <w:p w:rsidR="00845857" w:rsidRDefault="00845857" w:rsidP="00845857">
      <w:pPr>
        <w:rPr>
          <w:lang w:eastAsia="ru-RU"/>
        </w:rPr>
      </w:pPr>
    </w:p>
    <w:p w:rsidR="00845857" w:rsidRDefault="00845857" w:rsidP="00845857">
      <w:pPr>
        <w:rPr>
          <w:lang w:eastAsia="ru-RU"/>
        </w:rPr>
      </w:pP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Бухгалтерський</w:t>
      </w:r>
      <w:r>
        <w:rPr>
          <w:lang w:eastAsia="ru-RU"/>
        </w:rPr>
        <w:t></w:t>
      </w:r>
      <w:r>
        <w:rPr>
          <w:rFonts w:hint="eastAsia"/>
          <w:lang w:eastAsia="ru-RU"/>
        </w:rPr>
        <w:t>облік</w:t>
      </w:r>
      <w:r>
        <w:rPr>
          <w:lang w:eastAsia="ru-RU"/>
        </w:rPr>
        <w:t></w:t>
      </w:r>
      <w:r>
        <w:rPr>
          <w:rFonts w:hint="eastAsia"/>
          <w:lang w:eastAsia="ru-RU"/>
        </w:rPr>
        <w:t>як</w:t>
      </w:r>
      <w:r>
        <w:rPr>
          <w:lang w:eastAsia="ru-RU"/>
        </w:rPr>
        <w:t></w:t>
      </w:r>
      <w:r>
        <w:rPr>
          <w:rFonts w:hint="eastAsia"/>
          <w:lang w:eastAsia="ru-RU"/>
        </w:rPr>
        <w:t>система</w:t>
      </w:r>
      <w:r>
        <w:rPr>
          <w:lang w:eastAsia="ru-RU"/>
        </w:rPr>
        <w:t></w:t>
      </w:r>
      <w:r>
        <w:rPr>
          <w:rFonts w:hint="eastAsia"/>
          <w:lang w:eastAsia="ru-RU"/>
        </w:rPr>
        <w:t>та</w:t>
      </w:r>
      <w:r>
        <w:rPr>
          <w:lang w:eastAsia="ru-RU"/>
        </w:rPr>
        <w:t></w:t>
      </w:r>
      <w:r>
        <w:rPr>
          <w:rFonts w:hint="eastAsia"/>
          <w:lang w:eastAsia="ru-RU"/>
        </w:rPr>
        <w:t>модель</w:t>
      </w:r>
      <w:r>
        <w:rPr>
          <w:lang w:eastAsia="ru-RU"/>
        </w:rPr>
        <w:t></w:t>
      </w:r>
      <w:r>
        <w:rPr>
          <w:rFonts w:hint="eastAsia"/>
          <w:lang w:eastAsia="ru-RU"/>
        </w:rPr>
        <w:t>господарської</w:t>
      </w:r>
      <w:r>
        <w:rPr>
          <w:lang w:eastAsia="ru-RU"/>
        </w:rPr>
        <w:t></w:t>
      </w:r>
      <w:r>
        <w:rPr>
          <w:rFonts w:hint="eastAsia"/>
          <w:lang w:eastAsia="ru-RU"/>
        </w:rPr>
        <w:t>діяльності</w:t>
      </w:r>
      <w:r>
        <w:rPr>
          <w:lang w:eastAsia="ru-RU"/>
        </w:rPr>
        <w:t></w:t>
      </w:r>
      <w:r>
        <w:rPr>
          <w:rFonts w:hint="eastAsia"/>
          <w:lang w:eastAsia="ru-RU"/>
        </w:rPr>
        <w:t>підприємств</w:t>
      </w:r>
    </w:p>
    <w:p w:rsidR="00845857" w:rsidRDefault="00845857" w:rsidP="00845857">
      <w:pPr>
        <w:rPr>
          <w:lang w:eastAsia="ru-RU"/>
        </w:rPr>
      </w:pP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Принципи</w:t>
      </w:r>
      <w:r>
        <w:rPr>
          <w:lang w:eastAsia="ru-RU"/>
        </w:rPr>
        <w:t></w:t>
      </w:r>
      <w:r>
        <w:rPr>
          <w:rFonts w:hint="eastAsia"/>
          <w:lang w:eastAsia="ru-RU"/>
        </w:rPr>
        <w:t>та</w:t>
      </w:r>
      <w:r>
        <w:rPr>
          <w:lang w:eastAsia="ru-RU"/>
        </w:rPr>
        <w:t></w:t>
      </w:r>
      <w:r>
        <w:rPr>
          <w:rFonts w:hint="eastAsia"/>
          <w:lang w:eastAsia="ru-RU"/>
        </w:rPr>
        <w:t>об’єкти</w:t>
      </w:r>
      <w:r>
        <w:rPr>
          <w:lang w:eastAsia="ru-RU"/>
        </w:rPr>
        <w:t></w:t>
      </w:r>
      <w:r>
        <w:rPr>
          <w:rFonts w:hint="eastAsia"/>
          <w:lang w:eastAsia="ru-RU"/>
        </w:rPr>
        <w:t>бухгалтерського</w:t>
      </w:r>
      <w:r>
        <w:rPr>
          <w:lang w:eastAsia="ru-RU"/>
        </w:rPr>
        <w:t></w:t>
      </w:r>
      <w:r>
        <w:rPr>
          <w:rFonts w:hint="eastAsia"/>
          <w:lang w:eastAsia="ru-RU"/>
        </w:rPr>
        <w:t>обліку</w:t>
      </w:r>
      <w:r>
        <w:rPr>
          <w:lang w:eastAsia="ru-RU"/>
        </w:rPr>
        <w:t></w:t>
      </w:r>
      <w:r>
        <w:rPr>
          <w:rFonts w:hint="eastAsia"/>
          <w:lang w:eastAsia="ru-RU"/>
        </w:rPr>
        <w:t>і</w:t>
      </w:r>
      <w:r>
        <w:rPr>
          <w:lang w:eastAsia="ru-RU"/>
        </w:rPr>
        <w:t></w:t>
      </w:r>
      <w:r>
        <w:rPr>
          <w:rFonts w:hint="eastAsia"/>
          <w:lang w:eastAsia="ru-RU"/>
        </w:rPr>
        <w:t>їх</w:t>
      </w:r>
      <w:r>
        <w:rPr>
          <w:lang w:eastAsia="ru-RU"/>
        </w:rPr>
        <w:t></w:t>
      </w:r>
      <w:r>
        <w:rPr>
          <w:rFonts w:hint="eastAsia"/>
          <w:lang w:eastAsia="ru-RU"/>
        </w:rPr>
        <w:t>особливості</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обліку</w:t>
      </w:r>
      <w:r>
        <w:rPr>
          <w:lang w:eastAsia="ru-RU"/>
        </w:rPr>
        <w:t></w:t>
      </w:r>
      <w:r>
        <w:rPr>
          <w:rFonts w:hint="eastAsia"/>
          <w:lang w:eastAsia="ru-RU"/>
        </w:rPr>
        <w:t>в</w:t>
      </w:r>
      <w:r>
        <w:rPr>
          <w:lang w:eastAsia="ru-RU"/>
        </w:rPr>
        <w:t></w:t>
      </w:r>
      <w:r>
        <w:rPr>
          <w:rFonts w:hint="eastAsia"/>
          <w:lang w:eastAsia="ru-RU"/>
        </w:rPr>
        <w:t>житлово</w:t>
      </w:r>
      <w:r>
        <w:rPr>
          <w:lang w:eastAsia="ru-RU"/>
        </w:rPr>
        <w:t></w:t>
      </w:r>
      <w:r>
        <w:rPr>
          <w:rFonts w:hint="eastAsia"/>
          <w:lang w:eastAsia="ru-RU"/>
        </w:rPr>
        <w:t>комунальному</w:t>
      </w:r>
      <w:r>
        <w:rPr>
          <w:lang w:eastAsia="ru-RU"/>
        </w:rPr>
        <w:t></w:t>
      </w:r>
      <w:r>
        <w:rPr>
          <w:rFonts w:hint="eastAsia"/>
          <w:lang w:eastAsia="ru-RU"/>
        </w:rPr>
        <w:lastRenderedPageBreak/>
        <w:t>господарстві</w:t>
      </w:r>
    </w:p>
    <w:p w:rsidR="00845857" w:rsidRDefault="00845857" w:rsidP="00845857">
      <w:pPr>
        <w:rPr>
          <w:lang w:eastAsia="ru-RU"/>
        </w:rPr>
      </w:pP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Характеристика</w:t>
      </w:r>
      <w:r>
        <w:rPr>
          <w:lang w:eastAsia="ru-RU"/>
        </w:rPr>
        <w:t></w:t>
      </w:r>
      <w:r>
        <w:rPr>
          <w:rFonts w:hint="eastAsia"/>
          <w:lang w:eastAsia="ru-RU"/>
        </w:rPr>
        <w:t>активів</w:t>
      </w:r>
      <w:r>
        <w:rPr>
          <w:lang w:eastAsia="ru-RU"/>
        </w:rPr>
        <w:t></w:t>
      </w:r>
      <w:r>
        <w:rPr>
          <w:lang w:eastAsia="ru-RU"/>
        </w:rPr>
        <w:t></w:t>
      </w:r>
      <w:r>
        <w:rPr>
          <w:rFonts w:hint="eastAsia"/>
          <w:lang w:eastAsia="ru-RU"/>
        </w:rPr>
        <w:t>капіталу</w:t>
      </w:r>
      <w:r>
        <w:rPr>
          <w:lang w:eastAsia="ru-RU"/>
        </w:rPr>
        <w:t></w:t>
      </w:r>
      <w:r>
        <w:rPr>
          <w:lang w:eastAsia="ru-RU"/>
        </w:rPr>
        <w:t></w:t>
      </w:r>
      <w:r>
        <w:rPr>
          <w:rFonts w:hint="eastAsia"/>
          <w:lang w:eastAsia="ru-RU"/>
        </w:rPr>
        <w:t>зобов’язань</w:t>
      </w:r>
      <w:r>
        <w:rPr>
          <w:lang w:eastAsia="ru-RU"/>
        </w:rPr>
        <w:t></w:t>
      </w:r>
      <w:r>
        <w:rPr>
          <w:lang w:eastAsia="ru-RU"/>
        </w:rPr>
        <w:t></w:t>
      </w:r>
      <w:r>
        <w:rPr>
          <w:rFonts w:hint="eastAsia"/>
          <w:lang w:eastAsia="ru-RU"/>
        </w:rPr>
        <w:t>витрат</w:t>
      </w:r>
      <w:r>
        <w:rPr>
          <w:lang w:eastAsia="ru-RU"/>
        </w:rPr>
        <w:t></w:t>
      </w:r>
      <w:r>
        <w:rPr>
          <w:rFonts w:hint="eastAsia"/>
          <w:lang w:eastAsia="ru-RU"/>
        </w:rPr>
        <w:t>і</w:t>
      </w:r>
      <w:r>
        <w:rPr>
          <w:lang w:eastAsia="ru-RU"/>
        </w:rPr>
        <w:t></w:t>
      </w:r>
      <w:r>
        <w:rPr>
          <w:rFonts w:hint="eastAsia"/>
          <w:lang w:eastAsia="ru-RU"/>
        </w:rPr>
        <w:t>доходів</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житлово</w:t>
      </w:r>
      <w:r>
        <w:rPr>
          <w:lang w:eastAsia="ru-RU"/>
        </w:rPr>
        <w:t></w:t>
      </w:r>
      <w:r>
        <w:rPr>
          <w:rFonts w:hint="eastAsia"/>
          <w:lang w:eastAsia="ru-RU"/>
        </w:rPr>
        <w:t>комунального</w:t>
      </w:r>
      <w:r>
        <w:rPr>
          <w:lang w:eastAsia="ru-RU"/>
        </w:rPr>
        <w:t></w:t>
      </w:r>
      <w:r>
        <w:rPr>
          <w:rFonts w:hint="eastAsia"/>
          <w:lang w:eastAsia="ru-RU"/>
        </w:rPr>
        <w:t>господарства</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Відображення</w:t>
      </w:r>
      <w:r>
        <w:rPr>
          <w:lang w:eastAsia="ru-RU"/>
        </w:rPr>
        <w:t></w:t>
      </w:r>
      <w:r>
        <w:rPr>
          <w:rFonts w:hint="eastAsia"/>
          <w:lang w:eastAsia="ru-RU"/>
        </w:rPr>
        <w:t>податків</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обліку</w:t>
      </w:r>
      <w:r>
        <w:rPr>
          <w:lang w:eastAsia="ru-RU"/>
        </w:rPr>
        <w:t></w:t>
      </w:r>
      <w:r>
        <w:rPr>
          <w:rFonts w:hint="eastAsia"/>
          <w:lang w:eastAsia="ru-RU"/>
        </w:rPr>
        <w:t>в</w:t>
      </w:r>
      <w:r>
        <w:rPr>
          <w:lang w:eastAsia="ru-RU"/>
        </w:rPr>
        <w:t></w:t>
      </w:r>
      <w:r>
        <w:rPr>
          <w:rFonts w:hint="eastAsia"/>
          <w:lang w:eastAsia="ru-RU"/>
        </w:rPr>
        <w:t>житлово</w:t>
      </w:r>
      <w:r>
        <w:rPr>
          <w:lang w:eastAsia="ru-RU"/>
        </w:rPr>
        <w:t></w:t>
      </w:r>
      <w:r>
        <w:rPr>
          <w:rFonts w:hint="eastAsia"/>
          <w:lang w:eastAsia="ru-RU"/>
        </w:rPr>
        <w:t>комунальному</w:t>
      </w:r>
      <w:r>
        <w:rPr>
          <w:lang w:eastAsia="ru-RU"/>
        </w:rPr>
        <w:t></w:t>
      </w:r>
      <w:r>
        <w:rPr>
          <w:rFonts w:hint="eastAsia"/>
          <w:lang w:eastAsia="ru-RU"/>
        </w:rPr>
        <w:t>господарстві</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Розвиток</w:t>
      </w:r>
      <w:r>
        <w:rPr>
          <w:lang w:eastAsia="ru-RU"/>
        </w:rPr>
        <w:t></w:t>
      </w:r>
      <w:r>
        <w:rPr>
          <w:rFonts w:hint="eastAsia"/>
          <w:lang w:eastAsia="ru-RU"/>
        </w:rPr>
        <w:t>бухгалтерського</w:t>
      </w:r>
      <w:r>
        <w:rPr>
          <w:lang w:eastAsia="ru-RU"/>
        </w:rPr>
        <w:t></w:t>
      </w:r>
      <w:r>
        <w:rPr>
          <w:rFonts w:hint="eastAsia"/>
          <w:lang w:eastAsia="ru-RU"/>
        </w:rPr>
        <w:t>обліку</w:t>
      </w:r>
      <w:r>
        <w:rPr>
          <w:lang w:eastAsia="ru-RU"/>
        </w:rPr>
        <w:t></w:t>
      </w:r>
      <w:r>
        <w:rPr>
          <w:rFonts w:hint="eastAsia"/>
          <w:lang w:eastAsia="ru-RU"/>
        </w:rPr>
        <w:t>в</w:t>
      </w:r>
      <w:r>
        <w:rPr>
          <w:lang w:eastAsia="ru-RU"/>
        </w:rPr>
        <w:t></w:t>
      </w:r>
      <w:r>
        <w:rPr>
          <w:rFonts w:hint="eastAsia"/>
          <w:lang w:eastAsia="ru-RU"/>
        </w:rPr>
        <w:t>житлово</w:t>
      </w:r>
      <w:r>
        <w:rPr>
          <w:lang w:eastAsia="ru-RU"/>
        </w:rPr>
        <w:t></w:t>
      </w:r>
      <w:r>
        <w:rPr>
          <w:rFonts w:hint="eastAsia"/>
          <w:lang w:eastAsia="ru-RU"/>
        </w:rPr>
        <w:t>комунальному</w:t>
      </w:r>
      <w:r>
        <w:rPr>
          <w:lang w:eastAsia="ru-RU"/>
        </w:rPr>
        <w:t></w:t>
      </w:r>
      <w:r>
        <w:rPr>
          <w:rFonts w:hint="eastAsia"/>
          <w:lang w:eastAsia="ru-RU"/>
        </w:rPr>
        <w:t>господарстві</w:t>
      </w:r>
      <w:r>
        <w:rPr>
          <w:lang w:eastAsia="ru-RU"/>
        </w:rPr>
        <w:t></w:t>
      </w:r>
      <w:r>
        <w:rPr>
          <w:rFonts w:hint="eastAsia"/>
          <w:lang w:eastAsia="ru-RU"/>
        </w:rPr>
        <w:t>в</w:t>
      </w:r>
      <w:r>
        <w:rPr>
          <w:lang w:eastAsia="ru-RU"/>
        </w:rPr>
        <w:t></w:t>
      </w:r>
      <w:r>
        <w:rPr>
          <w:rFonts w:hint="eastAsia"/>
          <w:lang w:eastAsia="ru-RU"/>
        </w:rPr>
        <w:t>контексті</w:t>
      </w:r>
      <w:r>
        <w:rPr>
          <w:lang w:eastAsia="ru-RU"/>
        </w:rPr>
        <w:t></w:t>
      </w:r>
      <w:r>
        <w:rPr>
          <w:rFonts w:hint="eastAsia"/>
          <w:lang w:eastAsia="ru-RU"/>
        </w:rPr>
        <w:t>ринкових</w:t>
      </w:r>
      <w:r>
        <w:rPr>
          <w:lang w:eastAsia="ru-RU"/>
        </w:rPr>
        <w:t></w:t>
      </w:r>
      <w:r>
        <w:rPr>
          <w:rFonts w:hint="eastAsia"/>
          <w:lang w:eastAsia="ru-RU"/>
        </w:rPr>
        <w:t>перетворень</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845857" w:rsidRDefault="00845857" w:rsidP="00845857">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МЕТОДОЛОГІЯ</w:t>
      </w:r>
      <w:r>
        <w:rPr>
          <w:lang w:eastAsia="ru-RU"/>
        </w:rPr>
        <w:t></w:t>
      </w:r>
      <w:r>
        <w:rPr>
          <w:rFonts w:hint="eastAsia"/>
          <w:lang w:eastAsia="ru-RU"/>
        </w:rPr>
        <w:t>ТА</w:t>
      </w:r>
      <w:r>
        <w:rPr>
          <w:lang w:eastAsia="ru-RU"/>
        </w:rPr>
        <w:t></w:t>
      </w:r>
      <w:r>
        <w:rPr>
          <w:rFonts w:hint="eastAsia"/>
          <w:lang w:eastAsia="ru-RU"/>
        </w:rPr>
        <w:t>ОРГАНІЗАЦІЯ</w:t>
      </w:r>
      <w:r>
        <w:rPr>
          <w:lang w:eastAsia="ru-RU"/>
        </w:rPr>
        <w:t></w:t>
      </w:r>
      <w:r>
        <w:rPr>
          <w:rFonts w:hint="eastAsia"/>
          <w:lang w:eastAsia="ru-RU"/>
        </w:rPr>
        <w:t>БУХГАЛТЕРСЬКОГО</w:t>
      </w:r>
      <w:r>
        <w:rPr>
          <w:lang w:eastAsia="ru-RU"/>
        </w:rPr>
        <w:t></w:t>
      </w:r>
      <w:r>
        <w:rPr>
          <w:rFonts w:hint="eastAsia"/>
          <w:lang w:eastAsia="ru-RU"/>
        </w:rPr>
        <w:t>І</w:t>
      </w:r>
      <w:r>
        <w:rPr>
          <w:lang w:eastAsia="ru-RU"/>
        </w:rPr>
        <w:t></w:t>
      </w:r>
      <w:r>
        <w:rPr>
          <w:rFonts w:hint="eastAsia"/>
          <w:lang w:eastAsia="ru-RU"/>
        </w:rPr>
        <w:t>ПОДАТКОВОГО</w:t>
      </w:r>
      <w:r>
        <w:rPr>
          <w:lang w:eastAsia="ru-RU"/>
        </w:rPr>
        <w:t></w:t>
      </w:r>
      <w:r>
        <w:rPr>
          <w:rFonts w:hint="eastAsia"/>
          <w:lang w:eastAsia="ru-RU"/>
        </w:rPr>
        <w:t>ОБЛІКУ</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ЖИТЛОВО</w:t>
      </w:r>
      <w:r>
        <w:rPr>
          <w:lang w:eastAsia="ru-RU"/>
        </w:rPr>
        <w:t></w:t>
      </w:r>
      <w:r>
        <w:rPr>
          <w:rFonts w:hint="eastAsia"/>
          <w:lang w:eastAsia="ru-RU"/>
        </w:rPr>
        <w:t>КОМУНАЛЬНОГО</w:t>
      </w:r>
      <w:r>
        <w:rPr>
          <w:lang w:eastAsia="ru-RU"/>
        </w:rPr>
        <w:t></w:t>
      </w:r>
      <w:r>
        <w:rPr>
          <w:rFonts w:hint="eastAsia"/>
          <w:lang w:eastAsia="ru-RU"/>
        </w:rPr>
        <w:t>ГОСПОДАРСТВА</w:t>
      </w:r>
    </w:p>
    <w:p w:rsidR="00845857" w:rsidRDefault="00845857" w:rsidP="00845857">
      <w:pPr>
        <w:rPr>
          <w:lang w:eastAsia="ru-RU"/>
        </w:rPr>
      </w:pP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Проблеми</w:t>
      </w:r>
      <w:r>
        <w:rPr>
          <w:lang w:eastAsia="ru-RU"/>
        </w:rPr>
        <w:t></w:t>
      </w:r>
      <w:r>
        <w:rPr>
          <w:rFonts w:hint="eastAsia"/>
          <w:lang w:eastAsia="ru-RU"/>
        </w:rPr>
        <w:t>оцінки</w:t>
      </w:r>
      <w:r>
        <w:rPr>
          <w:lang w:eastAsia="ru-RU"/>
        </w:rPr>
        <w:t></w:t>
      </w:r>
      <w:r>
        <w:rPr>
          <w:lang w:eastAsia="ru-RU"/>
        </w:rPr>
        <w:t></w:t>
      </w:r>
      <w:r>
        <w:rPr>
          <w:rFonts w:hint="eastAsia"/>
          <w:lang w:eastAsia="ru-RU"/>
        </w:rPr>
        <w:t>визнання</w:t>
      </w:r>
      <w:r>
        <w:rPr>
          <w:lang w:eastAsia="ru-RU"/>
        </w:rPr>
        <w:t></w:t>
      </w:r>
      <w:r>
        <w:rPr>
          <w:rFonts w:hint="eastAsia"/>
          <w:lang w:eastAsia="ru-RU"/>
        </w:rPr>
        <w:t>і</w:t>
      </w:r>
      <w:r>
        <w:rPr>
          <w:lang w:eastAsia="ru-RU"/>
        </w:rPr>
        <w:t></w:t>
      </w:r>
      <w:r>
        <w:rPr>
          <w:rFonts w:hint="eastAsia"/>
          <w:lang w:eastAsia="ru-RU"/>
        </w:rPr>
        <w:t>відображення</w:t>
      </w:r>
      <w:r>
        <w:rPr>
          <w:lang w:eastAsia="ru-RU"/>
        </w:rPr>
        <w:t></w:t>
      </w:r>
      <w:r>
        <w:rPr>
          <w:rFonts w:hint="eastAsia"/>
          <w:lang w:eastAsia="ru-RU"/>
        </w:rPr>
        <w:t>в</w:t>
      </w:r>
      <w:r>
        <w:rPr>
          <w:lang w:eastAsia="ru-RU"/>
        </w:rPr>
        <w:t></w:t>
      </w:r>
      <w:r>
        <w:rPr>
          <w:rFonts w:hint="eastAsia"/>
          <w:lang w:eastAsia="ru-RU"/>
        </w:rPr>
        <w:t>обліку</w:t>
      </w:r>
    </w:p>
    <w:p w:rsidR="00845857" w:rsidRDefault="00845857" w:rsidP="00845857">
      <w:pPr>
        <w:rPr>
          <w:lang w:eastAsia="ru-RU"/>
        </w:rPr>
      </w:pPr>
      <w:r>
        <w:rPr>
          <w:rFonts w:hint="eastAsia"/>
          <w:lang w:eastAsia="ru-RU"/>
        </w:rPr>
        <w:t>необоротних</w:t>
      </w:r>
      <w:r>
        <w:rPr>
          <w:lang w:eastAsia="ru-RU"/>
        </w:rPr>
        <w:t></w:t>
      </w:r>
      <w:r>
        <w:rPr>
          <w:rFonts w:hint="eastAsia"/>
          <w:lang w:eastAsia="ru-RU"/>
        </w:rPr>
        <w:t>та</w:t>
      </w:r>
      <w:r>
        <w:rPr>
          <w:lang w:eastAsia="ru-RU"/>
        </w:rPr>
        <w:t></w:t>
      </w:r>
      <w:r>
        <w:rPr>
          <w:rFonts w:hint="eastAsia"/>
          <w:lang w:eastAsia="ru-RU"/>
        </w:rPr>
        <w:t>оборотних</w:t>
      </w:r>
      <w:r>
        <w:rPr>
          <w:lang w:eastAsia="ru-RU"/>
        </w:rPr>
        <w:t></w:t>
      </w:r>
      <w:r>
        <w:rPr>
          <w:rFonts w:hint="eastAsia"/>
          <w:lang w:eastAsia="ru-RU"/>
        </w:rPr>
        <w:t>активів</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Методологічні</w:t>
      </w:r>
      <w:r>
        <w:rPr>
          <w:lang w:eastAsia="ru-RU"/>
        </w:rPr>
        <w:t></w:t>
      </w:r>
      <w:r>
        <w:rPr>
          <w:rFonts w:hint="eastAsia"/>
          <w:lang w:eastAsia="ru-RU"/>
        </w:rPr>
        <w:t>аспекти</w:t>
      </w:r>
      <w:r>
        <w:rPr>
          <w:lang w:eastAsia="ru-RU"/>
        </w:rPr>
        <w:t></w:t>
      </w:r>
      <w:r>
        <w:rPr>
          <w:rFonts w:hint="eastAsia"/>
          <w:lang w:eastAsia="ru-RU"/>
        </w:rPr>
        <w:t>обліку</w:t>
      </w:r>
      <w:r>
        <w:rPr>
          <w:lang w:eastAsia="ru-RU"/>
        </w:rPr>
        <w:t></w:t>
      </w:r>
      <w:r>
        <w:rPr>
          <w:rFonts w:hint="eastAsia"/>
          <w:lang w:eastAsia="ru-RU"/>
        </w:rPr>
        <w:t>капіталу</w:t>
      </w:r>
      <w:r>
        <w:rPr>
          <w:lang w:eastAsia="ru-RU"/>
        </w:rPr>
        <w:t></w:t>
      </w:r>
      <w:r>
        <w:rPr>
          <w:rFonts w:hint="eastAsia"/>
          <w:lang w:eastAsia="ru-RU"/>
        </w:rPr>
        <w:t>та</w:t>
      </w:r>
      <w:r>
        <w:rPr>
          <w:lang w:eastAsia="ru-RU"/>
        </w:rPr>
        <w:t></w:t>
      </w:r>
      <w:r>
        <w:rPr>
          <w:rFonts w:hint="eastAsia"/>
          <w:lang w:eastAsia="ru-RU"/>
        </w:rPr>
        <w:t>зобов’язань</w:t>
      </w:r>
      <w:r>
        <w:rPr>
          <w:lang w:eastAsia="ru-RU"/>
        </w:rPr>
        <w:t></w:t>
      </w: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Організація</w:t>
      </w:r>
      <w:r>
        <w:rPr>
          <w:lang w:eastAsia="ru-RU"/>
        </w:rPr>
        <w:t></w:t>
      </w:r>
      <w:r>
        <w:rPr>
          <w:rFonts w:hint="eastAsia"/>
          <w:lang w:eastAsia="ru-RU"/>
        </w:rPr>
        <w:t>і</w:t>
      </w:r>
      <w:r>
        <w:rPr>
          <w:lang w:eastAsia="ru-RU"/>
        </w:rPr>
        <w:t></w:t>
      </w:r>
      <w:r>
        <w:rPr>
          <w:rFonts w:hint="eastAsia"/>
          <w:lang w:eastAsia="ru-RU"/>
        </w:rPr>
        <w:t>методика</w:t>
      </w:r>
      <w:r>
        <w:rPr>
          <w:lang w:eastAsia="ru-RU"/>
        </w:rPr>
        <w:t></w:t>
      </w:r>
      <w:r>
        <w:rPr>
          <w:rFonts w:hint="eastAsia"/>
          <w:lang w:eastAsia="ru-RU"/>
        </w:rPr>
        <w:t>обліку</w:t>
      </w:r>
      <w:r>
        <w:rPr>
          <w:lang w:eastAsia="ru-RU"/>
        </w:rPr>
        <w:t></w:t>
      </w:r>
      <w:r>
        <w:rPr>
          <w:rFonts w:hint="eastAsia"/>
          <w:lang w:eastAsia="ru-RU"/>
        </w:rPr>
        <w:t>розрахунків</w:t>
      </w:r>
      <w:r>
        <w:rPr>
          <w:lang w:eastAsia="ru-RU"/>
        </w:rPr>
        <w:t></w:t>
      </w:r>
      <w:r>
        <w:rPr>
          <w:rFonts w:hint="eastAsia"/>
          <w:lang w:eastAsia="ru-RU"/>
        </w:rPr>
        <w:t>за</w:t>
      </w:r>
      <w:r>
        <w:rPr>
          <w:lang w:eastAsia="ru-RU"/>
        </w:rPr>
        <w:t></w:t>
      </w:r>
      <w:r>
        <w:rPr>
          <w:rFonts w:hint="eastAsia"/>
          <w:lang w:eastAsia="ru-RU"/>
        </w:rPr>
        <w:t>житлово</w:t>
      </w:r>
      <w:r>
        <w:rPr>
          <w:lang w:eastAsia="ru-RU"/>
        </w:rPr>
        <w:t></w:t>
      </w:r>
      <w:r>
        <w:rPr>
          <w:rFonts w:hint="eastAsia"/>
          <w:lang w:eastAsia="ru-RU"/>
        </w:rPr>
        <w:t>комунальні</w:t>
      </w:r>
      <w:r>
        <w:rPr>
          <w:lang w:eastAsia="ru-RU"/>
        </w:rPr>
        <w:t></w:t>
      </w:r>
      <w:r>
        <w:rPr>
          <w:rFonts w:hint="eastAsia"/>
          <w:lang w:eastAsia="ru-RU"/>
        </w:rPr>
        <w:t>послуги</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Визнання</w:t>
      </w:r>
      <w:r>
        <w:rPr>
          <w:lang w:eastAsia="ru-RU"/>
        </w:rPr>
        <w:t></w:t>
      </w:r>
      <w:r>
        <w:rPr>
          <w:lang w:eastAsia="ru-RU"/>
        </w:rPr>
        <w:t></w:t>
      </w:r>
      <w:r>
        <w:rPr>
          <w:rFonts w:hint="eastAsia"/>
          <w:lang w:eastAsia="ru-RU"/>
        </w:rPr>
        <w:t>калькулювання</w:t>
      </w:r>
      <w:r>
        <w:rPr>
          <w:lang w:eastAsia="ru-RU"/>
        </w:rPr>
        <w:t></w:t>
      </w:r>
      <w:r>
        <w:rPr>
          <w:lang w:eastAsia="ru-RU"/>
        </w:rPr>
        <w:t></w:t>
      </w:r>
      <w:r>
        <w:rPr>
          <w:rFonts w:hint="eastAsia"/>
          <w:lang w:eastAsia="ru-RU"/>
        </w:rPr>
        <w:t>та</w:t>
      </w:r>
      <w:r>
        <w:rPr>
          <w:lang w:eastAsia="ru-RU"/>
        </w:rPr>
        <w:t></w:t>
      </w:r>
      <w:r>
        <w:rPr>
          <w:rFonts w:hint="eastAsia"/>
          <w:lang w:eastAsia="ru-RU"/>
        </w:rPr>
        <w:t>облік</w:t>
      </w:r>
      <w:r>
        <w:rPr>
          <w:lang w:eastAsia="ru-RU"/>
        </w:rPr>
        <w:t></w:t>
      </w:r>
      <w:r>
        <w:rPr>
          <w:rFonts w:hint="eastAsia"/>
          <w:lang w:eastAsia="ru-RU"/>
        </w:rPr>
        <w:t>витрат</w:t>
      </w:r>
      <w:r>
        <w:rPr>
          <w:lang w:eastAsia="ru-RU"/>
        </w:rPr>
        <w:t></w:t>
      </w:r>
      <w:r>
        <w:rPr>
          <w:rFonts w:hint="eastAsia"/>
          <w:lang w:eastAsia="ru-RU"/>
        </w:rPr>
        <w:t>на</w:t>
      </w:r>
      <w:r>
        <w:rPr>
          <w:lang w:eastAsia="ru-RU"/>
        </w:rPr>
        <w:t></w:t>
      </w:r>
      <w:r>
        <w:rPr>
          <w:rFonts w:hint="eastAsia"/>
          <w:lang w:eastAsia="ru-RU"/>
        </w:rPr>
        <w:t>житлово</w:t>
      </w:r>
      <w:r>
        <w:rPr>
          <w:lang w:eastAsia="ru-RU"/>
        </w:rPr>
        <w:t></w:t>
      </w:r>
      <w:r>
        <w:rPr>
          <w:rFonts w:hint="eastAsia"/>
          <w:lang w:eastAsia="ru-RU"/>
        </w:rPr>
        <w:t>комунальні</w:t>
      </w:r>
      <w:r>
        <w:rPr>
          <w:lang w:eastAsia="ru-RU"/>
        </w:rPr>
        <w:t></w:t>
      </w:r>
      <w:r>
        <w:rPr>
          <w:rFonts w:hint="eastAsia"/>
          <w:lang w:eastAsia="ru-RU"/>
        </w:rPr>
        <w:t>послуги</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Методологічні</w:t>
      </w:r>
      <w:r>
        <w:rPr>
          <w:lang w:eastAsia="ru-RU"/>
        </w:rPr>
        <w:t></w:t>
      </w:r>
      <w:r>
        <w:rPr>
          <w:rFonts w:hint="eastAsia"/>
          <w:lang w:eastAsia="ru-RU"/>
        </w:rPr>
        <w:t>засади</w:t>
      </w:r>
      <w:r>
        <w:rPr>
          <w:lang w:eastAsia="ru-RU"/>
        </w:rPr>
        <w:t></w:t>
      </w:r>
      <w:r>
        <w:rPr>
          <w:rFonts w:hint="eastAsia"/>
          <w:lang w:eastAsia="ru-RU"/>
        </w:rPr>
        <w:t>бухгалтерського</w:t>
      </w:r>
      <w:r>
        <w:rPr>
          <w:lang w:eastAsia="ru-RU"/>
        </w:rPr>
        <w:t></w:t>
      </w:r>
      <w:r>
        <w:rPr>
          <w:rFonts w:hint="eastAsia"/>
          <w:lang w:eastAsia="ru-RU"/>
        </w:rPr>
        <w:t>і</w:t>
      </w:r>
      <w:r>
        <w:rPr>
          <w:lang w:eastAsia="ru-RU"/>
        </w:rPr>
        <w:t></w:t>
      </w:r>
      <w:r>
        <w:rPr>
          <w:rFonts w:hint="eastAsia"/>
          <w:lang w:eastAsia="ru-RU"/>
        </w:rPr>
        <w:t>податкового</w:t>
      </w:r>
      <w:r>
        <w:rPr>
          <w:lang w:eastAsia="ru-RU"/>
        </w:rPr>
        <w:t></w:t>
      </w:r>
      <w:r>
        <w:rPr>
          <w:rFonts w:hint="eastAsia"/>
          <w:lang w:eastAsia="ru-RU"/>
        </w:rPr>
        <w:t>обліку</w:t>
      </w:r>
      <w:r>
        <w:rPr>
          <w:lang w:eastAsia="ru-RU"/>
        </w:rPr>
        <w:t></w:t>
      </w:r>
      <w:r>
        <w:rPr>
          <w:rFonts w:hint="eastAsia"/>
          <w:lang w:eastAsia="ru-RU"/>
        </w:rPr>
        <w:t>доходів</w:t>
      </w:r>
      <w:r>
        <w:rPr>
          <w:lang w:eastAsia="ru-RU"/>
        </w:rPr>
        <w:t></w:t>
      </w:r>
      <w:r>
        <w:rPr>
          <w:rFonts w:hint="eastAsia"/>
          <w:lang w:eastAsia="ru-RU"/>
        </w:rPr>
        <w:t>та</w:t>
      </w:r>
      <w:r>
        <w:rPr>
          <w:lang w:eastAsia="ru-RU"/>
        </w:rPr>
        <w:t></w:t>
      </w:r>
      <w:r>
        <w:rPr>
          <w:rFonts w:hint="eastAsia"/>
          <w:lang w:eastAsia="ru-RU"/>
        </w:rPr>
        <w:t>фінансових</w:t>
      </w:r>
      <w:r>
        <w:rPr>
          <w:lang w:eastAsia="ru-RU"/>
        </w:rPr>
        <w:t></w:t>
      </w:r>
      <w:r>
        <w:rPr>
          <w:rFonts w:hint="eastAsia"/>
          <w:lang w:eastAsia="ru-RU"/>
        </w:rPr>
        <w:t>результатів</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845857" w:rsidRDefault="00845857" w:rsidP="00845857">
      <w:pPr>
        <w:rPr>
          <w:lang w:eastAsia="ru-RU"/>
        </w:rPr>
      </w:pPr>
      <w:r>
        <w:rPr>
          <w:rFonts w:hint="eastAsia"/>
          <w:lang w:eastAsia="ru-RU"/>
        </w:rPr>
        <w:lastRenderedPageBreak/>
        <w:t>РОЗДІЛ</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І</w:t>
      </w:r>
      <w:r>
        <w:rPr>
          <w:lang w:eastAsia="ru-RU"/>
        </w:rPr>
        <w:t></w:t>
      </w:r>
      <w:r>
        <w:rPr>
          <w:rFonts w:hint="eastAsia"/>
          <w:lang w:eastAsia="ru-RU"/>
        </w:rPr>
        <w:t>ОРГАНІЗАЦІЯ</w:t>
      </w:r>
      <w:r>
        <w:rPr>
          <w:lang w:eastAsia="ru-RU"/>
        </w:rPr>
        <w:t></w:t>
      </w:r>
      <w:r>
        <w:rPr>
          <w:rFonts w:hint="eastAsia"/>
          <w:lang w:eastAsia="ru-RU"/>
        </w:rPr>
        <w:t>БУХГАЛТЕРСЬКОГО</w:t>
      </w:r>
    </w:p>
    <w:p w:rsidR="00845857" w:rsidRDefault="00845857" w:rsidP="00845857">
      <w:pPr>
        <w:rPr>
          <w:lang w:eastAsia="ru-RU"/>
        </w:rPr>
      </w:pPr>
      <w:r>
        <w:rPr>
          <w:rFonts w:hint="eastAsia"/>
          <w:lang w:eastAsia="ru-RU"/>
        </w:rPr>
        <w:t>ОБЛІКУ</w:t>
      </w:r>
      <w:proofErr w:type="gramStart"/>
      <w:r>
        <w:rPr>
          <w:lang w:eastAsia="ru-RU"/>
        </w:rPr>
        <w:t></w:t>
      </w:r>
      <w:r>
        <w:rPr>
          <w:rFonts w:hint="eastAsia"/>
          <w:lang w:eastAsia="ru-RU"/>
        </w:rPr>
        <w:t>В</w:t>
      </w:r>
      <w:proofErr w:type="gramEnd"/>
      <w:r>
        <w:rPr>
          <w:lang w:eastAsia="ru-RU"/>
        </w:rPr>
        <w:t></w:t>
      </w:r>
      <w:r>
        <w:rPr>
          <w:rFonts w:hint="eastAsia"/>
          <w:lang w:eastAsia="ru-RU"/>
        </w:rPr>
        <w:t>ОБ’ЄДНАННЯХ</w:t>
      </w:r>
      <w:r>
        <w:rPr>
          <w:lang w:eastAsia="ru-RU"/>
        </w:rPr>
        <w:t></w:t>
      </w:r>
      <w:r>
        <w:rPr>
          <w:rFonts w:hint="eastAsia"/>
          <w:lang w:eastAsia="ru-RU"/>
        </w:rPr>
        <w:t>СПІВВЛАСНИКІВ</w:t>
      </w:r>
      <w:r>
        <w:rPr>
          <w:lang w:eastAsia="ru-RU"/>
        </w:rPr>
        <w:t></w:t>
      </w:r>
      <w:r>
        <w:rPr>
          <w:rFonts w:hint="eastAsia"/>
          <w:lang w:eastAsia="ru-RU"/>
        </w:rPr>
        <w:t>БАГАТОКВАРТИРНИХ</w:t>
      </w:r>
      <w:r>
        <w:rPr>
          <w:lang w:eastAsia="ru-RU"/>
        </w:rPr>
        <w:t></w:t>
      </w:r>
      <w:r>
        <w:rPr>
          <w:rFonts w:hint="eastAsia"/>
          <w:lang w:eastAsia="ru-RU"/>
        </w:rPr>
        <w:t>БУДИНКІВ</w:t>
      </w:r>
    </w:p>
    <w:p w:rsidR="00845857" w:rsidRDefault="00845857" w:rsidP="00845857">
      <w:pPr>
        <w:rPr>
          <w:lang w:eastAsia="ru-RU"/>
        </w:rPr>
      </w:pP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Діяльність</w:t>
      </w:r>
      <w:r>
        <w:rPr>
          <w:lang w:eastAsia="ru-RU"/>
        </w:rPr>
        <w:t></w:t>
      </w:r>
      <w:r>
        <w:rPr>
          <w:rFonts w:hint="eastAsia"/>
          <w:lang w:eastAsia="ru-RU"/>
        </w:rPr>
        <w:t>об’єднань</w:t>
      </w:r>
      <w:r>
        <w:rPr>
          <w:lang w:eastAsia="ru-RU"/>
        </w:rPr>
        <w:t></w:t>
      </w:r>
      <w:r>
        <w:rPr>
          <w:rFonts w:hint="eastAsia"/>
          <w:lang w:eastAsia="ru-RU"/>
        </w:rPr>
        <w:t>співвласників</w:t>
      </w:r>
      <w:r>
        <w:rPr>
          <w:lang w:eastAsia="ru-RU"/>
        </w:rPr>
        <w:t></w:t>
      </w:r>
      <w:r>
        <w:rPr>
          <w:rFonts w:hint="eastAsia"/>
          <w:lang w:eastAsia="ru-RU"/>
        </w:rPr>
        <w:t>як</w:t>
      </w:r>
      <w:r>
        <w:rPr>
          <w:lang w:eastAsia="ru-RU"/>
        </w:rPr>
        <w:t></w:t>
      </w:r>
      <w:r>
        <w:rPr>
          <w:rFonts w:hint="eastAsia"/>
          <w:lang w:eastAsia="ru-RU"/>
        </w:rPr>
        <w:t>об’єкт</w:t>
      </w:r>
    </w:p>
    <w:p w:rsidR="00845857" w:rsidRDefault="00845857" w:rsidP="00845857">
      <w:pPr>
        <w:rPr>
          <w:lang w:eastAsia="ru-RU"/>
        </w:rPr>
      </w:pPr>
      <w:r>
        <w:rPr>
          <w:rFonts w:hint="eastAsia"/>
          <w:lang w:eastAsia="ru-RU"/>
        </w:rPr>
        <w:t>бухгалтерського</w:t>
      </w:r>
      <w:r>
        <w:rPr>
          <w:lang w:eastAsia="ru-RU"/>
        </w:rPr>
        <w:t></w:t>
      </w:r>
      <w:r>
        <w:rPr>
          <w:rFonts w:hint="eastAsia"/>
          <w:lang w:eastAsia="ru-RU"/>
        </w:rPr>
        <w:t>обліку</w:t>
      </w:r>
      <w:r>
        <w:rPr>
          <w:lang w:eastAsia="ru-RU"/>
        </w:rPr>
        <w:t></w:t>
      </w:r>
      <w:r>
        <w:rPr>
          <w:rFonts w:hint="eastAsia"/>
          <w:lang w:eastAsia="ru-RU"/>
        </w:rPr>
        <w:t>та</w:t>
      </w:r>
      <w:r>
        <w:rPr>
          <w:lang w:eastAsia="ru-RU"/>
        </w:rPr>
        <w:t></w:t>
      </w:r>
      <w:r>
        <w:rPr>
          <w:rFonts w:hint="eastAsia"/>
          <w:lang w:eastAsia="ru-RU"/>
        </w:rPr>
        <w:t>її</w:t>
      </w:r>
      <w:r>
        <w:rPr>
          <w:lang w:eastAsia="ru-RU"/>
        </w:rPr>
        <w:t></w:t>
      </w:r>
      <w:r>
        <w:rPr>
          <w:rFonts w:hint="eastAsia"/>
          <w:lang w:eastAsia="ru-RU"/>
        </w:rPr>
        <w:t>проблеми</w:t>
      </w:r>
      <w:r>
        <w:rPr>
          <w:lang w:eastAsia="ru-RU"/>
        </w:rPr>
        <w:t></w:t>
      </w:r>
      <w:r>
        <w:rPr>
          <w:rFonts w:hint="eastAsia"/>
          <w:lang w:eastAsia="ru-RU"/>
        </w:rPr>
        <w:t>в</w:t>
      </w:r>
      <w:r>
        <w:rPr>
          <w:lang w:eastAsia="ru-RU"/>
        </w:rPr>
        <w:t></w:t>
      </w:r>
      <w:r>
        <w:rPr>
          <w:rFonts w:hint="eastAsia"/>
          <w:lang w:eastAsia="ru-RU"/>
        </w:rPr>
        <w:t>сучасних</w:t>
      </w:r>
      <w:r>
        <w:rPr>
          <w:lang w:eastAsia="ru-RU"/>
        </w:rPr>
        <w:t></w:t>
      </w:r>
      <w:r>
        <w:rPr>
          <w:rFonts w:hint="eastAsia"/>
          <w:lang w:eastAsia="ru-RU"/>
        </w:rPr>
        <w:t>умовах</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Концептуальні</w:t>
      </w:r>
      <w:r>
        <w:rPr>
          <w:lang w:eastAsia="ru-RU"/>
        </w:rPr>
        <w:t></w:t>
      </w:r>
      <w:r>
        <w:rPr>
          <w:rFonts w:hint="eastAsia"/>
          <w:lang w:eastAsia="ru-RU"/>
        </w:rPr>
        <w:t>засади</w:t>
      </w:r>
      <w:r>
        <w:rPr>
          <w:lang w:eastAsia="ru-RU"/>
        </w:rPr>
        <w:t></w:t>
      </w:r>
      <w:r>
        <w:rPr>
          <w:rFonts w:hint="eastAsia"/>
          <w:lang w:eastAsia="ru-RU"/>
        </w:rPr>
        <w:t>побудови</w:t>
      </w:r>
      <w:r>
        <w:rPr>
          <w:lang w:eastAsia="ru-RU"/>
        </w:rPr>
        <w:t></w:t>
      </w:r>
      <w:r>
        <w:rPr>
          <w:rFonts w:hint="eastAsia"/>
          <w:lang w:eastAsia="ru-RU"/>
        </w:rPr>
        <w:t>обліку</w:t>
      </w:r>
      <w:r>
        <w:rPr>
          <w:lang w:eastAsia="ru-RU"/>
        </w:rPr>
        <w:t></w:t>
      </w:r>
      <w:r>
        <w:rPr>
          <w:rFonts w:hint="eastAsia"/>
          <w:lang w:eastAsia="ru-RU"/>
        </w:rPr>
        <w:t>в</w:t>
      </w:r>
      <w:r>
        <w:rPr>
          <w:lang w:eastAsia="ru-RU"/>
        </w:rPr>
        <w:t></w:t>
      </w:r>
      <w:r>
        <w:rPr>
          <w:rFonts w:hint="eastAsia"/>
          <w:lang w:eastAsia="ru-RU"/>
        </w:rPr>
        <w:t>об’єднаннях</w:t>
      </w:r>
      <w:r>
        <w:rPr>
          <w:lang w:eastAsia="ru-RU"/>
        </w:rPr>
        <w:t></w:t>
      </w:r>
      <w:r>
        <w:rPr>
          <w:rFonts w:hint="eastAsia"/>
          <w:lang w:eastAsia="ru-RU"/>
        </w:rPr>
        <w:t>співвласників</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бухгалтерського</w:t>
      </w:r>
      <w:r>
        <w:rPr>
          <w:lang w:eastAsia="ru-RU"/>
        </w:rPr>
        <w:t></w:t>
      </w:r>
      <w:r>
        <w:rPr>
          <w:rFonts w:hint="eastAsia"/>
          <w:lang w:eastAsia="ru-RU"/>
        </w:rPr>
        <w:t>обліку</w:t>
      </w:r>
      <w:r>
        <w:rPr>
          <w:lang w:eastAsia="ru-RU"/>
        </w:rPr>
        <w:t></w:t>
      </w:r>
      <w:r>
        <w:rPr>
          <w:rFonts w:hint="eastAsia"/>
          <w:lang w:eastAsia="ru-RU"/>
        </w:rPr>
        <w:t>в</w:t>
      </w:r>
      <w:r>
        <w:rPr>
          <w:lang w:eastAsia="ru-RU"/>
        </w:rPr>
        <w:t></w:t>
      </w:r>
      <w:r>
        <w:rPr>
          <w:rFonts w:hint="eastAsia"/>
          <w:lang w:eastAsia="ru-RU"/>
        </w:rPr>
        <w:t>об’єднаннях</w:t>
      </w:r>
      <w:r>
        <w:rPr>
          <w:lang w:eastAsia="ru-RU"/>
        </w:rPr>
        <w:t></w:t>
      </w:r>
      <w:r>
        <w:rPr>
          <w:rFonts w:hint="eastAsia"/>
          <w:lang w:eastAsia="ru-RU"/>
        </w:rPr>
        <w:t>співвласників</w:t>
      </w:r>
      <w:r>
        <w:rPr>
          <w:lang w:eastAsia="ru-RU"/>
        </w:rPr>
        <w:t></w:t>
      </w:r>
      <w:r>
        <w:rPr>
          <w:rFonts w:hint="eastAsia"/>
          <w:lang w:eastAsia="ru-RU"/>
        </w:rPr>
        <w:t>багатоквартирних</w:t>
      </w:r>
      <w:r>
        <w:rPr>
          <w:lang w:eastAsia="ru-RU"/>
        </w:rPr>
        <w:t></w:t>
      </w:r>
      <w:r>
        <w:rPr>
          <w:rFonts w:hint="eastAsia"/>
          <w:lang w:eastAsia="ru-RU"/>
        </w:rPr>
        <w:t>будинків</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845857" w:rsidRDefault="00845857" w:rsidP="00845857">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УДОСКОНАЛЕННЯ</w:t>
      </w:r>
      <w:r>
        <w:rPr>
          <w:lang w:eastAsia="ru-RU"/>
        </w:rPr>
        <w:t></w:t>
      </w:r>
      <w:r>
        <w:rPr>
          <w:rFonts w:hint="eastAsia"/>
          <w:lang w:eastAsia="ru-RU"/>
        </w:rPr>
        <w:t>МЕТОДОЛОГІЇ</w:t>
      </w:r>
      <w:r>
        <w:rPr>
          <w:lang w:eastAsia="ru-RU"/>
        </w:rPr>
        <w:t></w:t>
      </w:r>
      <w:r>
        <w:rPr>
          <w:rFonts w:hint="eastAsia"/>
          <w:lang w:eastAsia="ru-RU"/>
        </w:rPr>
        <w:t>ТА</w:t>
      </w:r>
      <w:r>
        <w:rPr>
          <w:lang w:eastAsia="ru-RU"/>
        </w:rPr>
        <w:t></w:t>
      </w:r>
      <w:r>
        <w:rPr>
          <w:rFonts w:hint="eastAsia"/>
          <w:lang w:eastAsia="ru-RU"/>
        </w:rPr>
        <w:t>ОРГАНІЗАЦІЇ</w:t>
      </w:r>
      <w:r>
        <w:rPr>
          <w:lang w:eastAsia="ru-RU"/>
        </w:rPr>
        <w:t></w:t>
      </w:r>
      <w:r>
        <w:rPr>
          <w:rFonts w:hint="eastAsia"/>
          <w:lang w:eastAsia="ru-RU"/>
        </w:rPr>
        <w:t>ОБЛІКУ</w:t>
      </w:r>
      <w:proofErr w:type="gramStart"/>
      <w:r>
        <w:rPr>
          <w:lang w:eastAsia="ru-RU"/>
        </w:rPr>
        <w:t></w:t>
      </w:r>
      <w:r>
        <w:rPr>
          <w:rFonts w:hint="eastAsia"/>
          <w:lang w:eastAsia="ru-RU"/>
        </w:rPr>
        <w:t>В</w:t>
      </w:r>
      <w:proofErr w:type="gramEnd"/>
      <w:r>
        <w:rPr>
          <w:lang w:eastAsia="ru-RU"/>
        </w:rPr>
        <w:t></w:t>
      </w:r>
      <w:r>
        <w:rPr>
          <w:rFonts w:hint="eastAsia"/>
          <w:lang w:eastAsia="ru-RU"/>
        </w:rPr>
        <w:t>ЖИТЛОВО</w:t>
      </w:r>
      <w:r>
        <w:rPr>
          <w:lang w:eastAsia="ru-RU"/>
        </w:rPr>
        <w:t></w:t>
      </w:r>
      <w:r>
        <w:rPr>
          <w:rFonts w:hint="eastAsia"/>
          <w:lang w:eastAsia="ru-RU"/>
        </w:rPr>
        <w:t>КОМУНАЛЬНОМУ</w:t>
      </w:r>
      <w:r>
        <w:rPr>
          <w:lang w:eastAsia="ru-RU"/>
        </w:rPr>
        <w:t></w:t>
      </w:r>
      <w:r>
        <w:rPr>
          <w:rFonts w:hint="eastAsia"/>
          <w:lang w:eastAsia="ru-RU"/>
        </w:rPr>
        <w:t>ГОСПОДАРСТВІ</w:t>
      </w:r>
    </w:p>
    <w:p w:rsidR="00845857" w:rsidRDefault="00845857" w:rsidP="00845857">
      <w:pPr>
        <w:rPr>
          <w:lang w:eastAsia="ru-RU"/>
        </w:rPr>
      </w:pP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Гармонізація</w:t>
      </w:r>
      <w:r>
        <w:rPr>
          <w:lang w:eastAsia="ru-RU"/>
        </w:rPr>
        <w:t></w:t>
      </w:r>
      <w:r>
        <w:rPr>
          <w:rFonts w:hint="eastAsia"/>
          <w:lang w:eastAsia="ru-RU"/>
        </w:rPr>
        <w:t>та</w:t>
      </w:r>
      <w:r>
        <w:rPr>
          <w:lang w:eastAsia="ru-RU"/>
        </w:rPr>
        <w:t></w:t>
      </w:r>
      <w:r>
        <w:rPr>
          <w:rFonts w:hint="eastAsia"/>
          <w:lang w:eastAsia="ru-RU"/>
        </w:rPr>
        <w:t>стандартизація</w:t>
      </w:r>
      <w:r>
        <w:rPr>
          <w:lang w:eastAsia="ru-RU"/>
        </w:rPr>
        <w:t></w:t>
      </w:r>
      <w:r>
        <w:rPr>
          <w:rFonts w:hint="eastAsia"/>
          <w:lang w:eastAsia="ru-RU"/>
        </w:rPr>
        <w:t>бухгалтерського</w:t>
      </w:r>
      <w:r>
        <w:rPr>
          <w:lang w:eastAsia="ru-RU"/>
        </w:rPr>
        <w:t></w:t>
      </w:r>
      <w:r>
        <w:rPr>
          <w:rFonts w:hint="eastAsia"/>
          <w:lang w:eastAsia="ru-RU"/>
        </w:rPr>
        <w:t>обліку</w:t>
      </w:r>
      <w:r>
        <w:rPr>
          <w:lang w:eastAsia="ru-RU"/>
        </w:rPr>
        <w:t></w:t>
      </w:r>
      <w:r>
        <w:rPr>
          <w:rFonts w:hint="eastAsia"/>
          <w:lang w:eastAsia="ru-RU"/>
        </w:rPr>
        <w:t>і</w:t>
      </w:r>
      <w:r>
        <w:rPr>
          <w:lang w:eastAsia="ru-RU"/>
        </w:rPr>
        <w:t></w:t>
      </w:r>
      <w:r>
        <w:rPr>
          <w:rFonts w:hint="eastAsia"/>
          <w:lang w:eastAsia="ru-RU"/>
        </w:rPr>
        <w:t>концепція</w:t>
      </w:r>
      <w:r>
        <w:rPr>
          <w:lang w:eastAsia="ru-RU"/>
        </w:rPr>
        <w:t></w:t>
      </w:r>
      <w:r>
        <w:rPr>
          <w:rFonts w:hint="eastAsia"/>
          <w:lang w:eastAsia="ru-RU"/>
        </w:rPr>
        <w:t>його</w:t>
      </w:r>
      <w:r>
        <w:rPr>
          <w:lang w:eastAsia="ru-RU"/>
        </w:rPr>
        <w:t></w:t>
      </w:r>
      <w:r>
        <w:rPr>
          <w:rFonts w:hint="eastAsia"/>
          <w:lang w:eastAsia="ru-RU"/>
        </w:rPr>
        <w:t>розвитку</w:t>
      </w:r>
      <w:r>
        <w:rPr>
          <w:lang w:eastAsia="ru-RU"/>
        </w:rPr>
        <w:t></w:t>
      </w:r>
      <w:r>
        <w:rPr>
          <w:rFonts w:hint="eastAsia"/>
          <w:lang w:eastAsia="ru-RU"/>
        </w:rPr>
        <w:t>в</w:t>
      </w:r>
      <w:r>
        <w:rPr>
          <w:lang w:eastAsia="ru-RU"/>
        </w:rPr>
        <w:t></w:t>
      </w:r>
      <w:r>
        <w:rPr>
          <w:rFonts w:hint="eastAsia"/>
          <w:lang w:eastAsia="ru-RU"/>
        </w:rPr>
        <w:t>житлово</w:t>
      </w:r>
      <w:r>
        <w:rPr>
          <w:lang w:eastAsia="ru-RU"/>
        </w:rPr>
        <w:t></w:t>
      </w:r>
      <w:r>
        <w:rPr>
          <w:rFonts w:hint="eastAsia"/>
          <w:lang w:eastAsia="ru-RU"/>
        </w:rPr>
        <w:t>комунальному</w:t>
      </w:r>
      <w:r>
        <w:rPr>
          <w:lang w:eastAsia="ru-RU"/>
        </w:rPr>
        <w:t></w:t>
      </w:r>
      <w:r>
        <w:rPr>
          <w:rFonts w:hint="eastAsia"/>
          <w:lang w:eastAsia="ru-RU"/>
        </w:rPr>
        <w:t>господарстві</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податкового</w:t>
      </w:r>
      <w:r>
        <w:rPr>
          <w:lang w:eastAsia="ru-RU"/>
        </w:rPr>
        <w:t></w:t>
      </w:r>
      <w:r>
        <w:rPr>
          <w:rFonts w:hint="eastAsia"/>
          <w:lang w:eastAsia="ru-RU"/>
        </w:rPr>
        <w:t>обліку</w:t>
      </w:r>
      <w:r>
        <w:rPr>
          <w:lang w:eastAsia="ru-RU"/>
        </w:rPr>
        <w:t></w:t>
      </w:r>
      <w:r>
        <w:rPr>
          <w:rFonts w:hint="eastAsia"/>
          <w:lang w:eastAsia="ru-RU"/>
        </w:rPr>
        <w:t>та</w:t>
      </w:r>
      <w:r>
        <w:rPr>
          <w:lang w:eastAsia="ru-RU"/>
        </w:rPr>
        <w:t></w:t>
      </w:r>
      <w:r>
        <w:rPr>
          <w:rFonts w:hint="eastAsia"/>
          <w:lang w:eastAsia="ru-RU"/>
        </w:rPr>
        <w:t>інтеграція</w:t>
      </w:r>
      <w:r>
        <w:rPr>
          <w:lang w:eastAsia="ru-RU"/>
        </w:rPr>
        <w:t></w:t>
      </w:r>
      <w:r>
        <w:rPr>
          <w:rFonts w:hint="eastAsia"/>
          <w:lang w:eastAsia="ru-RU"/>
        </w:rPr>
        <w:t>його</w:t>
      </w:r>
      <w:r>
        <w:rPr>
          <w:lang w:eastAsia="ru-RU"/>
        </w:rPr>
        <w:t></w:t>
      </w:r>
      <w:r>
        <w:rPr>
          <w:rFonts w:hint="eastAsia"/>
          <w:lang w:eastAsia="ru-RU"/>
        </w:rPr>
        <w:t>в</w:t>
      </w:r>
    </w:p>
    <w:p w:rsidR="00845857" w:rsidRDefault="00845857" w:rsidP="00845857">
      <w:pPr>
        <w:rPr>
          <w:lang w:eastAsia="ru-RU"/>
        </w:rPr>
      </w:pPr>
      <w:r>
        <w:rPr>
          <w:rFonts w:hint="eastAsia"/>
          <w:lang w:eastAsia="ru-RU"/>
        </w:rPr>
        <w:t>єдину</w:t>
      </w:r>
      <w:r>
        <w:rPr>
          <w:lang w:eastAsia="ru-RU"/>
        </w:rPr>
        <w:t></w:t>
      </w:r>
      <w:r>
        <w:rPr>
          <w:rFonts w:hint="eastAsia"/>
          <w:lang w:eastAsia="ru-RU"/>
        </w:rPr>
        <w:t>систему</w:t>
      </w:r>
      <w:r>
        <w:rPr>
          <w:lang w:eastAsia="ru-RU"/>
        </w:rPr>
        <w:t></w:t>
      </w:r>
      <w:r>
        <w:rPr>
          <w:rFonts w:hint="eastAsia"/>
          <w:lang w:eastAsia="ru-RU"/>
        </w:rPr>
        <w:t>з</w:t>
      </w:r>
      <w:r>
        <w:rPr>
          <w:lang w:eastAsia="ru-RU"/>
        </w:rPr>
        <w:t></w:t>
      </w:r>
      <w:r>
        <w:rPr>
          <w:rFonts w:hint="eastAsia"/>
          <w:lang w:eastAsia="ru-RU"/>
        </w:rPr>
        <w:t>бухгалтерським</w:t>
      </w:r>
      <w:r>
        <w:rPr>
          <w:lang w:eastAsia="ru-RU"/>
        </w:rPr>
        <w:t></w:t>
      </w:r>
      <w:r>
        <w:rPr>
          <w:rFonts w:hint="eastAsia"/>
          <w:lang w:eastAsia="ru-RU"/>
        </w:rPr>
        <w:t>обліком</w:t>
      </w:r>
    </w:p>
    <w:p w:rsidR="00845857" w:rsidRDefault="00845857" w:rsidP="00845857">
      <w:pPr>
        <w:rPr>
          <w:lang w:eastAsia="ru-RU"/>
        </w:rPr>
      </w:pPr>
      <w:r>
        <w:rPr>
          <w:lang w:eastAsia="ru-RU"/>
        </w:rPr>
        <w:t></w:t>
      </w:r>
      <w:r>
        <w:rPr>
          <w:lang w:eastAsia="ru-RU"/>
        </w:rPr>
        <w:t></w:t>
      </w:r>
      <w:r>
        <w:rPr>
          <w:lang w:eastAsia="ru-RU"/>
        </w:rPr>
        <w:t></w:t>
      </w:r>
    </w:p>
    <w:p w:rsidR="00845857" w:rsidRDefault="00845857" w:rsidP="008458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Застосування</w:t>
      </w:r>
      <w:r>
        <w:rPr>
          <w:lang w:eastAsia="ru-RU"/>
        </w:rPr>
        <w:t></w:t>
      </w:r>
      <w:r>
        <w:rPr>
          <w:rFonts w:hint="eastAsia"/>
          <w:lang w:eastAsia="ru-RU"/>
        </w:rPr>
        <w:t>сучасних</w:t>
      </w:r>
      <w:r>
        <w:rPr>
          <w:lang w:eastAsia="ru-RU"/>
        </w:rPr>
        <w:t></w:t>
      </w:r>
      <w:r>
        <w:rPr>
          <w:rFonts w:hint="eastAsia"/>
          <w:lang w:eastAsia="ru-RU"/>
        </w:rPr>
        <w:t>інформаційних</w:t>
      </w:r>
      <w:r>
        <w:rPr>
          <w:lang w:eastAsia="ru-RU"/>
        </w:rPr>
        <w:t></w:t>
      </w:r>
      <w:r>
        <w:rPr>
          <w:rFonts w:hint="eastAsia"/>
          <w:lang w:eastAsia="ru-RU"/>
        </w:rPr>
        <w:t>технологій</w:t>
      </w:r>
      <w:r>
        <w:rPr>
          <w:lang w:eastAsia="ru-RU"/>
        </w:rPr>
        <w:t></w:t>
      </w:r>
      <w:r>
        <w:rPr>
          <w:rFonts w:hint="eastAsia"/>
          <w:lang w:eastAsia="ru-RU"/>
        </w:rPr>
        <w:t>в</w:t>
      </w:r>
      <w:r>
        <w:rPr>
          <w:lang w:eastAsia="ru-RU"/>
        </w:rPr>
        <w:t></w:t>
      </w:r>
      <w:r>
        <w:rPr>
          <w:rFonts w:hint="eastAsia"/>
          <w:lang w:eastAsia="ru-RU"/>
        </w:rPr>
        <w:t>обліку</w:t>
      </w:r>
      <w:r>
        <w:rPr>
          <w:lang w:eastAsia="ru-RU"/>
        </w:rPr>
        <w:t></w:t>
      </w:r>
      <w:r>
        <w:rPr>
          <w:lang w:eastAsia="ru-RU"/>
        </w:rPr>
        <w:t></w:t>
      </w:r>
      <w:r>
        <w:rPr>
          <w:lang w:eastAsia="ru-RU"/>
        </w:rPr>
        <w:t></w:t>
      </w:r>
      <w:r>
        <w:rPr>
          <w:lang w:eastAsia="ru-RU"/>
        </w:rPr>
        <w:t></w:t>
      </w:r>
    </w:p>
    <w:p w:rsidR="00845857" w:rsidRDefault="00845857" w:rsidP="00845857">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845857" w:rsidRDefault="00845857" w:rsidP="00845857">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845857" w:rsidRDefault="00845857" w:rsidP="00845857">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p>
    <w:p w:rsidR="00D373D1" w:rsidRDefault="00845857" w:rsidP="00845857">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845857" w:rsidRDefault="00845857" w:rsidP="00845857"/>
    <w:p w:rsidR="00845857" w:rsidRDefault="00845857" w:rsidP="00845857"/>
    <w:p w:rsidR="0032359A" w:rsidRDefault="0032359A" w:rsidP="0032359A">
      <w:r>
        <w:rPr>
          <w:rFonts w:hint="eastAsia"/>
        </w:rPr>
        <w:t>ВИСНОВКИ</w:t>
      </w:r>
    </w:p>
    <w:p w:rsidR="0032359A" w:rsidRDefault="0032359A" w:rsidP="0032359A"/>
    <w:p w:rsidR="0032359A" w:rsidRDefault="0032359A" w:rsidP="0032359A">
      <w:r>
        <w:rPr>
          <w:rFonts w:hint="eastAsia"/>
        </w:rPr>
        <w:t>У</w:t>
      </w:r>
      <w:r>
        <w:t></w:t>
      </w:r>
      <w:r>
        <w:rPr>
          <w:rFonts w:hint="eastAsia"/>
        </w:rPr>
        <w:t>дисертації</w:t>
      </w:r>
      <w:r>
        <w:t></w:t>
      </w:r>
      <w:r>
        <w:rPr>
          <w:rFonts w:hint="eastAsia"/>
        </w:rPr>
        <w:t>проведено</w:t>
      </w:r>
      <w:r>
        <w:t></w:t>
      </w:r>
      <w:r>
        <w:rPr>
          <w:rFonts w:hint="eastAsia"/>
        </w:rPr>
        <w:t>теоретичне</w:t>
      </w:r>
      <w:r>
        <w:t></w:t>
      </w:r>
      <w:r>
        <w:rPr>
          <w:rFonts w:hint="eastAsia"/>
        </w:rPr>
        <w:t>дослідження</w:t>
      </w:r>
      <w:r>
        <w:t></w:t>
      </w:r>
      <w:r>
        <w:rPr>
          <w:rFonts w:hint="eastAsia"/>
        </w:rPr>
        <w:t>і</w:t>
      </w:r>
      <w:r>
        <w:t></w:t>
      </w:r>
      <w:r>
        <w:rPr>
          <w:rFonts w:hint="eastAsia"/>
        </w:rPr>
        <w:t>запропоновано</w:t>
      </w:r>
      <w:r>
        <w:t></w:t>
      </w:r>
      <w:r>
        <w:rPr>
          <w:rFonts w:hint="eastAsia"/>
        </w:rPr>
        <w:t>вирішення</w:t>
      </w:r>
      <w:r>
        <w:t></w:t>
      </w:r>
      <w:r>
        <w:rPr>
          <w:rFonts w:hint="eastAsia"/>
        </w:rPr>
        <w:t>актуальної</w:t>
      </w:r>
      <w:r>
        <w:t></w:t>
      </w:r>
      <w:r>
        <w:rPr>
          <w:rFonts w:hint="eastAsia"/>
        </w:rPr>
        <w:t>науково</w:t>
      </w:r>
      <w:r>
        <w:t></w:t>
      </w:r>
      <w:r>
        <w:rPr>
          <w:rFonts w:hint="eastAsia"/>
        </w:rPr>
        <w:t>прикладної</w:t>
      </w:r>
      <w:r>
        <w:t></w:t>
      </w:r>
      <w:r>
        <w:rPr>
          <w:rFonts w:hint="eastAsia"/>
        </w:rPr>
        <w:t>проблеми</w:t>
      </w:r>
      <w:r>
        <w:t></w:t>
      </w:r>
      <w:r>
        <w:rPr>
          <w:rFonts w:hint="eastAsia"/>
        </w:rPr>
        <w:t>удосконалення</w:t>
      </w:r>
      <w:r>
        <w:t></w:t>
      </w:r>
      <w:r>
        <w:rPr>
          <w:rFonts w:hint="eastAsia"/>
        </w:rPr>
        <w:t>теоретичних</w:t>
      </w:r>
      <w:r>
        <w:t></w:t>
      </w:r>
      <w:r>
        <w:t></w:t>
      </w:r>
      <w:r>
        <w:rPr>
          <w:rFonts w:hint="eastAsia"/>
        </w:rPr>
        <w:t>методологічних</w:t>
      </w:r>
      <w:r>
        <w:t></w:t>
      </w:r>
      <w:r>
        <w:rPr>
          <w:rFonts w:hint="eastAsia"/>
        </w:rPr>
        <w:t>та</w:t>
      </w:r>
      <w:r>
        <w:t></w:t>
      </w:r>
      <w:r>
        <w:rPr>
          <w:rFonts w:hint="eastAsia"/>
        </w:rPr>
        <w:t>організаційних</w:t>
      </w:r>
      <w:r>
        <w:t></w:t>
      </w:r>
      <w:r>
        <w:rPr>
          <w:rFonts w:hint="eastAsia"/>
        </w:rPr>
        <w:t>засад</w:t>
      </w:r>
      <w:r>
        <w:t></w:t>
      </w:r>
      <w:r>
        <w:rPr>
          <w:rFonts w:hint="eastAsia"/>
        </w:rPr>
        <w:t>розвитку</w:t>
      </w:r>
      <w:r>
        <w:t></w:t>
      </w:r>
      <w:r>
        <w:rPr>
          <w:rFonts w:hint="eastAsia"/>
        </w:rPr>
        <w:t>системи</w:t>
      </w:r>
      <w:r>
        <w:t></w:t>
      </w:r>
      <w:r>
        <w:rPr>
          <w:rFonts w:hint="eastAsia"/>
        </w:rPr>
        <w:t>бухгалтерського</w:t>
      </w:r>
      <w:r>
        <w:t></w:t>
      </w:r>
      <w:r>
        <w:rPr>
          <w:rFonts w:hint="eastAsia"/>
        </w:rPr>
        <w:t>обліку</w:t>
      </w:r>
      <w:r>
        <w:t></w:t>
      </w:r>
      <w:r>
        <w:rPr>
          <w:rFonts w:hint="eastAsia"/>
        </w:rPr>
        <w:t>в</w:t>
      </w:r>
      <w:r>
        <w:t></w:t>
      </w:r>
      <w:r>
        <w:rPr>
          <w:rFonts w:hint="eastAsia"/>
        </w:rPr>
        <w:t>житлово</w:t>
      </w:r>
      <w:r>
        <w:t></w:t>
      </w:r>
      <w:r>
        <w:rPr>
          <w:rFonts w:hint="eastAsia"/>
        </w:rPr>
        <w:t>комунальному</w:t>
      </w:r>
      <w:r>
        <w:t></w:t>
      </w:r>
      <w:r>
        <w:rPr>
          <w:rFonts w:hint="eastAsia"/>
        </w:rPr>
        <w:t>господарстві</w:t>
      </w:r>
      <w:r>
        <w:t></w:t>
      </w:r>
      <w:r>
        <w:rPr>
          <w:rFonts w:hint="eastAsia"/>
        </w:rPr>
        <w:t>в</w:t>
      </w:r>
      <w:r>
        <w:t></w:t>
      </w:r>
      <w:r>
        <w:rPr>
          <w:rFonts w:hint="eastAsia"/>
        </w:rPr>
        <w:t>умовах</w:t>
      </w:r>
      <w:r>
        <w:t></w:t>
      </w:r>
      <w:r>
        <w:rPr>
          <w:rFonts w:hint="eastAsia"/>
        </w:rPr>
        <w:t>його</w:t>
      </w:r>
      <w:r>
        <w:t></w:t>
      </w:r>
      <w:r>
        <w:rPr>
          <w:rFonts w:hint="eastAsia"/>
        </w:rPr>
        <w:t>реформування</w:t>
      </w:r>
      <w:r>
        <w:t></w:t>
      </w:r>
      <w:r>
        <w:rPr>
          <w:rFonts w:hint="eastAsia"/>
        </w:rPr>
        <w:t>та</w:t>
      </w:r>
      <w:r>
        <w:t></w:t>
      </w:r>
      <w:r>
        <w:rPr>
          <w:rFonts w:hint="eastAsia"/>
        </w:rPr>
        <w:t>визначення</w:t>
      </w:r>
      <w:r>
        <w:t></w:t>
      </w:r>
      <w:r>
        <w:rPr>
          <w:rFonts w:hint="eastAsia"/>
        </w:rPr>
        <w:t>шляхів</w:t>
      </w:r>
      <w:r>
        <w:t></w:t>
      </w:r>
      <w:r>
        <w:rPr>
          <w:rFonts w:hint="eastAsia"/>
        </w:rPr>
        <w:t>їх</w:t>
      </w:r>
      <w:r>
        <w:t></w:t>
      </w:r>
      <w:r>
        <w:rPr>
          <w:rFonts w:hint="eastAsia"/>
        </w:rPr>
        <w:t>практичного</w:t>
      </w:r>
      <w:r>
        <w:t></w:t>
      </w:r>
      <w:r>
        <w:rPr>
          <w:rFonts w:hint="eastAsia"/>
        </w:rPr>
        <w:t>застосування</w:t>
      </w:r>
      <w:r>
        <w:t></w:t>
      </w:r>
      <w:r>
        <w:t></w:t>
      </w:r>
      <w:r>
        <w:rPr>
          <w:rFonts w:hint="eastAsia"/>
        </w:rPr>
        <w:t>За</w:t>
      </w:r>
      <w:r>
        <w:t></w:t>
      </w:r>
      <w:r>
        <w:rPr>
          <w:rFonts w:hint="eastAsia"/>
        </w:rPr>
        <w:t>результатами</w:t>
      </w:r>
      <w:r>
        <w:t></w:t>
      </w:r>
      <w:r>
        <w:rPr>
          <w:rFonts w:hint="eastAsia"/>
        </w:rPr>
        <w:t>сформульовано</w:t>
      </w:r>
      <w:r>
        <w:t></w:t>
      </w:r>
      <w:r>
        <w:rPr>
          <w:rFonts w:hint="eastAsia"/>
        </w:rPr>
        <w:t>низку</w:t>
      </w:r>
      <w:r>
        <w:t></w:t>
      </w:r>
      <w:r>
        <w:rPr>
          <w:rFonts w:hint="eastAsia"/>
        </w:rPr>
        <w:t>висновків</w:t>
      </w:r>
      <w:r>
        <w:t></w:t>
      </w:r>
      <w:r>
        <w:rPr>
          <w:rFonts w:hint="eastAsia"/>
        </w:rPr>
        <w:t>концептуально</w:t>
      </w:r>
      <w:r>
        <w:t></w:t>
      </w:r>
      <w:r>
        <w:rPr>
          <w:rFonts w:hint="eastAsia"/>
        </w:rPr>
        <w:t>теоретичного</w:t>
      </w:r>
      <w:r>
        <w:t></w:t>
      </w:r>
      <w:r>
        <w:t></w:t>
      </w:r>
      <w:r>
        <w:rPr>
          <w:rFonts w:hint="eastAsia"/>
        </w:rPr>
        <w:t>методологічного</w:t>
      </w:r>
      <w:r>
        <w:t></w:t>
      </w:r>
      <w:r>
        <w:rPr>
          <w:rFonts w:hint="eastAsia"/>
        </w:rPr>
        <w:t>та</w:t>
      </w:r>
      <w:r>
        <w:t></w:t>
      </w:r>
      <w:r>
        <w:rPr>
          <w:rFonts w:hint="eastAsia"/>
        </w:rPr>
        <w:t>науково</w:t>
      </w:r>
      <w:r>
        <w:t></w:t>
      </w:r>
      <w:r>
        <w:rPr>
          <w:rFonts w:hint="eastAsia"/>
        </w:rPr>
        <w:t>прикладного</w:t>
      </w:r>
      <w:r>
        <w:t></w:t>
      </w:r>
      <w:r>
        <w:rPr>
          <w:rFonts w:hint="eastAsia"/>
        </w:rPr>
        <w:t>характеру</w:t>
      </w:r>
      <w:r>
        <w:t></w:t>
      </w:r>
      <w:r>
        <w:t></w:t>
      </w:r>
      <w:r>
        <w:rPr>
          <w:rFonts w:hint="eastAsia"/>
        </w:rPr>
        <w:t>що</w:t>
      </w:r>
      <w:r>
        <w:t></w:t>
      </w:r>
      <w:r>
        <w:rPr>
          <w:rFonts w:hint="eastAsia"/>
        </w:rPr>
        <w:t>відображають</w:t>
      </w:r>
      <w:r>
        <w:t></w:t>
      </w:r>
      <w:r>
        <w:rPr>
          <w:rFonts w:hint="eastAsia"/>
        </w:rPr>
        <w:t>вирішення</w:t>
      </w:r>
      <w:r>
        <w:t></w:t>
      </w:r>
      <w:r>
        <w:rPr>
          <w:rFonts w:hint="eastAsia"/>
        </w:rPr>
        <w:t>основних</w:t>
      </w:r>
      <w:r>
        <w:t></w:t>
      </w:r>
      <w:r>
        <w:rPr>
          <w:rFonts w:hint="eastAsia"/>
        </w:rPr>
        <w:t>завдань</w:t>
      </w:r>
      <w:r>
        <w:t></w:t>
      </w:r>
      <w:r>
        <w:rPr>
          <w:rFonts w:hint="eastAsia"/>
        </w:rPr>
        <w:t>роботи</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p>
    <w:p w:rsidR="0032359A" w:rsidRDefault="0032359A" w:rsidP="0032359A">
      <w:r>
        <w:t></w:t>
      </w:r>
      <w:r>
        <w:t></w:t>
      </w:r>
      <w:r>
        <w:t></w:t>
      </w:r>
      <w:r>
        <w:rPr>
          <w:rFonts w:hint="eastAsia"/>
        </w:rPr>
        <w:t>Особливості</w:t>
      </w:r>
      <w:r>
        <w:t></w:t>
      </w:r>
      <w:r>
        <w:rPr>
          <w:rFonts w:hint="eastAsia"/>
        </w:rPr>
        <w:t>господарської</w:t>
      </w:r>
      <w:r>
        <w:t></w:t>
      </w:r>
      <w:r>
        <w:rPr>
          <w:rFonts w:hint="eastAsia"/>
        </w:rPr>
        <w:t>діяльності</w:t>
      </w:r>
      <w:r>
        <w:t></w:t>
      </w:r>
      <w:r>
        <w:rPr>
          <w:rFonts w:hint="eastAsia"/>
        </w:rPr>
        <w:t>підприємств</w:t>
      </w:r>
      <w:r>
        <w:t></w:t>
      </w:r>
      <w:r>
        <w:rPr>
          <w:rFonts w:hint="eastAsia"/>
        </w:rPr>
        <w:t>житлово</w:t>
      </w:r>
      <w:r>
        <w:t></w:t>
      </w:r>
      <w:r>
        <w:rPr>
          <w:rFonts w:hint="eastAsia"/>
        </w:rPr>
        <w:t>комунального</w:t>
      </w:r>
      <w:r>
        <w:t></w:t>
      </w:r>
      <w:r>
        <w:rPr>
          <w:rFonts w:hint="eastAsia"/>
        </w:rPr>
        <w:t>господарства</w:t>
      </w:r>
      <w:r>
        <w:t></w:t>
      </w:r>
      <w:r>
        <w:rPr>
          <w:rFonts w:hint="eastAsia"/>
        </w:rPr>
        <w:t>визначають</w:t>
      </w:r>
      <w:r>
        <w:t></w:t>
      </w:r>
      <w:r>
        <w:rPr>
          <w:rFonts w:hint="eastAsia"/>
        </w:rPr>
        <w:t>особливості</w:t>
      </w:r>
      <w:r>
        <w:t></w:t>
      </w:r>
      <w:r>
        <w:rPr>
          <w:rFonts w:hint="eastAsia"/>
        </w:rPr>
        <w:t>системи</w:t>
      </w:r>
      <w:r>
        <w:t></w:t>
      </w:r>
      <w:r>
        <w:rPr>
          <w:rFonts w:hint="eastAsia"/>
        </w:rPr>
        <w:t>обліку</w:t>
      </w:r>
      <w:r>
        <w:t></w:t>
      </w:r>
      <w:r>
        <w:rPr>
          <w:rFonts w:hint="eastAsia"/>
        </w:rPr>
        <w:t>в</w:t>
      </w:r>
      <w:r>
        <w:t></w:t>
      </w:r>
      <w:r>
        <w:rPr>
          <w:rFonts w:hint="eastAsia"/>
        </w:rPr>
        <w:t>галузі</w:t>
      </w:r>
      <w:r>
        <w:t></w:t>
      </w:r>
      <w:r>
        <w:t></w:t>
      </w:r>
      <w:r>
        <w:rPr>
          <w:rFonts w:hint="eastAsia"/>
        </w:rPr>
        <w:t>Дослідження</w:t>
      </w:r>
      <w:r>
        <w:t></w:t>
      </w:r>
      <w:r>
        <w:rPr>
          <w:rFonts w:hint="eastAsia"/>
        </w:rPr>
        <w:t>господарської</w:t>
      </w:r>
      <w:r>
        <w:t></w:t>
      </w:r>
      <w:r>
        <w:rPr>
          <w:rFonts w:hint="eastAsia"/>
        </w:rPr>
        <w:t>діяльності</w:t>
      </w:r>
      <w:r>
        <w:t></w:t>
      </w:r>
      <w:r>
        <w:rPr>
          <w:rFonts w:hint="eastAsia"/>
        </w:rPr>
        <w:t>підприємств</w:t>
      </w:r>
      <w:r>
        <w:t></w:t>
      </w:r>
      <w:r>
        <w:rPr>
          <w:rFonts w:hint="eastAsia"/>
        </w:rPr>
        <w:t>житлово</w:t>
      </w:r>
      <w:r>
        <w:t></w:t>
      </w:r>
      <w:r>
        <w:rPr>
          <w:rFonts w:hint="eastAsia"/>
        </w:rPr>
        <w:t>комунального</w:t>
      </w:r>
      <w:r>
        <w:t></w:t>
      </w:r>
      <w:r>
        <w:rPr>
          <w:rFonts w:hint="eastAsia"/>
        </w:rPr>
        <w:t>господарства</w:t>
      </w:r>
      <w:r>
        <w:t></w:t>
      </w:r>
      <w:r>
        <w:rPr>
          <w:rFonts w:hint="eastAsia"/>
        </w:rPr>
        <w:t>дало</w:t>
      </w:r>
      <w:r>
        <w:t></w:t>
      </w:r>
      <w:r>
        <w:rPr>
          <w:rFonts w:hint="eastAsia"/>
        </w:rPr>
        <w:t>змогу</w:t>
      </w:r>
      <w:r>
        <w:t></w:t>
      </w:r>
      <w:r>
        <w:rPr>
          <w:rFonts w:hint="eastAsia"/>
        </w:rPr>
        <w:t>обґрунтувати</w:t>
      </w:r>
      <w:r>
        <w:t></w:t>
      </w:r>
      <w:r>
        <w:rPr>
          <w:rFonts w:hint="eastAsia"/>
        </w:rPr>
        <w:t>вибір</w:t>
      </w:r>
      <w:r>
        <w:t></w:t>
      </w:r>
      <w:r>
        <w:rPr>
          <w:rFonts w:hint="eastAsia"/>
        </w:rPr>
        <w:t>об’єктом</w:t>
      </w:r>
      <w:r>
        <w:t></w:t>
      </w:r>
      <w:r>
        <w:rPr>
          <w:rFonts w:hint="eastAsia"/>
        </w:rPr>
        <w:t>дослідження</w:t>
      </w:r>
      <w:r>
        <w:t></w:t>
      </w:r>
      <w:r>
        <w:rPr>
          <w:rFonts w:hint="eastAsia"/>
        </w:rPr>
        <w:t>підприємств</w:t>
      </w:r>
      <w:r>
        <w:t></w:t>
      </w:r>
      <w:r>
        <w:rPr>
          <w:rFonts w:hint="eastAsia"/>
        </w:rPr>
        <w:t>і</w:t>
      </w:r>
      <w:r>
        <w:t></w:t>
      </w:r>
      <w:r>
        <w:rPr>
          <w:rFonts w:hint="eastAsia"/>
        </w:rPr>
        <w:t>організацій</w:t>
      </w:r>
      <w:r>
        <w:t></w:t>
      </w:r>
      <w:r>
        <w:t></w:t>
      </w:r>
      <w:r>
        <w:rPr>
          <w:rFonts w:hint="eastAsia"/>
        </w:rPr>
        <w:t>діяльність</w:t>
      </w:r>
      <w:r>
        <w:t></w:t>
      </w:r>
      <w:r>
        <w:rPr>
          <w:rFonts w:hint="eastAsia"/>
        </w:rPr>
        <w:t>яких</w:t>
      </w:r>
      <w:r>
        <w:t></w:t>
      </w:r>
      <w:r>
        <w:rPr>
          <w:rFonts w:hint="eastAsia"/>
        </w:rPr>
        <w:t>пов’язана</w:t>
      </w:r>
      <w:r>
        <w:t></w:t>
      </w:r>
      <w:r>
        <w:rPr>
          <w:rFonts w:hint="eastAsia"/>
        </w:rPr>
        <w:t>з</w:t>
      </w:r>
      <w:r>
        <w:t></w:t>
      </w:r>
      <w:r>
        <w:rPr>
          <w:rFonts w:hint="eastAsia"/>
        </w:rPr>
        <w:t>обслуговуванням</w:t>
      </w:r>
      <w:r>
        <w:t></w:t>
      </w:r>
      <w:r>
        <w:rPr>
          <w:rFonts w:hint="eastAsia"/>
        </w:rPr>
        <w:t>житла</w:t>
      </w:r>
      <w:r>
        <w:t></w:t>
      </w:r>
      <w:r>
        <w:rPr>
          <w:rFonts w:hint="eastAsia"/>
        </w:rPr>
        <w:t>і</w:t>
      </w:r>
      <w:r>
        <w:t></w:t>
      </w:r>
      <w:r>
        <w:rPr>
          <w:rFonts w:hint="eastAsia"/>
        </w:rPr>
        <w:t>наданням</w:t>
      </w:r>
      <w:r>
        <w:t></w:t>
      </w:r>
      <w:r>
        <w:rPr>
          <w:rFonts w:hint="eastAsia"/>
        </w:rPr>
        <w:t>житлово</w:t>
      </w:r>
      <w:r>
        <w:t></w:t>
      </w:r>
      <w:r>
        <w:rPr>
          <w:rFonts w:hint="eastAsia"/>
        </w:rPr>
        <w:t>комунальних</w:t>
      </w:r>
      <w:r>
        <w:t></w:t>
      </w:r>
      <w:r>
        <w:rPr>
          <w:rFonts w:hint="eastAsia"/>
        </w:rPr>
        <w:t>послуг</w:t>
      </w:r>
      <w:r>
        <w:t></w:t>
      </w:r>
      <w:r>
        <w:t></w:t>
      </w:r>
      <w:r>
        <w:rPr>
          <w:rFonts w:hint="eastAsia"/>
        </w:rPr>
        <w:t>здійснити</w:t>
      </w:r>
      <w:r>
        <w:t></w:t>
      </w:r>
      <w:r>
        <w:rPr>
          <w:rFonts w:hint="eastAsia"/>
        </w:rPr>
        <w:t>групування</w:t>
      </w:r>
      <w:r>
        <w:t></w:t>
      </w:r>
      <w:r>
        <w:rPr>
          <w:rFonts w:hint="eastAsia"/>
        </w:rPr>
        <w:t>особливостей</w:t>
      </w:r>
      <w:r>
        <w:t></w:t>
      </w:r>
      <w:r>
        <w:rPr>
          <w:rFonts w:hint="eastAsia"/>
        </w:rPr>
        <w:t>економіки</w:t>
      </w:r>
      <w:r>
        <w:t></w:t>
      </w:r>
      <w:r>
        <w:rPr>
          <w:rFonts w:hint="eastAsia"/>
        </w:rPr>
        <w:t>ЖКГ</w:t>
      </w:r>
      <w:r>
        <w:t></w:t>
      </w:r>
      <w:r>
        <w:rPr>
          <w:rFonts w:hint="eastAsia"/>
        </w:rPr>
        <w:t>з</w:t>
      </w:r>
      <w:r>
        <w:t></w:t>
      </w:r>
      <w:r>
        <w:rPr>
          <w:rFonts w:hint="eastAsia"/>
        </w:rPr>
        <w:t>виділенням</w:t>
      </w:r>
      <w:r>
        <w:t></w:t>
      </w:r>
      <w:r>
        <w:rPr>
          <w:rFonts w:hint="eastAsia"/>
        </w:rPr>
        <w:t>основних</w:t>
      </w:r>
      <w:r>
        <w:t></w:t>
      </w:r>
      <w:r>
        <w:rPr>
          <w:rFonts w:hint="eastAsia"/>
        </w:rPr>
        <w:t>особливостей</w:t>
      </w:r>
      <w:r>
        <w:t></w:t>
      </w:r>
      <w:r>
        <w:t></w:t>
      </w:r>
      <w:r>
        <w:rPr>
          <w:rFonts w:hint="eastAsia"/>
        </w:rPr>
        <w:t>похідних</w:t>
      </w:r>
      <w:r>
        <w:t></w:t>
      </w:r>
      <w:r>
        <w:t></w:t>
      </w:r>
      <w:r>
        <w:rPr>
          <w:rFonts w:hint="eastAsia"/>
        </w:rPr>
        <w:t>та</w:t>
      </w:r>
      <w:r>
        <w:t></w:t>
      </w:r>
      <w:r>
        <w:rPr>
          <w:rFonts w:hint="eastAsia"/>
        </w:rPr>
        <w:t>пов’язаних</w:t>
      </w:r>
      <w:r>
        <w:t></w:t>
      </w:r>
      <w:r>
        <w:rPr>
          <w:rFonts w:hint="eastAsia"/>
        </w:rPr>
        <w:t>з</w:t>
      </w:r>
      <w:r>
        <w:t></w:t>
      </w:r>
      <w:r>
        <w:rPr>
          <w:rFonts w:hint="eastAsia"/>
        </w:rPr>
        <w:t>сучасними</w:t>
      </w:r>
      <w:r>
        <w:t></w:t>
      </w:r>
      <w:r>
        <w:rPr>
          <w:rFonts w:hint="eastAsia"/>
        </w:rPr>
        <w:t>соціально</w:t>
      </w:r>
      <w:r>
        <w:t></w:t>
      </w:r>
      <w:r>
        <w:rPr>
          <w:rFonts w:hint="eastAsia"/>
        </w:rPr>
        <w:t>економічними</w:t>
      </w:r>
      <w:r>
        <w:t></w:t>
      </w:r>
      <w:r>
        <w:rPr>
          <w:rFonts w:hint="eastAsia"/>
        </w:rPr>
        <w:t>умовами</w:t>
      </w:r>
      <w:r>
        <w:t></w:t>
      </w:r>
      <w:r>
        <w:rPr>
          <w:rFonts w:hint="eastAsia"/>
        </w:rPr>
        <w:t>і</w:t>
      </w:r>
      <w:r>
        <w:t></w:t>
      </w:r>
      <w:r>
        <w:rPr>
          <w:rFonts w:hint="eastAsia"/>
        </w:rPr>
        <w:t>визначити</w:t>
      </w:r>
      <w:r>
        <w:t></w:t>
      </w:r>
      <w:r>
        <w:rPr>
          <w:rFonts w:hint="eastAsia"/>
        </w:rPr>
        <w:t>їх</w:t>
      </w:r>
      <w:r>
        <w:t></w:t>
      </w:r>
      <w:r>
        <w:rPr>
          <w:rFonts w:hint="eastAsia"/>
        </w:rPr>
        <w:t>вплив</w:t>
      </w:r>
      <w:r>
        <w:t></w:t>
      </w:r>
      <w:r>
        <w:rPr>
          <w:rFonts w:hint="eastAsia"/>
        </w:rPr>
        <w:t>на</w:t>
      </w:r>
      <w:r>
        <w:t></w:t>
      </w:r>
      <w:r>
        <w:rPr>
          <w:rFonts w:hint="eastAsia"/>
        </w:rPr>
        <w:t>побудову</w:t>
      </w:r>
      <w:r>
        <w:t></w:t>
      </w:r>
      <w:r>
        <w:rPr>
          <w:rFonts w:hint="eastAsia"/>
        </w:rPr>
        <w:t>бухгалтерського</w:t>
      </w:r>
      <w:r>
        <w:t></w:t>
      </w:r>
      <w:r>
        <w:rPr>
          <w:rFonts w:hint="eastAsia"/>
        </w:rPr>
        <w:t>обліку</w:t>
      </w:r>
      <w:r>
        <w:t></w:t>
      </w:r>
      <w:r>
        <w:t></w:t>
      </w:r>
      <w:r>
        <w:rPr>
          <w:rFonts w:hint="eastAsia"/>
        </w:rPr>
        <w:t>Дослідження</w:t>
      </w:r>
      <w:r>
        <w:t></w:t>
      </w:r>
      <w:r>
        <w:rPr>
          <w:rFonts w:hint="eastAsia"/>
        </w:rPr>
        <w:t>системи</w:t>
      </w:r>
      <w:r>
        <w:t></w:t>
      </w:r>
      <w:r>
        <w:rPr>
          <w:rFonts w:hint="eastAsia"/>
        </w:rPr>
        <w:t>формування</w:t>
      </w:r>
      <w:r>
        <w:t></w:t>
      </w:r>
      <w:r>
        <w:rPr>
          <w:rFonts w:hint="eastAsia"/>
        </w:rPr>
        <w:t>тарифів</w:t>
      </w:r>
      <w:r>
        <w:t></w:t>
      </w:r>
      <w:r>
        <w:rPr>
          <w:rFonts w:hint="eastAsia"/>
        </w:rPr>
        <w:t>на</w:t>
      </w:r>
      <w:r>
        <w:t></w:t>
      </w:r>
      <w:r>
        <w:rPr>
          <w:rFonts w:hint="eastAsia"/>
        </w:rPr>
        <w:t>житлово</w:t>
      </w:r>
      <w:r>
        <w:t></w:t>
      </w:r>
      <w:r>
        <w:rPr>
          <w:rFonts w:hint="eastAsia"/>
        </w:rPr>
        <w:t>комунальні</w:t>
      </w:r>
      <w:r>
        <w:t></w:t>
      </w:r>
      <w:r>
        <w:rPr>
          <w:rFonts w:hint="eastAsia"/>
        </w:rPr>
        <w:t>послуги</w:t>
      </w:r>
      <w:r>
        <w:t></w:t>
      </w:r>
      <w:r>
        <w:rPr>
          <w:rFonts w:hint="eastAsia"/>
        </w:rPr>
        <w:t>як</w:t>
      </w:r>
      <w:r>
        <w:t></w:t>
      </w:r>
      <w:r>
        <w:rPr>
          <w:rFonts w:hint="eastAsia"/>
        </w:rPr>
        <w:t>важливого</w:t>
      </w:r>
      <w:r>
        <w:t></w:t>
      </w:r>
      <w:r>
        <w:rPr>
          <w:rFonts w:hint="eastAsia"/>
        </w:rPr>
        <w:t>фактору</w:t>
      </w:r>
      <w:r>
        <w:t></w:t>
      </w:r>
      <w:r>
        <w:rPr>
          <w:rFonts w:hint="eastAsia"/>
        </w:rPr>
        <w:t>впливу</w:t>
      </w:r>
      <w:r>
        <w:t></w:t>
      </w:r>
      <w:r>
        <w:rPr>
          <w:rFonts w:hint="eastAsia"/>
        </w:rPr>
        <w:t>на</w:t>
      </w:r>
      <w:r>
        <w:t></w:t>
      </w:r>
      <w:r>
        <w:rPr>
          <w:rFonts w:hint="eastAsia"/>
        </w:rPr>
        <w:t>бухгалтерський</w:t>
      </w:r>
      <w:r>
        <w:t></w:t>
      </w:r>
      <w:r>
        <w:rPr>
          <w:rFonts w:hint="eastAsia"/>
        </w:rPr>
        <w:t>облік</w:t>
      </w:r>
      <w:r>
        <w:t></w:t>
      </w:r>
      <w:r>
        <w:rPr>
          <w:rFonts w:hint="eastAsia"/>
        </w:rPr>
        <w:t>в</w:t>
      </w:r>
      <w:r>
        <w:t></w:t>
      </w:r>
      <w:r>
        <w:rPr>
          <w:rFonts w:hint="eastAsia"/>
        </w:rPr>
        <w:t>галузі</w:t>
      </w:r>
      <w:r>
        <w:t></w:t>
      </w:r>
      <w:r>
        <w:rPr>
          <w:rFonts w:hint="eastAsia"/>
        </w:rPr>
        <w:t>дало</w:t>
      </w:r>
      <w:r>
        <w:t></w:t>
      </w:r>
      <w:r>
        <w:rPr>
          <w:rFonts w:hint="eastAsia"/>
        </w:rPr>
        <w:t>можливість</w:t>
      </w:r>
      <w:r>
        <w:t></w:t>
      </w:r>
      <w:r>
        <w:rPr>
          <w:rFonts w:hint="eastAsia"/>
        </w:rPr>
        <w:t>визначити</w:t>
      </w:r>
      <w:r>
        <w:t></w:t>
      </w:r>
      <w:r>
        <w:t></w:t>
      </w:r>
      <w:r>
        <w:rPr>
          <w:rFonts w:hint="eastAsia"/>
        </w:rPr>
        <w:t>що</w:t>
      </w:r>
      <w:r>
        <w:t></w:t>
      </w:r>
      <w:r>
        <w:rPr>
          <w:rFonts w:hint="eastAsia"/>
        </w:rPr>
        <w:t>на</w:t>
      </w:r>
      <w:r>
        <w:t></w:t>
      </w:r>
      <w:r>
        <w:rPr>
          <w:rFonts w:hint="eastAsia"/>
        </w:rPr>
        <w:t>побудову</w:t>
      </w:r>
      <w:r>
        <w:t></w:t>
      </w:r>
      <w:r>
        <w:rPr>
          <w:rFonts w:hint="eastAsia"/>
        </w:rPr>
        <w:t>обліку</w:t>
      </w:r>
      <w:r>
        <w:t></w:t>
      </w:r>
      <w:r>
        <w:rPr>
          <w:rFonts w:hint="eastAsia"/>
        </w:rPr>
        <w:t>особливо</w:t>
      </w:r>
      <w:r>
        <w:t></w:t>
      </w:r>
      <w:r>
        <w:rPr>
          <w:rFonts w:hint="eastAsia"/>
        </w:rPr>
        <w:t>впливає</w:t>
      </w:r>
      <w:r>
        <w:t></w:t>
      </w:r>
      <w:r>
        <w:rPr>
          <w:rFonts w:hint="eastAsia"/>
        </w:rPr>
        <w:t>велика</w:t>
      </w:r>
      <w:r>
        <w:t></w:t>
      </w:r>
      <w:r>
        <w:rPr>
          <w:rFonts w:hint="eastAsia"/>
        </w:rPr>
        <w:t>кількість</w:t>
      </w:r>
      <w:r>
        <w:t></w:t>
      </w:r>
      <w:r>
        <w:rPr>
          <w:rFonts w:hint="eastAsia"/>
        </w:rPr>
        <w:t>напрямів</w:t>
      </w:r>
      <w:r>
        <w:t></w:t>
      </w:r>
      <w:r>
        <w:rPr>
          <w:rFonts w:hint="eastAsia"/>
        </w:rPr>
        <w:t>цільового</w:t>
      </w:r>
      <w:r>
        <w:t></w:t>
      </w:r>
      <w:r>
        <w:rPr>
          <w:rFonts w:hint="eastAsia"/>
        </w:rPr>
        <w:t>фінансування</w:t>
      </w:r>
      <w:r>
        <w:t></w:t>
      </w:r>
      <w:r>
        <w:t></w:t>
      </w:r>
      <w:r>
        <w:rPr>
          <w:rFonts w:hint="eastAsia"/>
        </w:rPr>
        <w:t>поява</w:t>
      </w:r>
      <w:r>
        <w:t></w:t>
      </w:r>
      <w:r>
        <w:rPr>
          <w:rFonts w:hint="eastAsia"/>
        </w:rPr>
        <w:t>нових</w:t>
      </w:r>
      <w:r>
        <w:t></w:t>
      </w:r>
      <w:r>
        <w:rPr>
          <w:rFonts w:hint="eastAsia"/>
        </w:rPr>
        <w:t>видів</w:t>
      </w:r>
      <w:r>
        <w:t></w:t>
      </w:r>
      <w:r>
        <w:rPr>
          <w:rFonts w:hint="eastAsia"/>
        </w:rPr>
        <w:t>державного</w:t>
      </w:r>
      <w:r>
        <w:t></w:t>
      </w:r>
      <w:r>
        <w:rPr>
          <w:rFonts w:hint="eastAsia"/>
        </w:rPr>
        <w:t>цільового</w:t>
      </w:r>
      <w:r>
        <w:t></w:t>
      </w:r>
      <w:r>
        <w:rPr>
          <w:rFonts w:hint="eastAsia"/>
        </w:rPr>
        <w:t>фінансування</w:t>
      </w:r>
      <w:r>
        <w:t></w:t>
      </w:r>
      <w:r>
        <w:t></w:t>
      </w:r>
      <w:r>
        <w:rPr>
          <w:rFonts w:hint="eastAsia"/>
        </w:rPr>
        <w:t>субсидії</w:t>
      </w:r>
      <w:r>
        <w:t></w:t>
      </w:r>
      <w:r>
        <w:t></w:t>
      </w:r>
      <w:r>
        <w:t></w:t>
      </w:r>
      <w:r>
        <w:rPr>
          <w:rFonts w:hint="eastAsia"/>
        </w:rPr>
        <w:t>необхідність</w:t>
      </w:r>
      <w:r>
        <w:t></w:t>
      </w:r>
      <w:r>
        <w:rPr>
          <w:rFonts w:hint="eastAsia"/>
        </w:rPr>
        <w:t>визначення</w:t>
      </w:r>
      <w:r>
        <w:t></w:t>
      </w:r>
      <w:r>
        <w:rPr>
          <w:rFonts w:hint="eastAsia"/>
        </w:rPr>
        <w:t>повної</w:t>
      </w:r>
      <w:r>
        <w:t></w:t>
      </w:r>
      <w:r>
        <w:rPr>
          <w:rFonts w:hint="eastAsia"/>
        </w:rPr>
        <w:t>собівартості</w:t>
      </w:r>
      <w:r>
        <w:t></w:t>
      </w:r>
      <w:r>
        <w:rPr>
          <w:rFonts w:hint="eastAsia"/>
        </w:rPr>
        <w:t>послуг</w:t>
      </w:r>
      <w:r>
        <w:t></w:t>
      </w:r>
      <w:r>
        <w:rPr>
          <w:rFonts w:hint="eastAsia"/>
        </w:rPr>
        <w:t>для</w:t>
      </w:r>
      <w:r>
        <w:t></w:t>
      </w:r>
      <w:r>
        <w:rPr>
          <w:rFonts w:hint="eastAsia"/>
        </w:rPr>
        <w:t>затвердження</w:t>
      </w:r>
      <w:r>
        <w:t></w:t>
      </w:r>
      <w:r>
        <w:rPr>
          <w:rFonts w:hint="eastAsia"/>
        </w:rPr>
        <w:t>тарифів</w:t>
      </w:r>
      <w:r>
        <w:t></w:t>
      </w:r>
      <w:r>
        <w:rPr>
          <w:rFonts w:hint="eastAsia"/>
        </w:rPr>
        <w:t>тощо</w:t>
      </w:r>
      <w:r>
        <w:t></w:t>
      </w:r>
      <w:r>
        <w:t></w:t>
      </w:r>
      <w:r>
        <w:rPr>
          <w:rFonts w:hint="eastAsia"/>
        </w:rPr>
        <w:t>У</w:t>
      </w:r>
      <w:r>
        <w:t></w:t>
      </w:r>
      <w:r>
        <w:rPr>
          <w:rFonts w:hint="eastAsia"/>
        </w:rPr>
        <w:t>свою</w:t>
      </w:r>
      <w:r>
        <w:t></w:t>
      </w:r>
      <w:r>
        <w:rPr>
          <w:rFonts w:hint="eastAsia"/>
        </w:rPr>
        <w:t>чергу</w:t>
      </w:r>
      <w:r>
        <w:t></w:t>
      </w:r>
      <w:r>
        <w:rPr>
          <w:rFonts w:hint="eastAsia"/>
        </w:rPr>
        <w:t>обґрунтованість</w:t>
      </w:r>
      <w:r>
        <w:t></w:t>
      </w:r>
      <w:r>
        <w:rPr>
          <w:rFonts w:hint="eastAsia"/>
        </w:rPr>
        <w:t>тарифів</w:t>
      </w:r>
      <w:r>
        <w:t></w:t>
      </w:r>
      <w:r>
        <w:rPr>
          <w:rFonts w:hint="eastAsia"/>
        </w:rPr>
        <w:t>значною</w:t>
      </w:r>
      <w:r>
        <w:t></w:t>
      </w:r>
      <w:r>
        <w:rPr>
          <w:rFonts w:hint="eastAsia"/>
        </w:rPr>
        <w:t>мірою</w:t>
      </w:r>
      <w:r>
        <w:t></w:t>
      </w:r>
      <w:r>
        <w:rPr>
          <w:rFonts w:hint="eastAsia"/>
        </w:rPr>
        <w:t>визначається</w:t>
      </w:r>
      <w:r>
        <w:t></w:t>
      </w:r>
      <w:r>
        <w:rPr>
          <w:rFonts w:hint="eastAsia"/>
        </w:rPr>
        <w:t>бухгалтерським</w:t>
      </w:r>
      <w:r>
        <w:t></w:t>
      </w:r>
      <w:r>
        <w:rPr>
          <w:rFonts w:hint="eastAsia"/>
        </w:rPr>
        <w:t>обліком</w:t>
      </w:r>
      <w:r>
        <w:t></w:t>
      </w:r>
    </w:p>
    <w:p w:rsidR="0032359A" w:rsidRDefault="0032359A" w:rsidP="0032359A">
      <w:r>
        <w:t></w:t>
      </w:r>
      <w:r>
        <w:t></w:t>
      </w:r>
      <w:r>
        <w:t></w:t>
      </w:r>
      <w:r>
        <w:rPr>
          <w:rFonts w:hint="eastAsia"/>
        </w:rPr>
        <w:t>Трансформація</w:t>
      </w:r>
      <w:r>
        <w:t></w:t>
      </w:r>
      <w:r>
        <w:rPr>
          <w:rFonts w:hint="eastAsia"/>
        </w:rPr>
        <w:t>відносин</w:t>
      </w:r>
      <w:r>
        <w:t></w:t>
      </w:r>
      <w:r>
        <w:rPr>
          <w:rFonts w:hint="eastAsia"/>
        </w:rPr>
        <w:t>власності</w:t>
      </w:r>
      <w:r>
        <w:t></w:t>
      </w:r>
      <w:r>
        <w:rPr>
          <w:rFonts w:hint="eastAsia"/>
        </w:rPr>
        <w:t>у</w:t>
      </w:r>
      <w:r>
        <w:t></w:t>
      </w:r>
      <w:r>
        <w:rPr>
          <w:rFonts w:hint="eastAsia"/>
        </w:rPr>
        <w:t>житловому</w:t>
      </w:r>
      <w:r>
        <w:t></w:t>
      </w:r>
      <w:r>
        <w:rPr>
          <w:rFonts w:hint="eastAsia"/>
        </w:rPr>
        <w:t>секторі</w:t>
      </w:r>
      <w:r>
        <w:t></w:t>
      </w:r>
      <w:r>
        <w:t></w:t>
      </w:r>
      <w:r>
        <w:rPr>
          <w:rFonts w:hint="eastAsia"/>
        </w:rPr>
        <w:t>поява</w:t>
      </w:r>
      <w:r>
        <w:t></w:t>
      </w:r>
      <w:r>
        <w:rPr>
          <w:rFonts w:hint="eastAsia"/>
        </w:rPr>
        <w:t>нових</w:t>
      </w:r>
      <w:r>
        <w:t></w:t>
      </w:r>
      <w:r>
        <w:rPr>
          <w:rFonts w:hint="eastAsia"/>
        </w:rPr>
        <w:t>форм</w:t>
      </w:r>
      <w:r>
        <w:t></w:t>
      </w:r>
      <w:r>
        <w:rPr>
          <w:rFonts w:hint="eastAsia"/>
        </w:rPr>
        <w:t>управління</w:t>
      </w:r>
      <w:r>
        <w:t></w:t>
      </w:r>
      <w:r>
        <w:rPr>
          <w:rFonts w:hint="eastAsia"/>
        </w:rPr>
        <w:t>житлом</w:t>
      </w:r>
      <w:r>
        <w:t></w:t>
      </w:r>
      <w:r>
        <w:rPr>
          <w:rFonts w:hint="eastAsia"/>
        </w:rPr>
        <w:t>є</w:t>
      </w:r>
      <w:r>
        <w:t></w:t>
      </w:r>
      <w:r>
        <w:rPr>
          <w:rFonts w:hint="eastAsia"/>
        </w:rPr>
        <w:t>важливим</w:t>
      </w:r>
      <w:r>
        <w:t></w:t>
      </w:r>
      <w:r>
        <w:rPr>
          <w:rFonts w:hint="eastAsia"/>
        </w:rPr>
        <w:t>фактором</w:t>
      </w:r>
      <w:r>
        <w:t></w:t>
      </w:r>
      <w:r>
        <w:rPr>
          <w:rFonts w:hint="eastAsia"/>
        </w:rPr>
        <w:t>впливу</w:t>
      </w:r>
      <w:r>
        <w:t></w:t>
      </w:r>
      <w:r>
        <w:rPr>
          <w:rFonts w:hint="eastAsia"/>
        </w:rPr>
        <w:t>на</w:t>
      </w:r>
      <w:r>
        <w:t></w:t>
      </w:r>
      <w:r>
        <w:rPr>
          <w:rFonts w:hint="eastAsia"/>
        </w:rPr>
        <w:t>побудову</w:t>
      </w:r>
      <w:r>
        <w:t></w:t>
      </w:r>
      <w:r>
        <w:rPr>
          <w:rFonts w:hint="eastAsia"/>
        </w:rPr>
        <w:t>бухгалтерського</w:t>
      </w:r>
      <w:r>
        <w:t></w:t>
      </w:r>
      <w:r>
        <w:rPr>
          <w:rFonts w:hint="eastAsia"/>
        </w:rPr>
        <w:t>обліку</w:t>
      </w:r>
      <w:r>
        <w:t></w:t>
      </w:r>
      <w:r>
        <w:t></w:t>
      </w:r>
      <w:r>
        <w:rPr>
          <w:rFonts w:hint="eastAsia"/>
        </w:rPr>
        <w:t>який</w:t>
      </w:r>
      <w:r>
        <w:t></w:t>
      </w:r>
      <w:r>
        <w:rPr>
          <w:rFonts w:hint="eastAsia"/>
        </w:rPr>
        <w:t>залежить</w:t>
      </w:r>
      <w:r>
        <w:t></w:t>
      </w:r>
      <w:r>
        <w:rPr>
          <w:rFonts w:hint="eastAsia"/>
        </w:rPr>
        <w:t>від</w:t>
      </w:r>
      <w:r>
        <w:t></w:t>
      </w:r>
      <w:r>
        <w:rPr>
          <w:rFonts w:hint="eastAsia"/>
        </w:rPr>
        <w:t>організаційно</w:t>
      </w:r>
      <w:r>
        <w:t></w:t>
      </w:r>
      <w:r>
        <w:rPr>
          <w:rFonts w:hint="eastAsia"/>
        </w:rPr>
        <w:t>правової</w:t>
      </w:r>
      <w:r>
        <w:t></w:t>
      </w:r>
      <w:r>
        <w:rPr>
          <w:rFonts w:hint="eastAsia"/>
        </w:rPr>
        <w:t>форми</w:t>
      </w:r>
      <w:r>
        <w:t></w:t>
      </w:r>
      <w:r>
        <w:rPr>
          <w:rFonts w:hint="eastAsia"/>
        </w:rPr>
        <w:t>управління</w:t>
      </w:r>
      <w:r>
        <w:t></w:t>
      </w:r>
      <w:r>
        <w:rPr>
          <w:rFonts w:hint="eastAsia"/>
        </w:rPr>
        <w:t>житлом</w:t>
      </w:r>
      <w:r>
        <w:t></w:t>
      </w:r>
      <w:r>
        <w:t></w:t>
      </w:r>
      <w:r>
        <w:rPr>
          <w:rFonts w:hint="eastAsia"/>
        </w:rPr>
        <w:t>Урахування</w:t>
      </w:r>
      <w:r>
        <w:t></w:t>
      </w:r>
      <w:r>
        <w:rPr>
          <w:rFonts w:hint="eastAsia"/>
        </w:rPr>
        <w:t>вимог</w:t>
      </w:r>
      <w:r>
        <w:t></w:t>
      </w:r>
      <w:r>
        <w:rPr>
          <w:rFonts w:hint="eastAsia"/>
        </w:rPr>
        <w:t>бухгалтерського</w:t>
      </w:r>
      <w:r>
        <w:t></w:t>
      </w:r>
      <w:r>
        <w:rPr>
          <w:rFonts w:hint="eastAsia"/>
        </w:rPr>
        <w:t>обліку</w:t>
      </w:r>
      <w:r>
        <w:t></w:t>
      </w:r>
      <w:r>
        <w:rPr>
          <w:rFonts w:hint="eastAsia"/>
        </w:rPr>
        <w:t>дало</w:t>
      </w:r>
      <w:r>
        <w:t></w:t>
      </w:r>
      <w:r>
        <w:rPr>
          <w:rFonts w:hint="eastAsia"/>
        </w:rPr>
        <w:t>змогу</w:t>
      </w:r>
      <w:r>
        <w:t></w:t>
      </w:r>
      <w:r>
        <w:rPr>
          <w:rFonts w:hint="eastAsia"/>
        </w:rPr>
        <w:t>обґрунтувати</w:t>
      </w:r>
      <w:r>
        <w:t></w:t>
      </w:r>
      <w:r>
        <w:t></w:t>
      </w:r>
      <w:r>
        <w:rPr>
          <w:rFonts w:hint="eastAsia"/>
        </w:rPr>
        <w:t>що</w:t>
      </w:r>
      <w:r>
        <w:t></w:t>
      </w:r>
      <w:r>
        <w:rPr>
          <w:rFonts w:hint="eastAsia"/>
        </w:rPr>
        <w:t>введення</w:t>
      </w:r>
      <w:r>
        <w:t></w:t>
      </w:r>
      <w:r>
        <w:rPr>
          <w:rFonts w:hint="eastAsia"/>
        </w:rPr>
        <w:t>у</w:t>
      </w:r>
      <w:r>
        <w:t></w:t>
      </w:r>
      <w:r>
        <w:rPr>
          <w:rFonts w:hint="eastAsia"/>
        </w:rPr>
        <w:t>законодавстві</w:t>
      </w:r>
      <w:r>
        <w:t></w:t>
      </w:r>
      <w:r>
        <w:rPr>
          <w:rFonts w:hint="eastAsia"/>
        </w:rPr>
        <w:t>поруч</w:t>
      </w:r>
      <w:r>
        <w:t></w:t>
      </w:r>
      <w:r>
        <w:rPr>
          <w:rFonts w:hint="eastAsia"/>
        </w:rPr>
        <w:t>з</w:t>
      </w:r>
      <w:r>
        <w:t></w:t>
      </w:r>
      <w:r>
        <w:rPr>
          <w:rFonts w:hint="eastAsia"/>
        </w:rPr>
        <w:t>поняттям</w:t>
      </w:r>
      <w:r>
        <w:t></w:t>
      </w:r>
      <w:r>
        <w:rPr>
          <w:rFonts w:hint="eastAsia"/>
        </w:rPr>
        <w:t>“управитель”</w:t>
      </w:r>
      <w:r>
        <w:t></w:t>
      </w:r>
      <w:r>
        <w:rPr>
          <w:rFonts w:hint="eastAsia"/>
        </w:rPr>
        <w:t>житла</w:t>
      </w:r>
      <w:r>
        <w:t></w:t>
      </w:r>
      <w:r>
        <w:rPr>
          <w:rFonts w:hint="eastAsia"/>
        </w:rPr>
        <w:t>поняття</w:t>
      </w:r>
      <w:r>
        <w:t></w:t>
      </w:r>
      <w:r>
        <w:rPr>
          <w:rFonts w:hint="eastAsia"/>
        </w:rPr>
        <w:t>“балансоутримувач”</w:t>
      </w:r>
      <w:r>
        <w:t></w:t>
      </w:r>
      <w:r>
        <w:rPr>
          <w:rFonts w:hint="eastAsia"/>
        </w:rPr>
        <w:t>не</w:t>
      </w:r>
      <w:r>
        <w:t></w:t>
      </w:r>
      <w:r>
        <w:rPr>
          <w:rFonts w:hint="eastAsia"/>
        </w:rPr>
        <w:t>відповідає</w:t>
      </w:r>
      <w:r>
        <w:t></w:t>
      </w:r>
      <w:r>
        <w:rPr>
          <w:rFonts w:hint="eastAsia"/>
        </w:rPr>
        <w:t>Цивільному</w:t>
      </w:r>
      <w:r>
        <w:t></w:t>
      </w:r>
      <w:r>
        <w:rPr>
          <w:rFonts w:hint="eastAsia"/>
        </w:rPr>
        <w:t>кодексу</w:t>
      </w:r>
      <w:r>
        <w:t></w:t>
      </w:r>
      <w:r>
        <w:rPr>
          <w:rFonts w:hint="eastAsia"/>
        </w:rPr>
        <w:t>України</w:t>
      </w:r>
      <w:r>
        <w:t></w:t>
      </w:r>
      <w:r>
        <w:rPr>
          <w:rFonts w:hint="eastAsia"/>
        </w:rPr>
        <w:t>та</w:t>
      </w:r>
      <w:r>
        <w:t></w:t>
      </w:r>
      <w:r>
        <w:rPr>
          <w:rFonts w:hint="eastAsia"/>
        </w:rPr>
        <w:t>принципам</w:t>
      </w:r>
      <w:r>
        <w:t></w:t>
      </w:r>
      <w:r>
        <w:rPr>
          <w:rFonts w:hint="eastAsia"/>
        </w:rPr>
        <w:t>бухгалтерського</w:t>
      </w:r>
      <w:r>
        <w:t></w:t>
      </w:r>
      <w:r>
        <w:rPr>
          <w:rFonts w:hint="eastAsia"/>
        </w:rPr>
        <w:t>обліку</w:t>
      </w:r>
      <w:r>
        <w:t></w:t>
      </w:r>
      <w:r>
        <w:t></w:t>
      </w:r>
      <w:r>
        <w:rPr>
          <w:rFonts w:hint="eastAsia"/>
        </w:rPr>
        <w:t>Виконання</w:t>
      </w:r>
      <w:r>
        <w:t></w:t>
      </w:r>
      <w:r>
        <w:rPr>
          <w:rFonts w:hint="eastAsia"/>
        </w:rPr>
        <w:t>усіх</w:t>
      </w:r>
      <w:r>
        <w:t></w:t>
      </w:r>
      <w:r>
        <w:rPr>
          <w:rFonts w:hint="eastAsia"/>
        </w:rPr>
        <w:t>функцій</w:t>
      </w:r>
      <w:r>
        <w:t></w:t>
      </w:r>
      <w:r>
        <w:rPr>
          <w:rFonts w:hint="eastAsia"/>
        </w:rPr>
        <w:t>управління</w:t>
      </w:r>
      <w:r>
        <w:t></w:t>
      </w:r>
      <w:r>
        <w:rPr>
          <w:rFonts w:hint="eastAsia"/>
        </w:rPr>
        <w:t>житлом</w:t>
      </w:r>
      <w:r>
        <w:t></w:t>
      </w:r>
      <w:r>
        <w:rPr>
          <w:rFonts w:hint="eastAsia"/>
        </w:rPr>
        <w:t>повинен</w:t>
      </w:r>
      <w:r>
        <w:t></w:t>
      </w:r>
      <w:r>
        <w:rPr>
          <w:rFonts w:hint="eastAsia"/>
        </w:rPr>
        <w:t>здійснювати</w:t>
      </w:r>
      <w:r>
        <w:t></w:t>
      </w:r>
      <w:r>
        <w:rPr>
          <w:rFonts w:hint="eastAsia"/>
        </w:rPr>
        <w:t>управитель</w:t>
      </w:r>
      <w:r>
        <w:t></w:t>
      </w:r>
      <w:r>
        <w:t></w:t>
      </w:r>
      <w:r>
        <w:rPr>
          <w:rFonts w:hint="eastAsia"/>
        </w:rPr>
        <w:t>яким</w:t>
      </w:r>
      <w:r>
        <w:t></w:t>
      </w:r>
      <w:r>
        <w:rPr>
          <w:rFonts w:hint="eastAsia"/>
        </w:rPr>
        <w:t>може</w:t>
      </w:r>
      <w:r>
        <w:t></w:t>
      </w:r>
      <w:r>
        <w:rPr>
          <w:rFonts w:hint="eastAsia"/>
        </w:rPr>
        <w:t>бути</w:t>
      </w:r>
      <w:r>
        <w:t></w:t>
      </w:r>
      <w:r>
        <w:rPr>
          <w:rFonts w:hint="eastAsia"/>
        </w:rPr>
        <w:t>керуюча</w:t>
      </w:r>
      <w:r>
        <w:t></w:t>
      </w:r>
      <w:r>
        <w:rPr>
          <w:rFonts w:hint="eastAsia"/>
        </w:rPr>
        <w:t>компанія</w:t>
      </w:r>
      <w:r>
        <w:t></w:t>
      </w:r>
      <w:r>
        <w:t></w:t>
      </w:r>
      <w:r>
        <w:rPr>
          <w:rFonts w:hint="eastAsia"/>
        </w:rPr>
        <w:t>ст</w:t>
      </w:r>
      <w:r>
        <w:rPr>
          <w:rFonts w:hint="eastAsia"/>
        </w:rPr>
        <w:lastRenderedPageBreak/>
        <w:t>ворене</w:t>
      </w:r>
      <w:r>
        <w:t></w:t>
      </w:r>
      <w:r>
        <w:rPr>
          <w:rFonts w:hint="eastAsia"/>
        </w:rPr>
        <w:t>в</w:t>
      </w:r>
      <w:r>
        <w:t></w:t>
      </w:r>
      <w:r>
        <w:rPr>
          <w:rFonts w:hint="eastAsia"/>
        </w:rPr>
        <w:t>будинку</w:t>
      </w:r>
      <w:r>
        <w:t></w:t>
      </w:r>
      <w:r>
        <w:rPr>
          <w:rFonts w:hint="eastAsia"/>
        </w:rPr>
        <w:t>ОСББ</w:t>
      </w:r>
      <w:r>
        <w:t></w:t>
      </w:r>
      <w:r>
        <w:t></w:t>
      </w:r>
      <w:r>
        <w:rPr>
          <w:rFonts w:hint="eastAsia"/>
        </w:rPr>
        <w:t>а</w:t>
      </w:r>
      <w:r>
        <w:t></w:t>
      </w:r>
      <w:r>
        <w:rPr>
          <w:rFonts w:hint="eastAsia"/>
        </w:rPr>
        <w:t>на</w:t>
      </w:r>
      <w:r>
        <w:t></w:t>
      </w:r>
      <w:r>
        <w:rPr>
          <w:rFonts w:hint="eastAsia"/>
        </w:rPr>
        <w:t>сучасному</w:t>
      </w:r>
      <w:r>
        <w:t></w:t>
      </w:r>
      <w:r>
        <w:rPr>
          <w:rFonts w:hint="eastAsia"/>
        </w:rPr>
        <w:t>етапі</w:t>
      </w:r>
      <w:r>
        <w:t></w:t>
      </w:r>
      <w:r>
        <w:rPr>
          <w:rFonts w:hint="eastAsia"/>
        </w:rPr>
        <w:t>–</w:t>
      </w:r>
      <w:r>
        <w:t></w:t>
      </w:r>
      <w:r>
        <w:rPr>
          <w:rFonts w:hint="eastAsia"/>
        </w:rPr>
        <w:t>житлова</w:t>
      </w:r>
      <w:r>
        <w:t></w:t>
      </w:r>
      <w:r>
        <w:rPr>
          <w:rFonts w:hint="eastAsia"/>
        </w:rPr>
        <w:t>організація</w:t>
      </w:r>
      <w:r>
        <w:t></w:t>
      </w:r>
      <w:r>
        <w:t></w:t>
      </w:r>
      <w:r>
        <w:rPr>
          <w:rFonts w:hint="eastAsia"/>
        </w:rPr>
        <w:t>Вирішення</w:t>
      </w:r>
      <w:r>
        <w:t></w:t>
      </w:r>
      <w:r>
        <w:rPr>
          <w:rFonts w:hint="eastAsia"/>
        </w:rPr>
        <w:t>питання</w:t>
      </w:r>
      <w:r>
        <w:t></w:t>
      </w:r>
      <w:r>
        <w:rPr>
          <w:rFonts w:hint="eastAsia"/>
        </w:rPr>
        <w:t>щодо</w:t>
      </w:r>
      <w:r>
        <w:t></w:t>
      </w:r>
      <w:r>
        <w:rPr>
          <w:rFonts w:hint="eastAsia"/>
        </w:rPr>
        <w:t>обліку</w:t>
      </w:r>
      <w:r>
        <w:t></w:t>
      </w:r>
      <w:r>
        <w:rPr>
          <w:rFonts w:hint="eastAsia"/>
        </w:rPr>
        <w:t>житлового</w:t>
      </w:r>
      <w:r>
        <w:t></w:t>
      </w:r>
      <w:r>
        <w:rPr>
          <w:rFonts w:hint="eastAsia"/>
        </w:rPr>
        <w:t>будинку</w:t>
      </w:r>
      <w:r>
        <w:t></w:t>
      </w:r>
      <w:r>
        <w:rPr>
          <w:rFonts w:hint="eastAsia"/>
        </w:rPr>
        <w:t>на</w:t>
      </w:r>
      <w:r>
        <w:t></w:t>
      </w:r>
      <w:r>
        <w:rPr>
          <w:rFonts w:hint="eastAsia"/>
        </w:rPr>
        <w:t>балансі</w:t>
      </w:r>
      <w:r>
        <w:t></w:t>
      </w:r>
      <w:r>
        <w:rPr>
          <w:rFonts w:hint="eastAsia"/>
        </w:rPr>
        <w:t>чи</w:t>
      </w:r>
      <w:r>
        <w:t></w:t>
      </w:r>
      <w:r>
        <w:rPr>
          <w:rFonts w:hint="eastAsia"/>
        </w:rPr>
        <w:t>поза</w:t>
      </w:r>
      <w:r>
        <w:t></w:t>
      </w:r>
      <w:r>
        <w:rPr>
          <w:rFonts w:hint="eastAsia"/>
        </w:rPr>
        <w:t>балансом</w:t>
      </w:r>
      <w:r>
        <w:t></w:t>
      </w:r>
      <w:r>
        <w:rPr>
          <w:rFonts w:hint="eastAsia"/>
        </w:rPr>
        <w:t>залежить</w:t>
      </w:r>
      <w:r>
        <w:t></w:t>
      </w:r>
      <w:r>
        <w:rPr>
          <w:rFonts w:hint="eastAsia"/>
        </w:rPr>
        <w:t>від</w:t>
      </w:r>
      <w:r>
        <w:t></w:t>
      </w:r>
      <w:r>
        <w:rPr>
          <w:rFonts w:hint="eastAsia"/>
        </w:rPr>
        <w:t>власника</w:t>
      </w:r>
      <w:r>
        <w:t></w:t>
      </w:r>
      <w:r>
        <w:rPr>
          <w:rFonts w:hint="eastAsia"/>
        </w:rPr>
        <w:t>житла</w:t>
      </w:r>
      <w:r>
        <w:t></w:t>
      </w:r>
      <w:r>
        <w:rPr>
          <w:rFonts w:hint="eastAsia"/>
        </w:rPr>
        <w:t>та</w:t>
      </w:r>
      <w:r>
        <w:t></w:t>
      </w:r>
      <w:r>
        <w:rPr>
          <w:rFonts w:hint="eastAsia"/>
        </w:rPr>
        <w:t>виконавця</w:t>
      </w:r>
      <w:r>
        <w:t></w:t>
      </w:r>
      <w:r>
        <w:rPr>
          <w:rFonts w:hint="eastAsia"/>
        </w:rPr>
        <w:t>функцій</w:t>
      </w:r>
      <w:r>
        <w:t></w:t>
      </w:r>
      <w:r>
        <w:rPr>
          <w:rFonts w:hint="eastAsia"/>
        </w:rPr>
        <w:t>управління</w:t>
      </w:r>
      <w:r>
        <w:t></w:t>
      </w:r>
      <w:r>
        <w:rPr>
          <w:rFonts w:hint="eastAsia"/>
        </w:rPr>
        <w:t>ним</w:t>
      </w:r>
      <w:r>
        <w:t></w:t>
      </w:r>
      <w:r>
        <w:t></w:t>
      </w:r>
      <w:r>
        <w:rPr>
          <w:rFonts w:hint="eastAsia"/>
        </w:rPr>
        <w:t>Розкриття</w:t>
      </w:r>
      <w:r>
        <w:t></w:t>
      </w:r>
      <w:r>
        <w:rPr>
          <w:rFonts w:hint="eastAsia"/>
        </w:rPr>
        <w:t>основних</w:t>
      </w:r>
      <w:r>
        <w:t></w:t>
      </w:r>
      <w:r>
        <w:rPr>
          <w:rFonts w:hint="eastAsia"/>
        </w:rPr>
        <w:t>засад</w:t>
      </w:r>
      <w:r>
        <w:t></w:t>
      </w:r>
      <w:r>
        <w:rPr>
          <w:rFonts w:hint="eastAsia"/>
        </w:rPr>
        <w:t>діяльності</w:t>
      </w:r>
      <w:r>
        <w:t></w:t>
      </w:r>
      <w:r>
        <w:rPr>
          <w:rFonts w:hint="eastAsia"/>
        </w:rPr>
        <w:t>ОСББ</w:t>
      </w:r>
      <w:r>
        <w:t></w:t>
      </w:r>
      <w:r>
        <w:rPr>
          <w:rFonts w:hint="eastAsia"/>
        </w:rPr>
        <w:t>як</w:t>
      </w:r>
      <w:r>
        <w:t></w:t>
      </w:r>
      <w:r>
        <w:rPr>
          <w:rFonts w:hint="eastAsia"/>
        </w:rPr>
        <w:t>нової</w:t>
      </w:r>
      <w:r>
        <w:t></w:t>
      </w:r>
      <w:r>
        <w:rPr>
          <w:rFonts w:hint="eastAsia"/>
        </w:rPr>
        <w:t>форми</w:t>
      </w:r>
      <w:r>
        <w:t></w:t>
      </w:r>
      <w:r>
        <w:rPr>
          <w:rFonts w:hint="eastAsia"/>
        </w:rPr>
        <w:t>управління</w:t>
      </w:r>
      <w:r>
        <w:t></w:t>
      </w:r>
      <w:r>
        <w:rPr>
          <w:rFonts w:hint="eastAsia"/>
        </w:rPr>
        <w:t>та</w:t>
      </w:r>
      <w:r>
        <w:t></w:t>
      </w:r>
      <w:r>
        <w:rPr>
          <w:rFonts w:hint="eastAsia"/>
        </w:rPr>
        <w:t>утримання</w:t>
      </w:r>
      <w:r>
        <w:t></w:t>
      </w:r>
      <w:r>
        <w:rPr>
          <w:rFonts w:hint="eastAsia"/>
        </w:rPr>
        <w:t>житла</w:t>
      </w:r>
      <w:r>
        <w:t></w:t>
      </w:r>
      <w:r>
        <w:rPr>
          <w:rFonts w:hint="eastAsia"/>
        </w:rPr>
        <w:t>дало</w:t>
      </w:r>
      <w:r>
        <w:t></w:t>
      </w:r>
      <w:r>
        <w:rPr>
          <w:rFonts w:hint="eastAsia"/>
        </w:rPr>
        <w:t>змогу</w:t>
      </w:r>
      <w:r>
        <w:t></w:t>
      </w:r>
      <w:r>
        <w:rPr>
          <w:rFonts w:hint="eastAsia"/>
        </w:rPr>
        <w:t>визначити</w:t>
      </w:r>
      <w:r>
        <w:t></w:t>
      </w:r>
      <w:r>
        <w:t></w:t>
      </w:r>
      <w:r>
        <w:rPr>
          <w:rFonts w:hint="eastAsia"/>
        </w:rPr>
        <w:t>що</w:t>
      </w:r>
      <w:r>
        <w:t></w:t>
      </w:r>
      <w:r>
        <w:rPr>
          <w:rFonts w:hint="eastAsia"/>
        </w:rPr>
        <w:t>бухгалтерський</w:t>
      </w:r>
      <w:r>
        <w:t></w:t>
      </w:r>
      <w:r>
        <w:rPr>
          <w:rFonts w:hint="eastAsia"/>
        </w:rPr>
        <w:t>облік</w:t>
      </w:r>
      <w:r>
        <w:t></w:t>
      </w:r>
      <w:r>
        <w:rPr>
          <w:rFonts w:hint="eastAsia"/>
        </w:rPr>
        <w:t>у</w:t>
      </w:r>
      <w:r>
        <w:t></w:t>
      </w:r>
      <w:r>
        <w:rPr>
          <w:rFonts w:hint="eastAsia"/>
        </w:rPr>
        <w:t>них</w:t>
      </w:r>
      <w:r>
        <w:t></w:t>
      </w:r>
      <w:r>
        <w:rPr>
          <w:rFonts w:hint="eastAsia"/>
        </w:rPr>
        <w:t>як</w:t>
      </w:r>
      <w:r>
        <w:t></w:t>
      </w:r>
      <w:r>
        <w:rPr>
          <w:rFonts w:hint="eastAsia"/>
        </w:rPr>
        <w:t>неприбуткових</w:t>
      </w:r>
      <w:r>
        <w:t></w:t>
      </w:r>
      <w:r>
        <w:rPr>
          <w:rFonts w:hint="eastAsia"/>
        </w:rPr>
        <w:t>організаціях</w:t>
      </w:r>
      <w:r>
        <w:t></w:t>
      </w:r>
      <w:r>
        <w:rPr>
          <w:rFonts w:hint="eastAsia"/>
        </w:rPr>
        <w:t>суттєво</w:t>
      </w:r>
      <w:r>
        <w:t></w:t>
      </w:r>
      <w:r>
        <w:rPr>
          <w:rFonts w:hint="eastAsia"/>
        </w:rPr>
        <w:t>відрізняється</w:t>
      </w:r>
      <w:r>
        <w:t></w:t>
      </w:r>
      <w:r>
        <w:rPr>
          <w:rFonts w:hint="eastAsia"/>
        </w:rPr>
        <w:t>від</w:t>
      </w:r>
      <w:r>
        <w:t></w:t>
      </w:r>
      <w:r>
        <w:rPr>
          <w:rFonts w:hint="eastAsia"/>
        </w:rPr>
        <w:t>обліку</w:t>
      </w:r>
      <w:r>
        <w:t></w:t>
      </w:r>
      <w:r>
        <w:rPr>
          <w:rFonts w:hint="eastAsia"/>
        </w:rPr>
        <w:t>на</w:t>
      </w:r>
      <w:r>
        <w:t></w:t>
      </w:r>
      <w:r>
        <w:rPr>
          <w:rFonts w:hint="eastAsia"/>
        </w:rPr>
        <w:t>підприємствах</w:t>
      </w:r>
      <w:r>
        <w:t></w:t>
      </w:r>
      <w:r>
        <w:rPr>
          <w:rFonts w:hint="eastAsia"/>
        </w:rPr>
        <w:t>ЖКГ</w:t>
      </w:r>
      <w:r>
        <w:t></w:t>
      </w:r>
      <w:r>
        <w:rPr>
          <w:rFonts w:hint="eastAsia"/>
        </w:rPr>
        <w:t>і</w:t>
      </w:r>
      <w:r>
        <w:t></w:t>
      </w:r>
      <w:r>
        <w:rPr>
          <w:rFonts w:hint="eastAsia"/>
        </w:rPr>
        <w:t>потребує</w:t>
      </w:r>
      <w:r>
        <w:t></w:t>
      </w:r>
      <w:r>
        <w:rPr>
          <w:rFonts w:hint="eastAsia"/>
        </w:rPr>
        <w:t>окремого</w:t>
      </w:r>
      <w:r>
        <w:t></w:t>
      </w:r>
      <w:r>
        <w:rPr>
          <w:rFonts w:hint="eastAsia"/>
        </w:rPr>
        <w:t>дослідження</w:t>
      </w:r>
      <w:r>
        <w:t></w:t>
      </w:r>
    </w:p>
    <w:p w:rsidR="0032359A" w:rsidRDefault="0032359A" w:rsidP="0032359A">
      <w:r>
        <w:t></w:t>
      </w:r>
      <w:r>
        <w:t></w:t>
      </w:r>
      <w:r>
        <w:t></w:t>
      </w:r>
      <w:r>
        <w:rPr>
          <w:rFonts w:hint="eastAsia"/>
        </w:rPr>
        <w:t>Дослідження</w:t>
      </w:r>
      <w:r>
        <w:t></w:t>
      </w:r>
      <w:r>
        <w:rPr>
          <w:rFonts w:hint="eastAsia"/>
        </w:rPr>
        <w:t>розвитку</w:t>
      </w:r>
      <w:r>
        <w:t></w:t>
      </w:r>
      <w:r>
        <w:rPr>
          <w:rFonts w:hint="eastAsia"/>
        </w:rPr>
        <w:t>системи</w:t>
      </w:r>
      <w:r>
        <w:t></w:t>
      </w:r>
      <w:r>
        <w:rPr>
          <w:rFonts w:hint="eastAsia"/>
        </w:rPr>
        <w:t>бухгалтерського</w:t>
      </w:r>
      <w:r>
        <w:t></w:t>
      </w:r>
      <w:r>
        <w:rPr>
          <w:rFonts w:hint="eastAsia"/>
        </w:rPr>
        <w:t>обліку</w:t>
      </w:r>
      <w:r>
        <w:t></w:t>
      </w:r>
      <w:r>
        <w:rPr>
          <w:rFonts w:hint="eastAsia"/>
        </w:rPr>
        <w:t>потребує</w:t>
      </w:r>
      <w:r>
        <w:t></w:t>
      </w:r>
      <w:r>
        <w:rPr>
          <w:rFonts w:hint="eastAsia"/>
        </w:rPr>
        <w:t>визначення</w:t>
      </w:r>
      <w:r>
        <w:t></w:t>
      </w:r>
      <w:r>
        <w:rPr>
          <w:rFonts w:hint="eastAsia"/>
        </w:rPr>
        <w:t>теоретико</w:t>
      </w:r>
      <w:r>
        <w:t></w:t>
      </w:r>
      <w:r>
        <w:rPr>
          <w:rFonts w:hint="eastAsia"/>
        </w:rPr>
        <w:t>методологічних</w:t>
      </w:r>
      <w:r>
        <w:t></w:t>
      </w:r>
      <w:r>
        <w:rPr>
          <w:rFonts w:hint="eastAsia"/>
        </w:rPr>
        <w:t>засад</w:t>
      </w:r>
      <w:r>
        <w:t></w:t>
      </w:r>
      <w:r>
        <w:rPr>
          <w:rFonts w:hint="eastAsia"/>
        </w:rPr>
        <w:t>обліку</w:t>
      </w:r>
      <w:r>
        <w:t></w:t>
      </w:r>
      <w:r>
        <w:rPr>
          <w:rFonts w:hint="eastAsia"/>
        </w:rPr>
        <w:t>із</w:t>
      </w:r>
      <w:r>
        <w:t></w:t>
      </w:r>
      <w:r>
        <w:rPr>
          <w:rFonts w:hint="eastAsia"/>
        </w:rPr>
        <w:t>застосуванням</w:t>
      </w:r>
      <w:r>
        <w:t></w:t>
      </w:r>
      <w:r>
        <w:rPr>
          <w:rFonts w:hint="eastAsia"/>
        </w:rPr>
        <w:t>системного</w:t>
      </w:r>
      <w:r>
        <w:t></w:t>
      </w:r>
      <w:r>
        <w:rPr>
          <w:rFonts w:hint="eastAsia"/>
        </w:rPr>
        <w:t>підходу</w:t>
      </w:r>
      <w:r>
        <w:t></w:t>
      </w:r>
      <w:r>
        <w:rPr>
          <w:rFonts w:hint="eastAsia"/>
        </w:rPr>
        <w:t>і</w:t>
      </w:r>
      <w:r>
        <w:t></w:t>
      </w:r>
      <w:r>
        <w:rPr>
          <w:rFonts w:hint="eastAsia"/>
        </w:rPr>
        <w:t>врахуванням</w:t>
      </w:r>
      <w:r>
        <w:t></w:t>
      </w:r>
      <w:r>
        <w:rPr>
          <w:rFonts w:hint="eastAsia"/>
        </w:rPr>
        <w:t>того</w:t>
      </w:r>
      <w:r>
        <w:t></w:t>
      </w:r>
      <w:r>
        <w:t></w:t>
      </w:r>
      <w:r>
        <w:rPr>
          <w:rFonts w:hint="eastAsia"/>
        </w:rPr>
        <w:t>що</w:t>
      </w:r>
      <w:r>
        <w:t></w:t>
      </w:r>
      <w:r>
        <w:rPr>
          <w:rFonts w:hint="eastAsia"/>
        </w:rPr>
        <w:t>перехід</w:t>
      </w:r>
      <w:r>
        <w:t></w:t>
      </w:r>
      <w:r>
        <w:rPr>
          <w:rFonts w:hint="eastAsia"/>
        </w:rPr>
        <w:t>до</w:t>
      </w:r>
      <w:r>
        <w:t></w:t>
      </w:r>
      <w:r>
        <w:rPr>
          <w:rFonts w:hint="eastAsia"/>
        </w:rPr>
        <w:t>ринкової</w:t>
      </w:r>
      <w:r>
        <w:t></w:t>
      </w:r>
      <w:r>
        <w:rPr>
          <w:rFonts w:hint="eastAsia"/>
        </w:rPr>
        <w:t>економіки</w:t>
      </w:r>
      <w:r>
        <w:t></w:t>
      </w:r>
      <w:r>
        <w:rPr>
          <w:rFonts w:hint="eastAsia"/>
        </w:rPr>
        <w:t>зумовив</w:t>
      </w:r>
      <w:r>
        <w:t></w:t>
      </w:r>
      <w:r>
        <w:rPr>
          <w:rFonts w:hint="eastAsia"/>
        </w:rPr>
        <w:t>зміну</w:t>
      </w:r>
      <w:r>
        <w:t></w:t>
      </w:r>
      <w:r>
        <w:rPr>
          <w:rFonts w:hint="eastAsia"/>
        </w:rPr>
        <w:t>концепції</w:t>
      </w:r>
      <w:r>
        <w:t></w:t>
      </w:r>
      <w:r>
        <w:rPr>
          <w:rFonts w:hint="eastAsia"/>
        </w:rPr>
        <w:t>та</w:t>
      </w:r>
      <w:r>
        <w:t></w:t>
      </w:r>
      <w:r>
        <w:rPr>
          <w:rFonts w:hint="eastAsia"/>
        </w:rPr>
        <w:t>методології</w:t>
      </w:r>
      <w:r>
        <w:t></w:t>
      </w:r>
      <w:r>
        <w:rPr>
          <w:rFonts w:hint="eastAsia"/>
        </w:rPr>
        <w:t>обліку</w:t>
      </w:r>
      <w:r>
        <w:t></w:t>
      </w:r>
    </w:p>
    <w:p w:rsidR="0032359A" w:rsidRDefault="0032359A" w:rsidP="0032359A">
      <w:r>
        <w:rPr>
          <w:rFonts w:hint="eastAsia"/>
        </w:rPr>
        <w:t>Застосування</w:t>
      </w:r>
      <w:r>
        <w:t></w:t>
      </w:r>
      <w:r>
        <w:rPr>
          <w:rFonts w:hint="eastAsia"/>
        </w:rPr>
        <w:t>системного</w:t>
      </w:r>
      <w:r>
        <w:t></w:t>
      </w:r>
      <w:r>
        <w:rPr>
          <w:rFonts w:hint="eastAsia"/>
        </w:rPr>
        <w:t>підходу</w:t>
      </w:r>
      <w:r>
        <w:t></w:t>
      </w:r>
      <w:r>
        <w:rPr>
          <w:rFonts w:hint="eastAsia"/>
        </w:rPr>
        <w:t>для</w:t>
      </w:r>
      <w:r>
        <w:t></w:t>
      </w:r>
      <w:r>
        <w:rPr>
          <w:rFonts w:hint="eastAsia"/>
        </w:rPr>
        <w:t>дослідження</w:t>
      </w:r>
      <w:r>
        <w:t></w:t>
      </w:r>
      <w:r>
        <w:rPr>
          <w:rFonts w:hint="eastAsia"/>
        </w:rPr>
        <w:t>бухгалтерського</w:t>
      </w:r>
      <w:r>
        <w:t></w:t>
      </w:r>
      <w:r>
        <w:rPr>
          <w:rFonts w:hint="eastAsia"/>
        </w:rPr>
        <w:t>обліку</w:t>
      </w:r>
      <w:r>
        <w:t></w:t>
      </w:r>
      <w:r>
        <w:rPr>
          <w:rFonts w:hint="eastAsia"/>
        </w:rPr>
        <w:t>дало</w:t>
      </w:r>
      <w:r>
        <w:t></w:t>
      </w:r>
      <w:r>
        <w:rPr>
          <w:rFonts w:hint="eastAsia"/>
        </w:rPr>
        <w:t>можливість</w:t>
      </w:r>
      <w:r>
        <w:t></w:t>
      </w:r>
      <w:r>
        <w:rPr>
          <w:rFonts w:hint="eastAsia"/>
        </w:rPr>
        <w:t>обґрунтувати</w:t>
      </w:r>
      <w:r>
        <w:t></w:t>
      </w:r>
      <w:r>
        <w:t></w:t>
      </w:r>
      <w:r>
        <w:rPr>
          <w:rFonts w:hint="eastAsia"/>
        </w:rPr>
        <w:t>що</w:t>
      </w:r>
      <w:r>
        <w:t></w:t>
      </w:r>
      <w:r>
        <w:rPr>
          <w:rFonts w:hint="eastAsia"/>
        </w:rPr>
        <w:t>бухгалтерський</w:t>
      </w:r>
      <w:r>
        <w:t></w:t>
      </w:r>
      <w:r>
        <w:rPr>
          <w:rFonts w:hint="eastAsia"/>
        </w:rPr>
        <w:t>облік</w:t>
      </w:r>
      <w:r>
        <w:t></w:t>
      </w:r>
      <w:r>
        <w:rPr>
          <w:rFonts w:hint="eastAsia"/>
        </w:rPr>
        <w:t>є</w:t>
      </w:r>
      <w:r>
        <w:t></w:t>
      </w:r>
      <w:r>
        <w:rPr>
          <w:rFonts w:hint="eastAsia"/>
        </w:rPr>
        <w:t>складною</w:t>
      </w:r>
      <w:r>
        <w:t></w:t>
      </w:r>
      <w:r>
        <w:rPr>
          <w:rFonts w:hint="eastAsia"/>
        </w:rPr>
        <w:t>динамічною</w:t>
      </w:r>
      <w:r>
        <w:t></w:t>
      </w:r>
      <w:r>
        <w:rPr>
          <w:rFonts w:hint="eastAsia"/>
        </w:rPr>
        <w:t>системою</w:t>
      </w:r>
      <w:r>
        <w:t></w:t>
      </w:r>
      <w:r>
        <w:rPr>
          <w:rFonts w:hint="eastAsia"/>
        </w:rPr>
        <w:t>і</w:t>
      </w:r>
      <w:r>
        <w:t></w:t>
      </w:r>
      <w:r>
        <w:rPr>
          <w:rFonts w:hint="eastAsia"/>
        </w:rPr>
        <w:t>моделлю</w:t>
      </w:r>
      <w:r>
        <w:t></w:t>
      </w:r>
      <w:r>
        <w:rPr>
          <w:rFonts w:hint="eastAsia"/>
        </w:rPr>
        <w:t>господарської</w:t>
      </w:r>
      <w:r>
        <w:t></w:t>
      </w:r>
      <w:r>
        <w:rPr>
          <w:rFonts w:hint="eastAsia"/>
        </w:rPr>
        <w:t>діяльності</w:t>
      </w:r>
      <w:r>
        <w:t></w:t>
      </w:r>
      <w:r>
        <w:rPr>
          <w:rFonts w:hint="eastAsia"/>
        </w:rPr>
        <w:t>підприємств</w:t>
      </w:r>
      <w:r>
        <w:t></w:t>
      </w:r>
      <w:r>
        <w:rPr>
          <w:rFonts w:hint="eastAsia"/>
        </w:rPr>
        <w:t>і</w:t>
      </w:r>
      <w:r>
        <w:t></w:t>
      </w:r>
      <w:r>
        <w:rPr>
          <w:rFonts w:hint="eastAsia"/>
        </w:rPr>
        <w:t>що</w:t>
      </w:r>
      <w:r>
        <w:t></w:t>
      </w:r>
      <w:r>
        <w:rPr>
          <w:rFonts w:hint="eastAsia"/>
        </w:rPr>
        <w:t>визначення</w:t>
      </w:r>
      <w:r>
        <w:t></w:t>
      </w:r>
      <w:r>
        <w:rPr>
          <w:rFonts w:hint="eastAsia"/>
        </w:rPr>
        <w:t>методологічних</w:t>
      </w:r>
      <w:r>
        <w:t></w:t>
      </w:r>
      <w:r>
        <w:rPr>
          <w:rFonts w:hint="eastAsia"/>
        </w:rPr>
        <w:t>засад</w:t>
      </w:r>
      <w:r>
        <w:t></w:t>
      </w:r>
      <w:r>
        <w:rPr>
          <w:rFonts w:hint="eastAsia"/>
        </w:rPr>
        <w:t>обліку</w:t>
      </w:r>
      <w:r>
        <w:t></w:t>
      </w:r>
      <w:r>
        <w:rPr>
          <w:rFonts w:hint="eastAsia"/>
        </w:rPr>
        <w:t>в</w:t>
      </w:r>
      <w:r>
        <w:t></w:t>
      </w:r>
      <w:r>
        <w:rPr>
          <w:rFonts w:hint="eastAsia"/>
        </w:rPr>
        <w:t>галузі</w:t>
      </w:r>
      <w:r>
        <w:t></w:t>
      </w:r>
      <w:r>
        <w:rPr>
          <w:rFonts w:hint="eastAsia"/>
        </w:rPr>
        <w:t>ЖКГ</w:t>
      </w:r>
      <w:r>
        <w:t></w:t>
      </w:r>
      <w:r>
        <w:rPr>
          <w:rFonts w:hint="eastAsia"/>
        </w:rPr>
        <w:t>потребує</w:t>
      </w:r>
      <w:r>
        <w:t></w:t>
      </w:r>
      <w:r>
        <w:rPr>
          <w:rFonts w:hint="eastAsia"/>
        </w:rPr>
        <w:t>одночасно</w:t>
      </w:r>
      <w:r>
        <w:t></w:t>
      </w:r>
      <w:r>
        <w:rPr>
          <w:rFonts w:hint="eastAsia"/>
        </w:rPr>
        <w:t>дослідження</w:t>
      </w:r>
      <w:r>
        <w:t></w:t>
      </w:r>
      <w:r>
        <w:rPr>
          <w:rFonts w:hint="eastAsia"/>
        </w:rPr>
        <w:t>національної</w:t>
      </w:r>
      <w:r>
        <w:t></w:t>
      </w:r>
      <w:r>
        <w:rPr>
          <w:rFonts w:hint="eastAsia"/>
        </w:rPr>
        <w:t>системи</w:t>
      </w:r>
      <w:r>
        <w:t></w:t>
      </w:r>
      <w:r>
        <w:rPr>
          <w:rFonts w:hint="eastAsia"/>
        </w:rPr>
        <w:t>бухгалтерського</w:t>
      </w:r>
      <w:r>
        <w:t></w:t>
      </w:r>
      <w:r>
        <w:rPr>
          <w:rFonts w:hint="eastAsia"/>
        </w:rPr>
        <w:t>обліку</w:t>
      </w:r>
      <w:r>
        <w:t></w:t>
      </w:r>
      <w:r>
        <w:rPr>
          <w:rFonts w:hint="eastAsia"/>
        </w:rPr>
        <w:t>і</w:t>
      </w:r>
      <w:r>
        <w:t></w:t>
      </w:r>
      <w:r>
        <w:rPr>
          <w:rFonts w:hint="eastAsia"/>
        </w:rPr>
        <w:t>системи</w:t>
      </w:r>
      <w:r>
        <w:t></w:t>
      </w:r>
      <w:r>
        <w:rPr>
          <w:rFonts w:hint="eastAsia"/>
        </w:rPr>
        <w:t>бухгалтерського</w:t>
      </w:r>
      <w:r>
        <w:t></w:t>
      </w:r>
      <w:r>
        <w:rPr>
          <w:rFonts w:hint="eastAsia"/>
        </w:rPr>
        <w:t>обліку</w:t>
      </w:r>
      <w:r>
        <w:t></w:t>
      </w:r>
      <w:r>
        <w:rPr>
          <w:rFonts w:hint="eastAsia"/>
        </w:rPr>
        <w:t>на</w:t>
      </w:r>
      <w:r>
        <w:t></w:t>
      </w:r>
      <w:r>
        <w:rPr>
          <w:rFonts w:hint="eastAsia"/>
        </w:rPr>
        <w:t>підприємствах</w:t>
      </w:r>
      <w:r>
        <w:t></w:t>
      </w:r>
      <w:r>
        <w:rPr>
          <w:rFonts w:hint="eastAsia"/>
        </w:rPr>
        <w:t>ЖКГ</w:t>
      </w:r>
      <w:r>
        <w:t></w:t>
      </w:r>
      <w:r>
        <w:t></w:t>
      </w:r>
      <w:r>
        <w:rPr>
          <w:rFonts w:hint="eastAsia"/>
        </w:rPr>
        <w:t>Запропонований</w:t>
      </w:r>
      <w:r>
        <w:t></w:t>
      </w:r>
      <w:r>
        <w:rPr>
          <w:rFonts w:hint="eastAsia"/>
        </w:rPr>
        <w:t>підхід</w:t>
      </w:r>
      <w:r>
        <w:t></w:t>
      </w:r>
      <w:r>
        <w:rPr>
          <w:rFonts w:hint="eastAsia"/>
        </w:rPr>
        <w:t>до</w:t>
      </w:r>
      <w:r>
        <w:t></w:t>
      </w:r>
      <w:r>
        <w:rPr>
          <w:rFonts w:hint="eastAsia"/>
        </w:rPr>
        <w:t>розгляду</w:t>
      </w:r>
      <w:r>
        <w:t></w:t>
      </w:r>
      <w:r>
        <w:rPr>
          <w:rFonts w:hint="eastAsia"/>
        </w:rPr>
        <w:t>системи</w:t>
      </w:r>
      <w:r>
        <w:t></w:t>
      </w:r>
      <w:r>
        <w:rPr>
          <w:rFonts w:hint="eastAsia"/>
        </w:rPr>
        <w:t>бухгалтерського</w:t>
      </w:r>
      <w:r>
        <w:t></w:t>
      </w:r>
      <w:r>
        <w:rPr>
          <w:rFonts w:hint="eastAsia"/>
        </w:rPr>
        <w:t>обліку</w:t>
      </w:r>
      <w:r>
        <w:t></w:t>
      </w:r>
      <w:r>
        <w:rPr>
          <w:rFonts w:hint="eastAsia"/>
        </w:rPr>
        <w:t>у</w:t>
      </w:r>
      <w:r>
        <w:t></w:t>
      </w:r>
      <w:r>
        <w:rPr>
          <w:rFonts w:hint="eastAsia"/>
        </w:rPr>
        <w:t>трьох</w:t>
      </w:r>
      <w:r>
        <w:t></w:t>
      </w:r>
      <w:r>
        <w:rPr>
          <w:rFonts w:hint="eastAsia"/>
        </w:rPr>
        <w:t>аспектах</w:t>
      </w:r>
      <w:r>
        <w:t></w:t>
      </w:r>
      <w:r>
        <w:rPr>
          <w:rFonts w:hint="eastAsia"/>
        </w:rPr>
        <w:t>–</w:t>
      </w:r>
      <w:r>
        <w:t></w:t>
      </w:r>
      <w:r>
        <w:rPr>
          <w:rFonts w:hint="eastAsia"/>
        </w:rPr>
        <w:t>як</w:t>
      </w:r>
      <w:r>
        <w:t></w:t>
      </w:r>
      <w:r>
        <w:rPr>
          <w:rFonts w:hint="eastAsia"/>
        </w:rPr>
        <w:t>сукупність</w:t>
      </w:r>
      <w:r>
        <w:t></w:t>
      </w:r>
      <w:r>
        <w:rPr>
          <w:rFonts w:hint="eastAsia"/>
        </w:rPr>
        <w:t>взаємопов’язаних</w:t>
      </w:r>
      <w:r>
        <w:t></w:t>
      </w:r>
      <w:r>
        <w:rPr>
          <w:rFonts w:hint="eastAsia"/>
        </w:rPr>
        <w:t>елементів</w:t>
      </w:r>
      <w:r>
        <w:t></w:t>
      </w:r>
      <w:r>
        <w:rPr>
          <w:rFonts w:hint="eastAsia"/>
        </w:rPr>
        <w:t>системи</w:t>
      </w:r>
      <w:r>
        <w:t></w:t>
      </w:r>
      <w:r>
        <w:t></w:t>
      </w:r>
      <w:r>
        <w:rPr>
          <w:rFonts w:hint="eastAsia"/>
        </w:rPr>
        <w:t>як</w:t>
      </w:r>
      <w:r>
        <w:t></w:t>
      </w:r>
      <w:r>
        <w:rPr>
          <w:rFonts w:hint="eastAsia"/>
        </w:rPr>
        <w:t>модель</w:t>
      </w:r>
      <w:r>
        <w:t></w:t>
      </w:r>
      <w:r>
        <w:rPr>
          <w:rFonts w:hint="eastAsia"/>
        </w:rPr>
        <w:t>господарської</w:t>
      </w:r>
      <w:r>
        <w:t></w:t>
      </w:r>
      <w:r>
        <w:rPr>
          <w:rFonts w:hint="eastAsia"/>
        </w:rPr>
        <w:t>діяльності</w:t>
      </w:r>
      <w:r>
        <w:t></w:t>
      </w:r>
      <w:r>
        <w:rPr>
          <w:rFonts w:hint="eastAsia"/>
        </w:rPr>
        <w:t>підприємства</w:t>
      </w:r>
      <w:r>
        <w:t></w:t>
      </w:r>
      <w:r>
        <w:rPr>
          <w:rFonts w:hint="eastAsia"/>
        </w:rPr>
        <w:t>та</w:t>
      </w:r>
      <w:r>
        <w:t></w:t>
      </w:r>
      <w:r>
        <w:rPr>
          <w:rFonts w:hint="eastAsia"/>
        </w:rPr>
        <w:t>як</w:t>
      </w:r>
      <w:r>
        <w:t></w:t>
      </w:r>
      <w:r>
        <w:rPr>
          <w:rFonts w:hint="eastAsia"/>
        </w:rPr>
        <w:t>система</w:t>
      </w:r>
      <w:r>
        <w:t></w:t>
      </w:r>
      <w:r>
        <w:t></w:t>
      </w:r>
      <w:r>
        <w:rPr>
          <w:rFonts w:hint="eastAsia"/>
        </w:rPr>
        <w:t>на</w:t>
      </w:r>
      <w:r>
        <w:t></w:t>
      </w:r>
      <w:r>
        <w:rPr>
          <w:rFonts w:hint="eastAsia"/>
        </w:rPr>
        <w:t>яку</w:t>
      </w:r>
      <w:r>
        <w:t></w:t>
      </w:r>
      <w:r>
        <w:rPr>
          <w:rFonts w:hint="eastAsia"/>
        </w:rPr>
        <w:t>впливають</w:t>
      </w:r>
      <w:r>
        <w:t></w:t>
      </w:r>
      <w:r>
        <w:rPr>
          <w:rFonts w:hint="eastAsia"/>
        </w:rPr>
        <w:t>зовнішні</w:t>
      </w:r>
      <w:r>
        <w:t></w:t>
      </w:r>
      <w:r>
        <w:rPr>
          <w:rFonts w:hint="eastAsia"/>
        </w:rPr>
        <w:t>фактори</w:t>
      </w:r>
      <w:r>
        <w:t></w:t>
      </w:r>
      <w:r>
        <w:t></w:t>
      </w:r>
      <w:r>
        <w:rPr>
          <w:rFonts w:hint="eastAsia"/>
        </w:rPr>
        <w:t>дав</w:t>
      </w:r>
      <w:r>
        <w:t></w:t>
      </w:r>
      <w:r>
        <w:rPr>
          <w:rFonts w:hint="eastAsia"/>
        </w:rPr>
        <w:t>змогу</w:t>
      </w:r>
      <w:r>
        <w:t></w:t>
      </w:r>
      <w:r>
        <w:rPr>
          <w:rFonts w:hint="eastAsia"/>
        </w:rPr>
        <w:t>побудувати</w:t>
      </w:r>
      <w:r>
        <w:t></w:t>
      </w:r>
      <w:r>
        <w:rPr>
          <w:rFonts w:hint="eastAsia"/>
        </w:rPr>
        <w:t>структурну</w:t>
      </w:r>
      <w:r>
        <w:t></w:t>
      </w:r>
      <w:r>
        <w:rPr>
          <w:rFonts w:hint="eastAsia"/>
        </w:rPr>
        <w:t>модель</w:t>
      </w:r>
      <w:r>
        <w:t></w:t>
      </w:r>
      <w:r>
        <w:rPr>
          <w:rFonts w:hint="eastAsia"/>
        </w:rPr>
        <w:t>системи</w:t>
      </w:r>
      <w:r>
        <w:t></w:t>
      </w:r>
      <w:r>
        <w:rPr>
          <w:rFonts w:hint="eastAsia"/>
        </w:rPr>
        <w:t>бухгалтерського</w:t>
      </w:r>
      <w:r>
        <w:t></w:t>
      </w:r>
      <w:r>
        <w:rPr>
          <w:rFonts w:hint="eastAsia"/>
        </w:rPr>
        <w:t>обліку</w:t>
      </w:r>
      <w:r>
        <w:t></w:t>
      </w:r>
      <w:r>
        <w:rPr>
          <w:rFonts w:hint="eastAsia"/>
        </w:rPr>
        <w:t>як</w:t>
      </w:r>
      <w:r>
        <w:t></w:t>
      </w:r>
      <w:r>
        <w:rPr>
          <w:rFonts w:hint="eastAsia"/>
        </w:rPr>
        <w:t>сукупність</w:t>
      </w:r>
      <w:r>
        <w:t></w:t>
      </w:r>
      <w:r>
        <w:rPr>
          <w:rFonts w:hint="eastAsia"/>
        </w:rPr>
        <w:t>елементів</w:t>
      </w:r>
      <w:r>
        <w:t></w:t>
      </w:r>
      <w:r>
        <w:rPr>
          <w:rFonts w:hint="eastAsia"/>
        </w:rPr>
        <w:t>та</w:t>
      </w:r>
      <w:r>
        <w:t></w:t>
      </w:r>
      <w:r>
        <w:rPr>
          <w:rFonts w:hint="eastAsia"/>
        </w:rPr>
        <w:t>функціональну</w:t>
      </w:r>
      <w:r>
        <w:t></w:t>
      </w:r>
      <w:r>
        <w:rPr>
          <w:rFonts w:hint="eastAsia"/>
        </w:rPr>
        <w:t>модель</w:t>
      </w:r>
      <w:r>
        <w:t></w:t>
      </w:r>
      <w:r>
        <w:rPr>
          <w:rFonts w:hint="eastAsia"/>
        </w:rPr>
        <w:t>системи</w:t>
      </w:r>
      <w:r>
        <w:t></w:t>
      </w:r>
      <w:r>
        <w:rPr>
          <w:rFonts w:hint="eastAsia"/>
        </w:rPr>
        <w:t>обліку</w:t>
      </w:r>
      <w:r>
        <w:t></w:t>
      </w:r>
      <w:r>
        <w:rPr>
          <w:rFonts w:hint="eastAsia"/>
        </w:rPr>
        <w:t>як</w:t>
      </w:r>
      <w:r>
        <w:t></w:t>
      </w:r>
      <w:r>
        <w:rPr>
          <w:rFonts w:hint="eastAsia"/>
        </w:rPr>
        <w:t>динамічної</w:t>
      </w:r>
      <w:r>
        <w:t></w:t>
      </w:r>
      <w:r>
        <w:rPr>
          <w:rFonts w:hint="eastAsia"/>
        </w:rPr>
        <w:t>моделі</w:t>
      </w:r>
      <w:r>
        <w:t></w:t>
      </w:r>
      <w:r>
        <w:rPr>
          <w:rFonts w:hint="eastAsia"/>
        </w:rPr>
        <w:t>господарської</w:t>
      </w:r>
      <w:r>
        <w:t></w:t>
      </w:r>
      <w:r>
        <w:rPr>
          <w:rFonts w:hint="eastAsia"/>
        </w:rPr>
        <w:t>діяльності</w:t>
      </w:r>
      <w:r>
        <w:t></w:t>
      </w:r>
      <w:r>
        <w:rPr>
          <w:rFonts w:hint="eastAsia"/>
        </w:rPr>
        <w:t>підприємства</w:t>
      </w:r>
      <w:r>
        <w:t></w:t>
      </w:r>
    </w:p>
    <w:p w:rsidR="00845857" w:rsidRPr="00845857" w:rsidRDefault="0032359A" w:rsidP="0032359A">
      <w:r>
        <w:rPr>
          <w:rFonts w:hint="eastAsia"/>
        </w:rPr>
        <w:t>Дослідження</w:t>
      </w:r>
      <w:r>
        <w:t></w:t>
      </w:r>
      <w:r>
        <w:rPr>
          <w:rFonts w:hint="eastAsia"/>
        </w:rPr>
        <w:t>теоретико</w:t>
      </w:r>
      <w:r>
        <w:t></w:t>
      </w:r>
      <w:r>
        <w:rPr>
          <w:rFonts w:hint="eastAsia"/>
        </w:rPr>
        <w:t>методологічних</w:t>
      </w:r>
      <w:r>
        <w:t></w:t>
      </w:r>
      <w:r>
        <w:rPr>
          <w:rFonts w:hint="eastAsia"/>
        </w:rPr>
        <w:t>засад</w:t>
      </w:r>
      <w:r>
        <w:t></w:t>
      </w:r>
      <w:r>
        <w:rPr>
          <w:rFonts w:hint="eastAsia"/>
        </w:rPr>
        <w:t>бухгалтерського</w:t>
      </w:r>
      <w:r>
        <w:t></w:t>
      </w:r>
      <w:r>
        <w:rPr>
          <w:rFonts w:hint="eastAsia"/>
        </w:rPr>
        <w:t>обліку</w:t>
      </w:r>
      <w:r>
        <w:t></w:t>
      </w:r>
      <w:r>
        <w:rPr>
          <w:rFonts w:hint="eastAsia"/>
        </w:rPr>
        <w:t>дало</w:t>
      </w:r>
      <w:r>
        <w:t></w:t>
      </w:r>
      <w:r>
        <w:rPr>
          <w:rFonts w:hint="eastAsia"/>
        </w:rPr>
        <w:t>змогу</w:t>
      </w:r>
      <w:r>
        <w:t></w:t>
      </w:r>
      <w:r>
        <w:rPr>
          <w:rFonts w:hint="eastAsia"/>
        </w:rPr>
        <w:t>запропонувати</w:t>
      </w:r>
      <w:r>
        <w:t></w:t>
      </w:r>
      <w:r>
        <w:rPr>
          <w:rFonts w:hint="eastAsia"/>
        </w:rPr>
        <w:t>розмежування</w:t>
      </w:r>
      <w:r>
        <w:t></w:t>
      </w:r>
      <w:r>
        <w:rPr>
          <w:rFonts w:hint="eastAsia"/>
        </w:rPr>
        <w:t>принципів</w:t>
      </w:r>
      <w:r>
        <w:t></w:t>
      </w:r>
      <w:r>
        <w:rPr>
          <w:rFonts w:hint="eastAsia"/>
        </w:rPr>
        <w:t>і</w:t>
      </w:r>
      <w:r>
        <w:t></w:t>
      </w:r>
      <w:r>
        <w:rPr>
          <w:rFonts w:hint="eastAsia"/>
        </w:rPr>
        <w:t>постулатів</w:t>
      </w:r>
      <w:r>
        <w:t></w:t>
      </w:r>
      <w:r>
        <w:t></w:t>
      </w:r>
      <w:r>
        <w:rPr>
          <w:rFonts w:hint="eastAsia"/>
        </w:rPr>
        <w:t>аксіоматичних</w:t>
      </w:r>
      <w:r>
        <w:t></w:t>
      </w:r>
      <w:r>
        <w:rPr>
          <w:rFonts w:hint="eastAsia"/>
        </w:rPr>
        <w:t>положень</w:t>
      </w:r>
      <w:r>
        <w:t></w:t>
      </w:r>
      <w:r>
        <w:t></w:t>
      </w:r>
      <w:r>
        <w:rPr>
          <w:rFonts w:hint="eastAsia"/>
        </w:rPr>
        <w:t>бухгалтерського</w:t>
      </w:r>
      <w:r>
        <w:t></w:t>
      </w:r>
      <w:r>
        <w:rPr>
          <w:rFonts w:hint="eastAsia"/>
        </w:rPr>
        <w:t>обліку</w:t>
      </w:r>
      <w:r>
        <w:t></w:t>
      </w:r>
      <w:r>
        <w:t></w:t>
      </w:r>
      <w:r>
        <w:rPr>
          <w:rFonts w:hint="eastAsia"/>
        </w:rPr>
        <w:t>доповнити</w:t>
      </w:r>
      <w:r>
        <w:t></w:t>
      </w:r>
      <w:r>
        <w:rPr>
          <w:rFonts w:hint="eastAsia"/>
        </w:rPr>
        <w:t>принципи</w:t>
      </w:r>
      <w:r>
        <w:t></w:t>
      </w:r>
      <w:r>
        <w:rPr>
          <w:rFonts w:hint="eastAsia"/>
        </w:rPr>
        <w:t>обліку</w:t>
      </w:r>
      <w:r>
        <w:t></w:t>
      </w:r>
      <w:r>
        <w:rPr>
          <w:rFonts w:hint="eastAsia"/>
        </w:rPr>
        <w:t>принципом</w:t>
      </w:r>
      <w:r>
        <w:t></w:t>
      </w:r>
      <w:r>
        <w:rPr>
          <w:rFonts w:hint="eastAsia"/>
        </w:rPr>
        <w:t>законності</w:t>
      </w:r>
      <w:r>
        <w:t></w:t>
      </w:r>
      <w:r>
        <w:rPr>
          <w:rFonts w:hint="eastAsia"/>
        </w:rPr>
        <w:t>та</w:t>
      </w:r>
      <w:r>
        <w:t></w:t>
      </w:r>
      <w:r>
        <w:rPr>
          <w:rFonts w:hint="eastAsia"/>
        </w:rPr>
        <w:t>розкрити</w:t>
      </w:r>
      <w:r>
        <w:t></w:t>
      </w:r>
      <w:r>
        <w:rPr>
          <w:rFonts w:hint="eastAsia"/>
        </w:rPr>
        <w:t>особливості</w:t>
      </w:r>
      <w:r>
        <w:t></w:t>
      </w:r>
      <w:r>
        <w:rPr>
          <w:rFonts w:hint="eastAsia"/>
        </w:rPr>
        <w:t>окремих</w:t>
      </w:r>
      <w:r>
        <w:t></w:t>
      </w:r>
      <w:r>
        <w:rPr>
          <w:rFonts w:hint="eastAsia"/>
        </w:rPr>
        <w:t>принципів</w:t>
      </w:r>
      <w:r>
        <w:t></w:t>
      </w:r>
      <w:r>
        <w:rPr>
          <w:rFonts w:hint="eastAsia"/>
        </w:rPr>
        <w:t>обліку</w:t>
      </w:r>
      <w:r>
        <w:t></w:t>
      </w:r>
      <w:r>
        <w:rPr>
          <w:rFonts w:hint="eastAsia"/>
        </w:rPr>
        <w:t>в</w:t>
      </w:r>
      <w:r>
        <w:t></w:t>
      </w:r>
      <w:r>
        <w:rPr>
          <w:rFonts w:hint="eastAsia"/>
        </w:rPr>
        <w:t>ЖКГ</w:t>
      </w:r>
      <w:r>
        <w:t></w:t>
      </w:r>
      <w:r>
        <w:t></w:t>
      </w:r>
      <w:r>
        <w:rPr>
          <w:rFonts w:hint="eastAsia"/>
        </w:rPr>
        <w:t>Сучасний</w:t>
      </w:r>
      <w:r>
        <w:t></w:t>
      </w:r>
      <w:r>
        <w:rPr>
          <w:rFonts w:hint="eastAsia"/>
        </w:rPr>
        <w:t>стан</w:t>
      </w:r>
      <w:r>
        <w:t></w:t>
      </w:r>
      <w:r>
        <w:rPr>
          <w:rFonts w:hint="eastAsia"/>
        </w:rPr>
        <w:t>розвитку</w:t>
      </w:r>
      <w:r>
        <w:t></w:t>
      </w:r>
      <w:r>
        <w:rPr>
          <w:rFonts w:hint="eastAsia"/>
        </w:rPr>
        <w:t>економіки</w:t>
      </w:r>
      <w:r>
        <w:t></w:t>
      </w:r>
      <w:r>
        <w:rPr>
          <w:rFonts w:hint="eastAsia"/>
        </w:rPr>
        <w:t>і</w:t>
      </w:r>
      <w:r>
        <w:t></w:t>
      </w:r>
      <w:r>
        <w:rPr>
          <w:rFonts w:hint="eastAsia"/>
        </w:rPr>
        <w:t>бухгалтерської</w:t>
      </w:r>
      <w:r>
        <w:t></w:t>
      </w:r>
      <w:r>
        <w:rPr>
          <w:rFonts w:hint="eastAsia"/>
        </w:rPr>
        <w:t>науки</w:t>
      </w:r>
      <w:r>
        <w:t></w:t>
      </w:r>
      <w:r>
        <w:rPr>
          <w:rFonts w:hint="eastAsia"/>
        </w:rPr>
        <w:t>потребує</w:t>
      </w:r>
      <w:r>
        <w:t></w:t>
      </w:r>
      <w:r>
        <w:rPr>
          <w:rFonts w:hint="eastAsia"/>
        </w:rPr>
        <w:t>зміни</w:t>
      </w:r>
      <w:r>
        <w:t></w:t>
      </w:r>
      <w:r>
        <w:rPr>
          <w:rFonts w:hint="eastAsia"/>
        </w:rPr>
        <w:t>підходів</w:t>
      </w:r>
      <w:r>
        <w:t></w:t>
      </w:r>
      <w:r>
        <w:rPr>
          <w:rFonts w:hint="eastAsia"/>
        </w:rPr>
        <w:t>до</w:t>
      </w:r>
      <w:r>
        <w:t></w:t>
      </w:r>
      <w:r>
        <w:rPr>
          <w:rFonts w:hint="eastAsia"/>
        </w:rPr>
        <w:t>визначення</w:t>
      </w:r>
      <w:r>
        <w:t></w:t>
      </w:r>
      <w:r>
        <w:rPr>
          <w:rFonts w:hint="eastAsia"/>
        </w:rPr>
        <w:t>об’єктів</w:t>
      </w:r>
      <w:r>
        <w:t></w:t>
      </w:r>
      <w:r>
        <w:rPr>
          <w:rFonts w:hint="eastAsia"/>
        </w:rPr>
        <w:t>бухгалтерського</w:t>
      </w:r>
      <w:r>
        <w:t></w:t>
      </w:r>
      <w:r>
        <w:rPr>
          <w:rFonts w:hint="eastAsia"/>
        </w:rPr>
        <w:t>обліку</w:t>
      </w:r>
      <w:r>
        <w:t></w:t>
      </w:r>
      <w:r>
        <w:rPr>
          <w:rFonts w:hint="eastAsia"/>
        </w:rPr>
        <w:t>в</w:t>
      </w:r>
      <w:r>
        <w:t></w:t>
      </w:r>
      <w:r>
        <w:rPr>
          <w:rFonts w:hint="eastAsia"/>
        </w:rPr>
        <w:t>частині</w:t>
      </w:r>
      <w:r>
        <w:t></w:t>
      </w:r>
      <w:r>
        <w:rPr>
          <w:rFonts w:hint="eastAsia"/>
        </w:rPr>
        <w:t>включення</w:t>
      </w:r>
      <w:r>
        <w:t></w:t>
      </w:r>
      <w:r>
        <w:rPr>
          <w:rFonts w:hint="eastAsia"/>
        </w:rPr>
        <w:t>до</w:t>
      </w:r>
      <w:r>
        <w:t></w:t>
      </w:r>
      <w:r>
        <w:rPr>
          <w:rFonts w:hint="eastAsia"/>
        </w:rPr>
        <w:t>складу</w:t>
      </w:r>
      <w:r>
        <w:t></w:t>
      </w:r>
      <w:r>
        <w:rPr>
          <w:rFonts w:hint="eastAsia"/>
        </w:rPr>
        <w:t>об’єктів</w:t>
      </w:r>
      <w:r>
        <w:t></w:t>
      </w:r>
      <w:r>
        <w:rPr>
          <w:rFonts w:hint="eastAsia"/>
        </w:rPr>
        <w:t>обліку</w:t>
      </w:r>
      <w:r>
        <w:t></w:t>
      </w:r>
      <w:r>
        <w:rPr>
          <w:rFonts w:hint="eastAsia"/>
        </w:rPr>
        <w:t>витрат</w:t>
      </w:r>
      <w:r>
        <w:t></w:t>
      </w:r>
      <w:r>
        <w:rPr>
          <w:rFonts w:hint="eastAsia"/>
        </w:rPr>
        <w:t>і</w:t>
      </w:r>
      <w:r>
        <w:t></w:t>
      </w:r>
      <w:r>
        <w:rPr>
          <w:rFonts w:hint="eastAsia"/>
        </w:rPr>
        <w:t>доходів</w:t>
      </w:r>
      <w:r>
        <w:t></w:t>
      </w:r>
      <w:r>
        <w:rPr>
          <w:rFonts w:hint="eastAsia"/>
        </w:rPr>
        <w:t>для</w:t>
      </w:r>
      <w:r>
        <w:t></w:t>
      </w:r>
      <w:r>
        <w:rPr>
          <w:rFonts w:hint="eastAsia"/>
        </w:rPr>
        <w:t>гармонізації</w:t>
      </w:r>
      <w:r>
        <w:t></w:t>
      </w:r>
      <w:r>
        <w:rPr>
          <w:rFonts w:hint="eastAsia"/>
        </w:rPr>
        <w:t>з</w:t>
      </w:r>
      <w:r>
        <w:t></w:t>
      </w:r>
      <w:r>
        <w:rPr>
          <w:rFonts w:hint="eastAsia"/>
        </w:rPr>
        <w:t>міжнародними</w:t>
      </w:r>
      <w:r>
        <w:t></w:t>
      </w:r>
      <w:r>
        <w:rPr>
          <w:rFonts w:hint="eastAsia"/>
        </w:rPr>
        <w:t>стандартами</w:t>
      </w:r>
      <w:r>
        <w:t></w:t>
      </w:r>
      <w:bookmarkStart w:id="0" w:name="_GoBack"/>
      <w:bookmarkEnd w:id="0"/>
    </w:p>
    <w:sectPr w:rsidR="00845857" w:rsidRPr="0084585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FBF" w:rsidRDefault="00A92FBF">
      <w:pPr>
        <w:spacing w:after="0" w:line="240" w:lineRule="auto"/>
      </w:pPr>
      <w:r>
        <w:separator/>
      </w:r>
    </w:p>
  </w:endnote>
  <w:endnote w:type="continuationSeparator" w:id="0">
    <w:p w:rsidR="00A92FBF" w:rsidRDefault="00A9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FBF" w:rsidRDefault="00A92FBF"/>
    <w:p w:rsidR="00A92FBF" w:rsidRDefault="00A92FBF"/>
    <w:p w:rsidR="00A92FBF" w:rsidRDefault="00A92FBF"/>
    <w:p w:rsidR="00A92FBF" w:rsidRDefault="00A92FBF"/>
    <w:p w:rsidR="00A92FBF" w:rsidRDefault="00A92FBF"/>
    <w:p w:rsidR="00A92FBF" w:rsidRDefault="00A92FBF"/>
    <w:p w:rsidR="00A92FBF" w:rsidRDefault="00A92FB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FBF" w:rsidRDefault="00A92F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92FBF" w:rsidRDefault="00A92F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92FBF" w:rsidRDefault="00A92FBF"/>
    <w:p w:rsidR="00A92FBF" w:rsidRDefault="00A92FBF"/>
    <w:p w:rsidR="00A92FBF" w:rsidRDefault="00A92FB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FBF" w:rsidRDefault="00A92FBF"/>
                          <w:p w:rsidR="00A92FBF" w:rsidRDefault="00A92FB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92FBF" w:rsidRDefault="00A92FBF"/>
                    <w:p w:rsidR="00A92FBF" w:rsidRDefault="00A92FB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92FBF" w:rsidRDefault="00A92FBF"/>
    <w:p w:rsidR="00A92FBF" w:rsidRDefault="00A92FBF">
      <w:pPr>
        <w:rPr>
          <w:sz w:val="2"/>
          <w:szCs w:val="2"/>
        </w:rPr>
      </w:pPr>
    </w:p>
    <w:p w:rsidR="00A92FBF" w:rsidRDefault="00A92FBF"/>
    <w:p w:rsidR="00A92FBF" w:rsidRDefault="00A92FBF">
      <w:pPr>
        <w:spacing w:after="0" w:line="240" w:lineRule="auto"/>
      </w:pPr>
    </w:p>
  </w:footnote>
  <w:footnote w:type="continuationSeparator" w:id="0">
    <w:p w:rsidR="00A92FBF" w:rsidRDefault="00A92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2FB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5BB1B-0126-4B52-BC91-B50369D7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21794</TotalTime>
  <Pages>5</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1406</cp:revision>
  <cp:lastPrinted>2009-02-06T05:36:00Z</cp:lastPrinted>
  <dcterms:created xsi:type="dcterms:W3CDTF">2023-09-07T12:38:00Z</dcterms:created>
  <dcterms:modified xsi:type="dcterms:W3CDTF">2023-12-02T13:13:00Z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