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5C4B25" w:rsidRDefault="005C4B25" w:rsidP="005C4B25">
      <w:r w:rsidRPr="005C4B25">
        <w:rPr>
          <w:rFonts w:ascii="Times New Roman" w:eastAsia="Arial Narrow" w:hAnsi="Times New Roman" w:cs="Times New Roman"/>
          <w:b/>
          <w:bCs/>
          <w:color w:val="000000"/>
          <w:kern w:val="0"/>
          <w:sz w:val="24"/>
          <w:lang w:val="uk-UA" w:eastAsia="uk-UA" w:bidi="uk-UA"/>
        </w:rPr>
        <w:t>Іванчук Сабіна Айдинівна</w:t>
      </w:r>
      <w:r w:rsidRPr="005C4B25">
        <w:rPr>
          <w:rFonts w:ascii="Times New Roman" w:eastAsia="Arial Narrow" w:hAnsi="Times New Roman" w:cs="Times New Roman"/>
          <w:color w:val="000000"/>
          <w:kern w:val="0"/>
          <w:sz w:val="24"/>
          <w:lang w:val="uk-UA" w:eastAsia="uk-UA" w:bidi="uk-UA"/>
        </w:rPr>
        <w:t>, асистент кафедри дошкільної освіти ДВНЗ «Донбаський державний педагогічний універси</w:t>
      </w:r>
      <w:r w:rsidRPr="005C4B25">
        <w:rPr>
          <w:rFonts w:ascii="Times New Roman" w:eastAsia="Arial Narrow" w:hAnsi="Times New Roman" w:cs="Times New Roman"/>
          <w:color w:val="000000"/>
          <w:kern w:val="0"/>
          <w:sz w:val="24"/>
          <w:lang w:val="uk-UA" w:eastAsia="uk-UA" w:bidi="uk-UA"/>
        </w:rPr>
        <w:softHyphen/>
        <w:t>тет», м. Слов’янськ: «Виховання у дітей старшого дошкільного віку основ культури споживання» (13.00.08 - дошкільна педа</w:t>
      </w:r>
      <w:r w:rsidRPr="005C4B25">
        <w:rPr>
          <w:rFonts w:ascii="Times New Roman" w:eastAsia="Arial Narrow" w:hAnsi="Times New Roman" w:cs="Times New Roman"/>
          <w:color w:val="000000"/>
          <w:kern w:val="0"/>
          <w:sz w:val="24"/>
          <w:lang w:val="uk-UA" w:eastAsia="uk-UA" w:bidi="uk-UA"/>
        </w:rPr>
        <w:softHyphen/>
        <w:t>гогіка). Спецрада Д 41.053.01 у ДЗ «Південноукраїнський націо</w:t>
      </w:r>
      <w:r w:rsidRPr="005C4B25">
        <w:rPr>
          <w:rFonts w:ascii="Times New Roman" w:eastAsia="Arial Narrow" w:hAnsi="Times New Roman" w:cs="Times New Roman"/>
          <w:color w:val="000000"/>
          <w:kern w:val="0"/>
          <w:sz w:val="24"/>
          <w:lang w:val="uk-UA" w:eastAsia="uk-UA" w:bidi="uk-UA"/>
        </w:rPr>
        <w:softHyphen/>
        <w:t xml:space="preserve">нальний педагогічній університет імені </w:t>
      </w:r>
      <w:r w:rsidRPr="005C4B25">
        <w:rPr>
          <w:rFonts w:ascii="Times New Roman" w:eastAsia="Arial Narrow" w:hAnsi="Times New Roman" w:cs="Times New Roman"/>
          <w:color w:val="000000"/>
          <w:kern w:val="0"/>
          <w:sz w:val="24"/>
          <w:lang w:val="uk-UA" w:eastAsia="ru-RU" w:bidi="ru-RU"/>
        </w:rPr>
        <w:t xml:space="preserve">К. </w:t>
      </w:r>
      <w:r w:rsidRPr="005C4B25">
        <w:rPr>
          <w:rFonts w:ascii="Times New Roman" w:eastAsia="Arial Narrow" w:hAnsi="Times New Roman" w:cs="Times New Roman"/>
          <w:color w:val="000000"/>
          <w:kern w:val="0"/>
          <w:sz w:val="24"/>
          <w:lang w:val="uk-UA" w:eastAsia="uk-UA" w:bidi="uk-UA"/>
        </w:rPr>
        <w:t>Д. Ушинського»</w:t>
      </w:r>
    </w:p>
    <w:sectPr w:rsidR="00047DE3" w:rsidRPr="005C4B2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4130A-70E9-4EAA-B0E2-0703F76D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2020-05-07T08:13:00Z</dcterms:created>
  <dcterms:modified xsi:type="dcterms:W3CDTF">2020-05-07T14:07:00Z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