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45C56" w14:textId="5A7309CC" w:rsidR="000D7602" w:rsidRDefault="00743978" w:rsidP="00743978">
      <w:pPr>
        <w:rPr>
          <w:rFonts w:ascii="Times New Roman" w:eastAsia="Arial Unicode MS" w:hAnsi="Times New Roman" w:cs="Times New Roman"/>
          <w:b/>
          <w:bCs/>
          <w:color w:val="000000"/>
          <w:kern w:val="0"/>
          <w:sz w:val="28"/>
          <w:szCs w:val="28"/>
          <w:lang w:eastAsia="ru-RU" w:bidi="uk-UA"/>
        </w:rPr>
      </w:pPr>
      <w:r w:rsidRPr="00743978">
        <w:rPr>
          <w:rFonts w:ascii="Times New Roman" w:eastAsia="Arial Unicode MS" w:hAnsi="Times New Roman" w:cs="Times New Roman" w:hint="eastAsia"/>
          <w:b/>
          <w:bCs/>
          <w:color w:val="000000"/>
          <w:kern w:val="0"/>
          <w:sz w:val="28"/>
          <w:szCs w:val="28"/>
          <w:lang w:eastAsia="ru-RU" w:bidi="uk-UA"/>
        </w:rPr>
        <w:t>Черепанова</w:t>
      </w:r>
      <w:r w:rsidRPr="00743978">
        <w:rPr>
          <w:rFonts w:ascii="Times New Roman" w:eastAsia="Arial Unicode MS" w:hAnsi="Times New Roman" w:cs="Times New Roman"/>
          <w:b/>
          <w:bCs/>
          <w:color w:val="000000"/>
          <w:kern w:val="0"/>
          <w:sz w:val="28"/>
          <w:szCs w:val="28"/>
          <w:lang w:eastAsia="ru-RU" w:bidi="uk-UA"/>
        </w:rPr>
        <w:t xml:space="preserve"> </w:t>
      </w:r>
      <w:r w:rsidRPr="00743978">
        <w:rPr>
          <w:rFonts w:ascii="Times New Roman" w:eastAsia="Arial Unicode MS" w:hAnsi="Times New Roman" w:cs="Times New Roman" w:hint="eastAsia"/>
          <w:b/>
          <w:bCs/>
          <w:color w:val="000000"/>
          <w:kern w:val="0"/>
          <w:sz w:val="28"/>
          <w:szCs w:val="28"/>
          <w:lang w:eastAsia="ru-RU" w:bidi="uk-UA"/>
        </w:rPr>
        <w:t>Анна</w:t>
      </w:r>
      <w:r w:rsidRPr="00743978">
        <w:rPr>
          <w:rFonts w:ascii="Times New Roman" w:eastAsia="Arial Unicode MS" w:hAnsi="Times New Roman" w:cs="Times New Roman"/>
          <w:b/>
          <w:bCs/>
          <w:color w:val="000000"/>
          <w:kern w:val="0"/>
          <w:sz w:val="28"/>
          <w:szCs w:val="28"/>
          <w:lang w:eastAsia="ru-RU" w:bidi="uk-UA"/>
        </w:rPr>
        <w:t xml:space="preserve"> </w:t>
      </w:r>
      <w:r w:rsidRPr="00743978">
        <w:rPr>
          <w:rFonts w:ascii="Times New Roman" w:eastAsia="Arial Unicode MS" w:hAnsi="Times New Roman" w:cs="Times New Roman" w:hint="eastAsia"/>
          <w:b/>
          <w:bCs/>
          <w:color w:val="000000"/>
          <w:kern w:val="0"/>
          <w:sz w:val="28"/>
          <w:szCs w:val="28"/>
          <w:lang w:eastAsia="ru-RU" w:bidi="uk-UA"/>
        </w:rPr>
        <w:t>Дмитриевна</w:t>
      </w:r>
      <w:r>
        <w:rPr>
          <w:rFonts w:ascii="Times New Roman" w:eastAsia="Arial Unicode MS" w:hAnsi="Times New Roman" w:cs="Times New Roman" w:hint="eastAsia"/>
          <w:b/>
          <w:bCs/>
          <w:color w:val="000000"/>
          <w:kern w:val="0"/>
          <w:sz w:val="28"/>
          <w:szCs w:val="28"/>
          <w:lang w:eastAsia="ru-RU" w:bidi="uk-UA"/>
        </w:rPr>
        <w:t xml:space="preserve"> </w:t>
      </w:r>
      <w:r w:rsidRPr="00743978">
        <w:rPr>
          <w:rFonts w:ascii="Times New Roman" w:eastAsia="Arial Unicode MS" w:hAnsi="Times New Roman" w:cs="Times New Roman" w:hint="eastAsia"/>
          <w:b/>
          <w:bCs/>
          <w:color w:val="000000"/>
          <w:kern w:val="0"/>
          <w:sz w:val="28"/>
          <w:szCs w:val="28"/>
          <w:lang w:eastAsia="ru-RU" w:bidi="uk-UA"/>
        </w:rPr>
        <w:t>Разработка</w:t>
      </w:r>
      <w:r w:rsidRPr="00743978">
        <w:rPr>
          <w:rFonts w:ascii="Times New Roman" w:eastAsia="Arial Unicode MS" w:hAnsi="Times New Roman" w:cs="Times New Roman"/>
          <w:b/>
          <w:bCs/>
          <w:color w:val="000000"/>
          <w:kern w:val="0"/>
          <w:sz w:val="28"/>
          <w:szCs w:val="28"/>
          <w:lang w:eastAsia="ru-RU" w:bidi="uk-UA"/>
        </w:rPr>
        <w:t xml:space="preserve"> </w:t>
      </w:r>
      <w:r w:rsidRPr="00743978">
        <w:rPr>
          <w:rFonts w:ascii="Times New Roman" w:eastAsia="Arial Unicode MS" w:hAnsi="Times New Roman" w:cs="Times New Roman" w:hint="eastAsia"/>
          <w:b/>
          <w:bCs/>
          <w:color w:val="000000"/>
          <w:kern w:val="0"/>
          <w:sz w:val="28"/>
          <w:szCs w:val="28"/>
          <w:lang w:eastAsia="ru-RU" w:bidi="uk-UA"/>
        </w:rPr>
        <w:t>научных</w:t>
      </w:r>
      <w:r w:rsidRPr="00743978">
        <w:rPr>
          <w:rFonts w:ascii="Times New Roman" w:eastAsia="Arial Unicode MS" w:hAnsi="Times New Roman" w:cs="Times New Roman"/>
          <w:b/>
          <w:bCs/>
          <w:color w:val="000000"/>
          <w:kern w:val="0"/>
          <w:sz w:val="28"/>
          <w:szCs w:val="28"/>
          <w:lang w:eastAsia="ru-RU" w:bidi="uk-UA"/>
        </w:rPr>
        <w:t xml:space="preserve"> </w:t>
      </w:r>
      <w:r w:rsidRPr="00743978">
        <w:rPr>
          <w:rFonts w:ascii="Times New Roman" w:eastAsia="Arial Unicode MS" w:hAnsi="Times New Roman" w:cs="Times New Roman" w:hint="eastAsia"/>
          <w:b/>
          <w:bCs/>
          <w:color w:val="000000"/>
          <w:kern w:val="0"/>
          <w:sz w:val="28"/>
          <w:szCs w:val="28"/>
          <w:lang w:eastAsia="ru-RU" w:bidi="uk-UA"/>
        </w:rPr>
        <w:t>основ</w:t>
      </w:r>
      <w:r w:rsidRPr="00743978">
        <w:rPr>
          <w:rFonts w:ascii="Times New Roman" w:eastAsia="Arial Unicode MS" w:hAnsi="Times New Roman" w:cs="Times New Roman"/>
          <w:b/>
          <w:bCs/>
          <w:color w:val="000000"/>
          <w:kern w:val="0"/>
          <w:sz w:val="28"/>
          <w:szCs w:val="28"/>
          <w:lang w:eastAsia="ru-RU" w:bidi="uk-UA"/>
        </w:rPr>
        <w:t xml:space="preserve"> </w:t>
      </w:r>
      <w:r w:rsidRPr="00743978">
        <w:rPr>
          <w:rFonts w:ascii="Times New Roman" w:eastAsia="Arial Unicode MS" w:hAnsi="Times New Roman" w:cs="Times New Roman" w:hint="eastAsia"/>
          <w:b/>
          <w:bCs/>
          <w:color w:val="000000"/>
          <w:kern w:val="0"/>
          <w:sz w:val="28"/>
          <w:szCs w:val="28"/>
          <w:lang w:eastAsia="ru-RU" w:bidi="uk-UA"/>
        </w:rPr>
        <w:t>технологии</w:t>
      </w:r>
      <w:r w:rsidRPr="00743978">
        <w:rPr>
          <w:rFonts w:ascii="Times New Roman" w:eastAsia="Arial Unicode MS" w:hAnsi="Times New Roman" w:cs="Times New Roman"/>
          <w:b/>
          <w:bCs/>
          <w:color w:val="000000"/>
          <w:kern w:val="0"/>
          <w:sz w:val="28"/>
          <w:szCs w:val="28"/>
          <w:lang w:eastAsia="ru-RU" w:bidi="uk-UA"/>
        </w:rPr>
        <w:t xml:space="preserve"> </w:t>
      </w:r>
      <w:r w:rsidRPr="00743978">
        <w:rPr>
          <w:rFonts w:ascii="Times New Roman" w:eastAsia="Arial Unicode MS" w:hAnsi="Times New Roman" w:cs="Times New Roman" w:hint="eastAsia"/>
          <w:b/>
          <w:bCs/>
          <w:color w:val="000000"/>
          <w:kern w:val="0"/>
          <w:sz w:val="28"/>
          <w:szCs w:val="28"/>
          <w:lang w:eastAsia="ru-RU" w:bidi="uk-UA"/>
        </w:rPr>
        <w:t>переработки</w:t>
      </w:r>
      <w:r w:rsidRPr="00743978">
        <w:rPr>
          <w:rFonts w:ascii="Times New Roman" w:eastAsia="Arial Unicode MS" w:hAnsi="Times New Roman" w:cs="Times New Roman"/>
          <w:b/>
          <w:bCs/>
          <w:color w:val="000000"/>
          <w:kern w:val="0"/>
          <w:sz w:val="28"/>
          <w:szCs w:val="28"/>
          <w:lang w:eastAsia="ru-RU" w:bidi="uk-UA"/>
        </w:rPr>
        <w:t xml:space="preserve"> </w:t>
      </w:r>
      <w:r w:rsidRPr="00743978">
        <w:rPr>
          <w:rFonts w:ascii="Times New Roman" w:eastAsia="Arial Unicode MS" w:hAnsi="Times New Roman" w:cs="Times New Roman" w:hint="eastAsia"/>
          <w:b/>
          <w:bCs/>
          <w:color w:val="000000"/>
          <w:kern w:val="0"/>
          <w:sz w:val="28"/>
          <w:szCs w:val="28"/>
          <w:lang w:eastAsia="ru-RU" w:bidi="uk-UA"/>
        </w:rPr>
        <w:t>метиловых</w:t>
      </w:r>
      <w:r w:rsidRPr="00743978">
        <w:rPr>
          <w:rFonts w:ascii="Times New Roman" w:eastAsia="Arial Unicode MS" w:hAnsi="Times New Roman" w:cs="Times New Roman"/>
          <w:b/>
          <w:bCs/>
          <w:color w:val="000000"/>
          <w:kern w:val="0"/>
          <w:sz w:val="28"/>
          <w:szCs w:val="28"/>
          <w:lang w:eastAsia="ru-RU" w:bidi="uk-UA"/>
        </w:rPr>
        <w:t xml:space="preserve"> </w:t>
      </w:r>
      <w:r w:rsidRPr="00743978">
        <w:rPr>
          <w:rFonts w:ascii="Times New Roman" w:eastAsia="Arial Unicode MS" w:hAnsi="Times New Roman" w:cs="Times New Roman" w:hint="eastAsia"/>
          <w:b/>
          <w:bCs/>
          <w:color w:val="000000"/>
          <w:kern w:val="0"/>
          <w:sz w:val="28"/>
          <w:szCs w:val="28"/>
          <w:lang w:eastAsia="ru-RU" w:bidi="uk-UA"/>
        </w:rPr>
        <w:t>эфиров</w:t>
      </w:r>
      <w:r w:rsidRPr="00743978">
        <w:rPr>
          <w:rFonts w:ascii="Times New Roman" w:eastAsia="Arial Unicode MS" w:hAnsi="Times New Roman" w:cs="Times New Roman"/>
          <w:b/>
          <w:bCs/>
          <w:color w:val="000000"/>
          <w:kern w:val="0"/>
          <w:sz w:val="28"/>
          <w:szCs w:val="28"/>
          <w:lang w:eastAsia="ru-RU" w:bidi="uk-UA"/>
        </w:rPr>
        <w:t xml:space="preserve"> </w:t>
      </w:r>
      <w:r w:rsidRPr="00743978">
        <w:rPr>
          <w:rFonts w:ascii="Times New Roman" w:eastAsia="Arial Unicode MS" w:hAnsi="Times New Roman" w:cs="Times New Roman" w:hint="eastAsia"/>
          <w:b/>
          <w:bCs/>
          <w:color w:val="000000"/>
          <w:kern w:val="0"/>
          <w:sz w:val="28"/>
          <w:szCs w:val="28"/>
          <w:lang w:eastAsia="ru-RU" w:bidi="uk-UA"/>
        </w:rPr>
        <w:t>жирных</w:t>
      </w:r>
      <w:r w:rsidRPr="00743978">
        <w:rPr>
          <w:rFonts w:ascii="Times New Roman" w:eastAsia="Arial Unicode MS" w:hAnsi="Times New Roman" w:cs="Times New Roman"/>
          <w:b/>
          <w:bCs/>
          <w:color w:val="000000"/>
          <w:kern w:val="0"/>
          <w:sz w:val="28"/>
          <w:szCs w:val="28"/>
          <w:lang w:eastAsia="ru-RU" w:bidi="uk-UA"/>
        </w:rPr>
        <w:t xml:space="preserve"> </w:t>
      </w:r>
      <w:r w:rsidRPr="00743978">
        <w:rPr>
          <w:rFonts w:ascii="Times New Roman" w:eastAsia="Arial Unicode MS" w:hAnsi="Times New Roman" w:cs="Times New Roman" w:hint="eastAsia"/>
          <w:b/>
          <w:bCs/>
          <w:color w:val="000000"/>
          <w:kern w:val="0"/>
          <w:sz w:val="28"/>
          <w:szCs w:val="28"/>
          <w:lang w:eastAsia="ru-RU" w:bidi="uk-UA"/>
        </w:rPr>
        <w:t>кислот</w:t>
      </w:r>
      <w:r w:rsidRPr="00743978">
        <w:rPr>
          <w:rFonts w:ascii="Times New Roman" w:eastAsia="Arial Unicode MS" w:hAnsi="Times New Roman" w:cs="Times New Roman"/>
          <w:b/>
          <w:bCs/>
          <w:color w:val="000000"/>
          <w:kern w:val="0"/>
          <w:sz w:val="28"/>
          <w:szCs w:val="28"/>
          <w:lang w:eastAsia="ru-RU" w:bidi="uk-UA"/>
        </w:rPr>
        <w:t xml:space="preserve"> </w:t>
      </w:r>
      <w:r w:rsidRPr="00743978">
        <w:rPr>
          <w:rFonts w:ascii="Times New Roman" w:eastAsia="Arial Unicode MS" w:hAnsi="Times New Roman" w:cs="Times New Roman" w:hint="eastAsia"/>
          <w:b/>
          <w:bCs/>
          <w:color w:val="000000"/>
          <w:kern w:val="0"/>
          <w:sz w:val="28"/>
          <w:szCs w:val="28"/>
          <w:lang w:eastAsia="ru-RU" w:bidi="uk-UA"/>
        </w:rPr>
        <w:t>в</w:t>
      </w:r>
      <w:r w:rsidRPr="00743978">
        <w:rPr>
          <w:rFonts w:ascii="Times New Roman" w:eastAsia="Arial Unicode MS" w:hAnsi="Times New Roman" w:cs="Times New Roman"/>
          <w:b/>
          <w:bCs/>
          <w:color w:val="000000"/>
          <w:kern w:val="0"/>
          <w:sz w:val="28"/>
          <w:szCs w:val="28"/>
          <w:lang w:eastAsia="ru-RU" w:bidi="uk-UA"/>
        </w:rPr>
        <w:t xml:space="preserve"> </w:t>
      </w:r>
      <w:r w:rsidRPr="00743978">
        <w:rPr>
          <w:rFonts w:ascii="Times New Roman" w:eastAsia="Arial Unicode MS" w:hAnsi="Times New Roman" w:cs="Times New Roman" w:hint="eastAsia"/>
          <w:b/>
          <w:bCs/>
          <w:color w:val="000000"/>
          <w:kern w:val="0"/>
          <w:sz w:val="28"/>
          <w:szCs w:val="28"/>
          <w:lang w:eastAsia="ru-RU" w:bidi="uk-UA"/>
        </w:rPr>
        <w:t>пластификаторы</w:t>
      </w:r>
      <w:r w:rsidRPr="00743978">
        <w:rPr>
          <w:rFonts w:ascii="Times New Roman" w:eastAsia="Arial Unicode MS" w:hAnsi="Times New Roman" w:cs="Times New Roman"/>
          <w:b/>
          <w:bCs/>
          <w:color w:val="000000"/>
          <w:kern w:val="0"/>
          <w:sz w:val="28"/>
          <w:szCs w:val="28"/>
          <w:lang w:eastAsia="ru-RU" w:bidi="uk-UA"/>
        </w:rPr>
        <w:t xml:space="preserve"> </w:t>
      </w:r>
      <w:r w:rsidRPr="00743978">
        <w:rPr>
          <w:rFonts w:ascii="Times New Roman" w:eastAsia="Arial Unicode MS" w:hAnsi="Times New Roman" w:cs="Times New Roman" w:hint="eastAsia"/>
          <w:b/>
          <w:bCs/>
          <w:color w:val="000000"/>
          <w:kern w:val="0"/>
          <w:sz w:val="28"/>
          <w:szCs w:val="28"/>
          <w:lang w:eastAsia="ru-RU" w:bidi="uk-UA"/>
        </w:rPr>
        <w:t>и</w:t>
      </w:r>
      <w:r w:rsidRPr="00743978">
        <w:rPr>
          <w:rFonts w:ascii="Times New Roman" w:eastAsia="Arial Unicode MS" w:hAnsi="Times New Roman" w:cs="Times New Roman"/>
          <w:b/>
          <w:bCs/>
          <w:color w:val="000000"/>
          <w:kern w:val="0"/>
          <w:sz w:val="28"/>
          <w:szCs w:val="28"/>
          <w:lang w:eastAsia="ru-RU" w:bidi="uk-UA"/>
        </w:rPr>
        <w:t xml:space="preserve"> </w:t>
      </w:r>
      <w:r w:rsidRPr="00743978">
        <w:rPr>
          <w:rFonts w:ascii="Times New Roman" w:eastAsia="Arial Unicode MS" w:hAnsi="Times New Roman" w:cs="Times New Roman" w:hint="eastAsia"/>
          <w:b/>
          <w:bCs/>
          <w:color w:val="000000"/>
          <w:kern w:val="0"/>
          <w:sz w:val="28"/>
          <w:szCs w:val="28"/>
          <w:lang w:eastAsia="ru-RU" w:bidi="uk-UA"/>
        </w:rPr>
        <w:t>органические</w:t>
      </w:r>
      <w:r w:rsidRPr="00743978">
        <w:rPr>
          <w:rFonts w:ascii="Times New Roman" w:eastAsia="Arial Unicode MS" w:hAnsi="Times New Roman" w:cs="Times New Roman"/>
          <w:b/>
          <w:bCs/>
          <w:color w:val="000000"/>
          <w:kern w:val="0"/>
          <w:sz w:val="28"/>
          <w:szCs w:val="28"/>
          <w:lang w:eastAsia="ru-RU" w:bidi="uk-UA"/>
        </w:rPr>
        <w:t xml:space="preserve"> </w:t>
      </w:r>
      <w:r w:rsidRPr="00743978">
        <w:rPr>
          <w:rFonts w:ascii="Times New Roman" w:eastAsia="Arial Unicode MS" w:hAnsi="Times New Roman" w:cs="Times New Roman" w:hint="eastAsia"/>
          <w:b/>
          <w:bCs/>
          <w:color w:val="000000"/>
          <w:kern w:val="0"/>
          <w:sz w:val="28"/>
          <w:szCs w:val="28"/>
          <w:lang w:eastAsia="ru-RU" w:bidi="uk-UA"/>
        </w:rPr>
        <w:t>полупродукты</w:t>
      </w:r>
    </w:p>
    <w:p w14:paraId="1A896FAF" w14:textId="77777777" w:rsidR="00743978" w:rsidRDefault="00743978" w:rsidP="00743978">
      <w:r>
        <w:rPr>
          <w:rFonts w:hint="eastAsia"/>
        </w:rPr>
        <w:t>ОГЛАВЛЕНИЕ</w:t>
      </w:r>
      <w:r>
        <w:t xml:space="preserve"> </w:t>
      </w:r>
      <w:r>
        <w:rPr>
          <w:rFonts w:hint="eastAsia"/>
        </w:rPr>
        <w:t>ДИССЕРТАЦИИ</w:t>
      </w:r>
    </w:p>
    <w:p w14:paraId="258E540F" w14:textId="77777777" w:rsidR="00743978" w:rsidRDefault="00743978" w:rsidP="00743978">
      <w:r>
        <w:rPr>
          <w:rFonts w:hint="eastAsia"/>
        </w:rPr>
        <w:t>кандидат</w:t>
      </w:r>
      <w:r>
        <w:t xml:space="preserve"> </w:t>
      </w:r>
      <w:r>
        <w:rPr>
          <w:rFonts w:hint="eastAsia"/>
        </w:rPr>
        <w:t>наук</w:t>
      </w:r>
      <w:r>
        <w:t xml:space="preserve"> </w:t>
      </w:r>
      <w:r>
        <w:rPr>
          <w:rFonts w:hint="eastAsia"/>
        </w:rPr>
        <w:t>Черепанова</w:t>
      </w:r>
      <w:r>
        <w:t xml:space="preserve"> </w:t>
      </w:r>
      <w:r>
        <w:rPr>
          <w:rFonts w:hint="eastAsia"/>
        </w:rPr>
        <w:t>Анна</w:t>
      </w:r>
      <w:r>
        <w:t xml:space="preserve"> </w:t>
      </w:r>
      <w:r>
        <w:rPr>
          <w:rFonts w:hint="eastAsia"/>
        </w:rPr>
        <w:t>Дмитриевна</w:t>
      </w:r>
    </w:p>
    <w:p w14:paraId="603B81DD" w14:textId="77777777" w:rsidR="00743978" w:rsidRDefault="00743978" w:rsidP="00743978">
      <w:r>
        <w:rPr>
          <w:rFonts w:hint="eastAsia"/>
        </w:rPr>
        <w:t>ВВЕДЕНИЕ</w:t>
      </w:r>
    </w:p>
    <w:p w14:paraId="65F1E0E3" w14:textId="77777777" w:rsidR="00743978" w:rsidRDefault="00743978" w:rsidP="00743978"/>
    <w:p w14:paraId="0B4D49FF" w14:textId="77777777" w:rsidR="00743978" w:rsidRDefault="00743978" w:rsidP="00743978">
      <w:r>
        <w:rPr>
          <w:rFonts w:hint="eastAsia"/>
        </w:rPr>
        <w:t>Глава</w:t>
      </w:r>
      <w:r>
        <w:t xml:space="preserve"> 1. </w:t>
      </w:r>
      <w:r>
        <w:rPr>
          <w:rFonts w:hint="eastAsia"/>
        </w:rPr>
        <w:t>Литературный</w:t>
      </w:r>
      <w:r>
        <w:t xml:space="preserve"> </w:t>
      </w:r>
      <w:r>
        <w:rPr>
          <w:rFonts w:hint="eastAsia"/>
        </w:rPr>
        <w:t>обзор</w:t>
      </w:r>
    </w:p>
    <w:p w14:paraId="2F1C73D6" w14:textId="77777777" w:rsidR="00743978" w:rsidRDefault="00743978" w:rsidP="00743978"/>
    <w:p w14:paraId="7194950F" w14:textId="77777777" w:rsidR="00743978" w:rsidRDefault="00743978" w:rsidP="00743978">
      <w:r>
        <w:t xml:space="preserve">1.1. </w:t>
      </w:r>
      <w:r>
        <w:rPr>
          <w:rFonts w:hint="eastAsia"/>
        </w:rPr>
        <w:t>Некаталитическое</w:t>
      </w:r>
      <w:r>
        <w:t xml:space="preserve"> </w:t>
      </w:r>
      <w:r>
        <w:rPr>
          <w:rFonts w:hint="eastAsia"/>
        </w:rPr>
        <w:t>окисление</w:t>
      </w:r>
      <w:r>
        <w:t xml:space="preserve"> </w:t>
      </w:r>
      <w:r>
        <w:rPr>
          <w:rFonts w:hint="eastAsia"/>
        </w:rPr>
        <w:t>жиров</w:t>
      </w:r>
      <w:r>
        <w:t xml:space="preserve"> </w:t>
      </w:r>
      <w:r>
        <w:rPr>
          <w:rFonts w:hint="eastAsia"/>
        </w:rPr>
        <w:t>и</w:t>
      </w:r>
      <w:r>
        <w:t xml:space="preserve"> </w:t>
      </w:r>
      <w:r>
        <w:rPr>
          <w:rFonts w:hint="eastAsia"/>
        </w:rPr>
        <w:t>их</w:t>
      </w:r>
      <w:r>
        <w:t xml:space="preserve"> </w:t>
      </w:r>
      <w:r>
        <w:rPr>
          <w:rFonts w:hint="eastAsia"/>
        </w:rPr>
        <w:t>производных</w:t>
      </w:r>
      <w:r>
        <w:t xml:space="preserve"> </w:t>
      </w:r>
      <w:r>
        <w:rPr>
          <w:rFonts w:hint="eastAsia"/>
        </w:rPr>
        <w:t>кислородом</w:t>
      </w:r>
      <w:r>
        <w:t xml:space="preserve"> </w:t>
      </w:r>
      <w:r>
        <w:rPr>
          <w:rFonts w:hint="eastAsia"/>
        </w:rPr>
        <w:t>воздуха</w:t>
      </w:r>
    </w:p>
    <w:p w14:paraId="6C2742C1" w14:textId="77777777" w:rsidR="00743978" w:rsidRDefault="00743978" w:rsidP="00743978"/>
    <w:p w14:paraId="3938CBF1" w14:textId="77777777" w:rsidR="00743978" w:rsidRDefault="00743978" w:rsidP="00743978">
      <w:r>
        <w:t xml:space="preserve">1.2. </w:t>
      </w:r>
      <w:r>
        <w:rPr>
          <w:rFonts w:hint="eastAsia"/>
        </w:rPr>
        <w:t>Аэробное</w:t>
      </w:r>
      <w:r>
        <w:t xml:space="preserve"> </w:t>
      </w:r>
      <w:r>
        <w:rPr>
          <w:rFonts w:hint="eastAsia"/>
        </w:rPr>
        <w:t>окисление</w:t>
      </w:r>
      <w:r>
        <w:t xml:space="preserve"> </w:t>
      </w:r>
      <w:r>
        <w:rPr>
          <w:rFonts w:hint="eastAsia"/>
        </w:rPr>
        <w:t>жиров</w:t>
      </w:r>
      <w:r>
        <w:t xml:space="preserve"> </w:t>
      </w:r>
      <w:r>
        <w:rPr>
          <w:rFonts w:hint="eastAsia"/>
        </w:rPr>
        <w:t>и</w:t>
      </w:r>
      <w:r>
        <w:t xml:space="preserve"> </w:t>
      </w:r>
      <w:r>
        <w:rPr>
          <w:rFonts w:hint="eastAsia"/>
        </w:rPr>
        <w:t>их</w:t>
      </w:r>
      <w:r>
        <w:t xml:space="preserve"> </w:t>
      </w:r>
      <w:r>
        <w:rPr>
          <w:rFonts w:hint="eastAsia"/>
        </w:rPr>
        <w:t>производных</w:t>
      </w:r>
      <w:r>
        <w:t xml:space="preserve">, </w:t>
      </w:r>
      <w:r>
        <w:rPr>
          <w:rFonts w:hint="eastAsia"/>
        </w:rPr>
        <w:t>катализируемое</w:t>
      </w:r>
      <w:r>
        <w:t xml:space="preserve"> </w:t>
      </w:r>
      <w:r>
        <w:rPr>
          <w:rFonts w:hint="eastAsia"/>
        </w:rPr>
        <w:t>комплексами</w:t>
      </w:r>
      <w:r>
        <w:t xml:space="preserve"> </w:t>
      </w:r>
      <w:r>
        <w:rPr>
          <w:rFonts w:hint="eastAsia"/>
        </w:rPr>
        <w:t>металлов</w:t>
      </w:r>
      <w:r>
        <w:t xml:space="preserve"> </w:t>
      </w:r>
      <w:r>
        <w:rPr>
          <w:rFonts w:hint="eastAsia"/>
        </w:rPr>
        <w:t>переменной</w:t>
      </w:r>
      <w:r>
        <w:t xml:space="preserve"> </w:t>
      </w:r>
      <w:r>
        <w:rPr>
          <w:rFonts w:hint="eastAsia"/>
        </w:rPr>
        <w:t>валентности</w:t>
      </w:r>
    </w:p>
    <w:p w14:paraId="52F4B0B2" w14:textId="77777777" w:rsidR="00743978" w:rsidRDefault="00743978" w:rsidP="00743978"/>
    <w:p w14:paraId="102B75D5" w14:textId="77777777" w:rsidR="00743978" w:rsidRDefault="00743978" w:rsidP="00743978">
      <w:r>
        <w:t xml:space="preserve">1.3. </w:t>
      </w:r>
      <w:r>
        <w:rPr>
          <w:rFonts w:hint="eastAsia"/>
        </w:rPr>
        <w:t>Ферментативное</w:t>
      </w:r>
      <w:r>
        <w:t xml:space="preserve"> </w:t>
      </w:r>
      <w:r>
        <w:rPr>
          <w:rFonts w:hint="eastAsia"/>
        </w:rPr>
        <w:t>окисление</w:t>
      </w:r>
      <w:r>
        <w:t xml:space="preserve"> </w:t>
      </w:r>
      <w:r>
        <w:rPr>
          <w:rFonts w:hint="eastAsia"/>
        </w:rPr>
        <w:t>жиров</w:t>
      </w:r>
      <w:r>
        <w:t xml:space="preserve"> </w:t>
      </w:r>
      <w:r>
        <w:rPr>
          <w:rFonts w:hint="eastAsia"/>
        </w:rPr>
        <w:t>и</w:t>
      </w:r>
      <w:r>
        <w:t xml:space="preserve"> </w:t>
      </w:r>
      <w:r>
        <w:rPr>
          <w:rFonts w:hint="eastAsia"/>
        </w:rPr>
        <w:t>их</w:t>
      </w:r>
      <w:r>
        <w:t xml:space="preserve"> </w:t>
      </w:r>
      <w:r>
        <w:rPr>
          <w:rFonts w:hint="eastAsia"/>
        </w:rPr>
        <w:t>производных</w:t>
      </w:r>
    </w:p>
    <w:p w14:paraId="6E5425B2" w14:textId="77777777" w:rsidR="00743978" w:rsidRDefault="00743978" w:rsidP="00743978"/>
    <w:p w14:paraId="2D371C25" w14:textId="77777777" w:rsidR="00743978" w:rsidRDefault="00743978" w:rsidP="00743978">
      <w:r>
        <w:t xml:space="preserve">1.4. </w:t>
      </w:r>
      <w:r>
        <w:rPr>
          <w:rFonts w:hint="eastAsia"/>
        </w:rPr>
        <w:t>Окисление</w:t>
      </w:r>
      <w:r>
        <w:t xml:space="preserve"> </w:t>
      </w:r>
      <w:r>
        <w:rPr>
          <w:rFonts w:hint="eastAsia"/>
        </w:rPr>
        <w:t>жиров</w:t>
      </w:r>
      <w:r>
        <w:t xml:space="preserve"> </w:t>
      </w:r>
      <w:r>
        <w:rPr>
          <w:rFonts w:hint="eastAsia"/>
        </w:rPr>
        <w:t>и</w:t>
      </w:r>
      <w:r>
        <w:t xml:space="preserve"> </w:t>
      </w:r>
      <w:r>
        <w:rPr>
          <w:rFonts w:hint="eastAsia"/>
        </w:rPr>
        <w:t>их</w:t>
      </w:r>
      <w:r>
        <w:t xml:space="preserve"> </w:t>
      </w:r>
      <w:r>
        <w:rPr>
          <w:rFonts w:hint="eastAsia"/>
        </w:rPr>
        <w:t>производных</w:t>
      </w:r>
      <w:r>
        <w:t xml:space="preserve"> </w:t>
      </w:r>
      <w:r>
        <w:rPr>
          <w:rFonts w:hint="eastAsia"/>
        </w:rPr>
        <w:t>синглетным</w:t>
      </w:r>
      <w:r>
        <w:t xml:space="preserve"> </w:t>
      </w:r>
      <w:r>
        <w:rPr>
          <w:rFonts w:hint="eastAsia"/>
        </w:rPr>
        <w:t>кислородом</w:t>
      </w:r>
    </w:p>
    <w:p w14:paraId="363F824C" w14:textId="77777777" w:rsidR="00743978" w:rsidRDefault="00743978" w:rsidP="00743978"/>
    <w:p w14:paraId="3D7662B2" w14:textId="77777777" w:rsidR="00743978" w:rsidRDefault="00743978" w:rsidP="00743978">
      <w:r>
        <w:t xml:space="preserve">1.5. </w:t>
      </w:r>
      <w:r>
        <w:rPr>
          <w:rFonts w:hint="eastAsia"/>
        </w:rPr>
        <w:t>Эпоксидирование</w:t>
      </w:r>
      <w:r>
        <w:t xml:space="preserve"> </w:t>
      </w:r>
      <w:r>
        <w:rPr>
          <w:rFonts w:hint="eastAsia"/>
        </w:rPr>
        <w:t>масел</w:t>
      </w:r>
      <w:r>
        <w:t xml:space="preserve"> </w:t>
      </w:r>
      <w:r>
        <w:rPr>
          <w:rFonts w:hint="eastAsia"/>
        </w:rPr>
        <w:t>и</w:t>
      </w:r>
      <w:r>
        <w:t xml:space="preserve"> </w:t>
      </w:r>
      <w:r>
        <w:rPr>
          <w:rFonts w:hint="eastAsia"/>
        </w:rPr>
        <w:t>их</w:t>
      </w:r>
      <w:r>
        <w:t xml:space="preserve"> </w:t>
      </w:r>
      <w:r>
        <w:rPr>
          <w:rFonts w:hint="eastAsia"/>
        </w:rPr>
        <w:t>производных</w:t>
      </w:r>
    </w:p>
    <w:p w14:paraId="01B50C47" w14:textId="77777777" w:rsidR="00743978" w:rsidRDefault="00743978" w:rsidP="00743978"/>
    <w:p w14:paraId="19A4A975" w14:textId="77777777" w:rsidR="00743978" w:rsidRDefault="00743978" w:rsidP="00743978">
      <w:r>
        <w:t xml:space="preserve">1.5.1. </w:t>
      </w:r>
      <w:r>
        <w:rPr>
          <w:rFonts w:hint="eastAsia"/>
        </w:rPr>
        <w:t>Надкислотное</w:t>
      </w:r>
      <w:r>
        <w:t xml:space="preserve"> </w:t>
      </w:r>
      <w:r>
        <w:rPr>
          <w:rFonts w:hint="eastAsia"/>
        </w:rPr>
        <w:t>эпоксидирование</w:t>
      </w:r>
    </w:p>
    <w:p w14:paraId="5D05A0AE" w14:textId="77777777" w:rsidR="00743978" w:rsidRDefault="00743978" w:rsidP="00743978"/>
    <w:p w14:paraId="3BF22660" w14:textId="77777777" w:rsidR="00743978" w:rsidRDefault="00743978" w:rsidP="00743978">
      <w:r>
        <w:t xml:space="preserve">1.5.2. </w:t>
      </w:r>
      <w:r>
        <w:rPr>
          <w:rFonts w:hint="eastAsia"/>
        </w:rPr>
        <w:t>Эпоксидирование</w:t>
      </w:r>
      <w:r>
        <w:t xml:space="preserve"> </w:t>
      </w:r>
      <w:r>
        <w:rPr>
          <w:rFonts w:hint="eastAsia"/>
        </w:rPr>
        <w:t>органическими</w:t>
      </w:r>
      <w:r>
        <w:t xml:space="preserve"> </w:t>
      </w:r>
      <w:r>
        <w:rPr>
          <w:rFonts w:hint="eastAsia"/>
        </w:rPr>
        <w:t>гидропероксидами</w:t>
      </w:r>
    </w:p>
    <w:p w14:paraId="53B711AE" w14:textId="77777777" w:rsidR="00743978" w:rsidRDefault="00743978" w:rsidP="00743978"/>
    <w:p w14:paraId="312E3420" w14:textId="77777777" w:rsidR="00743978" w:rsidRDefault="00743978" w:rsidP="00743978">
      <w:r>
        <w:t xml:space="preserve">1.5.3. </w:t>
      </w:r>
      <w:r>
        <w:rPr>
          <w:rFonts w:hint="eastAsia"/>
        </w:rPr>
        <w:t>Эпоксидирование</w:t>
      </w:r>
      <w:r>
        <w:t xml:space="preserve"> </w:t>
      </w:r>
      <w:r>
        <w:rPr>
          <w:rFonts w:hint="eastAsia"/>
        </w:rPr>
        <w:t>пероксидом</w:t>
      </w:r>
      <w:r>
        <w:t xml:space="preserve"> </w:t>
      </w:r>
      <w:r>
        <w:rPr>
          <w:rFonts w:hint="eastAsia"/>
        </w:rPr>
        <w:t>водорода</w:t>
      </w:r>
    </w:p>
    <w:p w14:paraId="54928963" w14:textId="77777777" w:rsidR="00743978" w:rsidRDefault="00743978" w:rsidP="00743978"/>
    <w:p w14:paraId="14AD8C09" w14:textId="77777777" w:rsidR="00743978" w:rsidRDefault="00743978" w:rsidP="00743978">
      <w:r>
        <w:t xml:space="preserve">1.5.4. </w:t>
      </w:r>
      <w:r>
        <w:rPr>
          <w:rFonts w:hint="eastAsia"/>
        </w:rPr>
        <w:t>Эпоксидирование</w:t>
      </w:r>
      <w:r>
        <w:t xml:space="preserve"> </w:t>
      </w:r>
      <w:r>
        <w:rPr>
          <w:rFonts w:hint="eastAsia"/>
        </w:rPr>
        <w:t>молекулярным</w:t>
      </w:r>
      <w:r>
        <w:t xml:space="preserve"> </w:t>
      </w:r>
      <w:r>
        <w:rPr>
          <w:rFonts w:hint="eastAsia"/>
        </w:rPr>
        <w:t>кислородом</w:t>
      </w:r>
    </w:p>
    <w:p w14:paraId="60E1EC6A" w14:textId="77777777" w:rsidR="00743978" w:rsidRDefault="00743978" w:rsidP="00743978"/>
    <w:p w14:paraId="563792B8" w14:textId="77777777" w:rsidR="00743978" w:rsidRDefault="00743978" w:rsidP="00743978">
      <w:r>
        <w:t xml:space="preserve">1.6. </w:t>
      </w:r>
      <w:r>
        <w:rPr>
          <w:rFonts w:hint="eastAsia"/>
        </w:rPr>
        <w:t>Выводы</w:t>
      </w:r>
      <w:r>
        <w:t xml:space="preserve"> </w:t>
      </w:r>
      <w:r>
        <w:rPr>
          <w:rFonts w:hint="eastAsia"/>
        </w:rPr>
        <w:t>и</w:t>
      </w:r>
      <w:r>
        <w:t xml:space="preserve"> </w:t>
      </w:r>
      <w:r>
        <w:rPr>
          <w:rFonts w:hint="eastAsia"/>
        </w:rPr>
        <w:t>цели</w:t>
      </w:r>
    </w:p>
    <w:p w14:paraId="2D04927C" w14:textId="77777777" w:rsidR="00743978" w:rsidRDefault="00743978" w:rsidP="00743978"/>
    <w:p w14:paraId="23745945" w14:textId="77777777" w:rsidR="00743978" w:rsidRDefault="00743978" w:rsidP="00743978">
      <w:r>
        <w:rPr>
          <w:rFonts w:hint="eastAsia"/>
        </w:rPr>
        <w:t>Глава</w:t>
      </w:r>
      <w:r>
        <w:t xml:space="preserve"> 2. </w:t>
      </w:r>
      <w:r>
        <w:rPr>
          <w:rFonts w:hint="eastAsia"/>
        </w:rPr>
        <w:t>Характеристики</w:t>
      </w:r>
      <w:r>
        <w:t xml:space="preserve"> </w:t>
      </w:r>
      <w:r>
        <w:rPr>
          <w:rFonts w:hint="eastAsia"/>
        </w:rPr>
        <w:t>исходных</w:t>
      </w:r>
      <w:r>
        <w:t xml:space="preserve"> </w:t>
      </w:r>
      <w:r>
        <w:rPr>
          <w:rFonts w:hint="eastAsia"/>
        </w:rPr>
        <w:t>веществ</w:t>
      </w:r>
      <w:r>
        <w:t xml:space="preserve"> </w:t>
      </w:r>
      <w:r>
        <w:rPr>
          <w:rFonts w:hint="eastAsia"/>
        </w:rPr>
        <w:t>и</w:t>
      </w:r>
      <w:r>
        <w:t xml:space="preserve"> </w:t>
      </w:r>
      <w:r>
        <w:rPr>
          <w:rFonts w:hint="eastAsia"/>
        </w:rPr>
        <w:t>методики</w:t>
      </w:r>
      <w:r>
        <w:t xml:space="preserve"> </w:t>
      </w:r>
      <w:r>
        <w:rPr>
          <w:rFonts w:hint="eastAsia"/>
        </w:rPr>
        <w:t>исследования</w:t>
      </w:r>
    </w:p>
    <w:p w14:paraId="419164B6" w14:textId="77777777" w:rsidR="00743978" w:rsidRDefault="00743978" w:rsidP="00743978"/>
    <w:p w14:paraId="01D18040" w14:textId="77777777" w:rsidR="00743978" w:rsidRDefault="00743978" w:rsidP="00743978">
      <w:r>
        <w:t xml:space="preserve">2.1. </w:t>
      </w:r>
      <w:r>
        <w:rPr>
          <w:rFonts w:hint="eastAsia"/>
        </w:rPr>
        <w:t>Характеристики</w:t>
      </w:r>
      <w:r>
        <w:t xml:space="preserve"> </w:t>
      </w:r>
      <w:r>
        <w:rPr>
          <w:rFonts w:hint="eastAsia"/>
        </w:rPr>
        <w:t>исходных</w:t>
      </w:r>
      <w:r>
        <w:t xml:space="preserve"> </w:t>
      </w:r>
      <w:r>
        <w:rPr>
          <w:rFonts w:hint="eastAsia"/>
        </w:rPr>
        <w:t>веществ</w:t>
      </w:r>
    </w:p>
    <w:p w14:paraId="5D31BA77" w14:textId="77777777" w:rsidR="00743978" w:rsidRDefault="00743978" w:rsidP="00743978"/>
    <w:p w14:paraId="57CB4F4F" w14:textId="77777777" w:rsidR="00743978" w:rsidRDefault="00743978" w:rsidP="00743978">
      <w:r>
        <w:t xml:space="preserve">2.2. </w:t>
      </w:r>
      <w:r>
        <w:rPr>
          <w:rFonts w:hint="eastAsia"/>
        </w:rPr>
        <w:t>Методика</w:t>
      </w:r>
      <w:r>
        <w:t xml:space="preserve"> </w:t>
      </w:r>
      <w:r>
        <w:rPr>
          <w:rFonts w:hint="eastAsia"/>
        </w:rPr>
        <w:t>проведения</w:t>
      </w:r>
      <w:r>
        <w:t xml:space="preserve"> </w:t>
      </w:r>
      <w:r>
        <w:rPr>
          <w:rFonts w:hint="eastAsia"/>
        </w:rPr>
        <w:t>процесса</w:t>
      </w:r>
      <w:r>
        <w:t xml:space="preserve"> </w:t>
      </w:r>
      <w:r>
        <w:rPr>
          <w:rFonts w:hint="eastAsia"/>
        </w:rPr>
        <w:t>окисления</w:t>
      </w:r>
      <w:r>
        <w:t xml:space="preserve"> </w:t>
      </w:r>
      <w:r>
        <w:rPr>
          <w:rFonts w:hint="eastAsia"/>
        </w:rPr>
        <w:t>МЭЖК</w:t>
      </w:r>
    </w:p>
    <w:p w14:paraId="2DAE5FA5" w14:textId="77777777" w:rsidR="00743978" w:rsidRDefault="00743978" w:rsidP="00743978"/>
    <w:p w14:paraId="1597FD88" w14:textId="77777777" w:rsidR="00743978" w:rsidRDefault="00743978" w:rsidP="00743978">
      <w:r>
        <w:rPr>
          <w:rFonts w:hint="eastAsia"/>
        </w:rPr>
        <w:t>кислородом</w:t>
      </w:r>
      <w:r>
        <w:t xml:space="preserve"> </w:t>
      </w:r>
      <w:r>
        <w:rPr>
          <w:rFonts w:hint="eastAsia"/>
        </w:rPr>
        <w:t>воздуха</w:t>
      </w:r>
    </w:p>
    <w:p w14:paraId="02E613EA" w14:textId="77777777" w:rsidR="00743978" w:rsidRDefault="00743978" w:rsidP="00743978"/>
    <w:p w14:paraId="4F96B2C0" w14:textId="77777777" w:rsidR="00743978" w:rsidRDefault="00743978" w:rsidP="00743978">
      <w:r>
        <w:t xml:space="preserve">2.3. </w:t>
      </w:r>
      <w:r>
        <w:rPr>
          <w:rFonts w:hint="eastAsia"/>
        </w:rPr>
        <w:t>Методика</w:t>
      </w:r>
      <w:r>
        <w:t xml:space="preserve"> </w:t>
      </w:r>
      <w:r>
        <w:rPr>
          <w:rFonts w:hint="eastAsia"/>
        </w:rPr>
        <w:t>приготовления</w:t>
      </w:r>
      <w:r>
        <w:t xml:space="preserve"> </w:t>
      </w:r>
      <w:r>
        <w:rPr>
          <w:rFonts w:hint="eastAsia"/>
        </w:rPr>
        <w:t>гомогенного</w:t>
      </w:r>
      <w:r>
        <w:t xml:space="preserve"> </w:t>
      </w:r>
      <w:r>
        <w:rPr>
          <w:rFonts w:hint="eastAsia"/>
        </w:rPr>
        <w:t>катализатора</w:t>
      </w:r>
    </w:p>
    <w:p w14:paraId="6354592D" w14:textId="77777777" w:rsidR="00743978" w:rsidRDefault="00743978" w:rsidP="00743978"/>
    <w:p w14:paraId="35EDF3A2" w14:textId="77777777" w:rsidR="00743978" w:rsidRDefault="00743978" w:rsidP="00743978">
      <w:r>
        <w:t xml:space="preserve">2.4. </w:t>
      </w:r>
      <w:r>
        <w:rPr>
          <w:rFonts w:hint="eastAsia"/>
        </w:rPr>
        <w:t>Гидролиз</w:t>
      </w:r>
      <w:r>
        <w:t xml:space="preserve"> </w:t>
      </w:r>
      <w:r>
        <w:rPr>
          <w:rFonts w:hint="eastAsia"/>
        </w:rPr>
        <w:t>смеси</w:t>
      </w:r>
      <w:r>
        <w:t xml:space="preserve"> </w:t>
      </w:r>
      <w:r>
        <w:rPr>
          <w:rFonts w:hint="eastAsia"/>
        </w:rPr>
        <w:t>продуктов</w:t>
      </w:r>
      <w:r>
        <w:t xml:space="preserve"> </w:t>
      </w:r>
      <w:r>
        <w:rPr>
          <w:rFonts w:hint="eastAsia"/>
        </w:rPr>
        <w:t>окисления</w:t>
      </w:r>
      <w:r>
        <w:t xml:space="preserve"> </w:t>
      </w:r>
      <w:r>
        <w:rPr>
          <w:rFonts w:hint="eastAsia"/>
        </w:rPr>
        <w:t>МЭЖК</w:t>
      </w:r>
      <w:r>
        <w:t xml:space="preserve"> </w:t>
      </w:r>
      <w:r>
        <w:rPr>
          <w:rFonts w:hint="eastAsia"/>
        </w:rPr>
        <w:t>кислородом</w:t>
      </w:r>
      <w:r>
        <w:t xml:space="preserve"> </w:t>
      </w:r>
      <w:r>
        <w:rPr>
          <w:rFonts w:hint="eastAsia"/>
        </w:rPr>
        <w:t>воздуха</w:t>
      </w:r>
    </w:p>
    <w:p w14:paraId="04A850FE" w14:textId="77777777" w:rsidR="00743978" w:rsidRDefault="00743978" w:rsidP="00743978"/>
    <w:p w14:paraId="4837CA28" w14:textId="77777777" w:rsidR="00743978" w:rsidRDefault="00743978" w:rsidP="00743978">
      <w:r>
        <w:t xml:space="preserve">2.5. </w:t>
      </w:r>
      <w:r>
        <w:rPr>
          <w:rFonts w:hint="eastAsia"/>
        </w:rPr>
        <w:t>Вакуумная</w:t>
      </w:r>
      <w:r>
        <w:t xml:space="preserve"> </w:t>
      </w:r>
      <w:r>
        <w:rPr>
          <w:rFonts w:hint="eastAsia"/>
        </w:rPr>
        <w:t>дистилляция</w:t>
      </w:r>
      <w:r>
        <w:t xml:space="preserve"> </w:t>
      </w:r>
      <w:r>
        <w:rPr>
          <w:rFonts w:hint="eastAsia"/>
        </w:rPr>
        <w:t>продуктов</w:t>
      </w:r>
      <w:r>
        <w:t xml:space="preserve"> </w:t>
      </w:r>
      <w:r>
        <w:rPr>
          <w:rFonts w:hint="eastAsia"/>
        </w:rPr>
        <w:t>окисления</w:t>
      </w:r>
      <w:r>
        <w:t xml:space="preserve"> </w:t>
      </w:r>
      <w:r>
        <w:rPr>
          <w:rFonts w:hint="eastAsia"/>
        </w:rPr>
        <w:t>МЭЖК</w:t>
      </w:r>
      <w:r>
        <w:t xml:space="preserve"> </w:t>
      </w:r>
      <w:r>
        <w:rPr>
          <w:rFonts w:hint="eastAsia"/>
        </w:rPr>
        <w:t>кислородом</w:t>
      </w:r>
      <w:r>
        <w:t xml:space="preserve"> </w:t>
      </w:r>
      <w:r>
        <w:rPr>
          <w:rFonts w:hint="eastAsia"/>
        </w:rPr>
        <w:t>воздуха</w:t>
      </w:r>
    </w:p>
    <w:p w14:paraId="1F534EFA" w14:textId="77777777" w:rsidR="00743978" w:rsidRDefault="00743978" w:rsidP="00743978"/>
    <w:p w14:paraId="5A099C9E" w14:textId="77777777" w:rsidR="00743978" w:rsidRDefault="00743978" w:rsidP="00743978">
      <w:r>
        <w:t xml:space="preserve">2.6. </w:t>
      </w:r>
      <w:r>
        <w:rPr>
          <w:rFonts w:hint="eastAsia"/>
        </w:rPr>
        <w:t>Методики</w:t>
      </w:r>
      <w:r>
        <w:t xml:space="preserve"> </w:t>
      </w:r>
      <w:r>
        <w:rPr>
          <w:rFonts w:hint="eastAsia"/>
        </w:rPr>
        <w:t>анализа</w:t>
      </w:r>
      <w:r>
        <w:t xml:space="preserve"> </w:t>
      </w:r>
      <w:r>
        <w:rPr>
          <w:rFonts w:hint="eastAsia"/>
        </w:rPr>
        <w:t>реакционной</w:t>
      </w:r>
      <w:r>
        <w:t xml:space="preserve"> </w:t>
      </w:r>
      <w:r>
        <w:rPr>
          <w:rFonts w:hint="eastAsia"/>
        </w:rPr>
        <w:t>массы</w:t>
      </w:r>
    </w:p>
    <w:p w14:paraId="3DCA4466" w14:textId="77777777" w:rsidR="00743978" w:rsidRDefault="00743978" w:rsidP="00743978"/>
    <w:p w14:paraId="13AEBF38" w14:textId="77777777" w:rsidR="00743978" w:rsidRDefault="00743978" w:rsidP="00743978">
      <w:r>
        <w:t xml:space="preserve">2.6.1. </w:t>
      </w:r>
      <w:r>
        <w:rPr>
          <w:rFonts w:hint="eastAsia"/>
        </w:rPr>
        <w:t>Йодометрическое</w:t>
      </w:r>
      <w:r>
        <w:t xml:space="preserve"> </w:t>
      </w:r>
      <w:r>
        <w:rPr>
          <w:rFonts w:hint="eastAsia"/>
        </w:rPr>
        <w:t>определение</w:t>
      </w:r>
      <w:r>
        <w:t xml:space="preserve"> </w:t>
      </w:r>
      <w:r>
        <w:rPr>
          <w:rFonts w:hint="eastAsia"/>
        </w:rPr>
        <w:t>органических</w:t>
      </w:r>
      <w:r>
        <w:t xml:space="preserve"> </w:t>
      </w:r>
      <w:r>
        <w:rPr>
          <w:rFonts w:hint="eastAsia"/>
        </w:rPr>
        <w:t>пероксидов</w:t>
      </w:r>
    </w:p>
    <w:p w14:paraId="31EA89BB" w14:textId="77777777" w:rsidR="00743978" w:rsidRDefault="00743978" w:rsidP="00743978"/>
    <w:p w14:paraId="0DB2A23A" w14:textId="77777777" w:rsidR="00743978" w:rsidRDefault="00743978" w:rsidP="00743978">
      <w:r>
        <w:t xml:space="preserve">2.6.2. </w:t>
      </w:r>
      <w:r>
        <w:rPr>
          <w:rFonts w:hint="eastAsia"/>
        </w:rPr>
        <w:t>Определение</w:t>
      </w:r>
      <w:r>
        <w:t xml:space="preserve"> </w:t>
      </w:r>
      <w:r>
        <w:rPr>
          <w:rFonts w:hint="eastAsia"/>
        </w:rPr>
        <w:t>концентрации</w:t>
      </w:r>
      <w:r>
        <w:t xml:space="preserve"> </w:t>
      </w:r>
      <w:r>
        <w:rPr>
          <w:rFonts w:hint="eastAsia"/>
        </w:rPr>
        <w:t>карбоновых</w:t>
      </w:r>
      <w:r>
        <w:t xml:space="preserve"> </w:t>
      </w:r>
      <w:r>
        <w:rPr>
          <w:rFonts w:hint="eastAsia"/>
        </w:rPr>
        <w:t>кислот</w:t>
      </w:r>
      <w:r>
        <w:t xml:space="preserve"> </w:t>
      </w:r>
      <w:r>
        <w:rPr>
          <w:rFonts w:hint="eastAsia"/>
        </w:rPr>
        <w:t>и</w:t>
      </w:r>
      <w:r>
        <w:t xml:space="preserve"> </w:t>
      </w:r>
      <w:r>
        <w:rPr>
          <w:rFonts w:hint="eastAsia"/>
        </w:rPr>
        <w:t>надкислот</w:t>
      </w:r>
      <w:r>
        <w:t xml:space="preserve"> </w:t>
      </w:r>
      <w:r>
        <w:rPr>
          <w:rFonts w:hint="eastAsia"/>
        </w:rPr>
        <w:t>методом</w:t>
      </w:r>
      <w:r>
        <w:t xml:space="preserve"> </w:t>
      </w:r>
      <w:r>
        <w:rPr>
          <w:rFonts w:hint="eastAsia"/>
        </w:rPr>
        <w:t>потенциометрического</w:t>
      </w:r>
      <w:r>
        <w:t xml:space="preserve"> </w:t>
      </w:r>
      <w:r>
        <w:rPr>
          <w:rFonts w:hint="eastAsia"/>
        </w:rPr>
        <w:t>кислотно</w:t>
      </w:r>
      <w:r>
        <w:t>-</w:t>
      </w:r>
      <w:r>
        <w:rPr>
          <w:rFonts w:hint="eastAsia"/>
        </w:rPr>
        <w:t>основного</w:t>
      </w:r>
      <w:r>
        <w:t xml:space="preserve"> </w:t>
      </w:r>
      <w:r>
        <w:rPr>
          <w:rFonts w:hint="eastAsia"/>
        </w:rPr>
        <w:t>титрования</w:t>
      </w:r>
    </w:p>
    <w:p w14:paraId="19065600" w14:textId="77777777" w:rsidR="00743978" w:rsidRDefault="00743978" w:rsidP="00743978"/>
    <w:p w14:paraId="231E0A0E" w14:textId="77777777" w:rsidR="00743978" w:rsidRDefault="00743978" w:rsidP="00743978">
      <w:r>
        <w:t xml:space="preserve">2.6.3. </w:t>
      </w:r>
      <w:r>
        <w:rPr>
          <w:rFonts w:hint="eastAsia"/>
        </w:rPr>
        <w:t>Определение</w:t>
      </w:r>
      <w:r>
        <w:t xml:space="preserve"> </w:t>
      </w:r>
      <w:r>
        <w:rPr>
          <w:rFonts w:hint="eastAsia"/>
        </w:rPr>
        <w:t>содержания</w:t>
      </w:r>
      <w:r>
        <w:t xml:space="preserve"> </w:t>
      </w:r>
      <w:r>
        <w:rPr>
          <w:rFonts w:hint="eastAsia"/>
        </w:rPr>
        <w:t>сложных</w:t>
      </w:r>
      <w:r>
        <w:t xml:space="preserve"> </w:t>
      </w:r>
      <w:r>
        <w:rPr>
          <w:rFonts w:hint="eastAsia"/>
        </w:rPr>
        <w:t>эфиров</w:t>
      </w:r>
    </w:p>
    <w:p w14:paraId="52747C93" w14:textId="77777777" w:rsidR="00743978" w:rsidRDefault="00743978" w:rsidP="00743978"/>
    <w:p w14:paraId="59DBE3CD" w14:textId="77777777" w:rsidR="00743978" w:rsidRDefault="00743978" w:rsidP="00743978">
      <w:r>
        <w:t xml:space="preserve">2.6.4. </w:t>
      </w:r>
      <w:r>
        <w:rPr>
          <w:rFonts w:hint="eastAsia"/>
        </w:rPr>
        <w:t>Газо</w:t>
      </w:r>
      <w:r>
        <w:t>-</w:t>
      </w:r>
      <w:r>
        <w:rPr>
          <w:rFonts w:hint="eastAsia"/>
        </w:rPr>
        <w:t>жидкостная</w:t>
      </w:r>
      <w:r>
        <w:t xml:space="preserve"> </w:t>
      </w:r>
      <w:r>
        <w:rPr>
          <w:rFonts w:hint="eastAsia"/>
        </w:rPr>
        <w:t>хроматография</w:t>
      </w:r>
    </w:p>
    <w:p w14:paraId="63BF057D" w14:textId="77777777" w:rsidR="00743978" w:rsidRDefault="00743978" w:rsidP="00743978"/>
    <w:p w14:paraId="32427A55" w14:textId="77777777" w:rsidR="00743978" w:rsidRDefault="00743978" w:rsidP="00743978">
      <w:r>
        <w:t xml:space="preserve">2.6.5. </w:t>
      </w:r>
      <w:r>
        <w:rPr>
          <w:rFonts w:hint="eastAsia"/>
        </w:rPr>
        <w:t>Высокоэффективная</w:t>
      </w:r>
      <w:r>
        <w:t xml:space="preserve"> </w:t>
      </w:r>
      <w:r>
        <w:rPr>
          <w:rFonts w:hint="eastAsia"/>
        </w:rPr>
        <w:t>жидкостная</w:t>
      </w:r>
      <w:r>
        <w:t xml:space="preserve"> </w:t>
      </w:r>
      <w:r>
        <w:rPr>
          <w:rFonts w:hint="eastAsia"/>
        </w:rPr>
        <w:t>хроматография</w:t>
      </w:r>
    </w:p>
    <w:p w14:paraId="3B5BD443" w14:textId="77777777" w:rsidR="00743978" w:rsidRDefault="00743978" w:rsidP="00743978"/>
    <w:p w14:paraId="4CEAEFD2" w14:textId="77777777" w:rsidR="00743978" w:rsidRDefault="00743978" w:rsidP="00743978">
      <w:r>
        <w:t xml:space="preserve">2.6.6. </w:t>
      </w:r>
      <w:r>
        <w:rPr>
          <w:rFonts w:hint="eastAsia"/>
        </w:rPr>
        <w:t>Инфракрасная</w:t>
      </w:r>
      <w:r>
        <w:t xml:space="preserve"> </w:t>
      </w:r>
      <w:r>
        <w:rPr>
          <w:rFonts w:hint="eastAsia"/>
        </w:rPr>
        <w:t>спектроскопия</w:t>
      </w:r>
    </w:p>
    <w:p w14:paraId="6BFF3130" w14:textId="77777777" w:rsidR="00743978" w:rsidRDefault="00743978" w:rsidP="00743978"/>
    <w:p w14:paraId="380EFFD7" w14:textId="77777777" w:rsidR="00743978" w:rsidRDefault="00743978" w:rsidP="00743978">
      <w:r>
        <w:t>2.6.7. 1</w:t>
      </w:r>
      <w:r>
        <w:rPr>
          <w:rFonts w:hint="eastAsia"/>
        </w:rPr>
        <w:t>Н</w:t>
      </w:r>
      <w:r>
        <w:t xml:space="preserve"> </w:t>
      </w:r>
      <w:r>
        <w:rPr>
          <w:rFonts w:hint="eastAsia"/>
        </w:rPr>
        <w:t>ЯМР</w:t>
      </w:r>
      <w:r>
        <w:t>-</w:t>
      </w:r>
      <w:r>
        <w:rPr>
          <w:rFonts w:hint="eastAsia"/>
        </w:rPr>
        <w:t>спектроскопия</w:t>
      </w:r>
    </w:p>
    <w:p w14:paraId="3279A942" w14:textId="77777777" w:rsidR="00743978" w:rsidRDefault="00743978" w:rsidP="00743978"/>
    <w:p w14:paraId="005F0DC4" w14:textId="77777777" w:rsidR="00743978" w:rsidRDefault="00743978" w:rsidP="00743978">
      <w:r>
        <w:t xml:space="preserve">2.6.8. </w:t>
      </w:r>
      <w:r>
        <w:rPr>
          <w:rFonts w:hint="eastAsia"/>
        </w:rPr>
        <w:t>Хромато</w:t>
      </w:r>
      <w:r>
        <w:t>-</w:t>
      </w:r>
      <w:r>
        <w:rPr>
          <w:rFonts w:hint="eastAsia"/>
        </w:rPr>
        <w:t>масс</w:t>
      </w:r>
      <w:r>
        <w:t>-</w:t>
      </w:r>
      <w:r>
        <w:rPr>
          <w:rFonts w:hint="eastAsia"/>
        </w:rPr>
        <w:t>спектрометрия</w:t>
      </w:r>
    </w:p>
    <w:p w14:paraId="599FC1F0" w14:textId="77777777" w:rsidR="00743978" w:rsidRDefault="00743978" w:rsidP="00743978"/>
    <w:p w14:paraId="60DFF4B2" w14:textId="77777777" w:rsidR="00743978" w:rsidRDefault="00743978" w:rsidP="00743978">
      <w:r>
        <w:t>2</w:t>
      </w:r>
    </w:p>
    <w:p w14:paraId="0ABB3718" w14:textId="77777777" w:rsidR="00743978" w:rsidRDefault="00743978" w:rsidP="00743978"/>
    <w:p w14:paraId="4B3D52CF" w14:textId="77777777" w:rsidR="00743978" w:rsidRDefault="00743978" w:rsidP="00743978">
      <w:r>
        <w:t xml:space="preserve">2.7. </w:t>
      </w:r>
      <w:r>
        <w:rPr>
          <w:rFonts w:hint="eastAsia"/>
        </w:rPr>
        <w:t>Анализ</w:t>
      </w:r>
      <w:r>
        <w:t xml:space="preserve"> </w:t>
      </w:r>
      <w:r>
        <w:rPr>
          <w:rFonts w:hint="eastAsia"/>
        </w:rPr>
        <w:t>пластифицирующей</w:t>
      </w:r>
      <w:r>
        <w:t xml:space="preserve"> </w:t>
      </w:r>
      <w:r>
        <w:rPr>
          <w:rFonts w:hint="eastAsia"/>
        </w:rPr>
        <w:t>способности</w:t>
      </w:r>
      <w:r>
        <w:t xml:space="preserve"> </w:t>
      </w:r>
      <w:r>
        <w:rPr>
          <w:rFonts w:hint="eastAsia"/>
        </w:rPr>
        <w:t>продуктов</w:t>
      </w:r>
    </w:p>
    <w:p w14:paraId="0A9EA6CB" w14:textId="77777777" w:rsidR="00743978" w:rsidRDefault="00743978" w:rsidP="00743978"/>
    <w:p w14:paraId="03717A30" w14:textId="77777777" w:rsidR="00743978" w:rsidRDefault="00743978" w:rsidP="00743978">
      <w:r>
        <w:rPr>
          <w:rFonts w:hint="eastAsia"/>
        </w:rPr>
        <w:t>окисления</w:t>
      </w:r>
      <w:r>
        <w:t xml:space="preserve"> </w:t>
      </w:r>
      <w:r>
        <w:rPr>
          <w:rFonts w:hint="eastAsia"/>
        </w:rPr>
        <w:t>МЭЖК</w:t>
      </w:r>
    </w:p>
    <w:p w14:paraId="33693F02" w14:textId="77777777" w:rsidR="00743978" w:rsidRDefault="00743978" w:rsidP="00743978"/>
    <w:p w14:paraId="67A2F2B6" w14:textId="77777777" w:rsidR="00743978" w:rsidRDefault="00743978" w:rsidP="00743978">
      <w:r>
        <w:rPr>
          <w:rFonts w:hint="eastAsia"/>
        </w:rPr>
        <w:t>Глава</w:t>
      </w:r>
      <w:r>
        <w:t xml:space="preserve"> 3. </w:t>
      </w:r>
      <w:r>
        <w:rPr>
          <w:rFonts w:hint="eastAsia"/>
        </w:rPr>
        <w:t>Закономерности</w:t>
      </w:r>
      <w:r>
        <w:t xml:space="preserve"> </w:t>
      </w:r>
      <w:r>
        <w:rPr>
          <w:rFonts w:hint="eastAsia"/>
        </w:rPr>
        <w:t>процесса</w:t>
      </w:r>
      <w:r>
        <w:t xml:space="preserve"> </w:t>
      </w:r>
      <w:r>
        <w:rPr>
          <w:rFonts w:hint="eastAsia"/>
        </w:rPr>
        <w:t>окисления</w:t>
      </w:r>
      <w:r>
        <w:t xml:space="preserve"> </w:t>
      </w:r>
      <w:r>
        <w:rPr>
          <w:rFonts w:hint="eastAsia"/>
        </w:rPr>
        <w:t>метиловых</w:t>
      </w:r>
      <w:r>
        <w:t xml:space="preserve"> </w:t>
      </w:r>
      <w:r>
        <w:rPr>
          <w:rFonts w:hint="eastAsia"/>
        </w:rPr>
        <w:t>эфиров</w:t>
      </w:r>
      <w:r>
        <w:t xml:space="preserve"> </w:t>
      </w:r>
      <w:r>
        <w:rPr>
          <w:rFonts w:hint="eastAsia"/>
        </w:rPr>
        <w:t>жирных</w:t>
      </w:r>
      <w:r>
        <w:t xml:space="preserve"> </w:t>
      </w:r>
      <w:r>
        <w:rPr>
          <w:rFonts w:hint="eastAsia"/>
        </w:rPr>
        <w:t>кислот</w:t>
      </w:r>
      <w:r>
        <w:t xml:space="preserve"> </w:t>
      </w:r>
      <w:r>
        <w:rPr>
          <w:rFonts w:hint="eastAsia"/>
        </w:rPr>
        <w:t>кислородом</w:t>
      </w:r>
      <w:r>
        <w:t xml:space="preserve"> </w:t>
      </w:r>
      <w:r>
        <w:rPr>
          <w:rFonts w:hint="eastAsia"/>
        </w:rPr>
        <w:t>воздуха</w:t>
      </w:r>
    </w:p>
    <w:p w14:paraId="714618CA" w14:textId="77777777" w:rsidR="00743978" w:rsidRDefault="00743978" w:rsidP="00743978"/>
    <w:p w14:paraId="2931F412" w14:textId="77777777" w:rsidR="00743978" w:rsidRDefault="00743978" w:rsidP="00743978">
      <w:r>
        <w:t xml:space="preserve">3.1. </w:t>
      </w:r>
      <w:r>
        <w:rPr>
          <w:rFonts w:hint="eastAsia"/>
        </w:rPr>
        <w:t>Предварительные</w:t>
      </w:r>
      <w:r>
        <w:t xml:space="preserve"> </w:t>
      </w:r>
      <w:r>
        <w:rPr>
          <w:rFonts w:hint="eastAsia"/>
        </w:rPr>
        <w:t>исследования</w:t>
      </w:r>
    </w:p>
    <w:p w14:paraId="7C6D2596" w14:textId="77777777" w:rsidR="00743978" w:rsidRDefault="00743978" w:rsidP="00743978"/>
    <w:p w14:paraId="0247DD8A" w14:textId="77777777" w:rsidR="00743978" w:rsidRDefault="00743978" w:rsidP="00743978">
      <w:r>
        <w:t xml:space="preserve">3.2. </w:t>
      </w:r>
      <w:r>
        <w:rPr>
          <w:rFonts w:hint="eastAsia"/>
        </w:rPr>
        <w:t>Окисление</w:t>
      </w:r>
      <w:r>
        <w:t xml:space="preserve"> </w:t>
      </w:r>
      <w:r>
        <w:rPr>
          <w:rFonts w:hint="eastAsia"/>
        </w:rPr>
        <w:t>метиловых</w:t>
      </w:r>
      <w:r>
        <w:t xml:space="preserve"> </w:t>
      </w:r>
      <w:r>
        <w:rPr>
          <w:rFonts w:hint="eastAsia"/>
        </w:rPr>
        <w:t>эфиров</w:t>
      </w:r>
      <w:r>
        <w:t xml:space="preserve"> </w:t>
      </w:r>
      <w:r>
        <w:rPr>
          <w:rFonts w:hint="eastAsia"/>
        </w:rPr>
        <w:t>жирных</w:t>
      </w:r>
      <w:r>
        <w:t xml:space="preserve"> </w:t>
      </w:r>
      <w:r>
        <w:rPr>
          <w:rFonts w:hint="eastAsia"/>
        </w:rPr>
        <w:t>кислот</w:t>
      </w:r>
      <w:r>
        <w:t xml:space="preserve"> </w:t>
      </w:r>
      <w:r>
        <w:rPr>
          <w:rFonts w:hint="eastAsia"/>
        </w:rPr>
        <w:t>кислородом</w:t>
      </w:r>
      <w:r>
        <w:t xml:space="preserve"> </w:t>
      </w:r>
      <w:r>
        <w:rPr>
          <w:rFonts w:hint="eastAsia"/>
        </w:rPr>
        <w:t>воздуха</w:t>
      </w:r>
      <w:r>
        <w:t xml:space="preserve"> </w:t>
      </w:r>
      <w:r>
        <w:rPr>
          <w:rFonts w:hint="eastAsia"/>
        </w:rPr>
        <w:t>в</w:t>
      </w:r>
      <w:r>
        <w:t xml:space="preserve"> </w:t>
      </w:r>
      <w:r>
        <w:rPr>
          <w:rFonts w:hint="eastAsia"/>
        </w:rPr>
        <w:t>присутствии</w:t>
      </w:r>
      <w:r>
        <w:t xml:space="preserve"> </w:t>
      </w:r>
      <w:r>
        <w:rPr>
          <w:rFonts w:hint="eastAsia"/>
        </w:rPr>
        <w:t>комплекса</w:t>
      </w:r>
      <w:r>
        <w:t xml:space="preserve"> </w:t>
      </w:r>
      <w:r>
        <w:rPr>
          <w:rFonts w:hint="eastAsia"/>
        </w:rPr>
        <w:t>молибденила</w:t>
      </w:r>
    </w:p>
    <w:p w14:paraId="1A0A95EE" w14:textId="77777777" w:rsidR="00743978" w:rsidRDefault="00743978" w:rsidP="00743978"/>
    <w:p w14:paraId="2326980B" w14:textId="77777777" w:rsidR="00743978" w:rsidRDefault="00743978" w:rsidP="00743978">
      <w:r>
        <w:t xml:space="preserve">3.2.1. </w:t>
      </w:r>
      <w:r>
        <w:rPr>
          <w:rFonts w:hint="eastAsia"/>
        </w:rPr>
        <w:t>Влияние</w:t>
      </w:r>
      <w:r>
        <w:t xml:space="preserve"> </w:t>
      </w:r>
      <w:r>
        <w:rPr>
          <w:rFonts w:hint="eastAsia"/>
        </w:rPr>
        <w:t>молибденового</w:t>
      </w:r>
      <w:r>
        <w:t xml:space="preserve"> </w:t>
      </w:r>
      <w:r>
        <w:rPr>
          <w:rFonts w:hint="eastAsia"/>
        </w:rPr>
        <w:t>катализатора</w:t>
      </w:r>
    </w:p>
    <w:p w14:paraId="1AA39A8A" w14:textId="77777777" w:rsidR="00743978" w:rsidRDefault="00743978" w:rsidP="00743978"/>
    <w:p w14:paraId="116C70FC" w14:textId="77777777" w:rsidR="00743978" w:rsidRDefault="00743978" w:rsidP="00743978">
      <w:r>
        <w:t xml:space="preserve">3.2.2. </w:t>
      </w:r>
      <w:r>
        <w:rPr>
          <w:rFonts w:hint="eastAsia"/>
        </w:rPr>
        <w:t>Селективность</w:t>
      </w:r>
      <w:r>
        <w:t xml:space="preserve"> </w:t>
      </w:r>
      <w:r>
        <w:rPr>
          <w:rFonts w:hint="eastAsia"/>
        </w:rPr>
        <w:t>образования</w:t>
      </w:r>
      <w:r>
        <w:t xml:space="preserve"> </w:t>
      </w:r>
      <w:r>
        <w:rPr>
          <w:rFonts w:hint="eastAsia"/>
        </w:rPr>
        <w:t>эпоксидных</w:t>
      </w:r>
      <w:r>
        <w:t xml:space="preserve"> </w:t>
      </w:r>
      <w:r>
        <w:rPr>
          <w:rFonts w:hint="eastAsia"/>
        </w:rPr>
        <w:t>соединений</w:t>
      </w:r>
    </w:p>
    <w:p w14:paraId="083726A7" w14:textId="77777777" w:rsidR="00743978" w:rsidRDefault="00743978" w:rsidP="00743978"/>
    <w:p w14:paraId="46D28380" w14:textId="77777777" w:rsidR="00743978" w:rsidRDefault="00743978" w:rsidP="00743978">
      <w:r>
        <w:t xml:space="preserve">3.3. </w:t>
      </w:r>
      <w:r>
        <w:rPr>
          <w:rFonts w:hint="eastAsia"/>
        </w:rPr>
        <w:t>Идентификация</w:t>
      </w:r>
      <w:r>
        <w:t xml:space="preserve"> </w:t>
      </w:r>
      <w:r>
        <w:rPr>
          <w:rFonts w:hint="eastAsia"/>
        </w:rPr>
        <w:t>продуктов</w:t>
      </w:r>
      <w:r>
        <w:t xml:space="preserve"> </w:t>
      </w:r>
      <w:r>
        <w:rPr>
          <w:rFonts w:hint="eastAsia"/>
        </w:rPr>
        <w:t>окисления</w:t>
      </w:r>
      <w:r>
        <w:t xml:space="preserve"> </w:t>
      </w:r>
      <w:r>
        <w:rPr>
          <w:rFonts w:hint="eastAsia"/>
        </w:rPr>
        <w:t>МЭЖК</w:t>
      </w:r>
      <w:r>
        <w:t xml:space="preserve"> </w:t>
      </w:r>
      <w:r>
        <w:rPr>
          <w:rFonts w:hint="eastAsia"/>
        </w:rPr>
        <w:t>кислородом</w:t>
      </w:r>
      <w:r>
        <w:t xml:space="preserve"> </w:t>
      </w:r>
      <w:r>
        <w:rPr>
          <w:rFonts w:hint="eastAsia"/>
        </w:rPr>
        <w:t>воздуха</w:t>
      </w:r>
    </w:p>
    <w:p w14:paraId="150B8D22" w14:textId="77777777" w:rsidR="00743978" w:rsidRDefault="00743978" w:rsidP="00743978"/>
    <w:p w14:paraId="77321DB3" w14:textId="77777777" w:rsidR="00743978" w:rsidRDefault="00743978" w:rsidP="00743978">
      <w:r>
        <w:lastRenderedPageBreak/>
        <w:t xml:space="preserve">3.3.1. </w:t>
      </w:r>
      <w:r>
        <w:rPr>
          <w:rFonts w:hint="eastAsia"/>
        </w:rPr>
        <w:t>Идентификация</w:t>
      </w:r>
      <w:r>
        <w:t xml:space="preserve"> </w:t>
      </w:r>
      <w:r>
        <w:rPr>
          <w:rFonts w:hint="eastAsia"/>
        </w:rPr>
        <w:t>соединений</w:t>
      </w:r>
      <w:r>
        <w:t xml:space="preserve"> </w:t>
      </w:r>
      <w:r>
        <w:rPr>
          <w:rFonts w:hint="eastAsia"/>
        </w:rPr>
        <w:t>с</w:t>
      </w:r>
      <w:r>
        <w:t xml:space="preserve"> </w:t>
      </w:r>
      <w:r>
        <w:rPr>
          <w:rFonts w:hint="eastAsia"/>
        </w:rPr>
        <w:t>гидроксильными</w:t>
      </w:r>
      <w:r>
        <w:t xml:space="preserve"> </w:t>
      </w:r>
      <w:r>
        <w:rPr>
          <w:rFonts w:hint="eastAsia"/>
        </w:rPr>
        <w:t>группами</w:t>
      </w:r>
    </w:p>
    <w:p w14:paraId="58AA5FC0" w14:textId="77777777" w:rsidR="00743978" w:rsidRDefault="00743978" w:rsidP="00743978"/>
    <w:p w14:paraId="1B282F2E" w14:textId="77777777" w:rsidR="00743978" w:rsidRDefault="00743978" w:rsidP="00743978">
      <w:r>
        <w:t xml:space="preserve">3.3.2. </w:t>
      </w:r>
      <w:r>
        <w:rPr>
          <w:rFonts w:hint="eastAsia"/>
        </w:rPr>
        <w:t>Идентификация</w:t>
      </w:r>
      <w:r>
        <w:t xml:space="preserve"> </w:t>
      </w:r>
      <w:r>
        <w:rPr>
          <w:rFonts w:hint="eastAsia"/>
        </w:rPr>
        <w:t>соединений</w:t>
      </w:r>
      <w:r>
        <w:t xml:space="preserve"> </w:t>
      </w:r>
      <w:r>
        <w:rPr>
          <w:rFonts w:hint="eastAsia"/>
        </w:rPr>
        <w:t>с</w:t>
      </w:r>
      <w:r>
        <w:t xml:space="preserve"> </w:t>
      </w:r>
      <w:r>
        <w:rPr>
          <w:rFonts w:hint="eastAsia"/>
        </w:rPr>
        <w:t>карбонильными</w:t>
      </w:r>
      <w:r>
        <w:t xml:space="preserve"> </w:t>
      </w:r>
      <w:r>
        <w:rPr>
          <w:rFonts w:hint="eastAsia"/>
        </w:rPr>
        <w:t>и</w:t>
      </w:r>
      <w:r>
        <w:t xml:space="preserve"> </w:t>
      </w:r>
      <w:r>
        <w:rPr>
          <w:rFonts w:hint="eastAsia"/>
        </w:rPr>
        <w:t>карбоксильными</w:t>
      </w:r>
      <w:r>
        <w:t xml:space="preserve"> </w:t>
      </w:r>
      <w:r>
        <w:rPr>
          <w:rFonts w:hint="eastAsia"/>
        </w:rPr>
        <w:t>группами</w:t>
      </w:r>
    </w:p>
    <w:p w14:paraId="6FA6B6CC" w14:textId="77777777" w:rsidR="00743978" w:rsidRDefault="00743978" w:rsidP="00743978"/>
    <w:p w14:paraId="69BFAE10" w14:textId="77777777" w:rsidR="00743978" w:rsidRDefault="00743978" w:rsidP="00743978">
      <w:r>
        <w:t xml:space="preserve">3.3.3. </w:t>
      </w:r>
      <w:r>
        <w:rPr>
          <w:rFonts w:hint="eastAsia"/>
        </w:rPr>
        <w:t>Идентификация</w:t>
      </w:r>
      <w:r>
        <w:t xml:space="preserve"> </w:t>
      </w:r>
      <w:r>
        <w:rPr>
          <w:rFonts w:hint="eastAsia"/>
        </w:rPr>
        <w:t>продуктов</w:t>
      </w:r>
      <w:r>
        <w:t xml:space="preserve"> </w:t>
      </w:r>
      <w:r>
        <w:rPr>
          <w:rFonts w:hint="eastAsia"/>
        </w:rPr>
        <w:t>олигомеризации</w:t>
      </w:r>
    </w:p>
    <w:p w14:paraId="798582B0" w14:textId="77777777" w:rsidR="00743978" w:rsidRDefault="00743978" w:rsidP="00743978"/>
    <w:p w14:paraId="11F382D7" w14:textId="77777777" w:rsidR="00743978" w:rsidRDefault="00743978" w:rsidP="00743978">
      <w:r>
        <w:t xml:space="preserve">3.3.4. </w:t>
      </w:r>
      <w:r>
        <w:rPr>
          <w:rFonts w:hint="eastAsia"/>
        </w:rPr>
        <w:t>Продукты</w:t>
      </w:r>
      <w:r>
        <w:t xml:space="preserve"> </w:t>
      </w:r>
      <w:r>
        <w:rPr>
          <w:rFonts w:hint="eastAsia"/>
        </w:rPr>
        <w:t>реакции</w:t>
      </w:r>
      <w:r>
        <w:t xml:space="preserve"> </w:t>
      </w:r>
      <w:r>
        <w:rPr>
          <w:rFonts w:hint="eastAsia"/>
        </w:rPr>
        <w:t>Байера</w:t>
      </w:r>
      <w:r>
        <w:t>-</w:t>
      </w:r>
      <w:r>
        <w:rPr>
          <w:rFonts w:hint="eastAsia"/>
        </w:rPr>
        <w:t>Виллигера</w:t>
      </w:r>
    </w:p>
    <w:p w14:paraId="45EF30F8" w14:textId="77777777" w:rsidR="00743978" w:rsidRDefault="00743978" w:rsidP="00743978"/>
    <w:p w14:paraId="04368326" w14:textId="77777777" w:rsidR="00743978" w:rsidRDefault="00743978" w:rsidP="00743978">
      <w:r>
        <w:t xml:space="preserve">3.4. </w:t>
      </w:r>
      <w:r>
        <w:rPr>
          <w:rFonts w:hint="eastAsia"/>
        </w:rPr>
        <w:t>Влияние</w:t>
      </w:r>
      <w:r>
        <w:t xml:space="preserve"> </w:t>
      </w:r>
      <w:r>
        <w:rPr>
          <w:rFonts w:hint="eastAsia"/>
        </w:rPr>
        <w:t>параметров</w:t>
      </w:r>
      <w:r>
        <w:t xml:space="preserve"> </w:t>
      </w:r>
      <w:r>
        <w:rPr>
          <w:rFonts w:hint="eastAsia"/>
        </w:rPr>
        <w:t>процесса</w:t>
      </w:r>
    </w:p>
    <w:p w14:paraId="3A51EF3E" w14:textId="77777777" w:rsidR="00743978" w:rsidRDefault="00743978" w:rsidP="00743978"/>
    <w:p w14:paraId="7453FE54" w14:textId="77777777" w:rsidR="00743978" w:rsidRDefault="00743978" w:rsidP="00743978">
      <w:r>
        <w:t xml:space="preserve">3.4.1. </w:t>
      </w:r>
      <w:r>
        <w:rPr>
          <w:rFonts w:hint="eastAsia"/>
        </w:rPr>
        <w:t>Влияние</w:t>
      </w:r>
      <w:r>
        <w:t xml:space="preserve"> </w:t>
      </w:r>
      <w:r>
        <w:rPr>
          <w:rFonts w:hint="eastAsia"/>
        </w:rPr>
        <w:t>следов</w:t>
      </w:r>
      <w:r>
        <w:t xml:space="preserve"> </w:t>
      </w:r>
      <w:r>
        <w:rPr>
          <w:rFonts w:hint="eastAsia"/>
        </w:rPr>
        <w:t>ингибиторов</w:t>
      </w:r>
      <w:r>
        <w:t xml:space="preserve"> </w:t>
      </w:r>
      <w:r>
        <w:rPr>
          <w:rFonts w:hint="eastAsia"/>
        </w:rPr>
        <w:t>в</w:t>
      </w:r>
      <w:r>
        <w:t xml:space="preserve"> </w:t>
      </w:r>
      <w:r>
        <w:rPr>
          <w:rFonts w:hint="eastAsia"/>
        </w:rPr>
        <w:t>исходных</w:t>
      </w:r>
      <w:r>
        <w:t xml:space="preserve"> </w:t>
      </w:r>
      <w:r>
        <w:rPr>
          <w:rFonts w:hint="eastAsia"/>
        </w:rPr>
        <w:t>МЭЖК</w:t>
      </w:r>
    </w:p>
    <w:p w14:paraId="5550D06E" w14:textId="77777777" w:rsidR="00743978" w:rsidRDefault="00743978" w:rsidP="00743978"/>
    <w:p w14:paraId="1858E5CD" w14:textId="77777777" w:rsidR="00743978" w:rsidRDefault="00743978" w:rsidP="00743978">
      <w:r>
        <w:t xml:space="preserve">3.4.2. </w:t>
      </w:r>
      <w:r>
        <w:rPr>
          <w:rFonts w:hint="eastAsia"/>
        </w:rPr>
        <w:t>Влияние</w:t>
      </w:r>
      <w:r>
        <w:t xml:space="preserve"> </w:t>
      </w:r>
      <w:r>
        <w:rPr>
          <w:rFonts w:hint="eastAsia"/>
        </w:rPr>
        <w:t>диффузии</w:t>
      </w:r>
    </w:p>
    <w:p w14:paraId="2574BB25" w14:textId="77777777" w:rsidR="00743978" w:rsidRDefault="00743978" w:rsidP="00743978"/>
    <w:p w14:paraId="0A3C53D6" w14:textId="77777777" w:rsidR="00743978" w:rsidRDefault="00743978" w:rsidP="00743978">
      <w:r>
        <w:t xml:space="preserve">3.4.3. </w:t>
      </w:r>
      <w:r>
        <w:rPr>
          <w:rFonts w:hint="eastAsia"/>
        </w:rPr>
        <w:t>Влияние</w:t>
      </w:r>
      <w:r>
        <w:t xml:space="preserve"> </w:t>
      </w:r>
      <w:r>
        <w:rPr>
          <w:rFonts w:hint="eastAsia"/>
        </w:rPr>
        <w:t>температуры</w:t>
      </w:r>
    </w:p>
    <w:p w14:paraId="4768E09B" w14:textId="77777777" w:rsidR="00743978" w:rsidRDefault="00743978" w:rsidP="00743978"/>
    <w:p w14:paraId="1D7D6610" w14:textId="77777777" w:rsidR="00743978" w:rsidRDefault="00743978" w:rsidP="00743978">
      <w:r>
        <w:t xml:space="preserve">3.4.4. </w:t>
      </w:r>
      <w:r>
        <w:rPr>
          <w:rFonts w:hint="eastAsia"/>
        </w:rPr>
        <w:t>Зависимость</w:t>
      </w:r>
      <w:r>
        <w:t xml:space="preserve"> </w:t>
      </w:r>
      <w:r>
        <w:rPr>
          <w:rFonts w:hint="eastAsia"/>
        </w:rPr>
        <w:t>от</w:t>
      </w:r>
      <w:r>
        <w:t xml:space="preserve"> </w:t>
      </w:r>
      <w:r>
        <w:rPr>
          <w:rFonts w:hint="eastAsia"/>
        </w:rPr>
        <w:t>природы</w:t>
      </w:r>
      <w:r>
        <w:t xml:space="preserve"> </w:t>
      </w:r>
      <w:r>
        <w:rPr>
          <w:rFonts w:hint="eastAsia"/>
        </w:rPr>
        <w:t>МЭЖК</w:t>
      </w:r>
    </w:p>
    <w:p w14:paraId="6EC13FCA" w14:textId="77777777" w:rsidR="00743978" w:rsidRDefault="00743978" w:rsidP="00743978"/>
    <w:p w14:paraId="06B90945" w14:textId="77777777" w:rsidR="00743978" w:rsidRDefault="00743978" w:rsidP="00743978">
      <w:r>
        <w:t xml:space="preserve">3.5.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окисления</w:t>
      </w:r>
      <w:r>
        <w:t xml:space="preserve"> </w:t>
      </w:r>
      <w:r>
        <w:rPr>
          <w:rFonts w:hint="eastAsia"/>
        </w:rPr>
        <w:t>МЭЖК</w:t>
      </w:r>
      <w:r>
        <w:t xml:space="preserve"> </w:t>
      </w:r>
      <w:r>
        <w:rPr>
          <w:rFonts w:hint="eastAsia"/>
        </w:rPr>
        <w:t>кислородом</w:t>
      </w:r>
      <w:r>
        <w:t xml:space="preserve"> </w:t>
      </w:r>
      <w:r>
        <w:rPr>
          <w:rFonts w:hint="eastAsia"/>
        </w:rPr>
        <w:t>воздуха</w:t>
      </w:r>
    </w:p>
    <w:p w14:paraId="03A54A4D" w14:textId="77777777" w:rsidR="00743978" w:rsidRDefault="00743978" w:rsidP="00743978"/>
    <w:p w14:paraId="77202238" w14:textId="77777777" w:rsidR="00743978" w:rsidRDefault="00743978" w:rsidP="00743978">
      <w:r>
        <w:t xml:space="preserve">3.5.1. </w:t>
      </w:r>
      <w:r>
        <w:rPr>
          <w:rFonts w:hint="eastAsia"/>
        </w:rPr>
        <w:t>Общие</w:t>
      </w:r>
      <w:r>
        <w:t xml:space="preserve"> </w:t>
      </w:r>
      <w:r>
        <w:rPr>
          <w:rFonts w:hint="eastAsia"/>
        </w:rPr>
        <w:t>закономерности</w:t>
      </w:r>
      <w:r>
        <w:t xml:space="preserve"> </w:t>
      </w:r>
      <w:r>
        <w:rPr>
          <w:rFonts w:hint="eastAsia"/>
        </w:rPr>
        <w:t>протекания</w:t>
      </w:r>
      <w:r>
        <w:t xml:space="preserve"> </w:t>
      </w:r>
      <w:r>
        <w:rPr>
          <w:rFonts w:hint="eastAsia"/>
        </w:rPr>
        <w:t>процесса</w:t>
      </w:r>
      <w:r>
        <w:t xml:space="preserve"> </w:t>
      </w:r>
      <w:r>
        <w:rPr>
          <w:rFonts w:hint="eastAsia"/>
        </w:rPr>
        <w:t>аэробного</w:t>
      </w:r>
      <w:r>
        <w:t xml:space="preserve"> </w:t>
      </w:r>
      <w:r>
        <w:rPr>
          <w:rFonts w:hint="eastAsia"/>
        </w:rPr>
        <w:t>окисления</w:t>
      </w:r>
      <w:r>
        <w:t xml:space="preserve"> </w:t>
      </w:r>
      <w:r>
        <w:rPr>
          <w:rFonts w:hint="eastAsia"/>
        </w:rPr>
        <w:t>смесей</w:t>
      </w:r>
      <w:r>
        <w:t xml:space="preserve"> </w:t>
      </w:r>
      <w:r>
        <w:rPr>
          <w:rFonts w:hint="eastAsia"/>
        </w:rPr>
        <w:t>МЭЖК</w:t>
      </w:r>
    </w:p>
    <w:p w14:paraId="26CDABAA" w14:textId="77777777" w:rsidR="00743978" w:rsidRDefault="00743978" w:rsidP="00743978"/>
    <w:p w14:paraId="3B3F7332" w14:textId="77777777" w:rsidR="00743978" w:rsidRDefault="00743978" w:rsidP="00743978">
      <w:r>
        <w:t xml:space="preserve">3.5.2. </w:t>
      </w:r>
      <w:r>
        <w:rPr>
          <w:rFonts w:hint="eastAsia"/>
        </w:rPr>
        <w:t>Брутто</w:t>
      </w:r>
      <w:r>
        <w:t>-</w:t>
      </w:r>
      <w:r>
        <w:rPr>
          <w:rFonts w:hint="eastAsia"/>
        </w:rPr>
        <w:t>модель</w:t>
      </w:r>
      <w:r>
        <w:t xml:space="preserve"> </w:t>
      </w:r>
      <w:r>
        <w:rPr>
          <w:rFonts w:hint="eastAsia"/>
        </w:rPr>
        <w:t>процесса</w:t>
      </w:r>
    </w:p>
    <w:p w14:paraId="0C332839" w14:textId="77777777" w:rsidR="00743978" w:rsidRDefault="00743978" w:rsidP="00743978"/>
    <w:p w14:paraId="219ACB21" w14:textId="77777777" w:rsidR="00743978" w:rsidRDefault="00743978" w:rsidP="00743978">
      <w:r>
        <w:t xml:space="preserve">3.5.3. </w:t>
      </w:r>
      <w:r>
        <w:rPr>
          <w:rFonts w:hint="eastAsia"/>
        </w:rPr>
        <w:t>Математическая</w:t>
      </w:r>
      <w:r>
        <w:t xml:space="preserve"> </w:t>
      </w:r>
      <w:r>
        <w:rPr>
          <w:rFonts w:hint="eastAsia"/>
        </w:rPr>
        <w:t>модель</w:t>
      </w:r>
    </w:p>
    <w:p w14:paraId="4A6F8236" w14:textId="77777777" w:rsidR="00743978" w:rsidRDefault="00743978" w:rsidP="00743978"/>
    <w:p w14:paraId="32E32790" w14:textId="77777777" w:rsidR="00743978" w:rsidRDefault="00743978" w:rsidP="00743978">
      <w:r>
        <w:t xml:space="preserve">3.5.4. </w:t>
      </w:r>
      <w:r>
        <w:rPr>
          <w:rFonts w:hint="eastAsia"/>
        </w:rPr>
        <w:t>Выводы</w:t>
      </w:r>
      <w:r>
        <w:t xml:space="preserve"> </w:t>
      </w:r>
      <w:r>
        <w:rPr>
          <w:rFonts w:hint="eastAsia"/>
        </w:rPr>
        <w:t>по</w:t>
      </w:r>
      <w:r>
        <w:t xml:space="preserve"> </w:t>
      </w:r>
      <w:r>
        <w:rPr>
          <w:rFonts w:hint="eastAsia"/>
        </w:rPr>
        <w:t>данным</w:t>
      </w:r>
      <w:r>
        <w:t xml:space="preserve"> </w:t>
      </w:r>
      <w:r>
        <w:rPr>
          <w:rFonts w:hint="eastAsia"/>
        </w:rPr>
        <w:t>анализа</w:t>
      </w:r>
      <w:r>
        <w:t xml:space="preserve"> </w:t>
      </w:r>
      <w:r>
        <w:rPr>
          <w:rFonts w:hint="eastAsia"/>
        </w:rPr>
        <w:t>кинетических</w:t>
      </w:r>
      <w:r>
        <w:t xml:space="preserve"> </w:t>
      </w:r>
      <w:r>
        <w:rPr>
          <w:rFonts w:hint="eastAsia"/>
        </w:rPr>
        <w:t>закономерностей</w:t>
      </w:r>
    </w:p>
    <w:p w14:paraId="4F717FE6" w14:textId="77777777" w:rsidR="00743978" w:rsidRDefault="00743978" w:rsidP="00743978"/>
    <w:p w14:paraId="50448A6C" w14:textId="77777777" w:rsidR="00743978" w:rsidRDefault="00743978" w:rsidP="00743978">
      <w:r>
        <w:rPr>
          <w:rFonts w:hint="eastAsia"/>
        </w:rPr>
        <w:t>Глава</w:t>
      </w:r>
      <w:r>
        <w:t xml:space="preserve"> 4. </w:t>
      </w:r>
      <w:r>
        <w:rPr>
          <w:rFonts w:hint="eastAsia"/>
        </w:rPr>
        <w:t>Практическое</w:t>
      </w:r>
      <w:r>
        <w:t xml:space="preserve"> </w:t>
      </w:r>
      <w:r>
        <w:rPr>
          <w:rFonts w:hint="eastAsia"/>
        </w:rPr>
        <w:t>применение</w:t>
      </w:r>
      <w:r>
        <w:t xml:space="preserve"> </w:t>
      </w:r>
      <w:r>
        <w:rPr>
          <w:rFonts w:hint="eastAsia"/>
        </w:rPr>
        <w:t>продуктов</w:t>
      </w:r>
      <w:r>
        <w:t xml:space="preserve"> </w:t>
      </w:r>
      <w:r>
        <w:rPr>
          <w:rFonts w:hint="eastAsia"/>
        </w:rPr>
        <w:t>окисления</w:t>
      </w:r>
      <w:r>
        <w:t xml:space="preserve"> </w:t>
      </w:r>
      <w:r>
        <w:rPr>
          <w:rFonts w:hint="eastAsia"/>
        </w:rPr>
        <w:t>МЭЖК</w:t>
      </w:r>
    </w:p>
    <w:p w14:paraId="707F3257" w14:textId="77777777" w:rsidR="00743978" w:rsidRDefault="00743978" w:rsidP="00743978"/>
    <w:p w14:paraId="5ABB1D07" w14:textId="77777777" w:rsidR="00743978" w:rsidRDefault="00743978" w:rsidP="00743978">
      <w:r>
        <w:rPr>
          <w:rFonts w:hint="eastAsia"/>
        </w:rPr>
        <w:t>ВЫВОДЫ</w:t>
      </w:r>
    </w:p>
    <w:p w14:paraId="57558543" w14:textId="77777777" w:rsidR="00743978" w:rsidRDefault="00743978" w:rsidP="00743978"/>
    <w:p w14:paraId="06E62E84" w14:textId="77777777" w:rsidR="00743978" w:rsidRDefault="00743978" w:rsidP="00743978">
      <w:r>
        <w:rPr>
          <w:rFonts w:hint="eastAsia"/>
        </w:rPr>
        <w:t>СПИСОК</w:t>
      </w:r>
      <w:r>
        <w:t xml:space="preserve"> </w:t>
      </w:r>
      <w:r>
        <w:rPr>
          <w:rFonts w:hint="eastAsia"/>
        </w:rPr>
        <w:t>СОКРАЩЕНИЙ</w:t>
      </w:r>
    </w:p>
    <w:p w14:paraId="479322E5" w14:textId="77777777" w:rsidR="00743978" w:rsidRDefault="00743978" w:rsidP="00743978"/>
    <w:p w14:paraId="72AE73B8" w14:textId="77777777" w:rsidR="00743978" w:rsidRDefault="00743978" w:rsidP="00743978">
      <w:r>
        <w:rPr>
          <w:rFonts w:hint="eastAsia"/>
        </w:rPr>
        <w:t>СПИСОК</w:t>
      </w:r>
      <w:r>
        <w:t xml:space="preserve"> </w:t>
      </w:r>
      <w:r>
        <w:rPr>
          <w:rFonts w:hint="eastAsia"/>
        </w:rPr>
        <w:t>ЛИТЕРАТУРЫ</w:t>
      </w:r>
    </w:p>
    <w:p w14:paraId="299A5374" w14:textId="77777777" w:rsidR="00743978" w:rsidRDefault="00743978" w:rsidP="00743978"/>
    <w:p w14:paraId="20805B7D" w14:textId="77777777" w:rsidR="00743978" w:rsidRDefault="00743978" w:rsidP="00743978">
      <w:r>
        <w:rPr>
          <w:rFonts w:hint="eastAsia"/>
        </w:rPr>
        <w:t>ПРИЛОЖЕНИЕ</w:t>
      </w:r>
      <w:r>
        <w:t xml:space="preserve"> </w:t>
      </w:r>
      <w:r>
        <w:rPr>
          <w:rFonts w:hint="eastAsia"/>
        </w:rPr>
        <w:t>А</w:t>
      </w:r>
    </w:p>
    <w:p w14:paraId="774295C9" w14:textId="77777777" w:rsidR="00743978" w:rsidRDefault="00743978" w:rsidP="00743978"/>
    <w:p w14:paraId="14D02BF4" w14:textId="507935E2" w:rsidR="00743978" w:rsidRPr="00743978" w:rsidRDefault="00743978" w:rsidP="00743978">
      <w:r>
        <w:rPr>
          <w:rFonts w:hint="eastAsia"/>
        </w:rPr>
        <w:t>ПРИЛОЖЕНИЕ</w:t>
      </w:r>
      <w:r>
        <w:t xml:space="preserve"> </w:t>
      </w:r>
      <w:r>
        <w:rPr>
          <w:rFonts w:hint="eastAsia"/>
        </w:rPr>
        <w:t>Б</w:t>
      </w:r>
    </w:p>
    <w:sectPr w:rsidR="00743978" w:rsidRPr="00743978" w:rsidSect="00ED10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F2514" w14:textId="77777777" w:rsidR="00ED10DF" w:rsidRDefault="00ED10DF">
      <w:pPr>
        <w:spacing w:after="0" w:line="240" w:lineRule="auto"/>
      </w:pPr>
      <w:r>
        <w:separator/>
      </w:r>
    </w:p>
  </w:endnote>
  <w:endnote w:type="continuationSeparator" w:id="0">
    <w:p w14:paraId="7536653E" w14:textId="77777777" w:rsidR="00ED10DF" w:rsidRDefault="00ED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B450F" w14:textId="77777777" w:rsidR="00ED10DF" w:rsidRDefault="00ED10DF"/>
    <w:p w14:paraId="386539E0" w14:textId="77777777" w:rsidR="00ED10DF" w:rsidRDefault="00ED10DF"/>
    <w:p w14:paraId="1E6A0FA8" w14:textId="77777777" w:rsidR="00ED10DF" w:rsidRDefault="00ED10DF"/>
    <w:p w14:paraId="65E76C3B" w14:textId="77777777" w:rsidR="00ED10DF" w:rsidRDefault="00ED10DF"/>
    <w:p w14:paraId="7A300938" w14:textId="77777777" w:rsidR="00ED10DF" w:rsidRDefault="00ED10DF"/>
    <w:p w14:paraId="1FDE97DE" w14:textId="77777777" w:rsidR="00ED10DF" w:rsidRDefault="00ED10DF"/>
    <w:p w14:paraId="3974D021" w14:textId="77777777" w:rsidR="00ED10DF" w:rsidRDefault="00ED10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CF776A" wp14:editId="102518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B34B7" w14:textId="77777777" w:rsidR="00ED10DF" w:rsidRDefault="00ED10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CF77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EB34B7" w14:textId="77777777" w:rsidR="00ED10DF" w:rsidRDefault="00ED10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614978" w14:textId="77777777" w:rsidR="00ED10DF" w:rsidRDefault="00ED10DF"/>
    <w:p w14:paraId="1C4C6560" w14:textId="77777777" w:rsidR="00ED10DF" w:rsidRDefault="00ED10DF"/>
    <w:p w14:paraId="39D9D31D" w14:textId="77777777" w:rsidR="00ED10DF" w:rsidRDefault="00ED10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310973" wp14:editId="464488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EC323" w14:textId="77777777" w:rsidR="00ED10DF" w:rsidRDefault="00ED10DF"/>
                          <w:p w14:paraId="50D0DDF2" w14:textId="77777777" w:rsidR="00ED10DF" w:rsidRDefault="00ED10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3109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3EC323" w14:textId="77777777" w:rsidR="00ED10DF" w:rsidRDefault="00ED10DF"/>
                    <w:p w14:paraId="50D0DDF2" w14:textId="77777777" w:rsidR="00ED10DF" w:rsidRDefault="00ED10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84E50F" w14:textId="77777777" w:rsidR="00ED10DF" w:rsidRDefault="00ED10DF"/>
    <w:p w14:paraId="29547560" w14:textId="77777777" w:rsidR="00ED10DF" w:rsidRDefault="00ED10DF">
      <w:pPr>
        <w:rPr>
          <w:sz w:val="2"/>
          <w:szCs w:val="2"/>
        </w:rPr>
      </w:pPr>
    </w:p>
    <w:p w14:paraId="2827A058" w14:textId="77777777" w:rsidR="00ED10DF" w:rsidRDefault="00ED10DF"/>
    <w:p w14:paraId="133F19DA" w14:textId="77777777" w:rsidR="00ED10DF" w:rsidRDefault="00ED10DF">
      <w:pPr>
        <w:spacing w:after="0" w:line="240" w:lineRule="auto"/>
      </w:pPr>
    </w:p>
  </w:footnote>
  <w:footnote w:type="continuationSeparator" w:id="0">
    <w:p w14:paraId="23432C4E" w14:textId="77777777" w:rsidR="00ED10DF" w:rsidRDefault="00ED1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0DF"/>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17799</TotalTime>
  <Pages>5</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2266</cp:revision>
  <cp:lastPrinted>2009-02-06T05:36:00Z</cp:lastPrinted>
  <dcterms:created xsi:type="dcterms:W3CDTF">2024-01-07T13:43:00Z</dcterms:created>
  <dcterms:modified xsi:type="dcterms:W3CDTF">2024-02-07T12:22:00Z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