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86AD" w14:textId="4D62496A" w:rsidR="00347A34" w:rsidRDefault="002F369D" w:rsidP="002F369D">
      <w:r w:rsidRPr="002F369D">
        <w:rPr>
          <w:rFonts w:hint="eastAsia"/>
        </w:rPr>
        <w:t>Ценностно</w:t>
      </w:r>
      <w:r w:rsidRPr="002F369D">
        <w:t>-</w:t>
      </w:r>
      <w:r w:rsidRPr="002F369D">
        <w:rPr>
          <w:rFonts w:hint="eastAsia"/>
        </w:rPr>
        <w:t>религиозные</w:t>
      </w:r>
      <w:r w:rsidRPr="002F369D">
        <w:t xml:space="preserve"> </w:t>
      </w:r>
      <w:r w:rsidRPr="002F369D">
        <w:rPr>
          <w:rFonts w:hint="eastAsia"/>
        </w:rPr>
        <w:t>основания</w:t>
      </w:r>
      <w:r w:rsidRPr="002F369D">
        <w:t xml:space="preserve"> </w:t>
      </w:r>
      <w:r w:rsidRPr="002F369D">
        <w:rPr>
          <w:rFonts w:hint="eastAsia"/>
        </w:rPr>
        <w:t>международных</w:t>
      </w:r>
      <w:r w:rsidRPr="002F369D">
        <w:t xml:space="preserve"> </w:t>
      </w:r>
      <w:r w:rsidRPr="002F369D">
        <w:rPr>
          <w:rFonts w:hint="eastAsia"/>
        </w:rPr>
        <w:t>отношений</w:t>
      </w:r>
      <w:r w:rsidRPr="002F369D">
        <w:t xml:space="preserve"> </w:t>
      </w:r>
      <w:r w:rsidRPr="002F369D">
        <w:rPr>
          <w:rFonts w:hint="eastAsia"/>
        </w:rPr>
        <w:t>в</w:t>
      </w:r>
      <w:r w:rsidRPr="002F369D">
        <w:t xml:space="preserve"> </w:t>
      </w:r>
      <w:r w:rsidRPr="002F369D">
        <w:rPr>
          <w:rFonts w:hint="eastAsia"/>
        </w:rPr>
        <w:t>Латинской</w:t>
      </w:r>
      <w:r w:rsidRPr="002F369D">
        <w:t xml:space="preserve"> </w:t>
      </w:r>
      <w:r w:rsidRPr="002F369D">
        <w:rPr>
          <w:rFonts w:hint="eastAsia"/>
        </w:rPr>
        <w:t>Америке</w:t>
      </w:r>
      <w:r>
        <w:t xml:space="preserve"> </w:t>
      </w:r>
      <w:r w:rsidRPr="002F369D">
        <w:rPr>
          <w:rFonts w:hint="eastAsia"/>
        </w:rPr>
        <w:t>Горшенёв</w:t>
      </w:r>
      <w:r w:rsidRPr="002F369D">
        <w:t xml:space="preserve"> </w:t>
      </w:r>
      <w:r w:rsidRPr="002F369D">
        <w:rPr>
          <w:rFonts w:hint="eastAsia"/>
        </w:rPr>
        <w:t>Дмитрий</w:t>
      </w:r>
      <w:r w:rsidRPr="002F369D">
        <w:t xml:space="preserve"> </w:t>
      </w:r>
      <w:r w:rsidRPr="002F369D">
        <w:rPr>
          <w:rFonts w:hint="eastAsia"/>
        </w:rPr>
        <w:t>Сергеевич</w:t>
      </w:r>
    </w:p>
    <w:p w14:paraId="15351352" w14:textId="77777777" w:rsidR="002F369D" w:rsidRDefault="002F369D" w:rsidP="002F369D">
      <w:r>
        <w:rPr>
          <w:rFonts w:hint="eastAsia"/>
        </w:rPr>
        <w:t>ОГЛАВЛЕНИЕ</w:t>
      </w:r>
      <w:r>
        <w:t xml:space="preserve"> </w:t>
      </w:r>
      <w:r>
        <w:rPr>
          <w:rFonts w:hint="eastAsia"/>
        </w:rPr>
        <w:t>ДИССЕРТАЦИИ</w:t>
      </w:r>
    </w:p>
    <w:p w14:paraId="3032E192" w14:textId="77777777" w:rsidR="002F369D" w:rsidRDefault="002F369D" w:rsidP="002F369D">
      <w:r>
        <w:rPr>
          <w:rFonts w:hint="eastAsia"/>
        </w:rPr>
        <w:t>кандидат</w:t>
      </w:r>
      <w:r>
        <w:t xml:space="preserve"> </w:t>
      </w:r>
      <w:r>
        <w:rPr>
          <w:rFonts w:hint="eastAsia"/>
        </w:rPr>
        <w:t>наук</w:t>
      </w:r>
      <w:r>
        <w:t xml:space="preserve"> </w:t>
      </w:r>
      <w:r>
        <w:rPr>
          <w:rFonts w:hint="eastAsia"/>
        </w:rPr>
        <w:t>Горшенёв</w:t>
      </w:r>
      <w:r>
        <w:t xml:space="preserve"> </w:t>
      </w:r>
      <w:r>
        <w:rPr>
          <w:rFonts w:hint="eastAsia"/>
        </w:rPr>
        <w:t>Дмитрий</w:t>
      </w:r>
      <w:r>
        <w:t xml:space="preserve"> </w:t>
      </w:r>
      <w:r>
        <w:rPr>
          <w:rFonts w:hint="eastAsia"/>
        </w:rPr>
        <w:t>Сергеевич</w:t>
      </w:r>
    </w:p>
    <w:p w14:paraId="2B045B08" w14:textId="77777777" w:rsidR="002F369D" w:rsidRDefault="002F369D" w:rsidP="002F369D">
      <w:r>
        <w:rPr>
          <w:rFonts w:hint="eastAsia"/>
        </w:rPr>
        <w:t>ВВЕДЕНИЕ</w:t>
      </w:r>
    </w:p>
    <w:p w14:paraId="61251633" w14:textId="77777777" w:rsidR="002F369D" w:rsidRDefault="002F369D" w:rsidP="002F369D"/>
    <w:p w14:paraId="66D189A0" w14:textId="77777777" w:rsidR="002F369D" w:rsidRDefault="002F369D" w:rsidP="002F369D">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РОЛИ</w:t>
      </w:r>
      <w:r>
        <w:t xml:space="preserve"> </w:t>
      </w:r>
      <w:r>
        <w:rPr>
          <w:rFonts w:hint="eastAsia"/>
        </w:rPr>
        <w:t>РЕЛИГИОЗНЫХ</w:t>
      </w:r>
      <w:r>
        <w:t xml:space="preserve"> </w:t>
      </w:r>
      <w:r>
        <w:rPr>
          <w:rFonts w:hint="eastAsia"/>
        </w:rPr>
        <w:t>ЦЕННОСТЕЙ</w:t>
      </w:r>
      <w:r>
        <w:t xml:space="preserve"> </w:t>
      </w:r>
      <w:r>
        <w:rPr>
          <w:rFonts w:hint="eastAsia"/>
        </w:rPr>
        <w:t>В</w:t>
      </w:r>
      <w:r>
        <w:t xml:space="preserve"> </w:t>
      </w:r>
      <w:r>
        <w:rPr>
          <w:rFonts w:hint="eastAsia"/>
        </w:rPr>
        <w:t>ПОЛИТИЧЕСКОЙ</w:t>
      </w:r>
      <w:r>
        <w:t xml:space="preserve"> </w:t>
      </w:r>
      <w:r>
        <w:rPr>
          <w:rFonts w:hint="eastAsia"/>
        </w:rPr>
        <w:t>КУЛЬТУРЕ</w:t>
      </w:r>
      <w:r>
        <w:t xml:space="preserve">: </w:t>
      </w:r>
      <w:r>
        <w:rPr>
          <w:rFonts w:hint="eastAsia"/>
        </w:rPr>
        <w:t>ПРОБЛЕМЫ</w:t>
      </w:r>
      <w:r>
        <w:t xml:space="preserve"> </w:t>
      </w:r>
      <w:r>
        <w:rPr>
          <w:rFonts w:hint="eastAsia"/>
        </w:rPr>
        <w:t>И</w:t>
      </w:r>
      <w:r>
        <w:t xml:space="preserve"> </w:t>
      </w:r>
      <w:r>
        <w:rPr>
          <w:rFonts w:hint="eastAsia"/>
        </w:rPr>
        <w:t>РЕШЕНИЯ</w:t>
      </w:r>
    </w:p>
    <w:p w14:paraId="0F99BCEF" w14:textId="77777777" w:rsidR="002F369D" w:rsidRDefault="002F369D" w:rsidP="002F369D"/>
    <w:p w14:paraId="17F1CF54" w14:textId="77777777" w:rsidR="002F369D" w:rsidRDefault="002F369D" w:rsidP="002F369D">
      <w:r>
        <w:t xml:space="preserve">1.1.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ценностного</w:t>
      </w:r>
      <w:r>
        <w:t xml:space="preserve"> </w:t>
      </w:r>
      <w:r>
        <w:rPr>
          <w:rFonts w:hint="eastAsia"/>
        </w:rPr>
        <w:t>аспекта</w:t>
      </w:r>
      <w:r>
        <w:t xml:space="preserve"> </w:t>
      </w:r>
      <w:r>
        <w:rPr>
          <w:rFonts w:hint="eastAsia"/>
        </w:rPr>
        <w:t>международных</w:t>
      </w:r>
      <w:r>
        <w:t xml:space="preserve"> </w:t>
      </w:r>
      <w:r>
        <w:rPr>
          <w:rFonts w:hint="eastAsia"/>
        </w:rPr>
        <w:t>отношений</w:t>
      </w:r>
    </w:p>
    <w:p w14:paraId="32AB8D54" w14:textId="77777777" w:rsidR="002F369D" w:rsidRDefault="002F369D" w:rsidP="002F369D"/>
    <w:p w14:paraId="7A5991C0" w14:textId="77777777" w:rsidR="002F369D" w:rsidRDefault="002F369D" w:rsidP="002F369D">
      <w:r>
        <w:t xml:space="preserve">1.2. </w:t>
      </w:r>
      <w:r>
        <w:rPr>
          <w:rFonts w:hint="eastAsia"/>
        </w:rPr>
        <w:t>Проблемы</w:t>
      </w:r>
      <w:r>
        <w:t xml:space="preserve"> </w:t>
      </w:r>
      <w:r>
        <w:rPr>
          <w:rFonts w:hint="eastAsia"/>
        </w:rPr>
        <w:t>интерпретации</w:t>
      </w:r>
      <w:r>
        <w:t xml:space="preserve"> </w:t>
      </w:r>
      <w:r>
        <w:rPr>
          <w:rFonts w:hint="eastAsia"/>
        </w:rPr>
        <w:t>понятия</w:t>
      </w:r>
      <w:r>
        <w:t xml:space="preserve"> </w:t>
      </w:r>
      <w:r>
        <w:rPr>
          <w:rFonts w:hint="eastAsia"/>
        </w:rPr>
        <w:t>«</w:t>
      </w:r>
      <w:r>
        <w:rPr>
          <w:rFonts w:hint="eastAsia"/>
        </w:rPr>
        <w:t>справедливость</w:t>
      </w:r>
      <w:r>
        <w:rPr>
          <w:rFonts w:hint="eastAsia"/>
        </w:rPr>
        <w:t>»</w:t>
      </w:r>
      <w:r>
        <w:t xml:space="preserve">: </w:t>
      </w:r>
      <w:r>
        <w:rPr>
          <w:rFonts w:hint="eastAsia"/>
        </w:rPr>
        <w:t>к</w:t>
      </w:r>
      <w:r>
        <w:t xml:space="preserve"> </w:t>
      </w:r>
      <w:r>
        <w:rPr>
          <w:rFonts w:hint="eastAsia"/>
        </w:rPr>
        <w:t>вопросу</w:t>
      </w:r>
      <w:r>
        <w:t xml:space="preserve"> </w:t>
      </w:r>
      <w:r>
        <w:rPr>
          <w:rFonts w:hint="eastAsia"/>
        </w:rPr>
        <w:t>о</w:t>
      </w:r>
      <w:r>
        <w:t xml:space="preserve"> </w:t>
      </w:r>
      <w:r>
        <w:rPr>
          <w:rFonts w:hint="eastAsia"/>
        </w:rPr>
        <w:t>ценностном</w:t>
      </w:r>
      <w:r>
        <w:t xml:space="preserve"> </w:t>
      </w:r>
      <w:r>
        <w:rPr>
          <w:rFonts w:hint="eastAsia"/>
        </w:rPr>
        <w:t>обосновании</w:t>
      </w:r>
      <w:r>
        <w:t xml:space="preserve"> </w:t>
      </w:r>
      <w:r>
        <w:rPr>
          <w:rFonts w:hint="eastAsia"/>
        </w:rPr>
        <w:t>международных</w:t>
      </w:r>
      <w:r>
        <w:t xml:space="preserve"> </w:t>
      </w:r>
      <w:r>
        <w:rPr>
          <w:rFonts w:hint="eastAsia"/>
        </w:rPr>
        <w:t>отношений</w:t>
      </w:r>
    </w:p>
    <w:p w14:paraId="59396278" w14:textId="77777777" w:rsidR="002F369D" w:rsidRDefault="002F369D" w:rsidP="002F369D"/>
    <w:p w14:paraId="098368D8" w14:textId="77777777" w:rsidR="002F369D" w:rsidRDefault="002F369D" w:rsidP="002F369D">
      <w:r>
        <w:t xml:space="preserve">1.3.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роли</w:t>
      </w:r>
      <w:r>
        <w:t xml:space="preserve"> </w:t>
      </w:r>
      <w:r>
        <w:rPr>
          <w:rFonts w:hint="eastAsia"/>
        </w:rPr>
        <w:t>религии</w:t>
      </w:r>
      <w:r>
        <w:t xml:space="preserve"> </w:t>
      </w:r>
      <w:r>
        <w:rPr>
          <w:rFonts w:hint="eastAsia"/>
        </w:rPr>
        <w:t>в</w:t>
      </w:r>
      <w:r>
        <w:t xml:space="preserve"> </w:t>
      </w:r>
      <w:r>
        <w:rPr>
          <w:rFonts w:hint="eastAsia"/>
        </w:rPr>
        <w:t>выработке</w:t>
      </w:r>
      <w:r>
        <w:t xml:space="preserve"> </w:t>
      </w:r>
      <w:r>
        <w:rPr>
          <w:rFonts w:hint="eastAsia"/>
        </w:rPr>
        <w:t>внешнеполитических</w:t>
      </w:r>
      <w:r>
        <w:t xml:space="preserve"> </w:t>
      </w:r>
      <w:r>
        <w:rPr>
          <w:rFonts w:hint="eastAsia"/>
        </w:rPr>
        <w:t>приоритетов</w:t>
      </w:r>
      <w:r>
        <w:t xml:space="preserve"> </w:t>
      </w:r>
      <w:r>
        <w:rPr>
          <w:rFonts w:hint="eastAsia"/>
        </w:rPr>
        <w:t>государства</w:t>
      </w:r>
    </w:p>
    <w:p w14:paraId="1159D261" w14:textId="77777777" w:rsidR="002F369D" w:rsidRDefault="002F369D" w:rsidP="002F369D"/>
    <w:p w14:paraId="3DE897A6" w14:textId="77777777" w:rsidR="002F369D" w:rsidRDefault="002F369D" w:rsidP="002F369D">
      <w:r>
        <w:t xml:space="preserve">1.4. </w:t>
      </w:r>
      <w:r>
        <w:rPr>
          <w:rFonts w:hint="eastAsia"/>
        </w:rPr>
        <w:t>Роль</w:t>
      </w:r>
      <w:r>
        <w:t xml:space="preserve"> </w:t>
      </w:r>
      <w:r>
        <w:rPr>
          <w:rFonts w:hint="eastAsia"/>
        </w:rPr>
        <w:t>религии</w:t>
      </w:r>
      <w:r>
        <w:t xml:space="preserve"> </w:t>
      </w:r>
      <w:r>
        <w:rPr>
          <w:rFonts w:hint="eastAsia"/>
        </w:rPr>
        <w:t>в</w:t>
      </w:r>
      <w:r>
        <w:t xml:space="preserve"> </w:t>
      </w:r>
      <w:r>
        <w:rPr>
          <w:rFonts w:hint="eastAsia"/>
        </w:rPr>
        <w:t>процессе</w:t>
      </w:r>
      <w:r>
        <w:t xml:space="preserve"> </w:t>
      </w:r>
      <w:r>
        <w:rPr>
          <w:rFonts w:hint="eastAsia"/>
        </w:rPr>
        <w:t>реидеологизации</w:t>
      </w:r>
      <w:r>
        <w:t xml:space="preserve"> </w:t>
      </w:r>
      <w:r>
        <w:rPr>
          <w:rFonts w:hint="eastAsia"/>
        </w:rPr>
        <w:t>современных</w:t>
      </w:r>
      <w:r>
        <w:t xml:space="preserve"> </w:t>
      </w:r>
      <w:r>
        <w:rPr>
          <w:rFonts w:hint="eastAsia"/>
        </w:rPr>
        <w:t>международных</w:t>
      </w:r>
      <w:r>
        <w:t xml:space="preserve"> </w:t>
      </w:r>
      <w:r>
        <w:rPr>
          <w:rFonts w:hint="eastAsia"/>
        </w:rPr>
        <w:t>отношений</w:t>
      </w:r>
      <w:r>
        <w:t xml:space="preserve">: </w:t>
      </w:r>
      <w:r>
        <w:rPr>
          <w:rFonts w:hint="eastAsia"/>
        </w:rPr>
        <w:t>латиноамериканский</w:t>
      </w:r>
      <w:r>
        <w:t xml:space="preserve"> </w:t>
      </w:r>
      <w:r>
        <w:rPr>
          <w:rFonts w:hint="eastAsia"/>
        </w:rPr>
        <w:t>вектор</w:t>
      </w:r>
    </w:p>
    <w:p w14:paraId="1F0E8EED" w14:textId="77777777" w:rsidR="002F369D" w:rsidRDefault="002F369D" w:rsidP="002F369D"/>
    <w:p w14:paraId="0C8DE8DA" w14:textId="77777777" w:rsidR="002F369D" w:rsidRDefault="002F369D" w:rsidP="002F369D">
      <w:r>
        <w:rPr>
          <w:rFonts w:hint="eastAsia"/>
        </w:rPr>
        <w:t>ГЛАВА</w:t>
      </w:r>
      <w:r>
        <w:t xml:space="preserve"> 2. </w:t>
      </w:r>
      <w:r>
        <w:rPr>
          <w:rFonts w:hint="eastAsia"/>
        </w:rPr>
        <w:t>ОСОБЕННОСТИ</w:t>
      </w:r>
      <w:r>
        <w:t xml:space="preserve"> </w:t>
      </w:r>
      <w:r>
        <w:rPr>
          <w:rFonts w:hint="eastAsia"/>
        </w:rPr>
        <w:t>ВЛИЯНИЯ</w:t>
      </w:r>
      <w:r>
        <w:t xml:space="preserve"> </w:t>
      </w:r>
      <w:r>
        <w:rPr>
          <w:rFonts w:hint="eastAsia"/>
        </w:rPr>
        <w:t>МИССИИ</w:t>
      </w:r>
      <w:r>
        <w:t xml:space="preserve"> </w:t>
      </w:r>
      <w:r>
        <w:rPr>
          <w:rFonts w:hint="eastAsia"/>
        </w:rPr>
        <w:t>РИМСКО</w:t>
      </w:r>
      <w:r>
        <w:t>-</w:t>
      </w:r>
      <w:r>
        <w:rPr>
          <w:rFonts w:hint="eastAsia"/>
        </w:rPr>
        <w:t>КАТОЛИЧЕСКОЙ</w:t>
      </w:r>
      <w:r>
        <w:t xml:space="preserve"> </w:t>
      </w:r>
      <w:r>
        <w:rPr>
          <w:rFonts w:hint="eastAsia"/>
        </w:rPr>
        <w:t>ЦЕРКВИ</w:t>
      </w:r>
      <w:r>
        <w:t xml:space="preserve"> </w:t>
      </w:r>
      <w:r>
        <w:rPr>
          <w:rFonts w:hint="eastAsia"/>
        </w:rPr>
        <w:t>НА</w:t>
      </w:r>
      <w:r>
        <w:t xml:space="preserve"> </w:t>
      </w:r>
      <w:r>
        <w:rPr>
          <w:rFonts w:hint="eastAsia"/>
        </w:rPr>
        <w:t>МЕЖДУНАРОДНЫЕ</w:t>
      </w:r>
      <w:r>
        <w:t xml:space="preserve"> </w:t>
      </w:r>
      <w:r>
        <w:rPr>
          <w:rFonts w:hint="eastAsia"/>
        </w:rPr>
        <w:t>ПРОЦЕССЫ</w:t>
      </w:r>
      <w:r>
        <w:t xml:space="preserve"> </w:t>
      </w:r>
      <w:r>
        <w:rPr>
          <w:rFonts w:hint="eastAsia"/>
        </w:rPr>
        <w:t>В</w:t>
      </w:r>
      <w:r>
        <w:t xml:space="preserve"> </w:t>
      </w:r>
      <w:r>
        <w:rPr>
          <w:rFonts w:hint="eastAsia"/>
        </w:rPr>
        <w:t>ЛАТИНСКОЙ</w:t>
      </w:r>
      <w:r>
        <w:t xml:space="preserve"> </w:t>
      </w:r>
      <w:r>
        <w:rPr>
          <w:rFonts w:hint="eastAsia"/>
        </w:rPr>
        <w:t>АМЕРИКЕ</w:t>
      </w:r>
    </w:p>
    <w:p w14:paraId="3B2AA300" w14:textId="77777777" w:rsidR="002F369D" w:rsidRDefault="002F369D" w:rsidP="002F369D"/>
    <w:p w14:paraId="6DBC0C7E" w14:textId="77777777" w:rsidR="002F369D" w:rsidRDefault="002F369D" w:rsidP="002F369D">
      <w:r>
        <w:t xml:space="preserve">2.1. </w:t>
      </w:r>
      <w:r>
        <w:rPr>
          <w:rFonts w:hint="eastAsia"/>
        </w:rPr>
        <w:t>Этнорелигиозный</w:t>
      </w:r>
      <w:r>
        <w:t xml:space="preserve"> </w:t>
      </w:r>
      <w:r>
        <w:rPr>
          <w:rFonts w:hint="eastAsia"/>
        </w:rPr>
        <w:t>компонент</w:t>
      </w:r>
      <w:r>
        <w:t xml:space="preserve"> </w:t>
      </w:r>
      <w:r>
        <w:rPr>
          <w:rFonts w:hint="eastAsia"/>
        </w:rPr>
        <w:t>феномена</w:t>
      </w:r>
      <w:r>
        <w:t xml:space="preserve"> </w:t>
      </w:r>
      <w:r>
        <w:rPr>
          <w:rFonts w:hint="eastAsia"/>
        </w:rPr>
        <w:t>«</w:t>
      </w:r>
      <w:r>
        <w:rPr>
          <w:rFonts w:hint="eastAsia"/>
        </w:rPr>
        <w:t>индейского</w:t>
      </w:r>
      <w:r>
        <w:t xml:space="preserve"> </w:t>
      </w:r>
      <w:r>
        <w:rPr>
          <w:rFonts w:hint="eastAsia"/>
        </w:rPr>
        <w:t>ренессанса</w:t>
      </w:r>
      <w:r>
        <w:rPr>
          <w:rFonts w:hint="eastAsia"/>
        </w:rPr>
        <w:t>»</w:t>
      </w:r>
      <w:r>
        <w:t xml:space="preserve"> </w:t>
      </w:r>
      <w:r>
        <w:rPr>
          <w:rFonts w:hint="eastAsia"/>
        </w:rPr>
        <w:t>в</w:t>
      </w:r>
      <w:r>
        <w:t xml:space="preserve"> </w:t>
      </w:r>
      <w:r>
        <w:rPr>
          <w:rFonts w:hint="eastAsia"/>
        </w:rPr>
        <w:t>андских</w:t>
      </w:r>
      <w:r>
        <w:t xml:space="preserve"> </w:t>
      </w:r>
      <w:r>
        <w:rPr>
          <w:rFonts w:hint="eastAsia"/>
        </w:rPr>
        <w:t>странах</w:t>
      </w:r>
      <w:r>
        <w:t xml:space="preserve">: </w:t>
      </w:r>
      <w:r>
        <w:rPr>
          <w:rFonts w:hint="eastAsia"/>
        </w:rPr>
        <w:t>синкретический</w:t>
      </w:r>
      <w:r>
        <w:t xml:space="preserve"> </w:t>
      </w:r>
      <w:r>
        <w:rPr>
          <w:rFonts w:hint="eastAsia"/>
        </w:rPr>
        <w:t>вызов</w:t>
      </w:r>
      <w:r>
        <w:t xml:space="preserve"> </w:t>
      </w:r>
      <w:r>
        <w:rPr>
          <w:rFonts w:hint="eastAsia"/>
        </w:rPr>
        <w:t>доминированию</w:t>
      </w:r>
      <w:r>
        <w:t xml:space="preserve"> </w:t>
      </w:r>
      <w:r>
        <w:rPr>
          <w:rFonts w:hint="eastAsia"/>
        </w:rPr>
        <w:t>католицизма</w:t>
      </w:r>
    </w:p>
    <w:p w14:paraId="62382147" w14:textId="77777777" w:rsidR="002F369D" w:rsidRDefault="002F369D" w:rsidP="002F369D"/>
    <w:p w14:paraId="1E618307" w14:textId="77777777" w:rsidR="002F369D" w:rsidRDefault="002F369D" w:rsidP="002F369D">
      <w:r>
        <w:t xml:space="preserve">2.2. </w:t>
      </w:r>
      <w:r>
        <w:rPr>
          <w:rFonts w:hint="eastAsia"/>
        </w:rPr>
        <w:t>Римская</w:t>
      </w:r>
      <w:r>
        <w:t xml:space="preserve"> </w:t>
      </w:r>
      <w:r>
        <w:rPr>
          <w:rFonts w:hint="eastAsia"/>
        </w:rPr>
        <w:t>католическая</w:t>
      </w:r>
      <w:r>
        <w:t xml:space="preserve"> </w:t>
      </w:r>
      <w:r>
        <w:rPr>
          <w:rFonts w:hint="eastAsia"/>
        </w:rPr>
        <w:t>церковь</w:t>
      </w:r>
      <w:r>
        <w:t xml:space="preserve"> </w:t>
      </w:r>
      <w:r>
        <w:rPr>
          <w:rFonts w:hint="eastAsia"/>
        </w:rPr>
        <w:t>и</w:t>
      </w:r>
      <w:r>
        <w:t xml:space="preserve"> </w:t>
      </w:r>
      <w:r>
        <w:rPr>
          <w:rFonts w:hint="eastAsia"/>
        </w:rPr>
        <w:t>левый</w:t>
      </w:r>
      <w:r>
        <w:t xml:space="preserve"> </w:t>
      </w:r>
      <w:r>
        <w:rPr>
          <w:rFonts w:hint="eastAsia"/>
        </w:rPr>
        <w:t>поворот</w:t>
      </w:r>
      <w:r>
        <w:t xml:space="preserve"> </w:t>
      </w:r>
      <w:r>
        <w:rPr>
          <w:rFonts w:hint="eastAsia"/>
        </w:rPr>
        <w:t>в</w:t>
      </w:r>
      <w:r>
        <w:t xml:space="preserve"> </w:t>
      </w:r>
      <w:r>
        <w:rPr>
          <w:rFonts w:hint="eastAsia"/>
        </w:rPr>
        <w:t>Латинской</w:t>
      </w:r>
      <w:r>
        <w:t xml:space="preserve"> </w:t>
      </w:r>
      <w:r>
        <w:rPr>
          <w:rFonts w:hint="eastAsia"/>
        </w:rPr>
        <w:t>Америке</w:t>
      </w:r>
      <w:r>
        <w:t xml:space="preserve"> </w:t>
      </w:r>
      <w:r>
        <w:rPr>
          <w:rFonts w:hint="eastAsia"/>
        </w:rPr>
        <w:t>в</w:t>
      </w:r>
      <w:r>
        <w:t xml:space="preserve"> </w:t>
      </w:r>
      <w:r>
        <w:rPr>
          <w:rFonts w:hint="eastAsia"/>
        </w:rPr>
        <w:t>первом</w:t>
      </w:r>
      <w:r>
        <w:t xml:space="preserve"> </w:t>
      </w:r>
      <w:r>
        <w:rPr>
          <w:rFonts w:hint="eastAsia"/>
        </w:rPr>
        <w:t>десятилетии</w:t>
      </w:r>
      <w:r>
        <w:t xml:space="preserve"> XXI </w:t>
      </w:r>
      <w:r>
        <w:rPr>
          <w:rFonts w:hint="eastAsia"/>
        </w:rPr>
        <w:t>в</w:t>
      </w:r>
      <w:r>
        <w:t xml:space="preserve">. </w:t>
      </w:r>
      <w:r>
        <w:rPr>
          <w:rFonts w:hint="eastAsia"/>
        </w:rPr>
        <w:t>Трансформация</w:t>
      </w:r>
      <w:r>
        <w:t xml:space="preserve"> </w:t>
      </w:r>
      <w:r>
        <w:rPr>
          <w:rFonts w:hint="eastAsia"/>
        </w:rPr>
        <w:t>роли</w:t>
      </w:r>
      <w:r>
        <w:t xml:space="preserve"> </w:t>
      </w:r>
      <w:r>
        <w:rPr>
          <w:rFonts w:hint="eastAsia"/>
        </w:rPr>
        <w:t>РКЦ</w:t>
      </w:r>
      <w:r>
        <w:t xml:space="preserve"> </w:t>
      </w:r>
      <w:r>
        <w:rPr>
          <w:rFonts w:hint="eastAsia"/>
        </w:rPr>
        <w:t>в</w:t>
      </w:r>
      <w:r>
        <w:t xml:space="preserve"> </w:t>
      </w:r>
      <w:r>
        <w:rPr>
          <w:rFonts w:hint="eastAsia"/>
        </w:rPr>
        <w:t>Венесуэле</w:t>
      </w:r>
      <w:r>
        <w:t xml:space="preserve">, </w:t>
      </w:r>
      <w:r>
        <w:rPr>
          <w:rFonts w:hint="eastAsia"/>
        </w:rPr>
        <w:t>Боливии</w:t>
      </w:r>
      <w:r>
        <w:t xml:space="preserve"> </w:t>
      </w:r>
      <w:r>
        <w:rPr>
          <w:rFonts w:hint="eastAsia"/>
        </w:rPr>
        <w:t>и</w:t>
      </w:r>
      <w:r>
        <w:t xml:space="preserve"> </w:t>
      </w:r>
      <w:r>
        <w:rPr>
          <w:rFonts w:hint="eastAsia"/>
        </w:rPr>
        <w:t>Эквадоре</w:t>
      </w:r>
    </w:p>
    <w:p w14:paraId="1DEC5C0B" w14:textId="77777777" w:rsidR="002F369D" w:rsidRDefault="002F369D" w:rsidP="002F369D"/>
    <w:p w14:paraId="0F93C3D4" w14:textId="77777777" w:rsidR="002F369D" w:rsidRDefault="002F369D" w:rsidP="002F369D">
      <w:r>
        <w:t xml:space="preserve">2.3. </w:t>
      </w:r>
      <w:r>
        <w:rPr>
          <w:rFonts w:hint="eastAsia"/>
        </w:rPr>
        <w:t>Трансформация</w:t>
      </w:r>
      <w:r>
        <w:t xml:space="preserve"> </w:t>
      </w:r>
      <w:r>
        <w:rPr>
          <w:rFonts w:hint="eastAsia"/>
        </w:rPr>
        <w:t>роли</w:t>
      </w:r>
      <w:r>
        <w:t xml:space="preserve"> </w:t>
      </w:r>
      <w:r>
        <w:rPr>
          <w:rFonts w:hint="eastAsia"/>
        </w:rPr>
        <w:t>РКЦ</w:t>
      </w:r>
      <w:r>
        <w:t xml:space="preserve"> </w:t>
      </w:r>
      <w:r>
        <w:rPr>
          <w:rFonts w:hint="eastAsia"/>
        </w:rPr>
        <w:t>в</w:t>
      </w:r>
      <w:r>
        <w:t xml:space="preserve"> </w:t>
      </w:r>
      <w:r>
        <w:rPr>
          <w:rFonts w:hint="eastAsia"/>
        </w:rPr>
        <w:t>Перу</w:t>
      </w:r>
    </w:p>
    <w:p w14:paraId="32CC477A" w14:textId="77777777" w:rsidR="002F369D" w:rsidRDefault="002F369D" w:rsidP="002F369D"/>
    <w:p w14:paraId="61DED448" w14:textId="77777777" w:rsidR="002F369D" w:rsidRDefault="002F369D" w:rsidP="002F369D">
      <w:r>
        <w:t xml:space="preserve">2.4. </w:t>
      </w:r>
      <w:r>
        <w:rPr>
          <w:rFonts w:hint="eastAsia"/>
        </w:rPr>
        <w:t>Религия</w:t>
      </w:r>
      <w:r>
        <w:t xml:space="preserve"> </w:t>
      </w:r>
      <w:r>
        <w:rPr>
          <w:rFonts w:hint="eastAsia"/>
        </w:rPr>
        <w:t>в</w:t>
      </w:r>
      <w:r>
        <w:t xml:space="preserve"> </w:t>
      </w:r>
      <w:r>
        <w:rPr>
          <w:rFonts w:hint="eastAsia"/>
        </w:rPr>
        <w:t>политической</w:t>
      </w:r>
      <w:r>
        <w:t xml:space="preserve"> </w:t>
      </w:r>
      <w:r>
        <w:rPr>
          <w:rFonts w:hint="eastAsia"/>
        </w:rPr>
        <w:t>культуре</w:t>
      </w:r>
      <w:r>
        <w:t xml:space="preserve"> </w:t>
      </w:r>
      <w:r>
        <w:rPr>
          <w:rFonts w:hint="eastAsia"/>
        </w:rPr>
        <w:t>современной</w:t>
      </w:r>
      <w:r>
        <w:t xml:space="preserve"> </w:t>
      </w:r>
      <w:r>
        <w:rPr>
          <w:rFonts w:hint="eastAsia"/>
        </w:rPr>
        <w:t>Бразилии</w:t>
      </w:r>
      <w:r>
        <w:t xml:space="preserve">: </w:t>
      </w:r>
      <w:r>
        <w:rPr>
          <w:rFonts w:hint="eastAsia"/>
        </w:rPr>
        <w:t>ценностные</w:t>
      </w:r>
      <w:r>
        <w:t xml:space="preserve"> </w:t>
      </w:r>
      <w:r>
        <w:rPr>
          <w:rFonts w:hint="eastAsia"/>
        </w:rPr>
        <w:t>основания</w:t>
      </w:r>
      <w:r>
        <w:t xml:space="preserve"> </w:t>
      </w:r>
      <w:r>
        <w:rPr>
          <w:rFonts w:hint="eastAsia"/>
        </w:rPr>
        <w:t>конституционного</w:t>
      </w:r>
      <w:r>
        <w:t xml:space="preserve"> </w:t>
      </w:r>
      <w:r>
        <w:rPr>
          <w:rFonts w:hint="eastAsia"/>
        </w:rPr>
        <w:t>права</w:t>
      </w:r>
    </w:p>
    <w:p w14:paraId="3C82BA81" w14:textId="77777777" w:rsidR="002F369D" w:rsidRDefault="002F369D" w:rsidP="002F369D"/>
    <w:p w14:paraId="7E39B35D" w14:textId="77777777" w:rsidR="002F369D" w:rsidRDefault="002F369D" w:rsidP="002F369D">
      <w:r>
        <w:rPr>
          <w:rFonts w:hint="eastAsia"/>
        </w:rPr>
        <w:t>ГЛАВА</w:t>
      </w:r>
      <w:r>
        <w:t xml:space="preserve"> 3. </w:t>
      </w:r>
      <w:r>
        <w:rPr>
          <w:rFonts w:hint="eastAsia"/>
        </w:rPr>
        <w:t>ЦЕННОСТНО</w:t>
      </w:r>
      <w:r>
        <w:t>-</w:t>
      </w:r>
      <w:r>
        <w:rPr>
          <w:rFonts w:hint="eastAsia"/>
        </w:rPr>
        <w:t>РЕЛИГИОЗНЫЕ</w:t>
      </w:r>
      <w:r>
        <w:t xml:space="preserve"> </w:t>
      </w:r>
      <w:r>
        <w:rPr>
          <w:rFonts w:hint="eastAsia"/>
        </w:rPr>
        <w:t>ОСНОВАНИЯ</w:t>
      </w:r>
      <w:r>
        <w:t xml:space="preserve"> </w:t>
      </w:r>
      <w:r>
        <w:rPr>
          <w:rFonts w:hint="eastAsia"/>
        </w:rPr>
        <w:t>СОВРЕМЕННОГО</w:t>
      </w:r>
      <w:r>
        <w:t xml:space="preserve"> </w:t>
      </w:r>
      <w:r>
        <w:rPr>
          <w:rFonts w:hint="eastAsia"/>
        </w:rPr>
        <w:t>ВНЕШНЕПОЛИТИЧЕСКОГО</w:t>
      </w:r>
      <w:r>
        <w:t xml:space="preserve"> </w:t>
      </w:r>
      <w:r>
        <w:rPr>
          <w:rFonts w:hint="eastAsia"/>
        </w:rPr>
        <w:t>ПРОЦЕССА</w:t>
      </w:r>
      <w:r>
        <w:t xml:space="preserve"> </w:t>
      </w:r>
      <w:r>
        <w:rPr>
          <w:rFonts w:hint="eastAsia"/>
        </w:rPr>
        <w:t>В</w:t>
      </w:r>
      <w:r>
        <w:t xml:space="preserve"> </w:t>
      </w:r>
      <w:r>
        <w:rPr>
          <w:rFonts w:hint="eastAsia"/>
        </w:rPr>
        <w:t>ЛАТИНСКОЙ</w:t>
      </w:r>
      <w:r>
        <w:t xml:space="preserve"> </w:t>
      </w:r>
      <w:r>
        <w:rPr>
          <w:rFonts w:hint="eastAsia"/>
        </w:rPr>
        <w:t>АМЕРИКЕ</w:t>
      </w:r>
    </w:p>
    <w:p w14:paraId="06A2E216" w14:textId="77777777" w:rsidR="002F369D" w:rsidRDefault="002F369D" w:rsidP="002F369D"/>
    <w:p w14:paraId="31C81DAA" w14:textId="77777777" w:rsidR="002F369D" w:rsidRDefault="002F369D" w:rsidP="002F369D">
      <w:r>
        <w:t xml:space="preserve">3.1. </w:t>
      </w:r>
      <w:r>
        <w:rPr>
          <w:rFonts w:hint="eastAsia"/>
        </w:rPr>
        <w:t>Прямое</w:t>
      </w:r>
      <w:r>
        <w:t xml:space="preserve"> </w:t>
      </w:r>
      <w:r>
        <w:rPr>
          <w:rFonts w:hint="eastAsia"/>
        </w:rPr>
        <w:t>участие</w:t>
      </w:r>
      <w:r>
        <w:t xml:space="preserve"> </w:t>
      </w:r>
      <w:r>
        <w:rPr>
          <w:rFonts w:hint="eastAsia"/>
        </w:rPr>
        <w:t>миссий</w:t>
      </w:r>
      <w:r>
        <w:t xml:space="preserve"> </w:t>
      </w:r>
      <w:r>
        <w:rPr>
          <w:rFonts w:hint="eastAsia"/>
        </w:rPr>
        <w:t>РКЦ</w:t>
      </w:r>
      <w:r>
        <w:t xml:space="preserve"> </w:t>
      </w:r>
      <w:r>
        <w:rPr>
          <w:rFonts w:hint="eastAsia"/>
        </w:rPr>
        <w:t>в</w:t>
      </w:r>
      <w:r>
        <w:t xml:space="preserve"> </w:t>
      </w:r>
      <w:r>
        <w:rPr>
          <w:rFonts w:hint="eastAsia"/>
        </w:rPr>
        <w:t>обновлении</w:t>
      </w:r>
      <w:r>
        <w:t xml:space="preserve"> </w:t>
      </w:r>
      <w:r>
        <w:rPr>
          <w:rFonts w:hint="eastAsia"/>
        </w:rPr>
        <w:t>латиноамериканской</w:t>
      </w:r>
      <w:r>
        <w:t xml:space="preserve"> </w:t>
      </w:r>
      <w:r>
        <w:rPr>
          <w:rFonts w:hint="eastAsia"/>
        </w:rPr>
        <w:t>подсистемы</w:t>
      </w:r>
      <w:r>
        <w:t xml:space="preserve"> </w:t>
      </w:r>
      <w:r>
        <w:rPr>
          <w:rFonts w:hint="eastAsia"/>
        </w:rPr>
        <w:t>МО</w:t>
      </w:r>
      <w:r>
        <w:t xml:space="preserve"> </w:t>
      </w:r>
      <w:r>
        <w:rPr>
          <w:rFonts w:hint="eastAsia"/>
        </w:rPr>
        <w:t>в</w:t>
      </w:r>
      <w:r>
        <w:t xml:space="preserve"> 1960-</w:t>
      </w:r>
      <w:r>
        <w:rPr>
          <w:rFonts w:hint="eastAsia"/>
        </w:rPr>
        <w:t>ые</w:t>
      </w:r>
      <w:r>
        <w:t xml:space="preserve"> - 1990-</w:t>
      </w:r>
      <w:r>
        <w:rPr>
          <w:rFonts w:hint="eastAsia"/>
        </w:rPr>
        <w:t>ые</w:t>
      </w:r>
      <w:r>
        <w:t xml:space="preserve"> </w:t>
      </w:r>
      <w:r>
        <w:rPr>
          <w:rFonts w:hint="eastAsia"/>
        </w:rPr>
        <w:t>гг</w:t>
      </w:r>
      <w:r>
        <w:t xml:space="preserve">. XX </w:t>
      </w:r>
      <w:r>
        <w:rPr>
          <w:rFonts w:hint="eastAsia"/>
        </w:rPr>
        <w:t>в</w:t>
      </w:r>
    </w:p>
    <w:p w14:paraId="6526DB05" w14:textId="77777777" w:rsidR="002F369D" w:rsidRDefault="002F369D" w:rsidP="002F369D"/>
    <w:p w14:paraId="1EAD4DF9" w14:textId="77777777" w:rsidR="002F369D" w:rsidRDefault="002F369D" w:rsidP="002F369D">
      <w:r>
        <w:t xml:space="preserve">3.2. </w:t>
      </w:r>
      <w:r>
        <w:rPr>
          <w:rFonts w:hint="eastAsia"/>
        </w:rPr>
        <w:t>Возможные</w:t>
      </w:r>
      <w:r>
        <w:t xml:space="preserve"> </w:t>
      </w:r>
      <w:r>
        <w:rPr>
          <w:rFonts w:hint="eastAsia"/>
        </w:rPr>
        <w:t>пути</w:t>
      </w:r>
      <w:r>
        <w:t xml:space="preserve"> </w:t>
      </w:r>
      <w:r>
        <w:rPr>
          <w:rFonts w:hint="eastAsia"/>
        </w:rPr>
        <w:t>развития</w:t>
      </w:r>
      <w:r>
        <w:t xml:space="preserve"> </w:t>
      </w:r>
      <w:r>
        <w:rPr>
          <w:rFonts w:hint="eastAsia"/>
        </w:rPr>
        <w:t>и</w:t>
      </w:r>
      <w:r>
        <w:t xml:space="preserve"> </w:t>
      </w:r>
      <w:r>
        <w:rPr>
          <w:rFonts w:hint="eastAsia"/>
        </w:rPr>
        <w:t>перспективы</w:t>
      </w:r>
      <w:r>
        <w:t xml:space="preserve"> </w:t>
      </w:r>
      <w:r>
        <w:rPr>
          <w:rFonts w:hint="eastAsia"/>
        </w:rPr>
        <w:t>эволюции</w:t>
      </w:r>
      <w:r>
        <w:t xml:space="preserve"> </w:t>
      </w:r>
      <w:r>
        <w:rPr>
          <w:rFonts w:hint="eastAsia"/>
        </w:rPr>
        <w:t>ценностно</w:t>
      </w:r>
      <w:r>
        <w:t>-</w:t>
      </w:r>
      <w:r>
        <w:rPr>
          <w:rFonts w:hint="eastAsia"/>
        </w:rPr>
        <w:t>религиозных</w:t>
      </w:r>
      <w:r>
        <w:t xml:space="preserve"> </w:t>
      </w:r>
      <w:r>
        <w:rPr>
          <w:rFonts w:hint="eastAsia"/>
        </w:rPr>
        <w:t>оснований</w:t>
      </w:r>
      <w:r>
        <w:t xml:space="preserve"> </w:t>
      </w:r>
      <w:r>
        <w:rPr>
          <w:rFonts w:hint="eastAsia"/>
        </w:rPr>
        <w:t>внешнеполитического</w:t>
      </w:r>
      <w:r>
        <w:t xml:space="preserve"> </w:t>
      </w:r>
      <w:r>
        <w:rPr>
          <w:rFonts w:hint="eastAsia"/>
        </w:rPr>
        <w:t>процесса</w:t>
      </w:r>
      <w:r>
        <w:t xml:space="preserve"> </w:t>
      </w:r>
      <w:r>
        <w:rPr>
          <w:rFonts w:hint="eastAsia"/>
        </w:rPr>
        <w:t>в</w:t>
      </w:r>
      <w:r>
        <w:t xml:space="preserve"> </w:t>
      </w:r>
      <w:r>
        <w:rPr>
          <w:rFonts w:hint="eastAsia"/>
        </w:rPr>
        <w:t>Латинской</w:t>
      </w:r>
      <w:r>
        <w:t xml:space="preserve"> </w:t>
      </w:r>
      <w:r>
        <w:rPr>
          <w:rFonts w:hint="eastAsia"/>
        </w:rPr>
        <w:t>Америке</w:t>
      </w:r>
    </w:p>
    <w:p w14:paraId="7995064C" w14:textId="77777777" w:rsidR="002F369D" w:rsidRDefault="002F369D" w:rsidP="002F369D"/>
    <w:p w14:paraId="651F7E54" w14:textId="77777777" w:rsidR="002F369D" w:rsidRDefault="002F369D" w:rsidP="002F369D">
      <w:r>
        <w:t xml:space="preserve">3.3. </w:t>
      </w:r>
      <w:r>
        <w:rPr>
          <w:rFonts w:hint="eastAsia"/>
        </w:rPr>
        <w:t>Эрозия</w:t>
      </w:r>
      <w:r>
        <w:t xml:space="preserve"> </w:t>
      </w:r>
      <w:r>
        <w:rPr>
          <w:rFonts w:hint="eastAsia"/>
        </w:rPr>
        <w:t>христианских</w:t>
      </w:r>
      <w:r>
        <w:t xml:space="preserve"> </w:t>
      </w:r>
      <w:r>
        <w:rPr>
          <w:rFonts w:hint="eastAsia"/>
        </w:rPr>
        <w:t>ценностей</w:t>
      </w:r>
      <w:r>
        <w:t xml:space="preserve"> </w:t>
      </w:r>
      <w:r>
        <w:rPr>
          <w:rFonts w:hint="eastAsia"/>
        </w:rPr>
        <w:t>как</w:t>
      </w:r>
      <w:r>
        <w:t xml:space="preserve"> </w:t>
      </w:r>
      <w:r>
        <w:rPr>
          <w:rFonts w:hint="eastAsia"/>
        </w:rPr>
        <w:t>вызов</w:t>
      </w:r>
      <w:r>
        <w:t xml:space="preserve"> </w:t>
      </w:r>
      <w:r>
        <w:rPr>
          <w:rFonts w:hint="eastAsia"/>
        </w:rPr>
        <w:t>политической</w:t>
      </w:r>
      <w:r>
        <w:t xml:space="preserve"> </w:t>
      </w:r>
      <w:r>
        <w:rPr>
          <w:rFonts w:hint="eastAsia"/>
        </w:rPr>
        <w:t>стабильности</w:t>
      </w:r>
      <w:r>
        <w:t xml:space="preserve"> </w:t>
      </w:r>
      <w:r>
        <w:rPr>
          <w:rFonts w:hint="eastAsia"/>
        </w:rPr>
        <w:t>Латинской</w:t>
      </w:r>
      <w:r>
        <w:t xml:space="preserve"> </w:t>
      </w:r>
      <w:r>
        <w:rPr>
          <w:rFonts w:hint="eastAsia"/>
        </w:rPr>
        <w:t>Америки</w:t>
      </w:r>
    </w:p>
    <w:p w14:paraId="043E4BF0" w14:textId="77777777" w:rsidR="002F369D" w:rsidRDefault="002F369D" w:rsidP="002F369D"/>
    <w:p w14:paraId="64F3ED7C" w14:textId="77777777" w:rsidR="002F369D" w:rsidRDefault="002F369D" w:rsidP="002F369D">
      <w:r>
        <w:rPr>
          <w:rFonts w:hint="eastAsia"/>
        </w:rPr>
        <w:t>ЗАКЛЮЧЕНИЕ</w:t>
      </w:r>
    </w:p>
    <w:p w14:paraId="7CEA89D5" w14:textId="77777777" w:rsidR="002F369D" w:rsidRDefault="002F369D" w:rsidP="002F369D"/>
    <w:p w14:paraId="4CB69DC6" w14:textId="77777777" w:rsidR="002F369D" w:rsidRDefault="002F369D" w:rsidP="002F369D">
      <w:r>
        <w:rPr>
          <w:rFonts w:hint="eastAsia"/>
        </w:rPr>
        <w:t>СПИСОК</w:t>
      </w:r>
      <w:r>
        <w:t xml:space="preserve"> </w:t>
      </w:r>
      <w:r>
        <w:rPr>
          <w:rFonts w:hint="eastAsia"/>
        </w:rPr>
        <w:t>ЛИТЕРАТУРЫ</w:t>
      </w:r>
      <w:r>
        <w:t>:</w:t>
      </w:r>
    </w:p>
    <w:p w14:paraId="14CF9644" w14:textId="77777777" w:rsidR="002F369D" w:rsidRDefault="002F369D" w:rsidP="002F369D"/>
    <w:p w14:paraId="02D03602" w14:textId="7AC4604D" w:rsidR="002F369D" w:rsidRPr="002F369D" w:rsidRDefault="002F369D" w:rsidP="002F369D">
      <w:r>
        <w:t>142</w:t>
      </w:r>
    </w:p>
    <w:sectPr w:rsidR="002F369D" w:rsidRPr="002F369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3309B" w14:textId="77777777" w:rsidR="00A646DC" w:rsidRPr="008D1934" w:rsidRDefault="00A646DC">
      <w:pPr>
        <w:spacing w:after="0" w:line="240" w:lineRule="auto"/>
      </w:pPr>
      <w:r w:rsidRPr="008D1934">
        <w:separator/>
      </w:r>
    </w:p>
  </w:endnote>
  <w:endnote w:type="continuationSeparator" w:id="0">
    <w:p w14:paraId="003D9167" w14:textId="77777777" w:rsidR="00A646DC" w:rsidRPr="008D1934" w:rsidRDefault="00A646D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1A167" w14:textId="77777777" w:rsidR="00A646DC" w:rsidRPr="008D1934" w:rsidRDefault="00A646DC"/>
    <w:p w14:paraId="7129D910" w14:textId="77777777" w:rsidR="00A646DC" w:rsidRPr="008D1934" w:rsidRDefault="00A646DC"/>
    <w:p w14:paraId="6D79232F" w14:textId="77777777" w:rsidR="00A646DC" w:rsidRPr="008D1934" w:rsidRDefault="00A646DC"/>
    <w:p w14:paraId="5B47C353" w14:textId="77777777" w:rsidR="00A646DC" w:rsidRPr="008D1934" w:rsidRDefault="00A646DC"/>
    <w:p w14:paraId="6B1D2DBA" w14:textId="77777777" w:rsidR="00A646DC" w:rsidRPr="008D1934" w:rsidRDefault="00A646DC"/>
    <w:p w14:paraId="59702BF5" w14:textId="77777777" w:rsidR="00A646DC" w:rsidRPr="008D1934" w:rsidRDefault="00A646DC"/>
    <w:p w14:paraId="3F534BB7" w14:textId="77777777" w:rsidR="00A646DC" w:rsidRPr="008D1934" w:rsidRDefault="00A646DC">
      <w:pPr>
        <w:rPr>
          <w:sz w:val="2"/>
          <w:szCs w:val="2"/>
        </w:rPr>
      </w:pPr>
      <w:r>
        <w:rPr>
          <w:noProof/>
        </w:rPr>
        <mc:AlternateContent>
          <mc:Choice Requires="wps">
            <w:drawing>
              <wp:anchor distT="0" distB="0" distL="63500" distR="63500" simplePos="0" relativeHeight="251660288" behindDoc="1" locked="0" layoutInCell="1" allowOverlap="1" wp14:anchorId="6B364AF7" wp14:editId="1CE6D22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2209B98" w14:textId="77777777" w:rsidR="00A646DC" w:rsidRPr="008D1934" w:rsidRDefault="00A646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364AF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209B98" w14:textId="77777777" w:rsidR="00A646DC" w:rsidRPr="008D1934" w:rsidRDefault="00A646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98C9307" w14:textId="77777777" w:rsidR="00A646DC" w:rsidRPr="008D1934" w:rsidRDefault="00A646DC"/>
    <w:p w14:paraId="20F174CC" w14:textId="77777777" w:rsidR="00A646DC" w:rsidRPr="008D1934" w:rsidRDefault="00A646DC"/>
    <w:p w14:paraId="6A1A7652" w14:textId="77777777" w:rsidR="00A646DC" w:rsidRPr="008D1934" w:rsidRDefault="00A646DC">
      <w:pPr>
        <w:rPr>
          <w:sz w:val="2"/>
          <w:szCs w:val="2"/>
        </w:rPr>
      </w:pPr>
      <w:r>
        <w:rPr>
          <w:noProof/>
        </w:rPr>
        <mc:AlternateContent>
          <mc:Choice Requires="wps">
            <w:drawing>
              <wp:anchor distT="0" distB="0" distL="63500" distR="63500" simplePos="0" relativeHeight="251659264" behindDoc="1" locked="0" layoutInCell="1" allowOverlap="1" wp14:anchorId="5E18F5B6" wp14:editId="7E97354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1238153" w14:textId="77777777" w:rsidR="00A646DC" w:rsidRPr="008D1934" w:rsidRDefault="00A646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18F5B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238153" w14:textId="77777777" w:rsidR="00A646DC" w:rsidRPr="008D1934" w:rsidRDefault="00A646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43A1B2E" w14:textId="77777777" w:rsidR="00A646DC" w:rsidRPr="008D1934" w:rsidRDefault="00A646DC"/>
    <w:p w14:paraId="14318310" w14:textId="77777777" w:rsidR="00A646DC" w:rsidRPr="008D1934" w:rsidRDefault="00A646DC">
      <w:pPr>
        <w:rPr>
          <w:sz w:val="2"/>
          <w:szCs w:val="2"/>
        </w:rPr>
      </w:pPr>
    </w:p>
    <w:p w14:paraId="4A7DBE00" w14:textId="77777777" w:rsidR="00A646DC" w:rsidRPr="008D1934" w:rsidRDefault="00A646DC"/>
    <w:p w14:paraId="54EEE0E3" w14:textId="77777777" w:rsidR="00A646DC" w:rsidRPr="008D1934" w:rsidRDefault="00A646DC">
      <w:pPr>
        <w:spacing w:after="0" w:line="240" w:lineRule="auto"/>
      </w:pPr>
    </w:p>
  </w:footnote>
  <w:footnote w:type="continuationSeparator" w:id="0">
    <w:p w14:paraId="6A2766AE" w14:textId="77777777" w:rsidR="00A646DC" w:rsidRPr="008D1934" w:rsidRDefault="00A646D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6DC"/>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5193</TotalTime>
  <Pages>2</Pages>
  <Words>252</Words>
  <Characters>1440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141</cp:revision>
  <cp:lastPrinted>2024-05-12T14:21:00Z</cp:lastPrinted>
  <dcterms:created xsi:type="dcterms:W3CDTF">2024-05-20T16:55:00Z</dcterms:created>
  <dcterms:modified xsi:type="dcterms:W3CDTF">2024-05-29T11:47:00Z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