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06D1" w14:textId="41A7158D" w:rsidR="00B752A6" w:rsidRDefault="00B71C9D" w:rsidP="00B71C9D">
      <w:r w:rsidRPr="00B71C9D">
        <w:rPr>
          <w:rFonts w:hint="eastAsia"/>
        </w:rPr>
        <w:t>Мишакова</w:t>
      </w:r>
      <w:r w:rsidRPr="00B71C9D">
        <w:t xml:space="preserve"> </w:t>
      </w:r>
      <w:r w:rsidRPr="00B71C9D">
        <w:rPr>
          <w:rFonts w:hint="eastAsia"/>
        </w:rPr>
        <w:t>Лидия</w:t>
      </w:r>
      <w:r w:rsidRPr="00B71C9D">
        <w:t xml:space="preserve"> </w:t>
      </w:r>
      <w:r w:rsidRPr="00B71C9D">
        <w:rPr>
          <w:rFonts w:hint="eastAsia"/>
        </w:rPr>
        <w:t>Леонидовна</w:t>
      </w:r>
      <w:r>
        <w:t xml:space="preserve"> </w:t>
      </w:r>
      <w:r w:rsidRPr="00B71C9D">
        <w:rPr>
          <w:rFonts w:hint="eastAsia"/>
        </w:rPr>
        <w:t>Односоставные</w:t>
      </w:r>
      <w:r w:rsidRPr="00B71C9D">
        <w:t xml:space="preserve"> </w:t>
      </w:r>
      <w:r w:rsidRPr="00B71C9D">
        <w:rPr>
          <w:rFonts w:hint="eastAsia"/>
        </w:rPr>
        <w:t>предложения</w:t>
      </w:r>
      <w:r w:rsidRPr="00B71C9D">
        <w:t xml:space="preserve"> </w:t>
      </w:r>
      <w:r w:rsidRPr="00B71C9D">
        <w:rPr>
          <w:rFonts w:hint="eastAsia"/>
        </w:rPr>
        <w:t>спрягаемо</w:t>
      </w:r>
      <w:r w:rsidRPr="00B71C9D">
        <w:t>-</w:t>
      </w:r>
      <w:r w:rsidRPr="00B71C9D">
        <w:rPr>
          <w:rFonts w:hint="eastAsia"/>
        </w:rPr>
        <w:t>глагольного</w:t>
      </w:r>
      <w:r w:rsidRPr="00B71C9D">
        <w:t xml:space="preserve"> </w:t>
      </w:r>
      <w:r w:rsidRPr="00B71C9D">
        <w:rPr>
          <w:rFonts w:hint="eastAsia"/>
        </w:rPr>
        <w:t>класса</w:t>
      </w:r>
      <w:r w:rsidRPr="00B71C9D">
        <w:t xml:space="preserve">: </w:t>
      </w:r>
      <w:r w:rsidRPr="00B71C9D">
        <w:rPr>
          <w:rFonts w:hint="eastAsia"/>
        </w:rPr>
        <w:t>фактор</w:t>
      </w:r>
      <w:r w:rsidRPr="00B71C9D">
        <w:t xml:space="preserve"> </w:t>
      </w:r>
      <w:r w:rsidRPr="00B71C9D">
        <w:rPr>
          <w:rFonts w:hint="eastAsia"/>
        </w:rPr>
        <w:t>адресанта</w:t>
      </w:r>
      <w:r w:rsidRPr="00B71C9D">
        <w:t xml:space="preserve"> </w:t>
      </w:r>
      <w:r w:rsidRPr="00B71C9D">
        <w:rPr>
          <w:rFonts w:hint="eastAsia"/>
        </w:rPr>
        <w:t>и</w:t>
      </w:r>
      <w:r w:rsidRPr="00B71C9D">
        <w:t xml:space="preserve"> </w:t>
      </w:r>
      <w:r w:rsidRPr="00B71C9D">
        <w:rPr>
          <w:rFonts w:hint="eastAsia"/>
        </w:rPr>
        <w:t>адресата</w:t>
      </w:r>
      <w:r w:rsidRPr="00B71C9D">
        <w:t xml:space="preserve"> (</w:t>
      </w:r>
      <w:r w:rsidRPr="00B71C9D">
        <w:rPr>
          <w:rFonts w:hint="eastAsia"/>
        </w:rPr>
        <w:t>на</w:t>
      </w:r>
      <w:r w:rsidRPr="00B71C9D">
        <w:t xml:space="preserve"> </w:t>
      </w:r>
      <w:r w:rsidRPr="00B71C9D">
        <w:rPr>
          <w:rFonts w:hint="eastAsia"/>
        </w:rPr>
        <w:t>материале</w:t>
      </w:r>
      <w:r w:rsidRPr="00B71C9D">
        <w:t xml:space="preserve"> </w:t>
      </w:r>
      <w:r w:rsidRPr="00B71C9D">
        <w:rPr>
          <w:rFonts w:hint="eastAsia"/>
        </w:rPr>
        <w:t>произведений</w:t>
      </w:r>
      <w:r w:rsidRPr="00B71C9D">
        <w:t xml:space="preserve"> </w:t>
      </w:r>
      <w:r w:rsidRPr="00B71C9D">
        <w:rPr>
          <w:rFonts w:hint="eastAsia"/>
        </w:rPr>
        <w:t>Б</w:t>
      </w:r>
      <w:r w:rsidRPr="00B71C9D">
        <w:t xml:space="preserve">. </w:t>
      </w:r>
      <w:r w:rsidRPr="00B71C9D">
        <w:rPr>
          <w:rFonts w:hint="eastAsia"/>
        </w:rPr>
        <w:t>Л</w:t>
      </w:r>
      <w:r w:rsidRPr="00B71C9D">
        <w:t xml:space="preserve">. </w:t>
      </w:r>
      <w:r w:rsidRPr="00B71C9D">
        <w:rPr>
          <w:rFonts w:hint="eastAsia"/>
        </w:rPr>
        <w:t>Васильева</w:t>
      </w:r>
      <w:r w:rsidRPr="00B71C9D">
        <w:t xml:space="preserve"> </w:t>
      </w:r>
      <w:r w:rsidRPr="00B71C9D">
        <w:rPr>
          <w:rFonts w:hint="eastAsia"/>
        </w:rPr>
        <w:t>«</w:t>
      </w:r>
      <w:r w:rsidRPr="00B71C9D">
        <w:rPr>
          <w:rFonts w:hint="eastAsia"/>
        </w:rPr>
        <w:t>Завтра</w:t>
      </w:r>
      <w:r w:rsidRPr="00B71C9D">
        <w:t xml:space="preserve"> </w:t>
      </w:r>
      <w:r w:rsidRPr="00B71C9D">
        <w:rPr>
          <w:rFonts w:hint="eastAsia"/>
        </w:rPr>
        <w:t>была</w:t>
      </w:r>
      <w:r w:rsidRPr="00B71C9D">
        <w:t xml:space="preserve"> </w:t>
      </w:r>
      <w:r w:rsidRPr="00B71C9D">
        <w:rPr>
          <w:rFonts w:hint="eastAsia"/>
        </w:rPr>
        <w:t>война</w:t>
      </w:r>
      <w:r w:rsidRPr="00B71C9D">
        <w:rPr>
          <w:rFonts w:hint="eastAsia"/>
        </w:rPr>
        <w:t>»</w:t>
      </w:r>
      <w:r w:rsidRPr="00B71C9D">
        <w:t xml:space="preserve"> </w:t>
      </w:r>
      <w:r w:rsidRPr="00B71C9D">
        <w:rPr>
          <w:rFonts w:hint="eastAsia"/>
        </w:rPr>
        <w:t>и</w:t>
      </w:r>
      <w:r w:rsidRPr="00B71C9D">
        <w:t xml:space="preserve"> </w:t>
      </w:r>
      <w:r w:rsidRPr="00B71C9D">
        <w:rPr>
          <w:rFonts w:hint="eastAsia"/>
        </w:rPr>
        <w:t>«</w:t>
      </w:r>
      <w:r w:rsidRPr="00B71C9D">
        <w:rPr>
          <w:rFonts w:hint="eastAsia"/>
        </w:rPr>
        <w:t>Не</w:t>
      </w:r>
      <w:r w:rsidRPr="00B71C9D">
        <w:t xml:space="preserve"> </w:t>
      </w:r>
      <w:r w:rsidRPr="00B71C9D">
        <w:rPr>
          <w:rFonts w:hint="eastAsia"/>
        </w:rPr>
        <w:t>стреляйте</w:t>
      </w:r>
      <w:r w:rsidRPr="00B71C9D">
        <w:t xml:space="preserve"> </w:t>
      </w:r>
      <w:r w:rsidRPr="00B71C9D">
        <w:rPr>
          <w:rFonts w:hint="eastAsia"/>
        </w:rPr>
        <w:t>белых</w:t>
      </w:r>
      <w:r w:rsidRPr="00B71C9D">
        <w:t xml:space="preserve"> </w:t>
      </w:r>
      <w:r w:rsidRPr="00B71C9D">
        <w:rPr>
          <w:rFonts w:hint="eastAsia"/>
        </w:rPr>
        <w:t>лебедей</w:t>
      </w:r>
      <w:r w:rsidRPr="00B71C9D">
        <w:rPr>
          <w:rFonts w:hint="eastAsia"/>
        </w:rPr>
        <w:t>»</w:t>
      </w:r>
      <w:r w:rsidRPr="00B71C9D">
        <w:t>)</w:t>
      </w:r>
    </w:p>
    <w:p w14:paraId="6D8B955A" w14:textId="77777777" w:rsidR="00B71C9D" w:rsidRDefault="00B71C9D" w:rsidP="00B71C9D">
      <w:r>
        <w:rPr>
          <w:rFonts w:hint="eastAsia"/>
        </w:rPr>
        <w:t>ОГЛАВЛЕНИЕ</w:t>
      </w:r>
      <w:r>
        <w:t xml:space="preserve"> </w:t>
      </w:r>
      <w:r>
        <w:rPr>
          <w:rFonts w:hint="eastAsia"/>
        </w:rPr>
        <w:t>ДИССЕРТАЦИИ</w:t>
      </w:r>
    </w:p>
    <w:p w14:paraId="1EED98CE" w14:textId="77777777" w:rsidR="00B71C9D" w:rsidRDefault="00B71C9D" w:rsidP="00B71C9D">
      <w:r>
        <w:rPr>
          <w:rFonts w:hint="eastAsia"/>
        </w:rPr>
        <w:t>кандидат</w:t>
      </w:r>
      <w:r>
        <w:t xml:space="preserve"> </w:t>
      </w:r>
      <w:r>
        <w:rPr>
          <w:rFonts w:hint="eastAsia"/>
        </w:rPr>
        <w:t>наук</w:t>
      </w:r>
      <w:r>
        <w:t xml:space="preserve"> </w:t>
      </w:r>
      <w:r>
        <w:rPr>
          <w:rFonts w:hint="eastAsia"/>
        </w:rPr>
        <w:t>Мишакова</w:t>
      </w:r>
      <w:r>
        <w:t xml:space="preserve"> </w:t>
      </w:r>
      <w:r>
        <w:rPr>
          <w:rFonts w:hint="eastAsia"/>
        </w:rPr>
        <w:t>Лидия</w:t>
      </w:r>
      <w:r>
        <w:t xml:space="preserve"> </w:t>
      </w:r>
      <w:r>
        <w:rPr>
          <w:rFonts w:hint="eastAsia"/>
        </w:rPr>
        <w:t>Леонидовна</w:t>
      </w:r>
    </w:p>
    <w:p w14:paraId="1C0BDB19" w14:textId="77777777" w:rsidR="00B71C9D" w:rsidRDefault="00B71C9D" w:rsidP="00B71C9D">
      <w:r>
        <w:rPr>
          <w:rFonts w:hint="eastAsia"/>
        </w:rPr>
        <w:t>Введение</w:t>
      </w:r>
    </w:p>
    <w:p w14:paraId="0DE113C5" w14:textId="77777777" w:rsidR="00B71C9D" w:rsidRDefault="00B71C9D" w:rsidP="00B71C9D"/>
    <w:p w14:paraId="0EC01D33" w14:textId="77777777" w:rsidR="00B71C9D" w:rsidRDefault="00B71C9D" w:rsidP="00B71C9D">
      <w:r>
        <w:rPr>
          <w:rFonts w:hint="eastAsia"/>
        </w:rPr>
        <w:t>Глава</w:t>
      </w:r>
      <w:r>
        <w:t xml:space="preserve"> 1. </w:t>
      </w:r>
      <w:r>
        <w:rPr>
          <w:rFonts w:hint="eastAsia"/>
        </w:rPr>
        <w:t>Предложения</w:t>
      </w:r>
      <w:r>
        <w:t xml:space="preserve"> </w:t>
      </w:r>
      <w:r>
        <w:rPr>
          <w:rFonts w:hint="eastAsia"/>
        </w:rPr>
        <w:t>спрягаемо</w:t>
      </w:r>
      <w:r>
        <w:t>-</w:t>
      </w:r>
      <w:r>
        <w:rPr>
          <w:rFonts w:hint="eastAsia"/>
        </w:rPr>
        <w:t>глагольного</w:t>
      </w:r>
      <w:r>
        <w:t xml:space="preserve"> </w:t>
      </w:r>
      <w:r>
        <w:rPr>
          <w:rFonts w:hint="eastAsia"/>
        </w:rPr>
        <w:t>класса</w:t>
      </w:r>
      <w:r>
        <w:t xml:space="preserve">: </w:t>
      </w:r>
      <w:r>
        <w:rPr>
          <w:rFonts w:hint="eastAsia"/>
        </w:rPr>
        <w:t>семантика</w:t>
      </w:r>
      <w:r>
        <w:t xml:space="preserve"> </w:t>
      </w:r>
      <w:r>
        <w:rPr>
          <w:rFonts w:hint="eastAsia"/>
        </w:rPr>
        <w:t>и</w:t>
      </w:r>
    </w:p>
    <w:p w14:paraId="7B2CDC94" w14:textId="77777777" w:rsidR="00B71C9D" w:rsidRDefault="00B71C9D" w:rsidP="00B71C9D"/>
    <w:p w14:paraId="03171CAB" w14:textId="77777777" w:rsidR="00B71C9D" w:rsidRDefault="00B71C9D" w:rsidP="00B71C9D">
      <w:r>
        <w:rPr>
          <w:rFonts w:hint="eastAsia"/>
        </w:rPr>
        <w:t>функционирование</w:t>
      </w:r>
    </w:p>
    <w:p w14:paraId="28B38C30" w14:textId="77777777" w:rsidR="00B71C9D" w:rsidRDefault="00B71C9D" w:rsidP="00B71C9D"/>
    <w:p w14:paraId="0B15CC88" w14:textId="77777777" w:rsidR="00B71C9D" w:rsidRDefault="00B71C9D" w:rsidP="00B71C9D">
      <w:r>
        <w:rPr>
          <w:rFonts w:hint="eastAsia"/>
        </w:rPr>
        <w:t>§</w:t>
      </w:r>
      <w:r>
        <w:t xml:space="preserve">1. </w:t>
      </w:r>
      <w:r>
        <w:rPr>
          <w:rFonts w:hint="eastAsia"/>
        </w:rPr>
        <w:t>Понятие</w:t>
      </w:r>
      <w:r>
        <w:t xml:space="preserve"> </w:t>
      </w:r>
      <w:r>
        <w:rPr>
          <w:rFonts w:hint="eastAsia"/>
        </w:rPr>
        <w:t>односоставных</w:t>
      </w:r>
      <w:r>
        <w:t xml:space="preserve"> </w:t>
      </w:r>
      <w:r>
        <w:rPr>
          <w:rFonts w:hint="eastAsia"/>
        </w:rPr>
        <w:t>предложений</w:t>
      </w:r>
    </w:p>
    <w:p w14:paraId="5E5445A3" w14:textId="77777777" w:rsidR="00B71C9D" w:rsidRDefault="00B71C9D" w:rsidP="00B71C9D"/>
    <w:p w14:paraId="62005BF3" w14:textId="77777777" w:rsidR="00B71C9D" w:rsidRDefault="00B71C9D" w:rsidP="00B71C9D">
      <w:r>
        <w:rPr>
          <w:rFonts w:hint="eastAsia"/>
        </w:rPr>
        <w:t>§</w:t>
      </w:r>
      <w:r>
        <w:t xml:space="preserve">1.1. </w:t>
      </w:r>
      <w:r>
        <w:rPr>
          <w:rFonts w:hint="eastAsia"/>
        </w:rPr>
        <w:t>Определение</w:t>
      </w:r>
      <w:r>
        <w:t xml:space="preserve"> </w:t>
      </w:r>
      <w:r>
        <w:rPr>
          <w:rFonts w:hint="eastAsia"/>
        </w:rPr>
        <w:t>и</w:t>
      </w:r>
      <w:r>
        <w:t xml:space="preserve"> </w:t>
      </w:r>
      <w:r>
        <w:rPr>
          <w:rFonts w:hint="eastAsia"/>
        </w:rPr>
        <w:t>история</w:t>
      </w:r>
      <w:r>
        <w:t xml:space="preserve"> </w:t>
      </w:r>
      <w:r>
        <w:rPr>
          <w:rFonts w:hint="eastAsia"/>
        </w:rPr>
        <w:t>изучения</w:t>
      </w:r>
      <w:r>
        <w:t xml:space="preserve"> </w:t>
      </w:r>
      <w:r>
        <w:rPr>
          <w:rFonts w:hint="eastAsia"/>
        </w:rPr>
        <w:t>односоставных</w:t>
      </w:r>
    </w:p>
    <w:p w14:paraId="42D45C08" w14:textId="77777777" w:rsidR="00B71C9D" w:rsidRDefault="00B71C9D" w:rsidP="00B71C9D"/>
    <w:p w14:paraId="67DB882E" w14:textId="77777777" w:rsidR="00B71C9D" w:rsidRDefault="00B71C9D" w:rsidP="00B71C9D">
      <w:r>
        <w:rPr>
          <w:rFonts w:hint="eastAsia"/>
        </w:rPr>
        <w:t>предложений</w:t>
      </w:r>
    </w:p>
    <w:p w14:paraId="6C042E6A" w14:textId="77777777" w:rsidR="00B71C9D" w:rsidRDefault="00B71C9D" w:rsidP="00B71C9D"/>
    <w:p w14:paraId="77759350" w14:textId="77777777" w:rsidR="00B71C9D" w:rsidRDefault="00B71C9D" w:rsidP="00B71C9D">
      <w:r>
        <w:rPr>
          <w:rFonts w:hint="eastAsia"/>
        </w:rPr>
        <w:t>§</w:t>
      </w:r>
      <w:r>
        <w:t xml:space="preserve">1.2. </w:t>
      </w:r>
      <w:r>
        <w:rPr>
          <w:rFonts w:hint="eastAsia"/>
        </w:rPr>
        <w:t>Различные</w:t>
      </w:r>
      <w:r>
        <w:t xml:space="preserve"> </w:t>
      </w:r>
      <w:r>
        <w:rPr>
          <w:rFonts w:hint="eastAsia"/>
        </w:rPr>
        <w:t>подходы</w:t>
      </w:r>
      <w:r>
        <w:t xml:space="preserve"> </w:t>
      </w:r>
      <w:r>
        <w:rPr>
          <w:rFonts w:hint="eastAsia"/>
        </w:rPr>
        <w:t>к</w:t>
      </w:r>
      <w:r>
        <w:t xml:space="preserve"> </w:t>
      </w:r>
      <w:r>
        <w:rPr>
          <w:rFonts w:hint="eastAsia"/>
        </w:rPr>
        <w:t>определению</w:t>
      </w:r>
      <w:r>
        <w:t xml:space="preserve"> </w:t>
      </w:r>
      <w:r>
        <w:rPr>
          <w:rFonts w:hint="eastAsia"/>
        </w:rPr>
        <w:t>и</w:t>
      </w:r>
      <w:r>
        <w:t xml:space="preserve"> </w:t>
      </w:r>
      <w:r>
        <w:rPr>
          <w:rFonts w:hint="eastAsia"/>
        </w:rPr>
        <w:t>классификации</w:t>
      </w:r>
      <w:r>
        <w:t xml:space="preserve"> </w:t>
      </w:r>
      <w:r>
        <w:rPr>
          <w:rFonts w:hint="eastAsia"/>
        </w:rPr>
        <w:t>односоставных</w:t>
      </w:r>
    </w:p>
    <w:p w14:paraId="74A1592C" w14:textId="77777777" w:rsidR="00B71C9D" w:rsidRDefault="00B71C9D" w:rsidP="00B71C9D"/>
    <w:p w14:paraId="6CE6E996" w14:textId="77777777" w:rsidR="00B71C9D" w:rsidRDefault="00B71C9D" w:rsidP="00B71C9D">
      <w:r>
        <w:rPr>
          <w:rFonts w:hint="eastAsia"/>
        </w:rPr>
        <w:t>предложений</w:t>
      </w:r>
      <w:r>
        <w:t xml:space="preserve"> </w:t>
      </w:r>
      <w:r>
        <w:rPr>
          <w:rFonts w:hint="eastAsia"/>
        </w:rPr>
        <w:t>в</w:t>
      </w:r>
      <w:r>
        <w:t xml:space="preserve"> </w:t>
      </w:r>
      <w:r>
        <w:rPr>
          <w:rFonts w:hint="eastAsia"/>
        </w:rPr>
        <w:t>современной</w:t>
      </w:r>
      <w:r>
        <w:t xml:space="preserve"> </w:t>
      </w:r>
      <w:r>
        <w:rPr>
          <w:rFonts w:hint="eastAsia"/>
        </w:rPr>
        <w:t>русистике</w:t>
      </w:r>
    </w:p>
    <w:p w14:paraId="719C2264" w14:textId="77777777" w:rsidR="00B71C9D" w:rsidRDefault="00B71C9D" w:rsidP="00B71C9D"/>
    <w:p w14:paraId="0DE03CC2" w14:textId="77777777" w:rsidR="00B71C9D" w:rsidRDefault="00B71C9D" w:rsidP="00B71C9D">
      <w:r>
        <w:rPr>
          <w:rFonts w:hint="eastAsia"/>
        </w:rPr>
        <w:t>§</w:t>
      </w:r>
      <w:r>
        <w:t xml:space="preserve">2. </w:t>
      </w:r>
      <w:r>
        <w:rPr>
          <w:rFonts w:hint="eastAsia"/>
        </w:rPr>
        <w:t>Общая</w:t>
      </w:r>
      <w:r>
        <w:t xml:space="preserve"> </w:t>
      </w:r>
      <w:r>
        <w:rPr>
          <w:rFonts w:hint="eastAsia"/>
        </w:rPr>
        <w:t>характеристика</w:t>
      </w:r>
      <w:r>
        <w:t xml:space="preserve"> </w:t>
      </w:r>
      <w:r>
        <w:rPr>
          <w:rFonts w:hint="eastAsia"/>
        </w:rPr>
        <w:t>основных</w:t>
      </w:r>
      <w:r>
        <w:t xml:space="preserve"> </w:t>
      </w:r>
      <w:r>
        <w:rPr>
          <w:rFonts w:hint="eastAsia"/>
        </w:rPr>
        <w:t>типов</w:t>
      </w:r>
      <w:r>
        <w:t xml:space="preserve"> </w:t>
      </w:r>
      <w:r>
        <w:rPr>
          <w:rFonts w:hint="eastAsia"/>
        </w:rPr>
        <w:t>односоставных</w:t>
      </w:r>
      <w:r>
        <w:t xml:space="preserve"> </w:t>
      </w:r>
      <w:r>
        <w:rPr>
          <w:rFonts w:hint="eastAsia"/>
        </w:rPr>
        <w:t>предложений</w:t>
      </w:r>
    </w:p>
    <w:p w14:paraId="6E879DA3" w14:textId="77777777" w:rsidR="00B71C9D" w:rsidRDefault="00B71C9D" w:rsidP="00B71C9D"/>
    <w:p w14:paraId="63B77B23" w14:textId="77777777" w:rsidR="00B71C9D" w:rsidRDefault="00B71C9D" w:rsidP="00B71C9D">
      <w:r>
        <w:rPr>
          <w:rFonts w:hint="eastAsia"/>
        </w:rPr>
        <w:t>спрягаемо</w:t>
      </w:r>
      <w:r>
        <w:t>-</w:t>
      </w:r>
      <w:r>
        <w:rPr>
          <w:rFonts w:hint="eastAsia"/>
        </w:rPr>
        <w:t>глагольного</w:t>
      </w:r>
      <w:r>
        <w:t xml:space="preserve"> </w:t>
      </w:r>
      <w:r>
        <w:rPr>
          <w:rFonts w:hint="eastAsia"/>
        </w:rPr>
        <w:t>класса</w:t>
      </w:r>
    </w:p>
    <w:p w14:paraId="10FBD08C" w14:textId="77777777" w:rsidR="00B71C9D" w:rsidRDefault="00B71C9D" w:rsidP="00B71C9D"/>
    <w:p w14:paraId="277C54BE" w14:textId="77777777" w:rsidR="00B71C9D" w:rsidRDefault="00B71C9D" w:rsidP="00B71C9D">
      <w:r>
        <w:rPr>
          <w:rFonts w:hint="eastAsia"/>
        </w:rPr>
        <w:t>§</w:t>
      </w:r>
      <w:r>
        <w:t xml:space="preserve">2.1. </w:t>
      </w:r>
      <w:r>
        <w:rPr>
          <w:rFonts w:hint="eastAsia"/>
        </w:rPr>
        <w:t>Определённо</w:t>
      </w:r>
      <w:r>
        <w:t>-</w:t>
      </w:r>
      <w:r>
        <w:rPr>
          <w:rFonts w:hint="eastAsia"/>
        </w:rPr>
        <w:t>личные</w:t>
      </w:r>
      <w:r>
        <w:t xml:space="preserve"> </w:t>
      </w:r>
      <w:r>
        <w:rPr>
          <w:rFonts w:hint="eastAsia"/>
        </w:rPr>
        <w:t>предложения</w:t>
      </w:r>
    </w:p>
    <w:p w14:paraId="67CBB43E" w14:textId="77777777" w:rsidR="00B71C9D" w:rsidRDefault="00B71C9D" w:rsidP="00B71C9D"/>
    <w:p w14:paraId="0CCEA9B6" w14:textId="77777777" w:rsidR="00B71C9D" w:rsidRDefault="00B71C9D" w:rsidP="00B71C9D">
      <w:r>
        <w:rPr>
          <w:rFonts w:hint="eastAsia"/>
        </w:rPr>
        <w:t>§</w:t>
      </w:r>
      <w:r>
        <w:t xml:space="preserve">2.1.1. </w:t>
      </w:r>
      <w:r>
        <w:rPr>
          <w:rFonts w:hint="eastAsia"/>
        </w:rPr>
        <w:t>Определение</w:t>
      </w:r>
      <w:r>
        <w:t xml:space="preserve"> </w:t>
      </w:r>
      <w:r>
        <w:rPr>
          <w:rFonts w:hint="eastAsia"/>
        </w:rPr>
        <w:t>определённо</w:t>
      </w:r>
      <w:r>
        <w:t>-</w:t>
      </w:r>
      <w:r>
        <w:rPr>
          <w:rFonts w:hint="eastAsia"/>
        </w:rPr>
        <w:t>личных</w:t>
      </w:r>
      <w:r>
        <w:t xml:space="preserve"> </w:t>
      </w:r>
      <w:r>
        <w:rPr>
          <w:rFonts w:hint="eastAsia"/>
        </w:rPr>
        <w:t>предложени</w:t>
      </w:r>
      <w:r>
        <w:rPr>
          <w:rFonts w:hint="eastAsia"/>
        </w:rPr>
        <w:lastRenderedPageBreak/>
        <w:t>й</w:t>
      </w:r>
      <w:r>
        <w:t xml:space="preserve"> </w:t>
      </w:r>
      <w:r>
        <w:rPr>
          <w:rFonts w:hint="eastAsia"/>
        </w:rPr>
        <w:t>и</w:t>
      </w:r>
      <w:r>
        <w:t xml:space="preserve"> </w:t>
      </w:r>
      <w:r>
        <w:rPr>
          <w:rFonts w:hint="eastAsia"/>
        </w:rPr>
        <w:t>форма</w:t>
      </w:r>
      <w:r>
        <w:t xml:space="preserve"> </w:t>
      </w:r>
      <w:r>
        <w:rPr>
          <w:rFonts w:hint="eastAsia"/>
        </w:rPr>
        <w:t>выражения</w:t>
      </w:r>
      <w:r>
        <w:t xml:space="preserve"> </w:t>
      </w:r>
      <w:r>
        <w:rPr>
          <w:rFonts w:hint="eastAsia"/>
        </w:rPr>
        <w:t>главного</w:t>
      </w:r>
    </w:p>
    <w:p w14:paraId="6F514FE8" w14:textId="77777777" w:rsidR="00B71C9D" w:rsidRDefault="00B71C9D" w:rsidP="00B71C9D"/>
    <w:p w14:paraId="1D73583E" w14:textId="77777777" w:rsidR="00B71C9D" w:rsidRDefault="00B71C9D" w:rsidP="00B71C9D">
      <w:r>
        <w:rPr>
          <w:rFonts w:hint="eastAsia"/>
        </w:rPr>
        <w:t>члена</w:t>
      </w:r>
    </w:p>
    <w:p w14:paraId="6D0CF7CC" w14:textId="77777777" w:rsidR="00B71C9D" w:rsidRDefault="00B71C9D" w:rsidP="00B71C9D"/>
    <w:p w14:paraId="258B2C92" w14:textId="77777777" w:rsidR="00B71C9D" w:rsidRDefault="00B71C9D" w:rsidP="00B71C9D">
      <w:r>
        <w:rPr>
          <w:rFonts w:hint="eastAsia"/>
        </w:rPr>
        <w:t>§</w:t>
      </w:r>
      <w:r>
        <w:t xml:space="preserve">2.2. </w:t>
      </w:r>
      <w:r>
        <w:rPr>
          <w:rFonts w:hint="eastAsia"/>
        </w:rPr>
        <w:t>Неопределённо</w:t>
      </w:r>
      <w:r>
        <w:t>-</w:t>
      </w:r>
      <w:r>
        <w:rPr>
          <w:rFonts w:hint="eastAsia"/>
        </w:rPr>
        <w:t>личные</w:t>
      </w:r>
      <w:r>
        <w:t xml:space="preserve"> </w:t>
      </w:r>
      <w:r>
        <w:rPr>
          <w:rFonts w:hint="eastAsia"/>
        </w:rPr>
        <w:t>предложения</w:t>
      </w:r>
    </w:p>
    <w:p w14:paraId="6739A066" w14:textId="77777777" w:rsidR="00B71C9D" w:rsidRDefault="00B71C9D" w:rsidP="00B71C9D"/>
    <w:p w14:paraId="28CB4E36" w14:textId="77777777" w:rsidR="00B71C9D" w:rsidRDefault="00B71C9D" w:rsidP="00B71C9D">
      <w:r>
        <w:rPr>
          <w:rFonts w:hint="eastAsia"/>
        </w:rPr>
        <w:t>§</w:t>
      </w:r>
      <w:r>
        <w:t xml:space="preserve">2.2.1. </w:t>
      </w:r>
      <w:r>
        <w:rPr>
          <w:rFonts w:hint="eastAsia"/>
        </w:rPr>
        <w:t>Определение</w:t>
      </w:r>
      <w:r>
        <w:t xml:space="preserve"> </w:t>
      </w:r>
      <w:r>
        <w:rPr>
          <w:rFonts w:hint="eastAsia"/>
        </w:rPr>
        <w:t>неопределённо</w:t>
      </w:r>
      <w:r>
        <w:t>-</w:t>
      </w:r>
      <w:r>
        <w:rPr>
          <w:rFonts w:hint="eastAsia"/>
        </w:rPr>
        <w:t>личных</w:t>
      </w:r>
      <w:r>
        <w:t xml:space="preserve"> </w:t>
      </w:r>
      <w:r>
        <w:rPr>
          <w:rFonts w:hint="eastAsia"/>
        </w:rPr>
        <w:t>предложений</w:t>
      </w:r>
    </w:p>
    <w:p w14:paraId="1A842956" w14:textId="77777777" w:rsidR="00B71C9D" w:rsidRDefault="00B71C9D" w:rsidP="00B71C9D"/>
    <w:p w14:paraId="5B32992A" w14:textId="77777777" w:rsidR="00B71C9D" w:rsidRDefault="00B71C9D" w:rsidP="00B71C9D">
      <w:r>
        <w:rPr>
          <w:rFonts w:hint="eastAsia"/>
        </w:rPr>
        <w:t>§</w:t>
      </w:r>
      <w:r>
        <w:t xml:space="preserve">2.2.2. </w:t>
      </w:r>
      <w:r>
        <w:rPr>
          <w:rFonts w:hint="eastAsia"/>
        </w:rPr>
        <w:t>Особенности</w:t>
      </w:r>
      <w:r>
        <w:t xml:space="preserve"> </w:t>
      </w:r>
      <w:r>
        <w:rPr>
          <w:rFonts w:hint="eastAsia"/>
        </w:rPr>
        <w:t>субъектных</w:t>
      </w:r>
      <w:r>
        <w:t xml:space="preserve"> </w:t>
      </w:r>
      <w:r>
        <w:rPr>
          <w:rFonts w:hint="eastAsia"/>
        </w:rPr>
        <w:t>значений</w:t>
      </w:r>
      <w:r>
        <w:t xml:space="preserve"> </w:t>
      </w:r>
      <w:r>
        <w:rPr>
          <w:rFonts w:hint="eastAsia"/>
        </w:rPr>
        <w:t>в</w:t>
      </w:r>
      <w:r>
        <w:t xml:space="preserve"> </w:t>
      </w:r>
      <w:r>
        <w:rPr>
          <w:rFonts w:hint="eastAsia"/>
        </w:rPr>
        <w:t>неопределённо</w:t>
      </w:r>
      <w:r>
        <w:t>-</w:t>
      </w:r>
      <w:r>
        <w:rPr>
          <w:rFonts w:hint="eastAsia"/>
        </w:rPr>
        <w:t>личном</w:t>
      </w:r>
    </w:p>
    <w:p w14:paraId="3F2AC0B1" w14:textId="77777777" w:rsidR="00B71C9D" w:rsidRDefault="00B71C9D" w:rsidP="00B71C9D"/>
    <w:p w14:paraId="662F175F" w14:textId="77777777" w:rsidR="00B71C9D" w:rsidRDefault="00B71C9D" w:rsidP="00B71C9D">
      <w:r>
        <w:rPr>
          <w:rFonts w:hint="eastAsia"/>
        </w:rPr>
        <w:t>предложении</w:t>
      </w:r>
    </w:p>
    <w:p w14:paraId="37A085E2" w14:textId="77777777" w:rsidR="00B71C9D" w:rsidRDefault="00B71C9D" w:rsidP="00B71C9D"/>
    <w:p w14:paraId="243CF7EF" w14:textId="77777777" w:rsidR="00B71C9D" w:rsidRDefault="00B71C9D" w:rsidP="00B71C9D">
      <w:r>
        <w:rPr>
          <w:rFonts w:hint="eastAsia"/>
        </w:rPr>
        <w:t>§</w:t>
      </w:r>
      <w:r>
        <w:t xml:space="preserve">2.2.3. </w:t>
      </w:r>
      <w:r>
        <w:rPr>
          <w:rFonts w:hint="eastAsia"/>
        </w:rPr>
        <w:t>Причины</w:t>
      </w:r>
      <w:r>
        <w:t xml:space="preserve"> </w:t>
      </w:r>
      <w:r>
        <w:rPr>
          <w:rFonts w:hint="eastAsia"/>
        </w:rPr>
        <w:t>невыраженности</w:t>
      </w:r>
      <w:r>
        <w:t xml:space="preserve"> </w:t>
      </w:r>
      <w:r>
        <w:rPr>
          <w:rFonts w:hint="eastAsia"/>
        </w:rPr>
        <w:t>субъекта</w:t>
      </w:r>
      <w:r>
        <w:t xml:space="preserve"> </w:t>
      </w:r>
      <w:r>
        <w:rPr>
          <w:rFonts w:hint="eastAsia"/>
        </w:rPr>
        <w:t>в</w:t>
      </w:r>
      <w:r>
        <w:t xml:space="preserve"> </w:t>
      </w:r>
      <w:r>
        <w:rPr>
          <w:rFonts w:hint="eastAsia"/>
        </w:rPr>
        <w:t>неопределённо</w:t>
      </w:r>
      <w:r>
        <w:t>-</w:t>
      </w:r>
      <w:r>
        <w:rPr>
          <w:rFonts w:hint="eastAsia"/>
        </w:rPr>
        <w:t>личном</w:t>
      </w:r>
    </w:p>
    <w:p w14:paraId="52005494" w14:textId="77777777" w:rsidR="00B71C9D" w:rsidRDefault="00B71C9D" w:rsidP="00B71C9D"/>
    <w:p w14:paraId="71B999EA" w14:textId="77777777" w:rsidR="00B71C9D" w:rsidRDefault="00B71C9D" w:rsidP="00B71C9D">
      <w:r>
        <w:rPr>
          <w:rFonts w:hint="eastAsia"/>
        </w:rPr>
        <w:t>предложении</w:t>
      </w:r>
    </w:p>
    <w:p w14:paraId="78529247" w14:textId="77777777" w:rsidR="00B71C9D" w:rsidRDefault="00B71C9D" w:rsidP="00B71C9D"/>
    <w:p w14:paraId="12C299C5" w14:textId="77777777" w:rsidR="00B71C9D" w:rsidRDefault="00B71C9D" w:rsidP="00B71C9D">
      <w:r>
        <w:rPr>
          <w:rFonts w:hint="eastAsia"/>
        </w:rPr>
        <w:t>§</w:t>
      </w:r>
      <w:r>
        <w:t xml:space="preserve">2.2.4. </w:t>
      </w:r>
      <w:r>
        <w:rPr>
          <w:rFonts w:hint="eastAsia"/>
        </w:rPr>
        <w:t>Способы</w:t>
      </w:r>
      <w:r>
        <w:t xml:space="preserve"> </w:t>
      </w:r>
      <w:r>
        <w:rPr>
          <w:rFonts w:hint="eastAsia"/>
        </w:rPr>
        <w:t>указания</w:t>
      </w:r>
      <w:r>
        <w:t xml:space="preserve"> </w:t>
      </w:r>
      <w:r>
        <w:rPr>
          <w:rFonts w:hint="eastAsia"/>
        </w:rPr>
        <w:t>на</w:t>
      </w:r>
      <w:r>
        <w:t xml:space="preserve"> </w:t>
      </w:r>
      <w:r>
        <w:rPr>
          <w:rFonts w:hint="eastAsia"/>
        </w:rPr>
        <w:t>субъект</w:t>
      </w:r>
    </w:p>
    <w:p w14:paraId="4E91C44D" w14:textId="77777777" w:rsidR="00B71C9D" w:rsidRDefault="00B71C9D" w:rsidP="00B71C9D"/>
    <w:p w14:paraId="49249E7B" w14:textId="77777777" w:rsidR="00B71C9D" w:rsidRDefault="00B71C9D" w:rsidP="00B71C9D">
      <w:r>
        <w:rPr>
          <w:rFonts w:hint="eastAsia"/>
        </w:rPr>
        <w:t>§</w:t>
      </w:r>
      <w:r>
        <w:t xml:space="preserve">2.3. </w:t>
      </w:r>
      <w:r>
        <w:rPr>
          <w:rFonts w:hint="eastAsia"/>
        </w:rPr>
        <w:t>Обобщённо</w:t>
      </w:r>
      <w:r>
        <w:t>-</w:t>
      </w:r>
      <w:r>
        <w:rPr>
          <w:rFonts w:hint="eastAsia"/>
        </w:rPr>
        <w:t>личные</w:t>
      </w:r>
      <w:r>
        <w:t xml:space="preserve"> </w:t>
      </w:r>
      <w:r>
        <w:rPr>
          <w:rFonts w:hint="eastAsia"/>
        </w:rPr>
        <w:t>предложения</w:t>
      </w:r>
    </w:p>
    <w:p w14:paraId="1CE0ACBA" w14:textId="77777777" w:rsidR="00B71C9D" w:rsidRDefault="00B71C9D" w:rsidP="00B71C9D"/>
    <w:p w14:paraId="724F1F74" w14:textId="77777777" w:rsidR="00B71C9D" w:rsidRDefault="00B71C9D" w:rsidP="00B71C9D">
      <w:r>
        <w:rPr>
          <w:rFonts w:hint="eastAsia"/>
        </w:rPr>
        <w:t>§</w:t>
      </w:r>
      <w:r>
        <w:t xml:space="preserve">2.3.1. </w:t>
      </w:r>
      <w:r>
        <w:rPr>
          <w:rFonts w:hint="eastAsia"/>
        </w:rPr>
        <w:t>Определение</w:t>
      </w:r>
      <w:r>
        <w:t xml:space="preserve">, </w:t>
      </w:r>
      <w:r>
        <w:rPr>
          <w:rFonts w:hint="eastAsia"/>
        </w:rPr>
        <w:t>семантика</w:t>
      </w:r>
      <w:r>
        <w:t xml:space="preserve"> </w:t>
      </w:r>
      <w:r>
        <w:rPr>
          <w:rFonts w:hint="eastAsia"/>
        </w:rPr>
        <w:t>и</w:t>
      </w:r>
      <w:r>
        <w:t xml:space="preserve"> </w:t>
      </w:r>
      <w:r>
        <w:rPr>
          <w:rFonts w:hint="eastAsia"/>
        </w:rPr>
        <w:t>типы</w:t>
      </w:r>
    </w:p>
    <w:p w14:paraId="607694B5" w14:textId="77777777" w:rsidR="00B71C9D" w:rsidRDefault="00B71C9D" w:rsidP="00B71C9D"/>
    <w:p w14:paraId="4033CF6D" w14:textId="77777777" w:rsidR="00B71C9D" w:rsidRDefault="00B71C9D" w:rsidP="00B71C9D">
      <w:r>
        <w:rPr>
          <w:rFonts w:hint="eastAsia"/>
        </w:rPr>
        <w:t>§</w:t>
      </w:r>
      <w:r>
        <w:t xml:space="preserve">2.3.2. </w:t>
      </w:r>
      <w:r>
        <w:rPr>
          <w:rFonts w:hint="eastAsia"/>
        </w:rPr>
        <w:t>Форма</w:t>
      </w:r>
      <w:r>
        <w:t xml:space="preserve"> </w:t>
      </w:r>
      <w:r>
        <w:rPr>
          <w:rFonts w:hint="eastAsia"/>
        </w:rPr>
        <w:t>выражения</w:t>
      </w:r>
      <w:r>
        <w:t xml:space="preserve"> </w:t>
      </w:r>
      <w:r>
        <w:rPr>
          <w:rFonts w:hint="eastAsia"/>
        </w:rPr>
        <w:t>главного</w:t>
      </w:r>
      <w:r>
        <w:t xml:space="preserve"> </w:t>
      </w:r>
      <w:r>
        <w:rPr>
          <w:rFonts w:hint="eastAsia"/>
        </w:rPr>
        <w:t>члена</w:t>
      </w:r>
    </w:p>
    <w:p w14:paraId="1EA9631D" w14:textId="77777777" w:rsidR="00B71C9D" w:rsidRDefault="00B71C9D" w:rsidP="00B71C9D"/>
    <w:p w14:paraId="634C1332" w14:textId="77777777" w:rsidR="00B71C9D" w:rsidRDefault="00B71C9D" w:rsidP="00B71C9D">
      <w:r>
        <w:rPr>
          <w:rFonts w:hint="eastAsia"/>
        </w:rPr>
        <w:t>§</w:t>
      </w:r>
      <w:r>
        <w:t xml:space="preserve">2.3.3. </w:t>
      </w:r>
      <w:r>
        <w:rPr>
          <w:rFonts w:hint="eastAsia"/>
        </w:rPr>
        <w:t>Время</w:t>
      </w:r>
      <w:r>
        <w:t xml:space="preserve"> </w:t>
      </w:r>
      <w:r>
        <w:rPr>
          <w:rFonts w:hint="eastAsia"/>
        </w:rPr>
        <w:t>и</w:t>
      </w:r>
      <w:r>
        <w:t xml:space="preserve"> </w:t>
      </w:r>
      <w:r>
        <w:rPr>
          <w:rFonts w:hint="eastAsia"/>
        </w:rPr>
        <w:t>модальность</w:t>
      </w:r>
      <w:r>
        <w:t xml:space="preserve"> </w:t>
      </w:r>
      <w:r>
        <w:rPr>
          <w:rFonts w:hint="eastAsia"/>
        </w:rPr>
        <w:t>в</w:t>
      </w:r>
      <w:r>
        <w:t xml:space="preserve"> </w:t>
      </w:r>
      <w:r>
        <w:rPr>
          <w:rFonts w:hint="eastAsia"/>
        </w:rPr>
        <w:t>обобщённо</w:t>
      </w:r>
      <w:r>
        <w:t>-</w:t>
      </w:r>
      <w:r>
        <w:rPr>
          <w:rFonts w:hint="eastAsia"/>
        </w:rPr>
        <w:t>личных</w:t>
      </w:r>
      <w:r>
        <w:t xml:space="preserve"> </w:t>
      </w:r>
      <w:r>
        <w:rPr>
          <w:rFonts w:hint="eastAsia"/>
        </w:rPr>
        <w:t>предложениях</w:t>
      </w:r>
    </w:p>
    <w:p w14:paraId="78893FD3" w14:textId="77777777" w:rsidR="00B71C9D" w:rsidRDefault="00B71C9D" w:rsidP="00B71C9D"/>
    <w:p w14:paraId="4462799D" w14:textId="77777777" w:rsidR="00B71C9D" w:rsidRDefault="00B71C9D" w:rsidP="00B71C9D">
      <w:r>
        <w:rPr>
          <w:rFonts w:hint="eastAsia"/>
        </w:rPr>
        <w:t>§</w:t>
      </w:r>
      <w:r>
        <w:t xml:space="preserve">3. </w:t>
      </w:r>
      <w:r>
        <w:rPr>
          <w:rFonts w:hint="eastAsia"/>
        </w:rPr>
        <w:t>Характеристика</w:t>
      </w:r>
      <w:r>
        <w:t xml:space="preserve"> </w:t>
      </w:r>
      <w:r>
        <w:rPr>
          <w:rFonts w:hint="eastAsia"/>
        </w:rPr>
        <w:t>особенностей</w:t>
      </w:r>
      <w:r>
        <w:t xml:space="preserve"> </w:t>
      </w:r>
      <w:r>
        <w:rPr>
          <w:rFonts w:hint="eastAsia"/>
        </w:rPr>
        <w:t>адресанта</w:t>
      </w:r>
      <w:r>
        <w:t xml:space="preserve"> </w:t>
      </w:r>
      <w:r>
        <w:rPr>
          <w:rFonts w:hint="eastAsia"/>
        </w:rPr>
        <w:t>и</w:t>
      </w:r>
      <w:r>
        <w:t xml:space="preserve"> </w:t>
      </w:r>
      <w:r>
        <w:rPr>
          <w:rFonts w:hint="eastAsia"/>
        </w:rPr>
        <w:t>адресата</w:t>
      </w:r>
      <w:r>
        <w:t xml:space="preserve"> </w:t>
      </w:r>
      <w:r>
        <w:rPr>
          <w:rFonts w:hint="eastAsia"/>
        </w:rPr>
        <w:t>при</w:t>
      </w:r>
      <w:r>
        <w:t xml:space="preserve"> </w:t>
      </w:r>
      <w:r>
        <w:rPr>
          <w:rFonts w:hint="eastAsia"/>
        </w:rPr>
        <w:t>функционировании</w:t>
      </w:r>
      <w:r>
        <w:t xml:space="preserve"> </w:t>
      </w:r>
      <w:r>
        <w:rPr>
          <w:rFonts w:hint="eastAsia"/>
        </w:rPr>
        <w:t>односоставных</w:t>
      </w:r>
      <w:r>
        <w:t xml:space="preserve"> </w:t>
      </w:r>
      <w:r>
        <w:rPr>
          <w:rFonts w:hint="eastAsia"/>
        </w:rPr>
        <w:t>спрягаемо</w:t>
      </w:r>
      <w:r>
        <w:t>-</w:t>
      </w:r>
      <w:r>
        <w:rPr>
          <w:rFonts w:hint="eastAsia"/>
        </w:rPr>
        <w:t>глагольных</w:t>
      </w:r>
      <w:r>
        <w:t xml:space="preserve"> </w:t>
      </w:r>
      <w:r>
        <w:rPr>
          <w:rFonts w:hint="eastAsia"/>
        </w:rPr>
        <w:t>предложений</w:t>
      </w:r>
    </w:p>
    <w:p w14:paraId="10E04E89" w14:textId="77777777" w:rsidR="00B71C9D" w:rsidRDefault="00B71C9D" w:rsidP="00B71C9D"/>
    <w:p w14:paraId="083190B9" w14:textId="77777777" w:rsidR="00B71C9D" w:rsidRDefault="00B71C9D" w:rsidP="00B71C9D">
      <w:r>
        <w:rPr>
          <w:rFonts w:hint="eastAsia"/>
        </w:rPr>
        <w:t>§</w:t>
      </w:r>
      <w:r>
        <w:t xml:space="preserve">3.1. </w:t>
      </w:r>
      <w:r>
        <w:rPr>
          <w:rFonts w:hint="eastAsia"/>
        </w:rPr>
        <w:t>Проявление</w:t>
      </w:r>
      <w:r>
        <w:t xml:space="preserve"> </w:t>
      </w:r>
      <w:r>
        <w:rPr>
          <w:rFonts w:hint="eastAsia"/>
        </w:rPr>
        <w:t>участника</w:t>
      </w:r>
      <w:r>
        <w:t xml:space="preserve"> </w:t>
      </w:r>
      <w:r>
        <w:rPr>
          <w:rFonts w:hint="eastAsia"/>
        </w:rPr>
        <w:t>коммуникации</w:t>
      </w:r>
      <w:r>
        <w:t xml:space="preserve"> </w:t>
      </w:r>
      <w:r>
        <w:rPr>
          <w:rFonts w:hint="eastAsia"/>
        </w:rPr>
        <w:t>в</w:t>
      </w:r>
      <w:r>
        <w:t xml:space="preserve"> </w:t>
      </w:r>
      <w:r>
        <w:rPr>
          <w:rFonts w:hint="eastAsia"/>
        </w:rPr>
        <w:t>роли</w:t>
      </w:r>
      <w:r>
        <w:t xml:space="preserve"> </w:t>
      </w:r>
      <w:r>
        <w:rPr>
          <w:rFonts w:hint="eastAsia"/>
        </w:rPr>
        <w:t>адресанта</w:t>
      </w:r>
      <w:r>
        <w:t xml:space="preserve"> </w:t>
      </w:r>
      <w:r>
        <w:rPr>
          <w:rFonts w:hint="eastAsia"/>
        </w:rPr>
        <w:t>и</w:t>
      </w:r>
      <w:r>
        <w:t xml:space="preserve"> </w:t>
      </w:r>
      <w:r>
        <w:rPr>
          <w:rFonts w:hint="eastAsia"/>
        </w:rPr>
        <w:t>адресата</w:t>
      </w:r>
      <w:r>
        <w:t xml:space="preserve"> </w:t>
      </w:r>
      <w:r>
        <w:rPr>
          <w:rFonts w:hint="eastAsia"/>
        </w:rPr>
        <w:t>в</w:t>
      </w:r>
      <w:r>
        <w:t xml:space="preserve"> </w:t>
      </w:r>
      <w:r>
        <w:rPr>
          <w:rFonts w:hint="eastAsia"/>
        </w:rPr>
        <w:t>различных</w:t>
      </w:r>
    </w:p>
    <w:p w14:paraId="7089D076" w14:textId="77777777" w:rsidR="00B71C9D" w:rsidRDefault="00B71C9D" w:rsidP="00B71C9D"/>
    <w:p w14:paraId="720F351A" w14:textId="77777777" w:rsidR="00B71C9D" w:rsidRDefault="00B71C9D" w:rsidP="00B71C9D">
      <w:r>
        <w:rPr>
          <w:rFonts w:hint="eastAsia"/>
        </w:rPr>
        <w:t>речевых</w:t>
      </w:r>
      <w:r>
        <w:t xml:space="preserve"> </w:t>
      </w:r>
      <w:r>
        <w:rPr>
          <w:rFonts w:hint="eastAsia"/>
        </w:rPr>
        <w:t>ситуациях</w:t>
      </w:r>
    </w:p>
    <w:p w14:paraId="4C751890" w14:textId="77777777" w:rsidR="00B71C9D" w:rsidRDefault="00B71C9D" w:rsidP="00B71C9D"/>
    <w:p w14:paraId="433C185D" w14:textId="77777777" w:rsidR="00B71C9D" w:rsidRDefault="00B71C9D" w:rsidP="00B71C9D">
      <w:r>
        <w:rPr>
          <w:rFonts w:hint="eastAsia"/>
        </w:rPr>
        <w:t>§</w:t>
      </w:r>
      <w:r>
        <w:t xml:space="preserve">3.2. </w:t>
      </w:r>
      <w:r>
        <w:rPr>
          <w:rFonts w:hint="eastAsia"/>
        </w:rPr>
        <w:t>Речевые</w:t>
      </w:r>
      <w:r>
        <w:t xml:space="preserve"> </w:t>
      </w:r>
      <w:r>
        <w:rPr>
          <w:rFonts w:hint="eastAsia"/>
        </w:rPr>
        <w:t>акты</w:t>
      </w:r>
      <w:r>
        <w:t xml:space="preserve"> </w:t>
      </w:r>
      <w:r>
        <w:rPr>
          <w:rFonts w:hint="eastAsia"/>
        </w:rPr>
        <w:t>как</w:t>
      </w:r>
      <w:r>
        <w:t xml:space="preserve"> </w:t>
      </w:r>
      <w:r>
        <w:rPr>
          <w:rFonts w:hint="eastAsia"/>
        </w:rPr>
        <w:t>способ</w:t>
      </w:r>
      <w:r>
        <w:t xml:space="preserve"> </w:t>
      </w:r>
      <w:r>
        <w:rPr>
          <w:rFonts w:hint="eastAsia"/>
        </w:rPr>
        <w:t>взаимодействия</w:t>
      </w:r>
      <w:r>
        <w:t xml:space="preserve"> </w:t>
      </w:r>
      <w:r>
        <w:rPr>
          <w:rFonts w:hint="eastAsia"/>
        </w:rPr>
        <w:t>адресанта</w:t>
      </w:r>
      <w:r>
        <w:t xml:space="preserve"> </w:t>
      </w:r>
      <w:r>
        <w:rPr>
          <w:rFonts w:hint="eastAsia"/>
        </w:rPr>
        <w:t>и</w:t>
      </w:r>
    </w:p>
    <w:p w14:paraId="737F8FA2" w14:textId="77777777" w:rsidR="00B71C9D" w:rsidRDefault="00B71C9D" w:rsidP="00B71C9D"/>
    <w:p w14:paraId="7FB6309C" w14:textId="77777777" w:rsidR="00B71C9D" w:rsidRDefault="00B71C9D" w:rsidP="00B71C9D">
      <w:r>
        <w:rPr>
          <w:rFonts w:hint="eastAsia"/>
        </w:rPr>
        <w:t>адресата</w:t>
      </w:r>
    </w:p>
    <w:p w14:paraId="0B73CD22" w14:textId="77777777" w:rsidR="00B71C9D" w:rsidRDefault="00B71C9D" w:rsidP="00B71C9D"/>
    <w:p w14:paraId="74913996" w14:textId="77777777" w:rsidR="00B71C9D" w:rsidRDefault="00B71C9D" w:rsidP="00B71C9D">
      <w:r>
        <w:rPr>
          <w:rFonts w:hint="eastAsia"/>
        </w:rPr>
        <w:t>§</w:t>
      </w:r>
      <w:r>
        <w:t xml:space="preserve">4. </w:t>
      </w:r>
      <w:r>
        <w:rPr>
          <w:rFonts w:hint="eastAsia"/>
        </w:rPr>
        <w:t>Функционально</w:t>
      </w:r>
      <w:r>
        <w:t>-</w:t>
      </w:r>
      <w:r>
        <w:rPr>
          <w:rFonts w:hint="eastAsia"/>
        </w:rPr>
        <w:t>смысловые</w:t>
      </w:r>
      <w:r>
        <w:t xml:space="preserve"> </w:t>
      </w:r>
      <w:r>
        <w:rPr>
          <w:rFonts w:hint="eastAsia"/>
        </w:rPr>
        <w:t>типы</w:t>
      </w:r>
      <w:r>
        <w:t xml:space="preserve"> </w:t>
      </w:r>
      <w:r>
        <w:rPr>
          <w:rFonts w:hint="eastAsia"/>
        </w:rPr>
        <w:t>речи</w:t>
      </w:r>
      <w:r>
        <w:t xml:space="preserve"> </w:t>
      </w:r>
      <w:r>
        <w:rPr>
          <w:rFonts w:hint="eastAsia"/>
        </w:rPr>
        <w:t>как</w:t>
      </w:r>
      <w:r>
        <w:t xml:space="preserve"> </w:t>
      </w:r>
      <w:r>
        <w:rPr>
          <w:rFonts w:hint="eastAsia"/>
        </w:rPr>
        <w:t>контекст</w:t>
      </w:r>
      <w:r>
        <w:t xml:space="preserve"> </w:t>
      </w:r>
      <w:r>
        <w:rPr>
          <w:rFonts w:hint="eastAsia"/>
        </w:rPr>
        <w:t>употребления</w:t>
      </w:r>
    </w:p>
    <w:p w14:paraId="025B1E17" w14:textId="77777777" w:rsidR="00B71C9D" w:rsidRDefault="00B71C9D" w:rsidP="00B71C9D"/>
    <w:p w14:paraId="7C9E0FB9" w14:textId="77777777" w:rsidR="00B71C9D" w:rsidRDefault="00B71C9D" w:rsidP="00B71C9D">
      <w:r>
        <w:rPr>
          <w:rFonts w:hint="eastAsia"/>
        </w:rPr>
        <w:t>односоставных</w:t>
      </w:r>
      <w:r>
        <w:t xml:space="preserve"> </w:t>
      </w:r>
      <w:r>
        <w:rPr>
          <w:rFonts w:hint="eastAsia"/>
        </w:rPr>
        <w:t>спрягаемо</w:t>
      </w:r>
      <w:r>
        <w:t>-</w:t>
      </w:r>
      <w:r>
        <w:rPr>
          <w:rFonts w:hint="eastAsia"/>
        </w:rPr>
        <w:t>глагольных</w:t>
      </w:r>
      <w:r>
        <w:t xml:space="preserve"> </w:t>
      </w:r>
      <w:r>
        <w:rPr>
          <w:rFonts w:hint="eastAsia"/>
        </w:rPr>
        <w:t>предложений</w:t>
      </w:r>
    </w:p>
    <w:p w14:paraId="56CE3554" w14:textId="77777777" w:rsidR="00B71C9D" w:rsidRDefault="00B71C9D" w:rsidP="00B71C9D"/>
    <w:p w14:paraId="3FE0B181" w14:textId="77777777" w:rsidR="00B71C9D" w:rsidRDefault="00B71C9D" w:rsidP="00B71C9D">
      <w:r>
        <w:rPr>
          <w:rFonts w:hint="eastAsia"/>
        </w:rPr>
        <w:t>Выводы</w:t>
      </w:r>
    </w:p>
    <w:p w14:paraId="2A068179" w14:textId="77777777" w:rsidR="00B71C9D" w:rsidRDefault="00B71C9D" w:rsidP="00B71C9D"/>
    <w:p w14:paraId="56A1D01A" w14:textId="77777777" w:rsidR="00B71C9D" w:rsidRDefault="00B71C9D" w:rsidP="00B71C9D">
      <w:r>
        <w:rPr>
          <w:rFonts w:hint="eastAsia"/>
        </w:rPr>
        <w:t>Глава</w:t>
      </w:r>
      <w:r>
        <w:t xml:space="preserve"> 2. </w:t>
      </w:r>
      <w:r>
        <w:rPr>
          <w:rFonts w:hint="eastAsia"/>
        </w:rPr>
        <w:t>Особенности</w:t>
      </w:r>
      <w:r>
        <w:t xml:space="preserve"> </w:t>
      </w:r>
      <w:r>
        <w:rPr>
          <w:rFonts w:hint="eastAsia"/>
        </w:rPr>
        <w:t>употребления</w:t>
      </w:r>
      <w:r>
        <w:t xml:space="preserve"> </w:t>
      </w:r>
      <w:r>
        <w:rPr>
          <w:rFonts w:hint="eastAsia"/>
        </w:rPr>
        <w:t>односоставных</w:t>
      </w:r>
      <w:r>
        <w:t xml:space="preserve"> </w:t>
      </w:r>
      <w:r>
        <w:rPr>
          <w:rFonts w:hint="eastAsia"/>
        </w:rPr>
        <w:t>спрягаемо</w:t>
      </w:r>
      <w:r>
        <w:t>-</w:t>
      </w:r>
      <w:r>
        <w:rPr>
          <w:rFonts w:hint="eastAsia"/>
        </w:rPr>
        <w:t>глагольных</w:t>
      </w:r>
      <w:r>
        <w:t xml:space="preserve"> </w:t>
      </w:r>
      <w:r>
        <w:rPr>
          <w:rFonts w:hint="eastAsia"/>
        </w:rPr>
        <w:t>предложений</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коммуникативной</w:t>
      </w:r>
      <w:r>
        <w:t xml:space="preserve"> </w:t>
      </w:r>
      <w:r>
        <w:rPr>
          <w:rFonts w:hint="eastAsia"/>
        </w:rPr>
        <w:t>интенции</w:t>
      </w:r>
    </w:p>
    <w:p w14:paraId="18B96AC9" w14:textId="77777777" w:rsidR="00B71C9D" w:rsidRDefault="00B71C9D" w:rsidP="00B71C9D"/>
    <w:p w14:paraId="1C4265BB" w14:textId="77777777" w:rsidR="00B71C9D" w:rsidRDefault="00B71C9D" w:rsidP="00B71C9D">
      <w:r>
        <w:rPr>
          <w:rFonts w:hint="eastAsia"/>
        </w:rPr>
        <w:t>§</w:t>
      </w:r>
      <w:r>
        <w:t xml:space="preserve">1. </w:t>
      </w:r>
      <w:r>
        <w:rPr>
          <w:rFonts w:hint="eastAsia"/>
        </w:rPr>
        <w:t>Определённо</w:t>
      </w:r>
      <w:r>
        <w:t>-</w:t>
      </w:r>
      <w:r>
        <w:rPr>
          <w:rFonts w:hint="eastAsia"/>
        </w:rPr>
        <w:t>личные</w:t>
      </w:r>
      <w:r>
        <w:t xml:space="preserve"> </w:t>
      </w:r>
      <w:r>
        <w:rPr>
          <w:rFonts w:hint="eastAsia"/>
        </w:rPr>
        <w:t>предложения</w:t>
      </w:r>
    </w:p>
    <w:p w14:paraId="3A458010" w14:textId="77777777" w:rsidR="00B71C9D" w:rsidRDefault="00B71C9D" w:rsidP="00B71C9D"/>
    <w:p w14:paraId="174ECA72" w14:textId="77777777" w:rsidR="00B71C9D" w:rsidRDefault="00B71C9D" w:rsidP="00B71C9D">
      <w:r>
        <w:t xml:space="preserve">I. </w:t>
      </w:r>
      <w:r>
        <w:rPr>
          <w:rFonts w:hint="eastAsia"/>
        </w:rPr>
        <w:t>Репрезентативы</w:t>
      </w:r>
      <w:r>
        <w:t xml:space="preserve"> - </w:t>
      </w:r>
      <w:r>
        <w:rPr>
          <w:rFonts w:hint="eastAsia"/>
        </w:rPr>
        <w:t>сообщения</w:t>
      </w:r>
      <w:r>
        <w:t xml:space="preserve"> </w:t>
      </w:r>
      <w:r>
        <w:rPr>
          <w:rFonts w:hint="eastAsia"/>
        </w:rPr>
        <w:t>и</w:t>
      </w:r>
      <w:r>
        <w:t xml:space="preserve"> </w:t>
      </w:r>
      <w:r>
        <w:rPr>
          <w:rFonts w:hint="eastAsia"/>
        </w:rPr>
        <w:t>рогативы</w:t>
      </w:r>
      <w:r>
        <w:t xml:space="preserve"> - </w:t>
      </w:r>
      <w:r>
        <w:rPr>
          <w:rFonts w:hint="eastAsia"/>
        </w:rPr>
        <w:t>вопросы</w:t>
      </w:r>
    </w:p>
    <w:p w14:paraId="44B928B8" w14:textId="77777777" w:rsidR="00B71C9D" w:rsidRDefault="00B71C9D" w:rsidP="00B71C9D"/>
    <w:p w14:paraId="0E5BE241" w14:textId="77777777" w:rsidR="00B71C9D" w:rsidRDefault="00B71C9D" w:rsidP="00B71C9D">
      <w:r>
        <w:t xml:space="preserve">II. </w:t>
      </w:r>
      <w:r>
        <w:rPr>
          <w:rFonts w:hint="eastAsia"/>
        </w:rPr>
        <w:t>Комиссивы</w:t>
      </w:r>
      <w:r>
        <w:t xml:space="preserve"> - </w:t>
      </w:r>
      <w:r>
        <w:rPr>
          <w:rFonts w:hint="eastAsia"/>
        </w:rPr>
        <w:t>обязательства</w:t>
      </w:r>
    </w:p>
    <w:p w14:paraId="76038F0F" w14:textId="77777777" w:rsidR="00B71C9D" w:rsidRDefault="00B71C9D" w:rsidP="00B71C9D"/>
    <w:p w14:paraId="01941C2D" w14:textId="77777777" w:rsidR="00B71C9D" w:rsidRDefault="00B71C9D" w:rsidP="00B71C9D">
      <w:r>
        <w:t xml:space="preserve">III. </w:t>
      </w:r>
      <w:r>
        <w:rPr>
          <w:rFonts w:hint="eastAsia"/>
        </w:rPr>
        <w:t>Экспрессивы</w:t>
      </w:r>
      <w:r>
        <w:t xml:space="preserve"> - </w:t>
      </w:r>
      <w:r>
        <w:rPr>
          <w:rFonts w:hint="eastAsia"/>
        </w:rPr>
        <w:t>выражения</w:t>
      </w:r>
      <w:r>
        <w:t xml:space="preserve"> </w:t>
      </w:r>
      <w:r>
        <w:rPr>
          <w:rFonts w:hint="eastAsia"/>
        </w:rPr>
        <w:t>эмоций</w:t>
      </w:r>
    </w:p>
    <w:p w14:paraId="2A09A937" w14:textId="77777777" w:rsidR="00B71C9D" w:rsidRDefault="00B71C9D" w:rsidP="00B71C9D"/>
    <w:p w14:paraId="4FAD65AB" w14:textId="77777777" w:rsidR="00B71C9D" w:rsidRDefault="00B71C9D" w:rsidP="00B71C9D">
      <w:r>
        <w:t xml:space="preserve">IV. </w:t>
      </w:r>
      <w:r>
        <w:rPr>
          <w:rFonts w:hint="eastAsia"/>
        </w:rPr>
        <w:t>Директивы</w:t>
      </w:r>
      <w:r>
        <w:t xml:space="preserve"> - </w:t>
      </w:r>
      <w:r>
        <w:rPr>
          <w:rFonts w:hint="eastAsia"/>
        </w:rPr>
        <w:t>побуждения</w:t>
      </w:r>
    </w:p>
    <w:p w14:paraId="4A22296C" w14:textId="77777777" w:rsidR="00B71C9D" w:rsidRDefault="00B71C9D" w:rsidP="00B71C9D"/>
    <w:p w14:paraId="1B9C03BB" w14:textId="77777777" w:rsidR="00B71C9D" w:rsidRDefault="00B71C9D" w:rsidP="00B71C9D">
      <w:r>
        <w:lastRenderedPageBreak/>
        <w:t xml:space="preserve">V. </w:t>
      </w:r>
      <w:r>
        <w:rPr>
          <w:rFonts w:hint="eastAsia"/>
        </w:rPr>
        <w:t>Контактивы</w:t>
      </w:r>
      <w:r>
        <w:t xml:space="preserve"> - </w:t>
      </w:r>
      <w:r>
        <w:rPr>
          <w:rFonts w:hint="eastAsia"/>
        </w:rPr>
        <w:t>выражения</w:t>
      </w:r>
      <w:r>
        <w:t xml:space="preserve"> </w:t>
      </w:r>
      <w:r>
        <w:rPr>
          <w:rFonts w:hint="eastAsia"/>
        </w:rPr>
        <w:t>речевого</w:t>
      </w:r>
      <w:r>
        <w:t xml:space="preserve"> </w:t>
      </w:r>
      <w:r>
        <w:rPr>
          <w:rFonts w:hint="eastAsia"/>
        </w:rPr>
        <w:t>этикета</w:t>
      </w:r>
    </w:p>
    <w:p w14:paraId="4B47DB33" w14:textId="77777777" w:rsidR="00B71C9D" w:rsidRDefault="00B71C9D" w:rsidP="00B71C9D"/>
    <w:p w14:paraId="1EB10B32" w14:textId="77777777" w:rsidR="00B71C9D" w:rsidRDefault="00B71C9D" w:rsidP="00B71C9D">
      <w:r>
        <w:rPr>
          <w:rFonts w:hint="eastAsia"/>
        </w:rPr>
        <w:t>Выводы</w:t>
      </w:r>
    </w:p>
    <w:p w14:paraId="09074493" w14:textId="77777777" w:rsidR="00B71C9D" w:rsidRDefault="00B71C9D" w:rsidP="00B71C9D"/>
    <w:p w14:paraId="76DE72D9" w14:textId="77777777" w:rsidR="00B71C9D" w:rsidRDefault="00B71C9D" w:rsidP="00B71C9D">
      <w:r>
        <w:rPr>
          <w:rFonts w:hint="eastAsia"/>
        </w:rPr>
        <w:t>§</w:t>
      </w:r>
      <w:r>
        <w:t xml:space="preserve">2. </w:t>
      </w:r>
      <w:r>
        <w:rPr>
          <w:rFonts w:hint="eastAsia"/>
        </w:rPr>
        <w:t>Неопределённо</w:t>
      </w:r>
      <w:r>
        <w:t>-</w:t>
      </w:r>
      <w:r>
        <w:rPr>
          <w:rFonts w:hint="eastAsia"/>
        </w:rPr>
        <w:t>личные</w:t>
      </w:r>
      <w:r>
        <w:t xml:space="preserve"> </w:t>
      </w:r>
      <w:r>
        <w:rPr>
          <w:rFonts w:hint="eastAsia"/>
        </w:rPr>
        <w:t>предложения</w:t>
      </w:r>
    </w:p>
    <w:p w14:paraId="4EE8D88E" w14:textId="77777777" w:rsidR="00B71C9D" w:rsidRDefault="00B71C9D" w:rsidP="00B71C9D"/>
    <w:p w14:paraId="55C8A4D0" w14:textId="77777777" w:rsidR="00B71C9D" w:rsidRDefault="00B71C9D" w:rsidP="00B71C9D">
      <w:r>
        <w:t xml:space="preserve">1. </w:t>
      </w:r>
      <w:r>
        <w:rPr>
          <w:rFonts w:hint="eastAsia"/>
        </w:rPr>
        <w:t>В</w:t>
      </w:r>
      <w:r>
        <w:t xml:space="preserve"> </w:t>
      </w:r>
      <w:r>
        <w:rPr>
          <w:rFonts w:hint="eastAsia"/>
        </w:rPr>
        <w:t>речи</w:t>
      </w:r>
      <w:r>
        <w:t xml:space="preserve"> </w:t>
      </w:r>
      <w:r>
        <w:rPr>
          <w:rFonts w:hint="eastAsia"/>
        </w:rPr>
        <w:t>автора</w:t>
      </w:r>
    </w:p>
    <w:p w14:paraId="0D67A89E" w14:textId="77777777" w:rsidR="00B71C9D" w:rsidRDefault="00B71C9D" w:rsidP="00B71C9D"/>
    <w:p w14:paraId="5CBC5BD6" w14:textId="77777777" w:rsidR="00B71C9D" w:rsidRDefault="00B71C9D" w:rsidP="00B71C9D">
      <w:r>
        <w:t xml:space="preserve">1. </w:t>
      </w:r>
      <w:r>
        <w:rPr>
          <w:rFonts w:hint="eastAsia"/>
        </w:rPr>
        <w:t>Описание</w:t>
      </w:r>
    </w:p>
    <w:p w14:paraId="411C018D" w14:textId="77777777" w:rsidR="00B71C9D" w:rsidRDefault="00B71C9D" w:rsidP="00B71C9D"/>
    <w:p w14:paraId="6A744BC5" w14:textId="77777777" w:rsidR="00B71C9D" w:rsidRDefault="00B71C9D" w:rsidP="00B71C9D">
      <w:r>
        <w:t xml:space="preserve">II. </w:t>
      </w:r>
      <w:r>
        <w:rPr>
          <w:rFonts w:hint="eastAsia"/>
        </w:rPr>
        <w:t>Повествование</w:t>
      </w:r>
    </w:p>
    <w:p w14:paraId="0A8BC4B3" w14:textId="77777777" w:rsidR="00B71C9D" w:rsidRDefault="00B71C9D" w:rsidP="00B71C9D"/>
    <w:p w14:paraId="2F05AB5E" w14:textId="77777777" w:rsidR="00B71C9D" w:rsidRDefault="00B71C9D" w:rsidP="00B71C9D">
      <w:r>
        <w:t xml:space="preserve">III. </w:t>
      </w:r>
      <w:r>
        <w:rPr>
          <w:rFonts w:hint="eastAsia"/>
        </w:rPr>
        <w:t>Рассуждение</w:t>
      </w:r>
    </w:p>
    <w:p w14:paraId="078C12AA" w14:textId="77777777" w:rsidR="00B71C9D" w:rsidRDefault="00B71C9D" w:rsidP="00B71C9D"/>
    <w:p w14:paraId="23B4AB3F" w14:textId="77777777" w:rsidR="00B71C9D" w:rsidRDefault="00B71C9D" w:rsidP="00B71C9D">
      <w:r>
        <w:t xml:space="preserve">2. </w:t>
      </w:r>
      <w:r>
        <w:rPr>
          <w:rFonts w:hint="eastAsia"/>
        </w:rPr>
        <w:t>В</w:t>
      </w:r>
      <w:r>
        <w:t xml:space="preserve"> </w:t>
      </w:r>
      <w:r>
        <w:rPr>
          <w:rFonts w:hint="eastAsia"/>
        </w:rPr>
        <w:t>речи</w:t>
      </w:r>
      <w:r>
        <w:t xml:space="preserve"> </w:t>
      </w:r>
      <w:r>
        <w:rPr>
          <w:rFonts w:hint="eastAsia"/>
        </w:rPr>
        <w:t>персонажей</w:t>
      </w:r>
    </w:p>
    <w:p w14:paraId="651A5F29" w14:textId="77777777" w:rsidR="00B71C9D" w:rsidRDefault="00B71C9D" w:rsidP="00B71C9D"/>
    <w:p w14:paraId="3FC1887A" w14:textId="77777777" w:rsidR="00B71C9D" w:rsidRDefault="00B71C9D" w:rsidP="00B71C9D">
      <w:r>
        <w:t xml:space="preserve">I. </w:t>
      </w:r>
      <w:r>
        <w:rPr>
          <w:rFonts w:hint="eastAsia"/>
        </w:rPr>
        <w:t>Репрезентативы</w:t>
      </w:r>
      <w:r>
        <w:t xml:space="preserve"> - </w:t>
      </w:r>
      <w:r>
        <w:rPr>
          <w:rFonts w:hint="eastAsia"/>
        </w:rPr>
        <w:t>сообщения</w:t>
      </w:r>
      <w:r>
        <w:t xml:space="preserve"> </w:t>
      </w:r>
      <w:r>
        <w:rPr>
          <w:rFonts w:hint="eastAsia"/>
        </w:rPr>
        <w:t>и</w:t>
      </w:r>
      <w:r>
        <w:t xml:space="preserve"> </w:t>
      </w:r>
      <w:r>
        <w:rPr>
          <w:rFonts w:hint="eastAsia"/>
        </w:rPr>
        <w:t>рогативы</w:t>
      </w:r>
      <w:r>
        <w:t xml:space="preserve"> - </w:t>
      </w:r>
      <w:r>
        <w:rPr>
          <w:rFonts w:hint="eastAsia"/>
        </w:rPr>
        <w:t>вопросы</w:t>
      </w:r>
    </w:p>
    <w:p w14:paraId="7E9D8F53" w14:textId="77777777" w:rsidR="00B71C9D" w:rsidRDefault="00B71C9D" w:rsidP="00B71C9D"/>
    <w:p w14:paraId="7D906FA4" w14:textId="77777777" w:rsidR="00B71C9D" w:rsidRDefault="00B71C9D" w:rsidP="00B71C9D">
      <w:r>
        <w:t xml:space="preserve">II. </w:t>
      </w:r>
      <w:r>
        <w:rPr>
          <w:rFonts w:hint="eastAsia"/>
        </w:rPr>
        <w:t>Комиссивы</w:t>
      </w:r>
      <w:r>
        <w:t xml:space="preserve"> - </w:t>
      </w:r>
      <w:r>
        <w:rPr>
          <w:rFonts w:hint="eastAsia"/>
        </w:rPr>
        <w:t>обязательства</w:t>
      </w:r>
    </w:p>
    <w:p w14:paraId="2917D699" w14:textId="77777777" w:rsidR="00B71C9D" w:rsidRDefault="00B71C9D" w:rsidP="00B71C9D"/>
    <w:p w14:paraId="12907457" w14:textId="77777777" w:rsidR="00B71C9D" w:rsidRDefault="00B71C9D" w:rsidP="00B71C9D">
      <w:r>
        <w:t xml:space="preserve">III. </w:t>
      </w:r>
      <w:r>
        <w:rPr>
          <w:rFonts w:hint="eastAsia"/>
        </w:rPr>
        <w:t>Экспрессивы</w:t>
      </w:r>
      <w:r>
        <w:t xml:space="preserve"> - </w:t>
      </w:r>
      <w:r>
        <w:rPr>
          <w:rFonts w:hint="eastAsia"/>
        </w:rPr>
        <w:t>выражения</w:t>
      </w:r>
      <w:r>
        <w:t xml:space="preserve"> </w:t>
      </w:r>
      <w:r>
        <w:rPr>
          <w:rFonts w:hint="eastAsia"/>
        </w:rPr>
        <w:t>эмоций</w:t>
      </w:r>
    </w:p>
    <w:p w14:paraId="4ACBEF64" w14:textId="77777777" w:rsidR="00B71C9D" w:rsidRDefault="00B71C9D" w:rsidP="00B71C9D"/>
    <w:p w14:paraId="0CABBB9A" w14:textId="77777777" w:rsidR="00B71C9D" w:rsidRDefault="00B71C9D" w:rsidP="00B71C9D">
      <w:r>
        <w:t xml:space="preserve">IV. </w:t>
      </w:r>
      <w:r>
        <w:rPr>
          <w:rFonts w:hint="eastAsia"/>
        </w:rPr>
        <w:t>Директивы</w:t>
      </w:r>
      <w:r>
        <w:t xml:space="preserve"> - </w:t>
      </w:r>
      <w:r>
        <w:rPr>
          <w:rFonts w:hint="eastAsia"/>
        </w:rPr>
        <w:t>побуждения</w:t>
      </w:r>
    </w:p>
    <w:p w14:paraId="3348C87B" w14:textId="77777777" w:rsidR="00B71C9D" w:rsidRDefault="00B71C9D" w:rsidP="00B71C9D"/>
    <w:p w14:paraId="0A3FDFBE" w14:textId="77777777" w:rsidR="00B71C9D" w:rsidRDefault="00B71C9D" w:rsidP="00B71C9D">
      <w:r>
        <w:rPr>
          <w:rFonts w:hint="eastAsia"/>
        </w:rPr>
        <w:t>Выводы</w:t>
      </w:r>
    </w:p>
    <w:p w14:paraId="4F773352" w14:textId="77777777" w:rsidR="00B71C9D" w:rsidRDefault="00B71C9D" w:rsidP="00B71C9D"/>
    <w:p w14:paraId="2AF8AC94" w14:textId="77777777" w:rsidR="00B71C9D" w:rsidRDefault="00B71C9D" w:rsidP="00B71C9D">
      <w:r>
        <w:rPr>
          <w:rFonts w:hint="eastAsia"/>
        </w:rPr>
        <w:t>§</w:t>
      </w:r>
      <w:r>
        <w:t xml:space="preserve"> 3. </w:t>
      </w:r>
      <w:r>
        <w:rPr>
          <w:rFonts w:hint="eastAsia"/>
        </w:rPr>
        <w:t>Обобщённо</w:t>
      </w:r>
      <w:r>
        <w:t>-</w:t>
      </w:r>
      <w:r>
        <w:rPr>
          <w:rFonts w:hint="eastAsia"/>
        </w:rPr>
        <w:t>личные</w:t>
      </w:r>
      <w:r>
        <w:t xml:space="preserve"> </w:t>
      </w:r>
      <w:r>
        <w:rPr>
          <w:rFonts w:hint="eastAsia"/>
        </w:rPr>
        <w:t>предложения</w:t>
      </w:r>
    </w:p>
    <w:p w14:paraId="210170CD" w14:textId="77777777" w:rsidR="00B71C9D" w:rsidRDefault="00B71C9D" w:rsidP="00B71C9D"/>
    <w:p w14:paraId="4F512371" w14:textId="77777777" w:rsidR="00B71C9D" w:rsidRDefault="00B71C9D" w:rsidP="00B71C9D">
      <w:r>
        <w:t xml:space="preserve">1. </w:t>
      </w:r>
      <w:r>
        <w:rPr>
          <w:rFonts w:hint="eastAsia"/>
        </w:rPr>
        <w:t>В</w:t>
      </w:r>
      <w:r>
        <w:t xml:space="preserve"> </w:t>
      </w:r>
      <w:r>
        <w:rPr>
          <w:rFonts w:hint="eastAsia"/>
        </w:rPr>
        <w:t>речи</w:t>
      </w:r>
      <w:r>
        <w:t xml:space="preserve"> </w:t>
      </w:r>
      <w:r>
        <w:rPr>
          <w:rFonts w:hint="eastAsia"/>
        </w:rPr>
        <w:t>автора</w:t>
      </w:r>
    </w:p>
    <w:p w14:paraId="76C97E03" w14:textId="77777777" w:rsidR="00B71C9D" w:rsidRDefault="00B71C9D" w:rsidP="00B71C9D"/>
    <w:p w14:paraId="2AF442BC" w14:textId="77777777" w:rsidR="00B71C9D" w:rsidRDefault="00B71C9D" w:rsidP="00B71C9D">
      <w:r>
        <w:lastRenderedPageBreak/>
        <w:t xml:space="preserve">1. </w:t>
      </w:r>
      <w:r>
        <w:rPr>
          <w:rFonts w:hint="eastAsia"/>
        </w:rPr>
        <w:t>Описание</w:t>
      </w:r>
    </w:p>
    <w:p w14:paraId="77B0F3B2" w14:textId="77777777" w:rsidR="00B71C9D" w:rsidRDefault="00B71C9D" w:rsidP="00B71C9D"/>
    <w:p w14:paraId="5A81E5DA" w14:textId="77777777" w:rsidR="00B71C9D" w:rsidRDefault="00B71C9D" w:rsidP="00B71C9D">
      <w:r>
        <w:rPr>
          <w:rFonts w:hint="eastAsia"/>
        </w:rPr>
        <w:t>П</w:t>
      </w:r>
      <w:r>
        <w:t>.</w:t>
      </w:r>
      <w:r>
        <w:rPr>
          <w:rFonts w:hint="eastAsia"/>
        </w:rPr>
        <w:t>Рассуждение</w:t>
      </w:r>
    </w:p>
    <w:p w14:paraId="445BD581" w14:textId="77777777" w:rsidR="00B71C9D" w:rsidRDefault="00B71C9D" w:rsidP="00B71C9D"/>
    <w:p w14:paraId="121A92A1" w14:textId="77777777" w:rsidR="00B71C9D" w:rsidRDefault="00B71C9D" w:rsidP="00B71C9D">
      <w:r>
        <w:t xml:space="preserve">2. </w:t>
      </w:r>
      <w:r>
        <w:rPr>
          <w:rFonts w:hint="eastAsia"/>
        </w:rPr>
        <w:t>В</w:t>
      </w:r>
      <w:r>
        <w:t xml:space="preserve"> </w:t>
      </w:r>
      <w:r>
        <w:rPr>
          <w:rFonts w:hint="eastAsia"/>
        </w:rPr>
        <w:t>речи</w:t>
      </w:r>
      <w:r>
        <w:t xml:space="preserve"> </w:t>
      </w:r>
      <w:r>
        <w:rPr>
          <w:rFonts w:hint="eastAsia"/>
        </w:rPr>
        <w:t>персонажей</w:t>
      </w:r>
    </w:p>
    <w:p w14:paraId="2077D905" w14:textId="77777777" w:rsidR="00B71C9D" w:rsidRDefault="00B71C9D" w:rsidP="00B71C9D"/>
    <w:p w14:paraId="30CD66F0" w14:textId="77777777" w:rsidR="00B71C9D" w:rsidRDefault="00B71C9D" w:rsidP="00B71C9D">
      <w:r>
        <w:t xml:space="preserve">I. </w:t>
      </w:r>
      <w:r>
        <w:rPr>
          <w:rFonts w:hint="eastAsia"/>
        </w:rPr>
        <w:t>Репрезентативы</w:t>
      </w:r>
      <w:r>
        <w:t xml:space="preserve"> - </w:t>
      </w:r>
      <w:r>
        <w:rPr>
          <w:rFonts w:hint="eastAsia"/>
        </w:rPr>
        <w:t>сообщения</w:t>
      </w:r>
    </w:p>
    <w:p w14:paraId="52F2E206" w14:textId="77777777" w:rsidR="00B71C9D" w:rsidRDefault="00B71C9D" w:rsidP="00B71C9D"/>
    <w:p w14:paraId="4AD5DC0B" w14:textId="77777777" w:rsidR="00B71C9D" w:rsidRDefault="00B71C9D" w:rsidP="00B71C9D">
      <w:r>
        <w:t xml:space="preserve">II. </w:t>
      </w:r>
      <w:r>
        <w:rPr>
          <w:rFonts w:hint="eastAsia"/>
        </w:rPr>
        <w:t>Комиссивы</w:t>
      </w:r>
      <w:r>
        <w:t xml:space="preserve"> - </w:t>
      </w:r>
      <w:r>
        <w:rPr>
          <w:rFonts w:hint="eastAsia"/>
        </w:rPr>
        <w:t>обязательства</w:t>
      </w:r>
    </w:p>
    <w:p w14:paraId="09676000" w14:textId="77777777" w:rsidR="00B71C9D" w:rsidRDefault="00B71C9D" w:rsidP="00B71C9D"/>
    <w:p w14:paraId="5DDA96D9" w14:textId="77777777" w:rsidR="00B71C9D" w:rsidRDefault="00B71C9D" w:rsidP="00B71C9D">
      <w:r>
        <w:t xml:space="preserve">III. </w:t>
      </w:r>
      <w:r>
        <w:rPr>
          <w:rFonts w:hint="eastAsia"/>
        </w:rPr>
        <w:t>Экспрессивы</w:t>
      </w:r>
      <w:r>
        <w:t xml:space="preserve"> - </w:t>
      </w:r>
      <w:r>
        <w:rPr>
          <w:rFonts w:hint="eastAsia"/>
        </w:rPr>
        <w:t>выражения</w:t>
      </w:r>
      <w:r>
        <w:t xml:space="preserve"> </w:t>
      </w:r>
      <w:r>
        <w:rPr>
          <w:rFonts w:hint="eastAsia"/>
        </w:rPr>
        <w:t>эмоций</w:t>
      </w:r>
    </w:p>
    <w:p w14:paraId="25D9DB2D" w14:textId="77777777" w:rsidR="00B71C9D" w:rsidRDefault="00B71C9D" w:rsidP="00B71C9D"/>
    <w:p w14:paraId="31BA06BE" w14:textId="77777777" w:rsidR="00B71C9D" w:rsidRDefault="00B71C9D" w:rsidP="00B71C9D">
      <w:r>
        <w:t xml:space="preserve">IV. </w:t>
      </w:r>
      <w:r>
        <w:rPr>
          <w:rFonts w:hint="eastAsia"/>
        </w:rPr>
        <w:t>Директивы</w:t>
      </w:r>
      <w:r>
        <w:t xml:space="preserve"> - </w:t>
      </w:r>
      <w:r>
        <w:rPr>
          <w:rFonts w:hint="eastAsia"/>
        </w:rPr>
        <w:t>побуждения</w:t>
      </w:r>
    </w:p>
    <w:p w14:paraId="48A1861B" w14:textId="77777777" w:rsidR="00B71C9D" w:rsidRDefault="00B71C9D" w:rsidP="00B71C9D"/>
    <w:p w14:paraId="77A2A6E7" w14:textId="77777777" w:rsidR="00B71C9D" w:rsidRDefault="00B71C9D" w:rsidP="00B71C9D">
      <w:r>
        <w:rPr>
          <w:rFonts w:hint="eastAsia"/>
        </w:rPr>
        <w:t>Выводы</w:t>
      </w:r>
    </w:p>
    <w:p w14:paraId="35E9D7BE" w14:textId="77777777" w:rsidR="00B71C9D" w:rsidRDefault="00B71C9D" w:rsidP="00B71C9D"/>
    <w:p w14:paraId="6706562F" w14:textId="77777777" w:rsidR="00B71C9D" w:rsidRDefault="00B71C9D" w:rsidP="00B71C9D">
      <w:r>
        <w:rPr>
          <w:rFonts w:hint="eastAsia"/>
        </w:rPr>
        <w:t>Заключение</w:t>
      </w:r>
    </w:p>
    <w:p w14:paraId="792531D2" w14:textId="77777777" w:rsidR="00B71C9D" w:rsidRDefault="00B71C9D" w:rsidP="00B71C9D"/>
    <w:p w14:paraId="22F542F2" w14:textId="77777777" w:rsidR="00B71C9D" w:rsidRDefault="00B71C9D" w:rsidP="00B71C9D">
      <w:r>
        <w:rPr>
          <w:rFonts w:hint="eastAsia"/>
        </w:rPr>
        <w:t>Литература</w:t>
      </w:r>
    </w:p>
    <w:p w14:paraId="361608EB" w14:textId="77777777" w:rsidR="00B71C9D" w:rsidRDefault="00B71C9D" w:rsidP="00B71C9D"/>
    <w:p w14:paraId="0660F265" w14:textId="77777777" w:rsidR="00B71C9D" w:rsidRDefault="00B71C9D" w:rsidP="00B71C9D">
      <w:r>
        <w:rPr>
          <w:rFonts w:hint="eastAsia"/>
        </w:rPr>
        <w:t>Приложение</w:t>
      </w:r>
      <w:r>
        <w:t xml:space="preserve"> I.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функционированию</w:t>
      </w:r>
      <w:r>
        <w:t xml:space="preserve"> </w:t>
      </w:r>
      <w:r>
        <w:rPr>
          <w:rFonts w:hint="eastAsia"/>
        </w:rPr>
        <w:t>определённо</w:t>
      </w:r>
      <w:r>
        <w:t>-</w:t>
      </w:r>
      <w:r>
        <w:rPr>
          <w:rFonts w:hint="eastAsia"/>
        </w:rPr>
        <w:t>личных</w:t>
      </w:r>
    </w:p>
    <w:p w14:paraId="503FCA0F" w14:textId="77777777" w:rsidR="00B71C9D" w:rsidRDefault="00B71C9D" w:rsidP="00B71C9D"/>
    <w:p w14:paraId="3A377239" w14:textId="77777777" w:rsidR="00B71C9D" w:rsidRDefault="00B71C9D" w:rsidP="00B71C9D">
      <w:r>
        <w:rPr>
          <w:rFonts w:hint="eastAsia"/>
        </w:rPr>
        <w:t>предложений</w:t>
      </w:r>
    </w:p>
    <w:p w14:paraId="7C25C733" w14:textId="77777777" w:rsidR="00B71C9D" w:rsidRDefault="00B71C9D" w:rsidP="00B71C9D"/>
    <w:p w14:paraId="5057EF34" w14:textId="77777777" w:rsidR="00B71C9D" w:rsidRDefault="00B71C9D" w:rsidP="00B71C9D">
      <w:r>
        <w:rPr>
          <w:rFonts w:hint="eastAsia"/>
        </w:rPr>
        <w:t>Приложение</w:t>
      </w:r>
      <w:r>
        <w:t xml:space="preserve"> II.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функционированию</w:t>
      </w:r>
      <w:r>
        <w:t xml:space="preserve"> </w:t>
      </w:r>
      <w:r>
        <w:rPr>
          <w:rFonts w:hint="eastAsia"/>
        </w:rPr>
        <w:t>неопределённо</w:t>
      </w:r>
      <w:r>
        <w:t>-</w:t>
      </w:r>
    </w:p>
    <w:p w14:paraId="58808B82" w14:textId="77777777" w:rsidR="00B71C9D" w:rsidRDefault="00B71C9D" w:rsidP="00B71C9D"/>
    <w:p w14:paraId="5674F076" w14:textId="77777777" w:rsidR="00B71C9D" w:rsidRDefault="00B71C9D" w:rsidP="00B71C9D">
      <w:r>
        <w:rPr>
          <w:rFonts w:hint="eastAsia"/>
        </w:rPr>
        <w:t>личных</w:t>
      </w:r>
      <w:r>
        <w:t xml:space="preserve"> </w:t>
      </w:r>
      <w:r>
        <w:rPr>
          <w:rFonts w:hint="eastAsia"/>
        </w:rPr>
        <w:t>предложений</w:t>
      </w:r>
    </w:p>
    <w:p w14:paraId="5F39D0D5" w14:textId="77777777" w:rsidR="00B71C9D" w:rsidRDefault="00B71C9D" w:rsidP="00B71C9D"/>
    <w:p w14:paraId="15063038" w14:textId="480D5FC8" w:rsidR="00B71C9D" w:rsidRPr="00B71C9D" w:rsidRDefault="00B71C9D" w:rsidP="00B71C9D">
      <w:r>
        <w:rPr>
          <w:rFonts w:hint="eastAsia"/>
        </w:rPr>
        <w:t>Приложение</w:t>
      </w:r>
      <w:r>
        <w:t xml:space="preserve"> III.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функционированию</w:t>
      </w:r>
      <w:r>
        <w:t xml:space="preserve"> </w:t>
      </w:r>
      <w:r>
        <w:rPr>
          <w:rFonts w:hint="eastAsia"/>
        </w:rPr>
        <w:t>обобщённо</w:t>
      </w:r>
      <w:r>
        <w:t>-</w:t>
      </w:r>
      <w:r>
        <w:rPr>
          <w:rFonts w:hint="eastAsia"/>
        </w:rPr>
        <w:t>личных</w:t>
      </w:r>
      <w:r>
        <w:t xml:space="preserve"> </w:t>
      </w:r>
      <w:r>
        <w:rPr>
          <w:rFonts w:hint="eastAsia"/>
        </w:rPr>
        <w:t>предложений</w:t>
      </w:r>
    </w:p>
    <w:sectPr w:rsidR="00B71C9D" w:rsidRPr="00B71C9D" w:rsidSect="00BB45E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61C13" w14:textId="77777777" w:rsidR="00BB45E5" w:rsidRDefault="00BB45E5">
      <w:pPr>
        <w:spacing w:after="0" w:line="240" w:lineRule="auto"/>
      </w:pPr>
      <w:r>
        <w:separator/>
      </w:r>
    </w:p>
  </w:endnote>
  <w:endnote w:type="continuationSeparator" w:id="0">
    <w:p w14:paraId="33D798B7" w14:textId="77777777" w:rsidR="00BB45E5" w:rsidRDefault="00BB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7BE25" w14:textId="77777777" w:rsidR="00BB45E5" w:rsidRDefault="00BB45E5"/>
    <w:p w14:paraId="72E66668" w14:textId="77777777" w:rsidR="00BB45E5" w:rsidRDefault="00BB45E5"/>
    <w:p w14:paraId="0BF3A33D" w14:textId="77777777" w:rsidR="00BB45E5" w:rsidRDefault="00BB45E5"/>
    <w:p w14:paraId="1CCA0D97" w14:textId="77777777" w:rsidR="00BB45E5" w:rsidRDefault="00BB45E5"/>
    <w:p w14:paraId="0E7816B3" w14:textId="77777777" w:rsidR="00BB45E5" w:rsidRDefault="00BB45E5"/>
    <w:p w14:paraId="300B9763" w14:textId="77777777" w:rsidR="00BB45E5" w:rsidRDefault="00BB45E5"/>
    <w:p w14:paraId="47BB79F2" w14:textId="77777777" w:rsidR="00BB45E5" w:rsidRDefault="00BB45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8AB87E0" wp14:editId="0788630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FE4E2" w14:textId="77777777" w:rsidR="00BB45E5" w:rsidRDefault="00BB45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AB87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AFE4E2" w14:textId="77777777" w:rsidR="00BB45E5" w:rsidRDefault="00BB45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E420F9A" w14:textId="77777777" w:rsidR="00BB45E5" w:rsidRDefault="00BB45E5"/>
    <w:p w14:paraId="475D8D37" w14:textId="77777777" w:rsidR="00BB45E5" w:rsidRDefault="00BB45E5"/>
    <w:p w14:paraId="6AFF6400" w14:textId="77777777" w:rsidR="00BB45E5" w:rsidRDefault="00BB45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4C0EC3" wp14:editId="7EDF150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443B0" w14:textId="77777777" w:rsidR="00BB45E5" w:rsidRDefault="00BB45E5"/>
                          <w:p w14:paraId="7405B03E" w14:textId="77777777" w:rsidR="00BB45E5" w:rsidRDefault="00BB45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C0EC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4E443B0" w14:textId="77777777" w:rsidR="00BB45E5" w:rsidRDefault="00BB45E5"/>
                    <w:p w14:paraId="7405B03E" w14:textId="77777777" w:rsidR="00BB45E5" w:rsidRDefault="00BB45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2AC38DA" w14:textId="77777777" w:rsidR="00BB45E5" w:rsidRDefault="00BB45E5"/>
    <w:p w14:paraId="040DEFEC" w14:textId="77777777" w:rsidR="00BB45E5" w:rsidRDefault="00BB45E5">
      <w:pPr>
        <w:rPr>
          <w:sz w:val="2"/>
          <w:szCs w:val="2"/>
        </w:rPr>
      </w:pPr>
    </w:p>
    <w:p w14:paraId="25B9D35A" w14:textId="77777777" w:rsidR="00BB45E5" w:rsidRDefault="00BB45E5"/>
    <w:p w14:paraId="64EDFA63" w14:textId="77777777" w:rsidR="00BB45E5" w:rsidRDefault="00BB45E5">
      <w:pPr>
        <w:spacing w:after="0" w:line="240" w:lineRule="auto"/>
      </w:pPr>
    </w:p>
  </w:footnote>
  <w:footnote w:type="continuationSeparator" w:id="0">
    <w:p w14:paraId="17D59424" w14:textId="77777777" w:rsidR="00BB45E5" w:rsidRDefault="00BB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5E5"/>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42159</TotalTime>
  <Pages>5</Pages>
  <Words>423</Words>
  <Characters>2413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5355</cp:revision>
  <cp:lastPrinted>2009-02-06T05:36:00Z</cp:lastPrinted>
  <dcterms:created xsi:type="dcterms:W3CDTF">2024-01-07T13:43:00Z</dcterms:created>
  <dcterms:modified xsi:type="dcterms:W3CDTF">2024-03-14T00:19:00Z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