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F4D" w:rsidRDefault="00285F4D" w:rsidP="00285F4D">
      <w:pPr>
        <w:rPr>
          <w:lang w:eastAsia="ru-RU"/>
        </w:rPr>
      </w:pPr>
      <w:r>
        <w:rPr>
          <w:rFonts w:hint="eastAsia"/>
          <w:lang w:eastAsia="ru-RU"/>
        </w:rPr>
        <w:t>ВСТУП</w:t>
      </w:r>
      <w:r>
        <w:rPr>
          <w:lang w:eastAsia="ru-RU"/>
        </w:rPr>
        <w:t></w:t>
      </w:r>
      <w:r>
        <w:rPr>
          <w:lang w:eastAsia="ru-RU"/>
        </w:rPr>
        <w:t></w:t>
      </w:r>
    </w:p>
    <w:p w:rsidR="00285F4D" w:rsidRDefault="00285F4D" w:rsidP="00285F4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МЕТОДИЧНІ</w:t>
      </w:r>
      <w:r>
        <w:rPr>
          <w:lang w:eastAsia="ru-RU"/>
        </w:rPr>
        <w:t></w:t>
      </w:r>
      <w:r>
        <w:rPr>
          <w:rFonts w:hint="eastAsia"/>
          <w:lang w:eastAsia="ru-RU"/>
        </w:rPr>
        <w:t>ЗАСАДИ</w:t>
      </w:r>
      <w:r>
        <w:rPr>
          <w:lang w:eastAsia="ru-RU"/>
        </w:rPr>
        <w:t></w:t>
      </w:r>
      <w:r>
        <w:rPr>
          <w:rFonts w:hint="eastAsia"/>
          <w:lang w:eastAsia="ru-RU"/>
        </w:rPr>
        <w:t>ОБЛІКУ</w:t>
      </w:r>
      <w:r>
        <w:rPr>
          <w:lang w:eastAsia="ru-RU"/>
        </w:rPr>
        <w:t></w:t>
      </w:r>
      <w:r>
        <w:rPr>
          <w:rFonts w:hint="eastAsia"/>
          <w:lang w:eastAsia="ru-RU"/>
        </w:rPr>
        <w:t>ВИТРАТ</w:t>
      </w:r>
      <w:r>
        <w:rPr>
          <w:lang w:eastAsia="ru-RU"/>
        </w:rPr>
        <w:t></w:t>
      </w:r>
      <w:r>
        <w:rPr>
          <w:rFonts w:hint="eastAsia"/>
          <w:lang w:eastAsia="ru-RU"/>
        </w:rPr>
        <w:t>ВИРОБНИЦТВА</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Витрати</w:t>
      </w:r>
      <w:r>
        <w:rPr>
          <w:lang w:eastAsia="ru-RU"/>
        </w:rPr>
        <w:t></w:t>
      </w:r>
      <w:r>
        <w:rPr>
          <w:rFonts w:hint="eastAsia"/>
          <w:lang w:eastAsia="ru-RU"/>
        </w:rPr>
        <w:t>виробництва</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кругообігу</w:t>
      </w:r>
      <w:r>
        <w:rPr>
          <w:lang w:eastAsia="ru-RU"/>
        </w:rPr>
        <w:t></w:t>
      </w:r>
      <w:r>
        <w:rPr>
          <w:rFonts w:hint="eastAsia"/>
          <w:lang w:eastAsia="ru-RU"/>
        </w:rPr>
        <w:t>капіталу</w:t>
      </w:r>
      <w:r>
        <w:rPr>
          <w:lang w:eastAsia="ru-RU"/>
        </w:rPr>
        <w:t></w:t>
      </w:r>
      <w:r>
        <w:rPr>
          <w:rFonts w:hint="eastAsia"/>
          <w:lang w:eastAsia="ru-RU"/>
        </w:rPr>
        <w:t>підприємства</w:t>
      </w:r>
      <w:r>
        <w:rPr>
          <w:lang w:eastAsia="ru-RU"/>
        </w:rPr>
        <w:t></w:t>
      </w:r>
      <w:r>
        <w:rPr>
          <w:lang w:eastAsia="ru-RU"/>
        </w:rPr>
        <w:t></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Нормативно</w:t>
      </w:r>
      <w:r>
        <w:rPr>
          <w:lang w:eastAsia="ru-RU"/>
        </w:rPr>
        <w:t></w:t>
      </w:r>
      <w:r>
        <w:rPr>
          <w:rFonts w:hint="eastAsia"/>
          <w:lang w:eastAsia="ru-RU"/>
        </w:rPr>
        <w:t>правове</w:t>
      </w:r>
      <w:r>
        <w:rPr>
          <w:lang w:eastAsia="ru-RU"/>
        </w:rPr>
        <w:t></w:t>
      </w:r>
      <w:r>
        <w:rPr>
          <w:rFonts w:hint="eastAsia"/>
          <w:lang w:eastAsia="ru-RU"/>
        </w:rPr>
        <w:t>регулювання</w:t>
      </w:r>
      <w:r>
        <w:rPr>
          <w:lang w:eastAsia="ru-RU"/>
        </w:rPr>
        <w:t></w:t>
      </w:r>
      <w:r>
        <w:rPr>
          <w:rFonts w:hint="eastAsia"/>
          <w:lang w:eastAsia="ru-RU"/>
        </w:rPr>
        <w:t>обліку</w:t>
      </w:r>
      <w:r>
        <w:rPr>
          <w:lang w:eastAsia="ru-RU"/>
        </w:rPr>
        <w:t></w:t>
      </w:r>
      <w:r>
        <w:rPr>
          <w:rFonts w:hint="eastAsia"/>
          <w:lang w:eastAsia="ru-RU"/>
        </w:rPr>
        <w:t>і</w:t>
      </w:r>
      <w:r>
        <w:rPr>
          <w:lang w:eastAsia="ru-RU"/>
        </w:rPr>
        <w:t></w:t>
      </w:r>
      <w:r>
        <w:rPr>
          <w:rFonts w:hint="eastAsia"/>
          <w:lang w:eastAsia="ru-RU"/>
        </w:rPr>
        <w:t>звітності</w:t>
      </w:r>
      <w:r>
        <w:rPr>
          <w:lang w:eastAsia="ru-RU"/>
        </w:rPr>
        <w:t></w:t>
      </w:r>
      <w:r>
        <w:rPr>
          <w:rFonts w:hint="eastAsia"/>
          <w:lang w:eastAsia="ru-RU"/>
        </w:rPr>
        <w:t>витрат</w:t>
      </w:r>
      <w:r>
        <w:rPr>
          <w:lang w:eastAsia="ru-RU"/>
        </w:rPr>
        <w:t></w:t>
      </w:r>
      <w:r>
        <w:rPr>
          <w:rFonts w:hint="eastAsia"/>
          <w:lang w:eastAsia="ru-RU"/>
        </w:rPr>
        <w:t>виробництва</w:t>
      </w:r>
      <w:r>
        <w:rPr>
          <w:lang w:eastAsia="ru-RU"/>
        </w:rPr>
        <w:t></w:t>
      </w:r>
      <w:r>
        <w:rPr>
          <w:lang w:eastAsia="ru-RU"/>
        </w:rPr>
        <w:t></w:t>
      </w:r>
      <w:r>
        <w:rPr>
          <w:lang w:eastAsia="ru-RU"/>
        </w:rPr>
        <w:t></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Класифікація</w:t>
      </w:r>
      <w:r>
        <w:rPr>
          <w:lang w:eastAsia="ru-RU"/>
        </w:rPr>
        <w:t></w:t>
      </w:r>
      <w:r>
        <w:rPr>
          <w:rFonts w:hint="eastAsia"/>
          <w:lang w:eastAsia="ru-RU"/>
        </w:rPr>
        <w:t>витрат</w:t>
      </w:r>
      <w:r>
        <w:rPr>
          <w:lang w:eastAsia="ru-RU"/>
        </w:rPr>
        <w:t></w:t>
      </w:r>
      <w:r>
        <w:rPr>
          <w:rFonts w:hint="eastAsia"/>
          <w:lang w:eastAsia="ru-RU"/>
        </w:rPr>
        <w:t>виробництва</w:t>
      </w:r>
      <w:r>
        <w:rPr>
          <w:lang w:eastAsia="ru-RU"/>
        </w:rPr>
        <w:t></w:t>
      </w:r>
      <w:r>
        <w:rPr>
          <w:rFonts w:hint="eastAsia"/>
          <w:lang w:eastAsia="ru-RU"/>
        </w:rPr>
        <w:t>в</w:t>
      </w:r>
      <w:r>
        <w:rPr>
          <w:lang w:eastAsia="ru-RU"/>
        </w:rPr>
        <w:t></w:t>
      </w:r>
      <w:r>
        <w:rPr>
          <w:rFonts w:hint="eastAsia"/>
          <w:lang w:eastAsia="ru-RU"/>
        </w:rPr>
        <w:t>обліку</w:t>
      </w:r>
      <w:r>
        <w:rPr>
          <w:lang w:eastAsia="ru-RU"/>
        </w:rPr>
        <w:t></w:t>
      </w:r>
      <w:r>
        <w:rPr>
          <w:rFonts w:hint="eastAsia"/>
          <w:lang w:eastAsia="ru-RU"/>
        </w:rPr>
        <w:t>і</w:t>
      </w:r>
      <w:r>
        <w:rPr>
          <w:lang w:eastAsia="ru-RU"/>
        </w:rPr>
        <w:t></w:t>
      </w:r>
      <w:r>
        <w:rPr>
          <w:rFonts w:hint="eastAsia"/>
          <w:lang w:eastAsia="ru-RU"/>
        </w:rPr>
        <w:t>звітності</w:t>
      </w:r>
      <w:r>
        <w:rPr>
          <w:lang w:eastAsia="ru-RU"/>
        </w:rPr>
        <w:t></w:t>
      </w:r>
      <w:r>
        <w:rPr>
          <w:lang w:eastAsia="ru-RU"/>
        </w:rPr>
        <w:t></w:t>
      </w:r>
      <w:r>
        <w:rPr>
          <w:lang w:eastAsia="ru-RU"/>
        </w:rPr>
        <w:t></w:t>
      </w:r>
    </w:p>
    <w:p w:rsidR="00285F4D" w:rsidRDefault="00285F4D" w:rsidP="00285F4D">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285F4D" w:rsidRDefault="00285F4D" w:rsidP="00285F4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ОРГАНІЗАЦІЯ</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ВНУТРІШНЬОЇ</w:t>
      </w:r>
      <w:r>
        <w:rPr>
          <w:lang w:eastAsia="ru-RU"/>
        </w:rPr>
        <w:t></w:t>
      </w:r>
      <w:r>
        <w:rPr>
          <w:rFonts w:hint="eastAsia"/>
          <w:lang w:eastAsia="ru-RU"/>
        </w:rPr>
        <w:t>ЗВІТНОСТІ</w:t>
      </w:r>
      <w:r>
        <w:rPr>
          <w:lang w:eastAsia="ru-RU"/>
        </w:rPr>
        <w:t></w:t>
      </w:r>
      <w:r>
        <w:rPr>
          <w:rFonts w:hint="eastAsia"/>
          <w:lang w:eastAsia="ru-RU"/>
        </w:rPr>
        <w:t>ВИТРАТ</w:t>
      </w:r>
      <w:r>
        <w:rPr>
          <w:lang w:eastAsia="ru-RU"/>
        </w:rPr>
        <w:t></w:t>
      </w:r>
      <w:r>
        <w:rPr>
          <w:rFonts w:hint="eastAsia"/>
          <w:lang w:eastAsia="ru-RU"/>
        </w:rPr>
        <w:t>ВИРОБНИЦТВА</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Сучасні</w:t>
      </w:r>
      <w:r>
        <w:rPr>
          <w:lang w:eastAsia="ru-RU"/>
        </w:rPr>
        <w:t></w:t>
      </w:r>
      <w:r>
        <w:rPr>
          <w:rFonts w:hint="eastAsia"/>
          <w:lang w:eastAsia="ru-RU"/>
        </w:rPr>
        <w:t>моделі</w:t>
      </w:r>
      <w:r>
        <w:rPr>
          <w:lang w:eastAsia="ru-RU"/>
        </w:rPr>
        <w:t></w:t>
      </w:r>
      <w:r>
        <w:rPr>
          <w:rFonts w:hint="eastAsia"/>
          <w:lang w:eastAsia="ru-RU"/>
        </w:rPr>
        <w:t>та</w:t>
      </w:r>
      <w:r>
        <w:rPr>
          <w:lang w:eastAsia="ru-RU"/>
        </w:rPr>
        <w:t></w:t>
      </w:r>
      <w:r>
        <w:rPr>
          <w:rFonts w:hint="eastAsia"/>
          <w:lang w:eastAsia="ru-RU"/>
        </w:rPr>
        <w:t>методи</w:t>
      </w:r>
      <w:r>
        <w:rPr>
          <w:lang w:eastAsia="ru-RU"/>
        </w:rPr>
        <w:t></w:t>
      </w:r>
      <w:r>
        <w:rPr>
          <w:rFonts w:hint="eastAsia"/>
          <w:lang w:eastAsia="ru-RU"/>
        </w:rPr>
        <w:t>обліку</w:t>
      </w:r>
      <w:r>
        <w:rPr>
          <w:lang w:eastAsia="ru-RU"/>
        </w:rPr>
        <w:t></w:t>
      </w:r>
      <w:r>
        <w:rPr>
          <w:rFonts w:hint="eastAsia"/>
          <w:lang w:eastAsia="ru-RU"/>
        </w:rPr>
        <w:t>витрат</w:t>
      </w:r>
      <w:r>
        <w:rPr>
          <w:lang w:eastAsia="ru-RU"/>
        </w:rPr>
        <w:t></w:t>
      </w:r>
      <w:r>
        <w:rPr>
          <w:rFonts w:hint="eastAsia"/>
          <w:lang w:eastAsia="ru-RU"/>
        </w:rPr>
        <w:t>виробництва</w:t>
      </w:r>
      <w:r>
        <w:rPr>
          <w:lang w:eastAsia="ru-RU"/>
        </w:rPr>
        <w:t></w:t>
      </w:r>
      <w:r>
        <w:rPr>
          <w:lang w:eastAsia="ru-RU"/>
        </w:rPr>
        <w:t></w:t>
      </w:r>
      <w:r>
        <w:rPr>
          <w:lang w:eastAsia="ru-RU"/>
        </w:rPr>
        <w:t></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методики</w:t>
      </w:r>
      <w:r>
        <w:rPr>
          <w:lang w:eastAsia="ru-RU"/>
        </w:rPr>
        <w:t></w:t>
      </w:r>
      <w:r>
        <w:rPr>
          <w:rFonts w:hint="eastAsia"/>
          <w:lang w:eastAsia="ru-RU"/>
        </w:rPr>
        <w:t>та</w:t>
      </w:r>
      <w:r>
        <w:rPr>
          <w:lang w:eastAsia="ru-RU"/>
        </w:rPr>
        <w:t></w:t>
      </w:r>
      <w:r>
        <w:rPr>
          <w:rFonts w:hint="eastAsia"/>
          <w:lang w:eastAsia="ru-RU"/>
        </w:rPr>
        <w:t>порядку</w:t>
      </w:r>
      <w:r>
        <w:rPr>
          <w:lang w:eastAsia="ru-RU"/>
        </w:rPr>
        <w:t></w:t>
      </w:r>
      <w:r>
        <w:rPr>
          <w:rFonts w:hint="eastAsia"/>
          <w:lang w:eastAsia="ru-RU"/>
        </w:rPr>
        <w:t>відображення</w:t>
      </w:r>
      <w:r>
        <w:rPr>
          <w:lang w:eastAsia="ru-RU"/>
        </w:rPr>
        <w:t></w:t>
      </w:r>
      <w:r>
        <w:rPr>
          <w:rFonts w:hint="eastAsia"/>
          <w:lang w:eastAsia="ru-RU"/>
        </w:rPr>
        <w:t>в</w:t>
      </w:r>
      <w:r>
        <w:rPr>
          <w:lang w:eastAsia="ru-RU"/>
        </w:rPr>
        <w:t></w:t>
      </w:r>
      <w:r>
        <w:rPr>
          <w:rFonts w:hint="eastAsia"/>
          <w:lang w:eastAsia="ru-RU"/>
        </w:rPr>
        <w:t>обліку</w:t>
      </w:r>
      <w:r>
        <w:rPr>
          <w:lang w:eastAsia="ru-RU"/>
        </w:rPr>
        <w:t></w:t>
      </w:r>
      <w:r>
        <w:rPr>
          <w:rFonts w:hint="eastAsia"/>
          <w:lang w:eastAsia="ru-RU"/>
        </w:rPr>
        <w:t>прямих</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виробництво</w:t>
      </w:r>
      <w:r>
        <w:rPr>
          <w:lang w:eastAsia="ru-RU"/>
        </w:rPr>
        <w:t></w:t>
      </w:r>
      <w:r>
        <w:rPr>
          <w:rFonts w:hint="eastAsia"/>
          <w:lang w:eastAsia="ru-RU"/>
        </w:rPr>
        <w:t>продукції</w:t>
      </w:r>
      <w:r>
        <w:rPr>
          <w:lang w:eastAsia="ru-RU"/>
        </w:rPr>
        <w:t></w:t>
      </w:r>
      <w:r>
        <w:rPr>
          <w:rFonts w:hint="eastAsia"/>
          <w:lang w:eastAsia="ru-RU"/>
        </w:rPr>
        <w:t>цегельних</w:t>
      </w:r>
      <w:r>
        <w:rPr>
          <w:lang w:eastAsia="ru-RU"/>
        </w:rPr>
        <w:t></w:t>
      </w:r>
      <w:r>
        <w:rPr>
          <w:rFonts w:hint="eastAsia"/>
          <w:lang w:eastAsia="ru-RU"/>
        </w:rPr>
        <w:t>заводах</w:t>
      </w:r>
      <w:r>
        <w:rPr>
          <w:lang w:eastAsia="ru-RU"/>
        </w:rPr>
        <w:t></w:t>
      </w:r>
      <w:r>
        <w:rPr>
          <w:lang w:eastAsia="ru-RU"/>
        </w:rPr>
        <w:t></w:t>
      </w:r>
      <w:r>
        <w:rPr>
          <w:lang w:eastAsia="ru-RU"/>
        </w:rPr>
        <w:t></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Порядок</w:t>
      </w:r>
      <w:r>
        <w:rPr>
          <w:lang w:eastAsia="ru-RU"/>
        </w:rPr>
        <w:t></w:t>
      </w:r>
      <w:r>
        <w:rPr>
          <w:rFonts w:hint="eastAsia"/>
          <w:lang w:eastAsia="ru-RU"/>
        </w:rPr>
        <w:t>формування</w:t>
      </w:r>
      <w:r>
        <w:rPr>
          <w:lang w:eastAsia="ru-RU"/>
        </w:rPr>
        <w:t></w:t>
      </w:r>
      <w:r>
        <w:rPr>
          <w:rFonts w:hint="eastAsia"/>
          <w:lang w:eastAsia="ru-RU"/>
        </w:rPr>
        <w:t>та</w:t>
      </w:r>
      <w:r>
        <w:rPr>
          <w:lang w:eastAsia="ru-RU"/>
        </w:rPr>
        <w:t></w:t>
      </w:r>
      <w:r>
        <w:rPr>
          <w:rFonts w:hint="eastAsia"/>
          <w:lang w:eastAsia="ru-RU"/>
        </w:rPr>
        <w:t>розподілу</w:t>
      </w:r>
      <w:r>
        <w:rPr>
          <w:lang w:eastAsia="ru-RU"/>
        </w:rPr>
        <w:t></w:t>
      </w:r>
      <w:r>
        <w:rPr>
          <w:rFonts w:hint="eastAsia"/>
          <w:lang w:eastAsia="ru-RU"/>
        </w:rPr>
        <w:t>загальновиробничих</w:t>
      </w:r>
      <w:r>
        <w:rPr>
          <w:lang w:eastAsia="ru-RU"/>
        </w:rPr>
        <w:t></w:t>
      </w:r>
      <w:r>
        <w:rPr>
          <w:rFonts w:hint="eastAsia"/>
          <w:lang w:eastAsia="ru-RU"/>
        </w:rPr>
        <w:t>витрат</w:t>
      </w:r>
      <w:r>
        <w:rPr>
          <w:lang w:eastAsia="ru-RU"/>
        </w:rPr>
        <w:t></w:t>
      </w:r>
      <w:r>
        <w:rPr>
          <w:lang w:eastAsia="ru-RU"/>
        </w:rPr>
        <w:t></w:t>
      </w:r>
      <w:r>
        <w:rPr>
          <w:lang w:eastAsia="ru-RU"/>
        </w:rPr>
        <w:t></w:t>
      </w:r>
      <w:r>
        <w:rPr>
          <w:lang w:eastAsia="ru-RU"/>
        </w:rPr>
        <w:t></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Калькулювання</w:t>
      </w:r>
      <w:r>
        <w:rPr>
          <w:lang w:eastAsia="ru-RU"/>
        </w:rPr>
        <w:t></w:t>
      </w:r>
      <w:r>
        <w:rPr>
          <w:rFonts w:hint="eastAsia"/>
          <w:lang w:eastAsia="ru-RU"/>
        </w:rPr>
        <w:t>собівартості</w:t>
      </w:r>
      <w:r>
        <w:rPr>
          <w:lang w:eastAsia="ru-RU"/>
        </w:rPr>
        <w:t></w:t>
      </w:r>
      <w:r>
        <w:rPr>
          <w:rFonts w:hint="eastAsia"/>
          <w:lang w:eastAsia="ru-RU"/>
        </w:rPr>
        <w:t>продукції</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внутрішньогосподарського</w:t>
      </w:r>
      <w:r>
        <w:rPr>
          <w:lang w:eastAsia="ru-RU"/>
        </w:rPr>
        <w:t></w:t>
      </w:r>
      <w:r>
        <w:rPr>
          <w:rFonts w:hint="eastAsia"/>
          <w:lang w:eastAsia="ru-RU"/>
        </w:rPr>
        <w:t>обліку</w:t>
      </w:r>
      <w:r>
        <w:rPr>
          <w:lang w:eastAsia="ru-RU"/>
        </w:rPr>
        <w:t></w:t>
      </w:r>
      <w:r>
        <w:rPr>
          <w:lang w:eastAsia="ru-RU"/>
        </w:rPr>
        <w:t></w:t>
      </w:r>
      <w:r>
        <w:rPr>
          <w:lang w:eastAsia="ru-RU"/>
        </w:rPr>
        <w:t></w:t>
      </w:r>
      <w:r>
        <w:rPr>
          <w:lang w:eastAsia="ru-RU"/>
        </w:rPr>
        <w:t></w:t>
      </w:r>
    </w:p>
    <w:p w:rsidR="00285F4D" w:rsidRDefault="00285F4D" w:rsidP="00285F4D">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285F4D" w:rsidRDefault="00285F4D" w:rsidP="00285F4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ВИТРАТ</w:t>
      </w:r>
      <w:r>
        <w:rPr>
          <w:lang w:eastAsia="ru-RU"/>
        </w:rPr>
        <w:t></w:t>
      </w:r>
      <w:r>
        <w:rPr>
          <w:rFonts w:hint="eastAsia"/>
          <w:lang w:eastAsia="ru-RU"/>
        </w:rPr>
        <w:t>ВИРОБНИЦТВА</w:t>
      </w:r>
      <w:r>
        <w:rPr>
          <w:lang w:eastAsia="ru-RU"/>
        </w:rPr>
        <w:t></w:t>
      </w:r>
      <w:r>
        <w:rPr>
          <w:rFonts w:hint="eastAsia"/>
          <w:lang w:eastAsia="ru-RU"/>
        </w:rPr>
        <w:t>ПРОДУКЦІЇ</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ВИРОБНИКАХ</w:t>
      </w:r>
      <w:r>
        <w:rPr>
          <w:lang w:eastAsia="ru-RU"/>
        </w:rPr>
        <w:t></w:t>
      </w:r>
      <w:r>
        <w:rPr>
          <w:rFonts w:hint="eastAsia"/>
          <w:lang w:eastAsia="ru-RU"/>
        </w:rPr>
        <w:t>СТІНОВИХ</w:t>
      </w:r>
      <w:r>
        <w:rPr>
          <w:lang w:eastAsia="ru-RU"/>
        </w:rPr>
        <w:t></w:t>
      </w:r>
      <w:r>
        <w:rPr>
          <w:rFonts w:hint="eastAsia"/>
          <w:lang w:eastAsia="ru-RU"/>
        </w:rPr>
        <w:t>МАТЕРІАЛІВ</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w:t>
      </w:r>
      <w:r>
        <w:rPr>
          <w:lang w:eastAsia="ru-RU"/>
        </w:rPr>
        <w:t></w:t>
      </w:r>
      <w:r>
        <w:rPr>
          <w:rFonts w:hint="eastAsia"/>
          <w:lang w:eastAsia="ru-RU"/>
        </w:rPr>
        <w:t>економічного</w:t>
      </w:r>
      <w:r>
        <w:rPr>
          <w:lang w:eastAsia="ru-RU"/>
        </w:rPr>
        <w:t></w:t>
      </w:r>
      <w:r>
        <w:rPr>
          <w:rFonts w:hint="eastAsia"/>
          <w:lang w:eastAsia="ru-RU"/>
        </w:rPr>
        <w:t>аналізу</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виробництво</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виробниках</w:t>
      </w:r>
      <w:r>
        <w:rPr>
          <w:lang w:eastAsia="ru-RU"/>
        </w:rPr>
        <w:t></w:t>
      </w:r>
      <w:r>
        <w:rPr>
          <w:rFonts w:hint="eastAsia"/>
          <w:lang w:eastAsia="ru-RU"/>
        </w:rPr>
        <w:t>стінових</w:t>
      </w:r>
      <w:r>
        <w:rPr>
          <w:lang w:eastAsia="ru-RU"/>
        </w:rPr>
        <w:t></w:t>
      </w:r>
      <w:r>
        <w:rPr>
          <w:rFonts w:hint="eastAsia"/>
          <w:lang w:eastAsia="ru-RU"/>
        </w:rPr>
        <w:t>матеріалів</w:t>
      </w:r>
      <w:r>
        <w:rPr>
          <w:lang w:eastAsia="ru-RU"/>
        </w:rPr>
        <w:t></w:t>
      </w:r>
      <w:r>
        <w:rPr>
          <w:rFonts w:hint="eastAsia"/>
          <w:lang w:eastAsia="ru-RU"/>
        </w:rPr>
        <w:t>та</w:t>
      </w:r>
      <w:r>
        <w:rPr>
          <w:lang w:eastAsia="ru-RU"/>
        </w:rPr>
        <w:t></w:t>
      </w:r>
      <w:r>
        <w:rPr>
          <w:rFonts w:hint="eastAsia"/>
          <w:lang w:eastAsia="ru-RU"/>
        </w:rPr>
        <w:t>напрями</w:t>
      </w:r>
      <w:r>
        <w:rPr>
          <w:lang w:eastAsia="ru-RU"/>
        </w:rPr>
        <w:t></w:t>
      </w:r>
      <w:r>
        <w:rPr>
          <w:rFonts w:hint="eastAsia"/>
          <w:lang w:eastAsia="ru-RU"/>
        </w:rPr>
        <w:t>їх</w:t>
      </w:r>
      <w:r>
        <w:rPr>
          <w:lang w:eastAsia="ru-RU"/>
        </w:rPr>
        <w:t></w:t>
      </w:r>
      <w:r>
        <w:rPr>
          <w:rFonts w:hint="eastAsia"/>
          <w:lang w:eastAsia="ru-RU"/>
        </w:rPr>
        <w:t>удосконалення</w:t>
      </w:r>
      <w:r>
        <w:rPr>
          <w:lang w:eastAsia="ru-RU"/>
        </w:rPr>
        <w:t></w:t>
      </w:r>
      <w:r>
        <w:rPr>
          <w:lang w:eastAsia="ru-RU"/>
        </w:rPr>
        <w:t></w:t>
      </w:r>
      <w:r>
        <w:rPr>
          <w:lang w:eastAsia="ru-RU"/>
        </w:rPr>
        <w:t></w:t>
      </w:r>
      <w:r>
        <w:rPr>
          <w:lang w:eastAsia="ru-RU"/>
        </w:rPr>
        <w:t></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Факторний</w:t>
      </w:r>
      <w:r>
        <w:rPr>
          <w:lang w:eastAsia="ru-RU"/>
        </w:rPr>
        <w:t></w:t>
      </w:r>
      <w:r>
        <w:rPr>
          <w:rFonts w:hint="eastAsia"/>
          <w:lang w:eastAsia="ru-RU"/>
        </w:rPr>
        <w:t>аналіз</w:t>
      </w:r>
      <w:r>
        <w:rPr>
          <w:lang w:eastAsia="ru-RU"/>
        </w:rPr>
        <w:t></w:t>
      </w:r>
      <w:r>
        <w:rPr>
          <w:rFonts w:hint="eastAsia"/>
          <w:lang w:eastAsia="ru-RU"/>
        </w:rPr>
        <w:t>витрат</w:t>
      </w:r>
      <w:r>
        <w:rPr>
          <w:lang w:eastAsia="ru-RU"/>
        </w:rPr>
        <w:t></w:t>
      </w:r>
      <w:r>
        <w:rPr>
          <w:rFonts w:hint="eastAsia"/>
          <w:lang w:eastAsia="ru-RU"/>
        </w:rPr>
        <w:t>виробництва</w:t>
      </w:r>
      <w:r>
        <w:rPr>
          <w:lang w:eastAsia="ru-RU"/>
        </w:rPr>
        <w:t></w:t>
      </w:r>
      <w:r>
        <w:rPr>
          <w:rFonts w:hint="eastAsia"/>
          <w:lang w:eastAsia="ru-RU"/>
        </w:rPr>
        <w:t>стінових</w:t>
      </w:r>
      <w:r>
        <w:rPr>
          <w:lang w:eastAsia="ru-RU"/>
        </w:rPr>
        <w:t></w:t>
      </w:r>
      <w:r>
        <w:rPr>
          <w:rFonts w:hint="eastAsia"/>
          <w:lang w:eastAsia="ru-RU"/>
        </w:rPr>
        <w:t>матеріалів</w:t>
      </w:r>
      <w:r>
        <w:rPr>
          <w:lang w:eastAsia="ru-RU"/>
        </w:rPr>
        <w:t></w:t>
      </w:r>
      <w:r>
        <w:rPr>
          <w:lang w:eastAsia="ru-RU"/>
        </w:rPr>
        <w:t></w:t>
      </w:r>
      <w:r>
        <w:rPr>
          <w:lang w:eastAsia="ru-RU"/>
        </w:rPr>
        <w:t></w:t>
      </w:r>
      <w:r>
        <w:rPr>
          <w:lang w:eastAsia="ru-RU"/>
        </w:rPr>
        <w:t></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Вдосконалення</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аналізу</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виробництво</w:t>
      </w:r>
      <w:r>
        <w:rPr>
          <w:lang w:eastAsia="ru-RU"/>
        </w:rPr>
        <w:t></w:t>
      </w:r>
      <w:r>
        <w:rPr>
          <w:rFonts w:hint="eastAsia"/>
          <w:lang w:eastAsia="ru-RU"/>
        </w:rPr>
        <w:t>продукції</w:t>
      </w:r>
      <w:r>
        <w:rPr>
          <w:lang w:eastAsia="ru-RU"/>
        </w:rPr>
        <w:t></w:t>
      </w:r>
      <w:r>
        <w:rPr>
          <w:rFonts w:hint="eastAsia"/>
          <w:lang w:eastAsia="ru-RU"/>
        </w:rPr>
        <w:t>цегельних</w:t>
      </w:r>
      <w:r>
        <w:rPr>
          <w:lang w:eastAsia="ru-RU"/>
        </w:rPr>
        <w:t></w:t>
      </w:r>
      <w:r>
        <w:rPr>
          <w:rFonts w:hint="eastAsia"/>
          <w:lang w:eastAsia="ru-RU"/>
        </w:rPr>
        <w:t>заводів</w:t>
      </w:r>
      <w:r>
        <w:rPr>
          <w:lang w:eastAsia="ru-RU"/>
        </w:rPr>
        <w:t></w:t>
      </w:r>
      <w:r>
        <w:rPr>
          <w:lang w:eastAsia="ru-RU"/>
        </w:rPr>
        <w:t></w:t>
      </w:r>
      <w:r>
        <w:rPr>
          <w:lang w:eastAsia="ru-RU"/>
        </w:rPr>
        <w:t></w:t>
      </w:r>
      <w:r>
        <w:rPr>
          <w:lang w:eastAsia="ru-RU"/>
        </w:rPr>
        <w:t></w:t>
      </w:r>
    </w:p>
    <w:p w:rsidR="00285F4D" w:rsidRDefault="00285F4D" w:rsidP="00285F4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Стратегічний</w:t>
      </w:r>
      <w:r>
        <w:rPr>
          <w:lang w:eastAsia="ru-RU"/>
        </w:rPr>
        <w:t></w:t>
      </w:r>
      <w:r>
        <w:rPr>
          <w:rFonts w:hint="eastAsia"/>
          <w:lang w:eastAsia="ru-RU"/>
        </w:rPr>
        <w:t>аналіз</w:t>
      </w:r>
      <w:r>
        <w:rPr>
          <w:lang w:eastAsia="ru-RU"/>
        </w:rPr>
        <w:t></w:t>
      </w:r>
      <w:r>
        <w:rPr>
          <w:rFonts w:hint="eastAsia"/>
          <w:lang w:eastAsia="ru-RU"/>
        </w:rPr>
        <w:t>динаміки</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виробництво</w:t>
      </w:r>
      <w:r>
        <w:rPr>
          <w:lang w:eastAsia="ru-RU"/>
        </w:rPr>
        <w:t></w:t>
      </w:r>
      <w:r>
        <w:rPr>
          <w:rFonts w:hint="eastAsia"/>
          <w:lang w:eastAsia="ru-RU"/>
        </w:rPr>
        <w:t>продукції</w:t>
      </w:r>
      <w:r>
        <w:rPr>
          <w:lang w:eastAsia="ru-RU"/>
        </w:rPr>
        <w:t></w:t>
      </w:r>
      <w:r>
        <w:rPr>
          <w:rFonts w:hint="eastAsia"/>
          <w:lang w:eastAsia="ru-RU"/>
        </w:rPr>
        <w:t>цегельних</w:t>
      </w:r>
      <w:r>
        <w:rPr>
          <w:lang w:eastAsia="ru-RU"/>
        </w:rPr>
        <w:t></w:t>
      </w:r>
      <w:r>
        <w:rPr>
          <w:rFonts w:hint="eastAsia"/>
          <w:lang w:eastAsia="ru-RU"/>
        </w:rPr>
        <w:t>заводів</w:t>
      </w:r>
      <w:r>
        <w:rPr>
          <w:lang w:eastAsia="ru-RU"/>
        </w:rPr>
        <w:t></w:t>
      </w:r>
      <w:r>
        <w:rPr>
          <w:rFonts w:hint="eastAsia"/>
          <w:lang w:eastAsia="ru-RU"/>
        </w:rPr>
        <w:t>Чернівецької</w:t>
      </w:r>
      <w:r>
        <w:rPr>
          <w:lang w:eastAsia="ru-RU"/>
        </w:rPr>
        <w:t></w:t>
      </w:r>
      <w:r>
        <w:rPr>
          <w:rFonts w:hint="eastAsia"/>
          <w:lang w:eastAsia="ru-RU"/>
        </w:rPr>
        <w:t>області</w:t>
      </w:r>
      <w:r>
        <w:rPr>
          <w:lang w:eastAsia="ru-RU"/>
        </w:rPr>
        <w:t></w:t>
      </w:r>
      <w:r>
        <w:rPr>
          <w:lang w:eastAsia="ru-RU"/>
        </w:rPr>
        <w:t></w:t>
      </w:r>
      <w:r>
        <w:rPr>
          <w:lang w:eastAsia="ru-RU"/>
        </w:rPr>
        <w:t></w:t>
      </w:r>
      <w:r>
        <w:rPr>
          <w:lang w:eastAsia="ru-RU"/>
        </w:rPr>
        <w:t></w:t>
      </w:r>
    </w:p>
    <w:p w:rsidR="00285F4D" w:rsidRDefault="00285F4D" w:rsidP="00285F4D">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285F4D" w:rsidRDefault="00285F4D" w:rsidP="00285F4D">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285F4D" w:rsidRDefault="00285F4D" w:rsidP="00285F4D">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624FE7" w:rsidRDefault="00285F4D" w:rsidP="00285F4D">
      <w:pPr>
        <w:rPr>
          <w:lang w:eastAsia="ru-RU"/>
        </w:rPr>
      </w:pPr>
      <w:r>
        <w:rPr>
          <w:rFonts w:hint="eastAsia"/>
          <w:lang w:eastAsia="ru-RU"/>
        </w:rPr>
        <w:lastRenderedPageBreak/>
        <w:t>ДОДАТКИ</w:t>
      </w:r>
      <w:r>
        <w:rPr>
          <w:lang w:eastAsia="ru-RU"/>
        </w:rPr>
        <w:t></w:t>
      </w:r>
      <w:r>
        <w:rPr>
          <w:lang w:eastAsia="ru-RU"/>
        </w:rPr>
        <w:t></w:t>
      </w:r>
      <w:r>
        <w:rPr>
          <w:lang w:eastAsia="ru-RU"/>
        </w:rPr>
        <w:t></w:t>
      </w:r>
      <w:r>
        <w:rPr>
          <w:lang w:eastAsia="ru-RU"/>
        </w:rPr>
        <w:t></w:t>
      </w:r>
    </w:p>
    <w:p w:rsidR="00285F4D" w:rsidRDefault="00285F4D" w:rsidP="00285F4D"/>
    <w:p w:rsidR="00285F4D" w:rsidRDefault="00285F4D" w:rsidP="00285F4D">
      <w:r>
        <w:rPr>
          <w:rFonts w:hint="eastAsia"/>
        </w:rPr>
        <w:t>ВИСНОВКИ</w:t>
      </w:r>
    </w:p>
    <w:p w:rsidR="00285F4D" w:rsidRDefault="00285F4D" w:rsidP="00285F4D"/>
    <w:p w:rsidR="00285F4D" w:rsidRDefault="00285F4D" w:rsidP="00285F4D">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в</w:t>
      </w:r>
      <w:r>
        <w:t></w:t>
      </w:r>
      <w:r>
        <w:rPr>
          <w:rFonts w:hint="eastAsia"/>
        </w:rPr>
        <w:t>дослідженні</w:t>
      </w:r>
      <w:r>
        <w:t></w:t>
      </w:r>
      <w:r>
        <w:rPr>
          <w:rFonts w:hint="eastAsia"/>
        </w:rPr>
        <w:t>сукупності</w:t>
      </w:r>
      <w:r>
        <w:t></w:t>
      </w:r>
      <w:r>
        <w:rPr>
          <w:rFonts w:hint="eastAsia"/>
        </w:rPr>
        <w:t>теоретичних</w:t>
      </w:r>
      <w:r>
        <w:t></w:t>
      </w:r>
      <w:r>
        <w:rPr>
          <w:rFonts w:hint="eastAsia"/>
        </w:rPr>
        <w:t>та</w:t>
      </w:r>
      <w:r>
        <w:t></w:t>
      </w:r>
      <w:r>
        <w:rPr>
          <w:rFonts w:hint="eastAsia"/>
        </w:rPr>
        <w:t>методичних</w:t>
      </w:r>
      <w:r>
        <w:t></w:t>
      </w:r>
      <w:r>
        <w:rPr>
          <w:rFonts w:hint="eastAsia"/>
        </w:rPr>
        <w:t>засад</w:t>
      </w:r>
      <w:r>
        <w:t></w:t>
      </w:r>
      <w:r>
        <w:rPr>
          <w:rFonts w:hint="eastAsia"/>
        </w:rPr>
        <w:t>обліку</w:t>
      </w:r>
      <w:r>
        <w:t></w:t>
      </w:r>
      <w:r>
        <w:rPr>
          <w:rFonts w:hint="eastAsia"/>
        </w:rPr>
        <w:t>та</w:t>
      </w:r>
      <w:r>
        <w:t></w:t>
      </w:r>
      <w:r>
        <w:rPr>
          <w:rFonts w:hint="eastAsia"/>
        </w:rPr>
        <w:t>аналізу</w:t>
      </w:r>
      <w:r>
        <w:t></w:t>
      </w:r>
      <w:r>
        <w:rPr>
          <w:rFonts w:hint="eastAsia"/>
        </w:rPr>
        <w:t>витрат</w:t>
      </w:r>
      <w:r>
        <w:t></w:t>
      </w:r>
      <w:r>
        <w:rPr>
          <w:rFonts w:hint="eastAsia"/>
        </w:rPr>
        <w:t>виробництва</w:t>
      </w:r>
      <w:r>
        <w:t></w:t>
      </w:r>
      <w:r>
        <w:rPr>
          <w:rFonts w:hint="eastAsia"/>
        </w:rPr>
        <w:t>підприємств</w:t>
      </w:r>
      <w:r>
        <w:t></w:t>
      </w:r>
      <w:r>
        <w:rPr>
          <w:rFonts w:hint="eastAsia"/>
        </w:rPr>
        <w:t>виробників</w:t>
      </w:r>
      <w:r>
        <w:t></w:t>
      </w:r>
      <w:r>
        <w:rPr>
          <w:rFonts w:hint="eastAsia"/>
        </w:rPr>
        <w:t>стінових</w:t>
      </w:r>
      <w:r>
        <w:t></w:t>
      </w:r>
      <w:r>
        <w:rPr>
          <w:rFonts w:hint="eastAsia"/>
        </w:rPr>
        <w:t>матеріалів</w:t>
      </w:r>
      <w:r>
        <w:t></w:t>
      </w:r>
      <w:r>
        <w:t></w:t>
      </w:r>
      <w:r>
        <w:rPr>
          <w:rFonts w:hint="eastAsia"/>
        </w:rPr>
        <w:t>Отримані</w:t>
      </w:r>
      <w:r>
        <w:t></w:t>
      </w:r>
      <w:r>
        <w:rPr>
          <w:rFonts w:hint="eastAsia"/>
        </w:rPr>
        <w:t>результати</w:t>
      </w:r>
      <w:r>
        <w:t></w:t>
      </w:r>
      <w:r>
        <w:rPr>
          <w:rFonts w:hint="eastAsia"/>
        </w:rPr>
        <w:t>дають</w:t>
      </w:r>
      <w:r>
        <w:t></w:t>
      </w:r>
      <w:r>
        <w:rPr>
          <w:rFonts w:hint="eastAsia"/>
        </w:rPr>
        <w:t>можливість</w:t>
      </w:r>
      <w:r>
        <w:t></w:t>
      </w:r>
      <w:r>
        <w:rPr>
          <w:rFonts w:hint="eastAsia"/>
        </w:rPr>
        <w:t>зробити</w:t>
      </w:r>
      <w:r>
        <w:t></w:t>
      </w:r>
      <w:r>
        <w:rPr>
          <w:rFonts w:hint="eastAsia"/>
        </w:rPr>
        <w:t>такі</w:t>
      </w:r>
      <w:r>
        <w:t></w:t>
      </w:r>
      <w:r>
        <w:rPr>
          <w:rFonts w:hint="eastAsia"/>
        </w:rPr>
        <w:t>висновки</w:t>
      </w:r>
      <w:r>
        <w:t></w:t>
      </w:r>
    </w:p>
    <w:p w:rsidR="00285F4D" w:rsidRDefault="00285F4D" w:rsidP="00285F4D">
      <w:r>
        <w:t></w:t>
      </w:r>
      <w:r>
        <w:t></w:t>
      </w:r>
      <w:r>
        <w:t></w:t>
      </w:r>
      <w:r>
        <w:rPr>
          <w:rFonts w:hint="eastAsia"/>
        </w:rPr>
        <w:t>Ринкові</w:t>
      </w:r>
      <w:r>
        <w:t></w:t>
      </w:r>
      <w:r>
        <w:rPr>
          <w:rFonts w:hint="eastAsia"/>
        </w:rPr>
        <w:t>умови</w:t>
      </w:r>
      <w:r>
        <w:t></w:t>
      </w:r>
      <w:r>
        <w:rPr>
          <w:rFonts w:hint="eastAsia"/>
        </w:rPr>
        <w:t>господарювання</w:t>
      </w:r>
      <w:r>
        <w:t></w:t>
      </w:r>
      <w:r>
        <w:rPr>
          <w:rFonts w:hint="eastAsia"/>
        </w:rPr>
        <w:t>підприємств</w:t>
      </w:r>
      <w:r>
        <w:t></w:t>
      </w:r>
      <w:r>
        <w:rPr>
          <w:rFonts w:hint="eastAsia"/>
        </w:rPr>
        <w:t>виробників</w:t>
      </w:r>
      <w:r>
        <w:t></w:t>
      </w:r>
      <w:r>
        <w:rPr>
          <w:rFonts w:hint="eastAsia"/>
        </w:rPr>
        <w:t>стінових</w:t>
      </w:r>
      <w:r>
        <w:t></w:t>
      </w:r>
      <w:r>
        <w:rPr>
          <w:rFonts w:hint="eastAsia"/>
        </w:rPr>
        <w:t>матеріалів</w:t>
      </w:r>
      <w:r>
        <w:t></w:t>
      </w:r>
      <w:r>
        <w:rPr>
          <w:rFonts w:hint="eastAsia"/>
        </w:rPr>
        <w:t>обумовили</w:t>
      </w:r>
      <w:r>
        <w:t></w:t>
      </w:r>
      <w:r>
        <w:rPr>
          <w:rFonts w:hint="eastAsia"/>
        </w:rPr>
        <w:t>зміну</w:t>
      </w:r>
      <w:r>
        <w:t></w:t>
      </w:r>
      <w:r>
        <w:rPr>
          <w:rFonts w:hint="eastAsia"/>
        </w:rPr>
        <w:t>підходів</w:t>
      </w:r>
      <w:r>
        <w:t></w:t>
      </w:r>
      <w:r>
        <w:rPr>
          <w:rFonts w:hint="eastAsia"/>
        </w:rPr>
        <w:t>до</w:t>
      </w:r>
      <w:r>
        <w:t></w:t>
      </w:r>
      <w:r>
        <w:rPr>
          <w:rFonts w:hint="eastAsia"/>
        </w:rPr>
        <w:t>розуміння</w:t>
      </w:r>
      <w:r>
        <w:t></w:t>
      </w:r>
      <w:r>
        <w:rPr>
          <w:rFonts w:hint="eastAsia"/>
        </w:rPr>
        <w:t>змісту</w:t>
      </w:r>
      <w:r>
        <w:t></w:t>
      </w:r>
      <w:r>
        <w:rPr>
          <w:rFonts w:hint="eastAsia"/>
        </w:rPr>
        <w:t>й</w:t>
      </w:r>
      <w:r>
        <w:t></w:t>
      </w:r>
      <w:r>
        <w:rPr>
          <w:rFonts w:hint="eastAsia"/>
        </w:rPr>
        <w:t>сутності</w:t>
      </w:r>
      <w:r>
        <w:t></w:t>
      </w:r>
      <w:r>
        <w:rPr>
          <w:rFonts w:hint="eastAsia"/>
        </w:rPr>
        <w:t>витрат</w:t>
      </w:r>
      <w:r>
        <w:t></w:t>
      </w:r>
      <w:r>
        <w:rPr>
          <w:rFonts w:hint="eastAsia"/>
        </w:rPr>
        <w:t>виробництва</w:t>
      </w:r>
      <w:r>
        <w:t></w:t>
      </w:r>
      <w:r>
        <w:t></w:t>
      </w:r>
      <w:r>
        <w:rPr>
          <w:rFonts w:hint="eastAsia"/>
        </w:rPr>
        <w:t>рівень</w:t>
      </w:r>
      <w:r>
        <w:t></w:t>
      </w:r>
      <w:r>
        <w:rPr>
          <w:rFonts w:hint="eastAsia"/>
        </w:rPr>
        <w:t>яких</w:t>
      </w:r>
      <w:r>
        <w:t></w:t>
      </w:r>
      <w:r>
        <w:rPr>
          <w:rFonts w:hint="eastAsia"/>
        </w:rPr>
        <w:t>безпосередньо</w:t>
      </w:r>
      <w:r>
        <w:t></w:t>
      </w:r>
      <w:r>
        <w:rPr>
          <w:rFonts w:hint="eastAsia"/>
        </w:rPr>
        <w:t>впливає</w:t>
      </w:r>
      <w:r>
        <w:t></w:t>
      </w:r>
      <w:r>
        <w:rPr>
          <w:rFonts w:hint="eastAsia"/>
        </w:rPr>
        <w:t>на</w:t>
      </w:r>
      <w:r>
        <w:t></w:t>
      </w:r>
      <w:r>
        <w:rPr>
          <w:rFonts w:hint="eastAsia"/>
        </w:rPr>
        <w:t>ефективність</w:t>
      </w:r>
      <w:r>
        <w:t></w:t>
      </w:r>
      <w:r>
        <w:rPr>
          <w:rFonts w:hint="eastAsia"/>
        </w:rPr>
        <w:t>їх</w:t>
      </w:r>
      <w:r>
        <w:t></w:t>
      </w:r>
      <w:r>
        <w:rPr>
          <w:rFonts w:hint="eastAsia"/>
        </w:rPr>
        <w:t>діяльності</w:t>
      </w:r>
      <w:r>
        <w:t></w:t>
      </w:r>
      <w:r>
        <w:t></w:t>
      </w:r>
      <w:r>
        <w:rPr>
          <w:rFonts w:hint="eastAsia"/>
        </w:rPr>
        <w:t>Розкриття</w:t>
      </w:r>
      <w:r>
        <w:t></w:t>
      </w:r>
      <w:r>
        <w:rPr>
          <w:rFonts w:hint="eastAsia"/>
        </w:rPr>
        <w:t>економічної</w:t>
      </w:r>
      <w:r>
        <w:t></w:t>
      </w:r>
      <w:r>
        <w:rPr>
          <w:rFonts w:hint="eastAsia"/>
        </w:rPr>
        <w:t>сутності</w:t>
      </w:r>
      <w:r>
        <w:t></w:t>
      </w:r>
      <w:r>
        <w:rPr>
          <w:rFonts w:hint="eastAsia"/>
        </w:rPr>
        <w:t>витрат</w:t>
      </w:r>
      <w:r>
        <w:t></w:t>
      </w:r>
      <w:r>
        <w:rPr>
          <w:rFonts w:hint="eastAsia"/>
        </w:rPr>
        <w:t>виробництва</w:t>
      </w:r>
      <w:r>
        <w:t></w:t>
      </w:r>
      <w:r>
        <w:rPr>
          <w:rFonts w:hint="eastAsia"/>
        </w:rPr>
        <w:t>має</w:t>
      </w:r>
      <w:r>
        <w:t></w:t>
      </w:r>
      <w:r>
        <w:rPr>
          <w:rFonts w:hint="eastAsia"/>
        </w:rPr>
        <w:t>ґрунтуватися</w:t>
      </w:r>
      <w:r>
        <w:t></w:t>
      </w:r>
      <w:r>
        <w:rPr>
          <w:rFonts w:hint="eastAsia"/>
        </w:rPr>
        <w:t>на</w:t>
      </w:r>
      <w:r>
        <w:t></w:t>
      </w:r>
      <w:r>
        <w:rPr>
          <w:rFonts w:hint="eastAsia"/>
        </w:rPr>
        <w:t>формуванні</w:t>
      </w:r>
      <w:r>
        <w:t></w:t>
      </w:r>
      <w:r>
        <w:rPr>
          <w:rFonts w:hint="eastAsia"/>
        </w:rPr>
        <w:t>складових</w:t>
      </w:r>
      <w:r>
        <w:t></w:t>
      </w:r>
      <w:r>
        <w:rPr>
          <w:rFonts w:hint="eastAsia"/>
        </w:rPr>
        <w:t>виробничого</w:t>
      </w:r>
      <w:r>
        <w:t></w:t>
      </w:r>
      <w:r>
        <w:rPr>
          <w:rFonts w:hint="eastAsia"/>
        </w:rPr>
        <w:t>процесу</w:t>
      </w:r>
      <w:r>
        <w:t></w:t>
      </w:r>
      <w:r>
        <w:rPr>
          <w:rFonts w:hint="eastAsia"/>
        </w:rPr>
        <w:t>з</w:t>
      </w:r>
      <w:r>
        <w:t></w:t>
      </w:r>
      <w:r>
        <w:rPr>
          <w:rFonts w:hint="eastAsia"/>
        </w:rPr>
        <w:t>урахуванням</w:t>
      </w:r>
      <w:r>
        <w:t></w:t>
      </w:r>
      <w:r>
        <w:rPr>
          <w:rFonts w:hint="eastAsia"/>
        </w:rPr>
        <w:t>альтернативності</w:t>
      </w:r>
      <w:r>
        <w:t></w:t>
      </w:r>
      <w:r>
        <w:rPr>
          <w:rFonts w:hint="eastAsia"/>
        </w:rPr>
        <w:t>застосування</w:t>
      </w:r>
      <w:r>
        <w:t></w:t>
      </w:r>
      <w:r>
        <w:rPr>
          <w:rFonts w:hint="eastAsia"/>
        </w:rPr>
        <w:t>виробничих</w:t>
      </w:r>
      <w:r>
        <w:t></w:t>
      </w:r>
      <w:r>
        <w:rPr>
          <w:rFonts w:hint="eastAsia"/>
        </w:rPr>
        <w:t>запасів</w:t>
      </w:r>
      <w:r>
        <w:t></w:t>
      </w:r>
      <w:r>
        <w:rPr>
          <w:rFonts w:hint="eastAsia"/>
        </w:rPr>
        <w:t>у</w:t>
      </w:r>
      <w:r>
        <w:t></w:t>
      </w:r>
      <w:r>
        <w:rPr>
          <w:rFonts w:hint="eastAsia"/>
        </w:rPr>
        <w:t>виробничій</w:t>
      </w:r>
      <w:r>
        <w:t></w:t>
      </w:r>
      <w:r>
        <w:rPr>
          <w:rFonts w:hint="eastAsia"/>
        </w:rPr>
        <w:t>діяльності</w:t>
      </w:r>
      <w:r>
        <w:t></w:t>
      </w:r>
      <w:r>
        <w:rPr>
          <w:rFonts w:hint="eastAsia"/>
        </w:rPr>
        <w:t>та</w:t>
      </w:r>
      <w:r>
        <w:t></w:t>
      </w:r>
      <w:r>
        <w:rPr>
          <w:rFonts w:hint="eastAsia"/>
        </w:rPr>
        <w:t>їх</w:t>
      </w:r>
      <w:r>
        <w:t></w:t>
      </w:r>
      <w:r>
        <w:rPr>
          <w:rFonts w:hint="eastAsia"/>
        </w:rPr>
        <w:t>взаємозв’язку</w:t>
      </w:r>
      <w:r>
        <w:t></w:t>
      </w:r>
      <w:r>
        <w:rPr>
          <w:rFonts w:hint="eastAsia"/>
        </w:rPr>
        <w:t>з</w:t>
      </w:r>
      <w:r>
        <w:t></w:t>
      </w:r>
      <w:r>
        <w:rPr>
          <w:rFonts w:hint="eastAsia"/>
        </w:rPr>
        <w:t>витратами</w:t>
      </w:r>
      <w:r>
        <w:t></w:t>
      </w:r>
      <w:r>
        <w:rPr>
          <w:rFonts w:hint="eastAsia"/>
        </w:rPr>
        <w:t>виробництва</w:t>
      </w:r>
      <w:r>
        <w:t></w:t>
      </w:r>
      <w:r>
        <w:t></w:t>
      </w:r>
      <w:r>
        <w:rPr>
          <w:rFonts w:hint="eastAsia"/>
        </w:rPr>
        <w:t>виокремленні</w:t>
      </w:r>
      <w:r>
        <w:t></w:t>
      </w:r>
      <w:r>
        <w:rPr>
          <w:rFonts w:hint="eastAsia"/>
        </w:rPr>
        <w:t>витрат</w:t>
      </w:r>
      <w:r>
        <w:t></w:t>
      </w:r>
      <w:r>
        <w:rPr>
          <w:rFonts w:hint="eastAsia"/>
        </w:rPr>
        <w:t>першого</w:t>
      </w:r>
      <w:r>
        <w:t></w:t>
      </w:r>
      <w:r>
        <w:rPr>
          <w:rFonts w:hint="eastAsia"/>
        </w:rPr>
        <w:t>переділу</w:t>
      </w:r>
      <w:r>
        <w:t></w:t>
      </w:r>
      <w:r>
        <w:rPr>
          <w:rFonts w:hint="eastAsia"/>
        </w:rPr>
        <w:t>та</w:t>
      </w:r>
      <w:r>
        <w:t></w:t>
      </w:r>
      <w:r>
        <w:rPr>
          <w:rFonts w:hint="eastAsia"/>
        </w:rPr>
        <w:t>витрат</w:t>
      </w:r>
      <w:r>
        <w:t></w:t>
      </w:r>
      <w:r>
        <w:rPr>
          <w:rFonts w:hint="eastAsia"/>
        </w:rPr>
        <w:t>виробництва</w:t>
      </w:r>
      <w:r>
        <w:t></w:t>
      </w:r>
      <w:r>
        <w:t></w:t>
      </w:r>
      <w:r>
        <w:rPr>
          <w:rFonts w:hint="eastAsia"/>
        </w:rPr>
        <w:t>аналізі</w:t>
      </w:r>
      <w:r>
        <w:t></w:t>
      </w:r>
      <w:r>
        <w:rPr>
          <w:rFonts w:hint="eastAsia"/>
        </w:rPr>
        <w:t>визначення</w:t>
      </w:r>
      <w:r>
        <w:t></w:t>
      </w:r>
      <w:r>
        <w:rPr>
          <w:rFonts w:hint="eastAsia"/>
        </w:rPr>
        <w:t>економічної</w:t>
      </w:r>
      <w:r>
        <w:t></w:t>
      </w:r>
      <w:r>
        <w:rPr>
          <w:rFonts w:hint="eastAsia"/>
        </w:rPr>
        <w:t>сутності</w:t>
      </w:r>
      <w:r>
        <w:t></w:t>
      </w:r>
      <w:r>
        <w:rPr>
          <w:rFonts w:hint="eastAsia"/>
        </w:rPr>
        <w:t>витрат</w:t>
      </w:r>
      <w:r>
        <w:t></w:t>
      </w:r>
      <w:r>
        <w:rPr>
          <w:rFonts w:hint="eastAsia"/>
        </w:rPr>
        <w:t>у</w:t>
      </w:r>
      <w:r>
        <w:t></w:t>
      </w:r>
      <w:r>
        <w:rPr>
          <w:rFonts w:hint="eastAsia"/>
        </w:rPr>
        <w:t>контексті</w:t>
      </w:r>
      <w:r>
        <w:t></w:t>
      </w:r>
      <w:r>
        <w:rPr>
          <w:rFonts w:hint="eastAsia"/>
        </w:rPr>
        <w:t>сучасних</w:t>
      </w:r>
      <w:r>
        <w:t></w:t>
      </w:r>
      <w:r>
        <w:rPr>
          <w:rFonts w:hint="eastAsia"/>
        </w:rPr>
        <w:t>наукових</w:t>
      </w:r>
      <w:r>
        <w:t></w:t>
      </w:r>
      <w:r>
        <w:rPr>
          <w:rFonts w:hint="eastAsia"/>
        </w:rPr>
        <w:t>досліджень</w:t>
      </w:r>
      <w:r>
        <w:t></w:t>
      </w:r>
    </w:p>
    <w:p w:rsidR="00285F4D" w:rsidRDefault="00285F4D" w:rsidP="00285F4D">
      <w:r>
        <w:t></w:t>
      </w:r>
      <w:r>
        <w:t></w:t>
      </w:r>
      <w:r>
        <w:t></w:t>
      </w:r>
      <w:r>
        <w:rPr>
          <w:rFonts w:hint="eastAsia"/>
        </w:rPr>
        <w:t>Ефективне</w:t>
      </w:r>
      <w:r>
        <w:t></w:t>
      </w:r>
      <w:r>
        <w:rPr>
          <w:rFonts w:hint="eastAsia"/>
        </w:rPr>
        <w:t>управління</w:t>
      </w:r>
      <w:r>
        <w:t></w:t>
      </w:r>
      <w:r>
        <w:rPr>
          <w:rFonts w:hint="eastAsia"/>
        </w:rPr>
        <w:t>витратами</w:t>
      </w:r>
      <w:r>
        <w:t></w:t>
      </w:r>
      <w:r>
        <w:rPr>
          <w:rFonts w:hint="eastAsia"/>
        </w:rPr>
        <w:t>виробництва</w:t>
      </w:r>
      <w:r>
        <w:t></w:t>
      </w:r>
      <w:r>
        <w:rPr>
          <w:rFonts w:hint="eastAsia"/>
        </w:rPr>
        <w:t>неможливе</w:t>
      </w:r>
      <w:r>
        <w:t></w:t>
      </w:r>
      <w:r>
        <w:rPr>
          <w:rFonts w:hint="eastAsia"/>
        </w:rPr>
        <w:t>без</w:t>
      </w:r>
      <w:r>
        <w:t></w:t>
      </w:r>
      <w:r>
        <w:rPr>
          <w:rFonts w:hint="eastAsia"/>
        </w:rPr>
        <w:t>удосконалення</w:t>
      </w:r>
      <w:r>
        <w:t></w:t>
      </w:r>
      <w:r>
        <w:rPr>
          <w:rFonts w:hint="eastAsia"/>
        </w:rPr>
        <w:t>їх</w:t>
      </w:r>
      <w:r>
        <w:t></w:t>
      </w:r>
      <w:r>
        <w:rPr>
          <w:rFonts w:hint="eastAsia"/>
        </w:rPr>
        <w:t>класифікації</w:t>
      </w:r>
      <w:r>
        <w:t></w:t>
      </w:r>
      <w:r>
        <w:rPr>
          <w:rFonts w:hint="eastAsia"/>
        </w:rPr>
        <w:t>з</w:t>
      </w:r>
      <w:r>
        <w:t></w:t>
      </w:r>
      <w:r>
        <w:rPr>
          <w:rFonts w:hint="eastAsia"/>
        </w:rPr>
        <w:t>урахуванням</w:t>
      </w:r>
      <w:r>
        <w:t></w:t>
      </w:r>
      <w:r>
        <w:rPr>
          <w:rFonts w:hint="eastAsia"/>
        </w:rPr>
        <w:t>різноманітних</w:t>
      </w:r>
      <w:r>
        <w:t></w:t>
      </w:r>
      <w:r>
        <w:rPr>
          <w:rFonts w:hint="eastAsia"/>
        </w:rPr>
        <w:t>потреб</w:t>
      </w:r>
      <w:r>
        <w:t></w:t>
      </w:r>
      <w:r>
        <w:rPr>
          <w:rFonts w:hint="eastAsia"/>
        </w:rPr>
        <w:t>обліку</w:t>
      </w:r>
      <w:r>
        <w:t></w:t>
      </w:r>
      <w:r>
        <w:rPr>
          <w:rFonts w:hint="eastAsia"/>
        </w:rPr>
        <w:t>та</w:t>
      </w:r>
      <w:r>
        <w:t></w:t>
      </w:r>
      <w:r>
        <w:rPr>
          <w:rFonts w:hint="eastAsia"/>
        </w:rPr>
        <w:t>аналізу</w:t>
      </w:r>
      <w:r>
        <w:t></w:t>
      </w:r>
      <w:r>
        <w:rPr>
          <w:rFonts w:hint="eastAsia"/>
        </w:rPr>
        <w:t>витрат</w:t>
      </w:r>
      <w:r>
        <w:t></w:t>
      </w:r>
      <w:r>
        <w:t></w:t>
      </w:r>
      <w:r>
        <w:rPr>
          <w:rFonts w:hint="eastAsia"/>
        </w:rPr>
        <w:t>Дослідження</w:t>
      </w:r>
      <w:r>
        <w:t></w:t>
      </w:r>
      <w:r>
        <w:rPr>
          <w:rFonts w:hint="eastAsia"/>
        </w:rPr>
        <w:t>методики</w:t>
      </w:r>
      <w:r>
        <w:t></w:t>
      </w:r>
      <w:r>
        <w:rPr>
          <w:rFonts w:hint="eastAsia"/>
        </w:rPr>
        <w:t>відображення</w:t>
      </w:r>
      <w:r>
        <w:t></w:t>
      </w:r>
      <w:r>
        <w:rPr>
          <w:rFonts w:hint="eastAsia"/>
        </w:rPr>
        <w:t>в</w:t>
      </w:r>
      <w:r>
        <w:t></w:t>
      </w:r>
      <w:r>
        <w:rPr>
          <w:rFonts w:hint="eastAsia"/>
        </w:rPr>
        <w:t>обліку</w:t>
      </w:r>
      <w:r>
        <w:t></w:t>
      </w:r>
      <w:r>
        <w:rPr>
          <w:rFonts w:hint="eastAsia"/>
        </w:rPr>
        <w:t>прямих</w:t>
      </w:r>
      <w:r>
        <w:t></w:t>
      </w:r>
      <w:r>
        <w:rPr>
          <w:rFonts w:hint="eastAsia"/>
        </w:rPr>
        <w:t>витрат</w:t>
      </w:r>
      <w:r>
        <w:t></w:t>
      </w:r>
      <w:r>
        <w:rPr>
          <w:rFonts w:hint="eastAsia"/>
        </w:rPr>
        <w:t>дозволило</w:t>
      </w:r>
      <w:r>
        <w:t></w:t>
      </w:r>
      <w:r>
        <w:rPr>
          <w:rFonts w:hint="eastAsia"/>
        </w:rPr>
        <w:t>розглянути</w:t>
      </w:r>
      <w:r>
        <w:t></w:t>
      </w:r>
      <w:r>
        <w:rPr>
          <w:rFonts w:hint="eastAsia"/>
        </w:rPr>
        <w:t>класифікацію</w:t>
      </w:r>
      <w:r>
        <w:t></w:t>
      </w:r>
      <w:r>
        <w:rPr>
          <w:rFonts w:hint="eastAsia"/>
        </w:rPr>
        <w:t>витрат</w:t>
      </w:r>
      <w:r>
        <w:t></w:t>
      </w:r>
      <w:r>
        <w:rPr>
          <w:rFonts w:hint="eastAsia"/>
        </w:rPr>
        <w:t>стосовно</w:t>
      </w:r>
      <w:r>
        <w:t></w:t>
      </w:r>
      <w:r>
        <w:rPr>
          <w:rFonts w:hint="eastAsia"/>
        </w:rPr>
        <w:t>цегельних</w:t>
      </w:r>
      <w:r>
        <w:t></w:t>
      </w:r>
      <w:r>
        <w:rPr>
          <w:rFonts w:hint="eastAsia"/>
        </w:rPr>
        <w:t>заводів</w:t>
      </w:r>
      <w:r>
        <w:t></w:t>
      </w:r>
      <w:r>
        <w:rPr>
          <w:rFonts w:hint="eastAsia"/>
        </w:rPr>
        <w:t>Чернівецької</w:t>
      </w:r>
      <w:r>
        <w:t></w:t>
      </w:r>
      <w:r>
        <w:rPr>
          <w:rFonts w:hint="eastAsia"/>
        </w:rPr>
        <w:t>області</w:t>
      </w:r>
      <w:r>
        <w:t></w:t>
      </w:r>
      <w:r>
        <w:rPr>
          <w:rFonts w:hint="eastAsia"/>
        </w:rPr>
        <w:t>та</w:t>
      </w:r>
      <w:r>
        <w:t></w:t>
      </w:r>
      <w:r>
        <w:rPr>
          <w:rFonts w:hint="eastAsia"/>
        </w:rPr>
        <w:t>України</w:t>
      </w:r>
      <w:r>
        <w:t></w:t>
      </w:r>
      <w:r>
        <w:rPr>
          <w:rFonts w:hint="eastAsia"/>
        </w:rPr>
        <w:t>загалом</w:t>
      </w:r>
      <w:r>
        <w:t></w:t>
      </w:r>
      <w:r>
        <w:t></w:t>
      </w:r>
      <w:r>
        <w:rPr>
          <w:rFonts w:hint="eastAsia"/>
        </w:rPr>
        <w:t>Це</w:t>
      </w:r>
      <w:r>
        <w:t></w:t>
      </w:r>
      <w:r>
        <w:rPr>
          <w:rFonts w:hint="eastAsia"/>
        </w:rPr>
        <w:t>зумовлено</w:t>
      </w:r>
      <w:r>
        <w:t></w:t>
      </w:r>
      <w:r>
        <w:rPr>
          <w:rFonts w:hint="eastAsia"/>
        </w:rPr>
        <w:t>тим</w:t>
      </w:r>
      <w:r>
        <w:t></w:t>
      </w:r>
      <w:r>
        <w:t></w:t>
      </w:r>
      <w:r>
        <w:rPr>
          <w:rFonts w:hint="eastAsia"/>
        </w:rPr>
        <w:t>що</w:t>
      </w:r>
      <w:r>
        <w:t></w:t>
      </w:r>
      <w:r>
        <w:rPr>
          <w:rFonts w:hint="eastAsia"/>
        </w:rPr>
        <w:t>на</w:t>
      </w:r>
      <w:r>
        <w:t></w:t>
      </w:r>
      <w:r>
        <w:rPr>
          <w:rFonts w:hint="eastAsia"/>
        </w:rPr>
        <w:t>досліджуваних</w:t>
      </w:r>
      <w:r>
        <w:t></w:t>
      </w:r>
      <w:r>
        <w:rPr>
          <w:rFonts w:hint="eastAsia"/>
        </w:rPr>
        <w:t>підприємствах</w:t>
      </w:r>
      <w:r>
        <w:t></w:t>
      </w:r>
      <w:r>
        <w:rPr>
          <w:rFonts w:hint="eastAsia"/>
        </w:rPr>
        <w:t>значну</w:t>
      </w:r>
      <w:r>
        <w:t></w:t>
      </w:r>
      <w:r>
        <w:rPr>
          <w:rFonts w:hint="eastAsia"/>
        </w:rPr>
        <w:t>частку</w:t>
      </w:r>
      <w:r>
        <w:t></w:t>
      </w:r>
      <w:r>
        <w:rPr>
          <w:rFonts w:hint="eastAsia"/>
        </w:rPr>
        <w:t>виробничих</w:t>
      </w:r>
      <w:r>
        <w:t></w:t>
      </w:r>
      <w:r>
        <w:rPr>
          <w:rFonts w:hint="eastAsia"/>
        </w:rPr>
        <w:t>витрат</w:t>
      </w:r>
      <w:r>
        <w:t></w:t>
      </w:r>
      <w:r>
        <w:rPr>
          <w:rFonts w:hint="eastAsia"/>
        </w:rPr>
        <w:t>складають</w:t>
      </w:r>
      <w:r>
        <w:t></w:t>
      </w:r>
      <w:r>
        <w:rPr>
          <w:rFonts w:hint="eastAsia"/>
        </w:rPr>
        <w:t>витрати</w:t>
      </w:r>
      <w:r>
        <w:t></w:t>
      </w:r>
      <w:r>
        <w:rPr>
          <w:rFonts w:hint="eastAsia"/>
        </w:rPr>
        <w:t>сировини</w:t>
      </w:r>
      <w:r>
        <w:t></w:t>
      </w:r>
      <w:r>
        <w:t></w:t>
      </w:r>
      <w:r>
        <w:rPr>
          <w:rFonts w:hint="eastAsia"/>
        </w:rPr>
        <w:t>стан</w:t>
      </w:r>
      <w:r>
        <w:t></w:t>
      </w:r>
      <w:r>
        <w:rPr>
          <w:rFonts w:hint="eastAsia"/>
        </w:rPr>
        <w:t>якої</w:t>
      </w:r>
      <w:r>
        <w:t></w:t>
      </w:r>
      <w:r>
        <w:rPr>
          <w:rFonts w:hint="eastAsia"/>
        </w:rPr>
        <w:t>безпосередньо</w:t>
      </w:r>
      <w:r>
        <w:t></w:t>
      </w:r>
      <w:r>
        <w:rPr>
          <w:rFonts w:hint="eastAsia"/>
        </w:rPr>
        <w:t>залежить</w:t>
      </w:r>
      <w:r>
        <w:t></w:t>
      </w:r>
      <w:r>
        <w:rPr>
          <w:rFonts w:hint="eastAsia"/>
        </w:rPr>
        <w:t>від</w:t>
      </w:r>
      <w:r>
        <w:t></w:t>
      </w:r>
      <w:r>
        <w:rPr>
          <w:rFonts w:hint="eastAsia"/>
        </w:rPr>
        <w:t>природно</w:t>
      </w:r>
      <w:r>
        <w:t></w:t>
      </w:r>
      <w:r>
        <w:rPr>
          <w:rFonts w:hint="eastAsia"/>
        </w:rPr>
        <w:t>кліматичних</w:t>
      </w:r>
      <w:r>
        <w:t></w:t>
      </w:r>
      <w:r>
        <w:rPr>
          <w:rFonts w:hint="eastAsia"/>
        </w:rPr>
        <w:t>та</w:t>
      </w:r>
      <w:r>
        <w:t></w:t>
      </w:r>
      <w:r>
        <w:rPr>
          <w:rFonts w:hint="eastAsia"/>
        </w:rPr>
        <w:t>сезонних</w:t>
      </w:r>
      <w:r>
        <w:t></w:t>
      </w:r>
      <w:r>
        <w:rPr>
          <w:rFonts w:hint="eastAsia"/>
        </w:rPr>
        <w:t>факторів</w:t>
      </w:r>
      <w:r>
        <w:t></w:t>
      </w:r>
      <w:r>
        <w:t></w:t>
      </w:r>
      <w:r>
        <w:rPr>
          <w:rFonts w:hint="eastAsia"/>
        </w:rPr>
        <w:t>На</w:t>
      </w:r>
      <w:r>
        <w:t></w:t>
      </w:r>
      <w:r>
        <w:rPr>
          <w:rFonts w:hint="eastAsia"/>
        </w:rPr>
        <w:t>підставі</w:t>
      </w:r>
      <w:r>
        <w:t></w:t>
      </w:r>
      <w:r>
        <w:rPr>
          <w:rFonts w:hint="eastAsia"/>
        </w:rPr>
        <w:t>цього</w:t>
      </w:r>
      <w:r>
        <w:t></w:t>
      </w:r>
      <w:r>
        <w:rPr>
          <w:rFonts w:hint="eastAsia"/>
        </w:rPr>
        <w:t>виділено</w:t>
      </w:r>
      <w:r>
        <w:t></w:t>
      </w:r>
      <w:r>
        <w:rPr>
          <w:rFonts w:hint="eastAsia"/>
        </w:rPr>
        <w:t>сезонні</w:t>
      </w:r>
      <w:r>
        <w:t></w:t>
      </w:r>
      <w:r>
        <w:rPr>
          <w:rFonts w:hint="eastAsia"/>
        </w:rPr>
        <w:t>виробничі</w:t>
      </w:r>
      <w:r>
        <w:t></w:t>
      </w:r>
      <w:r>
        <w:rPr>
          <w:rFonts w:hint="eastAsia"/>
        </w:rPr>
        <w:t>витрати</w:t>
      </w:r>
      <w:r>
        <w:t></w:t>
      </w:r>
      <w:r>
        <w:t></w:t>
      </w:r>
      <w:r>
        <w:rPr>
          <w:rFonts w:hint="eastAsia"/>
        </w:rPr>
        <w:t>Виділення</w:t>
      </w:r>
      <w:r>
        <w:t></w:t>
      </w:r>
      <w:r>
        <w:rPr>
          <w:rFonts w:hint="eastAsia"/>
        </w:rPr>
        <w:t>в</w:t>
      </w:r>
      <w:r>
        <w:t></w:t>
      </w:r>
      <w:r>
        <w:rPr>
          <w:rFonts w:hint="eastAsia"/>
        </w:rPr>
        <w:t>окрему</w:t>
      </w:r>
      <w:r>
        <w:t></w:t>
      </w:r>
      <w:r>
        <w:rPr>
          <w:rFonts w:hint="eastAsia"/>
        </w:rPr>
        <w:t>групу</w:t>
      </w:r>
      <w:r>
        <w:t></w:t>
      </w:r>
      <w:r>
        <w:rPr>
          <w:rFonts w:hint="eastAsia"/>
        </w:rPr>
        <w:t>сезонних</w:t>
      </w:r>
      <w:r>
        <w:t></w:t>
      </w:r>
      <w:r>
        <w:rPr>
          <w:rFonts w:hint="eastAsia"/>
        </w:rPr>
        <w:t>та</w:t>
      </w:r>
      <w:r>
        <w:t></w:t>
      </w:r>
      <w:r>
        <w:rPr>
          <w:rFonts w:hint="eastAsia"/>
        </w:rPr>
        <w:t>необхідних</w:t>
      </w:r>
      <w:r>
        <w:t></w:t>
      </w:r>
      <w:r>
        <w:rPr>
          <w:rFonts w:hint="eastAsia"/>
        </w:rPr>
        <w:t>виробничих</w:t>
      </w:r>
      <w:r>
        <w:t></w:t>
      </w:r>
      <w:r>
        <w:rPr>
          <w:rFonts w:hint="eastAsia"/>
        </w:rPr>
        <w:t>витрат</w:t>
      </w:r>
      <w:r>
        <w:t></w:t>
      </w:r>
      <w:r>
        <w:rPr>
          <w:rFonts w:hint="eastAsia"/>
        </w:rPr>
        <w:t>призведе</w:t>
      </w:r>
      <w:r>
        <w:t></w:t>
      </w:r>
      <w:r>
        <w:rPr>
          <w:rFonts w:hint="eastAsia"/>
        </w:rPr>
        <w:t>до</w:t>
      </w:r>
      <w:r>
        <w:t></w:t>
      </w:r>
      <w:r>
        <w:rPr>
          <w:rFonts w:hint="eastAsia"/>
        </w:rPr>
        <w:t>зменшення</w:t>
      </w:r>
      <w:r>
        <w:t></w:t>
      </w:r>
      <w:r>
        <w:rPr>
          <w:rFonts w:hint="eastAsia"/>
        </w:rPr>
        <w:t>нерозподілених</w:t>
      </w:r>
      <w:r>
        <w:t></w:t>
      </w:r>
      <w:r>
        <w:rPr>
          <w:rFonts w:hint="eastAsia"/>
        </w:rPr>
        <w:t>загальновиробничих</w:t>
      </w:r>
      <w:r>
        <w:t></w:t>
      </w:r>
      <w:r>
        <w:rPr>
          <w:rFonts w:hint="eastAsia"/>
        </w:rPr>
        <w:t>витрат</w:t>
      </w:r>
      <w:r>
        <w:t></w:t>
      </w:r>
      <w:r>
        <w:rPr>
          <w:rFonts w:hint="eastAsia"/>
        </w:rPr>
        <w:t>та</w:t>
      </w:r>
      <w:r>
        <w:t></w:t>
      </w:r>
      <w:r>
        <w:rPr>
          <w:rFonts w:hint="eastAsia"/>
        </w:rPr>
        <w:t>більш</w:t>
      </w:r>
      <w:r>
        <w:t></w:t>
      </w:r>
      <w:r>
        <w:rPr>
          <w:rFonts w:hint="eastAsia"/>
        </w:rPr>
        <w:t>достовірного</w:t>
      </w:r>
      <w:r>
        <w:t></w:t>
      </w:r>
      <w:r>
        <w:rPr>
          <w:rFonts w:hint="eastAsia"/>
        </w:rPr>
        <w:t>відображення</w:t>
      </w:r>
      <w:r>
        <w:t></w:t>
      </w:r>
      <w:r>
        <w:rPr>
          <w:rFonts w:hint="eastAsia"/>
        </w:rPr>
        <w:t>матеріальних</w:t>
      </w:r>
      <w:r>
        <w:t></w:t>
      </w:r>
      <w:r>
        <w:rPr>
          <w:rFonts w:hint="eastAsia"/>
        </w:rPr>
        <w:t>витрат</w:t>
      </w:r>
      <w:r>
        <w:t></w:t>
      </w:r>
    </w:p>
    <w:p w:rsidR="00285F4D" w:rsidRDefault="00285F4D" w:rsidP="00285F4D">
      <w:r>
        <w:t></w:t>
      </w:r>
      <w:r>
        <w:t></w:t>
      </w:r>
      <w:r>
        <w:t></w:t>
      </w:r>
      <w:r>
        <w:rPr>
          <w:rFonts w:hint="eastAsia"/>
        </w:rPr>
        <w:t>З</w:t>
      </w:r>
      <w:r>
        <w:t></w:t>
      </w:r>
      <w:r>
        <w:rPr>
          <w:rFonts w:hint="eastAsia"/>
        </w:rPr>
        <w:t>метою</w:t>
      </w:r>
      <w:r>
        <w:t></w:t>
      </w:r>
      <w:r>
        <w:rPr>
          <w:rFonts w:hint="eastAsia"/>
        </w:rPr>
        <w:t>чіткого</w:t>
      </w:r>
      <w:r>
        <w:t></w:t>
      </w:r>
      <w:r>
        <w:rPr>
          <w:rFonts w:hint="eastAsia"/>
        </w:rPr>
        <w:t>розмежування</w:t>
      </w:r>
      <w:r>
        <w:t></w:t>
      </w:r>
      <w:r>
        <w:rPr>
          <w:rFonts w:hint="eastAsia"/>
        </w:rPr>
        <w:t>прямих</w:t>
      </w:r>
      <w:r>
        <w:t></w:t>
      </w:r>
      <w:r>
        <w:rPr>
          <w:rFonts w:hint="eastAsia"/>
        </w:rPr>
        <w:t>матеріальних</w:t>
      </w:r>
      <w:r>
        <w:t></w:t>
      </w:r>
      <w:r>
        <w:rPr>
          <w:rFonts w:hint="eastAsia"/>
        </w:rPr>
        <w:t>витрат</w:t>
      </w:r>
      <w:r>
        <w:t></w:t>
      </w:r>
      <w:r>
        <w:rPr>
          <w:rFonts w:hint="eastAsia"/>
        </w:rPr>
        <w:t>та</w:t>
      </w:r>
      <w:r>
        <w:t></w:t>
      </w:r>
      <w:r>
        <w:rPr>
          <w:rFonts w:hint="eastAsia"/>
        </w:rPr>
        <w:t>загальновиробничих</w:t>
      </w:r>
      <w:r>
        <w:t></w:t>
      </w:r>
      <w:r>
        <w:rPr>
          <w:rFonts w:hint="eastAsia"/>
        </w:rPr>
        <w:t>витрат</w:t>
      </w:r>
      <w:r>
        <w:t></w:t>
      </w:r>
      <w:r>
        <w:rPr>
          <w:rFonts w:hint="eastAsia"/>
        </w:rPr>
        <w:t>запропоновано</w:t>
      </w:r>
      <w:r>
        <w:t></w:t>
      </w:r>
      <w:r>
        <w:rPr>
          <w:rFonts w:hint="eastAsia"/>
        </w:rPr>
        <w:t>групування</w:t>
      </w:r>
      <w:r>
        <w:t></w:t>
      </w:r>
      <w:r>
        <w:rPr>
          <w:rFonts w:hint="eastAsia"/>
        </w:rPr>
        <w:t>витрат</w:t>
      </w:r>
      <w:r>
        <w:t></w:t>
      </w:r>
      <w:r>
        <w:rPr>
          <w:rFonts w:hint="eastAsia"/>
        </w:rPr>
        <w:t>виробництва</w:t>
      </w:r>
      <w:r>
        <w:t></w:t>
      </w:r>
      <w:r>
        <w:rPr>
          <w:rFonts w:hint="eastAsia"/>
        </w:rPr>
        <w:t>за</w:t>
      </w:r>
      <w:r>
        <w:t></w:t>
      </w:r>
      <w:r>
        <w:rPr>
          <w:rFonts w:hint="eastAsia"/>
        </w:rPr>
        <w:t>сукупністю</w:t>
      </w:r>
      <w:r>
        <w:t></w:t>
      </w:r>
      <w:r>
        <w:rPr>
          <w:rFonts w:hint="eastAsia"/>
        </w:rPr>
        <w:t>класифікаційних</w:t>
      </w:r>
      <w:r>
        <w:t></w:t>
      </w:r>
      <w:r>
        <w:rPr>
          <w:rFonts w:hint="eastAsia"/>
        </w:rPr>
        <w:t>ознак</w:t>
      </w:r>
      <w:r>
        <w:t></w:t>
      </w:r>
      <w:r>
        <w:t></w:t>
      </w:r>
      <w:r>
        <w:rPr>
          <w:rFonts w:hint="eastAsia"/>
        </w:rPr>
        <w:t>притаманних</w:t>
      </w:r>
      <w:r>
        <w:t></w:t>
      </w:r>
      <w:r>
        <w:rPr>
          <w:rFonts w:hint="eastAsia"/>
        </w:rPr>
        <w:t>підприємствам</w:t>
      </w:r>
      <w:r>
        <w:t></w:t>
      </w:r>
      <w:r>
        <w:rPr>
          <w:rFonts w:hint="eastAsia"/>
        </w:rPr>
        <w:t>виробникам</w:t>
      </w:r>
      <w:r>
        <w:t></w:t>
      </w:r>
      <w:r>
        <w:rPr>
          <w:rFonts w:hint="eastAsia"/>
        </w:rPr>
        <w:t>стінових</w:t>
      </w:r>
      <w:r>
        <w:t></w:t>
      </w:r>
      <w:r>
        <w:rPr>
          <w:rFonts w:hint="eastAsia"/>
        </w:rPr>
        <w:t>матеріалів</w:t>
      </w:r>
      <w:r>
        <w:t></w:t>
      </w:r>
      <w:r>
        <w:t></w:t>
      </w:r>
      <w:r>
        <w:rPr>
          <w:rFonts w:hint="eastAsia"/>
        </w:rPr>
        <w:t>уточнено</w:t>
      </w:r>
      <w:r>
        <w:t></w:t>
      </w:r>
      <w:r>
        <w:rPr>
          <w:rFonts w:hint="eastAsia"/>
        </w:rPr>
        <w:t>номенклатуру</w:t>
      </w:r>
      <w:r>
        <w:t></w:t>
      </w:r>
      <w:r>
        <w:rPr>
          <w:rFonts w:hint="eastAsia"/>
        </w:rPr>
        <w:t>калькуляційних</w:t>
      </w:r>
      <w:r>
        <w:t></w:t>
      </w:r>
      <w:r>
        <w:rPr>
          <w:rFonts w:hint="eastAsia"/>
        </w:rPr>
        <w:t>статей</w:t>
      </w:r>
      <w:r>
        <w:t></w:t>
      </w:r>
      <w:r>
        <w:rPr>
          <w:rFonts w:hint="eastAsia"/>
        </w:rPr>
        <w:t>витрат</w:t>
      </w:r>
      <w:r>
        <w:t></w:t>
      </w:r>
      <w:r>
        <w:rPr>
          <w:rFonts w:hint="eastAsia"/>
        </w:rPr>
        <w:t>шляхом</w:t>
      </w:r>
      <w:r>
        <w:t></w:t>
      </w:r>
      <w:r>
        <w:rPr>
          <w:rFonts w:hint="eastAsia"/>
        </w:rPr>
        <w:t>виділення</w:t>
      </w:r>
      <w:r>
        <w:t></w:t>
      </w:r>
      <w:r>
        <w:rPr>
          <w:rFonts w:hint="eastAsia"/>
        </w:rPr>
        <w:t>статей</w:t>
      </w:r>
      <w:r>
        <w:t></w:t>
      </w:r>
      <w:r>
        <w:rPr>
          <w:rFonts w:hint="eastAsia"/>
        </w:rPr>
        <w:t>формування</w:t>
      </w:r>
      <w:r>
        <w:t></w:t>
      </w:r>
      <w:r>
        <w:rPr>
          <w:rFonts w:hint="eastAsia"/>
        </w:rPr>
        <w:t>собівартості</w:t>
      </w:r>
      <w:r>
        <w:t></w:t>
      </w:r>
      <w:r>
        <w:rPr>
          <w:rFonts w:hint="eastAsia"/>
        </w:rPr>
        <w:t>сировини</w:t>
      </w:r>
      <w:r>
        <w:t></w:t>
      </w:r>
      <w:r>
        <w:rPr>
          <w:rFonts w:hint="eastAsia"/>
        </w:rPr>
        <w:t>та</w:t>
      </w:r>
      <w:r>
        <w:t></w:t>
      </w:r>
      <w:r>
        <w:rPr>
          <w:rFonts w:hint="eastAsia"/>
        </w:rPr>
        <w:t>допоміжних</w:t>
      </w:r>
      <w:r>
        <w:t></w:t>
      </w:r>
      <w:r>
        <w:rPr>
          <w:rFonts w:hint="eastAsia"/>
        </w:rPr>
        <w:t>матеріалів</w:t>
      </w:r>
      <w:r>
        <w:t></w:t>
      </w:r>
    </w:p>
    <w:p w:rsidR="00285F4D" w:rsidRDefault="00285F4D" w:rsidP="00285F4D">
      <w:r>
        <w:lastRenderedPageBreak/>
        <w:t></w:t>
      </w:r>
      <w:r>
        <w:t></w:t>
      </w:r>
      <w:r>
        <w:t></w:t>
      </w:r>
      <w:r>
        <w:rPr>
          <w:rFonts w:hint="eastAsia"/>
        </w:rPr>
        <w:t>З’ясовано</w:t>
      </w:r>
      <w:r>
        <w:t></w:t>
      </w:r>
      <w:r>
        <w:t></w:t>
      </w:r>
      <w:r>
        <w:rPr>
          <w:rFonts w:hint="eastAsia"/>
        </w:rPr>
        <w:t>що</w:t>
      </w:r>
      <w:r>
        <w:t></w:t>
      </w:r>
      <w:r>
        <w:rPr>
          <w:rFonts w:hint="eastAsia"/>
        </w:rPr>
        <w:t>головну</w:t>
      </w:r>
      <w:r>
        <w:t></w:t>
      </w:r>
      <w:r>
        <w:rPr>
          <w:rFonts w:hint="eastAsia"/>
        </w:rPr>
        <w:t>частку</w:t>
      </w:r>
      <w:r>
        <w:t></w:t>
      </w:r>
      <w:r>
        <w:rPr>
          <w:rFonts w:hint="eastAsia"/>
        </w:rPr>
        <w:t>в</w:t>
      </w:r>
      <w:r>
        <w:t></w:t>
      </w:r>
      <w:r>
        <w:rPr>
          <w:rFonts w:hint="eastAsia"/>
        </w:rPr>
        <w:t>складі</w:t>
      </w:r>
      <w:r>
        <w:t></w:t>
      </w:r>
      <w:r>
        <w:rPr>
          <w:rFonts w:hint="eastAsia"/>
        </w:rPr>
        <w:t>витрат</w:t>
      </w:r>
      <w:r>
        <w:t></w:t>
      </w:r>
      <w:r>
        <w:rPr>
          <w:rFonts w:hint="eastAsia"/>
        </w:rPr>
        <w:t>виробництва</w:t>
      </w:r>
      <w:r>
        <w:t></w:t>
      </w:r>
      <w:r>
        <w:rPr>
          <w:rFonts w:hint="eastAsia"/>
        </w:rPr>
        <w:t>цегельних</w:t>
      </w:r>
      <w:r>
        <w:t></w:t>
      </w:r>
      <w:r>
        <w:rPr>
          <w:rFonts w:hint="eastAsia"/>
        </w:rPr>
        <w:t>заводів</w:t>
      </w:r>
      <w:r>
        <w:t></w:t>
      </w:r>
      <w:r>
        <w:rPr>
          <w:rFonts w:hint="eastAsia"/>
        </w:rPr>
        <w:t>становлять</w:t>
      </w:r>
      <w:r>
        <w:t></w:t>
      </w:r>
      <w:r>
        <w:rPr>
          <w:rFonts w:hint="eastAsia"/>
        </w:rPr>
        <w:t>матеріальні</w:t>
      </w:r>
      <w:r>
        <w:t></w:t>
      </w:r>
      <w:r>
        <w:rPr>
          <w:rFonts w:hint="eastAsia"/>
        </w:rPr>
        <w:t>витрати</w:t>
      </w:r>
      <w:r>
        <w:t></w:t>
      </w:r>
      <w:r>
        <w:t></w:t>
      </w:r>
      <w:r>
        <w:rPr>
          <w:rFonts w:hint="eastAsia"/>
        </w:rPr>
        <w:t>Тому</w:t>
      </w:r>
      <w:r>
        <w:t></w:t>
      </w:r>
      <w:r>
        <w:rPr>
          <w:rFonts w:hint="eastAsia"/>
        </w:rPr>
        <w:t>потребують</w:t>
      </w:r>
      <w:r>
        <w:t></w:t>
      </w:r>
      <w:r>
        <w:rPr>
          <w:rFonts w:hint="eastAsia"/>
        </w:rPr>
        <w:t>вирішення</w:t>
      </w:r>
      <w:r>
        <w:t></w:t>
      </w:r>
      <w:r>
        <w:rPr>
          <w:rFonts w:hint="eastAsia"/>
        </w:rPr>
        <w:t>певні</w:t>
      </w:r>
      <w:r>
        <w:t></w:t>
      </w:r>
      <w:r>
        <w:rPr>
          <w:rFonts w:hint="eastAsia"/>
        </w:rPr>
        <w:t>проблеми</w:t>
      </w:r>
      <w:r>
        <w:t></w:t>
      </w:r>
      <w:r>
        <w:rPr>
          <w:rFonts w:hint="eastAsia"/>
        </w:rPr>
        <w:t>списання</w:t>
      </w:r>
      <w:r>
        <w:t></w:t>
      </w:r>
      <w:r>
        <w:rPr>
          <w:rFonts w:hint="eastAsia"/>
        </w:rPr>
        <w:t>сировини</w:t>
      </w:r>
      <w:r>
        <w:t></w:t>
      </w:r>
      <w:r>
        <w:rPr>
          <w:rFonts w:hint="eastAsia"/>
        </w:rPr>
        <w:t>на</w:t>
      </w:r>
      <w:r>
        <w:t></w:t>
      </w:r>
      <w:r>
        <w:rPr>
          <w:rFonts w:hint="eastAsia"/>
        </w:rPr>
        <w:t>витрати</w:t>
      </w:r>
      <w:r>
        <w:t></w:t>
      </w:r>
      <w:r>
        <w:rPr>
          <w:rFonts w:hint="eastAsia"/>
        </w:rPr>
        <w:t>виробництва</w:t>
      </w:r>
      <w:r>
        <w:t></w:t>
      </w:r>
      <w:r>
        <w:t></w:t>
      </w:r>
      <w:r>
        <w:rPr>
          <w:rFonts w:hint="eastAsia"/>
        </w:rPr>
        <w:t>зокрема</w:t>
      </w:r>
      <w:r>
        <w:t></w:t>
      </w:r>
      <w:r>
        <w:t></w:t>
      </w:r>
      <w:r>
        <w:rPr>
          <w:rFonts w:hint="eastAsia"/>
        </w:rPr>
        <w:t>запропоновано</w:t>
      </w:r>
      <w:r>
        <w:t></w:t>
      </w:r>
      <w:r>
        <w:rPr>
          <w:rFonts w:hint="eastAsia"/>
        </w:rPr>
        <w:t>алгоритм</w:t>
      </w:r>
      <w:r>
        <w:t></w:t>
      </w:r>
      <w:r>
        <w:rPr>
          <w:rFonts w:hint="eastAsia"/>
        </w:rPr>
        <w:t>застосування</w:t>
      </w:r>
      <w:r>
        <w:t></w:t>
      </w:r>
      <w:r>
        <w:rPr>
          <w:rFonts w:hint="eastAsia"/>
        </w:rPr>
        <w:t>методу</w:t>
      </w:r>
      <w:r>
        <w:t></w:t>
      </w:r>
      <w:r>
        <w:rPr>
          <w:rFonts w:hint="eastAsia"/>
        </w:rPr>
        <w:t>середньозваженої</w:t>
      </w:r>
      <w:r>
        <w:t></w:t>
      </w:r>
      <w:r>
        <w:rPr>
          <w:rFonts w:hint="eastAsia"/>
        </w:rPr>
        <w:t>собівартості</w:t>
      </w:r>
      <w:r>
        <w:t></w:t>
      </w:r>
      <w:r>
        <w:rPr>
          <w:rFonts w:hint="eastAsia"/>
        </w:rPr>
        <w:t>стосовно</w:t>
      </w:r>
      <w:r>
        <w:t></w:t>
      </w:r>
      <w:r>
        <w:rPr>
          <w:rFonts w:hint="eastAsia"/>
        </w:rPr>
        <w:t>цегельних</w:t>
      </w:r>
      <w:r>
        <w:t></w:t>
      </w:r>
      <w:r>
        <w:rPr>
          <w:rFonts w:hint="eastAsia"/>
        </w:rPr>
        <w:t>заводів</w:t>
      </w:r>
      <w:r>
        <w:t></w:t>
      </w:r>
      <w:r>
        <w:t></w:t>
      </w:r>
      <w:r>
        <w:rPr>
          <w:rFonts w:hint="eastAsia"/>
        </w:rPr>
        <w:t>а</w:t>
      </w:r>
      <w:r>
        <w:t></w:t>
      </w:r>
      <w:r>
        <w:rPr>
          <w:rFonts w:hint="eastAsia"/>
        </w:rPr>
        <w:t>саме</w:t>
      </w:r>
      <w:r>
        <w:t></w:t>
      </w:r>
      <w:r>
        <w:rPr>
          <w:rFonts w:hint="eastAsia"/>
        </w:rPr>
        <w:t>виділення</w:t>
      </w:r>
      <w:r>
        <w:t></w:t>
      </w:r>
      <w:r>
        <w:rPr>
          <w:rFonts w:hint="eastAsia"/>
        </w:rPr>
        <w:t>витрат</w:t>
      </w:r>
      <w:r>
        <w:t></w:t>
      </w:r>
      <w:r>
        <w:t></w:t>
      </w:r>
      <w:r>
        <w:rPr>
          <w:rFonts w:hint="eastAsia"/>
        </w:rPr>
        <w:t>понесених</w:t>
      </w:r>
      <w:r>
        <w:t></w:t>
      </w:r>
      <w:r>
        <w:rPr>
          <w:rFonts w:hint="eastAsia"/>
        </w:rPr>
        <w:t>на</w:t>
      </w:r>
      <w:r>
        <w:t></w:t>
      </w:r>
      <w:r>
        <w:rPr>
          <w:rFonts w:hint="eastAsia"/>
        </w:rPr>
        <w:t>етапі</w:t>
      </w:r>
      <w:r>
        <w:t></w:t>
      </w:r>
      <w:r>
        <w:rPr>
          <w:rFonts w:hint="eastAsia"/>
        </w:rPr>
        <w:t>доведення</w:t>
      </w:r>
      <w:r>
        <w:t></w:t>
      </w:r>
      <w:r>
        <w:rPr>
          <w:rFonts w:hint="eastAsia"/>
        </w:rPr>
        <w:t>сировини</w:t>
      </w:r>
      <w:r>
        <w:t></w:t>
      </w:r>
      <w:r>
        <w:rPr>
          <w:rFonts w:hint="eastAsia"/>
        </w:rPr>
        <w:t>до</w:t>
      </w:r>
      <w:r>
        <w:t></w:t>
      </w:r>
      <w:r>
        <w:rPr>
          <w:rFonts w:hint="eastAsia"/>
        </w:rPr>
        <w:t>нормальної</w:t>
      </w:r>
      <w:r>
        <w:t></w:t>
      </w:r>
      <w:r>
        <w:rPr>
          <w:rFonts w:hint="eastAsia"/>
        </w:rPr>
        <w:t>вологості</w:t>
      </w:r>
      <w:r>
        <w:t></w:t>
      </w:r>
      <w:r>
        <w:t></w:t>
      </w:r>
      <w:r>
        <w:rPr>
          <w:rFonts w:hint="eastAsia"/>
        </w:rPr>
        <w:t>що</w:t>
      </w:r>
      <w:r>
        <w:t></w:t>
      </w:r>
      <w:r>
        <w:rPr>
          <w:rFonts w:hint="eastAsia"/>
        </w:rPr>
        <w:t>дозволить</w:t>
      </w:r>
      <w:r>
        <w:t></w:t>
      </w:r>
      <w:r>
        <w:rPr>
          <w:rFonts w:hint="eastAsia"/>
        </w:rPr>
        <w:t>чітко</w:t>
      </w:r>
      <w:r>
        <w:t></w:t>
      </w:r>
      <w:r>
        <w:rPr>
          <w:rFonts w:hint="eastAsia"/>
        </w:rPr>
        <w:t>розмежовувати</w:t>
      </w:r>
      <w:r>
        <w:t></w:t>
      </w:r>
      <w:r>
        <w:rPr>
          <w:rFonts w:hint="eastAsia"/>
        </w:rPr>
        <w:t>прямі</w:t>
      </w:r>
      <w:r>
        <w:t></w:t>
      </w:r>
      <w:r>
        <w:rPr>
          <w:rFonts w:hint="eastAsia"/>
        </w:rPr>
        <w:t>та</w:t>
      </w:r>
      <w:r>
        <w:t></w:t>
      </w:r>
      <w:r>
        <w:rPr>
          <w:rFonts w:hint="eastAsia"/>
        </w:rPr>
        <w:t>непрямі</w:t>
      </w:r>
      <w:r>
        <w:t></w:t>
      </w:r>
      <w:r>
        <w:rPr>
          <w:rFonts w:hint="eastAsia"/>
        </w:rPr>
        <w:t>витрати</w:t>
      </w:r>
      <w:r>
        <w:t></w:t>
      </w:r>
      <w:r>
        <w:rPr>
          <w:rFonts w:hint="eastAsia"/>
        </w:rPr>
        <w:t>виробництва</w:t>
      </w:r>
      <w:r>
        <w:t></w:t>
      </w:r>
    </w:p>
    <w:p w:rsidR="00285F4D" w:rsidRDefault="00285F4D" w:rsidP="00285F4D">
      <w:r>
        <w:t></w:t>
      </w:r>
      <w:r>
        <w:t></w:t>
      </w:r>
      <w:r>
        <w:t></w:t>
      </w:r>
      <w:r>
        <w:rPr>
          <w:rFonts w:hint="eastAsia"/>
        </w:rPr>
        <w:t>Розкрито</w:t>
      </w:r>
      <w:r>
        <w:t></w:t>
      </w:r>
      <w:r>
        <w:rPr>
          <w:rFonts w:hint="eastAsia"/>
        </w:rPr>
        <w:t>сутність</w:t>
      </w:r>
      <w:r>
        <w:t></w:t>
      </w:r>
      <w:r>
        <w:rPr>
          <w:rFonts w:hint="eastAsia"/>
        </w:rPr>
        <w:t>об’єкту</w:t>
      </w:r>
      <w:r>
        <w:t></w:t>
      </w:r>
      <w:r>
        <w:rPr>
          <w:rFonts w:hint="eastAsia"/>
        </w:rPr>
        <w:t>витрат</w:t>
      </w:r>
      <w:r>
        <w:t></w:t>
      </w:r>
      <w:r>
        <w:rPr>
          <w:rFonts w:hint="eastAsia"/>
        </w:rPr>
        <w:t>стосовно</w:t>
      </w:r>
      <w:r>
        <w:t></w:t>
      </w:r>
      <w:r>
        <w:rPr>
          <w:rFonts w:hint="eastAsia"/>
        </w:rPr>
        <w:t>підприємств</w:t>
      </w:r>
      <w:r>
        <w:t></w:t>
      </w:r>
      <w:r>
        <w:t></w:t>
      </w:r>
      <w:r>
        <w:rPr>
          <w:rFonts w:hint="eastAsia"/>
        </w:rPr>
        <w:t>що</w:t>
      </w:r>
      <w:r>
        <w:t></w:t>
      </w:r>
      <w:r>
        <w:rPr>
          <w:rFonts w:hint="eastAsia"/>
        </w:rPr>
        <w:t>використовують</w:t>
      </w:r>
      <w:r>
        <w:t></w:t>
      </w:r>
      <w:r>
        <w:rPr>
          <w:rFonts w:hint="eastAsia"/>
        </w:rPr>
        <w:t>попроцесний</w:t>
      </w:r>
      <w:r>
        <w:t></w:t>
      </w:r>
      <w:r>
        <w:rPr>
          <w:rFonts w:hint="eastAsia"/>
        </w:rPr>
        <w:t>метод</w:t>
      </w:r>
      <w:r>
        <w:t></w:t>
      </w:r>
      <w:r>
        <w:rPr>
          <w:rFonts w:hint="eastAsia"/>
        </w:rPr>
        <w:t>обліку</w:t>
      </w:r>
      <w:r>
        <w:t></w:t>
      </w:r>
      <w:r>
        <w:rPr>
          <w:rFonts w:hint="eastAsia"/>
        </w:rPr>
        <w:t>витрат</w:t>
      </w:r>
      <w:r>
        <w:t></w:t>
      </w:r>
      <w:r>
        <w:rPr>
          <w:rFonts w:hint="eastAsia"/>
        </w:rPr>
        <w:t>виробництва</w:t>
      </w:r>
      <w:r>
        <w:t></w:t>
      </w:r>
      <w:r>
        <w:t></w:t>
      </w:r>
      <w:r>
        <w:rPr>
          <w:rFonts w:hint="eastAsia"/>
        </w:rPr>
        <w:t>запропоновано</w:t>
      </w:r>
      <w:r>
        <w:t></w:t>
      </w:r>
      <w:r>
        <w:rPr>
          <w:rFonts w:hint="eastAsia"/>
        </w:rPr>
        <w:t>визнавати</w:t>
      </w:r>
      <w:r>
        <w:t></w:t>
      </w:r>
      <w:r>
        <w:rPr>
          <w:rFonts w:hint="eastAsia"/>
        </w:rPr>
        <w:t>об’єктом</w:t>
      </w:r>
      <w:r>
        <w:t></w:t>
      </w:r>
      <w:r>
        <w:rPr>
          <w:rFonts w:hint="eastAsia"/>
        </w:rPr>
        <w:t>витрат</w:t>
      </w:r>
      <w:r>
        <w:t></w:t>
      </w:r>
      <w:r>
        <w:rPr>
          <w:rFonts w:hint="eastAsia"/>
        </w:rPr>
        <w:t>створені</w:t>
      </w:r>
      <w:r>
        <w:t></w:t>
      </w:r>
      <w:r>
        <w:rPr>
          <w:rFonts w:hint="eastAsia"/>
        </w:rPr>
        <w:t>виробничі</w:t>
      </w:r>
      <w:r>
        <w:t></w:t>
      </w:r>
      <w:r>
        <w:rPr>
          <w:rFonts w:hint="eastAsia"/>
        </w:rPr>
        <w:t>запаси</w:t>
      </w:r>
      <w:r>
        <w:t></w:t>
      </w:r>
      <w:r>
        <w:t></w:t>
      </w:r>
      <w:r>
        <w:rPr>
          <w:rFonts w:hint="eastAsia"/>
        </w:rPr>
        <w:t>що</w:t>
      </w:r>
      <w:r>
        <w:t></w:t>
      </w:r>
      <w:r>
        <w:rPr>
          <w:rFonts w:hint="eastAsia"/>
        </w:rPr>
        <w:t>братимуть</w:t>
      </w:r>
      <w:r>
        <w:t></w:t>
      </w:r>
      <w:r>
        <w:rPr>
          <w:rFonts w:hint="eastAsia"/>
        </w:rPr>
        <w:t>участь</w:t>
      </w:r>
      <w:r>
        <w:t></w:t>
      </w:r>
      <w:r>
        <w:rPr>
          <w:rFonts w:hint="eastAsia"/>
        </w:rPr>
        <w:t>у</w:t>
      </w:r>
      <w:r>
        <w:t></w:t>
      </w:r>
      <w:r>
        <w:rPr>
          <w:rFonts w:hint="eastAsia"/>
        </w:rPr>
        <w:t>виробничому</w:t>
      </w:r>
      <w:r>
        <w:t></w:t>
      </w:r>
      <w:r>
        <w:rPr>
          <w:rFonts w:hint="eastAsia"/>
        </w:rPr>
        <w:t>процесі</w:t>
      </w:r>
      <w:r>
        <w:t></w:t>
      </w:r>
      <w:r>
        <w:rPr>
          <w:rFonts w:hint="eastAsia"/>
        </w:rPr>
        <w:t>через</w:t>
      </w:r>
      <w:r>
        <w:t></w:t>
      </w:r>
      <w:r>
        <w:rPr>
          <w:rFonts w:hint="eastAsia"/>
        </w:rPr>
        <w:t>певний</w:t>
      </w:r>
      <w:r>
        <w:t></w:t>
      </w:r>
      <w:r>
        <w:rPr>
          <w:rFonts w:hint="eastAsia"/>
        </w:rPr>
        <w:t>проміжок</w:t>
      </w:r>
      <w:r>
        <w:t></w:t>
      </w:r>
      <w:r>
        <w:rPr>
          <w:rFonts w:hint="eastAsia"/>
        </w:rPr>
        <w:t>часу</w:t>
      </w:r>
      <w:r>
        <w:t></w:t>
      </w:r>
    </w:p>
    <w:p w:rsidR="00285F4D" w:rsidRDefault="00285F4D" w:rsidP="00285F4D">
      <w:r>
        <w:t></w:t>
      </w:r>
      <w:r>
        <w:t></w:t>
      </w:r>
      <w:r>
        <w:t></w:t>
      </w:r>
      <w:r>
        <w:rPr>
          <w:rFonts w:hint="eastAsia"/>
        </w:rPr>
        <w:t>Для</w:t>
      </w:r>
      <w:r>
        <w:t></w:t>
      </w:r>
      <w:r>
        <w:rPr>
          <w:rFonts w:hint="eastAsia"/>
        </w:rPr>
        <w:t>задоволення</w:t>
      </w:r>
      <w:r>
        <w:t></w:t>
      </w:r>
      <w:r>
        <w:rPr>
          <w:rFonts w:hint="eastAsia"/>
        </w:rPr>
        <w:t>потреб</w:t>
      </w:r>
      <w:r>
        <w:t></w:t>
      </w:r>
      <w:r>
        <w:rPr>
          <w:rFonts w:hint="eastAsia"/>
        </w:rPr>
        <w:t>управління</w:t>
      </w:r>
      <w:r>
        <w:t></w:t>
      </w:r>
      <w:r>
        <w:rPr>
          <w:rFonts w:hint="eastAsia"/>
        </w:rPr>
        <w:t>витратами</w:t>
      </w:r>
      <w:r>
        <w:t></w:t>
      </w:r>
      <w:r>
        <w:rPr>
          <w:rFonts w:hint="eastAsia"/>
        </w:rPr>
        <w:t>виробництва</w:t>
      </w:r>
      <w:r>
        <w:t></w:t>
      </w:r>
      <w:r>
        <w:rPr>
          <w:rFonts w:hint="eastAsia"/>
        </w:rPr>
        <w:t>та</w:t>
      </w:r>
      <w:r>
        <w:t></w:t>
      </w:r>
      <w:r>
        <w:rPr>
          <w:rFonts w:hint="eastAsia"/>
        </w:rPr>
        <w:t>їх</w:t>
      </w:r>
      <w:r>
        <w:t></w:t>
      </w:r>
      <w:r>
        <w:rPr>
          <w:rFonts w:hint="eastAsia"/>
        </w:rPr>
        <w:t>мінімізації</w:t>
      </w:r>
      <w:r>
        <w:t></w:t>
      </w:r>
      <w:r>
        <w:rPr>
          <w:rFonts w:hint="eastAsia"/>
        </w:rPr>
        <w:t>розроблено</w:t>
      </w:r>
      <w:r>
        <w:t></w:t>
      </w:r>
      <w:r>
        <w:rPr>
          <w:rFonts w:hint="eastAsia"/>
        </w:rPr>
        <w:t>форму</w:t>
      </w:r>
      <w:r>
        <w:t></w:t>
      </w:r>
      <w:r>
        <w:rPr>
          <w:rFonts w:hint="eastAsia"/>
        </w:rPr>
        <w:t>внутрішньої</w:t>
      </w:r>
      <w:r>
        <w:t></w:t>
      </w:r>
      <w:r>
        <w:rPr>
          <w:rFonts w:hint="eastAsia"/>
        </w:rPr>
        <w:t>звітності</w:t>
      </w:r>
      <w:r>
        <w:t></w:t>
      </w:r>
      <w:r>
        <w:t></w:t>
      </w:r>
      <w:r>
        <w:rPr>
          <w:rFonts w:hint="eastAsia"/>
        </w:rPr>
        <w:t>зокрема</w:t>
      </w:r>
      <w:r>
        <w:t></w:t>
      </w:r>
      <w:r>
        <w:rPr>
          <w:rFonts w:hint="eastAsia"/>
        </w:rPr>
        <w:t>„Звіт</w:t>
      </w:r>
      <w:r>
        <w:t></w:t>
      </w:r>
      <w:r>
        <w:rPr>
          <w:rFonts w:hint="eastAsia"/>
        </w:rPr>
        <w:t>по</w:t>
      </w:r>
      <w:r>
        <w:t></w:t>
      </w:r>
      <w:r>
        <w:rPr>
          <w:rFonts w:hint="eastAsia"/>
        </w:rPr>
        <w:t>формуванню</w:t>
      </w:r>
      <w:r>
        <w:t></w:t>
      </w:r>
      <w:r>
        <w:rPr>
          <w:rFonts w:hint="eastAsia"/>
        </w:rPr>
        <w:t>собівартості</w:t>
      </w:r>
      <w:r>
        <w:t></w:t>
      </w:r>
      <w:r>
        <w:rPr>
          <w:rFonts w:hint="eastAsia"/>
        </w:rPr>
        <w:t>сировини</w:t>
      </w:r>
      <w:r>
        <w:t></w:t>
      </w:r>
      <w:r>
        <w:rPr>
          <w:rFonts w:hint="eastAsia"/>
        </w:rPr>
        <w:t>та</w:t>
      </w:r>
      <w:r>
        <w:t></w:t>
      </w:r>
      <w:r>
        <w:rPr>
          <w:rFonts w:hint="eastAsia"/>
        </w:rPr>
        <w:t>допоміжних</w:t>
      </w:r>
      <w:r>
        <w:t></w:t>
      </w:r>
      <w:r>
        <w:rPr>
          <w:rFonts w:hint="eastAsia"/>
        </w:rPr>
        <w:t>матеріалів”</w:t>
      </w:r>
      <w:r>
        <w:t></w:t>
      </w:r>
      <w:r>
        <w:t></w:t>
      </w:r>
      <w:r>
        <w:rPr>
          <w:rFonts w:hint="eastAsia"/>
        </w:rPr>
        <w:t>на</w:t>
      </w:r>
      <w:r>
        <w:t></w:t>
      </w:r>
      <w:r>
        <w:rPr>
          <w:rFonts w:hint="eastAsia"/>
        </w:rPr>
        <w:t>підставі</w:t>
      </w:r>
      <w:r>
        <w:t></w:t>
      </w:r>
      <w:r>
        <w:rPr>
          <w:rFonts w:hint="eastAsia"/>
        </w:rPr>
        <w:t>якої</w:t>
      </w:r>
      <w:r>
        <w:t></w:t>
      </w:r>
      <w:r>
        <w:rPr>
          <w:rFonts w:hint="eastAsia"/>
        </w:rPr>
        <w:t>запропоновано</w:t>
      </w:r>
      <w:r>
        <w:t></w:t>
      </w:r>
      <w:r>
        <w:rPr>
          <w:rFonts w:hint="eastAsia"/>
        </w:rPr>
        <w:t>форму</w:t>
      </w:r>
      <w:r>
        <w:t></w:t>
      </w:r>
      <w:r>
        <w:rPr>
          <w:rFonts w:hint="eastAsia"/>
        </w:rPr>
        <w:t>„Калькуляція</w:t>
      </w:r>
      <w:r>
        <w:t></w:t>
      </w:r>
      <w:r>
        <w:rPr>
          <w:rFonts w:hint="eastAsia"/>
        </w:rPr>
        <w:t>виробничої</w:t>
      </w:r>
      <w:r>
        <w:t></w:t>
      </w:r>
      <w:r>
        <w:rPr>
          <w:rFonts w:hint="eastAsia"/>
        </w:rPr>
        <w:t>собівартості</w:t>
      </w:r>
      <w:r>
        <w:t></w:t>
      </w:r>
      <w:r>
        <w:rPr>
          <w:rFonts w:hint="eastAsia"/>
        </w:rPr>
        <w:t>цегли”</w:t>
      </w:r>
      <w:r>
        <w:t></w:t>
      </w:r>
      <w:r>
        <w:t></w:t>
      </w:r>
      <w:r>
        <w:rPr>
          <w:rFonts w:hint="eastAsia"/>
        </w:rPr>
        <w:t>що</w:t>
      </w:r>
      <w:r>
        <w:t></w:t>
      </w:r>
      <w:r>
        <w:rPr>
          <w:rFonts w:hint="eastAsia"/>
        </w:rPr>
        <w:t>дозволить</w:t>
      </w:r>
      <w:r>
        <w:t></w:t>
      </w:r>
      <w:r>
        <w:rPr>
          <w:rFonts w:hint="eastAsia"/>
        </w:rPr>
        <w:t>відображати</w:t>
      </w:r>
      <w:r>
        <w:t></w:t>
      </w:r>
      <w:r>
        <w:rPr>
          <w:rFonts w:hint="eastAsia"/>
        </w:rPr>
        <w:t>одночасно</w:t>
      </w:r>
      <w:r>
        <w:t></w:t>
      </w:r>
      <w:r>
        <w:rPr>
          <w:rFonts w:hint="eastAsia"/>
        </w:rPr>
        <w:t>прямі</w:t>
      </w:r>
      <w:r>
        <w:t></w:t>
      </w:r>
      <w:r>
        <w:rPr>
          <w:rFonts w:hint="eastAsia"/>
        </w:rPr>
        <w:t>виробничі</w:t>
      </w:r>
      <w:r>
        <w:t></w:t>
      </w:r>
      <w:r>
        <w:rPr>
          <w:rFonts w:hint="eastAsia"/>
        </w:rPr>
        <w:t>витрати</w:t>
      </w:r>
      <w:r>
        <w:t></w:t>
      </w:r>
      <w:r>
        <w:rPr>
          <w:rFonts w:hint="eastAsia"/>
        </w:rPr>
        <w:t>та</w:t>
      </w:r>
      <w:r>
        <w:t></w:t>
      </w:r>
      <w:r>
        <w:rPr>
          <w:rFonts w:hint="eastAsia"/>
        </w:rPr>
        <w:t>формування</w:t>
      </w:r>
      <w:r>
        <w:t></w:t>
      </w:r>
      <w:r>
        <w:rPr>
          <w:rFonts w:hint="eastAsia"/>
        </w:rPr>
        <w:t>загальновиробничих</w:t>
      </w:r>
      <w:r>
        <w:t></w:t>
      </w:r>
      <w:r>
        <w:rPr>
          <w:rFonts w:hint="eastAsia"/>
        </w:rPr>
        <w:t>витрат</w:t>
      </w:r>
      <w:r>
        <w:t></w:t>
      </w:r>
    </w:p>
    <w:p w:rsidR="00285F4D" w:rsidRDefault="00285F4D" w:rsidP="00285F4D">
      <w:r>
        <w:t></w:t>
      </w:r>
      <w:r>
        <w:t></w:t>
      </w:r>
      <w:r>
        <w:t></w:t>
      </w:r>
      <w:r>
        <w:rPr>
          <w:rFonts w:hint="eastAsia"/>
        </w:rPr>
        <w:t>Для</w:t>
      </w:r>
      <w:r>
        <w:t></w:t>
      </w:r>
      <w:r>
        <w:rPr>
          <w:rFonts w:hint="eastAsia"/>
        </w:rPr>
        <w:t>об’єктивної</w:t>
      </w:r>
      <w:r>
        <w:t></w:t>
      </w:r>
      <w:r>
        <w:rPr>
          <w:rFonts w:hint="eastAsia"/>
        </w:rPr>
        <w:t>оцінки</w:t>
      </w:r>
      <w:r>
        <w:t></w:t>
      </w:r>
      <w:r>
        <w:rPr>
          <w:rFonts w:hint="eastAsia"/>
        </w:rPr>
        <w:t>залишків</w:t>
      </w:r>
      <w:r>
        <w:t></w:t>
      </w:r>
      <w:r>
        <w:rPr>
          <w:rFonts w:hint="eastAsia"/>
        </w:rPr>
        <w:t>незавершеного</w:t>
      </w:r>
      <w:r>
        <w:t></w:t>
      </w:r>
      <w:r>
        <w:rPr>
          <w:rFonts w:hint="eastAsia"/>
        </w:rPr>
        <w:t>виробництва</w:t>
      </w:r>
      <w:r>
        <w:t></w:t>
      </w:r>
      <w:r>
        <w:rPr>
          <w:rFonts w:hint="eastAsia"/>
        </w:rPr>
        <w:t>по</w:t>
      </w:r>
      <w:r>
        <w:t></w:t>
      </w:r>
      <w:r>
        <w:rPr>
          <w:rFonts w:hint="eastAsia"/>
        </w:rPr>
        <w:t>кожному</w:t>
      </w:r>
      <w:r>
        <w:t></w:t>
      </w:r>
      <w:r>
        <w:rPr>
          <w:rFonts w:hint="eastAsia"/>
        </w:rPr>
        <w:t>з</w:t>
      </w:r>
      <w:r>
        <w:t></w:t>
      </w:r>
      <w:r>
        <w:rPr>
          <w:rFonts w:hint="eastAsia"/>
        </w:rPr>
        <w:t>переділів</w:t>
      </w:r>
      <w:r>
        <w:t></w:t>
      </w:r>
      <w:r>
        <w:rPr>
          <w:rFonts w:hint="eastAsia"/>
        </w:rPr>
        <w:t>та</w:t>
      </w:r>
      <w:r>
        <w:t></w:t>
      </w:r>
      <w:r>
        <w:rPr>
          <w:rFonts w:hint="eastAsia"/>
        </w:rPr>
        <w:t>посилення</w:t>
      </w:r>
      <w:r>
        <w:t></w:t>
      </w:r>
      <w:r>
        <w:rPr>
          <w:rFonts w:hint="eastAsia"/>
        </w:rPr>
        <w:t>оперативного</w:t>
      </w:r>
      <w:r>
        <w:t></w:t>
      </w:r>
      <w:r>
        <w:rPr>
          <w:rFonts w:hint="eastAsia"/>
        </w:rPr>
        <w:t>контролю</w:t>
      </w:r>
      <w:r>
        <w:t></w:t>
      </w:r>
      <w:r>
        <w:rPr>
          <w:rFonts w:hint="eastAsia"/>
        </w:rPr>
        <w:t>за</w:t>
      </w:r>
      <w:r>
        <w:t></w:t>
      </w:r>
      <w:r>
        <w:rPr>
          <w:rFonts w:hint="eastAsia"/>
        </w:rPr>
        <w:t>витратами</w:t>
      </w:r>
      <w:r>
        <w:t></w:t>
      </w:r>
      <w:r>
        <w:rPr>
          <w:rFonts w:hint="eastAsia"/>
        </w:rPr>
        <w:t>по</w:t>
      </w:r>
      <w:r>
        <w:t></w:t>
      </w:r>
      <w:r>
        <w:rPr>
          <w:rFonts w:hint="eastAsia"/>
        </w:rPr>
        <w:t>кожному</w:t>
      </w:r>
      <w:r>
        <w:t></w:t>
      </w:r>
      <w:r>
        <w:rPr>
          <w:rFonts w:hint="eastAsia"/>
        </w:rPr>
        <w:t>центру</w:t>
      </w:r>
      <w:r>
        <w:t></w:t>
      </w:r>
      <w:r>
        <w:rPr>
          <w:rFonts w:hint="eastAsia"/>
        </w:rPr>
        <w:t>витрат</w:t>
      </w:r>
      <w:r>
        <w:t></w:t>
      </w:r>
      <w:r>
        <w:rPr>
          <w:rFonts w:hint="eastAsia"/>
        </w:rPr>
        <w:t>розроблено</w:t>
      </w:r>
      <w:r>
        <w:t></w:t>
      </w:r>
      <w:r>
        <w:rPr>
          <w:rFonts w:hint="eastAsia"/>
        </w:rPr>
        <w:t>рекомендації</w:t>
      </w:r>
      <w:r>
        <w:t></w:t>
      </w:r>
      <w:r>
        <w:rPr>
          <w:rFonts w:hint="eastAsia"/>
        </w:rPr>
        <w:t>з</w:t>
      </w:r>
      <w:r>
        <w:t></w:t>
      </w:r>
      <w:r>
        <w:rPr>
          <w:rFonts w:hint="eastAsia"/>
        </w:rPr>
        <w:t>формування</w:t>
      </w:r>
      <w:r>
        <w:t></w:t>
      </w:r>
      <w:r>
        <w:rPr>
          <w:rFonts w:hint="eastAsia"/>
        </w:rPr>
        <w:t>собівартості</w:t>
      </w:r>
      <w:r>
        <w:t></w:t>
      </w:r>
      <w:r>
        <w:rPr>
          <w:rFonts w:hint="eastAsia"/>
        </w:rPr>
        <w:t>продукції</w:t>
      </w:r>
      <w:r>
        <w:t></w:t>
      </w:r>
      <w:r>
        <w:rPr>
          <w:rFonts w:hint="eastAsia"/>
        </w:rPr>
        <w:t>підприємств</w:t>
      </w:r>
      <w:r>
        <w:t></w:t>
      </w:r>
      <w:r>
        <w:rPr>
          <w:rFonts w:hint="eastAsia"/>
        </w:rPr>
        <w:t>виробників</w:t>
      </w:r>
      <w:r>
        <w:t></w:t>
      </w:r>
      <w:r>
        <w:rPr>
          <w:rFonts w:hint="eastAsia"/>
        </w:rPr>
        <w:t>стінових</w:t>
      </w:r>
      <w:r>
        <w:t></w:t>
      </w:r>
      <w:r>
        <w:rPr>
          <w:rFonts w:hint="eastAsia"/>
        </w:rPr>
        <w:t>матеріалів</w:t>
      </w:r>
      <w:r>
        <w:t></w:t>
      </w:r>
      <w:r>
        <w:rPr>
          <w:rFonts w:hint="eastAsia"/>
        </w:rPr>
        <w:t>в</w:t>
      </w:r>
      <w:r>
        <w:t></w:t>
      </w:r>
      <w:r>
        <w:rPr>
          <w:rFonts w:hint="eastAsia"/>
        </w:rPr>
        <w:t>частині</w:t>
      </w:r>
      <w:r>
        <w:t></w:t>
      </w:r>
      <w:r>
        <w:rPr>
          <w:rFonts w:hint="eastAsia"/>
        </w:rPr>
        <w:t>формування</w:t>
      </w:r>
      <w:r>
        <w:t></w:t>
      </w:r>
      <w:r>
        <w:rPr>
          <w:rFonts w:hint="eastAsia"/>
        </w:rPr>
        <w:t>матеріальних</w:t>
      </w:r>
      <w:r>
        <w:t></w:t>
      </w:r>
      <w:r>
        <w:rPr>
          <w:rFonts w:hint="eastAsia"/>
        </w:rPr>
        <w:t>витрат</w:t>
      </w:r>
      <w:r>
        <w:t></w:t>
      </w:r>
    </w:p>
    <w:p w:rsidR="00285F4D" w:rsidRDefault="00285F4D" w:rsidP="00285F4D">
      <w:r>
        <w:t></w:t>
      </w:r>
      <w:r>
        <w:t></w:t>
      </w:r>
      <w:r>
        <w:t></w:t>
      </w:r>
      <w:r>
        <w:rPr>
          <w:rFonts w:hint="eastAsia"/>
        </w:rPr>
        <w:t>Важливим</w:t>
      </w:r>
      <w:r>
        <w:t></w:t>
      </w:r>
      <w:r>
        <w:rPr>
          <w:rFonts w:hint="eastAsia"/>
        </w:rPr>
        <w:t>інструментом</w:t>
      </w:r>
      <w:r>
        <w:t></w:t>
      </w:r>
      <w:r>
        <w:rPr>
          <w:rFonts w:hint="eastAsia"/>
        </w:rPr>
        <w:t>управління</w:t>
      </w:r>
      <w:r>
        <w:t></w:t>
      </w:r>
      <w:r>
        <w:rPr>
          <w:rFonts w:hint="eastAsia"/>
        </w:rPr>
        <w:t>виробничою</w:t>
      </w:r>
      <w:r>
        <w:t></w:t>
      </w:r>
      <w:r>
        <w:rPr>
          <w:rFonts w:hint="eastAsia"/>
        </w:rPr>
        <w:t>діяльністю</w:t>
      </w:r>
      <w:r>
        <w:t></w:t>
      </w:r>
      <w:r>
        <w:rPr>
          <w:rFonts w:hint="eastAsia"/>
        </w:rPr>
        <w:t>підприємства</w:t>
      </w:r>
      <w:r>
        <w:t></w:t>
      </w:r>
      <w:r>
        <w:rPr>
          <w:rFonts w:hint="eastAsia"/>
        </w:rPr>
        <w:t>є</w:t>
      </w:r>
      <w:r>
        <w:t></w:t>
      </w:r>
      <w:r>
        <w:rPr>
          <w:rFonts w:hint="eastAsia"/>
        </w:rPr>
        <w:t>аналіз</w:t>
      </w:r>
      <w:r>
        <w:t></w:t>
      </w:r>
      <w:r>
        <w:rPr>
          <w:rFonts w:hint="eastAsia"/>
        </w:rPr>
        <w:t>витрат</w:t>
      </w:r>
      <w:r>
        <w:t></w:t>
      </w:r>
      <w:r>
        <w:rPr>
          <w:rFonts w:hint="eastAsia"/>
        </w:rPr>
        <w:t>виробництва</w:t>
      </w:r>
      <w:r>
        <w:t></w:t>
      </w:r>
      <w:r>
        <w:t></w:t>
      </w:r>
      <w:r>
        <w:rPr>
          <w:rFonts w:hint="eastAsia"/>
        </w:rPr>
        <w:t>Операційний</w:t>
      </w:r>
      <w:r>
        <w:t></w:t>
      </w:r>
      <w:r>
        <w:rPr>
          <w:rFonts w:hint="eastAsia"/>
        </w:rPr>
        <w:t>аналіз</w:t>
      </w:r>
      <w:r>
        <w:t></w:t>
      </w:r>
      <w:r>
        <w:rPr>
          <w:rFonts w:hint="eastAsia"/>
        </w:rPr>
        <w:t>використовується</w:t>
      </w:r>
      <w:r>
        <w:t></w:t>
      </w:r>
      <w:r>
        <w:rPr>
          <w:rFonts w:hint="eastAsia"/>
        </w:rPr>
        <w:t>для</w:t>
      </w:r>
      <w:r>
        <w:t></w:t>
      </w:r>
      <w:r>
        <w:rPr>
          <w:rFonts w:hint="eastAsia"/>
        </w:rPr>
        <w:t>оперативного</w:t>
      </w:r>
      <w:r>
        <w:t></w:t>
      </w:r>
      <w:r>
        <w:rPr>
          <w:rFonts w:hint="eastAsia"/>
        </w:rPr>
        <w:t>і</w:t>
      </w:r>
      <w:r>
        <w:t></w:t>
      </w:r>
      <w:r>
        <w:rPr>
          <w:rFonts w:hint="eastAsia"/>
        </w:rPr>
        <w:t>стратегічного</w:t>
      </w:r>
      <w:r>
        <w:t></w:t>
      </w:r>
      <w:r>
        <w:rPr>
          <w:rFonts w:hint="eastAsia"/>
        </w:rPr>
        <w:t>планування</w:t>
      </w:r>
      <w:r>
        <w:t></w:t>
      </w:r>
      <w:r>
        <w:rPr>
          <w:rFonts w:hint="eastAsia"/>
        </w:rPr>
        <w:t>ціни</w:t>
      </w:r>
      <w:r>
        <w:t></w:t>
      </w:r>
      <w:r>
        <w:rPr>
          <w:rFonts w:hint="eastAsia"/>
        </w:rPr>
        <w:t>готової</w:t>
      </w:r>
      <w:r>
        <w:t></w:t>
      </w:r>
      <w:r>
        <w:rPr>
          <w:rFonts w:hint="eastAsia"/>
        </w:rPr>
        <w:t>продукції</w:t>
      </w:r>
      <w:r>
        <w:t></w:t>
      </w:r>
      <w:r>
        <w:t></w:t>
      </w:r>
      <w:r>
        <w:rPr>
          <w:rFonts w:hint="eastAsia"/>
        </w:rPr>
        <w:t>а</w:t>
      </w:r>
      <w:r>
        <w:t></w:t>
      </w:r>
      <w:r>
        <w:t></w:t>
      </w:r>
      <w:r>
        <w:rPr>
          <w:rFonts w:hint="eastAsia"/>
        </w:rPr>
        <w:t>отже</w:t>
      </w:r>
      <w:r>
        <w:t></w:t>
      </w:r>
      <w:r>
        <w:t></w:t>
      </w:r>
      <w:r>
        <w:rPr>
          <w:rFonts w:hint="eastAsia"/>
        </w:rPr>
        <w:t>і</w:t>
      </w:r>
      <w:r>
        <w:t></w:t>
      </w:r>
      <w:r>
        <w:rPr>
          <w:rFonts w:hint="eastAsia"/>
        </w:rPr>
        <w:t>прибутку</w:t>
      </w:r>
      <w:r>
        <w:t></w:t>
      </w:r>
      <w:r>
        <w:rPr>
          <w:rFonts w:hint="eastAsia"/>
        </w:rPr>
        <w:t>від</w:t>
      </w:r>
      <w:r>
        <w:t></w:t>
      </w:r>
      <w:r>
        <w:rPr>
          <w:rFonts w:hint="eastAsia"/>
        </w:rPr>
        <w:t>її</w:t>
      </w:r>
      <w:r>
        <w:t></w:t>
      </w:r>
      <w:r>
        <w:rPr>
          <w:rFonts w:hint="eastAsia"/>
        </w:rPr>
        <w:t>реалізації</w:t>
      </w:r>
      <w:r>
        <w:t></w:t>
      </w:r>
      <w:r>
        <w:t></w:t>
      </w:r>
      <w:r>
        <w:rPr>
          <w:rFonts w:hint="eastAsia"/>
        </w:rPr>
        <w:t>Регресійно</w:t>
      </w:r>
      <w:r>
        <w:t></w:t>
      </w:r>
      <w:r>
        <w:rPr>
          <w:rFonts w:hint="eastAsia"/>
        </w:rPr>
        <w:t>кореляційний</w:t>
      </w:r>
      <w:r>
        <w:t></w:t>
      </w:r>
      <w:r>
        <w:rPr>
          <w:rFonts w:hint="eastAsia"/>
        </w:rPr>
        <w:t>аналіз</w:t>
      </w:r>
      <w:r>
        <w:t></w:t>
      </w:r>
      <w:r>
        <w:rPr>
          <w:rFonts w:hint="eastAsia"/>
        </w:rPr>
        <w:t>витрат</w:t>
      </w:r>
      <w:r>
        <w:t></w:t>
      </w:r>
      <w:r>
        <w:rPr>
          <w:rFonts w:hint="eastAsia"/>
        </w:rPr>
        <w:t>виробництва</w:t>
      </w:r>
      <w:r>
        <w:t></w:t>
      </w:r>
      <w:r>
        <w:rPr>
          <w:rFonts w:hint="eastAsia"/>
        </w:rPr>
        <w:t>за</w:t>
      </w:r>
      <w:r>
        <w:t></w:t>
      </w:r>
      <w:r>
        <w:rPr>
          <w:rFonts w:hint="eastAsia"/>
        </w:rPr>
        <w:t>економічними</w:t>
      </w:r>
      <w:r>
        <w:t></w:t>
      </w:r>
      <w:r>
        <w:rPr>
          <w:rFonts w:hint="eastAsia"/>
        </w:rPr>
        <w:t>елементами</w:t>
      </w:r>
      <w:r>
        <w:t></w:t>
      </w:r>
      <w:r>
        <w:rPr>
          <w:rFonts w:hint="eastAsia"/>
        </w:rPr>
        <w:t>підприємств</w:t>
      </w:r>
      <w:r>
        <w:t></w:t>
      </w:r>
      <w:r>
        <w:rPr>
          <w:rFonts w:hint="eastAsia"/>
        </w:rPr>
        <w:t>виробників</w:t>
      </w:r>
      <w:r>
        <w:t></w:t>
      </w:r>
      <w:r>
        <w:rPr>
          <w:rFonts w:hint="eastAsia"/>
        </w:rPr>
        <w:t>стінових</w:t>
      </w:r>
      <w:r>
        <w:t></w:t>
      </w:r>
      <w:r>
        <w:rPr>
          <w:rFonts w:hint="eastAsia"/>
        </w:rPr>
        <w:t>матеріалів</w:t>
      </w:r>
      <w:r>
        <w:t></w:t>
      </w:r>
      <w:r>
        <w:rPr>
          <w:rFonts w:hint="eastAsia"/>
        </w:rPr>
        <w:t>дозволив</w:t>
      </w:r>
      <w:r>
        <w:t></w:t>
      </w:r>
      <w:r>
        <w:rPr>
          <w:rFonts w:hint="eastAsia"/>
        </w:rPr>
        <w:t>одержати</w:t>
      </w:r>
      <w:r>
        <w:t></w:t>
      </w:r>
      <w:r>
        <w:rPr>
          <w:rFonts w:hint="eastAsia"/>
        </w:rPr>
        <w:t>достовірні</w:t>
      </w:r>
      <w:r>
        <w:t></w:t>
      </w:r>
      <w:r>
        <w:rPr>
          <w:rFonts w:hint="eastAsia"/>
        </w:rPr>
        <w:t>оцінки</w:t>
      </w:r>
      <w:r>
        <w:t></w:t>
      </w:r>
      <w:r>
        <w:rPr>
          <w:rFonts w:hint="eastAsia"/>
        </w:rPr>
        <w:t>структурних</w:t>
      </w:r>
      <w:r>
        <w:t></w:t>
      </w:r>
      <w:r>
        <w:rPr>
          <w:rFonts w:hint="eastAsia"/>
        </w:rPr>
        <w:t>змін</w:t>
      </w:r>
      <w:r>
        <w:t></w:t>
      </w:r>
      <w:r>
        <w:rPr>
          <w:rFonts w:hint="eastAsia"/>
        </w:rPr>
        <w:t>у</w:t>
      </w:r>
      <w:r>
        <w:t></w:t>
      </w:r>
      <w:r>
        <w:rPr>
          <w:rFonts w:hint="eastAsia"/>
        </w:rPr>
        <w:t>показниках</w:t>
      </w:r>
      <w:r>
        <w:t></w:t>
      </w:r>
      <w:r>
        <w:rPr>
          <w:rFonts w:hint="eastAsia"/>
        </w:rPr>
        <w:t>діяльності</w:t>
      </w:r>
      <w:r>
        <w:t></w:t>
      </w:r>
      <w:r>
        <w:rPr>
          <w:rFonts w:hint="eastAsia"/>
        </w:rPr>
        <w:t>досліджуваних</w:t>
      </w:r>
      <w:r>
        <w:t></w:t>
      </w:r>
      <w:r>
        <w:rPr>
          <w:rFonts w:hint="eastAsia"/>
        </w:rPr>
        <w:t>підприємств</w:t>
      </w:r>
      <w:r>
        <w:t></w:t>
      </w:r>
      <w:r>
        <w:t></w:t>
      </w:r>
      <w:r>
        <w:rPr>
          <w:rFonts w:hint="eastAsia"/>
        </w:rPr>
        <w:t>а</w:t>
      </w:r>
      <w:r>
        <w:t></w:t>
      </w:r>
      <w:r>
        <w:rPr>
          <w:rFonts w:hint="eastAsia"/>
        </w:rPr>
        <w:t>також</w:t>
      </w:r>
      <w:r>
        <w:t></w:t>
      </w:r>
      <w:r>
        <w:rPr>
          <w:rFonts w:hint="eastAsia"/>
        </w:rPr>
        <w:t>визначити</w:t>
      </w:r>
      <w:r>
        <w:t></w:t>
      </w:r>
      <w:r>
        <w:rPr>
          <w:rFonts w:hint="eastAsia"/>
        </w:rPr>
        <w:t>вплив</w:t>
      </w:r>
      <w:r>
        <w:t></w:t>
      </w:r>
      <w:r>
        <w:rPr>
          <w:rFonts w:hint="eastAsia"/>
        </w:rPr>
        <w:t>зовнішніх</w:t>
      </w:r>
      <w:r>
        <w:t></w:t>
      </w:r>
      <w:r>
        <w:rPr>
          <w:rFonts w:hint="eastAsia"/>
        </w:rPr>
        <w:t>і</w:t>
      </w:r>
      <w:r>
        <w:t></w:t>
      </w:r>
      <w:r>
        <w:rPr>
          <w:rFonts w:hint="eastAsia"/>
        </w:rPr>
        <w:t>внутрішніх</w:t>
      </w:r>
      <w:r>
        <w:t></w:t>
      </w:r>
      <w:r>
        <w:rPr>
          <w:rFonts w:hint="eastAsia"/>
        </w:rPr>
        <w:t>чинників</w:t>
      </w:r>
      <w:r>
        <w:t></w:t>
      </w:r>
      <w:r>
        <w:rPr>
          <w:rFonts w:hint="eastAsia"/>
        </w:rPr>
        <w:t>на</w:t>
      </w:r>
      <w:r>
        <w:t></w:t>
      </w:r>
      <w:r>
        <w:rPr>
          <w:rFonts w:hint="eastAsia"/>
        </w:rPr>
        <w:t>результативні</w:t>
      </w:r>
      <w:r>
        <w:t></w:t>
      </w:r>
      <w:r>
        <w:rPr>
          <w:rFonts w:hint="eastAsia"/>
        </w:rPr>
        <w:t>показники</w:t>
      </w:r>
      <w:r>
        <w:t></w:t>
      </w:r>
    </w:p>
    <w:p w:rsidR="00285F4D" w:rsidRPr="00285F4D" w:rsidRDefault="00285F4D" w:rsidP="00285F4D">
      <w:r>
        <w:t></w:t>
      </w:r>
      <w:r>
        <w:t></w:t>
      </w:r>
      <w:r>
        <w:t></w:t>
      </w:r>
      <w:r>
        <w:rPr>
          <w:rFonts w:hint="eastAsia"/>
        </w:rPr>
        <w:t>Аналіз</w:t>
      </w:r>
      <w:r>
        <w:t></w:t>
      </w:r>
      <w:r>
        <w:rPr>
          <w:rFonts w:hint="eastAsia"/>
        </w:rPr>
        <w:t>структурних</w:t>
      </w:r>
      <w:r>
        <w:t></w:t>
      </w:r>
      <w:r>
        <w:rPr>
          <w:rFonts w:hint="eastAsia"/>
        </w:rPr>
        <w:t>зрушень</w:t>
      </w:r>
      <w:r>
        <w:t></w:t>
      </w:r>
      <w:r>
        <w:rPr>
          <w:rFonts w:hint="eastAsia"/>
        </w:rPr>
        <w:t>дозволив</w:t>
      </w:r>
      <w:r>
        <w:t></w:t>
      </w:r>
      <w:r>
        <w:rPr>
          <w:rFonts w:hint="eastAsia"/>
        </w:rPr>
        <w:t>визначити</w:t>
      </w:r>
      <w:r>
        <w:t></w:t>
      </w:r>
      <w:r>
        <w:rPr>
          <w:rFonts w:hint="eastAsia"/>
        </w:rPr>
        <w:t>вплив</w:t>
      </w:r>
      <w:r>
        <w:t></w:t>
      </w:r>
      <w:r>
        <w:rPr>
          <w:rFonts w:hint="eastAsia"/>
        </w:rPr>
        <w:t>факторів</w:t>
      </w:r>
      <w:r>
        <w:t></w:t>
      </w:r>
      <w:r>
        <w:rPr>
          <w:rFonts w:hint="eastAsia"/>
        </w:rPr>
        <w:t>на</w:t>
      </w:r>
      <w:r>
        <w:t></w:t>
      </w:r>
      <w:r>
        <w:rPr>
          <w:rFonts w:hint="eastAsia"/>
        </w:rPr>
        <w:t>витрати</w:t>
      </w:r>
      <w:r>
        <w:t></w:t>
      </w:r>
      <w:r>
        <w:rPr>
          <w:rFonts w:hint="eastAsia"/>
        </w:rPr>
        <w:t>виробництва</w:t>
      </w:r>
      <w:r>
        <w:t></w:t>
      </w:r>
      <w:r>
        <w:rPr>
          <w:rFonts w:hint="eastAsia"/>
        </w:rPr>
        <w:t>та</w:t>
      </w:r>
      <w:r>
        <w:t></w:t>
      </w:r>
      <w:r>
        <w:rPr>
          <w:rFonts w:hint="eastAsia"/>
        </w:rPr>
        <w:t>розробити</w:t>
      </w:r>
      <w:r>
        <w:t></w:t>
      </w:r>
      <w:r>
        <w:rPr>
          <w:rFonts w:hint="eastAsia"/>
        </w:rPr>
        <w:t>кодифікатори</w:t>
      </w:r>
      <w:r>
        <w:t></w:t>
      </w:r>
      <w:r>
        <w:rPr>
          <w:rFonts w:hint="eastAsia"/>
        </w:rPr>
        <w:t>причин</w:t>
      </w:r>
      <w:r>
        <w:t></w:t>
      </w:r>
      <w:r>
        <w:rPr>
          <w:rFonts w:hint="eastAsia"/>
        </w:rPr>
        <w:t>і</w:t>
      </w:r>
      <w:r>
        <w:t></w:t>
      </w:r>
      <w:r>
        <w:rPr>
          <w:rFonts w:hint="eastAsia"/>
        </w:rPr>
        <w:t>винуватців</w:t>
      </w:r>
      <w:r>
        <w:t></w:t>
      </w:r>
      <w:r>
        <w:rPr>
          <w:rFonts w:hint="eastAsia"/>
        </w:rPr>
        <w:t>збільшення</w:t>
      </w:r>
      <w:r>
        <w:t></w:t>
      </w:r>
      <w:r>
        <w:rPr>
          <w:rFonts w:hint="eastAsia"/>
        </w:rPr>
        <w:t>собівартості</w:t>
      </w:r>
      <w:r>
        <w:t></w:t>
      </w:r>
      <w:r>
        <w:rPr>
          <w:rFonts w:hint="eastAsia"/>
        </w:rPr>
        <w:t>сировини</w:t>
      </w:r>
      <w:r>
        <w:t></w:t>
      </w:r>
      <w:r>
        <w:t></w:t>
      </w:r>
      <w:r>
        <w:rPr>
          <w:rFonts w:hint="eastAsia"/>
        </w:rPr>
        <w:t>а</w:t>
      </w:r>
      <w:r>
        <w:t></w:t>
      </w:r>
      <w:r>
        <w:rPr>
          <w:rFonts w:hint="eastAsia"/>
        </w:rPr>
        <w:t>також</w:t>
      </w:r>
      <w:r>
        <w:t></w:t>
      </w:r>
      <w:r>
        <w:rPr>
          <w:rFonts w:hint="eastAsia"/>
        </w:rPr>
        <w:t>відмітити</w:t>
      </w:r>
      <w:r>
        <w:t></w:t>
      </w:r>
      <w:r>
        <w:rPr>
          <w:rFonts w:hint="eastAsia"/>
        </w:rPr>
        <w:t>перелік</w:t>
      </w:r>
      <w:r>
        <w:t></w:t>
      </w:r>
      <w:r>
        <w:rPr>
          <w:rFonts w:hint="eastAsia"/>
        </w:rPr>
        <w:t>причин</w:t>
      </w:r>
      <w:r>
        <w:t></w:t>
      </w:r>
      <w:r>
        <w:rPr>
          <w:rFonts w:hint="eastAsia"/>
        </w:rPr>
        <w:t>відхилень</w:t>
      </w:r>
      <w:r>
        <w:t></w:t>
      </w:r>
      <w:r>
        <w:rPr>
          <w:rFonts w:hint="eastAsia"/>
        </w:rPr>
        <w:t>заробітної</w:t>
      </w:r>
      <w:r>
        <w:t></w:t>
      </w:r>
      <w:r>
        <w:rPr>
          <w:rFonts w:hint="eastAsia"/>
        </w:rPr>
        <w:t>плати</w:t>
      </w:r>
      <w:r>
        <w:t></w:t>
      </w:r>
      <w:r>
        <w:t></w:t>
      </w:r>
      <w:r>
        <w:rPr>
          <w:rFonts w:hint="eastAsia"/>
        </w:rPr>
        <w:t>розробити</w:t>
      </w:r>
      <w:r>
        <w:t></w:t>
      </w:r>
      <w:r>
        <w:rPr>
          <w:rFonts w:hint="eastAsia"/>
        </w:rPr>
        <w:t>кодифікатор</w:t>
      </w:r>
      <w:r>
        <w:t></w:t>
      </w:r>
      <w:r>
        <w:rPr>
          <w:rFonts w:hint="eastAsia"/>
        </w:rPr>
        <w:t>причин</w:t>
      </w:r>
      <w:r>
        <w:t></w:t>
      </w:r>
      <w:r>
        <w:rPr>
          <w:rFonts w:hint="eastAsia"/>
        </w:rPr>
        <w:t>і</w:t>
      </w:r>
      <w:r>
        <w:t></w:t>
      </w:r>
      <w:r>
        <w:rPr>
          <w:rFonts w:hint="eastAsia"/>
        </w:rPr>
        <w:t>винуватців</w:t>
      </w:r>
      <w:r>
        <w:t></w:t>
      </w:r>
      <w:r>
        <w:rPr>
          <w:rFonts w:hint="eastAsia"/>
        </w:rPr>
        <w:t>відхилень</w:t>
      </w:r>
      <w:r>
        <w:t></w:t>
      </w:r>
      <w:r>
        <w:rPr>
          <w:rFonts w:hint="eastAsia"/>
        </w:rPr>
        <w:t>від</w:t>
      </w:r>
      <w:r>
        <w:t></w:t>
      </w:r>
      <w:r>
        <w:rPr>
          <w:rFonts w:hint="eastAsia"/>
        </w:rPr>
        <w:t>поточних</w:t>
      </w:r>
      <w:r>
        <w:t></w:t>
      </w:r>
      <w:r>
        <w:rPr>
          <w:rFonts w:hint="eastAsia"/>
        </w:rPr>
        <w:t>норм</w:t>
      </w:r>
      <w:r>
        <w:t></w:t>
      </w:r>
      <w:r>
        <w:rPr>
          <w:rFonts w:hint="eastAsia"/>
        </w:rPr>
        <w:t>витрат</w:t>
      </w:r>
      <w:r>
        <w:t></w:t>
      </w:r>
      <w:r>
        <w:rPr>
          <w:rFonts w:hint="eastAsia"/>
        </w:rPr>
        <w:t>на</w:t>
      </w:r>
      <w:r>
        <w:t></w:t>
      </w:r>
      <w:r>
        <w:rPr>
          <w:rFonts w:hint="eastAsia"/>
        </w:rPr>
        <w:t>оп</w:t>
      </w:r>
      <w:r>
        <w:rPr>
          <w:rFonts w:hint="eastAsia"/>
        </w:rPr>
        <w:lastRenderedPageBreak/>
        <w:t>лату</w:t>
      </w:r>
      <w:r>
        <w:t></w:t>
      </w:r>
      <w:r>
        <w:rPr>
          <w:rFonts w:hint="eastAsia"/>
        </w:rPr>
        <w:t>праці</w:t>
      </w:r>
      <w:r>
        <w:t></w:t>
      </w:r>
      <w:bookmarkStart w:id="0" w:name="_GoBack"/>
      <w:bookmarkEnd w:id="0"/>
    </w:p>
    <w:sectPr w:rsidR="00285F4D" w:rsidRPr="00285F4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C80" w:rsidRDefault="00D00C80">
      <w:pPr>
        <w:spacing w:after="0" w:line="240" w:lineRule="auto"/>
      </w:pPr>
      <w:r>
        <w:separator/>
      </w:r>
    </w:p>
  </w:endnote>
  <w:endnote w:type="continuationSeparator" w:id="0">
    <w:p w:rsidR="00D00C80" w:rsidRDefault="00D0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C80" w:rsidRDefault="00D00C80"/>
    <w:p w:rsidR="00D00C80" w:rsidRDefault="00D00C80"/>
    <w:p w:rsidR="00D00C80" w:rsidRDefault="00D00C80"/>
    <w:p w:rsidR="00D00C80" w:rsidRDefault="00D00C80"/>
    <w:p w:rsidR="00D00C80" w:rsidRDefault="00D00C80"/>
    <w:p w:rsidR="00D00C80" w:rsidRDefault="00D00C80"/>
    <w:p w:rsidR="00D00C80" w:rsidRDefault="00D00C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C80" w:rsidRDefault="00D00C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00C80" w:rsidRDefault="00D00C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00C80" w:rsidRDefault="00D00C80"/>
    <w:p w:rsidR="00D00C80" w:rsidRDefault="00D00C80"/>
    <w:p w:rsidR="00D00C80" w:rsidRDefault="00D00C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C80" w:rsidRDefault="00D00C80"/>
                          <w:p w:rsidR="00D00C80" w:rsidRDefault="00D00C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00C80" w:rsidRDefault="00D00C80"/>
                    <w:p w:rsidR="00D00C80" w:rsidRDefault="00D00C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00C80" w:rsidRDefault="00D00C80"/>
    <w:p w:rsidR="00D00C80" w:rsidRDefault="00D00C80">
      <w:pPr>
        <w:rPr>
          <w:sz w:val="2"/>
          <w:szCs w:val="2"/>
        </w:rPr>
      </w:pPr>
    </w:p>
    <w:p w:rsidR="00D00C80" w:rsidRDefault="00D00C80"/>
    <w:p w:rsidR="00D00C80" w:rsidRDefault="00D00C80">
      <w:pPr>
        <w:spacing w:after="0" w:line="240" w:lineRule="auto"/>
      </w:pPr>
    </w:p>
  </w:footnote>
  <w:footnote w:type="continuationSeparator" w:id="0">
    <w:p w:rsidR="00D00C80" w:rsidRDefault="00D00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80"/>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E06FE-B998-4A55-A75B-3C1201EF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21826</TotalTime>
  <Pages>4</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1423</cp:revision>
  <cp:lastPrinted>2009-02-06T05:36:00Z</cp:lastPrinted>
  <dcterms:created xsi:type="dcterms:W3CDTF">2023-09-07T12:38:00Z</dcterms:created>
  <dcterms:modified xsi:type="dcterms:W3CDTF">2023-12-02T13:45:00Z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