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1C70" w14:textId="77777777" w:rsidR="007F2E70" w:rsidRDefault="007F2E70" w:rsidP="007F2E70">
      <w:proofErr w:type="spellStart"/>
      <w:r>
        <w:rPr>
          <w:rFonts w:hint="eastAsia"/>
        </w:rPr>
        <w:t>Шкарупило</w:t>
      </w:r>
      <w:proofErr w:type="spellEnd"/>
      <w:r>
        <w:t xml:space="preserve"> </w:t>
      </w:r>
      <w:proofErr w:type="spellStart"/>
      <w:r>
        <w:rPr>
          <w:rFonts w:hint="eastAsia"/>
        </w:rPr>
        <w:t>Вадим</w:t>
      </w:r>
      <w:proofErr w:type="spellEnd"/>
      <w:r>
        <w:t xml:space="preserve"> </w:t>
      </w:r>
      <w:proofErr w:type="spellStart"/>
      <w:r>
        <w:rPr>
          <w:rFonts w:hint="eastAsia"/>
        </w:rPr>
        <w:t>Вікторович</w:t>
      </w:r>
      <w:proofErr w:type="spellEnd"/>
      <w:r>
        <w:t xml:space="preserve">, </w:t>
      </w:r>
      <w:proofErr w:type="spellStart"/>
      <w:r>
        <w:rPr>
          <w:rFonts w:hint="eastAsia"/>
        </w:rPr>
        <w:t>доцент</w:t>
      </w:r>
      <w:proofErr w:type="spellEnd"/>
      <w:r>
        <w:t xml:space="preserve"> </w:t>
      </w:r>
      <w:proofErr w:type="spellStart"/>
      <w:r>
        <w:rPr>
          <w:rFonts w:hint="eastAsia"/>
        </w:rPr>
        <w:t>кафедри</w:t>
      </w:r>
      <w:proofErr w:type="spellEnd"/>
      <w:r>
        <w:t xml:space="preserve"> </w:t>
      </w:r>
      <w:proofErr w:type="spellStart"/>
      <w:r>
        <w:rPr>
          <w:rFonts w:hint="eastAsia"/>
        </w:rPr>
        <w:t>комп’ютерних</w:t>
      </w:r>
      <w:proofErr w:type="spellEnd"/>
      <w:r>
        <w:t xml:space="preserve"> </w:t>
      </w:r>
      <w:proofErr w:type="spellStart"/>
      <w:r>
        <w:rPr>
          <w:rFonts w:hint="eastAsia"/>
        </w:rPr>
        <w:t>систем</w:t>
      </w:r>
      <w:proofErr w:type="spellEnd"/>
      <w:r>
        <w:t xml:space="preserve">, </w:t>
      </w:r>
      <w:proofErr w:type="spellStart"/>
      <w:r>
        <w:rPr>
          <w:rFonts w:hint="eastAsia"/>
        </w:rPr>
        <w:t>мереж</w:t>
      </w:r>
      <w:proofErr w:type="spellEnd"/>
      <w:r>
        <w:t xml:space="preserve"> </w:t>
      </w:r>
      <w:proofErr w:type="spellStart"/>
      <w:r>
        <w:rPr>
          <w:rFonts w:hint="eastAsia"/>
        </w:rPr>
        <w:t>та</w:t>
      </w:r>
      <w:proofErr w:type="spellEnd"/>
    </w:p>
    <w:p w14:paraId="3E7CCFF3" w14:textId="77777777" w:rsidR="007F2E70" w:rsidRDefault="007F2E70" w:rsidP="007F2E70">
      <w:proofErr w:type="spellStart"/>
      <w:r>
        <w:rPr>
          <w:rFonts w:hint="eastAsia"/>
        </w:rPr>
        <w:t>кібербезпеки</w:t>
      </w:r>
      <w:proofErr w:type="spellEnd"/>
      <w:r>
        <w:t xml:space="preserve"> </w:t>
      </w:r>
      <w:proofErr w:type="spellStart"/>
      <w:r>
        <w:rPr>
          <w:rFonts w:hint="eastAsia"/>
        </w:rPr>
        <w:t>Національного</w:t>
      </w:r>
      <w:proofErr w:type="spellEnd"/>
      <w:r>
        <w:t xml:space="preserve"> </w:t>
      </w:r>
      <w:proofErr w:type="spellStart"/>
      <w:r>
        <w:rPr>
          <w:rFonts w:hint="eastAsia"/>
        </w:rPr>
        <w:t>університету</w:t>
      </w:r>
      <w:proofErr w:type="spellEnd"/>
      <w:r>
        <w:t xml:space="preserve"> </w:t>
      </w:r>
      <w:proofErr w:type="spellStart"/>
      <w:r>
        <w:rPr>
          <w:rFonts w:hint="eastAsia"/>
        </w:rPr>
        <w:t>біоресурсів</w:t>
      </w:r>
      <w:proofErr w:type="spellEnd"/>
      <w:r>
        <w:t xml:space="preserve"> </w:t>
      </w:r>
      <w:r>
        <w:rPr>
          <w:rFonts w:hint="eastAsia"/>
        </w:rPr>
        <w:t>і</w:t>
      </w:r>
      <w:r>
        <w:t xml:space="preserve"> </w:t>
      </w:r>
      <w:proofErr w:type="spellStart"/>
      <w:r>
        <w:rPr>
          <w:rFonts w:hint="eastAsia"/>
        </w:rPr>
        <w:t>природокористування</w:t>
      </w:r>
      <w:proofErr w:type="spellEnd"/>
    </w:p>
    <w:p w14:paraId="55428042" w14:textId="77777777" w:rsidR="007F2E70" w:rsidRDefault="007F2E70" w:rsidP="007F2E70">
      <w:proofErr w:type="spellStart"/>
      <w:r>
        <w:rPr>
          <w:rFonts w:hint="eastAsia"/>
        </w:rPr>
        <w:t>України</w:t>
      </w:r>
      <w:proofErr w:type="spellEnd"/>
      <w:r>
        <w:t xml:space="preserve">. </w:t>
      </w:r>
      <w:proofErr w:type="spellStart"/>
      <w:r>
        <w:rPr>
          <w:rFonts w:hint="eastAsia"/>
        </w:rPr>
        <w:t>Назва</w:t>
      </w:r>
      <w:proofErr w:type="spellEnd"/>
      <w:r>
        <w:t xml:space="preserve"> </w:t>
      </w:r>
      <w:proofErr w:type="spellStart"/>
      <w:r>
        <w:rPr>
          <w:rFonts w:hint="eastAsia"/>
        </w:rPr>
        <w:t>дисертації</w:t>
      </w:r>
      <w:proofErr w:type="spellEnd"/>
      <w:r>
        <w:t xml:space="preserve">: </w:t>
      </w:r>
      <w:r>
        <w:rPr>
          <w:rFonts w:hint="eastAsia"/>
        </w:rPr>
        <w:t>«</w:t>
      </w:r>
      <w:proofErr w:type="spellStart"/>
      <w:r>
        <w:rPr>
          <w:rFonts w:hint="eastAsia"/>
        </w:rPr>
        <w:t>Методи</w:t>
      </w:r>
      <w:proofErr w:type="spellEnd"/>
      <w:r>
        <w:t xml:space="preserve"> </w:t>
      </w:r>
      <w:r>
        <w:rPr>
          <w:rFonts w:hint="eastAsia"/>
        </w:rPr>
        <w:t>і</w:t>
      </w:r>
      <w:r>
        <w:t xml:space="preserve"> </w:t>
      </w:r>
      <w:proofErr w:type="spellStart"/>
      <w:r>
        <w:rPr>
          <w:rFonts w:hint="eastAsia"/>
        </w:rPr>
        <w:t>засоби</w:t>
      </w:r>
      <w:proofErr w:type="spellEnd"/>
      <w:r>
        <w:t xml:space="preserve"> </w:t>
      </w:r>
      <w:proofErr w:type="spellStart"/>
      <w:r>
        <w:rPr>
          <w:rFonts w:hint="eastAsia"/>
        </w:rPr>
        <w:t>контролю</w:t>
      </w:r>
      <w:proofErr w:type="spellEnd"/>
      <w:r>
        <w:t xml:space="preserve"> </w:t>
      </w:r>
      <w:proofErr w:type="spellStart"/>
      <w:r>
        <w:rPr>
          <w:rFonts w:hint="eastAsia"/>
        </w:rPr>
        <w:t>артефактів</w:t>
      </w:r>
      <w:proofErr w:type="spellEnd"/>
      <w:r>
        <w:t xml:space="preserve"> </w:t>
      </w:r>
      <w:proofErr w:type="spellStart"/>
      <w:r>
        <w:rPr>
          <w:rFonts w:hint="eastAsia"/>
        </w:rPr>
        <w:t>процесу</w:t>
      </w:r>
      <w:proofErr w:type="spellEnd"/>
    </w:p>
    <w:p w14:paraId="733F3BCA" w14:textId="77777777" w:rsidR="007F2E70" w:rsidRDefault="007F2E70" w:rsidP="007F2E70">
      <w:proofErr w:type="spellStart"/>
      <w:r>
        <w:rPr>
          <w:rFonts w:hint="eastAsia"/>
        </w:rPr>
        <w:t>проєктування</w:t>
      </w:r>
      <w:proofErr w:type="spellEnd"/>
      <w:r>
        <w:t xml:space="preserve"> </w:t>
      </w:r>
      <w:proofErr w:type="spellStart"/>
      <w:r>
        <w:rPr>
          <w:rFonts w:hint="eastAsia"/>
        </w:rPr>
        <w:t>програмно</w:t>
      </w:r>
      <w:proofErr w:type="spellEnd"/>
      <w:r>
        <w:t>-</w:t>
      </w:r>
      <w:proofErr w:type="spellStart"/>
      <w:r>
        <w:rPr>
          <w:rFonts w:hint="eastAsia"/>
        </w:rPr>
        <w:t>алгоритмічного</w:t>
      </w:r>
      <w:proofErr w:type="spellEnd"/>
      <w:r>
        <w:t xml:space="preserve"> </w:t>
      </w:r>
      <w:proofErr w:type="spellStart"/>
      <w:r>
        <w:rPr>
          <w:rFonts w:hint="eastAsia"/>
        </w:rPr>
        <w:t>забезпечення</w:t>
      </w:r>
      <w:proofErr w:type="spellEnd"/>
      <w:r>
        <w:t xml:space="preserve"> </w:t>
      </w:r>
      <w:proofErr w:type="spellStart"/>
      <w:r>
        <w:rPr>
          <w:rFonts w:hint="eastAsia"/>
        </w:rPr>
        <w:t>систем</w:t>
      </w:r>
      <w:proofErr w:type="spellEnd"/>
      <w:r>
        <w:t xml:space="preserve"> </w:t>
      </w:r>
      <w:proofErr w:type="spellStart"/>
      <w:r>
        <w:rPr>
          <w:rFonts w:hint="eastAsia"/>
        </w:rPr>
        <w:t>критичного</w:t>
      </w:r>
      <w:proofErr w:type="spellEnd"/>
    </w:p>
    <w:p w14:paraId="5BE5B017" w14:textId="77777777" w:rsidR="007F2E70" w:rsidRDefault="007F2E70" w:rsidP="007F2E70">
      <w:proofErr w:type="spellStart"/>
      <w:r>
        <w:rPr>
          <w:rFonts w:hint="eastAsia"/>
        </w:rPr>
        <w:t>призначення</w:t>
      </w:r>
      <w:proofErr w:type="spellEnd"/>
      <w:r>
        <w:rPr>
          <w:rFonts w:hint="eastAsia"/>
        </w:rPr>
        <w:t>»</w:t>
      </w:r>
      <w:r>
        <w:t xml:space="preserve">. </w:t>
      </w:r>
      <w:proofErr w:type="spellStart"/>
      <w:r>
        <w:rPr>
          <w:rFonts w:hint="eastAsia"/>
        </w:rPr>
        <w:t>Шифр</w:t>
      </w:r>
      <w:proofErr w:type="spellEnd"/>
      <w:r>
        <w:t xml:space="preserve"> </w:t>
      </w:r>
      <w:proofErr w:type="spellStart"/>
      <w:r>
        <w:rPr>
          <w:rFonts w:hint="eastAsia"/>
        </w:rPr>
        <w:t>та</w:t>
      </w:r>
      <w:proofErr w:type="spellEnd"/>
      <w:r>
        <w:t xml:space="preserve"> </w:t>
      </w:r>
      <w:proofErr w:type="spellStart"/>
      <w:r>
        <w:rPr>
          <w:rFonts w:hint="eastAsia"/>
        </w:rPr>
        <w:t>назва</w:t>
      </w:r>
      <w:proofErr w:type="spellEnd"/>
      <w:r>
        <w:t xml:space="preserve"> </w:t>
      </w:r>
      <w:proofErr w:type="spellStart"/>
      <w:r>
        <w:rPr>
          <w:rFonts w:hint="eastAsia"/>
        </w:rPr>
        <w:t>спеціальності</w:t>
      </w:r>
      <w:proofErr w:type="spellEnd"/>
      <w:r>
        <w:t xml:space="preserve"> </w:t>
      </w:r>
      <w:r>
        <w:rPr>
          <w:rFonts w:hint="eastAsia"/>
        </w:rPr>
        <w:t>–</w:t>
      </w:r>
      <w:r>
        <w:t xml:space="preserve"> 05.13.05 </w:t>
      </w:r>
      <w:r>
        <w:rPr>
          <w:rFonts w:hint="eastAsia"/>
        </w:rPr>
        <w:t>«</w:t>
      </w:r>
      <w:proofErr w:type="spellStart"/>
      <w:r>
        <w:rPr>
          <w:rFonts w:hint="eastAsia"/>
        </w:rPr>
        <w:t>Комп’ютерні</w:t>
      </w:r>
      <w:proofErr w:type="spellEnd"/>
      <w:r>
        <w:t xml:space="preserve"> </w:t>
      </w:r>
      <w:proofErr w:type="spellStart"/>
      <w:r>
        <w:rPr>
          <w:rFonts w:hint="eastAsia"/>
        </w:rPr>
        <w:t>системи</w:t>
      </w:r>
      <w:proofErr w:type="spellEnd"/>
      <w:r>
        <w:t xml:space="preserve"> </w:t>
      </w:r>
      <w:proofErr w:type="spellStart"/>
      <w:r>
        <w:rPr>
          <w:rFonts w:hint="eastAsia"/>
        </w:rPr>
        <w:t>та</w:t>
      </w:r>
      <w:proofErr w:type="spellEnd"/>
    </w:p>
    <w:p w14:paraId="15A13800" w14:textId="77777777" w:rsidR="007F2E70" w:rsidRDefault="007F2E70" w:rsidP="007F2E70">
      <w:proofErr w:type="spellStart"/>
      <w:r>
        <w:rPr>
          <w:rFonts w:hint="eastAsia"/>
        </w:rPr>
        <w:t>компоненти</w:t>
      </w:r>
      <w:proofErr w:type="spellEnd"/>
      <w:r>
        <w:rPr>
          <w:rFonts w:hint="eastAsia"/>
        </w:rPr>
        <w:t>»</w:t>
      </w:r>
      <w:r>
        <w:t xml:space="preserve">. </w:t>
      </w:r>
      <w:proofErr w:type="spellStart"/>
      <w:r>
        <w:rPr>
          <w:rFonts w:hint="eastAsia"/>
        </w:rPr>
        <w:t>Докторська</w:t>
      </w:r>
      <w:proofErr w:type="spellEnd"/>
      <w:r>
        <w:t xml:space="preserve"> </w:t>
      </w:r>
      <w:proofErr w:type="spellStart"/>
      <w:r>
        <w:rPr>
          <w:rFonts w:hint="eastAsia"/>
        </w:rPr>
        <w:t>рада</w:t>
      </w:r>
      <w:proofErr w:type="spellEnd"/>
      <w:r>
        <w:t xml:space="preserve"> </w:t>
      </w:r>
      <w:r>
        <w:rPr>
          <w:rFonts w:hint="eastAsia"/>
        </w:rPr>
        <w:t>Д</w:t>
      </w:r>
      <w:r>
        <w:t xml:space="preserve"> 26.185.01 </w:t>
      </w:r>
      <w:proofErr w:type="spellStart"/>
      <w:r>
        <w:rPr>
          <w:rFonts w:hint="eastAsia"/>
        </w:rPr>
        <w:t>Інституту</w:t>
      </w:r>
      <w:proofErr w:type="spellEnd"/>
      <w:r>
        <w:t xml:space="preserve"> </w:t>
      </w:r>
      <w:proofErr w:type="spellStart"/>
      <w:r>
        <w:rPr>
          <w:rFonts w:hint="eastAsia"/>
        </w:rPr>
        <w:t>проблем</w:t>
      </w:r>
      <w:proofErr w:type="spellEnd"/>
      <w:r>
        <w:t xml:space="preserve"> </w:t>
      </w:r>
      <w:proofErr w:type="spellStart"/>
      <w:r>
        <w:rPr>
          <w:rFonts w:hint="eastAsia"/>
        </w:rPr>
        <w:t>моделювання</w:t>
      </w:r>
      <w:proofErr w:type="spellEnd"/>
      <w:r>
        <w:t xml:space="preserve"> </w:t>
      </w:r>
      <w:r>
        <w:rPr>
          <w:rFonts w:hint="eastAsia"/>
        </w:rPr>
        <w:t>в</w:t>
      </w:r>
    </w:p>
    <w:p w14:paraId="0157E122" w14:textId="64EE2314" w:rsidR="00996AF6" w:rsidRPr="007F2E70" w:rsidRDefault="007F2E70" w:rsidP="007F2E70">
      <w:proofErr w:type="spellStart"/>
      <w:r>
        <w:rPr>
          <w:rFonts w:hint="eastAsia"/>
        </w:rPr>
        <w:t>енергетиці</w:t>
      </w:r>
      <w:proofErr w:type="spellEnd"/>
      <w:r>
        <w:t xml:space="preserve"> </w:t>
      </w:r>
      <w:proofErr w:type="spellStart"/>
      <w:r>
        <w:rPr>
          <w:rFonts w:hint="eastAsia"/>
        </w:rPr>
        <w:t>ім</w:t>
      </w:r>
      <w:proofErr w:type="spellEnd"/>
      <w:r>
        <w:t xml:space="preserve">. </w:t>
      </w:r>
      <w:r>
        <w:rPr>
          <w:rFonts w:hint="eastAsia"/>
        </w:rPr>
        <w:t>Г</w:t>
      </w:r>
      <w:r>
        <w:t>.</w:t>
      </w:r>
      <w:r>
        <w:rPr>
          <w:rFonts w:hint="eastAsia"/>
        </w:rPr>
        <w:t>Є</w:t>
      </w:r>
      <w:r>
        <w:t xml:space="preserve">. </w:t>
      </w:r>
      <w:proofErr w:type="spellStart"/>
      <w:r>
        <w:rPr>
          <w:rFonts w:hint="eastAsia"/>
        </w:rPr>
        <w:t>Пухова</w:t>
      </w:r>
      <w:proofErr w:type="spellEnd"/>
      <w:r>
        <w:t xml:space="preserve"> </w:t>
      </w:r>
      <w:r>
        <w:rPr>
          <w:rFonts w:hint="eastAsia"/>
        </w:rPr>
        <w:t>НАН</w:t>
      </w:r>
      <w:r>
        <w:t xml:space="preserve"> </w:t>
      </w:r>
      <w:proofErr w:type="spellStart"/>
      <w:r>
        <w:rPr>
          <w:rFonts w:hint="eastAsia"/>
        </w:rPr>
        <w:t>України</w:t>
      </w:r>
      <w:proofErr w:type="spellEnd"/>
    </w:p>
    <w:sectPr w:rsidR="00996AF6" w:rsidRPr="007F2E70" w:rsidSect="008920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D4FC" w14:textId="77777777" w:rsidR="00892018" w:rsidRDefault="00892018">
      <w:pPr>
        <w:spacing w:after="0" w:line="240" w:lineRule="auto"/>
      </w:pPr>
      <w:r>
        <w:separator/>
      </w:r>
    </w:p>
  </w:endnote>
  <w:endnote w:type="continuationSeparator" w:id="0">
    <w:p w14:paraId="05597769" w14:textId="77777777" w:rsidR="00892018" w:rsidRDefault="0089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781C" w14:textId="77777777" w:rsidR="00892018" w:rsidRDefault="00892018"/>
    <w:p w14:paraId="60D0A762" w14:textId="77777777" w:rsidR="00892018" w:rsidRDefault="00892018"/>
    <w:p w14:paraId="3FB232F1" w14:textId="77777777" w:rsidR="00892018" w:rsidRDefault="00892018"/>
    <w:p w14:paraId="3259274F" w14:textId="77777777" w:rsidR="00892018" w:rsidRDefault="00892018"/>
    <w:p w14:paraId="2145E0C9" w14:textId="77777777" w:rsidR="00892018" w:rsidRDefault="00892018"/>
    <w:p w14:paraId="10CD45C1" w14:textId="77777777" w:rsidR="00892018" w:rsidRDefault="00892018"/>
    <w:p w14:paraId="2DF9C293" w14:textId="77777777" w:rsidR="00892018" w:rsidRDefault="008920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A8AADF" wp14:editId="26AFE8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2490" w14:textId="77777777" w:rsidR="00892018" w:rsidRDefault="00892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8AA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122490" w14:textId="77777777" w:rsidR="00892018" w:rsidRDefault="00892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AA437D" w14:textId="77777777" w:rsidR="00892018" w:rsidRDefault="00892018"/>
    <w:p w14:paraId="5BEBF431" w14:textId="77777777" w:rsidR="00892018" w:rsidRDefault="00892018"/>
    <w:p w14:paraId="0603D738" w14:textId="77777777" w:rsidR="00892018" w:rsidRDefault="008920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77F3E" wp14:editId="14595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EA29" w14:textId="77777777" w:rsidR="00892018" w:rsidRDefault="00892018"/>
                          <w:p w14:paraId="057003BC" w14:textId="77777777" w:rsidR="00892018" w:rsidRDefault="00892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77F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BCEA29" w14:textId="77777777" w:rsidR="00892018" w:rsidRDefault="00892018"/>
                    <w:p w14:paraId="057003BC" w14:textId="77777777" w:rsidR="00892018" w:rsidRDefault="00892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642388" w14:textId="77777777" w:rsidR="00892018" w:rsidRDefault="00892018"/>
    <w:p w14:paraId="08B40E59" w14:textId="77777777" w:rsidR="00892018" w:rsidRDefault="00892018">
      <w:pPr>
        <w:rPr>
          <w:sz w:val="2"/>
          <w:szCs w:val="2"/>
        </w:rPr>
      </w:pPr>
    </w:p>
    <w:p w14:paraId="7E971C0F" w14:textId="77777777" w:rsidR="00892018" w:rsidRDefault="00892018"/>
    <w:p w14:paraId="061C6057" w14:textId="77777777" w:rsidR="00892018" w:rsidRDefault="00892018">
      <w:pPr>
        <w:spacing w:after="0" w:line="240" w:lineRule="auto"/>
      </w:pPr>
    </w:p>
  </w:footnote>
  <w:footnote w:type="continuationSeparator" w:id="0">
    <w:p w14:paraId="4496E43B" w14:textId="77777777" w:rsidR="00892018" w:rsidRDefault="00892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18"/>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57916</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1285</cp:revision>
  <cp:lastPrinted>2009-02-06T05:36:00Z</cp:lastPrinted>
  <dcterms:created xsi:type="dcterms:W3CDTF">2024-01-07T13:43:00Z</dcterms:created>
  <dcterms:modified xsi:type="dcterms:W3CDTF">2024-04-04T17:54:00Z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