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53B6" w14:textId="3CA47A4B" w:rsidR="007544AA" w:rsidRDefault="00F7504E" w:rsidP="00F7504E">
      <w:r w:rsidRPr="00F7504E">
        <w:rPr>
          <w:rFonts w:hint="eastAsia"/>
        </w:rPr>
        <w:t>Шустров</w:t>
      </w:r>
      <w:r w:rsidRPr="00F7504E">
        <w:t xml:space="preserve"> </w:t>
      </w:r>
      <w:r w:rsidRPr="00F7504E">
        <w:rPr>
          <w:rFonts w:hint="eastAsia"/>
        </w:rPr>
        <w:t>Дмитрий</w:t>
      </w:r>
      <w:r w:rsidRPr="00F7504E">
        <w:t xml:space="preserve"> </w:t>
      </w:r>
      <w:r w:rsidRPr="00F7504E">
        <w:rPr>
          <w:rFonts w:hint="eastAsia"/>
        </w:rPr>
        <w:t>Германович</w:t>
      </w:r>
      <w:r>
        <w:t xml:space="preserve"> </w:t>
      </w:r>
      <w:r w:rsidRPr="00F7504E">
        <w:rPr>
          <w:rFonts w:hint="eastAsia"/>
        </w:rPr>
        <w:t>Пределы</w:t>
      </w:r>
      <w:r w:rsidRPr="00F7504E">
        <w:t xml:space="preserve"> </w:t>
      </w:r>
      <w:r w:rsidRPr="00F7504E">
        <w:rPr>
          <w:rFonts w:hint="eastAsia"/>
        </w:rPr>
        <w:t>изменения</w:t>
      </w:r>
      <w:r w:rsidRPr="00F7504E">
        <w:t xml:space="preserve"> </w:t>
      </w:r>
      <w:r w:rsidRPr="00F7504E">
        <w:rPr>
          <w:rFonts w:hint="eastAsia"/>
        </w:rPr>
        <w:t>конституции</w:t>
      </w:r>
      <w:r w:rsidRPr="00F7504E">
        <w:t xml:space="preserve"> </w:t>
      </w:r>
      <w:r w:rsidRPr="00F7504E">
        <w:rPr>
          <w:rFonts w:hint="eastAsia"/>
        </w:rPr>
        <w:t>и</w:t>
      </w:r>
      <w:r w:rsidRPr="00F7504E">
        <w:t xml:space="preserve"> </w:t>
      </w:r>
      <w:r w:rsidRPr="00F7504E">
        <w:rPr>
          <w:rFonts w:hint="eastAsia"/>
        </w:rPr>
        <w:t>конституционный</w:t>
      </w:r>
      <w:r w:rsidRPr="00F7504E">
        <w:t xml:space="preserve"> </w:t>
      </w:r>
      <w:r w:rsidRPr="00F7504E">
        <w:rPr>
          <w:rFonts w:hint="eastAsia"/>
        </w:rPr>
        <w:t>контроль</w:t>
      </w:r>
      <w:r w:rsidRPr="00F7504E">
        <w:t xml:space="preserve"> </w:t>
      </w:r>
      <w:r w:rsidRPr="00F7504E">
        <w:rPr>
          <w:rFonts w:hint="eastAsia"/>
        </w:rPr>
        <w:t>за</w:t>
      </w:r>
      <w:r w:rsidRPr="00F7504E">
        <w:t xml:space="preserve"> </w:t>
      </w:r>
      <w:r w:rsidRPr="00F7504E">
        <w:rPr>
          <w:rFonts w:hint="eastAsia"/>
        </w:rPr>
        <w:t>их</w:t>
      </w:r>
      <w:r w:rsidRPr="00F7504E">
        <w:t xml:space="preserve"> </w:t>
      </w:r>
      <w:r w:rsidRPr="00F7504E">
        <w:rPr>
          <w:rFonts w:hint="eastAsia"/>
        </w:rPr>
        <w:t>соблюдением</w:t>
      </w:r>
    </w:p>
    <w:p w14:paraId="007F99F0" w14:textId="77777777" w:rsidR="00F7504E" w:rsidRDefault="00F7504E" w:rsidP="00F7504E">
      <w:r>
        <w:rPr>
          <w:rFonts w:hint="eastAsia"/>
        </w:rPr>
        <w:t>ОГЛАВЛЕНИЕ</w:t>
      </w:r>
      <w:r>
        <w:t xml:space="preserve"> </w:t>
      </w:r>
      <w:r>
        <w:rPr>
          <w:rFonts w:hint="eastAsia"/>
        </w:rPr>
        <w:t>ДИССЕРТАЦИИ</w:t>
      </w:r>
    </w:p>
    <w:p w14:paraId="3A414715" w14:textId="77777777" w:rsidR="00F7504E" w:rsidRDefault="00F7504E" w:rsidP="00F7504E">
      <w:r>
        <w:rPr>
          <w:rFonts w:hint="eastAsia"/>
        </w:rPr>
        <w:t>доктор</w:t>
      </w:r>
      <w:r>
        <w:t xml:space="preserve"> </w:t>
      </w:r>
      <w:r>
        <w:rPr>
          <w:rFonts w:hint="eastAsia"/>
        </w:rPr>
        <w:t>наук</w:t>
      </w:r>
      <w:r>
        <w:t xml:space="preserve"> </w:t>
      </w:r>
      <w:r>
        <w:rPr>
          <w:rFonts w:hint="eastAsia"/>
        </w:rPr>
        <w:t>Шустров</w:t>
      </w:r>
      <w:r>
        <w:t xml:space="preserve"> </w:t>
      </w:r>
      <w:r>
        <w:rPr>
          <w:rFonts w:hint="eastAsia"/>
        </w:rPr>
        <w:t>Дмитрий</w:t>
      </w:r>
      <w:r>
        <w:t xml:space="preserve"> </w:t>
      </w:r>
      <w:r>
        <w:rPr>
          <w:rFonts w:hint="eastAsia"/>
        </w:rPr>
        <w:t>Германович</w:t>
      </w:r>
    </w:p>
    <w:p w14:paraId="7550C1A0" w14:textId="77777777" w:rsidR="00F7504E" w:rsidRDefault="00F7504E" w:rsidP="00F7504E">
      <w:r>
        <w:rPr>
          <w:rFonts w:hint="eastAsia"/>
        </w:rPr>
        <w:t>Введение</w:t>
      </w:r>
    </w:p>
    <w:p w14:paraId="362109FE" w14:textId="77777777" w:rsidR="00F7504E" w:rsidRDefault="00F7504E" w:rsidP="00F7504E"/>
    <w:p w14:paraId="2C891A49" w14:textId="77777777" w:rsidR="00F7504E" w:rsidRDefault="00F7504E" w:rsidP="00F7504E">
      <w:r>
        <w:rPr>
          <w:rFonts w:hint="eastAsia"/>
        </w:rPr>
        <w:t>ГЛАВА</w:t>
      </w:r>
      <w:r>
        <w:t xml:space="preserve"> 1. </w:t>
      </w:r>
      <w:r>
        <w:rPr>
          <w:rFonts w:hint="eastAsia"/>
        </w:rPr>
        <w:t>КОНСТИТУЦИЯ</w:t>
      </w:r>
      <w:r>
        <w:t xml:space="preserve"> </w:t>
      </w:r>
      <w:r>
        <w:rPr>
          <w:rFonts w:hint="eastAsia"/>
        </w:rPr>
        <w:t>И</w:t>
      </w:r>
      <w:r>
        <w:t xml:space="preserve"> </w:t>
      </w:r>
      <w:r>
        <w:rPr>
          <w:rFonts w:hint="eastAsia"/>
        </w:rPr>
        <w:t>УЧРЕДИТЕЛЬНАЯ</w:t>
      </w:r>
      <w:r>
        <w:t xml:space="preserve"> </w:t>
      </w:r>
      <w:r>
        <w:rPr>
          <w:rFonts w:hint="eastAsia"/>
        </w:rPr>
        <w:t>ВЛАСТЬ</w:t>
      </w:r>
    </w:p>
    <w:p w14:paraId="22C22129" w14:textId="77777777" w:rsidR="00F7504E" w:rsidRDefault="00F7504E" w:rsidP="00F7504E"/>
    <w:p w14:paraId="0C7EF60B" w14:textId="77777777" w:rsidR="00F7504E" w:rsidRDefault="00F7504E" w:rsidP="00F7504E">
      <w:r>
        <w:rPr>
          <w:rFonts w:hint="eastAsia"/>
        </w:rPr>
        <w:t>§</w:t>
      </w:r>
      <w:r>
        <w:t xml:space="preserve"> 1. </w:t>
      </w:r>
      <w:r>
        <w:rPr>
          <w:rFonts w:hint="eastAsia"/>
        </w:rPr>
        <w:t>Сущность</w:t>
      </w:r>
      <w:r>
        <w:t xml:space="preserve"> </w:t>
      </w:r>
      <w:r>
        <w:rPr>
          <w:rFonts w:hint="eastAsia"/>
        </w:rPr>
        <w:t>конституции</w:t>
      </w:r>
      <w:r>
        <w:t xml:space="preserve">: </w:t>
      </w:r>
      <w:r>
        <w:rPr>
          <w:rFonts w:hint="eastAsia"/>
        </w:rPr>
        <w:t>основные</w:t>
      </w:r>
      <w:r>
        <w:t xml:space="preserve"> </w:t>
      </w:r>
      <w:r>
        <w:rPr>
          <w:rFonts w:hint="eastAsia"/>
        </w:rPr>
        <w:t>теории</w:t>
      </w:r>
      <w:r>
        <w:t xml:space="preserve"> </w:t>
      </w:r>
      <w:r>
        <w:rPr>
          <w:rFonts w:hint="eastAsia"/>
        </w:rPr>
        <w:t>принятия</w:t>
      </w:r>
      <w:r>
        <w:t xml:space="preserve"> </w:t>
      </w:r>
      <w:r>
        <w:rPr>
          <w:rFonts w:hint="eastAsia"/>
        </w:rPr>
        <w:t>и</w:t>
      </w:r>
      <w:r>
        <w:t xml:space="preserve"> </w:t>
      </w:r>
      <w:r>
        <w:rPr>
          <w:rFonts w:hint="eastAsia"/>
        </w:rPr>
        <w:t>изменения</w:t>
      </w:r>
      <w:r>
        <w:t xml:space="preserve"> </w:t>
      </w:r>
      <w:r>
        <w:rPr>
          <w:rFonts w:hint="eastAsia"/>
        </w:rPr>
        <w:t>конституции</w:t>
      </w:r>
    </w:p>
    <w:p w14:paraId="7DB1B6CB" w14:textId="77777777" w:rsidR="00F7504E" w:rsidRDefault="00F7504E" w:rsidP="00F7504E"/>
    <w:p w14:paraId="25BE8FCB" w14:textId="77777777" w:rsidR="00F7504E" w:rsidRDefault="00F7504E" w:rsidP="00F7504E">
      <w:r>
        <w:t xml:space="preserve">1.1. </w:t>
      </w:r>
      <w:r>
        <w:rPr>
          <w:rFonts w:hint="eastAsia"/>
        </w:rPr>
        <w:t>Конституция</w:t>
      </w:r>
      <w:r>
        <w:t xml:space="preserve"> </w:t>
      </w:r>
      <w:r>
        <w:rPr>
          <w:rFonts w:hint="eastAsia"/>
        </w:rPr>
        <w:t>как</w:t>
      </w:r>
      <w:r>
        <w:t xml:space="preserve"> </w:t>
      </w:r>
      <w:r>
        <w:rPr>
          <w:rFonts w:hint="eastAsia"/>
        </w:rPr>
        <w:t>объект</w:t>
      </w:r>
      <w:r>
        <w:t xml:space="preserve"> </w:t>
      </w:r>
      <w:r>
        <w:rPr>
          <w:rFonts w:hint="eastAsia"/>
        </w:rPr>
        <w:t>конституционно</w:t>
      </w:r>
      <w:r>
        <w:t>-</w:t>
      </w:r>
      <w:r>
        <w:rPr>
          <w:rFonts w:hint="eastAsia"/>
        </w:rPr>
        <w:t>правового</w:t>
      </w:r>
      <w:r>
        <w:t xml:space="preserve"> </w:t>
      </w:r>
      <w:r>
        <w:rPr>
          <w:rFonts w:hint="eastAsia"/>
        </w:rPr>
        <w:t>исследования</w:t>
      </w:r>
    </w:p>
    <w:p w14:paraId="1A9F36F0" w14:textId="77777777" w:rsidR="00F7504E" w:rsidRDefault="00F7504E" w:rsidP="00F7504E"/>
    <w:p w14:paraId="690B6702" w14:textId="77777777" w:rsidR="00F7504E" w:rsidRDefault="00F7504E" w:rsidP="00F7504E">
      <w:r>
        <w:t xml:space="preserve">1.2. </w:t>
      </w:r>
      <w:r>
        <w:rPr>
          <w:rFonts w:hint="eastAsia"/>
        </w:rPr>
        <w:t>Теории</w:t>
      </w:r>
      <w:r>
        <w:t xml:space="preserve"> </w:t>
      </w:r>
      <w:r>
        <w:rPr>
          <w:rFonts w:hint="eastAsia"/>
        </w:rPr>
        <w:t>принятия</w:t>
      </w:r>
      <w:r>
        <w:t xml:space="preserve"> </w:t>
      </w:r>
      <w:r>
        <w:rPr>
          <w:rFonts w:hint="eastAsia"/>
        </w:rPr>
        <w:t>и</w:t>
      </w:r>
      <w:r>
        <w:t xml:space="preserve"> </w:t>
      </w:r>
      <w:r>
        <w:rPr>
          <w:rFonts w:hint="eastAsia"/>
        </w:rPr>
        <w:t>изменения</w:t>
      </w:r>
      <w:r>
        <w:t xml:space="preserve"> </w:t>
      </w:r>
      <w:r>
        <w:rPr>
          <w:rFonts w:hint="eastAsia"/>
        </w:rPr>
        <w:t>конституции</w:t>
      </w:r>
      <w:r>
        <w:t xml:space="preserve"> </w:t>
      </w:r>
      <w:r>
        <w:rPr>
          <w:rFonts w:hint="eastAsia"/>
        </w:rPr>
        <w:t>как</w:t>
      </w:r>
      <w:r>
        <w:t xml:space="preserve"> </w:t>
      </w:r>
      <w:r>
        <w:rPr>
          <w:rFonts w:hint="eastAsia"/>
        </w:rPr>
        <w:t>теории</w:t>
      </w:r>
      <w:r>
        <w:t xml:space="preserve"> </w:t>
      </w:r>
      <w:r>
        <w:rPr>
          <w:rFonts w:hint="eastAsia"/>
        </w:rPr>
        <w:t>сущности</w:t>
      </w:r>
      <w:r>
        <w:t xml:space="preserve"> </w:t>
      </w:r>
      <w:r>
        <w:rPr>
          <w:rFonts w:hint="eastAsia"/>
        </w:rPr>
        <w:t>конституции</w:t>
      </w:r>
    </w:p>
    <w:p w14:paraId="757B9F0D" w14:textId="77777777" w:rsidR="00F7504E" w:rsidRDefault="00F7504E" w:rsidP="00F7504E"/>
    <w:p w14:paraId="2291A212" w14:textId="77777777" w:rsidR="00F7504E" w:rsidRDefault="00F7504E" w:rsidP="00F7504E">
      <w:r>
        <w:t xml:space="preserve">1.3. </w:t>
      </w:r>
      <w:r>
        <w:rPr>
          <w:rFonts w:hint="eastAsia"/>
        </w:rPr>
        <w:t>Формальные</w:t>
      </w:r>
      <w:r>
        <w:t xml:space="preserve"> </w:t>
      </w:r>
      <w:r>
        <w:rPr>
          <w:rFonts w:hint="eastAsia"/>
        </w:rPr>
        <w:t>теории</w:t>
      </w:r>
      <w:r>
        <w:t xml:space="preserve"> </w:t>
      </w:r>
      <w:r>
        <w:rPr>
          <w:rFonts w:hint="eastAsia"/>
        </w:rPr>
        <w:t>принятия</w:t>
      </w:r>
      <w:r>
        <w:t xml:space="preserve"> </w:t>
      </w:r>
      <w:r>
        <w:rPr>
          <w:rFonts w:hint="eastAsia"/>
        </w:rPr>
        <w:t>и</w:t>
      </w:r>
      <w:r>
        <w:t xml:space="preserve"> </w:t>
      </w:r>
      <w:r>
        <w:rPr>
          <w:rFonts w:hint="eastAsia"/>
        </w:rPr>
        <w:t>изменения</w:t>
      </w:r>
      <w:r>
        <w:t xml:space="preserve"> </w:t>
      </w:r>
      <w:r>
        <w:rPr>
          <w:rFonts w:hint="eastAsia"/>
        </w:rPr>
        <w:t>конституции</w:t>
      </w:r>
    </w:p>
    <w:p w14:paraId="48035931" w14:textId="77777777" w:rsidR="00F7504E" w:rsidRDefault="00F7504E" w:rsidP="00F7504E"/>
    <w:p w14:paraId="43817FAC" w14:textId="77777777" w:rsidR="00F7504E" w:rsidRDefault="00F7504E" w:rsidP="00F7504E">
      <w:r>
        <w:t xml:space="preserve">1.4. </w:t>
      </w:r>
      <w:r>
        <w:rPr>
          <w:rFonts w:hint="eastAsia"/>
        </w:rPr>
        <w:t>Материальные</w:t>
      </w:r>
      <w:r>
        <w:t xml:space="preserve"> </w:t>
      </w:r>
      <w:r>
        <w:rPr>
          <w:rFonts w:hint="eastAsia"/>
        </w:rPr>
        <w:t>теории</w:t>
      </w:r>
      <w:r>
        <w:t xml:space="preserve"> </w:t>
      </w:r>
      <w:r>
        <w:rPr>
          <w:rFonts w:hint="eastAsia"/>
        </w:rPr>
        <w:t>принятия</w:t>
      </w:r>
      <w:r>
        <w:t xml:space="preserve"> </w:t>
      </w:r>
      <w:r>
        <w:rPr>
          <w:rFonts w:hint="eastAsia"/>
        </w:rPr>
        <w:t>и</w:t>
      </w:r>
      <w:r>
        <w:t xml:space="preserve"> </w:t>
      </w:r>
      <w:r>
        <w:rPr>
          <w:rFonts w:hint="eastAsia"/>
        </w:rPr>
        <w:t>изменения</w:t>
      </w:r>
      <w:r>
        <w:t xml:space="preserve"> </w:t>
      </w:r>
      <w:r>
        <w:rPr>
          <w:rFonts w:hint="eastAsia"/>
        </w:rPr>
        <w:t>конституции</w:t>
      </w:r>
    </w:p>
    <w:p w14:paraId="5A0BBF47" w14:textId="77777777" w:rsidR="00F7504E" w:rsidRDefault="00F7504E" w:rsidP="00F7504E"/>
    <w:p w14:paraId="0FB5DFD0" w14:textId="77777777" w:rsidR="00F7504E" w:rsidRDefault="00F7504E" w:rsidP="00F7504E">
      <w:r>
        <w:rPr>
          <w:rFonts w:hint="eastAsia"/>
        </w:rPr>
        <w:t>§</w:t>
      </w:r>
      <w:r>
        <w:t xml:space="preserve"> 2. </w:t>
      </w:r>
      <w:r>
        <w:rPr>
          <w:rFonts w:hint="eastAsia"/>
        </w:rPr>
        <w:t>Учредительная</w:t>
      </w:r>
      <w:r>
        <w:t xml:space="preserve"> </w:t>
      </w:r>
      <w:r>
        <w:rPr>
          <w:rFonts w:hint="eastAsia"/>
        </w:rPr>
        <w:t>функция</w:t>
      </w:r>
      <w:r>
        <w:t xml:space="preserve"> </w:t>
      </w:r>
      <w:r>
        <w:rPr>
          <w:rFonts w:hint="eastAsia"/>
        </w:rPr>
        <w:t>конституции</w:t>
      </w:r>
    </w:p>
    <w:p w14:paraId="4F57D9F2" w14:textId="77777777" w:rsidR="00F7504E" w:rsidRDefault="00F7504E" w:rsidP="00F7504E"/>
    <w:p w14:paraId="7850F945" w14:textId="77777777" w:rsidR="00F7504E" w:rsidRDefault="00F7504E" w:rsidP="00F7504E">
      <w:r>
        <w:t xml:space="preserve">2.1. </w:t>
      </w:r>
      <w:r>
        <w:rPr>
          <w:rFonts w:hint="eastAsia"/>
        </w:rPr>
        <w:t>Нормативное</w:t>
      </w:r>
      <w:r>
        <w:t xml:space="preserve"> </w:t>
      </w:r>
      <w:r>
        <w:rPr>
          <w:rFonts w:hint="eastAsia"/>
        </w:rPr>
        <w:t>и</w:t>
      </w:r>
      <w:r>
        <w:t xml:space="preserve"> </w:t>
      </w:r>
      <w:r>
        <w:rPr>
          <w:rFonts w:hint="eastAsia"/>
        </w:rPr>
        <w:t>политическое</w:t>
      </w:r>
      <w:r>
        <w:t xml:space="preserve"> </w:t>
      </w:r>
      <w:r>
        <w:rPr>
          <w:rFonts w:hint="eastAsia"/>
        </w:rPr>
        <w:t>учреждение</w:t>
      </w:r>
    </w:p>
    <w:p w14:paraId="5577BC88" w14:textId="77777777" w:rsidR="00F7504E" w:rsidRDefault="00F7504E" w:rsidP="00F7504E"/>
    <w:p w14:paraId="6D889FF8" w14:textId="77777777" w:rsidR="00F7504E" w:rsidRDefault="00F7504E" w:rsidP="00F7504E">
      <w:r>
        <w:t xml:space="preserve">2.2. </w:t>
      </w:r>
      <w:r>
        <w:rPr>
          <w:rFonts w:hint="eastAsia"/>
        </w:rPr>
        <w:t>Учредительная</w:t>
      </w:r>
      <w:r>
        <w:t xml:space="preserve"> </w:t>
      </w:r>
      <w:r>
        <w:rPr>
          <w:rFonts w:hint="eastAsia"/>
        </w:rPr>
        <w:t>власть</w:t>
      </w:r>
      <w:r>
        <w:t xml:space="preserve">, </w:t>
      </w:r>
      <w:r>
        <w:rPr>
          <w:rFonts w:hint="eastAsia"/>
        </w:rPr>
        <w:t>конституция</w:t>
      </w:r>
      <w:r>
        <w:t xml:space="preserve"> </w:t>
      </w:r>
      <w:r>
        <w:rPr>
          <w:rFonts w:hint="eastAsia"/>
        </w:rPr>
        <w:t>и</w:t>
      </w:r>
      <w:r>
        <w:t xml:space="preserve"> </w:t>
      </w:r>
      <w:r>
        <w:rPr>
          <w:rFonts w:hint="eastAsia"/>
        </w:rPr>
        <w:t>государство</w:t>
      </w:r>
    </w:p>
    <w:p w14:paraId="2D6DE2E2" w14:textId="77777777" w:rsidR="00F7504E" w:rsidRDefault="00F7504E" w:rsidP="00F7504E"/>
    <w:p w14:paraId="6BA5C041" w14:textId="77777777" w:rsidR="00F7504E" w:rsidRDefault="00F7504E" w:rsidP="00F7504E">
      <w:r>
        <w:rPr>
          <w:rFonts w:hint="eastAsia"/>
        </w:rPr>
        <w:t>§</w:t>
      </w:r>
      <w:r>
        <w:t xml:space="preserve"> 3. </w:t>
      </w:r>
      <w:r>
        <w:rPr>
          <w:rFonts w:hint="eastAsia"/>
        </w:rPr>
        <w:t>Учредительная</w:t>
      </w:r>
      <w:r>
        <w:t xml:space="preserve"> </w:t>
      </w:r>
      <w:r>
        <w:rPr>
          <w:rFonts w:hint="eastAsia"/>
        </w:rPr>
        <w:t>власть</w:t>
      </w:r>
      <w:r>
        <w:t xml:space="preserve"> </w:t>
      </w:r>
      <w:r>
        <w:rPr>
          <w:rFonts w:hint="eastAsia"/>
        </w:rPr>
        <w:t>и</w:t>
      </w:r>
      <w:r>
        <w:t xml:space="preserve"> </w:t>
      </w:r>
      <w:r>
        <w:rPr>
          <w:rFonts w:hint="eastAsia"/>
        </w:rPr>
        <w:t>её</w:t>
      </w:r>
      <w:r>
        <w:t xml:space="preserve"> </w:t>
      </w:r>
      <w:r>
        <w:rPr>
          <w:rFonts w:hint="eastAsia"/>
        </w:rPr>
        <w:t>конституционное</w:t>
      </w:r>
      <w:r>
        <w:t xml:space="preserve"> </w:t>
      </w:r>
      <w:r>
        <w:rPr>
          <w:rFonts w:hint="eastAsia"/>
        </w:rPr>
        <w:t>ограничение</w:t>
      </w:r>
    </w:p>
    <w:p w14:paraId="50CD7ABE" w14:textId="77777777" w:rsidR="00F7504E" w:rsidRDefault="00F7504E" w:rsidP="00F7504E"/>
    <w:p w14:paraId="75EAB20C" w14:textId="77777777" w:rsidR="00F7504E" w:rsidRDefault="00F7504E" w:rsidP="00F7504E">
      <w:r>
        <w:lastRenderedPageBreak/>
        <w:t xml:space="preserve">3.1. </w:t>
      </w:r>
      <w:r>
        <w:rPr>
          <w:rFonts w:hint="eastAsia"/>
        </w:rPr>
        <w:t>Субъект</w:t>
      </w:r>
      <w:r>
        <w:t xml:space="preserve"> </w:t>
      </w:r>
      <w:r>
        <w:rPr>
          <w:rFonts w:hint="eastAsia"/>
        </w:rPr>
        <w:t>учредительной</w:t>
      </w:r>
      <w:r>
        <w:t xml:space="preserve"> </w:t>
      </w:r>
      <w:r>
        <w:rPr>
          <w:rFonts w:hint="eastAsia"/>
        </w:rPr>
        <w:t>власти</w:t>
      </w:r>
    </w:p>
    <w:p w14:paraId="47BD6D32" w14:textId="77777777" w:rsidR="00F7504E" w:rsidRDefault="00F7504E" w:rsidP="00F7504E"/>
    <w:p w14:paraId="4912F44D" w14:textId="77777777" w:rsidR="00F7504E" w:rsidRDefault="00F7504E" w:rsidP="00F7504E">
      <w:r>
        <w:t xml:space="preserve">3.2. </w:t>
      </w:r>
      <w:r>
        <w:rPr>
          <w:rFonts w:hint="eastAsia"/>
        </w:rPr>
        <w:t>Виды</w:t>
      </w:r>
      <w:r>
        <w:t xml:space="preserve"> </w:t>
      </w:r>
      <w:r>
        <w:rPr>
          <w:rFonts w:hint="eastAsia"/>
        </w:rPr>
        <w:t>учредительной</w:t>
      </w:r>
      <w:r>
        <w:t xml:space="preserve"> </w:t>
      </w:r>
      <w:r>
        <w:rPr>
          <w:rFonts w:hint="eastAsia"/>
        </w:rPr>
        <w:t>власти</w:t>
      </w:r>
      <w:r>
        <w:t xml:space="preserve">: </w:t>
      </w:r>
      <w:r>
        <w:rPr>
          <w:rFonts w:hint="eastAsia"/>
        </w:rPr>
        <w:t>первоначальная</w:t>
      </w:r>
      <w:r>
        <w:t xml:space="preserve"> </w:t>
      </w:r>
      <w:r>
        <w:rPr>
          <w:rFonts w:hint="eastAsia"/>
        </w:rPr>
        <w:t>и</w:t>
      </w:r>
      <w:r>
        <w:t xml:space="preserve"> </w:t>
      </w:r>
      <w:r>
        <w:rPr>
          <w:rFonts w:hint="eastAsia"/>
        </w:rPr>
        <w:t>производная</w:t>
      </w:r>
      <w:r>
        <w:t xml:space="preserve"> </w:t>
      </w:r>
      <w:r>
        <w:rPr>
          <w:rFonts w:hint="eastAsia"/>
        </w:rPr>
        <w:t>учредительная</w:t>
      </w:r>
      <w:r>
        <w:t xml:space="preserve"> </w:t>
      </w:r>
      <w:r>
        <w:rPr>
          <w:rFonts w:hint="eastAsia"/>
        </w:rPr>
        <w:t>власть</w:t>
      </w:r>
    </w:p>
    <w:p w14:paraId="7732FF57" w14:textId="77777777" w:rsidR="00F7504E" w:rsidRDefault="00F7504E" w:rsidP="00F7504E"/>
    <w:p w14:paraId="7A7AB6D8" w14:textId="77777777" w:rsidR="00F7504E" w:rsidRDefault="00F7504E" w:rsidP="00F7504E">
      <w:r>
        <w:t xml:space="preserve">3.3. </w:t>
      </w:r>
      <w:r>
        <w:rPr>
          <w:rFonts w:hint="eastAsia"/>
        </w:rPr>
        <w:t>Проблема</w:t>
      </w:r>
      <w:r>
        <w:t xml:space="preserve"> </w:t>
      </w:r>
      <w:r>
        <w:rPr>
          <w:rFonts w:hint="eastAsia"/>
        </w:rPr>
        <w:t>ограничения</w:t>
      </w:r>
      <w:r>
        <w:t xml:space="preserve"> </w:t>
      </w:r>
      <w:r>
        <w:rPr>
          <w:rFonts w:hint="eastAsia"/>
        </w:rPr>
        <w:t>учредительной</w:t>
      </w:r>
      <w:r>
        <w:t xml:space="preserve"> </w:t>
      </w:r>
      <w:r>
        <w:rPr>
          <w:rFonts w:hint="eastAsia"/>
        </w:rPr>
        <w:t>власти</w:t>
      </w:r>
    </w:p>
    <w:p w14:paraId="50C5819E" w14:textId="77777777" w:rsidR="00F7504E" w:rsidRDefault="00F7504E" w:rsidP="00F7504E"/>
    <w:p w14:paraId="440A5BB2" w14:textId="77777777" w:rsidR="00F7504E" w:rsidRDefault="00F7504E" w:rsidP="00F7504E">
      <w:r>
        <w:rPr>
          <w:rFonts w:hint="eastAsia"/>
        </w:rPr>
        <w:t>§</w:t>
      </w:r>
      <w:r>
        <w:t xml:space="preserve"> 4. </w:t>
      </w:r>
      <w:r>
        <w:rPr>
          <w:rFonts w:hint="eastAsia"/>
        </w:rPr>
        <w:t>Конституционное</w:t>
      </w:r>
      <w:r>
        <w:t xml:space="preserve"> </w:t>
      </w:r>
      <w:r>
        <w:rPr>
          <w:rFonts w:hint="eastAsia"/>
        </w:rPr>
        <w:t>регулирование</w:t>
      </w:r>
      <w:r>
        <w:t xml:space="preserve"> </w:t>
      </w:r>
      <w:r>
        <w:rPr>
          <w:rFonts w:hint="eastAsia"/>
        </w:rPr>
        <w:t>изменения</w:t>
      </w:r>
      <w:r>
        <w:t xml:space="preserve"> </w:t>
      </w:r>
      <w:r>
        <w:rPr>
          <w:rFonts w:hint="eastAsia"/>
        </w:rPr>
        <w:t>конституции</w:t>
      </w:r>
      <w:r>
        <w:t xml:space="preserve">: </w:t>
      </w:r>
      <w:r>
        <w:rPr>
          <w:rFonts w:hint="eastAsia"/>
        </w:rPr>
        <w:t>правила</w:t>
      </w:r>
      <w:r>
        <w:t xml:space="preserve"> </w:t>
      </w:r>
      <w:r>
        <w:rPr>
          <w:rFonts w:hint="eastAsia"/>
        </w:rPr>
        <w:t>изменения</w:t>
      </w:r>
      <w:r>
        <w:t xml:space="preserve"> </w:t>
      </w:r>
      <w:r>
        <w:rPr>
          <w:rFonts w:hint="eastAsia"/>
        </w:rPr>
        <w:t>конституции</w:t>
      </w:r>
    </w:p>
    <w:p w14:paraId="5C6C9893" w14:textId="77777777" w:rsidR="00F7504E" w:rsidRDefault="00F7504E" w:rsidP="00F7504E"/>
    <w:p w14:paraId="4D26223B" w14:textId="77777777" w:rsidR="00F7504E" w:rsidRDefault="00F7504E" w:rsidP="00F7504E">
      <w:r>
        <w:t xml:space="preserve">4.1. </w:t>
      </w:r>
      <w:r>
        <w:rPr>
          <w:rFonts w:hint="eastAsia"/>
        </w:rPr>
        <w:t>Правила</w:t>
      </w:r>
      <w:r>
        <w:t xml:space="preserve"> </w:t>
      </w:r>
      <w:r>
        <w:rPr>
          <w:rFonts w:hint="eastAsia"/>
        </w:rPr>
        <w:t>изменения</w:t>
      </w:r>
      <w:r>
        <w:t xml:space="preserve"> </w:t>
      </w:r>
      <w:r>
        <w:rPr>
          <w:rFonts w:hint="eastAsia"/>
        </w:rPr>
        <w:t>конституции</w:t>
      </w:r>
      <w:r>
        <w:t xml:space="preserve"> </w:t>
      </w:r>
      <w:r>
        <w:rPr>
          <w:rFonts w:hint="eastAsia"/>
        </w:rPr>
        <w:t>как</w:t>
      </w:r>
      <w:r>
        <w:t xml:space="preserve"> </w:t>
      </w:r>
      <w:r>
        <w:rPr>
          <w:rFonts w:hint="eastAsia"/>
        </w:rPr>
        <w:t>основание</w:t>
      </w:r>
      <w:r>
        <w:t xml:space="preserve"> </w:t>
      </w:r>
      <w:r>
        <w:rPr>
          <w:rFonts w:hint="eastAsia"/>
        </w:rPr>
        <w:t>действительности</w:t>
      </w:r>
      <w:r>
        <w:t xml:space="preserve"> </w:t>
      </w:r>
      <w:r>
        <w:rPr>
          <w:rFonts w:hint="eastAsia"/>
        </w:rPr>
        <w:t>конституционных</w:t>
      </w:r>
      <w:r>
        <w:t xml:space="preserve"> </w:t>
      </w:r>
      <w:r>
        <w:rPr>
          <w:rFonts w:hint="eastAsia"/>
        </w:rPr>
        <w:t>изменений</w:t>
      </w:r>
    </w:p>
    <w:p w14:paraId="4AFC21AD" w14:textId="77777777" w:rsidR="00F7504E" w:rsidRDefault="00F7504E" w:rsidP="00F7504E"/>
    <w:p w14:paraId="45A4C76F" w14:textId="77777777" w:rsidR="00F7504E" w:rsidRDefault="00F7504E" w:rsidP="00F7504E">
      <w:r>
        <w:t xml:space="preserve">4.2. </w:t>
      </w:r>
      <w:r>
        <w:rPr>
          <w:rFonts w:hint="eastAsia"/>
        </w:rPr>
        <w:t>Порядок</w:t>
      </w:r>
      <w:r>
        <w:t xml:space="preserve"> </w:t>
      </w:r>
      <w:r>
        <w:rPr>
          <w:rFonts w:hint="eastAsia"/>
        </w:rPr>
        <w:t>изменения</w:t>
      </w:r>
      <w:r>
        <w:t xml:space="preserve"> </w:t>
      </w:r>
      <w:r>
        <w:rPr>
          <w:rFonts w:hint="eastAsia"/>
        </w:rPr>
        <w:t>правил</w:t>
      </w:r>
      <w:r>
        <w:t xml:space="preserve"> </w:t>
      </w:r>
      <w:r>
        <w:rPr>
          <w:rFonts w:hint="eastAsia"/>
        </w:rPr>
        <w:t>изменения</w:t>
      </w:r>
      <w:r>
        <w:t xml:space="preserve"> </w:t>
      </w:r>
      <w:r>
        <w:rPr>
          <w:rFonts w:hint="eastAsia"/>
        </w:rPr>
        <w:t>конституции</w:t>
      </w:r>
      <w:r>
        <w:t xml:space="preserve"> </w:t>
      </w:r>
      <w:r>
        <w:rPr>
          <w:rFonts w:hint="eastAsia"/>
        </w:rPr>
        <w:t>и</w:t>
      </w:r>
      <w:r>
        <w:t xml:space="preserve"> </w:t>
      </w:r>
      <w:r>
        <w:rPr>
          <w:rFonts w:hint="eastAsia"/>
        </w:rPr>
        <w:t>парадокс</w:t>
      </w:r>
      <w:r>
        <w:t xml:space="preserve"> </w:t>
      </w:r>
      <w:r>
        <w:rPr>
          <w:rFonts w:hint="eastAsia"/>
        </w:rPr>
        <w:t>самоизменения</w:t>
      </w:r>
    </w:p>
    <w:p w14:paraId="5D83C224" w14:textId="77777777" w:rsidR="00F7504E" w:rsidRDefault="00F7504E" w:rsidP="00F7504E"/>
    <w:p w14:paraId="22BBD099" w14:textId="77777777" w:rsidR="00F7504E" w:rsidRDefault="00F7504E" w:rsidP="00F7504E">
      <w:r>
        <w:rPr>
          <w:rFonts w:hint="eastAsia"/>
        </w:rPr>
        <w:t>§</w:t>
      </w:r>
      <w:r>
        <w:t xml:space="preserve"> 5. </w:t>
      </w:r>
      <w:r>
        <w:rPr>
          <w:rFonts w:hint="eastAsia"/>
        </w:rPr>
        <w:t>Пределы</w:t>
      </w:r>
      <w:r>
        <w:t xml:space="preserve"> </w:t>
      </w:r>
      <w:r>
        <w:rPr>
          <w:rFonts w:hint="eastAsia"/>
        </w:rPr>
        <w:t>изменения</w:t>
      </w:r>
      <w:r>
        <w:t xml:space="preserve"> </w:t>
      </w:r>
      <w:r>
        <w:rPr>
          <w:rFonts w:hint="eastAsia"/>
        </w:rPr>
        <w:t>конституции</w:t>
      </w:r>
      <w:r>
        <w:t xml:space="preserve"> </w:t>
      </w:r>
      <w:r>
        <w:rPr>
          <w:rFonts w:hint="eastAsia"/>
        </w:rPr>
        <w:t>и</w:t>
      </w:r>
      <w:r>
        <w:t xml:space="preserve">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их</w:t>
      </w:r>
      <w:r>
        <w:t xml:space="preserve"> </w:t>
      </w:r>
      <w:r>
        <w:rPr>
          <w:rFonts w:hint="eastAsia"/>
        </w:rPr>
        <w:t>соблюдением</w:t>
      </w:r>
      <w:r>
        <w:t xml:space="preserve"> </w:t>
      </w:r>
      <w:r>
        <w:rPr>
          <w:rFonts w:hint="eastAsia"/>
        </w:rPr>
        <w:t>как</w:t>
      </w:r>
      <w:r>
        <w:t xml:space="preserve"> </w:t>
      </w:r>
      <w:r>
        <w:rPr>
          <w:rFonts w:hint="eastAsia"/>
        </w:rPr>
        <w:t>средства</w:t>
      </w:r>
      <w:r>
        <w:t xml:space="preserve"> </w:t>
      </w:r>
      <w:r>
        <w:rPr>
          <w:rFonts w:hint="eastAsia"/>
        </w:rPr>
        <w:t>ограничения</w:t>
      </w:r>
      <w:r>
        <w:t xml:space="preserve"> </w:t>
      </w:r>
      <w:r>
        <w:rPr>
          <w:rFonts w:hint="eastAsia"/>
        </w:rPr>
        <w:t>учредительной</w:t>
      </w:r>
      <w:r>
        <w:t xml:space="preserve"> </w:t>
      </w:r>
      <w:r>
        <w:rPr>
          <w:rFonts w:hint="eastAsia"/>
        </w:rPr>
        <w:t>власти</w:t>
      </w:r>
    </w:p>
    <w:p w14:paraId="1A3E382E" w14:textId="77777777" w:rsidR="00F7504E" w:rsidRDefault="00F7504E" w:rsidP="00F7504E"/>
    <w:p w14:paraId="5FFDF1D5" w14:textId="77777777" w:rsidR="00F7504E" w:rsidRDefault="00F7504E" w:rsidP="00F7504E">
      <w:r>
        <w:rPr>
          <w:rFonts w:hint="eastAsia"/>
        </w:rPr>
        <w:t>ГЛАВА</w:t>
      </w:r>
      <w:r>
        <w:t xml:space="preserve"> 2. </w:t>
      </w:r>
      <w:r>
        <w:rPr>
          <w:rFonts w:hint="eastAsia"/>
        </w:rPr>
        <w:t>ПОРЯДОК</w:t>
      </w:r>
      <w:r>
        <w:t xml:space="preserve"> </w:t>
      </w:r>
      <w:r>
        <w:rPr>
          <w:rFonts w:hint="eastAsia"/>
        </w:rPr>
        <w:t>ИЗМЕНЕНИЯ</w:t>
      </w:r>
      <w:r>
        <w:t xml:space="preserve"> </w:t>
      </w:r>
      <w:r>
        <w:rPr>
          <w:rFonts w:hint="eastAsia"/>
        </w:rPr>
        <w:t>КОНСТИТУЦИИ</w:t>
      </w:r>
      <w:r>
        <w:t xml:space="preserve"> </w:t>
      </w:r>
      <w:r>
        <w:rPr>
          <w:rFonts w:hint="eastAsia"/>
        </w:rPr>
        <w:t>И</w:t>
      </w:r>
      <w:r>
        <w:t xml:space="preserve"> </w:t>
      </w:r>
      <w:r>
        <w:rPr>
          <w:rFonts w:hint="eastAsia"/>
        </w:rPr>
        <w:t>ЕГО</w:t>
      </w:r>
    </w:p>
    <w:p w14:paraId="2C337044" w14:textId="77777777" w:rsidR="00F7504E" w:rsidRDefault="00F7504E" w:rsidP="00F7504E"/>
    <w:p w14:paraId="4C66AC28" w14:textId="77777777" w:rsidR="00F7504E" w:rsidRDefault="00F7504E" w:rsidP="00F7504E">
      <w:r>
        <w:rPr>
          <w:rFonts w:hint="eastAsia"/>
        </w:rPr>
        <w:t>ДЕЙСТВИТЕЛЬНОСТЬ</w:t>
      </w:r>
    </w:p>
    <w:p w14:paraId="19E75100" w14:textId="77777777" w:rsidR="00F7504E" w:rsidRDefault="00F7504E" w:rsidP="00F7504E"/>
    <w:p w14:paraId="5A1B3801" w14:textId="77777777" w:rsidR="00F7504E" w:rsidRDefault="00F7504E" w:rsidP="00F7504E">
      <w:r>
        <w:rPr>
          <w:rFonts w:hint="eastAsia"/>
        </w:rPr>
        <w:t>§</w:t>
      </w:r>
      <w:r>
        <w:t xml:space="preserve"> 1. </w:t>
      </w:r>
      <w:r>
        <w:rPr>
          <w:rFonts w:hint="eastAsia"/>
        </w:rPr>
        <w:t>Конституционная</w:t>
      </w:r>
      <w:r>
        <w:t xml:space="preserve"> </w:t>
      </w:r>
      <w:r>
        <w:rPr>
          <w:rFonts w:hint="eastAsia"/>
        </w:rPr>
        <w:t>революция</w:t>
      </w:r>
    </w:p>
    <w:p w14:paraId="61405162" w14:textId="77777777" w:rsidR="00F7504E" w:rsidRDefault="00F7504E" w:rsidP="00F7504E"/>
    <w:p w14:paraId="7B7F0054" w14:textId="77777777" w:rsidR="00F7504E" w:rsidRDefault="00F7504E" w:rsidP="00F7504E">
      <w:r>
        <w:t xml:space="preserve">1.1. </w:t>
      </w:r>
      <w:r>
        <w:rPr>
          <w:rFonts w:hint="eastAsia"/>
        </w:rPr>
        <w:t>Теории</w:t>
      </w:r>
      <w:r>
        <w:t xml:space="preserve"> </w:t>
      </w:r>
      <w:r>
        <w:rPr>
          <w:rFonts w:hint="eastAsia"/>
        </w:rPr>
        <w:t>конституционной</w:t>
      </w:r>
      <w:r>
        <w:t xml:space="preserve"> </w:t>
      </w:r>
      <w:r>
        <w:rPr>
          <w:rFonts w:hint="eastAsia"/>
        </w:rPr>
        <w:t>революции</w:t>
      </w:r>
      <w:r>
        <w:t xml:space="preserve"> </w:t>
      </w:r>
      <w:r>
        <w:rPr>
          <w:rFonts w:hint="eastAsia"/>
        </w:rPr>
        <w:t>и</w:t>
      </w:r>
      <w:r>
        <w:t xml:space="preserve"> </w:t>
      </w:r>
      <w:r>
        <w:rPr>
          <w:rFonts w:hint="eastAsia"/>
        </w:rPr>
        <w:t>действительности</w:t>
      </w:r>
      <w:r>
        <w:t xml:space="preserve"> </w:t>
      </w:r>
      <w:r>
        <w:rPr>
          <w:rFonts w:hint="eastAsia"/>
        </w:rPr>
        <w:t>принятой</w:t>
      </w:r>
      <w:r>
        <w:t xml:space="preserve"> </w:t>
      </w:r>
      <w:r>
        <w:rPr>
          <w:rFonts w:hint="eastAsia"/>
        </w:rPr>
        <w:t>в</w:t>
      </w:r>
      <w:r>
        <w:t xml:space="preserve"> </w:t>
      </w:r>
      <w:r>
        <w:rPr>
          <w:rFonts w:hint="eastAsia"/>
        </w:rPr>
        <w:t>её</w:t>
      </w:r>
      <w:r>
        <w:t xml:space="preserve"> </w:t>
      </w:r>
      <w:r>
        <w:rPr>
          <w:rFonts w:hint="eastAsia"/>
        </w:rPr>
        <w:t>результате</w:t>
      </w:r>
      <w:r>
        <w:t xml:space="preserve"> </w:t>
      </w:r>
      <w:r>
        <w:rPr>
          <w:rFonts w:hint="eastAsia"/>
        </w:rPr>
        <w:t>конституции</w:t>
      </w:r>
    </w:p>
    <w:p w14:paraId="523C8DA7" w14:textId="77777777" w:rsidR="00F7504E" w:rsidRDefault="00F7504E" w:rsidP="00F7504E"/>
    <w:p w14:paraId="78131250" w14:textId="77777777" w:rsidR="00F7504E" w:rsidRDefault="00F7504E" w:rsidP="00F7504E">
      <w:r>
        <w:t xml:space="preserve">1.2. </w:t>
      </w:r>
      <w:r>
        <w:rPr>
          <w:rFonts w:hint="eastAsia"/>
        </w:rPr>
        <w:t>Конституционная</w:t>
      </w:r>
      <w:r>
        <w:t xml:space="preserve"> </w:t>
      </w:r>
      <w:r>
        <w:rPr>
          <w:rFonts w:hint="eastAsia"/>
        </w:rPr>
        <w:t>революция</w:t>
      </w:r>
      <w:r>
        <w:t xml:space="preserve"> 1993 </w:t>
      </w:r>
      <w:r>
        <w:rPr>
          <w:rFonts w:hint="eastAsia"/>
        </w:rPr>
        <w:t>года</w:t>
      </w:r>
      <w:r>
        <w:t xml:space="preserve"> </w:t>
      </w:r>
      <w:r>
        <w:rPr>
          <w:rFonts w:hint="eastAsia"/>
        </w:rPr>
        <w:t>и</w:t>
      </w:r>
      <w:r>
        <w:t xml:space="preserve"> </w:t>
      </w:r>
      <w:r>
        <w:rPr>
          <w:rFonts w:hint="eastAsia"/>
        </w:rPr>
        <w:t>действительность</w:t>
      </w:r>
      <w:r>
        <w:t xml:space="preserve"> </w:t>
      </w:r>
      <w:r>
        <w:rPr>
          <w:rFonts w:hint="eastAsia"/>
        </w:rPr>
        <w:t>Конституции</w:t>
      </w:r>
      <w:r>
        <w:t xml:space="preserve"> </w:t>
      </w:r>
      <w:r>
        <w:rPr>
          <w:rFonts w:hint="eastAsia"/>
        </w:rPr>
        <w:t>РФ</w:t>
      </w:r>
    </w:p>
    <w:p w14:paraId="0EB26E51" w14:textId="77777777" w:rsidR="00F7504E" w:rsidRDefault="00F7504E" w:rsidP="00F7504E"/>
    <w:p w14:paraId="6E3ED896" w14:textId="77777777" w:rsidR="00F7504E" w:rsidRDefault="00F7504E" w:rsidP="00F7504E">
      <w:r>
        <w:rPr>
          <w:rFonts w:hint="eastAsia"/>
        </w:rPr>
        <w:t>§</w:t>
      </w:r>
      <w:r>
        <w:t xml:space="preserve"> 2. </w:t>
      </w:r>
      <w:r>
        <w:rPr>
          <w:rFonts w:hint="eastAsia"/>
        </w:rPr>
        <w:t>Конституционная</w:t>
      </w:r>
      <w:r>
        <w:t xml:space="preserve"> </w:t>
      </w:r>
      <w:r>
        <w:rPr>
          <w:rFonts w:hint="eastAsia"/>
        </w:rPr>
        <w:t>реформа</w:t>
      </w:r>
      <w:r>
        <w:t xml:space="preserve">: </w:t>
      </w:r>
      <w:r>
        <w:rPr>
          <w:rFonts w:hint="eastAsia"/>
        </w:rPr>
        <w:t>действительность</w:t>
      </w:r>
      <w:r>
        <w:t xml:space="preserve"> </w:t>
      </w:r>
      <w:r>
        <w:rPr>
          <w:rFonts w:hint="eastAsia"/>
        </w:rPr>
        <w:t>как</w:t>
      </w:r>
      <w:r>
        <w:t xml:space="preserve"> </w:t>
      </w:r>
      <w:r>
        <w:rPr>
          <w:rFonts w:hint="eastAsia"/>
        </w:rPr>
        <w:t>конституционность</w:t>
      </w:r>
    </w:p>
    <w:p w14:paraId="7C07F769" w14:textId="77777777" w:rsidR="00F7504E" w:rsidRDefault="00F7504E" w:rsidP="00F7504E"/>
    <w:p w14:paraId="58AB8056" w14:textId="77777777" w:rsidR="00F7504E" w:rsidRDefault="00F7504E" w:rsidP="00F7504E">
      <w:r>
        <w:t xml:space="preserve">2.1. </w:t>
      </w:r>
      <w:r>
        <w:rPr>
          <w:rFonts w:hint="eastAsia"/>
        </w:rPr>
        <w:t>Пересмотр</w:t>
      </w:r>
      <w:r>
        <w:t xml:space="preserve"> </w:t>
      </w:r>
      <w:r>
        <w:rPr>
          <w:rFonts w:hint="eastAsia"/>
        </w:rPr>
        <w:t>конституции</w:t>
      </w:r>
      <w:r>
        <w:t xml:space="preserve">: </w:t>
      </w:r>
      <w:r>
        <w:rPr>
          <w:rFonts w:hint="eastAsia"/>
        </w:rPr>
        <w:t>действительность</w:t>
      </w:r>
      <w:r>
        <w:t xml:space="preserve"> </w:t>
      </w:r>
      <w:r>
        <w:rPr>
          <w:rFonts w:hint="eastAsia"/>
        </w:rPr>
        <w:t>на</w:t>
      </w:r>
      <w:r>
        <w:t xml:space="preserve"> </w:t>
      </w:r>
      <w:r>
        <w:rPr>
          <w:rFonts w:hint="eastAsia"/>
        </w:rPr>
        <w:t>основании</w:t>
      </w:r>
      <w:r>
        <w:t xml:space="preserve"> </w:t>
      </w:r>
      <w:r>
        <w:rPr>
          <w:rFonts w:hint="eastAsia"/>
        </w:rPr>
        <w:t>связи</w:t>
      </w:r>
      <w:r>
        <w:t xml:space="preserve"> </w:t>
      </w:r>
      <w:r>
        <w:rPr>
          <w:rFonts w:hint="eastAsia"/>
        </w:rPr>
        <w:t>и</w:t>
      </w:r>
      <w:r>
        <w:t xml:space="preserve"> </w:t>
      </w:r>
      <w:r>
        <w:rPr>
          <w:rFonts w:hint="eastAsia"/>
        </w:rPr>
        <w:t>преемства</w:t>
      </w:r>
      <w:r>
        <w:t xml:space="preserve"> </w:t>
      </w:r>
      <w:r>
        <w:rPr>
          <w:rFonts w:hint="eastAsia"/>
        </w:rPr>
        <w:t>конституций</w:t>
      </w:r>
    </w:p>
    <w:p w14:paraId="4667538F" w14:textId="77777777" w:rsidR="00F7504E" w:rsidRDefault="00F7504E" w:rsidP="00F7504E"/>
    <w:p w14:paraId="04FD7982" w14:textId="77777777" w:rsidR="00F7504E" w:rsidRDefault="00F7504E" w:rsidP="00F7504E">
      <w:r>
        <w:t xml:space="preserve">2.2. </w:t>
      </w:r>
      <w:r>
        <w:rPr>
          <w:rFonts w:hint="eastAsia"/>
        </w:rPr>
        <w:t>Изменение</w:t>
      </w:r>
      <w:r>
        <w:t xml:space="preserve"> </w:t>
      </w:r>
      <w:r>
        <w:rPr>
          <w:rFonts w:hint="eastAsia"/>
        </w:rPr>
        <w:t>конституции</w:t>
      </w:r>
      <w:r>
        <w:t xml:space="preserve">: </w:t>
      </w:r>
      <w:r>
        <w:rPr>
          <w:rFonts w:hint="eastAsia"/>
        </w:rPr>
        <w:t>действительность</w:t>
      </w:r>
      <w:r>
        <w:t xml:space="preserve"> </w:t>
      </w:r>
      <w:r>
        <w:rPr>
          <w:rFonts w:hint="eastAsia"/>
        </w:rPr>
        <w:t>при</w:t>
      </w:r>
      <w:r>
        <w:t xml:space="preserve"> </w:t>
      </w:r>
      <w:r>
        <w:rPr>
          <w:rFonts w:hint="eastAsia"/>
        </w:rPr>
        <w:t>соблюдении</w:t>
      </w:r>
      <w:r>
        <w:t xml:space="preserve"> </w:t>
      </w:r>
      <w:r>
        <w:rPr>
          <w:rFonts w:hint="eastAsia"/>
        </w:rPr>
        <w:t>пределов</w:t>
      </w:r>
      <w:r>
        <w:t xml:space="preserve"> </w:t>
      </w:r>
      <w:r>
        <w:rPr>
          <w:rFonts w:hint="eastAsia"/>
        </w:rPr>
        <w:t>изменения</w:t>
      </w:r>
      <w:r>
        <w:t xml:space="preserve"> </w:t>
      </w:r>
      <w:r>
        <w:rPr>
          <w:rFonts w:hint="eastAsia"/>
        </w:rPr>
        <w:t>конституции</w:t>
      </w:r>
    </w:p>
    <w:p w14:paraId="0B2B1A91" w14:textId="77777777" w:rsidR="00F7504E" w:rsidRDefault="00F7504E" w:rsidP="00F7504E"/>
    <w:p w14:paraId="0FA6D1D8" w14:textId="77777777" w:rsidR="00F7504E" w:rsidRDefault="00F7504E" w:rsidP="00F7504E">
      <w:r>
        <w:rPr>
          <w:rFonts w:hint="eastAsia"/>
        </w:rPr>
        <w:t>§</w:t>
      </w:r>
      <w:r>
        <w:t xml:space="preserve"> 3. </w:t>
      </w:r>
      <w:r>
        <w:rPr>
          <w:rFonts w:hint="eastAsia"/>
        </w:rPr>
        <w:t>Преобразующие</w:t>
      </w:r>
      <w:r>
        <w:t xml:space="preserve"> </w:t>
      </w:r>
      <w:r>
        <w:rPr>
          <w:rFonts w:hint="eastAsia"/>
        </w:rPr>
        <w:t>конституцию</w:t>
      </w:r>
      <w:r>
        <w:t xml:space="preserve"> </w:t>
      </w:r>
      <w:r>
        <w:rPr>
          <w:rFonts w:hint="eastAsia"/>
        </w:rPr>
        <w:t>неформальные</w:t>
      </w:r>
      <w:r>
        <w:t xml:space="preserve"> </w:t>
      </w:r>
      <w:r>
        <w:rPr>
          <w:rFonts w:hint="eastAsia"/>
        </w:rPr>
        <w:t>способы</w:t>
      </w:r>
      <w:r>
        <w:t xml:space="preserve"> </w:t>
      </w:r>
      <w:r>
        <w:rPr>
          <w:rFonts w:hint="eastAsia"/>
        </w:rPr>
        <w:t>её</w:t>
      </w:r>
      <w:r>
        <w:t xml:space="preserve"> </w:t>
      </w:r>
      <w:r>
        <w:rPr>
          <w:rFonts w:hint="eastAsia"/>
        </w:rPr>
        <w:t>изменения</w:t>
      </w:r>
      <w:r>
        <w:t xml:space="preserve">: </w:t>
      </w:r>
      <w:r>
        <w:rPr>
          <w:rFonts w:hint="eastAsia"/>
        </w:rPr>
        <w:t>действительность</w:t>
      </w:r>
      <w:r>
        <w:t xml:space="preserve"> </w:t>
      </w:r>
      <w:r>
        <w:rPr>
          <w:rFonts w:hint="eastAsia"/>
        </w:rPr>
        <w:t>на</w:t>
      </w:r>
      <w:r>
        <w:t xml:space="preserve"> </w:t>
      </w:r>
      <w:r>
        <w:rPr>
          <w:rFonts w:hint="eastAsia"/>
        </w:rPr>
        <w:t>основании</w:t>
      </w:r>
      <w:r>
        <w:t xml:space="preserve"> </w:t>
      </w:r>
      <w:r>
        <w:rPr>
          <w:rFonts w:hint="eastAsia"/>
        </w:rPr>
        <w:t>признания</w:t>
      </w:r>
      <w:r>
        <w:t xml:space="preserve"> </w:t>
      </w:r>
      <w:r>
        <w:rPr>
          <w:rFonts w:hint="eastAsia"/>
        </w:rPr>
        <w:t>субъектами</w:t>
      </w:r>
      <w:r>
        <w:t xml:space="preserve"> </w:t>
      </w:r>
      <w:r>
        <w:rPr>
          <w:rFonts w:hint="eastAsia"/>
        </w:rPr>
        <w:t>отношений</w:t>
      </w:r>
    </w:p>
    <w:p w14:paraId="0DCD028B" w14:textId="77777777" w:rsidR="00F7504E" w:rsidRDefault="00F7504E" w:rsidP="00F7504E"/>
    <w:p w14:paraId="0CE75562" w14:textId="77777777" w:rsidR="00F7504E" w:rsidRDefault="00F7504E" w:rsidP="00F7504E">
      <w:r>
        <w:t xml:space="preserve">3.1. </w:t>
      </w:r>
      <w:r>
        <w:rPr>
          <w:rFonts w:hint="eastAsia"/>
        </w:rPr>
        <w:t>Изменяющий</w:t>
      </w:r>
      <w:r>
        <w:t xml:space="preserve"> </w:t>
      </w:r>
      <w:r>
        <w:rPr>
          <w:rFonts w:hint="eastAsia"/>
        </w:rPr>
        <w:t>конституцию</w:t>
      </w:r>
      <w:r>
        <w:t xml:space="preserve"> </w:t>
      </w:r>
      <w:r>
        <w:rPr>
          <w:rFonts w:hint="eastAsia"/>
        </w:rPr>
        <w:t>закон</w:t>
      </w:r>
    </w:p>
    <w:p w14:paraId="21C33DA3" w14:textId="77777777" w:rsidR="00F7504E" w:rsidRDefault="00F7504E" w:rsidP="00F7504E"/>
    <w:p w14:paraId="5A20500F" w14:textId="77777777" w:rsidR="00F7504E" w:rsidRDefault="00F7504E" w:rsidP="00F7504E">
      <w:r>
        <w:t xml:space="preserve">3.2. </w:t>
      </w:r>
      <w:r>
        <w:rPr>
          <w:rFonts w:hint="eastAsia"/>
        </w:rPr>
        <w:t>Изменяющее</w:t>
      </w:r>
      <w:r>
        <w:t xml:space="preserve"> </w:t>
      </w:r>
      <w:r>
        <w:rPr>
          <w:rFonts w:hint="eastAsia"/>
        </w:rPr>
        <w:t>конституцию</w:t>
      </w:r>
      <w:r>
        <w:t xml:space="preserve"> </w:t>
      </w:r>
      <w:r>
        <w:rPr>
          <w:rFonts w:hint="eastAsia"/>
        </w:rPr>
        <w:t>толкование</w:t>
      </w:r>
    </w:p>
    <w:p w14:paraId="24AC31FB" w14:textId="77777777" w:rsidR="00F7504E" w:rsidRDefault="00F7504E" w:rsidP="00F7504E"/>
    <w:p w14:paraId="7D063E8D" w14:textId="77777777" w:rsidR="00F7504E" w:rsidRDefault="00F7504E" w:rsidP="00F7504E">
      <w:r>
        <w:t xml:space="preserve">3.3. </w:t>
      </w:r>
      <w:r>
        <w:rPr>
          <w:rFonts w:hint="eastAsia"/>
        </w:rPr>
        <w:t>Изменяющий</w:t>
      </w:r>
      <w:r>
        <w:t xml:space="preserve"> </w:t>
      </w:r>
      <w:r>
        <w:rPr>
          <w:rFonts w:hint="eastAsia"/>
        </w:rPr>
        <w:t>конституцию</w:t>
      </w:r>
      <w:r>
        <w:t xml:space="preserve"> </w:t>
      </w:r>
      <w:r>
        <w:rPr>
          <w:rFonts w:hint="eastAsia"/>
        </w:rPr>
        <w:t>обычай</w:t>
      </w:r>
    </w:p>
    <w:p w14:paraId="739A954A" w14:textId="77777777" w:rsidR="00F7504E" w:rsidRDefault="00F7504E" w:rsidP="00F7504E"/>
    <w:p w14:paraId="0C5E31A5" w14:textId="77777777" w:rsidR="00F7504E" w:rsidRDefault="00F7504E" w:rsidP="00F7504E">
      <w:r>
        <w:rPr>
          <w:rFonts w:hint="eastAsia"/>
        </w:rPr>
        <w:t>ГЛАВА</w:t>
      </w:r>
      <w:r>
        <w:t xml:space="preserve"> 3. </w:t>
      </w:r>
      <w:r>
        <w:rPr>
          <w:rFonts w:hint="eastAsia"/>
        </w:rPr>
        <w:t>ФОРМАЛЬНЫЕ</w:t>
      </w:r>
      <w:r>
        <w:t xml:space="preserve"> </w:t>
      </w:r>
      <w:r>
        <w:rPr>
          <w:rFonts w:hint="eastAsia"/>
        </w:rPr>
        <w:t>ПРЕДЕЛЫ</w:t>
      </w:r>
      <w:r>
        <w:t xml:space="preserve"> </w:t>
      </w:r>
      <w:r>
        <w:rPr>
          <w:rFonts w:hint="eastAsia"/>
        </w:rPr>
        <w:t>ИЗМЕНЕНИЯ</w:t>
      </w:r>
    </w:p>
    <w:p w14:paraId="14A340DD" w14:textId="77777777" w:rsidR="00F7504E" w:rsidRDefault="00F7504E" w:rsidP="00F7504E"/>
    <w:p w14:paraId="55FC216B" w14:textId="77777777" w:rsidR="00F7504E" w:rsidRDefault="00F7504E" w:rsidP="00F7504E">
      <w:r>
        <w:rPr>
          <w:rFonts w:hint="eastAsia"/>
        </w:rPr>
        <w:t>КОНСТИТУЦИИ</w:t>
      </w:r>
    </w:p>
    <w:p w14:paraId="449AFC7C" w14:textId="77777777" w:rsidR="00F7504E" w:rsidRDefault="00F7504E" w:rsidP="00F7504E"/>
    <w:p w14:paraId="08D4E922" w14:textId="77777777" w:rsidR="00F7504E" w:rsidRDefault="00F7504E" w:rsidP="00F7504E">
      <w:r>
        <w:rPr>
          <w:rFonts w:hint="eastAsia"/>
        </w:rPr>
        <w:t>§</w:t>
      </w:r>
      <w:r>
        <w:t xml:space="preserve"> 1. </w:t>
      </w:r>
      <w:r>
        <w:rPr>
          <w:rFonts w:hint="eastAsia"/>
        </w:rPr>
        <w:t>Формальные</w:t>
      </w:r>
      <w:r>
        <w:t xml:space="preserve"> </w:t>
      </w:r>
      <w:r>
        <w:rPr>
          <w:rFonts w:hint="eastAsia"/>
        </w:rPr>
        <w:t>пределы</w:t>
      </w:r>
      <w:r>
        <w:t xml:space="preserve"> </w:t>
      </w:r>
      <w:r>
        <w:rPr>
          <w:rFonts w:hint="eastAsia"/>
        </w:rPr>
        <w:t>изменения</w:t>
      </w:r>
      <w:r>
        <w:t xml:space="preserve"> </w:t>
      </w:r>
      <w:r>
        <w:rPr>
          <w:rFonts w:hint="eastAsia"/>
        </w:rPr>
        <w:t>конституции</w:t>
      </w:r>
      <w:r>
        <w:t xml:space="preserve"> </w:t>
      </w:r>
      <w:r>
        <w:rPr>
          <w:rFonts w:hint="eastAsia"/>
        </w:rPr>
        <w:t>как</w:t>
      </w:r>
      <w:r>
        <w:t xml:space="preserve"> </w:t>
      </w:r>
      <w:r>
        <w:rPr>
          <w:rFonts w:hint="eastAsia"/>
        </w:rPr>
        <w:t>механизмы</w:t>
      </w:r>
    </w:p>
    <w:p w14:paraId="6B0066C9" w14:textId="77777777" w:rsidR="00F7504E" w:rsidRDefault="00F7504E" w:rsidP="00F7504E"/>
    <w:p w14:paraId="09741805" w14:textId="77777777" w:rsidR="00F7504E" w:rsidRDefault="00F7504E" w:rsidP="00F7504E">
      <w:r>
        <w:rPr>
          <w:rFonts w:hint="eastAsia"/>
        </w:rPr>
        <w:t>обеспечения</w:t>
      </w:r>
      <w:r>
        <w:t xml:space="preserve"> </w:t>
      </w:r>
      <w:r>
        <w:rPr>
          <w:rFonts w:hint="eastAsia"/>
        </w:rPr>
        <w:t>конституционной</w:t>
      </w:r>
      <w:r>
        <w:t xml:space="preserve"> </w:t>
      </w:r>
      <w:r>
        <w:rPr>
          <w:rFonts w:hint="eastAsia"/>
        </w:rPr>
        <w:t>стабильности</w:t>
      </w:r>
    </w:p>
    <w:p w14:paraId="45CA39FA" w14:textId="77777777" w:rsidR="00F7504E" w:rsidRDefault="00F7504E" w:rsidP="00F7504E"/>
    <w:p w14:paraId="7A1F1491" w14:textId="77777777" w:rsidR="00F7504E" w:rsidRDefault="00F7504E" w:rsidP="00F7504E">
      <w:r>
        <w:rPr>
          <w:rFonts w:hint="eastAsia"/>
        </w:rPr>
        <w:t>§</w:t>
      </w:r>
      <w:r>
        <w:t xml:space="preserve"> 2. </w:t>
      </w:r>
      <w:r>
        <w:rPr>
          <w:rFonts w:hint="eastAsia"/>
        </w:rPr>
        <w:t>Усложнённая</w:t>
      </w:r>
      <w:r>
        <w:t xml:space="preserve"> </w:t>
      </w:r>
      <w:r>
        <w:rPr>
          <w:rFonts w:hint="eastAsia"/>
        </w:rPr>
        <w:t>процедура</w:t>
      </w:r>
      <w:r>
        <w:t xml:space="preserve"> </w:t>
      </w:r>
      <w:r>
        <w:rPr>
          <w:rFonts w:hint="eastAsia"/>
        </w:rPr>
        <w:t>изменения</w:t>
      </w:r>
      <w:r>
        <w:t xml:space="preserve"> </w:t>
      </w:r>
      <w:r>
        <w:rPr>
          <w:rFonts w:hint="eastAsia"/>
        </w:rPr>
        <w:t>конституции</w:t>
      </w:r>
    </w:p>
    <w:p w14:paraId="1564FC55" w14:textId="77777777" w:rsidR="00F7504E" w:rsidRDefault="00F7504E" w:rsidP="00F7504E"/>
    <w:p w14:paraId="5E3113E1" w14:textId="77777777" w:rsidR="00F7504E" w:rsidRDefault="00F7504E" w:rsidP="00F7504E">
      <w:r>
        <w:t xml:space="preserve">2.1. </w:t>
      </w:r>
      <w:r>
        <w:rPr>
          <w:rFonts w:hint="eastAsia"/>
        </w:rPr>
        <w:t>Многоуровневая</w:t>
      </w:r>
      <w:r>
        <w:t xml:space="preserve"> </w:t>
      </w:r>
      <w:r>
        <w:rPr>
          <w:rFonts w:hint="eastAsia"/>
        </w:rPr>
        <w:t>модель</w:t>
      </w:r>
      <w:r>
        <w:t xml:space="preserve"> </w:t>
      </w:r>
      <w:r>
        <w:rPr>
          <w:rFonts w:hint="eastAsia"/>
        </w:rPr>
        <w:t>изменения</w:t>
      </w:r>
      <w:r>
        <w:t xml:space="preserve"> </w:t>
      </w:r>
      <w:r>
        <w:rPr>
          <w:rFonts w:hint="eastAsia"/>
        </w:rPr>
        <w:t>конституции</w:t>
      </w:r>
    </w:p>
    <w:p w14:paraId="1BD49820" w14:textId="77777777" w:rsidR="00F7504E" w:rsidRDefault="00F7504E" w:rsidP="00F7504E"/>
    <w:p w14:paraId="45DCC0FE" w14:textId="77777777" w:rsidR="00F7504E" w:rsidRDefault="00F7504E" w:rsidP="00F7504E">
      <w:r>
        <w:t xml:space="preserve">2.2. </w:t>
      </w:r>
      <w:r>
        <w:rPr>
          <w:rFonts w:hint="eastAsia"/>
        </w:rPr>
        <w:t>Конкретизация</w:t>
      </w:r>
      <w:r>
        <w:t xml:space="preserve"> </w:t>
      </w:r>
      <w:r>
        <w:rPr>
          <w:rFonts w:hint="eastAsia"/>
        </w:rPr>
        <w:t>порядка</w:t>
      </w:r>
      <w:r>
        <w:t xml:space="preserve"> </w:t>
      </w:r>
      <w:r>
        <w:rPr>
          <w:rFonts w:hint="eastAsia"/>
        </w:rPr>
        <w:t>изменения</w:t>
      </w:r>
      <w:r>
        <w:t xml:space="preserve"> </w:t>
      </w:r>
      <w:r>
        <w:rPr>
          <w:rFonts w:hint="eastAsia"/>
        </w:rPr>
        <w:t>конституции</w:t>
      </w:r>
    </w:p>
    <w:p w14:paraId="40E4A10C" w14:textId="77777777" w:rsidR="00F7504E" w:rsidRDefault="00F7504E" w:rsidP="00F7504E"/>
    <w:p w14:paraId="1E031BDC" w14:textId="77777777" w:rsidR="00F7504E" w:rsidRDefault="00F7504E" w:rsidP="00F7504E">
      <w:r>
        <w:lastRenderedPageBreak/>
        <w:t xml:space="preserve">2.3. </w:t>
      </w:r>
      <w:r>
        <w:rPr>
          <w:rFonts w:hint="eastAsia"/>
        </w:rPr>
        <w:t>Субъекты</w:t>
      </w:r>
      <w:r>
        <w:t xml:space="preserve">, </w:t>
      </w:r>
      <w:r>
        <w:rPr>
          <w:rFonts w:hint="eastAsia"/>
        </w:rPr>
        <w:t>обладающие</w:t>
      </w:r>
      <w:r>
        <w:t xml:space="preserve"> </w:t>
      </w:r>
      <w:r>
        <w:rPr>
          <w:rFonts w:hint="eastAsia"/>
        </w:rPr>
        <w:t>учредительной</w:t>
      </w:r>
      <w:r>
        <w:t xml:space="preserve"> </w:t>
      </w:r>
      <w:r>
        <w:rPr>
          <w:rFonts w:hint="eastAsia"/>
        </w:rPr>
        <w:t>властью</w:t>
      </w:r>
      <w:r>
        <w:t xml:space="preserve"> </w:t>
      </w:r>
      <w:r>
        <w:rPr>
          <w:rFonts w:hint="eastAsia"/>
        </w:rPr>
        <w:t>или</w:t>
      </w:r>
      <w:r>
        <w:t xml:space="preserve"> </w:t>
      </w:r>
      <w:r>
        <w:rPr>
          <w:rFonts w:hint="eastAsia"/>
        </w:rPr>
        <w:t>осуществляющие</w:t>
      </w:r>
      <w:r>
        <w:t xml:space="preserve"> </w:t>
      </w:r>
      <w:r>
        <w:rPr>
          <w:rFonts w:hint="eastAsia"/>
        </w:rPr>
        <w:t>её</w:t>
      </w:r>
      <w:r>
        <w:t xml:space="preserve">. </w:t>
      </w:r>
      <w:r>
        <w:rPr>
          <w:rFonts w:hint="eastAsia"/>
        </w:rPr>
        <w:t>Специальный</w:t>
      </w:r>
      <w:r>
        <w:t xml:space="preserve"> </w:t>
      </w:r>
      <w:r>
        <w:rPr>
          <w:rFonts w:hint="eastAsia"/>
        </w:rPr>
        <w:t>учредительный</w:t>
      </w:r>
      <w:r>
        <w:t xml:space="preserve"> </w:t>
      </w:r>
      <w:r>
        <w:rPr>
          <w:rFonts w:hint="eastAsia"/>
        </w:rPr>
        <w:t>орган</w:t>
      </w:r>
    </w:p>
    <w:p w14:paraId="785079DF" w14:textId="77777777" w:rsidR="00F7504E" w:rsidRDefault="00F7504E" w:rsidP="00F7504E"/>
    <w:p w14:paraId="42604DA2" w14:textId="77777777" w:rsidR="00F7504E" w:rsidRDefault="00F7504E" w:rsidP="00F7504E">
      <w:r>
        <w:t xml:space="preserve">-42.4. </w:t>
      </w:r>
      <w:r>
        <w:rPr>
          <w:rFonts w:hint="eastAsia"/>
        </w:rPr>
        <w:t>Акты</w:t>
      </w:r>
      <w:r>
        <w:t xml:space="preserve"> (</w:t>
      </w:r>
      <w:r>
        <w:rPr>
          <w:rFonts w:hint="eastAsia"/>
        </w:rPr>
        <w:t>решения</w:t>
      </w:r>
      <w:r>
        <w:t xml:space="preserve">), </w:t>
      </w:r>
      <w:r>
        <w:rPr>
          <w:rFonts w:hint="eastAsia"/>
        </w:rPr>
        <w:t>в</w:t>
      </w:r>
      <w:r>
        <w:t xml:space="preserve"> </w:t>
      </w:r>
      <w:r>
        <w:rPr>
          <w:rFonts w:hint="eastAsia"/>
        </w:rPr>
        <w:t>форме</w:t>
      </w:r>
      <w:r>
        <w:t xml:space="preserve"> </w:t>
      </w:r>
      <w:r>
        <w:rPr>
          <w:rFonts w:hint="eastAsia"/>
        </w:rPr>
        <w:t>которых</w:t>
      </w:r>
      <w:r>
        <w:t xml:space="preserve"> </w:t>
      </w:r>
      <w:r>
        <w:rPr>
          <w:rFonts w:hint="eastAsia"/>
        </w:rPr>
        <w:t>вносятся</w:t>
      </w:r>
      <w:r>
        <w:t xml:space="preserve"> </w:t>
      </w:r>
      <w:r>
        <w:rPr>
          <w:rFonts w:hint="eastAsia"/>
        </w:rPr>
        <w:t>конституционные</w:t>
      </w:r>
    </w:p>
    <w:p w14:paraId="038F0FCE" w14:textId="77777777" w:rsidR="00F7504E" w:rsidRDefault="00F7504E" w:rsidP="00F7504E"/>
    <w:p w14:paraId="225DFE0C" w14:textId="77777777" w:rsidR="00F7504E" w:rsidRDefault="00F7504E" w:rsidP="00F7504E">
      <w:r>
        <w:rPr>
          <w:rFonts w:hint="eastAsia"/>
        </w:rPr>
        <w:t>изменения</w:t>
      </w:r>
    </w:p>
    <w:p w14:paraId="0AE7CC48" w14:textId="77777777" w:rsidR="00F7504E" w:rsidRDefault="00F7504E" w:rsidP="00F7504E"/>
    <w:p w14:paraId="7994A94A" w14:textId="77777777" w:rsidR="00F7504E" w:rsidRDefault="00F7504E" w:rsidP="00F7504E">
      <w:r>
        <w:t xml:space="preserve">2.5. </w:t>
      </w:r>
      <w:r>
        <w:rPr>
          <w:rFonts w:hint="eastAsia"/>
        </w:rPr>
        <w:t>Ограниченное</w:t>
      </w:r>
      <w:r>
        <w:t xml:space="preserve"> </w:t>
      </w:r>
      <w:r>
        <w:rPr>
          <w:rFonts w:hint="eastAsia"/>
        </w:rPr>
        <w:t>право</w:t>
      </w:r>
      <w:r>
        <w:t xml:space="preserve"> </w:t>
      </w:r>
      <w:r>
        <w:rPr>
          <w:rFonts w:hint="eastAsia"/>
        </w:rPr>
        <w:t>конституционной</w:t>
      </w:r>
      <w:r>
        <w:t xml:space="preserve"> </w:t>
      </w:r>
      <w:r>
        <w:rPr>
          <w:rFonts w:hint="eastAsia"/>
        </w:rPr>
        <w:t>инициативы</w:t>
      </w:r>
    </w:p>
    <w:p w14:paraId="572F727E" w14:textId="77777777" w:rsidR="00F7504E" w:rsidRDefault="00F7504E" w:rsidP="00F7504E"/>
    <w:p w14:paraId="52483A4B" w14:textId="77777777" w:rsidR="00F7504E" w:rsidRDefault="00F7504E" w:rsidP="00F7504E">
      <w:r>
        <w:t xml:space="preserve">2.6. </w:t>
      </w:r>
      <w:r>
        <w:rPr>
          <w:rFonts w:hint="eastAsia"/>
        </w:rPr>
        <w:t>Квалифицированное</w:t>
      </w:r>
      <w:r>
        <w:t xml:space="preserve"> </w:t>
      </w:r>
      <w:r>
        <w:rPr>
          <w:rFonts w:hint="eastAsia"/>
        </w:rPr>
        <w:t>большинство</w:t>
      </w:r>
      <w:r>
        <w:t xml:space="preserve"> </w:t>
      </w:r>
      <w:r>
        <w:rPr>
          <w:rFonts w:hint="eastAsia"/>
        </w:rPr>
        <w:t>при</w:t>
      </w:r>
      <w:r>
        <w:t xml:space="preserve"> </w:t>
      </w:r>
      <w:r>
        <w:rPr>
          <w:rFonts w:hint="eastAsia"/>
        </w:rPr>
        <w:t>голосовании</w:t>
      </w:r>
      <w:r>
        <w:t xml:space="preserve"> </w:t>
      </w:r>
      <w:r>
        <w:rPr>
          <w:rFonts w:hint="eastAsia"/>
        </w:rPr>
        <w:t>в</w:t>
      </w:r>
      <w:r>
        <w:t xml:space="preserve"> </w:t>
      </w:r>
      <w:r>
        <w:rPr>
          <w:rFonts w:hint="eastAsia"/>
        </w:rPr>
        <w:t>парламенте</w:t>
      </w:r>
      <w:r>
        <w:t xml:space="preserve"> </w:t>
      </w:r>
      <w:r>
        <w:rPr>
          <w:rFonts w:hint="eastAsia"/>
        </w:rPr>
        <w:t>или</w:t>
      </w:r>
      <w:r>
        <w:t xml:space="preserve"> </w:t>
      </w:r>
      <w:r>
        <w:rPr>
          <w:rFonts w:hint="eastAsia"/>
        </w:rPr>
        <w:t>специальном</w:t>
      </w:r>
      <w:r>
        <w:t xml:space="preserve"> </w:t>
      </w:r>
      <w:r>
        <w:rPr>
          <w:rFonts w:hint="eastAsia"/>
        </w:rPr>
        <w:t>учредительном</w:t>
      </w:r>
      <w:r>
        <w:t xml:space="preserve"> </w:t>
      </w:r>
      <w:r>
        <w:rPr>
          <w:rFonts w:hint="eastAsia"/>
        </w:rPr>
        <w:t>органе</w:t>
      </w:r>
    </w:p>
    <w:p w14:paraId="37F12604" w14:textId="77777777" w:rsidR="00F7504E" w:rsidRDefault="00F7504E" w:rsidP="00F7504E"/>
    <w:p w14:paraId="394C27F8" w14:textId="77777777" w:rsidR="00F7504E" w:rsidRDefault="00F7504E" w:rsidP="00F7504E">
      <w:r>
        <w:t xml:space="preserve">2.7. </w:t>
      </w:r>
      <w:r>
        <w:rPr>
          <w:rFonts w:hint="eastAsia"/>
        </w:rPr>
        <w:t>Референдум</w:t>
      </w:r>
    </w:p>
    <w:p w14:paraId="39A617A1" w14:textId="77777777" w:rsidR="00F7504E" w:rsidRDefault="00F7504E" w:rsidP="00F7504E"/>
    <w:p w14:paraId="33E560B8" w14:textId="77777777" w:rsidR="00F7504E" w:rsidRDefault="00F7504E" w:rsidP="00F7504E">
      <w:r>
        <w:t xml:space="preserve">2.8. </w:t>
      </w:r>
      <w:r>
        <w:rPr>
          <w:rFonts w:hint="eastAsia"/>
        </w:rPr>
        <w:t>Участие</w:t>
      </w:r>
      <w:r>
        <w:t xml:space="preserve"> </w:t>
      </w:r>
      <w:r>
        <w:rPr>
          <w:rFonts w:hint="eastAsia"/>
        </w:rPr>
        <w:t>субъектов</w:t>
      </w:r>
      <w:r>
        <w:t xml:space="preserve"> </w:t>
      </w:r>
      <w:r>
        <w:rPr>
          <w:rFonts w:hint="eastAsia"/>
        </w:rPr>
        <w:t>федерации</w:t>
      </w:r>
    </w:p>
    <w:p w14:paraId="01BC3589" w14:textId="77777777" w:rsidR="00F7504E" w:rsidRDefault="00F7504E" w:rsidP="00F7504E"/>
    <w:p w14:paraId="2C5E6F36" w14:textId="77777777" w:rsidR="00F7504E" w:rsidRDefault="00F7504E" w:rsidP="00F7504E">
      <w:r>
        <w:rPr>
          <w:rFonts w:hint="eastAsia"/>
        </w:rPr>
        <w:t>§</w:t>
      </w:r>
      <w:r>
        <w:t xml:space="preserve"> 3. </w:t>
      </w:r>
      <w:r>
        <w:rPr>
          <w:rFonts w:hint="eastAsia"/>
        </w:rPr>
        <w:t>Периоды</w:t>
      </w:r>
      <w:r>
        <w:t xml:space="preserve"> </w:t>
      </w:r>
      <w:r>
        <w:rPr>
          <w:rFonts w:hint="eastAsia"/>
        </w:rPr>
        <w:t>и</w:t>
      </w:r>
      <w:r>
        <w:t xml:space="preserve"> </w:t>
      </w:r>
      <w:r>
        <w:rPr>
          <w:rFonts w:hint="eastAsia"/>
        </w:rPr>
        <w:t>обстоятельства</w:t>
      </w:r>
      <w:r>
        <w:t xml:space="preserve">, </w:t>
      </w:r>
      <w:r>
        <w:rPr>
          <w:rFonts w:hint="eastAsia"/>
        </w:rPr>
        <w:t>когда</w:t>
      </w:r>
      <w:r>
        <w:t xml:space="preserve"> </w:t>
      </w:r>
      <w:r>
        <w:rPr>
          <w:rFonts w:hint="eastAsia"/>
        </w:rPr>
        <w:t>изменение</w:t>
      </w:r>
      <w:r>
        <w:t xml:space="preserve"> </w:t>
      </w:r>
      <w:r>
        <w:rPr>
          <w:rFonts w:hint="eastAsia"/>
        </w:rPr>
        <w:t>конституции</w:t>
      </w:r>
      <w:r>
        <w:t xml:space="preserve"> </w:t>
      </w:r>
      <w:r>
        <w:rPr>
          <w:rFonts w:hint="eastAsia"/>
        </w:rPr>
        <w:t>невозможно</w:t>
      </w:r>
    </w:p>
    <w:p w14:paraId="3DDD2510" w14:textId="77777777" w:rsidR="00F7504E" w:rsidRDefault="00F7504E" w:rsidP="00F7504E"/>
    <w:p w14:paraId="67E3BB5D" w14:textId="77777777" w:rsidR="00F7504E" w:rsidRDefault="00F7504E" w:rsidP="00F7504E">
      <w:r>
        <w:t xml:space="preserve">3.1. </w:t>
      </w:r>
      <w:r>
        <w:rPr>
          <w:rFonts w:hint="eastAsia"/>
        </w:rPr>
        <w:t>Запрет</w:t>
      </w:r>
      <w:r>
        <w:t xml:space="preserve"> </w:t>
      </w:r>
      <w:r>
        <w:rPr>
          <w:rFonts w:hint="eastAsia"/>
        </w:rPr>
        <w:t>изменения</w:t>
      </w:r>
      <w:r>
        <w:t xml:space="preserve"> </w:t>
      </w:r>
      <w:r>
        <w:rPr>
          <w:rFonts w:hint="eastAsia"/>
        </w:rPr>
        <w:t>конституции</w:t>
      </w:r>
      <w:r>
        <w:t xml:space="preserve"> </w:t>
      </w:r>
      <w:r>
        <w:rPr>
          <w:rFonts w:hint="eastAsia"/>
        </w:rPr>
        <w:t>в</w:t>
      </w:r>
      <w:r>
        <w:t xml:space="preserve"> </w:t>
      </w:r>
      <w:r>
        <w:rPr>
          <w:rFonts w:hint="eastAsia"/>
        </w:rPr>
        <w:t>условиях</w:t>
      </w:r>
      <w:r>
        <w:t xml:space="preserve"> </w:t>
      </w:r>
      <w:r>
        <w:rPr>
          <w:rFonts w:hint="eastAsia"/>
        </w:rPr>
        <w:t>военного</w:t>
      </w:r>
      <w:r>
        <w:t xml:space="preserve"> </w:t>
      </w:r>
      <w:r>
        <w:rPr>
          <w:rFonts w:hint="eastAsia"/>
        </w:rPr>
        <w:t>или</w:t>
      </w:r>
      <w:r>
        <w:t xml:space="preserve"> </w:t>
      </w:r>
      <w:r>
        <w:rPr>
          <w:rFonts w:hint="eastAsia"/>
        </w:rPr>
        <w:t>чрезвычайного</w:t>
      </w:r>
      <w:r>
        <w:t xml:space="preserve"> </w:t>
      </w:r>
      <w:r>
        <w:rPr>
          <w:rFonts w:hint="eastAsia"/>
        </w:rPr>
        <w:t>положения</w:t>
      </w:r>
    </w:p>
    <w:p w14:paraId="2697D5D9" w14:textId="77777777" w:rsidR="00F7504E" w:rsidRDefault="00F7504E" w:rsidP="00F7504E"/>
    <w:p w14:paraId="29F3B15D" w14:textId="77777777" w:rsidR="00F7504E" w:rsidRDefault="00F7504E" w:rsidP="00F7504E">
      <w:r>
        <w:t xml:space="preserve">3.2. </w:t>
      </w:r>
      <w:r>
        <w:rPr>
          <w:rFonts w:hint="eastAsia"/>
        </w:rPr>
        <w:t>Временное</w:t>
      </w:r>
      <w:r>
        <w:t xml:space="preserve"> </w:t>
      </w:r>
      <w:r>
        <w:rPr>
          <w:rFonts w:hint="eastAsia"/>
        </w:rPr>
        <w:t>ограничение</w:t>
      </w:r>
      <w:r>
        <w:t xml:space="preserve"> </w:t>
      </w:r>
      <w:r>
        <w:rPr>
          <w:rFonts w:hint="eastAsia"/>
        </w:rPr>
        <w:t>повторного</w:t>
      </w:r>
      <w:r>
        <w:t xml:space="preserve"> </w:t>
      </w:r>
      <w:r>
        <w:rPr>
          <w:rFonts w:hint="eastAsia"/>
        </w:rPr>
        <w:t>изменения</w:t>
      </w:r>
      <w:r>
        <w:t xml:space="preserve"> </w:t>
      </w:r>
      <w:r>
        <w:rPr>
          <w:rFonts w:hint="eastAsia"/>
        </w:rPr>
        <w:t>конституции</w:t>
      </w:r>
    </w:p>
    <w:p w14:paraId="04E7F3DD" w14:textId="77777777" w:rsidR="00F7504E" w:rsidRDefault="00F7504E" w:rsidP="00F7504E"/>
    <w:p w14:paraId="518305CE" w14:textId="77777777" w:rsidR="00F7504E" w:rsidRDefault="00F7504E" w:rsidP="00F7504E">
      <w:r>
        <w:rPr>
          <w:rFonts w:hint="eastAsia"/>
        </w:rPr>
        <w:t>ГЛАВА</w:t>
      </w:r>
      <w:r>
        <w:t xml:space="preserve"> 4. </w:t>
      </w:r>
      <w:r>
        <w:rPr>
          <w:rFonts w:hint="eastAsia"/>
        </w:rPr>
        <w:t>МАТЕРИАЛЬНЫЕ</w:t>
      </w:r>
      <w:r>
        <w:t xml:space="preserve"> </w:t>
      </w:r>
      <w:r>
        <w:rPr>
          <w:rFonts w:hint="eastAsia"/>
        </w:rPr>
        <w:t>ПРЕДЕЛЫ</w:t>
      </w:r>
      <w:r>
        <w:t xml:space="preserve"> </w:t>
      </w:r>
      <w:r>
        <w:rPr>
          <w:rFonts w:hint="eastAsia"/>
        </w:rPr>
        <w:t>ИЗМЕНЕНИЯ</w:t>
      </w:r>
    </w:p>
    <w:p w14:paraId="2A82833C" w14:textId="77777777" w:rsidR="00F7504E" w:rsidRDefault="00F7504E" w:rsidP="00F7504E"/>
    <w:p w14:paraId="6BF14EA4" w14:textId="77777777" w:rsidR="00F7504E" w:rsidRDefault="00F7504E" w:rsidP="00F7504E">
      <w:r>
        <w:rPr>
          <w:rFonts w:hint="eastAsia"/>
        </w:rPr>
        <w:t>КОНСТИТУЦИИ</w:t>
      </w:r>
    </w:p>
    <w:p w14:paraId="2362CC1C" w14:textId="77777777" w:rsidR="00F7504E" w:rsidRDefault="00F7504E" w:rsidP="00F7504E"/>
    <w:p w14:paraId="203D229E" w14:textId="77777777" w:rsidR="00F7504E" w:rsidRDefault="00F7504E" w:rsidP="00F7504E">
      <w:r>
        <w:rPr>
          <w:rFonts w:hint="eastAsia"/>
        </w:rPr>
        <w:t>§</w:t>
      </w:r>
      <w:r>
        <w:t xml:space="preserve"> 1. </w:t>
      </w:r>
      <w:r>
        <w:rPr>
          <w:rFonts w:hint="eastAsia"/>
        </w:rPr>
        <w:t>Конституционная</w:t>
      </w:r>
      <w:r>
        <w:t xml:space="preserve"> </w:t>
      </w:r>
      <w:r>
        <w:rPr>
          <w:rFonts w:hint="eastAsia"/>
        </w:rPr>
        <w:t>неизменяемость</w:t>
      </w:r>
      <w:r>
        <w:t xml:space="preserve"> </w:t>
      </w:r>
      <w:r>
        <w:rPr>
          <w:rFonts w:hint="eastAsia"/>
        </w:rPr>
        <w:t>и</w:t>
      </w:r>
      <w:r>
        <w:t xml:space="preserve"> </w:t>
      </w:r>
      <w:r>
        <w:rPr>
          <w:rFonts w:hint="eastAsia"/>
        </w:rPr>
        <w:t>материальн</w:t>
      </w:r>
      <w:r>
        <w:rPr>
          <w:rFonts w:hint="eastAsia"/>
        </w:rPr>
        <w:lastRenderedPageBreak/>
        <w:t>ые</w:t>
      </w:r>
      <w:r>
        <w:t xml:space="preserve"> </w:t>
      </w:r>
      <w:r>
        <w:rPr>
          <w:rFonts w:hint="eastAsia"/>
        </w:rPr>
        <w:t>пределы</w:t>
      </w:r>
      <w:r>
        <w:t xml:space="preserve"> </w:t>
      </w:r>
      <w:r>
        <w:rPr>
          <w:rFonts w:hint="eastAsia"/>
        </w:rPr>
        <w:t>изменения</w:t>
      </w:r>
      <w:r>
        <w:t xml:space="preserve"> </w:t>
      </w:r>
      <w:r>
        <w:rPr>
          <w:rFonts w:hint="eastAsia"/>
        </w:rPr>
        <w:t>конституции</w:t>
      </w:r>
    </w:p>
    <w:p w14:paraId="6465D612" w14:textId="77777777" w:rsidR="00F7504E" w:rsidRDefault="00F7504E" w:rsidP="00F7504E"/>
    <w:p w14:paraId="31D2661A" w14:textId="77777777" w:rsidR="00F7504E" w:rsidRDefault="00F7504E" w:rsidP="00F7504E">
      <w:r>
        <w:t xml:space="preserve">1.1. </w:t>
      </w:r>
      <w:r>
        <w:rPr>
          <w:rFonts w:hint="eastAsia"/>
        </w:rPr>
        <w:t>Понятие</w:t>
      </w:r>
      <w:r>
        <w:t xml:space="preserve"> </w:t>
      </w:r>
      <w:r>
        <w:rPr>
          <w:rFonts w:hint="eastAsia"/>
        </w:rPr>
        <w:t>материальных</w:t>
      </w:r>
      <w:r>
        <w:t xml:space="preserve"> </w:t>
      </w:r>
      <w:r>
        <w:rPr>
          <w:rFonts w:hint="eastAsia"/>
        </w:rPr>
        <w:t>пределов</w:t>
      </w:r>
      <w:r>
        <w:t xml:space="preserve"> </w:t>
      </w:r>
      <w:r>
        <w:rPr>
          <w:rFonts w:hint="eastAsia"/>
        </w:rPr>
        <w:t>изменения</w:t>
      </w:r>
      <w:r>
        <w:t xml:space="preserve"> </w:t>
      </w:r>
      <w:r>
        <w:rPr>
          <w:rFonts w:hint="eastAsia"/>
        </w:rPr>
        <w:t>конституции</w:t>
      </w:r>
    </w:p>
    <w:p w14:paraId="6FA3CD0F" w14:textId="77777777" w:rsidR="00F7504E" w:rsidRDefault="00F7504E" w:rsidP="00F7504E"/>
    <w:p w14:paraId="79FE9B93" w14:textId="77777777" w:rsidR="00F7504E" w:rsidRDefault="00F7504E" w:rsidP="00F7504E">
      <w:r>
        <w:t xml:space="preserve">1.2. </w:t>
      </w:r>
      <w:r>
        <w:rPr>
          <w:rFonts w:hint="eastAsia"/>
        </w:rPr>
        <w:t>Предназначение</w:t>
      </w:r>
      <w:r>
        <w:t xml:space="preserve"> </w:t>
      </w:r>
      <w:r>
        <w:rPr>
          <w:rFonts w:hint="eastAsia"/>
        </w:rPr>
        <w:t>материальных</w:t>
      </w:r>
      <w:r>
        <w:t xml:space="preserve"> </w:t>
      </w:r>
      <w:r>
        <w:rPr>
          <w:rFonts w:hint="eastAsia"/>
        </w:rPr>
        <w:t>пределов</w:t>
      </w:r>
      <w:r>
        <w:t xml:space="preserve"> </w:t>
      </w:r>
      <w:r>
        <w:rPr>
          <w:rFonts w:hint="eastAsia"/>
        </w:rPr>
        <w:t>изменения</w:t>
      </w:r>
      <w:r>
        <w:t xml:space="preserve"> </w:t>
      </w:r>
      <w:r>
        <w:rPr>
          <w:rFonts w:hint="eastAsia"/>
        </w:rPr>
        <w:t>конституции</w:t>
      </w:r>
    </w:p>
    <w:p w14:paraId="37A36298" w14:textId="77777777" w:rsidR="00F7504E" w:rsidRDefault="00F7504E" w:rsidP="00F7504E"/>
    <w:p w14:paraId="120A355E" w14:textId="77777777" w:rsidR="00F7504E" w:rsidRDefault="00F7504E" w:rsidP="00F7504E">
      <w:r>
        <w:rPr>
          <w:rFonts w:hint="eastAsia"/>
        </w:rPr>
        <w:t>§</w:t>
      </w:r>
      <w:r>
        <w:t xml:space="preserve"> 2. </w:t>
      </w:r>
      <w:r>
        <w:rPr>
          <w:rFonts w:hint="eastAsia"/>
        </w:rPr>
        <w:t>Виды</w:t>
      </w:r>
      <w:r>
        <w:t xml:space="preserve"> </w:t>
      </w:r>
      <w:r>
        <w:rPr>
          <w:rFonts w:hint="eastAsia"/>
        </w:rPr>
        <w:t>материальных</w:t>
      </w:r>
      <w:r>
        <w:t xml:space="preserve"> </w:t>
      </w:r>
      <w:r>
        <w:rPr>
          <w:rFonts w:hint="eastAsia"/>
        </w:rPr>
        <w:t>пределов</w:t>
      </w:r>
      <w:r>
        <w:t xml:space="preserve"> </w:t>
      </w:r>
      <w:r>
        <w:rPr>
          <w:rFonts w:hint="eastAsia"/>
        </w:rPr>
        <w:t>изменения</w:t>
      </w:r>
      <w:r>
        <w:t xml:space="preserve"> </w:t>
      </w:r>
      <w:r>
        <w:rPr>
          <w:rFonts w:hint="eastAsia"/>
        </w:rPr>
        <w:t>конституции</w:t>
      </w:r>
    </w:p>
    <w:p w14:paraId="2CAE09F4" w14:textId="77777777" w:rsidR="00F7504E" w:rsidRDefault="00F7504E" w:rsidP="00F7504E"/>
    <w:p w14:paraId="2BC08EF6" w14:textId="77777777" w:rsidR="00F7504E" w:rsidRDefault="00F7504E" w:rsidP="00F7504E">
      <w:r>
        <w:t xml:space="preserve">2.1. </w:t>
      </w:r>
      <w:r>
        <w:rPr>
          <w:rFonts w:hint="eastAsia"/>
        </w:rPr>
        <w:t>Эксплицитные</w:t>
      </w:r>
      <w:r>
        <w:t xml:space="preserve"> </w:t>
      </w:r>
      <w:r>
        <w:rPr>
          <w:rFonts w:hint="eastAsia"/>
        </w:rPr>
        <w:t>и</w:t>
      </w:r>
      <w:r>
        <w:t xml:space="preserve"> </w:t>
      </w:r>
      <w:r>
        <w:rPr>
          <w:rFonts w:hint="eastAsia"/>
        </w:rPr>
        <w:t>имплицитные</w:t>
      </w:r>
      <w:r>
        <w:t xml:space="preserve"> </w:t>
      </w:r>
      <w:r>
        <w:rPr>
          <w:rFonts w:hint="eastAsia"/>
        </w:rPr>
        <w:t>материальные</w:t>
      </w:r>
      <w:r>
        <w:t xml:space="preserve"> </w:t>
      </w:r>
      <w:r>
        <w:rPr>
          <w:rFonts w:hint="eastAsia"/>
        </w:rPr>
        <w:t>пределы</w:t>
      </w:r>
      <w:r>
        <w:t xml:space="preserve"> </w:t>
      </w:r>
      <w:r>
        <w:rPr>
          <w:rFonts w:hint="eastAsia"/>
        </w:rPr>
        <w:t>изменения</w:t>
      </w:r>
      <w:r>
        <w:t xml:space="preserve"> </w:t>
      </w:r>
      <w:r>
        <w:rPr>
          <w:rFonts w:hint="eastAsia"/>
        </w:rPr>
        <w:t>конституции</w:t>
      </w:r>
    </w:p>
    <w:p w14:paraId="15394B7C" w14:textId="77777777" w:rsidR="00F7504E" w:rsidRDefault="00F7504E" w:rsidP="00F7504E"/>
    <w:p w14:paraId="52119EE6" w14:textId="77777777" w:rsidR="00F7504E" w:rsidRDefault="00F7504E" w:rsidP="00F7504E">
      <w:r>
        <w:t xml:space="preserve">2.2. </w:t>
      </w:r>
      <w:r>
        <w:rPr>
          <w:rFonts w:hint="eastAsia"/>
        </w:rPr>
        <w:t>Неизменяемые</w:t>
      </w:r>
      <w:r>
        <w:t xml:space="preserve"> </w:t>
      </w:r>
      <w:r>
        <w:rPr>
          <w:rFonts w:hint="eastAsia"/>
        </w:rPr>
        <w:t>конституционные</w:t>
      </w:r>
      <w:r>
        <w:t xml:space="preserve"> </w:t>
      </w:r>
      <w:r>
        <w:rPr>
          <w:rFonts w:hint="eastAsia"/>
        </w:rPr>
        <w:t>положения</w:t>
      </w:r>
      <w:r>
        <w:t xml:space="preserve"> </w:t>
      </w:r>
      <w:r>
        <w:rPr>
          <w:rFonts w:hint="eastAsia"/>
        </w:rPr>
        <w:t>и</w:t>
      </w:r>
      <w:r>
        <w:t>/</w:t>
      </w:r>
      <w:r>
        <w:rPr>
          <w:rFonts w:hint="eastAsia"/>
        </w:rPr>
        <w:t>или</w:t>
      </w:r>
      <w:r>
        <w:t xml:space="preserve"> </w:t>
      </w:r>
      <w:r>
        <w:rPr>
          <w:rFonts w:hint="eastAsia"/>
        </w:rPr>
        <w:t>принципы</w:t>
      </w:r>
      <w:r>
        <w:t xml:space="preserve"> </w:t>
      </w:r>
      <w:r>
        <w:rPr>
          <w:rFonts w:hint="eastAsia"/>
        </w:rPr>
        <w:t>как</w:t>
      </w:r>
      <w:r>
        <w:t xml:space="preserve"> </w:t>
      </w:r>
      <w:r>
        <w:rPr>
          <w:rFonts w:hint="eastAsia"/>
        </w:rPr>
        <w:t>материальные</w:t>
      </w:r>
      <w:r>
        <w:t xml:space="preserve"> </w:t>
      </w:r>
      <w:r>
        <w:rPr>
          <w:rFonts w:hint="eastAsia"/>
        </w:rPr>
        <w:t>пределы</w:t>
      </w:r>
      <w:r>
        <w:t xml:space="preserve"> </w:t>
      </w:r>
      <w:r>
        <w:rPr>
          <w:rFonts w:hint="eastAsia"/>
        </w:rPr>
        <w:t>изменения</w:t>
      </w:r>
      <w:r>
        <w:t xml:space="preserve"> </w:t>
      </w:r>
      <w:r>
        <w:rPr>
          <w:rFonts w:hint="eastAsia"/>
        </w:rPr>
        <w:t>конституции</w:t>
      </w:r>
    </w:p>
    <w:p w14:paraId="0909C901" w14:textId="77777777" w:rsidR="00F7504E" w:rsidRDefault="00F7504E" w:rsidP="00F7504E"/>
    <w:p w14:paraId="5770F0F8" w14:textId="77777777" w:rsidR="00F7504E" w:rsidRDefault="00F7504E" w:rsidP="00F7504E">
      <w:r>
        <w:t xml:space="preserve">2.3. </w:t>
      </w:r>
      <w:r>
        <w:rPr>
          <w:rFonts w:hint="eastAsia"/>
        </w:rPr>
        <w:t>Одноэлементные</w:t>
      </w:r>
      <w:r>
        <w:t xml:space="preserve"> </w:t>
      </w:r>
      <w:r>
        <w:rPr>
          <w:rFonts w:hint="eastAsia"/>
        </w:rPr>
        <w:t>и</w:t>
      </w:r>
      <w:r>
        <w:t xml:space="preserve"> </w:t>
      </w:r>
      <w:r>
        <w:rPr>
          <w:rFonts w:hint="eastAsia"/>
        </w:rPr>
        <w:t>многоэлементные</w:t>
      </w:r>
      <w:r>
        <w:t xml:space="preserve"> </w:t>
      </w:r>
      <w:r>
        <w:rPr>
          <w:rFonts w:hint="eastAsia"/>
        </w:rPr>
        <w:t>материальные</w:t>
      </w:r>
      <w:r>
        <w:t xml:space="preserve"> </w:t>
      </w:r>
      <w:r>
        <w:rPr>
          <w:rFonts w:hint="eastAsia"/>
        </w:rPr>
        <w:t>пределы</w:t>
      </w:r>
      <w:r>
        <w:t xml:space="preserve"> </w:t>
      </w:r>
      <w:r>
        <w:rPr>
          <w:rFonts w:hint="eastAsia"/>
        </w:rPr>
        <w:t>изменения</w:t>
      </w:r>
      <w:r>
        <w:t xml:space="preserve"> </w:t>
      </w:r>
      <w:r>
        <w:rPr>
          <w:rFonts w:hint="eastAsia"/>
        </w:rPr>
        <w:t>конституции</w:t>
      </w:r>
    </w:p>
    <w:p w14:paraId="22D9507C" w14:textId="77777777" w:rsidR="00F7504E" w:rsidRDefault="00F7504E" w:rsidP="00F7504E"/>
    <w:p w14:paraId="05F1583A" w14:textId="77777777" w:rsidR="00F7504E" w:rsidRDefault="00F7504E" w:rsidP="00F7504E">
      <w:r>
        <w:rPr>
          <w:rFonts w:hint="eastAsia"/>
        </w:rPr>
        <w:t>§</w:t>
      </w:r>
      <w:r>
        <w:t xml:space="preserve"> 3. </w:t>
      </w:r>
      <w:r>
        <w:rPr>
          <w:rFonts w:hint="eastAsia"/>
        </w:rPr>
        <w:t>Надконституционность</w:t>
      </w:r>
      <w:r>
        <w:t xml:space="preserve"> </w:t>
      </w:r>
      <w:r>
        <w:rPr>
          <w:rFonts w:hint="eastAsia"/>
        </w:rPr>
        <w:t>и</w:t>
      </w:r>
      <w:r>
        <w:t xml:space="preserve"> </w:t>
      </w:r>
      <w:r>
        <w:rPr>
          <w:rFonts w:hint="eastAsia"/>
        </w:rPr>
        <w:t>материальные</w:t>
      </w:r>
      <w:r>
        <w:t xml:space="preserve"> </w:t>
      </w:r>
      <w:r>
        <w:rPr>
          <w:rFonts w:hint="eastAsia"/>
        </w:rPr>
        <w:t>пределы</w:t>
      </w:r>
      <w:r>
        <w:t xml:space="preserve"> </w:t>
      </w:r>
      <w:r>
        <w:rPr>
          <w:rFonts w:hint="eastAsia"/>
        </w:rPr>
        <w:t>изменения</w:t>
      </w:r>
    </w:p>
    <w:p w14:paraId="16D25EDF" w14:textId="77777777" w:rsidR="00F7504E" w:rsidRDefault="00F7504E" w:rsidP="00F7504E"/>
    <w:p w14:paraId="1F8E5486" w14:textId="77777777" w:rsidR="00F7504E" w:rsidRDefault="00F7504E" w:rsidP="00F7504E">
      <w:r>
        <w:rPr>
          <w:rFonts w:hint="eastAsia"/>
        </w:rPr>
        <w:t>конституции</w:t>
      </w:r>
    </w:p>
    <w:p w14:paraId="324D6568" w14:textId="77777777" w:rsidR="00F7504E" w:rsidRDefault="00F7504E" w:rsidP="00F7504E"/>
    <w:p w14:paraId="5E38209E" w14:textId="77777777" w:rsidR="00F7504E" w:rsidRDefault="00F7504E" w:rsidP="00F7504E">
      <w:r>
        <w:t xml:space="preserve">3.1. </w:t>
      </w:r>
      <w:r>
        <w:rPr>
          <w:rFonts w:hint="eastAsia"/>
        </w:rPr>
        <w:t>Надконституционные</w:t>
      </w:r>
      <w:r>
        <w:t xml:space="preserve"> </w:t>
      </w:r>
      <w:r>
        <w:rPr>
          <w:rFonts w:hint="eastAsia"/>
        </w:rPr>
        <w:t>нормы</w:t>
      </w:r>
      <w:r>
        <w:t xml:space="preserve"> </w:t>
      </w:r>
      <w:r>
        <w:rPr>
          <w:rFonts w:hint="eastAsia"/>
        </w:rPr>
        <w:t>в</w:t>
      </w:r>
      <w:r>
        <w:t xml:space="preserve"> </w:t>
      </w:r>
      <w:r>
        <w:rPr>
          <w:rFonts w:hint="eastAsia"/>
        </w:rPr>
        <w:t>конституционном</w:t>
      </w:r>
      <w:r>
        <w:t xml:space="preserve"> </w:t>
      </w:r>
      <w:r>
        <w:rPr>
          <w:rFonts w:hint="eastAsia"/>
        </w:rPr>
        <w:t>праве</w:t>
      </w:r>
    </w:p>
    <w:p w14:paraId="2A48456F" w14:textId="77777777" w:rsidR="00F7504E" w:rsidRDefault="00F7504E" w:rsidP="00F7504E"/>
    <w:p w14:paraId="319C8CB7" w14:textId="77777777" w:rsidR="00F7504E" w:rsidRDefault="00F7504E" w:rsidP="00F7504E">
      <w:r>
        <w:t xml:space="preserve">-53.2. </w:t>
      </w:r>
      <w:r>
        <w:rPr>
          <w:rFonts w:hint="eastAsia"/>
        </w:rPr>
        <w:t>Надконституционный</w:t>
      </w:r>
      <w:r>
        <w:t xml:space="preserve"> </w:t>
      </w:r>
      <w:r>
        <w:rPr>
          <w:rFonts w:hint="eastAsia"/>
        </w:rPr>
        <w:t>характер</w:t>
      </w:r>
      <w:r>
        <w:t xml:space="preserve"> </w:t>
      </w:r>
      <w:r>
        <w:rPr>
          <w:rFonts w:hint="eastAsia"/>
        </w:rPr>
        <w:t>неизменяемых</w:t>
      </w:r>
      <w:r>
        <w:t xml:space="preserve"> </w:t>
      </w:r>
      <w:r>
        <w:rPr>
          <w:rFonts w:hint="eastAsia"/>
        </w:rPr>
        <w:t>конституционных</w:t>
      </w:r>
      <w:r>
        <w:t xml:space="preserve"> </w:t>
      </w:r>
      <w:r>
        <w:rPr>
          <w:rFonts w:hint="eastAsia"/>
        </w:rPr>
        <w:t>норм</w:t>
      </w:r>
    </w:p>
    <w:p w14:paraId="5DCF16B4" w14:textId="77777777" w:rsidR="00F7504E" w:rsidRDefault="00F7504E" w:rsidP="00F7504E"/>
    <w:p w14:paraId="6CA6E981" w14:textId="77777777" w:rsidR="00F7504E" w:rsidRDefault="00F7504E" w:rsidP="00F7504E">
      <w:r>
        <w:t xml:space="preserve">3.3. </w:t>
      </w:r>
      <w:r>
        <w:rPr>
          <w:rFonts w:hint="eastAsia"/>
        </w:rPr>
        <w:t>Естественно</w:t>
      </w:r>
      <w:r>
        <w:t>-</w:t>
      </w:r>
      <w:r>
        <w:rPr>
          <w:rFonts w:hint="eastAsia"/>
        </w:rPr>
        <w:t>правовые</w:t>
      </w:r>
      <w:r>
        <w:t xml:space="preserve"> </w:t>
      </w:r>
      <w:r>
        <w:rPr>
          <w:rFonts w:hint="eastAsia"/>
        </w:rPr>
        <w:t>надконституционные</w:t>
      </w:r>
      <w:r>
        <w:t xml:space="preserve"> </w:t>
      </w:r>
      <w:r>
        <w:rPr>
          <w:rFonts w:hint="eastAsia"/>
        </w:rPr>
        <w:t>нормы</w:t>
      </w:r>
    </w:p>
    <w:p w14:paraId="5A58EC34" w14:textId="77777777" w:rsidR="00F7504E" w:rsidRDefault="00F7504E" w:rsidP="00F7504E"/>
    <w:p w14:paraId="206A67ED" w14:textId="77777777" w:rsidR="00F7504E" w:rsidRDefault="00F7504E" w:rsidP="00F7504E">
      <w:r>
        <w:lastRenderedPageBreak/>
        <w:t xml:space="preserve">3.4. </w:t>
      </w:r>
      <w:r>
        <w:rPr>
          <w:rFonts w:hint="eastAsia"/>
        </w:rPr>
        <w:t>Международно</w:t>
      </w:r>
      <w:r>
        <w:t>-</w:t>
      </w:r>
      <w:r>
        <w:rPr>
          <w:rFonts w:hint="eastAsia"/>
        </w:rPr>
        <w:t>правовые</w:t>
      </w:r>
      <w:r>
        <w:t xml:space="preserve"> </w:t>
      </w:r>
      <w:r>
        <w:rPr>
          <w:rFonts w:hint="eastAsia"/>
        </w:rPr>
        <w:t>надконституционные</w:t>
      </w:r>
      <w:r>
        <w:t xml:space="preserve"> </w:t>
      </w:r>
      <w:r>
        <w:rPr>
          <w:rFonts w:hint="eastAsia"/>
        </w:rPr>
        <w:t>нормы</w:t>
      </w:r>
    </w:p>
    <w:p w14:paraId="2D21AB31" w14:textId="77777777" w:rsidR="00F7504E" w:rsidRDefault="00F7504E" w:rsidP="00F7504E"/>
    <w:p w14:paraId="7FB14433" w14:textId="77777777" w:rsidR="00F7504E" w:rsidRDefault="00F7504E" w:rsidP="00F7504E">
      <w:r>
        <w:rPr>
          <w:rFonts w:hint="eastAsia"/>
        </w:rPr>
        <w:t>§</w:t>
      </w:r>
      <w:r>
        <w:t xml:space="preserve"> 4. </w:t>
      </w:r>
      <w:r>
        <w:rPr>
          <w:rFonts w:hint="eastAsia"/>
        </w:rPr>
        <w:t>Конституционная</w:t>
      </w:r>
      <w:r>
        <w:t xml:space="preserve"> </w:t>
      </w:r>
      <w:r>
        <w:rPr>
          <w:rFonts w:hint="eastAsia"/>
        </w:rPr>
        <w:t>идентичность</w:t>
      </w:r>
      <w:r>
        <w:t xml:space="preserve"> </w:t>
      </w:r>
      <w:r>
        <w:rPr>
          <w:rFonts w:hint="eastAsia"/>
        </w:rPr>
        <w:t>и</w:t>
      </w:r>
      <w:r>
        <w:t xml:space="preserve"> </w:t>
      </w:r>
      <w:r>
        <w:rPr>
          <w:rFonts w:hint="eastAsia"/>
        </w:rPr>
        <w:t>материальные</w:t>
      </w:r>
      <w:r>
        <w:t xml:space="preserve"> </w:t>
      </w:r>
      <w:r>
        <w:rPr>
          <w:rFonts w:hint="eastAsia"/>
        </w:rPr>
        <w:t>пределы</w:t>
      </w:r>
      <w:r>
        <w:t xml:space="preserve"> </w:t>
      </w:r>
      <w:r>
        <w:rPr>
          <w:rFonts w:hint="eastAsia"/>
        </w:rPr>
        <w:t>изменения</w:t>
      </w:r>
      <w:r>
        <w:t xml:space="preserve"> </w:t>
      </w:r>
      <w:r>
        <w:rPr>
          <w:rFonts w:hint="eastAsia"/>
        </w:rPr>
        <w:t>конституции</w:t>
      </w:r>
    </w:p>
    <w:p w14:paraId="4E924AB8" w14:textId="77777777" w:rsidR="00F7504E" w:rsidRDefault="00F7504E" w:rsidP="00F7504E"/>
    <w:p w14:paraId="5D4947CA" w14:textId="77777777" w:rsidR="00F7504E" w:rsidRDefault="00F7504E" w:rsidP="00F7504E">
      <w:r>
        <w:t xml:space="preserve">4.1. </w:t>
      </w:r>
      <w:r>
        <w:rPr>
          <w:rFonts w:hint="eastAsia"/>
        </w:rPr>
        <w:t>Понятие</w:t>
      </w:r>
      <w:r>
        <w:t xml:space="preserve"> </w:t>
      </w:r>
      <w:r>
        <w:rPr>
          <w:rFonts w:hint="eastAsia"/>
        </w:rPr>
        <w:t>и</w:t>
      </w:r>
      <w:r>
        <w:t xml:space="preserve"> </w:t>
      </w:r>
      <w:r>
        <w:rPr>
          <w:rFonts w:hint="eastAsia"/>
        </w:rPr>
        <w:t>функции</w:t>
      </w:r>
      <w:r>
        <w:t xml:space="preserve"> </w:t>
      </w:r>
      <w:r>
        <w:rPr>
          <w:rFonts w:hint="eastAsia"/>
        </w:rPr>
        <w:t>конституционной</w:t>
      </w:r>
      <w:r>
        <w:t xml:space="preserve"> </w:t>
      </w:r>
      <w:r>
        <w:rPr>
          <w:rFonts w:hint="eastAsia"/>
        </w:rPr>
        <w:t>идентичности</w:t>
      </w:r>
    </w:p>
    <w:p w14:paraId="5F53ED24" w14:textId="77777777" w:rsidR="00F7504E" w:rsidRDefault="00F7504E" w:rsidP="00F7504E"/>
    <w:p w14:paraId="31BD7956" w14:textId="77777777" w:rsidR="00F7504E" w:rsidRDefault="00F7504E" w:rsidP="00F7504E">
      <w:r>
        <w:t xml:space="preserve">4.2. </w:t>
      </w:r>
      <w:r>
        <w:rPr>
          <w:rFonts w:hint="eastAsia"/>
        </w:rPr>
        <w:t>Конституционная</w:t>
      </w:r>
      <w:r>
        <w:t xml:space="preserve"> </w:t>
      </w:r>
      <w:r>
        <w:rPr>
          <w:rFonts w:hint="eastAsia"/>
        </w:rPr>
        <w:t>идентичность</w:t>
      </w:r>
      <w:r>
        <w:t xml:space="preserve"> </w:t>
      </w:r>
      <w:r>
        <w:rPr>
          <w:rFonts w:hint="eastAsia"/>
        </w:rPr>
        <w:t>как</w:t>
      </w:r>
      <w:r>
        <w:t xml:space="preserve"> </w:t>
      </w:r>
      <w:r>
        <w:rPr>
          <w:rFonts w:hint="eastAsia"/>
        </w:rPr>
        <w:t>материальный</w:t>
      </w:r>
      <w:r>
        <w:t xml:space="preserve"> </w:t>
      </w:r>
      <w:r>
        <w:rPr>
          <w:rFonts w:hint="eastAsia"/>
        </w:rPr>
        <w:t>предел</w:t>
      </w:r>
      <w:r>
        <w:t xml:space="preserve"> </w:t>
      </w:r>
      <w:r>
        <w:rPr>
          <w:rFonts w:hint="eastAsia"/>
        </w:rPr>
        <w:t>изменения</w:t>
      </w:r>
      <w:r>
        <w:t xml:space="preserve"> </w:t>
      </w:r>
      <w:r>
        <w:rPr>
          <w:rFonts w:hint="eastAsia"/>
        </w:rPr>
        <w:t>конституции</w:t>
      </w:r>
    </w:p>
    <w:p w14:paraId="4CE4AA5D" w14:textId="77777777" w:rsidR="00F7504E" w:rsidRDefault="00F7504E" w:rsidP="00F7504E"/>
    <w:p w14:paraId="7B688E9E" w14:textId="77777777" w:rsidR="00F7504E" w:rsidRDefault="00F7504E" w:rsidP="00F7504E">
      <w:r>
        <w:rPr>
          <w:rFonts w:hint="eastAsia"/>
        </w:rPr>
        <w:t>ГЛАВА</w:t>
      </w:r>
      <w:r>
        <w:t xml:space="preserve"> 5.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ИЗМЕНЕНИЕМ</w:t>
      </w:r>
    </w:p>
    <w:p w14:paraId="7534459F" w14:textId="77777777" w:rsidR="00F7504E" w:rsidRDefault="00F7504E" w:rsidP="00F7504E"/>
    <w:p w14:paraId="715FD946" w14:textId="77777777" w:rsidR="00F7504E" w:rsidRDefault="00F7504E" w:rsidP="00F7504E">
      <w:r>
        <w:rPr>
          <w:rFonts w:hint="eastAsia"/>
        </w:rPr>
        <w:t>КОНСТИТУЦИИ</w:t>
      </w:r>
    </w:p>
    <w:p w14:paraId="051F3DA8" w14:textId="77777777" w:rsidR="00F7504E" w:rsidRDefault="00F7504E" w:rsidP="00F7504E"/>
    <w:p w14:paraId="1A8D06D0" w14:textId="77777777" w:rsidR="00F7504E" w:rsidRDefault="00F7504E" w:rsidP="00F7504E">
      <w:r>
        <w:rPr>
          <w:rFonts w:hint="eastAsia"/>
        </w:rPr>
        <w:t>§</w:t>
      </w:r>
      <w:r>
        <w:t xml:space="preserve"> 1. </w:t>
      </w:r>
      <w:r>
        <w:rPr>
          <w:rFonts w:hint="eastAsia"/>
        </w:rPr>
        <w:t>Субъект</w:t>
      </w:r>
      <w:r>
        <w:t xml:space="preserve"> </w:t>
      </w:r>
      <w:r>
        <w:rPr>
          <w:rFonts w:hint="eastAsia"/>
        </w:rPr>
        <w:t>контроля</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2F4B168E" w14:textId="77777777" w:rsidR="00F7504E" w:rsidRDefault="00F7504E" w:rsidP="00F7504E"/>
    <w:p w14:paraId="6EAD19E1" w14:textId="77777777" w:rsidR="00F7504E" w:rsidRDefault="00F7504E" w:rsidP="00F7504E">
      <w:r>
        <w:t xml:space="preserve">1.1. </w:t>
      </w:r>
      <w:r>
        <w:rPr>
          <w:rFonts w:hint="eastAsia"/>
        </w:rPr>
        <w:t>Гарант</w:t>
      </w:r>
      <w:r>
        <w:t xml:space="preserve"> </w:t>
      </w:r>
      <w:r>
        <w:rPr>
          <w:rFonts w:hint="eastAsia"/>
        </w:rPr>
        <w:t>конституционности</w:t>
      </w:r>
      <w:r>
        <w:t xml:space="preserve"> </w:t>
      </w:r>
      <w:r>
        <w:rPr>
          <w:rFonts w:hint="eastAsia"/>
        </w:rPr>
        <w:t>изменения</w:t>
      </w:r>
      <w:r>
        <w:t xml:space="preserve"> </w:t>
      </w:r>
      <w:r>
        <w:rPr>
          <w:rFonts w:hint="eastAsia"/>
        </w:rPr>
        <w:t>конституции</w:t>
      </w:r>
      <w:r>
        <w:t xml:space="preserve">: </w:t>
      </w:r>
      <w:r>
        <w:rPr>
          <w:rFonts w:hint="eastAsia"/>
        </w:rPr>
        <w:t>политический</w:t>
      </w:r>
      <w:r>
        <w:t xml:space="preserve"> </w:t>
      </w:r>
      <w:r>
        <w:rPr>
          <w:rFonts w:hint="eastAsia"/>
        </w:rPr>
        <w:t>и</w:t>
      </w:r>
      <w:r>
        <w:t xml:space="preserve"> </w:t>
      </w:r>
      <w:r>
        <w:rPr>
          <w:rFonts w:hint="eastAsia"/>
        </w:rPr>
        <w:t>судебный</w:t>
      </w:r>
      <w:r>
        <w:t xml:space="preserve">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01C6B3D8" w14:textId="77777777" w:rsidR="00F7504E" w:rsidRDefault="00F7504E" w:rsidP="00F7504E"/>
    <w:p w14:paraId="3EEE168C" w14:textId="77777777" w:rsidR="00F7504E" w:rsidRDefault="00F7504E" w:rsidP="00F7504E">
      <w:r>
        <w:t xml:space="preserve">1.2. </w:t>
      </w:r>
      <w:r>
        <w:rPr>
          <w:rFonts w:hint="eastAsia"/>
        </w:rPr>
        <w:t>Судебный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r>
        <w:t xml:space="preserve">, </w:t>
      </w:r>
      <w:r>
        <w:rPr>
          <w:rFonts w:hint="eastAsia"/>
        </w:rPr>
        <w:t>не</w:t>
      </w:r>
      <w:r>
        <w:t xml:space="preserve"> </w:t>
      </w:r>
      <w:r>
        <w:rPr>
          <w:rFonts w:hint="eastAsia"/>
        </w:rPr>
        <w:t>являющийся</w:t>
      </w:r>
      <w:r>
        <w:t xml:space="preserve"> </w:t>
      </w:r>
      <w:r>
        <w:rPr>
          <w:rFonts w:hint="eastAsia"/>
        </w:rPr>
        <w:t>конституционным</w:t>
      </w:r>
    </w:p>
    <w:p w14:paraId="4EE3D1BA" w14:textId="77777777" w:rsidR="00F7504E" w:rsidRDefault="00F7504E" w:rsidP="00F7504E"/>
    <w:p w14:paraId="14F1A763" w14:textId="77777777" w:rsidR="00F7504E" w:rsidRDefault="00F7504E" w:rsidP="00F7504E">
      <w:r>
        <w:t xml:space="preserve">1.3. </w:t>
      </w:r>
      <w:r>
        <w:rPr>
          <w:rFonts w:hint="eastAsia"/>
        </w:rPr>
        <w:t>Общественный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15AF3A23" w14:textId="77777777" w:rsidR="00F7504E" w:rsidRDefault="00F7504E" w:rsidP="00F7504E"/>
    <w:p w14:paraId="7E561AE4" w14:textId="77777777" w:rsidR="00F7504E" w:rsidRDefault="00F7504E" w:rsidP="00F7504E">
      <w:r>
        <w:t xml:space="preserve">1.4. </w:t>
      </w:r>
      <w:r>
        <w:rPr>
          <w:rFonts w:hint="eastAsia"/>
        </w:rPr>
        <w:t>Международный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48529649" w14:textId="77777777" w:rsidR="00F7504E" w:rsidRDefault="00F7504E" w:rsidP="00F7504E"/>
    <w:p w14:paraId="235C594B" w14:textId="77777777" w:rsidR="00F7504E" w:rsidRDefault="00F7504E" w:rsidP="00F7504E">
      <w:r>
        <w:rPr>
          <w:rFonts w:hint="eastAsia"/>
        </w:rPr>
        <w:t>§</w:t>
      </w:r>
      <w:r>
        <w:t xml:space="preserve"> 2. </w:t>
      </w:r>
      <w:r>
        <w:rPr>
          <w:rFonts w:hint="eastAsia"/>
        </w:rPr>
        <w:t>Виды</w:t>
      </w:r>
      <w:r>
        <w:t xml:space="preserve"> </w:t>
      </w:r>
      <w:r>
        <w:rPr>
          <w:rFonts w:hint="eastAsia"/>
        </w:rPr>
        <w:t>конституционного</w:t>
      </w:r>
      <w:r>
        <w:t xml:space="preserve"> </w:t>
      </w:r>
      <w:r>
        <w:rPr>
          <w:rFonts w:hint="eastAsia"/>
        </w:rPr>
        <w:t>контроля</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28DA65DE" w14:textId="77777777" w:rsidR="00F7504E" w:rsidRDefault="00F7504E" w:rsidP="00F7504E"/>
    <w:p w14:paraId="5D82C466" w14:textId="77777777" w:rsidR="00F7504E" w:rsidRDefault="00F7504E" w:rsidP="00F7504E">
      <w:r>
        <w:lastRenderedPageBreak/>
        <w:t xml:space="preserve">2.1. </w:t>
      </w:r>
      <w:r>
        <w:rPr>
          <w:rFonts w:hint="eastAsia"/>
        </w:rPr>
        <w:t>Предварительный</w:t>
      </w:r>
      <w:r>
        <w:t xml:space="preserve"> </w:t>
      </w:r>
      <w:r>
        <w:rPr>
          <w:rFonts w:hint="eastAsia"/>
        </w:rPr>
        <w:t>и</w:t>
      </w:r>
      <w:r>
        <w:t xml:space="preserve"> </w:t>
      </w:r>
      <w:r>
        <w:rPr>
          <w:rFonts w:hint="eastAsia"/>
        </w:rPr>
        <w:t>последующий</w:t>
      </w:r>
      <w:r>
        <w:t xml:space="preserve">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7CB55338" w14:textId="77777777" w:rsidR="00F7504E" w:rsidRDefault="00F7504E" w:rsidP="00F7504E"/>
    <w:p w14:paraId="53468733" w14:textId="77777777" w:rsidR="00F7504E" w:rsidRDefault="00F7504E" w:rsidP="00F7504E">
      <w:r>
        <w:t xml:space="preserve">2.2. </w:t>
      </w:r>
      <w:r>
        <w:rPr>
          <w:rFonts w:hint="eastAsia"/>
        </w:rPr>
        <w:t>Обязательный</w:t>
      </w:r>
      <w:r>
        <w:t xml:space="preserve"> </w:t>
      </w:r>
      <w:r>
        <w:rPr>
          <w:rFonts w:hint="eastAsia"/>
        </w:rPr>
        <w:t>и</w:t>
      </w:r>
      <w:r>
        <w:t xml:space="preserve"> </w:t>
      </w:r>
      <w:r>
        <w:rPr>
          <w:rFonts w:hint="eastAsia"/>
        </w:rPr>
        <w:t>факультативный</w:t>
      </w:r>
      <w:r>
        <w:t xml:space="preserve">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53BD931B" w14:textId="77777777" w:rsidR="00F7504E" w:rsidRDefault="00F7504E" w:rsidP="00F7504E"/>
    <w:p w14:paraId="2AC15C02" w14:textId="77777777" w:rsidR="00F7504E" w:rsidRDefault="00F7504E" w:rsidP="00F7504E">
      <w:r>
        <w:t xml:space="preserve">2.3. </w:t>
      </w:r>
      <w:r>
        <w:rPr>
          <w:rFonts w:hint="eastAsia"/>
        </w:rPr>
        <w:t>Формальный</w:t>
      </w:r>
      <w:r>
        <w:t xml:space="preserve"> </w:t>
      </w:r>
      <w:r>
        <w:rPr>
          <w:rFonts w:hint="eastAsia"/>
        </w:rPr>
        <w:t>и</w:t>
      </w:r>
      <w:r>
        <w:t xml:space="preserve"> </w:t>
      </w:r>
      <w:r>
        <w:rPr>
          <w:rFonts w:hint="eastAsia"/>
        </w:rPr>
        <w:t>материальный</w:t>
      </w:r>
      <w:r>
        <w:t xml:space="preserve">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56F39377" w14:textId="77777777" w:rsidR="00F7504E" w:rsidRDefault="00F7504E" w:rsidP="00F7504E"/>
    <w:p w14:paraId="596D14CB" w14:textId="77777777" w:rsidR="00F7504E" w:rsidRDefault="00F7504E" w:rsidP="00F7504E">
      <w:r>
        <w:t xml:space="preserve">2.4. </w:t>
      </w:r>
      <w:r>
        <w:rPr>
          <w:rFonts w:hint="eastAsia"/>
        </w:rPr>
        <w:t>Конкретный</w:t>
      </w:r>
      <w:r>
        <w:t xml:space="preserve"> </w:t>
      </w:r>
      <w:r>
        <w:rPr>
          <w:rFonts w:hint="eastAsia"/>
        </w:rPr>
        <w:t>и</w:t>
      </w:r>
      <w:r>
        <w:t xml:space="preserve"> </w:t>
      </w:r>
      <w:r>
        <w:rPr>
          <w:rFonts w:hint="eastAsia"/>
        </w:rPr>
        <w:t>абстрактный</w:t>
      </w:r>
      <w:r>
        <w:t xml:space="preserve">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48C3A469" w14:textId="77777777" w:rsidR="00F7504E" w:rsidRDefault="00F7504E" w:rsidP="00F7504E"/>
    <w:p w14:paraId="148722DE" w14:textId="77777777" w:rsidR="00F7504E" w:rsidRDefault="00F7504E" w:rsidP="00F7504E">
      <w:r>
        <w:t xml:space="preserve">2.5. </w:t>
      </w:r>
      <w:r>
        <w:rPr>
          <w:rFonts w:hint="eastAsia"/>
        </w:rPr>
        <w:t>Полный</w:t>
      </w:r>
      <w:r>
        <w:t xml:space="preserve"> </w:t>
      </w:r>
      <w:r>
        <w:rPr>
          <w:rFonts w:hint="eastAsia"/>
        </w:rPr>
        <w:t>и</w:t>
      </w:r>
      <w:r>
        <w:t xml:space="preserve"> </w:t>
      </w:r>
      <w:r>
        <w:rPr>
          <w:rFonts w:hint="eastAsia"/>
        </w:rPr>
        <w:t>частичный</w:t>
      </w:r>
      <w:r>
        <w:t xml:space="preserve">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1F516682" w14:textId="77777777" w:rsidR="00F7504E" w:rsidRDefault="00F7504E" w:rsidP="00F7504E"/>
    <w:p w14:paraId="10D64420" w14:textId="77777777" w:rsidR="00F7504E" w:rsidRDefault="00F7504E" w:rsidP="00F7504E">
      <w:r>
        <w:rPr>
          <w:rFonts w:hint="eastAsia"/>
        </w:rPr>
        <w:t>§</w:t>
      </w:r>
      <w:r>
        <w:t xml:space="preserve"> 3. </w:t>
      </w:r>
      <w:r>
        <w:rPr>
          <w:rFonts w:hint="eastAsia"/>
        </w:rPr>
        <w:t>Установление</w:t>
      </w:r>
      <w:r>
        <w:t xml:space="preserve"> </w:t>
      </w:r>
      <w:r>
        <w:rPr>
          <w:rFonts w:hint="eastAsia"/>
        </w:rPr>
        <w:t>полномочий</w:t>
      </w:r>
      <w:r>
        <w:t xml:space="preserve"> </w:t>
      </w:r>
      <w:r>
        <w:rPr>
          <w:rFonts w:hint="eastAsia"/>
        </w:rPr>
        <w:t>по</w:t>
      </w:r>
      <w:r>
        <w:t xml:space="preserve"> </w:t>
      </w:r>
      <w:r>
        <w:rPr>
          <w:rFonts w:hint="eastAsia"/>
        </w:rPr>
        <w:t>конституционному</w:t>
      </w:r>
      <w:r>
        <w:t xml:space="preserve"> </w:t>
      </w:r>
      <w:r>
        <w:rPr>
          <w:rFonts w:hint="eastAsia"/>
        </w:rPr>
        <w:t>контролю</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07002A43" w14:textId="77777777" w:rsidR="00F7504E" w:rsidRDefault="00F7504E" w:rsidP="00F7504E"/>
    <w:p w14:paraId="2C620D61" w14:textId="77777777" w:rsidR="00F7504E" w:rsidRDefault="00F7504E" w:rsidP="00F7504E">
      <w:r>
        <w:t xml:space="preserve">3.1. </w:t>
      </w:r>
      <w:r>
        <w:rPr>
          <w:rFonts w:hint="eastAsia"/>
        </w:rPr>
        <w:t>Конституционное</w:t>
      </w:r>
      <w:r>
        <w:t xml:space="preserve"> </w:t>
      </w:r>
      <w:r>
        <w:rPr>
          <w:rFonts w:hint="eastAsia"/>
        </w:rPr>
        <w:t>закрепление</w:t>
      </w:r>
      <w:r>
        <w:t xml:space="preserve"> </w:t>
      </w:r>
      <w:r>
        <w:rPr>
          <w:rFonts w:hint="eastAsia"/>
        </w:rPr>
        <w:t>полномочия</w:t>
      </w:r>
      <w:r>
        <w:t xml:space="preserve"> </w:t>
      </w:r>
      <w:r>
        <w:rPr>
          <w:rFonts w:hint="eastAsia"/>
        </w:rPr>
        <w:t>по</w:t>
      </w:r>
      <w:r>
        <w:t xml:space="preserve"> </w:t>
      </w:r>
      <w:r>
        <w:rPr>
          <w:rFonts w:hint="eastAsia"/>
        </w:rPr>
        <w:t>конституционному</w:t>
      </w:r>
      <w:r>
        <w:t xml:space="preserve"> </w:t>
      </w:r>
      <w:r>
        <w:rPr>
          <w:rFonts w:hint="eastAsia"/>
        </w:rPr>
        <w:t>контролю</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48A80F30" w14:textId="77777777" w:rsidR="00F7504E" w:rsidRDefault="00F7504E" w:rsidP="00F7504E"/>
    <w:p w14:paraId="725B932E" w14:textId="77777777" w:rsidR="00F7504E" w:rsidRDefault="00F7504E" w:rsidP="00F7504E">
      <w:r>
        <w:t xml:space="preserve">3.2. </w:t>
      </w:r>
      <w:r>
        <w:rPr>
          <w:rFonts w:hint="eastAsia"/>
        </w:rPr>
        <w:t>Провозглашение</w:t>
      </w:r>
      <w:r>
        <w:t xml:space="preserve"> </w:t>
      </w:r>
      <w:r>
        <w:rPr>
          <w:rFonts w:hint="eastAsia"/>
        </w:rPr>
        <w:t>полномочия</w:t>
      </w:r>
      <w:r>
        <w:t xml:space="preserve"> </w:t>
      </w:r>
      <w:r>
        <w:rPr>
          <w:rFonts w:hint="eastAsia"/>
        </w:rPr>
        <w:t>по</w:t>
      </w:r>
      <w:r>
        <w:t xml:space="preserve"> </w:t>
      </w:r>
      <w:r>
        <w:rPr>
          <w:rFonts w:hint="eastAsia"/>
        </w:rPr>
        <w:t>конституционному</w:t>
      </w:r>
      <w:r>
        <w:t xml:space="preserve"> </w:t>
      </w:r>
      <w:r>
        <w:rPr>
          <w:rFonts w:hint="eastAsia"/>
        </w:rPr>
        <w:t>контролю</w:t>
      </w:r>
      <w:r>
        <w:t xml:space="preserve"> </w:t>
      </w:r>
      <w:r>
        <w:rPr>
          <w:rFonts w:hint="eastAsia"/>
        </w:rPr>
        <w:t>за</w:t>
      </w:r>
      <w:r>
        <w:t xml:space="preserve"> </w:t>
      </w:r>
      <w:r>
        <w:rPr>
          <w:rFonts w:hint="eastAsia"/>
        </w:rPr>
        <w:t>изменением</w:t>
      </w:r>
      <w:r>
        <w:t xml:space="preserve"> </w:t>
      </w:r>
      <w:r>
        <w:rPr>
          <w:rFonts w:hint="eastAsia"/>
        </w:rPr>
        <w:t>конституции</w:t>
      </w:r>
      <w:r>
        <w:t xml:space="preserve"> </w:t>
      </w:r>
      <w:r>
        <w:rPr>
          <w:rFonts w:hint="eastAsia"/>
        </w:rPr>
        <w:t>органом</w:t>
      </w:r>
      <w:r>
        <w:t xml:space="preserve"> </w:t>
      </w:r>
      <w:r>
        <w:rPr>
          <w:rFonts w:hint="eastAsia"/>
        </w:rPr>
        <w:t>конституционного</w:t>
      </w:r>
      <w:r>
        <w:t xml:space="preserve"> </w:t>
      </w:r>
      <w:r>
        <w:rPr>
          <w:rFonts w:hint="eastAsia"/>
        </w:rPr>
        <w:t>контроля</w:t>
      </w:r>
      <w:r>
        <w:t xml:space="preserve"> </w:t>
      </w:r>
      <w:r>
        <w:rPr>
          <w:rFonts w:hint="eastAsia"/>
        </w:rPr>
        <w:t>при</w:t>
      </w:r>
      <w:r>
        <w:t xml:space="preserve"> </w:t>
      </w:r>
      <w:r>
        <w:rPr>
          <w:rFonts w:hint="eastAsia"/>
        </w:rPr>
        <w:t>отсутствии</w:t>
      </w:r>
      <w:r>
        <w:t xml:space="preserve"> </w:t>
      </w:r>
      <w:r>
        <w:rPr>
          <w:rFonts w:hint="eastAsia"/>
        </w:rPr>
        <w:t>его</w:t>
      </w:r>
      <w:r>
        <w:t xml:space="preserve"> </w:t>
      </w:r>
      <w:r>
        <w:rPr>
          <w:rFonts w:hint="eastAsia"/>
        </w:rPr>
        <w:t>конституционного</w:t>
      </w:r>
      <w:r>
        <w:t xml:space="preserve"> </w:t>
      </w:r>
      <w:r>
        <w:rPr>
          <w:rFonts w:hint="eastAsia"/>
        </w:rPr>
        <w:t>закрепления</w:t>
      </w:r>
    </w:p>
    <w:p w14:paraId="3E2A3762" w14:textId="77777777" w:rsidR="00F7504E" w:rsidRDefault="00F7504E" w:rsidP="00F7504E"/>
    <w:p w14:paraId="749B8530" w14:textId="77777777" w:rsidR="00F7504E" w:rsidRDefault="00F7504E" w:rsidP="00F7504E">
      <w:r>
        <w:t xml:space="preserve">3.3. </w:t>
      </w:r>
      <w:r>
        <w:rPr>
          <w:rFonts w:hint="eastAsia"/>
        </w:rPr>
        <w:t>Расширение</w:t>
      </w:r>
      <w:r>
        <w:t xml:space="preserve"> </w:t>
      </w:r>
      <w:r>
        <w:rPr>
          <w:rFonts w:hint="eastAsia"/>
        </w:rPr>
        <w:t>органом</w:t>
      </w:r>
      <w:r>
        <w:t xml:space="preserve"> </w:t>
      </w:r>
      <w:r>
        <w:rPr>
          <w:rFonts w:hint="eastAsia"/>
        </w:rPr>
        <w:t>конституционного</w:t>
      </w:r>
      <w:r>
        <w:t xml:space="preserve"> </w:t>
      </w:r>
      <w:r>
        <w:rPr>
          <w:rFonts w:hint="eastAsia"/>
        </w:rPr>
        <w:t>контроля</w:t>
      </w:r>
      <w:r>
        <w:t xml:space="preserve"> </w:t>
      </w:r>
      <w:r>
        <w:rPr>
          <w:rFonts w:hint="eastAsia"/>
        </w:rPr>
        <w:t>конституционно</w:t>
      </w:r>
      <w:r>
        <w:t xml:space="preserve"> </w:t>
      </w:r>
      <w:r>
        <w:rPr>
          <w:rFonts w:hint="eastAsia"/>
        </w:rPr>
        <w:t>закреплённых</w:t>
      </w:r>
      <w:r>
        <w:t xml:space="preserve"> </w:t>
      </w:r>
      <w:r>
        <w:rPr>
          <w:rFonts w:hint="eastAsia"/>
        </w:rPr>
        <w:t>полномочий</w:t>
      </w:r>
      <w:r>
        <w:t xml:space="preserve"> </w:t>
      </w:r>
      <w:r>
        <w:rPr>
          <w:rFonts w:hint="eastAsia"/>
        </w:rPr>
        <w:t>по</w:t>
      </w:r>
      <w:r>
        <w:t xml:space="preserve"> </w:t>
      </w:r>
      <w:r>
        <w:rPr>
          <w:rFonts w:hint="eastAsia"/>
        </w:rPr>
        <w:t>конституционному</w:t>
      </w:r>
      <w:r>
        <w:t xml:space="preserve"> </w:t>
      </w:r>
      <w:r>
        <w:rPr>
          <w:rFonts w:hint="eastAsia"/>
        </w:rPr>
        <w:t>контролю</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0D51736F" w14:textId="77777777" w:rsidR="00F7504E" w:rsidRDefault="00F7504E" w:rsidP="00F7504E"/>
    <w:p w14:paraId="08C61982" w14:textId="77777777" w:rsidR="00F7504E" w:rsidRDefault="00F7504E" w:rsidP="00F7504E">
      <w:r>
        <w:t xml:space="preserve">3.4. </w:t>
      </w:r>
      <w:r>
        <w:rPr>
          <w:rFonts w:hint="eastAsia"/>
        </w:rPr>
        <w:t>Отказ</w:t>
      </w:r>
      <w:r>
        <w:t xml:space="preserve"> </w:t>
      </w:r>
      <w:r>
        <w:rPr>
          <w:rFonts w:hint="eastAsia"/>
        </w:rPr>
        <w:t>органа</w:t>
      </w:r>
      <w:r>
        <w:t xml:space="preserve"> </w:t>
      </w:r>
      <w:r>
        <w:rPr>
          <w:rFonts w:hint="eastAsia"/>
        </w:rPr>
        <w:t>конституционного</w:t>
      </w:r>
      <w:r>
        <w:t xml:space="preserve"> </w:t>
      </w:r>
      <w:r>
        <w:rPr>
          <w:rFonts w:hint="eastAsia"/>
        </w:rPr>
        <w:t>контроля</w:t>
      </w:r>
      <w:r>
        <w:t xml:space="preserve"> </w:t>
      </w:r>
      <w:r>
        <w:rPr>
          <w:rFonts w:hint="eastAsia"/>
        </w:rPr>
        <w:t>от</w:t>
      </w:r>
      <w:r>
        <w:t xml:space="preserve"> </w:t>
      </w:r>
      <w:r>
        <w:rPr>
          <w:rFonts w:hint="eastAsia"/>
        </w:rPr>
        <w:t>расширения</w:t>
      </w:r>
      <w:r>
        <w:t xml:space="preserve"> </w:t>
      </w:r>
      <w:r>
        <w:rPr>
          <w:rFonts w:hint="eastAsia"/>
        </w:rPr>
        <w:t>своих</w:t>
      </w:r>
      <w:r>
        <w:t xml:space="preserve"> </w:t>
      </w:r>
      <w:r>
        <w:rPr>
          <w:rFonts w:hint="eastAsia"/>
        </w:rPr>
        <w:t>конституционно</w:t>
      </w:r>
      <w:r>
        <w:t xml:space="preserve"> </w:t>
      </w:r>
      <w:r>
        <w:rPr>
          <w:rFonts w:hint="eastAsia"/>
        </w:rPr>
        <w:t>закреплённых</w:t>
      </w:r>
      <w:r>
        <w:t xml:space="preserve"> </w:t>
      </w:r>
      <w:r>
        <w:rPr>
          <w:rFonts w:hint="eastAsia"/>
        </w:rPr>
        <w:t>полномочий</w:t>
      </w:r>
      <w:r>
        <w:t xml:space="preserve"> </w:t>
      </w:r>
      <w:r>
        <w:rPr>
          <w:rFonts w:hint="eastAsia"/>
        </w:rPr>
        <w:t>по</w:t>
      </w:r>
      <w:r>
        <w:t xml:space="preserve"> </w:t>
      </w:r>
      <w:r>
        <w:rPr>
          <w:rFonts w:hint="eastAsia"/>
        </w:rPr>
        <w:t>конституционному</w:t>
      </w:r>
      <w:r>
        <w:t xml:space="preserve"> </w:t>
      </w:r>
      <w:r>
        <w:rPr>
          <w:rFonts w:hint="eastAsia"/>
        </w:rPr>
        <w:t>контролю</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32CD3BD6" w14:textId="77777777" w:rsidR="00F7504E" w:rsidRDefault="00F7504E" w:rsidP="00F7504E"/>
    <w:p w14:paraId="067D4FA5" w14:textId="77777777" w:rsidR="00F7504E" w:rsidRDefault="00F7504E" w:rsidP="00F7504E">
      <w:r>
        <w:t xml:space="preserve">3.5. </w:t>
      </w:r>
      <w:r>
        <w:rPr>
          <w:rFonts w:hint="eastAsia"/>
        </w:rPr>
        <w:t>Отказ</w:t>
      </w:r>
      <w:r>
        <w:t xml:space="preserve"> </w:t>
      </w:r>
      <w:r>
        <w:rPr>
          <w:rFonts w:hint="eastAsia"/>
        </w:rPr>
        <w:t>органа</w:t>
      </w:r>
      <w:r>
        <w:t xml:space="preserve"> </w:t>
      </w:r>
      <w:r>
        <w:rPr>
          <w:rFonts w:hint="eastAsia"/>
        </w:rPr>
        <w:t>конституционного</w:t>
      </w:r>
      <w:r>
        <w:t xml:space="preserve"> </w:t>
      </w:r>
      <w:r>
        <w:rPr>
          <w:rFonts w:hint="eastAsia"/>
        </w:rPr>
        <w:t>контроля</w:t>
      </w:r>
      <w:r>
        <w:t xml:space="preserve"> </w:t>
      </w:r>
      <w:r>
        <w:rPr>
          <w:rFonts w:hint="eastAsia"/>
        </w:rPr>
        <w:t>от</w:t>
      </w:r>
      <w:r>
        <w:t xml:space="preserve"> </w:t>
      </w:r>
      <w:r>
        <w:rPr>
          <w:rFonts w:hint="eastAsia"/>
        </w:rPr>
        <w:t>про</w:t>
      </w:r>
      <w:r>
        <w:rPr>
          <w:rFonts w:hint="eastAsia"/>
        </w:rPr>
        <w:lastRenderedPageBreak/>
        <w:t>возглашения</w:t>
      </w:r>
      <w:r>
        <w:t xml:space="preserve"> </w:t>
      </w:r>
      <w:r>
        <w:rPr>
          <w:rFonts w:hint="eastAsia"/>
        </w:rPr>
        <w:t>полномочия</w:t>
      </w:r>
      <w:r>
        <w:t xml:space="preserve"> </w:t>
      </w:r>
      <w:r>
        <w:rPr>
          <w:rFonts w:hint="eastAsia"/>
        </w:rPr>
        <w:t>по</w:t>
      </w:r>
      <w:r>
        <w:t xml:space="preserve"> </w:t>
      </w:r>
      <w:r>
        <w:rPr>
          <w:rFonts w:hint="eastAsia"/>
        </w:rPr>
        <w:t>конституционному</w:t>
      </w:r>
      <w:r>
        <w:t xml:space="preserve"> </w:t>
      </w:r>
      <w:r>
        <w:rPr>
          <w:rFonts w:hint="eastAsia"/>
        </w:rPr>
        <w:t>контролю</w:t>
      </w:r>
      <w:r>
        <w:t xml:space="preserve"> </w:t>
      </w:r>
      <w:r>
        <w:rPr>
          <w:rFonts w:hint="eastAsia"/>
        </w:rPr>
        <w:t>за</w:t>
      </w:r>
      <w:r>
        <w:t xml:space="preserve"> </w:t>
      </w:r>
      <w:r>
        <w:rPr>
          <w:rFonts w:hint="eastAsia"/>
        </w:rPr>
        <w:t>изменением</w:t>
      </w:r>
      <w:r>
        <w:t xml:space="preserve"> </w:t>
      </w:r>
      <w:r>
        <w:rPr>
          <w:rFonts w:hint="eastAsia"/>
        </w:rPr>
        <w:t>конституции</w:t>
      </w:r>
      <w:r>
        <w:t xml:space="preserve"> </w:t>
      </w:r>
      <w:r>
        <w:rPr>
          <w:rFonts w:hint="eastAsia"/>
        </w:rPr>
        <w:t>при</w:t>
      </w:r>
      <w:r>
        <w:t xml:space="preserve"> </w:t>
      </w:r>
      <w:r>
        <w:rPr>
          <w:rFonts w:hint="eastAsia"/>
        </w:rPr>
        <w:t>отсутствии</w:t>
      </w:r>
      <w:r>
        <w:t xml:space="preserve"> </w:t>
      </w:r>
      <w:r>
        <w:rPr>
          <w:rFonts w:hint="eastAsia"/>
        </w:rPr>
        <w:t>его</w:t>
      </w:r>
      <w:r>
        <w:t xml:space="preserve"> </w:t>
      </w:r>
      <w:r>
        <w:rPr>
          <w:rFonts w:hint="eastAsia"/>
        </w:rPr>
        <w:t>конституционного</w:t>
      </w:r>
      <w:r>
        <w:t xml:space="preserve"> </w:t>
      </w:r>
      <w:r>
        <w:rPr>
          <w:rFonts w:hint="eastAsia"/>
        </w:rPr>
        <w:t>закрепления</w:t>
      </w:r>
    </w:p>
    <w:p w14:paraId="10652AB0" w14:textId="77777777" w:rsidR="00F7504E" w:rsidRDefault="00F7504E" w:rsidP="00F7504E"/>
    <w:p w14:paraId="142348D4" w14:textId="77777777" w:rsidR="00F7504E" w:rsidRDefault="00F7504E" w:rsidP="00F7504E">
      <w:r>
        <w:rPr>
          <w:rFonts w:hint="eastAsia"/>
        </w:rPr>
        <w:t>§</w:t>
      </w:r>
      <w:r>
        <w:t xml:space="preserve"> 4. </w:t>
      </w:r>
      <w:r>
        <w:rPr>
          <w:rFonts w:hint="eastAsia"/>
        </w:rPr>
        <w:t>Постепенная</w:t>
      </w:r>
      <w:r>
        <w:t xml:space="preserve"> </w:t>
      </w:r>
      <w:r>
        <w:rPr>
          <w:rFonts w:hint="eastAsia"/>
        </w:rPr>
        <w:t>конституционализация</w:t>
      </w:r>
      <w:r>
        <w:t xml:space="preserve"> </w:t>
      </w:r>
      <w:r>
        <w:rPr>
          <w:rFonts w:hint="eastAsia"/>
        </w:rPr>
        <w:t>конституционного</w:t>
      </w:r>
      <w:r>
        <w:t xml:space="preserve"> </w:t>
      </w:r>
      <w:r>
        <w:rPr>
          <w:rFonts w:hint="eastAsia"/>
        </w:rPr>
        <w:t>контроля</w:t>
      </w:r>
      <w:r>
        <w:t xml:space="preserve"> </w:t>
      </w:r>
      <w:r>
        <w:rPr>
          <w:rFonts w:hint="eastAsia"/>
        </w:rPr>
        <w:t>за</w:t>
      </w:r>
      <w:r>
        <w:t xml:space="preserve"> </w:t>
      </w:r>
      <w:r>
        <w:rPr>
          <w:rFonts w:hint="eastAsia"/>
        </w:rPr>
        <w:t>изменением</w:t>
      </w:r>
      <w:r>
        <w:t xml:space="preserve"> </w:t>
      </w:r>
      <w:r>
        <w:rPr>
          <w:rFonts w:hint="eastAsia"/>
        </w:rPr>
        <w:t>конституции</w:t>
      </w:r>
      <w:r>
        <w:t xml:space="preserve"> </w:t>
      </w:r>
      <w:r>
        <w:rPr>
          <w:rFonts w:hint="eastAsia"/>
        </w:rPr>
        <w:t>в</w:t>
      </w:r>
      <w:r>
        <w:t xml:space="preserve"> </w:t>
      </w:r>
      <w:r>
        <w:rPr>
          <w:rFonts w:hint="eastAsia"/>
        </w:rPr>
        <w:t>России</w:t>
      </w:r>
    </w:p>
    <w:p w14:paraId="28ADAAE8" w14:textId="77777777" w:rsidR="00F7504E" w:rsidRDefault="00F7504E" w:rsidP="00F7504E"/>
    <w:p w14:paraId="29826178" w14:textId="77777777" w:rsidR="00F7504E" w:rsidRDefault="00F7504E" w:rsidP="00F7504E">
      <w:r>
        <w:t xml:space="preserve">4.1. </w:t>
      </w:r>
      <w:r>
        <w:rPr>
          <w:rFonts w:hint="eastAsia"/>
        </w:rPr>
        <w:t>Первоначальное</w:t>
      </w:r>
      <w:r>
        <w:t xml:space="preserve"> </w:t>
      </w:r>
      <w:r>
        <w:rPr>
          <w:rFonts w:hint="eastAsia"/>
        </w:rPr>
        <w:t>отсутствие</w:t>
      </w:r>
      <w:r>
        <w:t xml:space="preserve"> </w:t>
      </w:r>
      <w:r>
        <w:rPr>
          <w:rFonts w:hint="eastAsia"/>
        </w:rPr>
        <w:t>полномочия</w:t>
      </w:r>
      <w:r>
        <w:t xml:space="preserve"> </w:t>
      </w:r>
      <w:r>
        <w:rPr>
          <w:rFonts w:hint="eastAsia"/>
        </w:rPr>
        <w:t>Конституционного</w:t>
      </w:r>
      <w:r>
        <w:t xml:space="preserve"> </w:t>
      </w:r>
      <w:r>
        <w:rPr>
          <w:rFonts w:hint="eastAsia"/>
        </w:rPr>
        <w:t>Суда</w:t>
      </w:r>
      <w:r>
        <w:t xml:space="preserve"> </w:t>
      </w:r>
      <w:r>
        <w:rPr>
          <w:rFonts w:hint="eastAsia"/>
        </w:rPr>
        <w:t>по</w:t>
      </w:r>
      <w:r>
        <w:t xml:space="preserve"> </w:t>
      </w:r>
      <w:r>
        <w:rPr>
          <w:rFonts w:hint="eastAsia"/>
        </w:rPr>
        <w:t>контролю</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09E2149C" w14:textId="77777777" w:rsidR="00F7504E" w:rsidRDefault="00F7504E" w:rsidP="00F7504E"/>
    <w:p w14:paraId="413D5A3F" w14:textId="77777777" w:rsidR="00F7504E" w:rsidRDefault="00F7504E" w:rsidP="00F7504E">
      <w:r>
        <w:t xml:space="preserve">4.2. </w:t>
      </w:r>
      <w:r>
        <w:rPr>
          <w:rFonts w:hint="eastAsia"/>
        </w:rPr>
        <w:t>Отказ</w:t>
      </w:r>
      <w:r>
        <w:t xml:space="preserve"> </w:t>
      </w:r>
      <w:r>
        <w:rPr>
          <w:rFonts w:hint="eastAsia"/>
        </w:rPr>
        <w:t>Конституционного</w:t>
      </w:r>
      <w:r>
        <w:t xml:space="preserve"> </w:t>
      </w:r>
      <w:r>
        <w:rPr>
          <w:rFonts w:hint="eastAsia"/>
        </w:rPr>
        <w:t>Суда</w:t>
      </w:r>
      <w:r>
        <w:t xml:space="preserve"> </w:t>
      </w:r>
      <w:r>
        <w:rPr>
          <w:rFonts w:hint="eastAsia"/>
        </w:rPr>
        <w:t>от</w:t>
      </w:r>
      <w:r>
        <w:t xml:space="preserve"> </w:t>
      </w:r>
      <w:r>
        <w:rPr>
          <w:rFonts w:hint="eastAsia"/>
        </w:rPr>
        <w:t>провозглашения</w:t>
      </w:r>
      <w:r>
        <w:t xml:space="preserve"> </w:t>
      </w:r>
      <w:r>
        <w:rPr>
          <w:rFonts w:hint="eastAsia"/>
        </w:rPr>
        <w:t>полномочия</w:t>
      </w:r>
      <w:r>
        <w:t xml:space="preserve"> </w:t>
      </w:r>
      <w:r>
        <w:rPr>
          <w:rFonts w:hint="eastAsia"/>
        </w:rPr>
        <w:t>по</w:t>
      </w:r>
      <w:r>
        <w:t xml:space="preserve"> </w:t>
      </w:r>
      <w:r>
        <w:rPr>
          <w:rFonts w:hint="eastAsia"/>
        </w:rPr>
        <w:t>последующему</w:t>
      </w:r>
      <w:r>
        <w:t xml:space="preserve"> </w:t>
      </w:r>
      <w:r>
        <w:rPr>
          <w:rFonts w:hint="eastAsia"/>
        </w:rPr>
        <w:t>контролю</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69BBF7DA" w14:textId="77777777" w:rsidR="00F7504E" w:rsidRDefault="00F7504E" w:rsidP="00F7504E"/>
    <w:p w14:paraId="6B2065A5" w14:textId="77777777" w:rsidR="00F7504E" w:rsidRDefault="00F7504E" w:rsidP="00F7504E">
      <w:r>
        <w:t xml:space="preserve">4.3. </w:t>
      </w:r>
      <w:r>
        <w:rPr>
          <w:rFonts w:hint="eastAsia"/>
        </w:rPr>
        <w:t>Провозглашение</w:t>
      </w:r>
      <w:r>
        <w:t xml:space="preserve"> </w:t>
      </w:r>
      <w:r>
        <w:rPr>
          <w:rFonts w:hint="eastAsia"/>
        </w:rPr>
        <w:t>Конституционным</w:t>
      </w:r>
      <w:r>
        <w:t xml:space="preserve"> </w:t>
      </w:r>
      <w:r>
        <w:rPr>
          <w:rFonts w:hint="eastAsia"/>
        </w:rPr>
        <w:t>Судом</w:t>
      </w:r>
      <w:r>
        <w:t xml:space="preserve"> </w:t>
      </w:r>
      <w:r>
        <w:rPr>
          <w:rFonts w:hint="eastAsia"/>
        </w:rPr>
        <w:t>полномочия</w:t>
      </w:r>
      <w:r>
        <w:t xml:space="preserve"> </w:t>
      </w:r>
      <w:r>
        <w:rPr>
          <w:rFonts w:hint="eastAsia"/>
        </w:rPr>
        <w:t>по</w:t>
      </w:r>
      <w:r>
        <w:t xml:space="preserve"> </w:t>
      </w:r>
      <w:r>
        <w:rPr>
          <w:rFonts w:hint="eastAsia"/>
        </w:rPr>
        <w:t>последующему</w:t>
      </w:r>
      <w:r>
        <w:t xml:space="preserve"> </w:t>
      </w:r>
      <w:r>
        <w:rPr>
          <w:rFonts w:hint="eastAsia"/>
        </w:rPr>
        <w:t>контролю</w:t>
      </w:r>
      <w:r>
        <w:t xml:space="preserve"> </w:t>
      </w:r>
      <w:r>
        <w:rPr>
          <w:rFonts w:hint="eastAsia"/>
        </w:rPr>
        <w:t>закона</w:t>
      </w:r>
      <w:r>
        <w:t xml:space="preserve"> </w:t>
      </w:r>
      <w:r>
        <w:rPr>
          <w:rFonts w:hint="eastAsia"/>
        </w:rPr>
        <w:t>о</w:t>
      </w:r>
      <w:r>
        <w:t xml:space="preserve"> </w:t>
      </w:r>
      <w:r>
        <w:rPr>
          <w:rFonts w:hint="eastAsia"/>
        </w:rPr>
        <w:t>поправке</w:t>
      </w:r>
      <w:r>
        <w:t xml:space="preserve"> </w:t>
      </w:r>
      <w:r>
        <w:rPr>
          <w:rFonts w:hint="eastAsia"/>
        </w:rPr>
        <w:t>к</w:t>
      </w:r>
      <w:r>
        <w:t xml:space="preserve"> </w:t>
      </w:r>
      <w:r>
        <w:rPr>
          <w:rFonts w:hint="eastAsia"/>
        </w:rPr>
        <w:t>Конституции</w:t>
      </w:r>
      <w:r>
        <w:t xml:space="preserve"> </w:t>
      </w:r>
      <w:r>
        <w:rPr>
          <w:rFonts w:hint="eastAsia"/>
        </w:rPr>
        <w:t>в</w:t>
      </w:r>
      <w:r>
        <w:t xml:space="preserve"> </w:t>
      </w:r>
      <w:r>
        <w:rPr>
          <w:rFonts w:hint="eastAsia"/>
        </w:rPr>
        <w:t>части</w:t>
      </w:r>
      <w:r>
        <w:t xml:space="preserve"> </w:t>
      </w:r>
      <w:r>
        <w:rPr>
          <w:rFonts w:hint="eastAsia"/>
        </w:rPr>
        <w:t>положений</w:t>
      </w:r>
      <w:r>
        <w:t xml:space="preserve"> </w:t>
      </w:r>
      <w:r>
        <w:rPr>
          <w:rFonts w:hint="eastAsia"/>
        </w:rPr>
        <w:t>переходного</w:t>
      </w:r>
      <w:r>
        <w:t xml:space="preserve"> </w:t>
      </w:r>
      <w:r>
        <w:rPr>
          <w:rFonts w:hint="eastAsia"/>
        </w:rPr>
        <w:t>характера</w:t>
      </w:r>
    </w:p>
    <w:p w14:paraId="54E86A05" w14:textId="77777777" w:rsidR="00F7504E" w:rsidRDefault="00F7504E" w:rsidP="00F7504E"/>
    <w:p w14:paraId="73381E0D" w14:textId="77777777" w:rsidR="00F7504E" w:rsidRDefault="00F7504E" w:rsidP="00F7504E">
      <w:r>
        <w:t xml:space="preserve">4.4. </w:t>
      </w:r>
      <w:r>
        <w:rPr>
          <w:rFonts w:hint="eastAsia"/>
        </w:rPr>
        <w:t>Признание</w:t>
      </w:r>
      <w:r>
        <w:t xml:space="preserve"> </w:t>
      </w:r>
      <w:r>
        <w:rPr>
          <w:rFonts w:hint="eastAsia"/>
        </w:rPr>
        <w:t>Конституционным</w:t>
      </w:r>
      <w:r>
        <w:t xml:space="preserve"> </w:t>
      </w:r>
      <w:r>
        <w:rPr>
          <w:rFonts w:hint="eastAsia"/>
        </w:rPr>
        <w:t>Судом</w:t>
      </w:r>
      <w:r>
        <w:t xml:space="preserve"> </w:t>
      </w:r>
      <w:r>
        <w:rPr>
          <w:rFonts w:hint="eastAsia"/>
        </w:rPr>
        <w:t>допустимости</w:t>
      </w:r>
      <w:r>
        <w:t xml:space="preserve"> </w:t>
      </w:r>
      <w:r>
        <w:rPr>
          <w:rFonts w:hint="eastAsia"/>
        </w:rPr>
        <w:t>предварительного</w:t>
      </w:r>
      <w:r>
        <w:t xml:space="preserve"> </w:t>
      </w:r>
      <w:r>
        <w:rPr>
          <w:rFonts w:hint="eastAsia"/>
        </w:rPr>
        <w:t>контроля</w:t>
      </w:r>
      <w:r>
        <w:t xml:space="preserve"> </w:t>
      </w:r>
      <w:r>
        <w:rPr>
          <w:rFonts w:hint="eastAsia"/>
        </w:rPr>
        <w:t>закона</w:t>
      </w:r>
      <w:r>
        <w:t xml:space="preserve"> </w:t>
      </w:r>
      <w:r>
        <w:rPr>
          <w:rFonts w:hint="eastAsia"/>
        </w:rPr>
        <w:t>о</w:t>
      </w:r>
      <w:r>
        <w:t xml:space="preserve"> </w:t>
      </w:r>
      <w:r>
        <w:rPr>
          <w:rFonts w:hint="eastAsia"/>
        </w:rPr>
        <w:t>поправке</w:t>
      </w:r>
      <w:r>
        <w:t xml:space="preserve"> </w:t>
      </w:r>
      <w:r>
        <w:rPr>
          <w:rFonts w:hint="eastAsia"/>
        </w:rPr>
        <w:t>к</w:t>
      </w:r>
      <w:r>
        <w:t xml:space="preserve"> </w:t>
      </w:r>
      <w:r>
        <w:rPr>
          <w:rFonts w:hint="eastAsia"/>
        </w:rPr>
        <w:t>Конституции</w:t>
      </w:r>
      <w:r>
        <w:t xml:space="preserve"> </w:t>
      </w:r>
      <w:r>
        <w:rPr>
          <w:rFonts w:hint="eastAsia"/>
        </w:rPr>
        <w:t>при</w:t>
      </w:r>
      <w:r>
        <w:t xml:space="preserve"> </w:t>
      </w:r>
      <w:r>
        <w:rPr>
          <w:rFonts w:hint="eastAsia"/>
        </w:rPr>
        <w:t>формальном</w:t>
      </w:r>
      <w:r>
        <w:t xml:space="preserve"> </w:t>
      </w:r>
      <w:r>
        <w:rPr>
          <w:rFonts w:hint="eastAsia"/>
        </w:rPr>
        <w:t>уполномочивании</w:t>
      </w:r>
    </w:p>
    <w:p w14:paraId="4AE5C990" w14:textId="77777777" w:rsidR="00F7504E" w:rsidRDefault="00F7504E" w:rsidP="00F7504E"/>
    <w:p w14:paraId="6C72886E" w14:textId="77777777" w:rsidR="00F7504E" w:rsidRDefault="00F7504E" w:rsidP="00F7504E">
      <w:r>
        <w:t xml:space="preserve">-74.5. </w:t>
      </w:r>
      <w:r>
        <w:rPr>
          <w:rFonts w:hint="eastAsia"/>
        </w:rPr>
        <w:t>Полномочие</w:t>
      </w:r>
      <w:r>
        <w:t xml:space="preserve"> ad hoc </w:t>
      </w:r>
      <w:r>
        <w:rPr>
          <w:rFonts w:hint="eastAsia"/>
        </w:rPr>
        <w:t>Конституционного</w:t>
      </w:r>
      <w:r>
        <w:t xml:space="preserve"> </w:t>
      </w:r>
      <w:r>
        <w:rPr>
          <w:rFonts w:hint="eastAsia"/>
        </w:rPr>
        <w:t>Суда</w:t>
      </w:r>
      <w:r>
        <w:t xml:space="preserve"> </w:t>
      </w:r>
      <w:r>
        <w:rPr>
          <w:rFonts w:hint="eastAsia"/>
        </w:rPr>
        <w:t>по</w:t>
      </w:r>
      <w:r>
        <w:t xml:space="preserve"> </w:t>
      </w:r>
      <w:r>
        <w:rPr>
          <w:rFonts w:hint="eastAsia"/>
        </w:rPr>
        <w:t>предварительному</w:t>
      </w:r>
      <w:r>
        <w:t xml:space="preserve"> </w:t>
      </w:r>
      <w:r>
        <w:rPr>
          <w:rFonts w:hint="eastAsia"/>
        </w:rPr>
        <w:t>контролю</w:t>
      </w:r>
      <w:r>
        <w:t xml:space="preserve"> </w:t>
      </w:r>
      <w:r>
        <w:rPr>
          <w:rFonts w:hint="eastAsia"/>
        </w:rPr>
        <w:t>принятых</w:t>
      </w:r>
      <w:r>
        <w:t xml:space="preserve">, </w:t>
      </w:r>
      <w:r>
        <w:rPr>
          <w:rFonts w:hint="eastAsia"/>
        </w:rPr>
        <w:t>но</w:t>
      </w:r>
      <w:r>
        <w:t xml:space="preserve"> </w:t>
      </w:r>
      <w:r>
        <w:rPr>
          <w:rFonts w:hint="eastAsia"/>
        </w:rPr>
        <w:t>не</w:t>
      </w:r>
      <w:r>
        <w:t xml:space="preserve"> </w:t>
      </w:r>
      <w:r>
        <w:rPr>
          <w:rFonts w:hint="eastAsia"/>
        </w:rPr>
        <w:t>вступивших</w:t>
      </w:r>
      <w:r>
        <w:t xml:space="preserve"> </w:t>
      </w:r>
      <w:r>
        <w:rPr>
          <w:rFonts w:hint="eastAsia"/>
        </w:rPr>
        <w:t>в</w:t>
      </w:r>
      <w:r>
        <w:t xml:space="preserve"> </w:t>
      </w:r>
      <w:r>
        <w:rPr>
          <w:rFonts w:hint="eastAsia"/>
        </w:rPr>
        <w:t>силу</w:t>
      </w:r>
      <w:r>
        <w:t xml:space="preserve"> </w:t>
      </w:r>
      <w:r>
        <w:rPr>
          <w:rFonts w:hint="eastAsia"/>
        </w:rPr>
        <w:t>положений</w:t>
      </w:r>
      <w:r>
        <w:t xml:space="preserve"> </w:t>
      </w:r>
      <w:r>
        <w:rPr>
          <w:rFonts w:hint="eastAsia"/>
        </w:rPr>
        <w:t>Закона</w:t>
      </w:r>
      <w:r>
        <w:t xml:space="preserve"> </w:t>
      </w:r>
      <w:r>
        <w:rPr>
          <w:rFonts w:hint="eastAsia"/>
        </w:rPr>
        <w:t>о</w:t>
      </w:r>
      <w:r>
        <w:t xml:space="preserve"> </w:t>
      </w:r>
      <w:r>
        <w:rPr>
          <w:rFonts w:hint="eastAsia"/>
        </w:rPr>
        <w:t>поправке</w:t>
      </w:r>
      <w:r>
        <w:t xml:space="preserve"> </w:t>
      </w:r>
      <w:r>
        <w:rPr>
          <w:rFonts w:hint="eastAsia"/>
        </w:rPr>
        <w:t>к</w:t>
      </w:r>
      <w:r>
        <w:t xml:space="preserve"> </w:t>
      </w:r>
      <w:r>
        <w:rPr>
          <w:rFonts w:hint="eastAsia"/>
        </w:rPr>
        <w:t>Конституции</w:t>
      </w:r>
      <w:r>
        <w:t xml:space="preserve"> 2020 </w:t>
      </w:r>
      <w:r>
        <w:rPr>
          <w:rFonts w:hint="eastAsia"/>
        </w:rPr>
        <w:t>года</w:t>
      </w:r>
    </w:p>
    <w:p w14:paraId="00E8CC1E" w14:textId="77777777" w:rsidR="00F7504E" w:rsidRDefault="00F7504E" w:rsidP="00F7504E"/>
    <w:p w14:paraId="7DEB3A97" w14:textId="77777777" w:rsidR="00F7504E" w:rsidRDefault="00F7504E" w:rsidP="00F7504E">
      <w:r>
        <w:t xml:space="preserve">4.6. </w:t>
      </w:r>
      <w:r>
        <w:rPr>
          <w:rFonts w:hint="eastAsia"/>
        </w:rPr>
        <w:t>Полномочие</w:t>
      </w:r>
      <w:r>
        <w:t xml:space="preserve"> </w:t>
      </w:r>
      <w:r>
        <w:rPr>
          <w:rFonts w:hint="eastAsia"/>
        </w:rPr>
        <w:t>Конституционного</w:t>
      </w:r>
      <w:r>
        <w:t xml:space="preserve"> </w:t>
      </w:r>
      <w:r>
        <w:rPr>
          <w:rFonts w:hint="eastAsia"/>
        </w:rPr>
        <w:t>Суда</w:t>
      </w:r>
      <w:r>
        <w:t xml:space="preserve"> </w:t>
      </w:r>
      <w:r>
        <w:rPr>
          <w:rFonts w:hint="eastAsia"/>
        </w:rPr>
        <w:t>по</w:t>
      </w:r>
      <w:r>
        <w:t xml:space="preserve"> </w:t>
      </w:r>
      <w:r>
        <w:rPr>
          <w:rFonts w:hint="eastAsia"/>
        </w:rPr>
        <w:t>предварительному</w:t>
      </w:r>
      <w:r>
        <w:t xml:space="preserve"> </w:t>
      </w:r>
      <w:r>
        <w:rPr>
          <w:rFonts w:hint="eastAsia"/>
        </w:rPr>
        <w:t>контролю</w:t>
      </w:r>
      <w:r>
        <w:t xml:space="preserve"> </w:t>
      </w:r>
      <w:r>
        <w:rPr>
          <w:rFonts w:hint="eastAsia"/>
        </w:rPr>
        <w:t>проекта</w:t>
      </w:r>
      <w:r>
        <w:t xml:space="preserve"> </w:t>
      </w:r>
      <w:r>
        <w:rPr>
          <w:rFonts w:hint="eastAsia"/>
        </w:rPr>
        <w:t>закона</w:t>
      </w:r>
      <w:r>
        <w:t xml:space="preserve"> </w:t>
      </w:r>
      <w:r>
        <w:rPr>
          <w:rFonts w:hint="eastAsia"/>
        </w:rPr>
        <w:t>о</w:t>
      </w:r>
      <w:r>
        <w:t xml:space="preserve"> </w:t>
      </w:r>
      <w:r>
        <w:rPr>
          <w:rFonts w:hint="eastAsia"/>
        </w:rPr>
        <w:t>поправке</w:t>
      </w:r>
      <w:r>
        <w:t xml:space="preserve"> </w:t>
      </w:r>
      <w:r>
        <w:rPr>
          <w:rFonts w:hint="eastAsia"/>
        </w:rPr>
        <w:t>к</w:t>
      </w:r>
      <w:r>
        <w:t xml:space="preserve"> </w:t>
      </w:r>
      <w:r>
        <w:rPr>
          <w:rFonts w:hint="eastAsia"/>
        </w:rPr>
        <w:t>Конституции</w:t>
      </w:r>
    </w:p>
    <w:p w14:paraId="4433ACB1" w14:textId="77777777" w:rsidR="00F7504E" w:rsidRDefault="00F7504E" w:rsidP="00F7504E"/>
    <w:p w14:paraId="0D74CEA8" w14:textId="77777777" w:rsidR="00F7504E" w:rsidRDefault="00F7504E" w:rsidP="00F7504E">
      <w:r>
        <w:t xml:space="preserve">4.7. </w:t>
      </w:r>
      <w:r>
        <w:rPr>
          <w:rFonts w:hint="eastAsia"/>
        </w:rPr>
        <w:t>Полномочие</w:t>
      </w:r>
      <w:r>
        <w:t xml:space="preserve"> </w:t>
      </w:r>
      <w:r>
        <w:rPr>
          <w:rFonts w:hint="eastAsia"/>
        </w:rPr>
        <w:t>Конституционного</w:t>
      </w:r>
      <w:r>
        <w:t xml:space="preserve"> </w:t>
      </w:r>
      <w:r>
        <w:rPr>
          <w:rFonts w:hint="eastAsia"/>
        </w:rPr>
        <w:t>Суда</w:t>
      </w:r>
      <w:r>
        <w:t xml:space="preserve"> </w:t>
      </w:r>
      <w:r>
        <w:rPr>
          <w:rFonts w:hint="eastAsia"/>
        </w:rPr>
        <w:t>по</w:t>
      </w:r>
      <w:r>
        <w:t xml:space="preserve"> </w:t>
      </w:r>
      <w:r>
        <w:rPr>
          <w:rFonts w:hint="eastAsia"/>
        </w:rPr>
        <w:t>предварительному</w:t>
      </w:r>
      <w:r>
        <w:t xml:space="preserve"> </w:t>
      </w:r>
      <w:r>
        <w:rPr>
          <w:rFonts w:hint="eastAsia"/>
        </w:rPr>
        <w:t>контролю</w:t>
      </w:r>
      <w:r>
        <w:t xml:space="preserve"> </w:t>
      </w:r>
      <w:r>
        <w:rPr>
          <w:rFonts w:hint="eastAsia"/>
        </w:rPr>
        <w:t>порядка</w:t>
      </w:r>
      <w:r>
        <w:t xml:space="preserve"> </w:t>
      </w:r>
      <w:r>
        <w:rPr>
          <w:rFonts w:hint="eastAsia"/>
        </w:rPr>
        <w:t>принятия</w:t>
      </w:r>
      <w:r>
        <w:t xml:space="preserve"> </w:t>
      </w:r>
      <w:r>
        <w:rPr>
          <w:rFonts w:hint="eastAsia"/>
        </w:rPr>
        <w:t>палатами</w:t>
      </w:r>
      <w:r>
        <w:t xml:space="preserve"> </w:t>
      </w:r>
      <w:r>
        <w:rPr>
          <w:rFonts w:hint="eastAsia"/>
        </w:rPr>
        <w:t>и</w:t>
      </w:r>
      <w:r>
        <w:t xml:space="preserve"> </w:t>
      </w:r>
      <w:r>
        <w:rPr>
          <w:rFonts w:hint="eastAsia"/>
        </w:rPr>
        <w:t>рассмотрения</w:t>
      </w:r>
      <w:r>
        <w:t xml:space="preserve"> </w:t>
      </w:r>
      <w:r>
        <w:rPr>
          <w:rFonts w:hint="eastAsia"/>
        </w:rPr>
        <w:t>в</w:t>
      </w:r>
      <w:r>
        <w:t xml:space="preserve"> </w:t>
      </w:r>
      <w:r>
        <w:rPr>
          <w:rFonts w:hint="eastAsia"/>
        </w:rPr>
        <w:t>субъектах</w:t>
      </w:r>
      <w:r>
        <w:t xml:space="preserve"> </w:t>
      </w:r>
      <w:r>
        <w:rPr>
          <w:rFonts w:hint="eastAsia"/>
        </w:rPr>
        <w:t>РФ</w:t>
      </w:r>
      <w:r>
        <w:t xml:space="preserve"> </w:t>
      </w:r>
      <w:r>
        <w:rPr>
          <w:rFonts w:hint="eastAsia"/>
        </w:rPr>
        <w:t>закона</w:t>
      </w:r>
      <w:r>
        <w:t xml:space="preserve"> </w:t>
      </w:r>
      <w:r>
        <w:rPr>
          <w:rFonts w:hint="eastAsia"/>
        </w:rPr>
        <w:t>о</w:t>
      </w:r>
      <w:r>
        <w:t xml:space="preserve"> </w:t>
      </w:r>
      <w:r>
        <w:rPr>
          <w:rFonts w:hint="eastAsia"/>
        </w:rPr>
        <w:t>поправке</w:t>
      </w:r>
      <w:r>
        <w:t xml:space="preserve"> </w:t>
      </w:r>
      <w:r>
        <w:rPr>
          <w:rFonts w:hint="eastAsia"/>
        </w:rPr>
        <w:t>к</w:t>
      </w:r>
      <w:r>
        <w:t xml:space="preserve"> </w:t>
      </w:r>
      <w:r>
        <w:rPr>
          <w:rFonts w:hint="eastAsia"/>
        </w:rPr>
        <w:t>Конституции</w:t>
      </w:r>
    </w:p>
    <w:p w14:paraId="5528BA07" w14:textId="77777777" w:rsidR="00F7504E" w:rsidRDefault="00F7504E" w:rsidP="00F7504E"/>
    <w:p w14:paraId="167584D3" w14:textId="77777777" w:rsidR="00F7504E" w:rsidRDefault="00F7504E" w:rsidP="00F7504E">
      <w:r>
        <w:lastRenderedPageBreak/>
        <w:t xml:space="preserve">4.8. </w:t>
      </w:r>
      <w:r>
        <w:rPr>
          <w:rFonts w:hint="eastAsia"/>
        </w:rPr>
        <w:t>Новые</w:t>
      </w:r>
      <w:r>
        <w:t xml:space="preserve"> </w:t>
      </w:r>
      <w:r>
        <w:rPr>
          <w:rFonts w:hint="eastAsia"/>
        </w:rPr>
        <w:t>полномочия</w:t>
      </w:r>
      <w:r>
        <w:t xml:space="preserve"> </w:t>
      </w:r>
      <w:r>
        <w:rPr>
          <w:rFonts w:hint="eastAsia"/>
        </w:rPr>
        <w:t>Конституционного</w:t>
      </w:r>
      <w:r>
        <w:t xml:space="preserve"> </w:t>
      </w:r>
      <w:r>
        <w:rPr>
          <w:rFonts w:hint="eastAsia"/>
        </w:rPr>
        <w:t>Суда</w:t>
      </w:r>
      <w:r>
        <w:t xml:space="preserve"> </w:t>
      </w:r>
      <w:r>
        <w:rPr>
          <w:rFonts w:hint="eastAsia"/>
        </w:rPr>
        <w:t>и</w:t>
      </w:r>
      <w:r>
        <w:t xml:space="preserve"> </w:t>
      </w:r>
      <w:r>
        <w:rPr>
          <w:rFonts w:hint="eastAsia"/>
        </w:rPr>
        <w:t>правовая</w:t>
      </w:r>
      <w:r>
        <w:t xml:space="preserve"> </w:t>
      </w:r>
      <w:r>
        <w:rPr>
          <w:rFonts w:hint="eastAsia"/>
        </w:rPr>
        <w:t>позиция</w:t>
      </w:r>
      <w:r>
        <w:t xml:space="preserve"> </w:t>
      </w:r>
      <w:r>
        <w:rPr>
          <w:rFonts w:hint="eastAsia"/>
        </w:rPr>
        <w:t>о</w:t>
      </w:r>
      <w:r>
        <w:t xml:space="preserve"> </w:t>
      </w:r>
      <w:r>
        <w:rPr>
          <w:rFonts w:hint="eastAsia"/>
        </w:rPr>
        <w:t>последующем</w:t>
      </w:r>
      <w:r>
        <w:t xml:space="preserve"> </w:t>
      </w:r>
      <w:r>
        <w:rPr>
          <w:rFonts w:hint="eastAsia"/>
        </w:rPr>
        <w:t>контроле</w:t>
      </w:r>
      <w:r>
        <w:t xml:space="preserve"> </w:t>
      </w:r>
      <w:r>
        <w:rPr>
          <w:rFonts w:hint="eastAsia"/>
        </w:rPr>
        <w:t>закона</w:t>
      </w:r>
      <w:r>
        <w:t xml:space="preserve"> </w:t>
      </w:r>
      <w:r>
        <w:rPr>
          <w:rFonts w:hint="eastAsia"/>
        </w:rPr>
        <w:t>о</w:t>
      </w:r>
      <w:r>
        <w:t xml:space="preserve"> </w:t>
      </w:r>
      <w:r>
        <w:rPr>
          <w:rFonts w:hint="eastAsia"/>
        </w:rPr>
        <w:t>поправке</w:t>
      </w:r>
      <w:r>
        <w:t xml:space="preserve"> </w:t>
      </w:r>
      <w:r>
        <w:rPr>
          <w:rFonts w:hint="eastAsia"/>
        </w:rPr>
        <w:t>к</w:t>
      </w:r>
      <w:r>
        <w:t xml:space="preserve"> </w:t>
      </w:r>
      <w:r>
        <w:rPr>
          <w:rFonts w:hint="eastAsia"/>
        </w:rPr>
        <w:t>Конституции</w:t>
      </w:r>
      <w:r>
        <w:t xml:space="preserve"> </w:t>
      </w:r>
      <w:r>
        <w:rPr>
          <w:rFonts w:hint="eastAsia"/>
        </w:rPr>
        <w:t>в</w:t>
      </w:r>
      <w:r>
        <w:t xml:space="preserve"> </w:t>
      </w:r>
      <w:r>
        <w:rPr>
          <w:rFonts w:hint="eastAsia"/>
        </w:rPr>
        <w:t>части</w:t>
      </w:r>
      <w:r>
        <w:t xml:space="preserve"> </w:t>
      </w:r>
      <w:r>
        <w:rPr>
          <w:rFonts w:hint="eastAsia"/>
        </w:rPr>
        <w:t>положений</w:t>
      </w:r>
      <w:r>
        <w:t xml:space="preserve"> </w:t>
      </w:r>
      <w:r>
        <w:rPr>
          <w:rFonts w:hint="eastAsia"/>
        </w:rPr>
        <w:t>переходного</w:t>
      </w:r>
      <w:r>
        <w:t xml:space="preserve"> </w:t>
      </w:r>
      <w:r>
        <w:rPr>
          <w:rFonts w:hint="eastAsia"/>
        </w:rPr>
        <w:t>характера</w:t>
      </w:r>
    </w:p>
    <w:p w14:paraId="357543CE" w14:textId="77777777" w:rsidR="00F7504E" w:rsidRDefault="00F7504E" w:rsidP="00F7504E"/>
    <w:p w14:paraId="6EB715AB" w14:textId="77777777" w:rsidR="00F7504E" w:rsidRDefault="00F7504E" w:rsidP="00F7504E">
      <w:r>
        <w:t xml:space="preserve">4.9.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изменениями</w:t>
      </w:r>
      <w:r>
        <w:t xml:space="preserve"> </w:t>
      </w:r>
      <w:r>
        <w:rPr>
          <w:rFonts w:hint="eastAsia"/>
        </w:rPr>
        <w:t>в</w:t>
      </w:r>
      <w:r>
        <w:t xml:space="preserve"> </w:t>
      </w:r>
      <w:r>
        <w:rPr>
          <w:rFonts w:hint="eastAsia"/>
        </w:rPr>
        <w:t>статью</w:t>
      </w:r>
      <w:r>
        <w:t xml:space="preserve"> 65 </w:t>
      </w:r>
      <w:r>
        <w:rPr>
          <w:rFonts w:hint="eastAsia"/>
        </w:rPr>
        <w:t>Конституции</w:t>
      </w:r>
    </w:p>
    <w:p w14:paraId="00C7272D" w14:textId="77777777" w:rsidR="00F7504E" w:rsidRDefault="00F7504E" w:rsidP="00F7504E"/>
    <w:p w14:paraId="7336AC1B" w14:textId="77777777" w:rsidR="00F7504E" w:rsidRDefault="00F7504E" w:rsidP="00F7504E">
      <w:r>
        <w:rPr>
          <w:rFonts w:hint="eastAsia"/>
        </w:rPr>
        <w:t>§</w:t>
      </w:r>
      <w:r>
        <w:t xml:space="preserve"> 5. </w:t>
      </w:r>
      <w:r>
        <w:rPr>
          <w:rFonts w:hint="eastAsia"/>
        </w:rPr>
        <w:t>Конституционный</w:t>
      </w:r>
      <w:r>
        <w:t xml:space="preserve"> </w:t>
      </w:r>
      <w:r>
        <w:rPr>
          <w:rFonts w:hint="eastAsia"/>
        </w:rPr>
        <w:t>контроль</w:t>
      </w:r>
      <w:r>
        <w:t xml:space="preserve"> </w:t>
      </w:r>
      <w:r>
        <w:rPr>
          <w:rFonts w:hint="eastAsia"/>
        </w:rPr>
        <w:t>за</w:t>
      </w:r>
      <w:r>
        <w:t xml:space="preserve"> </w:t>
      </w:r>
      <w:r>
        <w:rPr>
          <w:rFonts w:hint="eastAsia"/>
        </w:rPr>
        <w:t>изменением</w:t>
      </w:r>
      <w:r>
        <w:t xml:space="preserve"> </w:t>
      </w:r>
      <w:r>
        <w:rPr>
          <w:rFonts w:hint="eastAsia"/>
        </w:rPr>
        <w:t>конституции</w:t>
      </w:r>
      <w:r>
        <w:t xml:space="preserve"> </w:t>
      </w:r>
      <w:r>
        <w:rPr>
          <w:rFonts w:hint="eastAsia"/>
        </w:rPr>
        <w:t>и</w:t>
      </w:r>
      <w:r>
        <w:t xml:space="preserve"> </w:t>
      </w:r>
      <w:r>
        <w:rPr>
          <w:rFonts w:hint="eastAsia"/>
        </w:rPr>
        <w:t>политика</w:t>
      </w:r>
    </w:p>
    <w:p w14:paraId="137581F2" w14:textId="77777777" w:rsidR="00F7504E" w:rsidRDefault="00F7504E" w:rsidP="00F7504E"/>
    <w:p w14:paraId="1E06E2C7" w14:textId="77777777" w:rsidR="00F7504E" w:rsidRDefault="00F7504E" w:rsidP="00F7504E">
      <w:r>
        <w:t xml:space="preserve">5.1. </w:t>
      </w:r>
      <w:r>
        <w:rPr>
          <w:rFonts w:hint="eastAsia"/>
        </w:rPr>
        <w:t>Изменение</w:t>
      </w:r>
      <w:r>
        <w:t xml:space="preserve"> </w:t>
      </w:r>
      <w:r>
        <w:rPr>
          <w:rFonts w:hint="eastAsia"/>
        </w:rPr>
        <w:t>конституции</w:t>
      </w:r>
      <w:r>
        <w:t xml:space="preserve"> </w:t>
      </w:r>
      <w:r>
        <w:rPr>
          <w:rFonts w:hint="eastAsia"/>
        </w:rPr>
        <w:t>и</w:t>
      </w:r>
      <w:r>
        <w:t xml:space="preserve"> </w:t>
      </w:r>
      <w:r>
        <w:rPr>
          <w:rFonts w:hint="eastAsia"/>
        </w:rPr>
        <w:t>политические</w:t>
      </w:r>
      <w:r>
        <w:t xml:space="preserve"> </w:t>
      </w:r>
      <w:r>
        <w:rPr>
          <w:rFonts w:hint="eastAsia"/>
        </w:rPr>
        <w:t>вопросы</w:t>
      </w:r>
      <w:r>
        <w:t xml:space="preserve"> </w:t>
      </w:r>
      <w:r>
        <w:rPr>
          <w:rFonts w:hint="eastAsia"/>
        </w:rPr>
        <w:t>в</w:t>
      </w:r>
      <w:r>
        <w:t xml:space="preserve"> </w:t>
      </w:r>
      <w:r>
        <w:rPr>
          <w:rFonts w:hint="eastAsia"/>
        </w:rPr>
        <w:t>деятельности</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p>
    <w:p w14:paraId="0936B92C" w14:textId="77777777" w:rsidR="00F7504E" w:rsidRDefault="00F7504E" w:rsidP="00F7504E"/>
    <w:p w14:paraId="136A8E66" w14:textId="77777777" w:rsidR="00F7504E" w:rsidRDefault="00F7504E" w:rsidP="00F7504E">
      <w:r>
        <w:t xml:space="preserve">5.2. </w:t>
      </w:r>
      <w:r>
        <w:rPr>
          <w:rFonts w:hint="eastAsia"/>
        </w:rPr>
        <w:t>Судебная</w:t>
      </w:r>
      <w:r>
        <w:t xml:space="preserve"> </w:t>
      </w:r>
      <w:r>
        <w:rPr>
          <w:rFonts w:hint="eastAsia"/>
        </w:rPr>
        <w:t>сдержанность</w:t>
      </w:r>
      <w:r>
        <w:t xml:space="preserve"> </w:t>
      </w:r>
      <w:r>
        <w:rPr>
          <w:rFonts w:hint="eastAsia"/>
        </w:rPr>
        <w:t>и</w:t>
      </w:r>
      <w:r>
        <w:t xml:space="preserve"> </w:t>
      </w:r>
      <w:r>
        <w:rPr>
          <w:rFonts w:hint="eastAsia"/>
        </w:rPr>
        <w:t>судебный</w:t>
      </w:r>
      <w:r>
        <w:t xml:space="preserve"> </w:t>
      </w:r>
      <w:r>
        <w:rPr>
          <w:rFonts w:hint="eastAsia"/>
        </w:rPr>
        <w:t>активизм</w:t>
      </w:r>
      <w:r>
        <w:t xml:space="preserve"> </w:t>
      </w:r>
      <w:r>
        <w:rPr>
          <w:rFonts w:hint="eastAsia"/>
        </w:rPr>
        <w:t>при</w:t>
      </w:r>
      <w:r>
        <w:t xml:space="preserve"> </w:t>
      </w:r>
      <w:r>
        <w:rPr>
          <w:rFonts w:hint="eastAsia"/>
        </w:rPr>
        <w:t>осуществлении</w:t>
      </w:r>
      <w:r>
        <w:t xml:space="preserve"> </w:t>
      </w:r>
      <w:r>
        <w:rPr>
          <w:rFonts w:hint="eastAsia"/>
        </w:rPr>
        <w:t>конституционного</w:t>
      </w:r>
      <w:r>
        <w:t xml:space="preserve"> </w:t>
      </w:r>
      <w:r>
        <w:rPr>
          <w:rFonts w:hint="eastAsia"/>
        </w:rPr>
        <w:t>контроля</w:t>
      </w:r>
      <w:r>
        <w:t xml:space="preserve"> </w:t>
      </w:r>
      <w:r>
        <w:rPr>
          <w:rFonts w:hint="eastAsia"/>
        </w:rPr>
        <w:t>за</w:t>
      </w:r>
      <w:r>
        <w:t xml:space="preserve"> </w:t>
      </w:r>
      <w:r>
        <w:rPr>
          <w:rFonts w:hint="eastAsia"/>
        </w:rPr>
        <w:t>изменением</w:t>
      </w:r>
      <w:r>
        <w:t xml:space="preserve"> </w:t>
      </w:r>
      <w:r>
        <w:rPr>
          <w:rFonts w:hint="eastAsia"/>
        </w:rPr>
        <w:t>конституции</w:t>
      </w:r>
    </w:p>
    <w:p w14:paraId="79E5A87B" w14:textId="77777777" w:rsidR="00F7504E" w:rsidRDefault="00F7504E" w:rsidP="00F7504E"/>
    <w:p w14:paraId="7A7D772F" w14:textId="77777777" w:rsidR="00F7504E" w:rsidRDefault="00F7504E" w:rsidP="00F7504E">
      <w:r>
        <w:rPr>
          <w:rFonts w:hint="eastAsia"/>
        </w:rPr>
        <w:t>Заключение</w:t>
      </w:r>
      <w:r>
        <w:t>____</w:t>
      </w:r>
    </w:p>
    <w:p w14:paraId="3A5233B2" w14:textId="77777777" w:rsidR="00F7504E" w:rsidRDefault="00F7504E" w:rsidP="00F7504E"/>
    <w:p w14:paraId="7E96039C" w14:textId="77777777" w:rsidR="00F7504E" w:rsidRDefault="00F7504E" w:rsidP="00F7504E">
      <w:r>
        <w:rPr>
          <w:rFonts w:hint="eastAsia"/>
        </w:rPr>
        <w:t>Библиография</w:t>
      </w:r>
    </w:p>
    <w:p w14:paraId="5C15709B" w14:textId="77777777" w:rsidR="00F7504E" w:rsidRDefault="00F7504E" w:rsidP="00F7504E"/>
    <w:p w14:paraId="1428E86E" w14:textId="3D8DCABE" w:rsidR="00F7504E" w:rsidRPr="00F7504E" w:rsidRDefault="00F7504E" w:rsidP="00F7504E">
      <w:r>
        <w:t>505</w:t>
      </w:r>
    </w:p>
    <w:sectPr w:rsidR="00F7504E" w:rsidRPr="00F7504E" w:rsidSect="00D450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D0E7" w14:textId="77777777" w:rsidR="00D450D0" w:rsidRDefault="00D450D0">
      <w:pPr>
        <w:spacing w:after="0" w:line="240" w:lineRule="auto"/>
      </w:pPr>
      <w:r>
        <w:separator/>
      </w:r>
    </w:p>
  </w:endnote>
  <w:endnote w:type="continuationSeparator" w:id="0">
    <w:p w14:paraId="6DD5798C" w14:textId="77777777" w:rsidR="00D450D0" w:rsidRDefault="00D4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F928" w14:textId="77777777" w:rsidR="00D450D0" w:rsidRDefault="00D450D0"/>
    <w:p w14:paraId="23725BE9" w14:textId="77777777" w:rsidR="00D450D0" w:rsidRDefault="00D450D0"/>
    <w:p w14:paraId="753CAE17" w14:textId="77777777" w:rsidR="00D450D0" w:rsidRDefault="00D450D0"/>
    <w:p w14:paraId="33EFAE41" w14:textId="77777777" w:rsidR="00D450D0" w:rsidRDefault="00D450D0"/>
    <w:p w14:paraId="0CFCBDDF" w14:textId="77777777" w:rsidR="00D450D0" w:rsidRDefault="00D450D0"/>
    <w:p w14:paraId="570CC7B6" w14:textId="77777777" w:rsidR="00D450D0" w:rsidRDefault="00D450D0"/>
    <w:p w14:paraId="205677B2" w14:textId="77777777" w:rsidR="00D450D0" w:rsidRDefault="00D450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805A23" wp14:editId="750ECF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5110" w14:textId="77777777" w:rsidR="00D450D0" w:rsidRDefault="00D450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805A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EF5110" w14:textId="77777777" w:rsidR="00D450D0" w:rsidRDefault="00D450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AB4B1" w14:textId="77777777" w:rsidR="00D450D0" w:rsidRDefault="00D450D0"/>
    <w:p w14:paraId="5732B9A6" w14:textId="77777777" w:rsidR="00D450D0" w:rsidRDefault="00D450D0"/>
    <w:p w14:paraId="5008FCDB" w14:textId="77777777" w:rsidR="00D450D0" w:rsidRDefault="00D450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2CD35E" wp14:editId="56B5A7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948A" w14:textId="77777777" w:rsidR="00D450D0" w:rsidRDefault="00D450D0"/>
                          <w:p w14:paraId="68DC6838" w14:textId="77777777" w:rsidR="00D450D0" w:rsidRDefault="00D450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CD3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F1948A" w14:textId="77777777" w:rsidR="00D450D0" w:rsidRDefault="00D450D0"/>
                    <w:p w14:paraId="68DC6838" w14:textId="77777777" w:rsidR="00D450D0" w:rsidRDefault="00D450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D93873" w14:textId="77777777" w:rsidR="00D450D0" w:rsidRDefault="00D450D0"/>
    <w:p w14:paraId="3F5753EB" w14:textId="77777777" w:rsidR="00D450D0" w:rsidRDefault="00D450D0">
      <w:pPr>
        <w:rPr>
          <w:sz w:val="2"/>
          <w:szCs w:val="2"/>
        </w:rPr>
      </w:pPr>
    </w:p>
    <w:p w14:paraId="143B246F" w14:textId="77777777" w:rsidR="00D450D0" w:rsidRDefault="00D450D0"/>
    <w:p w14:paraId="3BF1636E" w14:textId="77777777" w:rsidR="00D450D0" w:rsidRDefault="00D450D0">
      <w:pPr>
        <w:spacing w:after="0" w:line="240" w:lineRule="auto"/>
      </w:pPr>
    </w:p>
  </w:footnote>
  <w:footnote w:type="continuationSeparator" w:id="0">
    <w:p w14:paraId="10408A08" w14:textId="77777777" w:rsidR="00D450D0" w:rsidRDefault="00D45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D0"/>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60210</TotalTime>
  <Pages>9</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1540</cp:revision>
  <cp:lastPrinted>2009-02-06T05:36:00Z</cp:lastPrinted>
  <dcterms:created xsi:type="dcterms:W3CDTF">2024-01-07T13:43:00Z</dcterms:created>
  <dcterms:modified xsi:type="dcterms:W3CDTF">2024-04-07T13:26:00Z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