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6F28" w14:textId="7E1836EC" w:rsidR="003D4CAA" w:rsidRDefault="00313C73" w:rsidP="00313C73">
      <w:r w:rsidRPr="00313C73">
        <w:rPr>
          <w:rFonts w:hint="eastAsia"/>
        </w:rPr>
        <w:t>Ангиопластические</w:t>
      </w:r>
      <w:r w:rsidRPr="00313C73">
        <w:t xml:space="preserve"> </w:t>
      </w:r>
      <w:r w:rsidRPr="00313C73">
        <w:rPr>
          <w:rFonts w:hint="eastAsia"/>
        </w:rPr>
        <w:t>технологии</w:t>
      </w:r>
      <w:r w:rsidRPr="00313C73">
        <w:t xml:space="preserve"> </w:t>
      </w:r>
      <w:r w:rsidRPr="00313C73">
        <w:rPr>
          <w:rFonts w:hint="eastAsia"/>
        </w:rPr>
        <w:t>при</w:t>
      </w:r>
      <w:r w:rsidRPr="00313C73">
        <w:t xml:space="preserve"> </w:t>
      </w:r>
      <w:r w:rsidRPr="00313C73">
        <w:rPr>
          <w:rFonts w:hint="eastAsia"/>
        </w:rPr>
        <w:t>органосохраняющих</w:t>
      </w:r>
      <w:r w:rsidRPr="00313C73">
        <w:t xml:space="preserve"> </w:t>
      </w:r>
      <w:r w:rsidRPr="00313C73">
        <w:rPr>
          <w:rFonts w:hint="eastAsia"/>
        </w:rPr>
        <w:t>операциях</w:t>
      </w:r>
      <w:r w:rsidRPr="00313C73">
        <w:t xml:space="preserve"> </w:t>
      </w:r>
      <w:r w:rsidRPr="00313C73">
        <w:rPr>
          <w:rFonts w:hint="eastAsia"/>
        </w:rPr>
        <w:t>в</w:t>
      </w:r>
      <w:r w:rsidRPr="00313C73">
        <w:t xml:space="preserve"> </w:t>
      </w:r>
      <w:r w:rsidRPr="00313C73">
        <w:rPr>
          <w:rFonts w:hint="eastAsia"/>
        </w:rPr>
        <w:t>хирургии</w:t>
      </w:r>
      <w:r w:rsidRPr="00313C73">
        <w:t xml:space="preserve"> </w:t>
      </w:r>
      <w:r w:rsidRPr="00313C73">
        <w:rPr>
          <w:rFonts w:hint="eastAsia"/>
        </w:rPr>
        <w:t>новообразований</w:t>
      </w:r>
      <w:r w:rsidRPr="00313C73">
        <w:t xml:space="preserve"> </w:t>
      </w:r>
      <w:r w:rsidRPr="00313C73">
        <w:rPr>
          <w:rFonts w:hint="eastAsia"/>
        </w:rPr>
        <w:t>легких</w:t>
      </w:r>
      <w:r>
        <w:t xml:space="preserve"> </w:t>
      </w:r>
      <w:r w:rsidRPr="00313C73">
        <w:rPr>
          <w:rFonts w:hint="eastAsia"/>
        </w:rPr>
        <w:t>Киршин</w:t>
      </w:r>
      <w:r w:rsidRPr="00313C73">
        <w:t xml:space="preserve"> </w:t>
      </w:r>
      <w:r w:rsidRPr="00313C73">
        <w:rPr>
          <w:rFonts w:hint="eastAsia"/>
        </w:rPr>
        <w:t>Александр</w:t>
      </w:r>
      <w:r w:rsidRPr="00313C73">
        <w:t xml:space="preserve"> </w:t>
      </w:r>
      <w:r w:rsidRPr="00313C73">
        <w:rPr>
          <w:rFonts w:hint="eastAsia"/>
        </w:rPr>
        <w:t>Александрович</w:t>
      </w:r>
    </w:p>
    <w:p w14:paraId="207027F1" w14:textId="77777777" w:rsidR="00313C73" w:rsidRDefault="00313C73" w:rsidP="00313C73">
      <w:r>
        <w:rPr>
          <w:rFonts w:hint="eastAsia"/>
        </w:rPr>
        <w:t>ОГЛАВЛЕНИЕ</w:t>
      </w:r>
      <w:r>
        <w:t xml:space="preserve"> </w:t>
      </w:r>
      <w:r>
        <w:rPr>
          <w:rFonts w:hint="eastAsia"/>
        </w:rPr>
        <w:t>ДИССЕРТАЦИИ</w:t>
      </w:r>
    </w:p>
    <w:p w14:paraId="09B9077F" w14:textId="77777777" w:rsidR="00313C73" w:rsidRDefault="00313C73" w:rsidP="00313C73">
      <w:r>
        <w:rPr>
          <w:rFonts w:hint="eastAsia"/>
        </w:rPr>
        <w:t>кандидат</w:t>
      </w:r>
      <w:r>
        <w:t xml:space="preserve"> </w:t>
      </w:r>
      <w:r>
        <w:rPr>
          <w:rFonts w:hint="eastAsia"/>
        </w:rPr>
        <w:t>наук</w:t>
      </w:r>
      <w:r>
        <w:t xml:space="preserve"> </w:t>
      </w:r>
      <w:r>
        <w:rPr>
          <w:rFonts w:hint="eastAsia"/>
        </w:rPr>
        <w:t>Киршин</w:t>
      </w:r>
      <w:r>
        <w:t xml:space="preserve"> </w:t>
      </w:r>
      <w:r>
        <w:rPr>
          <w:rFonts w:hint="eastAsia"/>
        </w:rPr>
        <w:t>Александр</w:t>
      </w:r>
      <w:r>
        <w:t xml:space="preserve"> </w:t>
      </w:r>
      <w:r>
        <w:rPr>
          <w:rFonts w:hint="eastAsia"/>
        </w:rPr>
        <w:t>Александрович</w:t>
      </w:r>
    </w:p>
    <w:p w14:paraId="1A61366E" w14:textId="77777777" w:rsidR="00313C73" w:rsidRDefault="00313C73" w:rsidP="00313C73">
      <w:r>
        <w:rPr>
          <w:rFonts w:hint="eastAsia"/>
        </w:rPr>
        <w:t>ОГЛАВЛЕНИЕ</w:t>
      </w:r>
    </w:p>
    <w:p w14:paraId="1E71E2A5" w14:textId="77777777" w:rsidR="00313C73" w:rsidRDefault="00313C73" w:rsidP="00313C73"/>
    <w:p w14:paraId="12108EC3" w14:textId="77777777" w:rsidR="00313C73" w:rsidRDefault="00313C73" w:rsidP="00313C73">
      <w:r>
        <w:rPr>
          <w:rFonts w:hint="eastAsia"/>
        </w:rPr>
        <w:t>Стр</w:t>
      </w:r>
      <w:r>
        <w:t>.</w:t>
      </w:r>
    </w:p>
    <w:p w14:paraId="204198DF" w14:textId="77777777" w:rsidR="00313C73" w:rsidRDefault="00313C73" w:rsidP="00313C73"/>
    <w:p w14:paraId="0F92682C" w14:textId="77777777" w:rsidR="00313C73" w:rsidRDefault="00313C73" w:rsidP="00313C73">
      <w:r>
        <w:rPr>
          <w:rFonts w:hint="eastAsia"/>
        </w:rPr>
        <w:t>ВВЕДЕНИЕ</w:t>
      </w:r>
    </w:p>
    <w:p w14:paraId="7EB32C8F" w14:textId="77777777" w:rsidR="00313C73" w:rsidRDefault="00313C73" w:rsidP="00313C73"/>
    <w:p w14:paraId="3AC15C37" w14:textId="77777777" w:rsidR="00313C73" w:rsidRDefault="00313C73" w:rsidP="00313C73">
      <w:r>
        <w:rPr>
          <w:rFonts w:hint="eastAsia"/>
        </w:rPr>
        <w:t>ГЛАВА</w:t>
      </w:r>
      <w:r>
        <w:t xml:space="preserve"> 1. </w:t>
      </w:r>
      <w:r>
        <w:rPr>
          <w:rFonts w:hint="eastAsia"/>
        </w:rPr>
        <w:t>ОБЗОР</w:t>
      </w:r>
      <w:r>
        <w:t xml:space="preserve"> </w:t>
      </w:r>
      <w:r>
        <w:rPr>
          <w:rFonts w:hint="eastAsia"/>
        </w:rPr>
        <w:t>ЛИТЕРАТУРЫ</w:t>
      </w:r>
    </w:p>
    <w:p w14:paraId="26FB83F9" w14:textId="77777777" w:rsidR="00313C73" w:rsidRDefault="00313C73" w:rsidP="00313C73"/>
    <w:p w14:paraId="1A02A0B4" w14:textId="77777777" w:rsidR="00313C73" w:rsidRDefault="00313C73" w:rsidP="00313C73">
      <w:r>
        <w:t xml:space="preserve">1.1.1. </w:t>
      </w:r>
      <w:r>
        <w:rPr>
          <w:rFonts w:hint="eastAsia"/>
        </w:rPr>
        <w:t>Хирургия</w:t>
      </w:r>
      <w:r>
        <w:t xml:space="preserve"> </w:t>
      </w:r>
      <w:r>
        <w:rPr>
          <w:rFonts w:hint="eastAsia"/>
        </w:rPr>
        <w:t>рака</w:t>
      </w:r>
      <w:r>
        <w:t xml:space="preserve"> </w:t>
      </w:r>
      <w:r>
        <w:rPr>
          <w:rFonts w:hint="eastAsia"/>
        </w:rPr>
        <w:t>легкого</w:t>
      </w:r>
      <w:r>
        <w:t xml:space="preserve">: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71DBEA89" w14:textId="77777777" w:rsidR="00313C73" w:rsidRDefault="00313C73" w:rsidP="00313C73"/>
    <w:p w14:paraId="1CC17F1C" w14:textId="77777777" w:rsidR="00313C73" w:rsidRDefault="00313C73" w:rsidP="00313C73">
      <w:r>
        <w:t xml:space="preserve">1.1.2. </w:t>
      </w:r>
      <w:r>
        <w:rPr>
          <w:rFonts w:hint="eastAsia"/>
        </w:rPr>
        <w:t>Лимфодиссекция</w:t>
      </w:r>
      <w:r>
        <w:t xml:space="preserve"> </w:t>
      </w:r>
      <w:r>
        <w:rPr>
          <w:rFonts w:hint="eastAsia"/>
        </w:rPr>
        <w:t>в</w:t>
      </w:r>
      <w:r>
        <w:t xml:space="preserve"> </w:t>
      </w:r>
      <w:r>
        <w:rPr>
          <w:rFonts w:hint="eastAsia"/>
        </w:rPr>
        <w:t>хирургии</w:t>
      </w:r>
      <w:r>
        <w:t xml:space="preserve"> </w:t>
      </w:r>
      <w:r>
        <w:rPr>
          <w:rFonts w:hint="eastAsia"/>
        </w:rPr>
        <w:t>рака</w:t>
      </w:r>
      <w:r>
        <w:t xml:space="preserve"> </w:t>
      </w:r>
      <w:r>
        <w:rPr>
          <w:rFonts w:hint="eastAsia"/>
        </w:rPr>
        <w:t>легкого</w:t>
      </w:r>
    </w:p>
    <w:p w14:paraId="46361A08" w14:textId="77777777" w:rsidR="00313C73" w:rsidRDefault="00313C73" w:rsidP="00313C73"/>
    <w:p w14:paraId="24917BFA" w14:textId="77777777" w:rsidR="00313C73" w:rsidRDefault="00313C73" w:rsidP="00313C73">
      <w:r>
        <w:t xml:space="preserve">1.1.3. </w:t>
      </w:r>
      <w:r>
        <w:rPr>
          <w:rFonts w:hint="eastAsia"/>
        </w:rPr>
        <w:t>Качество</w:t>
      </w:r>
      <w:r>
        <w:t xml:space="preserve"> </w:t>
      </w:r>
      <w:r>
        <w:rPr>
          <w:rFonts w:hint="eastAsia"/>
        </w:rPr>
        <w:t>жизни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рака</w:t>
      </w:r>
      <w:r>
        <w:t xml:space="preserve"> </w:t>
      </w:r>
      <w:r>
        <w:rPr>
          <w:rFonts w:hint="eastAsia"/>
        </w:rPr>
        <w:t>легкого</w:t>
      </w:r>
    </w:p>
    <w:p w14:paraId="7C4DDBD7" w14:textId="77777777" w:rsidR="00313C73" w:rsidRDefault="00313C73" w:rsidP="00313C73"/>
    <w:p w14:paraId="51F7C5E2" w14:textId="77777777" w:rsidR="00313C73" w:rsidRDefault="00313C73" w:rsidP="00313C73">
      <w:r>
        <w:t xml:space="preserve">1.2. </w:t>
      </w:r>
      <w:r>
        <w:rPr>
          <w:rFonts w:hint="eastAsia"/>
        </w:rPr>
        <w:t>Целесообразность</w:t>
      </w:r>
      <w:r>
        <w:t xml:space="preserve"> </w:t>
      </w:r>
      <w:r>
        <w:rPr>
          <w:rFonts w:hint="eastAsia"/>
        </w:rPr>
        <w:t>и</w:t>
      </w:r>
      <w:r>
        <w:t xml:space="preserve"> </w:t>
      </w:r>
      <w:r>
        <w:rPr>
          <w:rFonts w:hint="eastAsia"/>
        </w:rPr>
        <w:t>необходимость</w:t>
      </w:r>
      <w:r>
        <w:t xml:space="preserve"> </w:t>
      </w:r>
      <w:r>
        <w:rPr>
          <w:rFonts w:hint="eastAsia"/>
        </w:rPr>
        <w:t>органосберегающих</w:t>
      </w:r>
      <w:r>
        <w:t xml:space="preserve"> </w:t>
      </w:r>
      <w:r>
        <w:rPr>
          <w:rFonts w:hint="eastAsia"/>
        </w:rPr>
        <w:t>операций</w:t>
      </w:r>
      <w:r>
        <w:t xml:space="preserve"> </w:t>
      </w:r>
      <w:r>
        <w:rPr>
          <w:rFonts w:hint="eastAsia"/>
        </w:rPr>
        <w:t>при</w:t>
      </w:r>
      <w:r>
        <w:t xml:space="preserve"> 17 </w:t>
      </w:r>
      <w:r>
        <w:rPr>
          <w:rFonts w:hint="eastAsia"/>
        </w:rPr>
        <w:t>раке</w:t>
      </w:r>
      <w:r>
        <w:t xml:space="preserve"> </w:t>
      </w:r>
      <w:r>
        <w:rPr>
          <w:rFonts w:hint="eastAsia"/>
        </w:rPr>
        <w:t>легких</w:t>
      </w:r>
      <w:r>
        <w:t xml:space="preserve">: </w:t>
      </w:r>
      <w:r>
        <w:rPr>
          <w:rFonts w:hint="eastAsia"/>
        </w:rPr>
        <w:t>безопасность</w:t>
      </w:r>
      <w:r>
        <w:t xml:space="preserve">, </w:t>
      </w:r>
      <w:r>
        <w:rPr>
          <w:rFonts w:hint="eastAsia"/>
        </w:rPr>
        <w:t>радикальность</w:t>
      </w:r>
      <w:r>
        <w:t xml:space="preserve">, </w:t>
      </w:r>
      <w:r>
        <w:rPr>
          <w:rFonts w:hint="eastAsia"/>
        </w:rPr>
        <w:t>функциональность</w:t>
      </w:r>
    </w:p>
    <w:p w14:paraId="296F55D4" w14:textId="77777777" w:rsidR="00313C73" w:rsidRDefault="00313C73" w:rsidP="00313C73"/>
    <w:p w14:paraId="2F3C80FB" w14:textId="77777777" w:rsidR="00313C73" w:rsidRDefault="00313C73" w:rsidP="00313C73">
      <w:r>
        <w:t xml:space="preserve">1.2.1. </w:t>
      </w:r>
      <w:r>
        <w:rPr>
          <w:rFonts w:hint="eastAsia"/>
        </w:rPr>
        <w:t>Исторические</w:t>
      </w:r>
      <w:r>
        <w:t xml:space="preserve"> </w:t>
      </w:r>
      <w:r>
        <w:rPr>
          <w:rFonts w:hint="eastAsia"/>
        </w:rPr>
        <w:t>аспекты</w:t>
      </w:r>
      <w:r>
        <w:t xml:space="preserve"> </w:t>
      </w:r>
      <w:r>
        <w:rPr>
          <w:rFonts w:hint="eastAsia"/>
        </w:rPr>
        <w:t>ангиопластической</w:t>
      </w:r>
      <w:r>
        <w:t xml:space="preserve"> </w:t>
      </w:r>
      <w:r>
        <w:rPr>
          <w:rFonts w:hint="eastAsia"/>
        </w:rPr>
        <w:t>лобэктомии</w:t>
      </w:r>
    </w:p>
    <w:p w14:paraId="3F2CE44A" w14:textId="77777777" w:rsidR="00313C73" w:rsidRDefault="00313C73" w:rsidP="00313C73"/>
    <w:p w14:paraId="383ED32F" w14:textId="77777777" w:rsidR="00313C73" w:rsidRDefault="00313C73" w:rsidP="00313C73">
      <w:r>
        <w:t xml:space="preserve">1.2.2. </w:t>
      </w:r>
      <w:r>
        <w:rPr>
          <w:rFonts w:hint="eastAsia"/>
        </w:rPr>
        <w:t>Онкологическая</w:t>
      </w:r>
      <w:r>
        <w:t xml:space="preserve"> </w:t>
      </w:r>
      <w:r>
        <w:rPr>
          <w:rFonts w:hint="eastAsia"/>
        </w:rPr>
        <w:t>целесообразность</w:t>
      </w:r>
      <w:r>
        <w:t xml:space="preserve"> </w:t>
      </w:r>
      <w:r>
        <w:rPr>
          <w:rFonts w:hint="eastAsia"/>
        </w:rPr>
        <w:t>ангиопластических</w:t>
      </w:r>
      <w:r>
        <w:t xml:space="preserve"> </w:t>
      </w:r>
      <w:r>
        <w:rPr>
          <w:rFonts w:hint="eastAsia"/>
        </w:rPr>
        <w:t>лобэктомий</w:t>
      </w:r>
    </w:p>
    <w:p w14:paraId="5D3885EB" w14:textId="77777777" w:rsidR="00313C73" w:rsidRDefault="00313C73" w:rsidP="00313C73"/>
    <w:p w14:paraId="5C766C06" w14:textId="77777777" w:rsidR="00313C73" w:rsidRDefault="00313C73" w:rsidP="00313C73">
      <w:r>
        <w:t xml:space="preserve">1.2.3. </w:t>
      </w:r>
      <w:r>
        <w:rPr>
          <w:rFonts w:hint="eastAsia"/>
        </w:rPr>
        <w:t>Техника</w:t>
      </w:r>
      <w:r>
        <w:t xml:space="preserve"> </w:t>
      </w:r>
      <w:r>
        <w:rPr>
          <w:rFonts w:hint="eastAsia"/>
        </w:rPr>
        <w:t>ангиопластических</w:t>
      </w:r>
      <w:r>
        <w:t xml:space="preserve"> </w:t>
      </w:r>
      <w:r>
        <w:rPr>
          <w:rFonts w:hint="eastAsia"/>
        </w:rPr>
        <w:t>вмешательств</w:t>
      </w:r>
    </w:p>
    <w:p w14:paraId="461B1259" w14:textId="77777777" w:rsidR="00313C73" w:rsidRDefault="00313C73" w:rsidP="00313C73"/>
    <w:p w14:paraId="179BB6F4" w14:textId="77777777" w:rsidR="00313C73" w:rsidRDefault="00313C73" w:rsidP="00313C73">
      <w:r>
        <w:t xml:space="preserve">1.2.3.1. </w:t>
      </w:r>
      <w:r>
        <w:rPr>
          <w:rFonts w:hint="eastAsia"/>
        </w:rPr>
        <w:t>Нюансы</w:t>
      </w:r>
      <w:r>
        <w:t xml:space="preserve"> </w:t>
      </w:r>
      <w:r>
        <w:rPr>
          <w:rFonts w:hint="eastAsia"/>
        </w:rPr>
        <w:t>резекции</w:t>
      </w:r>
      <w:r>
        <w:t xml:space="preserve"> </w:t>
      </w:r>
      <w:r>
        <w:rPr>
          <w:rFonts w:hint="eastAsia"/>
        </w:rPr>
        <w:t>легочной</w:t>
      </w:r>
      <w:r>
        <w:t xml:space="preserve"> </w:t>
      </w:r>
      <w:r>
        <w:rPr>
          <w:rFonts w:hint="eastAsia"/>
        </w:rPr>
        <w:t>артерии</w:t>
      </w:r>
    </w:p>
    <w:p w14:paraId="4BC66138" w14:textId="77777777" w:rsidR="00313C73" w:rsidRDefault="00313C73" w:rsidP="00313C73"/>
    <w:p w14:paraId="148C6C20" w14:textId="77777777" w:rsidR="00313C73" w:rsidRDefault="00313C73" w:rsidP="00313C73">
      <w:r>
        <w:lastRenderedPageBreak/>
        <w:t xml:space="preserve">1.2.3.2. </w:t>
      </w:r>
      <w:r>
        <w:rPr>
          <w:rFonts w:hint="eastAsia"/>
        </w:rPr>
        <w:t>Реконструкция</w:t>
      </w:r>
      <w:r>
        <w:t xml:space="preserve"> </w:t>
      </w:r>
      <w:r>
        <w:rPr>
          <w:rFonts w:hint="eastAsia"/>
        </w:rPr>
        <w:t>легочной</w:t>
      </w:r>
      <w:r>
        <w:t xml:space="preserve"> </w:t>
      </w:r>
      <w:r>
        <w:rPr>
          <w:rFonts w:hint="eastAsia"/>
        </w:rPr>
        <w:t>артерии</w:t>
      </w:r>
    </w:p>
    <w:p w14:paraId="6A1CC5BD" w14:textId="77777777" w:rsidR="00313C73" w:rsidRDefault="00313C73" w:rsidP="00313C73"/>
    <w:p w14:paraId="6CDAD3C0" w14:textId="77777777" w:rsidR="00313C73" w:rsidRDefault="00313C73" w:rsidP="00313C73">
      <w:r>
        <w:t xml:space="preserve">1.2.3.3. </w:t>
      </w:r>
      <w:r>
        <w:rPr>
          <w:rFonts w:hint="eastAsia"/>
        </w:rPr>
        <w:t>Техника</w:t>
      </w:r>
      <w:r>
        <w:t xml:space="preserve"> </w:t>
      </w:r>
      <w:r>
        <w:rPr>
          <w:rFonts w:hint="eastAsia"/>
        </w:rPr>
        <w:t>циркулярной</w:t>
      </w:r>
      <w:r>
        <w:t xml:space="preserve"> </w:t>
      </w:r>
      <w:r>
        <w:rPr>
          <w:rFonts w:hint="eastAsia"/>
        </w:rPr>
        <w:t>резекции</w:t>
      </w:r>
      <w:r>
        <w:t xml:space="preserve"> </w:t>
      </w:r>
      <w:r>
        <w:rPr>
          <w:rFonts w:hint="eastAsia"/>
        </w:rPr>
        <w:t>легочной</w:t>
      </w:r>
      <w:r>
        <w:t xml:space="preserve"> </w:t>
      </w:r>
      <w:r>
        <w:rPr>
          <w:rFonts w:hint="eastAsia"/>
        </w:rPr>
        <w:t>артерии</w:t>
      </w:r>
    </w:p>
    <w:p w14:paraId="21FA62C4" w14:textId="77777777" w:rsidR="00313C73" w:rsidRDefault="00313C73" w:rsidP="00313C73"/>
    <w:p w14:paraId="1DABAFFA" w14:textId="77777777" w:rsidR="00313C73" w:rsidRDefault="00313C73" w:rsidP="00313C73">
      <w:r>
        <w:t xml:space="preserve">1.2.3.4. </w:t>
      </w:r>
      <w:r>
        <w:rPr>
          <w:rFonts w:hint="eastAsia"/>
        </w:rPr>
        <w:t>Терапия</w:t>
      </w:r>
      <w:r>
        <w:t xml:space="preserve"> </w:t>
      </w:r>
      <w:r>
        <w:rPr>
          <w:rFonts w:hint="eastAsia"/>
        </w:rPr>
        <w:t>послеоперационного</w:t>
      </w:r>
      <w:r>
        <w:t xml:space="preserve"> </w:t>
      </w:r>
      <w:r>
        <w:rPr>
          <w:rFonts w:hint="eastAsia"/>
        </w:rPr>
        <w:t>периода</w:t>
      </w:r>
      <w:r>
        <w:t xml:space="preserve"> </w:t>
      </w:r>
      <w:r>
        <w:rPr>
          <w:rFonts w:hint="eastAsia"/>
        </w:rPr>
        <w:t>ангиопластической</w:t>
      </w:r>
      <w:r>
        <w:t xml:space="preserve"> 24 </w:t>
      </w:r>
      <w:r>
        <w:rPr>
          <w:rFonts w:hint="eastAsia"/>
        </w:rPr>
        <w:t>лобэктомии</w:t>
      </w:r>
    </w:p>
    <w:p w14:paraId="5E8ADB31" w14:textId="77777777" w:rsidR="00313C73" w:rsidRDefault="00313C73" w:rsidP="00313C73"/>
    <w:p w14:paraId="1007CAAF" w14:textId="77777777" w:rsidR="00313C73" w:rsidRDefault="00313C73" w:rsidP="00313C73">
      <w:r>
        <w:t xml:space="preserve">1.3.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ангиопластических</w:t>
      </w:r>
      <w:r>
        <w:t xml:space="preserve"> 26 </w:t>
      </w:r>
      <w:r>
        <w:rPr>
          <w:rFonts w:hint="eastAsia"/>
        </w:rPr>
        <w:t>лобэктомий</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пневмонэктомиями</w:t>
      </w:r>
    </w:p>
    <w:p w14:paraId="15F753EC" w14:textId="77777777" w:rsidR="00313C73" w:rsidRDefault="00313C73" w:rsidP="00313C73"/>
    <w:p w14:paraId="4C5B4EFD" w14:textId="77777777" w:rsidR="00313C73" w:rsidRDefault="00313C73" w:rsidP="00313C73">
      <w:r>
        <w:t xml:space="preserve">1.4. </w:t>
      </w:r>
      <w:r>
        <w:rPr>
          <w:rFonts w:hint="eastAsia"/>
        </w:rPr>
        <w:t>Легочная</w:t>
      </w:r>
      <w:r>
        <w:t xml:space="preserve"> </w:t>
      </w:r>
      <w:r>
        <w:rPr>
          <w:rFonts w:hint="eastAsia"/>
        </w:rPr>
        <w:t>гипертензия</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результаты</w:t>
      </w:r>
      <w:r>
        <w:t xml:space="preserve"> </w:t>
      </w:r>
      <w:r>
        <w:rPr>
          <w:rFonts w:hint="eastAsia"/>
        </w:rPr>
        <w:t>хирургического</w:t>
      </w:r>
      <w:r>
        <w:t xml:space="preserve"> 30 </w:t>
      </w:r>
      <w:r>
        <w:rPr>
          <w:rFonts w:hint="eastAsia"/>
        </w:rPr>
        <w:t>лечения</w:t>
      </w:r>
      <w:r>
        <w:t xml:space="preserve"> </w:t>
      </w:r>
      <w:r>
        <w:rPr>
          <w:rFonts w:hint="eastAsia"/>
        </w:rPr>
        <w:t>рака</w:t>
      </w:r>
      <w:r>
        <w:t xml:space="preserve"> </w:t>
      </w:r>
      <w:r>
        <w:rPr>
          <w:rFonts w:hint="eastAsia"/>
        </w:rPr>
        <w:t>легкого</w:t>
      </w:r>
    </w:p>
    <w:p w14:paraId="65F219F9" w14:textId="77777777" w:rsidR="00313C73" w:rsidRDefault="00313C73" w:rsidP="00313C73"/>
    <w:p w14:paraId="13DB4C09" w14:textId="77777777" w:rsidR="00313C73" w:rsidRDefault="00313C73" w:rsidP="00313C73">
      <w:r>
        <w:t xml:space="preserve">1.5. </w:t>
      </w:r>
      <w:r>
        <w:rPr>
          <w:rFonts w:hint="eastAsia"/>
        </w:rPr>
        <w:t>Качество</w:t>
      </w:r>
      <w:r>
        <w:t xml:space="preserve"> </w:t>
      </w:r>
      <w:r>
        <w:rPr>
          <w:rFonts w:hint="eastAsia"/>
        </w:rPr>
        <w:t>жизни</w:t>
      </w:r>
      <w:r>
        <w:t xml:space="preserve"> </w:t>
      </w:r>
      <w:r>
        <w:rPr>
          <w:rFonts w:hint="eastAsia"/>
        </w:rPr>
        <w:t>после</w:t>
      </w:r>
      <w:r>
        <w:t xml:space="preserve"> </w:t>
      </w:r>
      <w:r>
        <w:rPr>
          <w:rFonts w:hint="eastAsia"/>
        </w:rPr>
        <w:t>ангиопластической</w:t>
      </w:r>
      <w:r>
        <w:t xml:space="preserve"> </w:t>
      </w:r>
      <w:r>
        <w:rPr>
          <w:rFonts w:hint="eastAsia"/>
        </w:rPr>
        <w:t>лобэктомии</w:t>
      </w:r>
      <w:r>
        <w:t xml:space="preserve"> 32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F00C24B" w14:textId="77777777" w:rsidR="00313C73" w:rsidRDefault="00313C73" w:rsidP="00313C73"/>
    <w:p w14:paraId="3B2AACF6" w14:textId="77777777" w:rsidR="00313C73" w:rsidRDefault="00313C73" w:rsidP="00313C73">
      <w:r>
        <w:t xml:space="preserve">2.1. </w:t>
      </w:r>
      <w:r>
        <w:rPr>
          <w:rFonts w:hint="eastAsia"/>
        </w:rPr>
        <w:t>Клиническая</w:t>
      </w:r>
      <w:r>
        <w:t xml:space="preserve"> </w:t>
      </w:r>
      <w:r>
        <w:rPr>
          <w:rFonts w:hint="eastAsia"/>
        </w:rPr>
        <w:t>характеристика</w:t>
      </w:r>
      <w:r>
        <w:t xml:space="preserve"> </w:t>
      </w:r>
      <w:r>
        <w:rPr>
          <w:rFonts w:hint="eastAsia"/>
        </w:rPr>
        <w:t>групп</w:t>
      </w:r>
      <w:r>
        <w:t xml:space="preserve"> </w:t>
      </w:r>
      <w:r>
        <w:rPr>
          <w:rFonts w:hint="eastAsia"/>
        </w:rPr>
        <w:t>больных</w:t>
      </w:r>
    </w:p>
    <w:p w14:paraId="6F3A1A8D" w14:textId="77777777" w:rsidR="00313C73" w:rsidRDefault="00313C73" w:rsidP="00313C73"/>
    <w:p w14:paraId="2319947A" w14:textId="77777777" w:rsidR="00313C73" w:rsidRDefault="00313C73" w:rsidP="00313C73">
      <w:r>
        <w:t xml:space="preserve">2.1.1. </w:t>
      </w:r>
      <w:r>
        <w:rPr>
          <w:rFonts w:hint="eastAsia"/>
        </w:rPr>
        <w:t>Распределение</w:t>
      </w:r>
      <w:r>
        <w:t xml:space="preserve"> </w:t>
      </w:r>
      <w:r>
        <w:rPr>
          <w:rFonts w:hint="eastAsia"/>
        </w:rPr>
        <w:t>больных</w:t>
      </w:r>
      <w:r>
        <w:t xml:space="preserve"> </w:t>
      </w:r>
      <w:r>
        <w:rPr>
          <w:rFonts w:hint="eastAsia"/>
        </w:rPr>
        <w:t>по</w:t>
      </w:r>
      <w:r>
        <w:t xml:space="preserve"> </w:t>
      </w:r>
      <w:r>
        <w:rPr>
          <w:rFonts w:hint="eastAsia"/>
        </w:rPr>
        <w:t>полу</w:t>
      </w:r>
      <w:r>
        <w:t xml:space="preserve"> </w:t>
      </w:r>
      <w:r>
        <w:rPr>
          <w:rFonts w:hint="eastAsia"/>
        </w:rPr>
        <w:t>и</w:t>
      </w:r>
      <w:r>
        <w:t xml:space="preserve"> </w:t>
      </w:r>
      <w:r>
        <w:rPr>
          <w:rFonts w:hint="eastAsia"/>
        </w:rPr>
        <w:t>возрасту</w:t>
      </w:r>
    </w:p>
    <w:p w14:paraId="2761CC89" w14:textId="77777777" w:rsidR="00313C73" w:rsidRDefault="00313C73" w:rsidP="00313C73"/>
    <w:p w14:paraId="6DF070CB" w14:textId="77777777" w:rsidR="00313C73" w:rsidRDefault="00313C73" w:rsidP="00313C73">
      <w:r>
        <w:t xml:space="preserve">2.1.2. </w:t>
      </w:r>
      <w:r>
        <w:rPr>
          <w:rFonts w:hint="eastAsia"/>
        </w:rPr>
        <w:t>Коморбидная</w:t>
      </w:r>
      <w:r>
        <w:t xml:space="preserve"> </w:t>
      </w:r>
      <w:r>
        <w:rPr>
          <w:rFonts w:hint="eastAsia"/>
        </w:rPr>
        <w:t>патология</w:t>
      </w:r>
    </w:p>
    <w:p w14:paraId="3C241176" w14:textId="77777777" w:rsidR="00313C73" w:rsidRDefault="00313C73" w:rsidP="00313C73"/>
    <w:p w14:paraId="4EBE9D21" w14:textId="77777777" w:rsidR="00313C73" w:rsidRDefault="00313C73" w:rsidP="00313C73">
      <w:r>
        <w:t xml:space="preserve">2.1.3. </w:t>
      </w:r>
      <w:r>
        <w:rPr>
          <w:rFonts w:hint="eastAsia"/>
        </w:rPr>
        <w:t>Характеристика</w:t>
      </w:r>
      <w:r>
        <w:t xml:space="preserve"> </w:t>
      </w:r>
      <w:r>
        <w:rPr>
          <w:rFonts w:hint="eastAsia"/>
        </w:rPr>
        <w:t>опухолевого</w:t>
      </w:r>
      <w:r>
        <w:t xml:space="preserve"> </w:t>
      </w:r>
      <w:r>
        <w:rPr>
          <w:rFonts w:hint="eastAsia"/>
        </w:rPr>
        <w:t>процесса</w:t>
      </w:r>
    </w:p>
    <w:p w14:paraId="019EDCD9" w14:textId="77777777" w:rsidR="00313C73" w:rsidRDefault="00313C73" w:rsidP="00313C73"/>
    <w:p w14:paraId="468B2CD9" w14:textId="77777777" w:rsidR="00313C73" w:rsidRDefault="00313C73" w:rsidP="00313C73">
      <w:r>
        <w:t xml:space="preserve">2.1.4. </w:t>
      </w:r>
      <w:r>
        <w:rPr>
          <w:rFonts w:hint="eastAsia"/>
        </w:rPr>
        <w:t>Неоадьювантная</w:t>
      </w:r>
      <w:r>
        <w:t xml:space="preserve"> </w:t>
      </w:r>
      <w:r>
        <w:rPr>
          <w:rFonts w:hint="eastAsia"/>
        </w:rPr>
        <w:t>терапия</w:t>
      </w:r>
    </w:p>
    <w:p w14:paraId="64446DA1" w14:textId="77777777" w:rsidR="00313C73" w:rsidRDefault="00313C73" w:rsidP="00313C73"/>
    <w:p w14:paraId="302E94E7" w14:textId="77777777" w:rsidR="00313C73" w:rsidRDefault="00313C73" w:rsidP="00313C73">
      <w:r>
        <w:t xml:space="preserve">2.2. </w:t>
      </w:r>
      <w:r>
        <w:rPr>
          <w:rFonts w:hint="eastAsia"/>
        </w:rPr>
        <w:t>Методы</w:t>
      </w:r>
      <w:r>
        <w:t xml:space="preserve"> </w:t>
      </w:r>
      <w:r>
        <w:rPr>
          <w:rFonts w:hint="eastAsia"/>
        </w:rPr>
        <w:t>исследования</w:t>
      </w:r>
    </w:p>
    <w:p w14:paraId="06132C7A" w14:textId="77777777" w:rsidR="00313C73" w:rsidRDefault="00313C73" w:rsidP="00313C73"/>
    <w:p w14:paraId="289DED88" w14:textId="77777777" w:rsidR="00313C73" w:rsidRDefault="00313C73" w:rsidP="00313C73">
      <w:r>
        <w:t xml:space="preserve">2.3. </w:t>
      </w:r>
      <w:r>
        <w:rPr>
          <w:rFonts w:hint="eastAsia"/>
        </w:rPr>
        <w:t>Хирургическое</w:t>
      </w:r>
      <w:r>
        <w:t xml:space="preserve"> </w:t>
      </w:r>
      <w:r>
        <w:rPr>
          <w:rFonts w:hint="eastAsia"/>
        </w:rPr>
        <w:t>лечение</w:t>
      </w:r>
      <w:r>
        <w:t xml:space="preserve"> </w:t>
      </w:r>
      <w:r>
        <w:rPr>
          <w:rFonts w:hint="eastAsia"/>
        </w:rPr>
        <w:t>пациентов</w:t>
      </w:r>
    </w:p>
    <w:p w14:paraId="4DAE5080" w14:textId="77777777" w:rsidR="00313C73" w:rsidRDefault="00313C73" w:rsidP="00313C73"/>
    <w:p w14:paraId="33530D07" w14:textId="77777777" w:rsidR="00313C73" w:rsidRDefault="00313C73" w:rsidP="00313C73">
      <w:r>
        <w:t xml:space="preserve">2.3.1. </w:t>
      </w:r>
      <w:r>
        <w:rPr>
          <w:rFonts w:hint="eastAsia"/>
        </w:rPr>
        <w:t>Показания</w:t>
      </w:r>
      <w:r>
        <w:t xml:space="preserve"> </w:t>
      </w:r>
      <w:r>
        <w:rPr>
          <w:rFonts w:hint="eastAsia"/>
        </w:rPr>
        <w:t>и</w:t>
      </w:r>
      <w:r>
        <w:t xml:space="preserve"> </w:t>
      </w:r>
      <w:r>
        <w:rPr>
          <w:rFonts w:hint="eastAsia"/>
        </w:rPr>
        <w:t>противопоказания</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при</w:t>
      </w:r>
      <w:r>
        <w:t xml:space="preserve"> </w:t>
      </w:r>
      <w:r>
        <w:rPr>
          <w:rFonts w:hint="eastAsia"/>
        </w:rPr>
        <w:t>раке</w:t>
      </w:r>
      <w:r>
        <w:t xml:space="preserve"> 47 </w:t>
      </w:r>
      <w:r>
        <w:rPr>
          <w:rFonts w:hint="eastAsia"/>
        </w:rPr>
        <w:t>легкого</w:t>
      </w:r>
    </w:p>
    <w:p w14:paraId="142786CF" w14:textId="77777777" w:rsidR="00313C73" w:rsidRDefault="00313C73" w:rsidP="00313C73"/>
    <w:p w14:paraId="4B6B6EB1" w14:textId="77777777" w:rsidR="00313C73" w:rsidRDefault="00313C73" w:rsidP="00313C73">
      <w:r>
        <w:lastRenderedPageBreak/>
        <w:t xml:space="preserve">2.3.2. </w:t>
      </w:r>
      <w:r>
        <w:rPr>
          <w:rFonts w:hint="eastAsia"/>
        </w:rPr>
        <w:t>Анестезия</w:t>
      </w:r>
      <w:r>
        <w:t xml:space="preserve"> </w:t>
      </w:r>
      <w:r>
        <w:rPr>
          <w:rFonts w:hint="eastAsia"/>
        </w:rPr>
        <w:t>при</w:t>
      </w:r>
      <w:r>
        <w:t xml:space="preserve"> </w:t>
      </w:r>
      <w:r>
        <w:rPr>
          <w:rFonts w:hint="eastAsia"/>
        </w:rPr>
        <w:t>операциях</w:t>
      </w:r>
      <w:r>
        <w:t xml:space="preserve"> </w:t>
      </w:r>
      <w:r>
        <w:rPr>
          <w:rFonts w:hint="eastAsia"/>
        </w:rPr>
        <w:t>на</w:t>
      </w:r>
      <w:r>
        <w:t xml:space="preserve"> </w:t>
      </w:r>
      <w:r>
        <w:rPr>
          <w:rFonts w:hint="eastAsia"/>
        </w:rPr>
        <w:t>легких</w:t>
      </w:r>
    </w:p>
    <w:p w14:paraId="73825EAE" w14:textId="77777777" w:rsidR="00313C73" w:rsidRDefault="00313C73" w:rsidP="00313C73"/>
    <w:p w14:paraId="6B772601" w14:textId="77777777" w:rsidR="00313C73" w:rsidRDefault="00313C73" w:rsidP="00313C73">
      <w:r>
        <w:t xml:space="preserve">2.3.3. </w:t>
      </w:r>
      <w:r>
        <w:rPr>
          <w:rFonts w:hint="eastAsia"/>
        </w:rPr>
        <w:t>Вопросы</w:t>
      </w:r>
      <w:r>
        <w:t xml:space="preserve"> </w:t>
      </w:r>
      <w:r>
        <w:rPr>
          <w:rFonts w:hint="eastAsia"/>
        </w:rPr>
        <w:t>хирургического</w:t>
      </w:r>
      <w:r>
        <w:t xml:space="preserve"> </w:t>
      </w:r>
      <w:r>
        <w:rPr>
          <w:rFonts w:hint="eastAsia"/>
        </w:rPr>
        <w:t>доступа</w:t>
      </w:r>
      <w:r>
        <w:t xml:space="preserve"> </w:t>
      </w:r>
      <w:r>
        <w:rPr>
          <w:rFonts w:hint="eastAsia"/>
        </w:rPr>
        <w:t>и</w:t>
      </w:r>
      <w:r>
        <w:t xml:space="preserve"> </w:t>
      </w:r>
      <w:r>
        <w:rPr>
          <w:rFonts w:hint="eastAsia"/>
        </w:rPr>
        <w:t>лимфодиссекции</w:t>
      </w:r>
    </w:p>
    <w:p w14:paraId="54F9EAAD" w14:textId="77777777" w:rsidR="00313C73" w:rsidRDefault="00313C73" w:rsidP="00313C73"/>
    <w:p w14:paraId="12ACC17F" w14:textId="77777777" w:rsidR="00313C73" w:rsidRDefault="00313C73" w:rsidP="00313C73">
      <w:r>
        <w:t xml:space="preserve">2.3.4. </w:t>
      </w:r>
      <w:r>
        <w:rPr>
          <w:rFonts w:hint="eastAsia"/>
        </w:rPr>
        <w:t>Технические</w:t>
      </w:r>
      <w:r>
        <w:t xml:space="preserve"> </w:t>
      </w:r>
      <w:r>
        <w:rPr>
          <w:rFonts w:hint="eastAsia"/>
        </w:rPr>
        <w:t>нюансы</w:t>
      </w:r>
      <w:r>
        <w:t xml:space="preserve"> </w:t>
      </w:r>
      <w:r>
        <w:rPr>
          <w:rFonts w:hint="eastAsia"/>
        </w:rPr>
        <w:t>ангиопластических</w:t>
      </w:r>
      <w:r>
        <w:t xml:space="preserve"> </w:t>
      </w:r>
      <w:r>
        <w:rPr>
          <w:rFonts w:hint="eastAsia"/>
        </w:rPr>
        <w:t>вмешательств</w:t>
      </w:r>
    </w:p>
    <w:p w14:paraId="0887E607" w14:textId="77777777" w:rsidR="00313C73" w:rsidRDefault="00313C73" w:rsidP="00313C73"/>
    <w:p w14:paraId="6090598E" w14:textId="77777777" w:rsidR="00313C73" w:rsidRDefault="00313C73" w:rsidP="00313C73">
      <w:r>
        <w:t xml:space="preserve">2.3.4.1. </w:t>
      </w:r>
      <w:r>
        <w:rPr>
          <w:rFonts w:hint="eastAsia"/>
        </w:rPr>
        <w:t>Влияние</w:t>
      </w:r>
      <w:r>
        <w:t xml:space="preserve"> </w:t>
      </w:r>
      <w:r>
        <w:rPr>
          <w:rFonts w:hint="eastAsia"/>
        </w:rPr>
        <w:t>способа</w:t>
      </w:r>
      <w:r>
        <w:t xml:space="preserve"> </w:t>
      </w:r>
      <w:r>
        <w:rPr>
          <w:rFonts w:hint="eastAsia"/>
        </w:rPr>
        <w:t>резекции</w:t>
      </w:r>
      <w:r>
        <w:t xml:space="preserve"> </w:t>
      </w:r>
      <w:r>
        <w:rPr>
          <w:rFonts w:hint="eastAsia"/>
        </w:rPr>
        <w:t>и</w:t>
      </w:r>
      <w:r>
        <w:t xml:space="preserve"> </w:t>
      </w:r>
      <w:r>
        <w:rPr>
          <w:rFonts w:hint="eastAsia"/>
        </w:rPr>
        <w:t>реконструкции</w:t>
      </w:r>
      <w:r>
        <w:t xml:space="preserve"> </w:t>
      </w:r>
      <w:r>
        <w:rPr>
          <w:rFonts w:hint="eastAsia"/>
        </w:rPr>
        <w:t>легочной</w:t>
      </w:r>
      <w:r>
        <w:t xml:space="preserve"> </w:t>
      </w:r>
      <w:r>
        <w:rPr>
          <w:rFonts w:hint="eastAsia"/>
        </w:rPr>
        <w:t>артерии</w:t>
      </w:r>
      <w:r>
        <w:t xml:space="preserve"> </w:t>
      </w:r>
      <w:r>
        <w:rPr>
          <w:rFonts w:hint="eastAsia"/>
        </w:rPr>
        <w:t>на</w:t>
      </w:r>
      <w:r>
        <w:t xml:space="preserve"> 51 </w:t>
      </w:r>
      <w:r>
        <w:rPr>
          <w:rFonts w:hint="eastAsia"/>
        </w:rPr>
        <w:t>характеристики</w:t>
      </w:r>
      <w:r>
        <w:t xml:space="preserve"> </w:t>
      </w:r>
      <w:r>
        <w:rPr>
          <w:rFonts w:hint="eastAsia"/>
        </w:rPr>
        <w:t>кровотока</w:t>
      </w:r>
      <w:r>
        <w:t xml:space="preserve"> </w:t>
      </w:r>
      <w:r>
        <w:rPr>
          <w:rFonts w:hint="eastAsia"/>
        </w:rPr>
        <w:t>в</w:t>
      </w:r>
      <w:r>
        <w:t xml:space="preserve"> </w:t>
      </w:r>
      <w:r>
        <w:rPr>
          <w:rFonts w:hint="eastAsia"/>
        </w:rPr>
        <w:t>ней</w:t>
      </w:r>
      <w:r>
        <w:t xml:space="preserve"> (</w:t>
      </w:r>
      <w:r>
        <w:rPr>
          <w:rFonts w:hint="eastAsia"/>
        </w:rPr>
        <w:t>экспериментальное</w:t>
      </w:r>
      <w:r>
        <w:t xml:space="preserve"> </w:t>
      </w:r>
      <w:r>
        <w:rPr>
          <w:rFonts w:hint="eastAsia"/>
        </w:rPr>
        <w:t>обоснование</w:t>
      </w:r>
      <w:r>
        <w:t xml:space="preserve"> </w:t>
      </w:r>
      <w:r>
        <w:rPr>
          <w:rFonts w:hint="eastAsia"/>
        </w:rPr>
        <w:t>вариантов</w:t>
      </w:r>
      <w:r>
        <w:t xml:space="preserve"> </w:t>
      </w:r>
      <w:r>
        <w:rPr>
          <w:rFonts w:hint="eastAsia"/>
        </w:rPr>
        <w:t>резекции</w:t>
      </w:r>
      <w:r>
        <w:t xml:space="preserve"> </w:t>
      </w:r>
      <w:r>
        <w:rPr>
          <w:rFonts w:hint="eastAsia"/>
        </w:rPr>
        <w:t>и</w:t>
      </w:r>
      <w:r>
        <w:t xml:space="preserve"> </w:t>
      </w:r>
      <w:r>
        <w:rPr>
          <w:rFonts w:hint="eastAsia"/>
        </w:rPr>
        <w:t>реконструкции</w:t>
      </w:r>
      <w:r>
        <w:t xml:space="preserve"> </w:t>
      </w:r>
      <w:r>
        <w:rPr>
          <w:rFonts w:hint="eastAsia"/>
        </w:rPr>
        <w:t>легочной</w:t>
      </w:r>
      <w:r>
        <w:t xml:space="preserve"> </w:t>
      </w:r>
      <w:r>
        <w:rPr>
          <w:rFonts w:hint="eastAsia"/>
        </w:rPr>
        <w:t>артерии</w:t>
      </w:r>
      <w:r>
        <w:t>)</w:t>
      </w:r>
    </w:p>
    <w:p w14:paraId="1CC89393" w14:textId="77777777" w:rsidR="00313C73" w:rsidRDefault="00313C73" w:rsidP="00313C73"/>
    <w:p w14:paraId="55D232F6" w14:textId="77777777" w:rsidR="00313C73" w:rsidRDefault="00313C73" w:rsidP="00313C73">
      <w:r>
        <w:t xml:space="preserve">2.3.4.2. </w:t>
      </w:r>
      <w:r>
        <w:rPr>
          <w:rFonts w:hint="eastAsia"/>
        </w:rPr>
        <w:t>Виды</w:t>
      </w:r>
      <w:r>
        <w:t xml:space="preserve"> </w:t>
      </w:r>
      <w:r>
        <w:rPr>
          <w:rFonts w:hint="eastAsia"/>
        </w:rPr>
        <w:t>выполненных</w:t>
      </w:r>
      <w:r>
        <w:t xml:space="preserve"> </w:t>
      </w:r>
      <w:r>
        <w:rPr>
          <w:rFonts w:hint="eastAsia"/>
        </w:rPr>
        <w:t>ангиопластических</w:t>
      </w:r>
      <w:r>
        <w:t xml:space="preserve"> </w:t>
      </w:r>
      <w:r>
        <w:rPr>
          <w:rFonts w:hint="eastAsia"/>
        </w:rPr>
        <w:t>лобэктомий</w:t>
      </w:r>
    </w:p>
    <w:p w14:paraId="7BF9E8EC" w14:textId="77777777" w:rsidR="00313C73" w:rsidRDefault="00313C73" w:rsidP="00313C73"/>
    <w:p w14:paraId="3D69929B" w14:textId="77777777" w:rsidR="00313C73" w:rsidRDefault="00313C73" w:rsidP="00313C73">
      <w:r>
        <w:t xml:space="preserve">2.3.4.3. </w:t>
      </w:r>
      <w:r>
        <w:rPr>
          <w:rFonts w:hint="eastAsia"/>
        </w:rPr>
        <w:t>Комбинированные</w:t>
      </w:r>
      <w:r>
        <w:t xml:space="preserve"> </w:t>
      </w:r>
      <w:r>
        <w:rPr>
          <w:rFonts w:hint="eastAsia"/>
        </w:rPr>
        <w:t>ангиопластические</w:t>
      </w:r>
      <w:r>
        <w:t xml:space="preserve"> </w:t>
      </w:r>
      <w:r>
        <w:rPr>
          <w:rFonts w:hint="eastAsia"/>
        </w:rPr>
        <w:t>лобэктомии</w:t>
      </w:r>
    </w:p>
    <w:p w14:paraId="162A1B4E" w14:textId="77777777" w:rsidR="00313C73" w:rsidRDefault="00313C73" w:rsidP="00313C73"/>
    <w:p w14:paraId="68662E64" w14:textId="77777777" w:rsidR="00313C73" w:rsidRDefault="00313C73" w:rsidP="00313C73">
      <w:r>
        <w:t xml:space="preserve">2.3.5. </w:t>
      </w:r>
      <w:r>
        <w:rPr>
          <w:rFonts w:hint="eastAsia"/>
        </w:rPr>
        <w:t>Технические</w:t>
      </w:r>
      <w:r>
        <w:t xml:space="preserve"> </w:t>
      </w:r>
      <w:r>
        <w:rPr>
          <w:rFonts w:hint="eastAsia"/>
        </w:rPr>
        <w:t>нюансы</w:t>
      </w:r>
      <w:r>
        <w:t xml:space="preserve"> </w:t>
      </w:r>
      <w:r>
        <w:rPr>
          <w:rFonts w:hint="eastAsia"/>
        </w:rPr>
        <w:t>пневмонэктомий</w:t>
      </w:r>
    </w:p>
    <w:p w14:paraId="330E8EDE" w14:textId="77777777" w:rsidR="00313C73" w:rsidRDefault="00313C73" w:rsidP="00313C73"/>
    <w:p w14:paraId="508B9AA3" w14:textId="77777777" w:rsidR="00313C73" w:rsidRDefault="00313C73" w:rsidP="00313C73">
      <w:r>
        <w:t xml:space="preserve">2.4. </w:t>
      </w:r>
      <w:r>
        <w:rPr>
          <w:rFonts w:hint="eastAsia"/>
        </w:rPr>
        <w:t>Послеоперационная</w:t>
      </w:r>
      <w:r>
        <w:t xml:space="preserve"> </w:t>
      </w:r>
      <w:r>
        <w:rPr>
          <w:rFonts w:hint="eastAsia"/>
        </w:rPr>
        <w:t>химио</w:t>
      </w:r>
      <w:r>
        <w:t xml:space="preserve">- </w:t>
      </w:r>
      <w:r>
        <w:rPr>
          <w:rFonts w:hint="eastAsia"/>
        </w:rPr>
        <w:t>и</w:t>
      </w:r>
      <w:r>
        <w:t xml:space="preserve"> </w:t>
      </w:r>
      <w:r>
        <w:rPr>
          <w:rFonts w:hint="eastAsia"/>
        </w:rPr>
        <w:t>лучевая</w:t>
      </w:r>
      <w:r>
        <w:t xml:space="preserve"> </w:t>
      </w:r>
      <w:r>
        <w:rPr>
          <w:rFonts w:hint="eastAsia"/>
        </w:rPr>
        <w:t>терапия</w:t>
      </w:r>
    </w:p>
    <w:p w14:paraId="16B83DB4" w14:textId="77777777" w:rsidR="00313C73" w:rsidRDefault="00313C73" w:rsidP="00313C73"/>
    <w:p w14:paraId="3523D7BE" w14:textId="77777777" w:rsidR="00313C73" w:rsidRDefault="00313C73" w:rsidP="00313C73">
      <w:r>
        <w:t xml:space="preserve">2.5. </w:t>
      </w:r>
      <w:r>
        <w:rPr>
          <w:rFonts w:hint="eastAsia"/>
        </w:rPr>
        <w:t>Статистическая</w:t>
      </w:r>
      <w:r>
        <w:t xml:space="preserve"> </w:t>
      </w:r>
      <w:r>
        <w:rPr>
          <w:rFonts w:hint="eastAsia"/>
        </w:rPr>
        <w:t>обработка</w:t>
      </w:r>
      <w:r>
        <w:t xml:space="preserve"> 69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71 </w:t>
      </w:r>
      <w:r>
        <w:rPr>
          <w:rFonts w:hint="eastAsia"/>
        </w:rPr>
        <w:t>ОБСУЖДЕНИЕ</w:t>
      </w:r>
    </w:p>
    <w:p w14:paraId="3B185416" w14:textId="77777777" w:rsidR="00313C73" w:rsidRDefault="00313C73" w:rsidP="00313C73"/>
    <w:p w14:paraId="2F5EB572" w14:textId="77777777" w:rsidR="00313C73" w:rsidRDefault="00313C73" w:rsidP="00313C73">
      <w:r>
        <w:rPr>
          <w:rFonts w:hint="eastAsia"/>
        </w:rPr>
        <w:t>ГЛАВА</w:t>
      </w:r>
      <w:r>
        <w:t xml:space="preserve"> 3. </w:t>
      </w:r>
      <w:r>
        <w:rPr>
          <w:rFonts w:hint="eastAsia"/>
        </w:rPr>
        <w:t>НЕПОСРЕДСТВЕННЫЕ</w:t>
      </w:r>
      <w:r>
        <w:t xml:space="preserve"> </w:t>
      </w:r>
      <w:r>
        <w:rPr>
          <w:rFonts w:hint="eastAsia"/>
        </w:rPr>
        <w:t>РЕЗУЛЬТАТЫ</w:t>
      </w:r>
      <w:r>
        <w:t xml:space="preserve"> 71 </w:t>
      </w:r>
      <w:r>
        <w:rPr>
          <w:rFonts w:hint="eastAsia"/>
        </w:rPr>
        <w:t>АНГИОПЛАСТИЧЕСКИХ</w:t>
      </w:r>
      <w:r>
        <w:t xml:space="preserve"> </w:t>
      </w:r>
      <w:r>
        <w:rPr>
          <w:rFonts w:hint="eastAsia"/>
        </w:rPr>
        <w:t>ХИРУРГИЧЕСКИХ</w:t>
      </w:r>
      <w:r>
        <w:t xml:space="preserve"> </w:t>
      </w:r>
      <w:r>
        <w:rPr>
          <w:rFonts w:hint="eastAsia"/>
        </w:rPr>
        <w:t>ВМЕШАТЕЛЬСТВ</w:t>
      </w:r>
      <w:r>
        <w:t xml:space="preserve"> </w:t>
      </w:r>
      <w:r>
        <w:rPr>
          <w:rFonts w:hint="eastAsia"/>
        </w:rPr>
        <w:t>ПРИ</w:t>
      </w:r>
      <w:r>
        <w:t xml:space="preserve"> </w:t>
      </w:r>
      <w:r>
        <w:rPr>
          <w:rFonts w:hint="eastAsia"/>
        </w:rPr>
        <w:t>РАКЕ</w:t>
      </w:r>
      <w:r>
        <w:t xml:space="preserve"> </w:t>
      </w:r>
      <w:r>
        <w:rPr>
          <w:rFonts w:hint="eastAsia"/>
        </w:rPr>
        <w:t>ЛЕГКОГО</w:t>
      </w:r>
    </w:p>
    <w:p w14:paraId="5F63AE01" w14:textId="77777777" w:rsidR="00313C73" w:rsidRDefault="00313C73" w:rsidP="00313C73"/>
    <w:p w14:paraId="0E17432B" w14:textId="77777777" w:rsidR="00313C73" w:rsidRDefault="00313C73" w:rsidP="00313C73">
      <w:r>
        <w:t xml:space="preserve">3.1. </w:t>
      </w:r>
      <w:r>
        <w:rPr>
          <w:rFonts w:hint="eastAsia"/>
        </w:rPr>
        <w:t>Динамика</w:t>
      </w:r>
      <w:r>
        <w:t xml:space="preserve"> </w:t>
      </w:r>
      <w:r>
        <w:rPr>
          <w:rFonts w:hint="eastAsia"/>
        </w:rPr>
        <w:t>давления</w:t>
      </w:r>
      <w:r>
        <w:t xml:space="preserve"> </w:t>
      </w:r>
      <w:r>
        <w:rPr>
          <w:rFonts w:hint="eastAsia"/>
        </w:rPr>
        <w:t>в</w:t>
      </w:r>
      <w:r>
        <w:t xml:space="preserve"> </w:t>
      </w:r>
      <w:r>
        <w:rPr>
          <w:rFonts w:hint="eastAsia"/>
        </w:rPr>
        <w:t>системе</w:t>
      </w:r>
      <w:r>
        <w:t xml:space="preserve"> </w:t>
      </w:r>
      <w:r>
        <w:rPr>
          <w:rFonts w:hint="eastAsia"/>
        </w:rPr>
        <w:t>легочной</w:t>
      </w:r>
      <w:r>
        <w:t xml:space="preserve"> </w:t>
      </w:r>
      <w:r>
        <w:rPr>
          <w:rFonts w:hint="eastAsia"/>
        </w:rPr>
        <w:t>артерии</w:t>
      </w:r>
      <w:r>
        <w:t xml:space="preserve"> </w:t>
      </w:r>
      <w:r>
        <w:rPr>
          <w:rFonts w:hint="eastAsia"/>
        </w:rPr>
        <w:t>в</w:t>
      </w:r>
      <w:r>
        <w:t xml:space="preserve"> </w:t>
      </w:r>
      <w:r>
        <w:rPr>
          <w:rFonts w:hint="eastAsia"/>
        </w:rPr>
        <w:t>хирургии</w:t>
      </w:r>
      <w:r>
        <w:t xml:space="preserve"> </w:t>
      </w:r>
      <w:r>
        <w:rPr>
          <w:rFonts w:hint="eastAsia"/>
        </w:rPr>
        <w:t>рака</w:t>
      </w:r>
      <w:r>
        <w:t xml:space="preserve"> 71 </w:t>
      </w:r>
      <w:r>
        <w:rPr>
          <w:rFonts w:hint="eastAsia"/>
        </w:rPr>
        <w:t>легкого</w:t>
      </w:r>
    </w:p>
    <w:p w14:paraId="2D788431" w14:textId="77777777" w:rsidR="00313C73" w:rsidRDefault="00313C73" w:rsidP="00313C73"/>
    <w:p w14:paraId="03740ECA" w14:textId="77777777" w:rsidR="00313C73" w:rsidRDefault="00313C73" w:rsidP="00313C73">
      <w:r>
        <w:t xml:space="preserve">3.2. </w:t>
      </w:r>
      <w:r>
        <w:rPr>
          <w:rFonts w:hint="eastAsia"/>
        </w:rPr>
        <w:t>Изоляция</w:t>
      </w:r>
      <w:r>
        <w:t xml:space="preserve"> </w:t>
      </w:r>
      <w:r>
        <w:rPr>
          <w:rFonts w:hint="eastAsia"/>
        </w:rPr>
        <w:t>зоны</w:t>
      </w:r>
      <w:r>
        <w:t xml:space="preserve"> </w:t>
      </w:r>
      <w:r>
        <w:rPr>
          <w:rFonts w:hint="eastAsia"/>
        </w:rPr>
        <w:t>ангиопластики</w:t>
      </w:r>
    </w:p>
    <w:p w14:paraId="16681DB2" w14:textId="77777777" w:rsidR="00313C73" w:rsidRDefault="00313C73" w:rsidP="00313C73"/>
    <w:p w14:paraId="334805FD" w14:textId="77777777" w:rsidR="00313C73" w:rsidRDefault="00313C73" w:rsidP="00313C73">
      <w:r>
        <w:t xml:space="preserve">3.3. </w:t>
      </w:r>
      <w:r>
        <w:rPr>
          <w:rFonts w:hint="eastAsia"/>
        </w:rPr>
        <w:t>Классификация</w:t>
      </w:r>
      <w:r>
        <w:t xml:space="preserve"> </w:t>
      </w:r>
      <w:r>
        <w:rPr>
          <w:rFonts w:hint="eastAsia"/>
        </w:rPr>
        <w:t>видов</w:t>
      </w:r>
      <w:r>
        <w:t xml:space="preserve"> </w:t>
      </w:r>
      <w:r>
        <w:rPr>
          <w:rFonts w:hint="eastAsia"/>
        </w:rPr>
        <w:t>резекции</w:t>
      </w:r>
      <w:r>
        <w:t xml:space="preserve"> </w:t>
      </w:r>
      <w:r>
        <w:rPr>
          <w:rFonts w:hint="eastAsia"/>
        </w:rPr>
        <w:t>и</w:t>
      </w:r>
      <w:r>
        <w:t xml:space="preserve"> </w:t>
      </w:r>
      <w:r>
        <w:rPr>
          <w:rFonts w:hint="eastAsia"/>
        </w:rPr>
        <w:t>пластики</w:t>
      </w:r>
      <w:r>
        <w:t xml:space="preserve"> </w:t>
      </w:r>
      <w:r>
        <w:rPr>
          <w:rFonts w:hint="eastAsia"/>
        </w:rPr>
        <w:t>легочной</w:t>
      </w:r>
      <w:r>
        <w:t xml:space="preserve"> </w:t>
      </w:r>
      <w:r>
        <w:rPr>
          <w:rFonts w:hint="eastAsia"/>
        </w:rPr>
        <w:t>артерии</w:t>
      </w:r>
    </w:p>
    <w:p w14:paraId="6D1A89F5" w14:textId="77777777" w:rsidR="00313C73" w:rsidRDefault="00313C73" w:rsidP="00313C73"/>
    <w:p w14:paraId="2E2B6E0C" w14:textId="77777777" w:rsidR="00313C73" w:rsidRDefault="00313C73" w:rsidP="00313C73">
      <w:r>
        <w:t xml:space="preserve">3.4. </w:t>
      </w:r>
      <w:r>
        <w:rPr>
          <w:rFonts w:hint="eastAsia"/>
        </w:rPr>
        <w:t>Осложнения</w:t>
      </w:r>
      <w:r>
        <w:t xml:space="preserve"> </w:t>
      </w:r>
      <w:r>
        <w:rPr>
          <w:rFonts w:hint="eastAsia"/>
        </w:rPr>
        <w:t>хирургических</w:t>
      </w:r>
      <w:r>
        <w:t xml:space="preserve"> </w:t>
      </w:r>
      <w:r>
        <w:rPr>
          <w:rFonts w:hint="eastAsia"/>
        </w:rPr>
        <w:t>вмешательств</w:t>
      </w:r>
    </w:p>
    <w:p w14:paraId="53298784" w14:textId="77777777" w:rsidR="00313C73" w:rsidRDefault="00313C73" w:rsidP="00313C73"/>
    <w:p w14:paraId="7B40C5E4" w14:textId="77777777" w:rsidR="00313C73" w:rsidRDefault="00313C73" w:rsidP="00313C73">
      <w:r>
        <w:t xml:space="preserve">3.4.1. </w:t>
      </w:r>
      <w:r>
        <w:rPr>
          <w:rFonts w:hint="eastAsia"/>
        </w:rPr>
        <w:t>Интраоперационные</w:t>
      </w:r>
      <w:r>
        <w:t xml:space="preserve"> </w:t>
      </w:r>
      <w:r>
        <w:rPr>
          <w:rFonts w:hint="eastAsia"/>
        </w:rPr>
        <w:t>осложнения</w:t>
      </w:r>
    </w:p>
    <w:p w14:paraId="7EF4AE17" w14:textId="77777777" w:rsidR="00313C73" w:rsidRDefault="00313C73" w:rsidP="00313C73"/>
    <w:p w14:paraId="562BA404" w14:textId="0BC7A8B6" w:rsidR="00313C73" w:rsidRPr="00313C73" w:rsidRDefault="00313C73" w:rsidP="00313C73">
      <w:r>
        <w:t xml:space="preserve">3.4.2. </w:t>
      </w:r>
      <w:r>
        <w:rPr>
          <w:rFonts w:hint="eastAsia"/>
        </w:rPr>
        <w:t>Послеоперационные</w:t>
      </w:r>
      <w:r>
        <w:t xml:space="preserve"> </w:t>
      </w:r>
      <w:r>
        <w:rPr>
          <w:rFonts w:hint="eastAsia"/>
        </w:rPr>
        <w:t>осложнения</w:t>
      </w:r>
    </w:p>
    <w:sectPr w:rsidR="00313C73" w:rsidRPr="00313C7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0209" w14:textId="77777777" w:rsidR="00F86D2F" w:rsidRPr="008D1934" w:rsidRDefault="00F86D2F">
      <w:pPr>
        <w:spacing w:after="0" w:line="240" w:lineRule="auto"/>
      </w:pPr>
      <w:r w:rsidRPr="008D1934">
        <w:separator/>
      </w:r>
    </w:p>
  </w:endnote>
  <w:endnote w:type="continuationSeparator" w:id="0">
    <w:p w14:paraId="07DDF6A4" w14:textId="77777777" w:rsidR="00F86D2F" w:rsidRPr="008D1934" w:rsidRDefault="00F86D2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4FB14" w14:textId="77777777" w:rsidR="00F86D2F" w:rsidRPr="008D1934" w:rsidRDefault="00F86D2F"/>
    <w:p w14:paraId="3AF10ACD" w14:textId="77777777" w:rsidR="00F86D2F" w:rsidRPr="008D1934" w:rsidRDefault="00F86D2F"/>
    <w:p w14:paraId="4C3840D3" w14:textId="77777777" w:rsidR="00F86D2F" w:rsidRPr="008D1934" w:rsidRDefault="00F86D2F"/>
    <w:p w14:paraId="251BBD24" w14:textId="77777777" w:rsidR="00F86D2F" w:rsidRPr="008D1934" w:rsidRDefault="00F86D2F"/>
    <w:p w14:paraId="3433C36E" w14:textId="77777777" w:rsidR="00F86D2F" w:rsidRPr="008D1934" w:rsidRDefault="00F86D2F"/>
    <w:p w14:paraId="40DD1306" w14:textId="77777777" w:rsidR="00F86D2F" w:rsidRPr="008D1934" w:rsidRDefault="00F86D2F"/>
    <w:p w14:paraId="7C2FB2A1" w14:textId="77777777" w:rsidR="00F86D2F" w:rsidRPr="008D1934" w:rsidRDefault="00F86D2F">
      <w:pPr>
        <w:rPr>
          <w:sz w:val="2"/>
          <w:szCs w:val="2"/>
        </w:rPr>
      </w:pPr>
      <w:r>
        <w:rPr>
          <w:noProof/>
        </w:rPr>
        <mc:AlternateContent>
          <mc:Choice Requires="wps">
            <w:drawing>
              <wp:anchor distT="0" distB="0" distL="63500" distR="63500" simplePos="0" relativeHeight="251660288" behindDoc="1" locked="0" layoutInCell="1" allowOverlap="1" wp14:anchorId="008F9D0B" wp14:editId="20885F0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7E9E1C" w14:textId="77777777" w:rsidR="00F86D2F" w:rsidRPr="008D1934" w:rsidRDefault="00F86D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F9D0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7E9E1C" w14:textId="77777777" w:rsidR="00F86D2F" w:rsidRPr="008D1934" w:rsidRDefault="00F86D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E4C871" w14:textId="77777777" w:rsidR="00F86D2F" w:rsidRPr="008D1934" w:rsidRDefault="00F86D2F"/>
    <w:p w14:paraId="7FEA7DEC" w14:textId="77777777" w:rsidR="00F86D2F" w:rsidRPr="008D1934" w:rsidRDefault="00F86D2F"/>
    <w:p w14:paraId="61EDD5FF" w14:textId="77777777" w:rsidR="00F86D2F" w:rsidRPr="008D1934" w:rsidRDefault="00F86D2F">
      <w:pPr>
        <w:rPr>
          <w:sz w:val="2"/>
          <w:szCs w:val="2"/>
        </w:rPr>
      </w:pPr>
      <w:r>
        <w:rPr>
          <w:noProof/>
        </w:rPr>
        <mc:AlternateContent>
          <mc:Choice Requires="wps">
            <w:drawing>
              <wp:anchor distT="0" distB="0" distL="63500" distR="63500" simplePos="0" relativeHeight="251659264" behindDoc="1" locked="0" layoutInCell="1" allowOverlap="1" wp14:anchorId="2AB25395" wp14:editId="163D376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C9A91CB" w14:textId="77777777" w:rsidR="00F86D2F" w:rsidRPr="008D1934" w:rsidRDefault="00F86D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2539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9A91CB" w14:textId="77777777" w:rsidR="00F86D2F" w:rsidRPr="008D1934" w:rsidRDefault="00F86D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377CDD" w14:textId="77777777" w:rsidR="00F86D2F" w:rsidRPr="008D1934" w:rsidRDefault="00F86D2F"/>
    <w:p w14:paraId="77BE1355" w14:textId="77777777" w:rsidR="00F86D2F" w:rsidRPr="008D1934" w:rsidRDefault="00F86D2F">
      <w:pPr>
        <w:rPr>
          <w:sz w:val="2"/>
          <w:szCs w:val="2"/>
        </w:rPr>
      </w:pPr>
    </w:p>
    <w:p w14:paraId="51F89731" w14:textId="77777777" w:rsidR="00F86D2F" w:rsidRPr="008D1934" w:rsidRDefault="00F86D2F"/>
    <w:p w14:paraId="48CD219F" w14:textId="77777777" w:rsidR="00F86D2F" w:rsidRPr="008D1934" w:rsidRDefault="00F86D2F">
      <w:pPr>
        <w:spacing w:after="0" w:line="240" w:lineRule="auto"/>
      </w:pPr>
    </w:p>
  </w:footnote>
  <w:footnote w:type="continuationSeparator" w:id="0">
    <w:p w14:paraId="613D2DB9" w14:textId="77777777" w:rsidR="00F86D2F" w:rsidRPr="008D1934" w:rsidRDefault="00F86D2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2F"/>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4</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cp:revision>
  <cp:lastPrinted>2024-05-12T14:21:00Z</cp:lastPrinted>
  <dcterms:created xsi:type="dcterms:W3CDTF">2024-05-12T14:37:00Z</dcterms:created>
  <dcterms:modified xsi:type="dcterms:W3CDTF">2024-05-14T14:44:00Z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