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8020" w14:textId="6EA695A2" w:rsidR="000F220A" w:rsidRDefault="00344623" w:rsidP="00344623">
      <w:r w:rsidRPr="00344623">
        <w:rPr>
          <w:rFonts w:hint="eastAsia"/>
        </w:rPr>
        <w:t>Тайгильдин</w:t>
      </w:r>
      <w:r w:rsidRPr="00344623">
        <w:t xml:space="preserve"> </w:t>
      </w:r>
      <w:r w:rsidRPr="00344623">
        <w:rPr>
          <w:rFonts w:hint="eastAsia"/>
        </w:rPr>
        <w:t>Андрей</w:t>
      </w:r>
      <w:r w:rsidRPr="00344623">
        <w:t xml:space="preserve"> </w:t>
      </w:r>
      <w:r w:rsidRPr="00344623">
        <w:rPr>
          <w:rFonts w:hint="eastAsia"/>
        </w:rPr>
        <w:t>Валерьевич</w:t>
      </w:r>
      <w:r>
        <w:t xml:space="preserve"> </w:t>
      </w:r>
      <w:r w:rsidRPr="00344623">
        <w:rPr>
          <w:rFonts w:hint="eastAsia"/>
        </w:rPr>
        <w:t>Политический</w:t>
      </w:r>
      <w:r w:rsidRPr="00344623">
        <w:t xml:space="preserve"> </w:t>
      </w:r>
      <w:r w:rsidRPr="00344623">
        <w:rPr>
          <w:rFonts w:hint="eastAsia"/>
        </w:rPr>
        <w:t>кризис</w:t>
      </w:r>
      <w:r w:rsidRPr="00344623">
        <w:t xml:space="preserve"> </w:t>
      </w:r>
      <w:r w:rsidRPr="00344623">
        <w:rPr>
          <w:rFonts w:hint="eastAsia"/>
        </w:rPr>
        <w:t>Юга</w:t>
      </w:r>
      <w:r w:rsidRPr="00344623">
        <w:t xml:space="preserve"> </w:t>
      </w:r>
      <w:r w:rsidRPr="00344623">
        <w:rPr>
          <w:rFonts w:hint="eastAsia"/>
        </w:rPr>
        <w:t>США</w:t>
      </w:r>
      <w:r w:rsidRPr="00344623">
        <w:t xml:space="preserve"> </w:t>
      </w:r>
      <w:r w:rsidRPr="00344623">
        <w:rPr>
          <w:rFonts w:hint="eastAsia"/>
        </w:rPr>
        <w:t>и</w:t>
      </w:r>
      <w:r w:rsidRPr="00344623">
        <w:t xml:space="preserve"> </w:t>
      </w:r>
      <w:r w:rsidRPr="00344623">
        <w:rPr>
          <w:rFonts w:hint="eastAsia"/>
        </w:rPr>
        <w:t>раскол</w:t>
      </w:r>
      <w:r w:rsidRPr="00344623">
        <w:t xml:space="preserve"> </w:t>
      </w:r>
      <w:r w:rsidRPr="00344623">
        <w:rPr>
          <w:rFonts w:hint="eastAsia"/>
        </w:rPr>
        <w:t>Демократической</w:t>
      </w:r>
      <w:r w:rsidRPr="00344623">
        <w:t xml:space="preserve"> </w:t>
      </w:r>
      <w:r w:rsidRPr="00344623">
        <w:rPr>
          <w:rFonts w:hint="eastAsia"/>
        </w:rPr>
        <w:t>партии</w:t>
      </w:r>
      <w:r w:rsidRPr="00344623">
        <w:t xml:space="preserve"> </w:t>
      </w:r>
      <w:r w:rsidRPr="00344623">
        <w:rPr>
          <w:rFonts w:hint="eastAsia"/>
        </w:rPr>
        <w:t>накануне</w:t>
      </w:r>
      <w:r w:rsidRPr="00344623">
        <w:t xml:space="preserve"> </w:t>
      </w:r>
      <w:r w:rsidRPr="00344623">
        <w:rPr>
          <w:rFonts w:hint="eastAsia"/>
        </w:rPr>
        <w:t>Гражданской</w:t>
      </w:r>
      <w:r w:rsidRPr="00344623">
        <w:t xml:space="preserve"> </w:t>
      </w:r>
      <w:r w:rsidRPr="00344623">
        <w:rPr>
          <w:rFonts w:hint="eastAsia"/>
        </w:rPr>
        <w:t>войны</w:t>
      </w:r>
      <w:r w:rsidRPr="00344623">
        <w:t xml:space="preserve"> 1861-1865 </w:t>
      </w:r>
      <w:r w:rsidRPr="00344623">
        <w:rPr>
          <w:rFonts w:hint="eastAsia"/>
        </w:rPr>
        <w:t>гг</w:t>
      </w:r>
      <w:r w:rsidRPr="00344623">
        <w:t>.</w:t>
      </w:r>
    </w:p>
    <w:p w14:paraId="2B4E021F" w14:textId="77777777" w:rsidR="00344623" w:rsidRDefault="00344623" w:rsidP="00344623">
      <w:r>
        <w:rPr>
          <w:rFonts w:hint="eastAsia"/>
        </w:rPr>
        <w:t>ОГЛАВЛЕНИЕ</w:t>
      </w:r>
      <w:r>
        <w:t xml:space="preserve"> </w:t>
      </w:r>
      <w:r>
        <w:rPr>
          <w:rFonts w:hint="eastAsia"/>
        </w:rPr>
        <w:t>ДИССЕРТАЦИИ</w:t>
      </w:r>
    </w:p>
    <w:p w14:paraId="6AB4350D" w14:textId="77777777" w:rsidR="00344623" w:rsidRDefault="00344623" w:rsidP="00344623">
      <w:r>
        <w:rPr>
          <w:rFonts w:hint="eastAsia"/>
        </w:rPr>
        <w:t>кандидат</w:t>
      </w:r>
      <w:r>
        <w:t xml:space="preserve"> </w:t>
      </w:r>
      <w:r>
        <w:rPr>
          <w:rFonts w:hint="eastAsia"/>
        </w:rPr>
        <w:t>наук</w:t>
      </w:r>
      <w:r>
        <w:t xml:space="preserve"> </w:t>
      </w:r>
      <w:r>
        <w:rPr>
          <w:rFonts w:hint="eastAsia"/>
        </w:rPr>
        <w:t>Тайгильдин</w:t>
      </w:r>
      <w:r>
        <w:t xml:space="preserve"> </w:t>
      </w:r>
      <w:r>
        <w:rPr>
          <w:rFonts w:hint="eastAsia"/>
        </w:rPr>
        <w:t>Андрей</w:t>
      </w:r>
      <w:r>
        <w:t xml:space="preserve"> </w:t>
      </w:r>
      <w:r>
        <w:rPr>
          <w:rFonts w:hint="eastAsia"/>
        </w:rPr>
        <w:t>Валерьевич</w:t>
      </w:r>
    </w:p>
    <w:p w14:paraId="1E64331A" w14:textId="77777777" w:rsidR="00344623" w:rsidRDefault="00344623" w:rsidP="00344623">
      <w:r>
        <w:rPr>
          <w:rFonts w:hint="eastAsia"/>
        </w:rPr>
        <w:t>ВВЕДЕНИЕ</w:t>
      </w:r>
    </w:p>
    <w:p w14:paraId="05093E32" w14:textId="77777777" w:rsidR="00344623" w:rsidRDefault="00344623" w:rsidP="00344623"/>
    <w:p w14:paraId="4EA3BE28" w14:textId="77777777" w:rsidR="00344623" w:rsidRDefault="00344623" w:rsidP="00344623">
      <w:r>
        <w:rPr>
          <w:rFonts w:hint="eastAsia"/>
        </w:rPr>
        <w:t>Глава</w:t>
      </w:r>
      <w:r>
        <w:t xml:space="preserve"> 1. </w:t>
      </w:r>
      <w:r>
        <w:rPr>
          <w:rFonts w:hint="eastAsia"/>
        </w:rPr>
        <w:t>Влияние</w:t>
      </w:r>
      <w:r>
        <w:t xml:space="preserve"> </w:t>
      </w:r>
      <w:r>
        <w:rPr>
          <w:rFonts w:hint="eastAsia"/>
        </w:rPr>
        <w:t>экономического</w:t>
      </w:r>
      <w:r>
        <w:t xml:space="preserve"> </w:t>
      </w:r>
      <w:r>
        <w:rPr>
          <w:rFonts w:hint="eastAsia"/>
        </w:rPr>
        <w:t>развития</w:t>
      </w:r>
      <w:r>
        <w:t xml:space="preserve"> </w:t>
      </w:r>
      <w:r>
        <w:rPr>
          <w:rFonts w:hint="eastAsia"/>
        </w:rPr>
        <w:t>на</w:t>
      </w:r>
      <w:r>
        <w:t xml:space="preserve"> </w:t>
      </w:r>
      <w:r>
        <w:rPr>
          <w:rFonts w:hint="eastAsia"/>
        </w:rPr>
        <w:t>формирование</w:t>
      </w:r>
      <w:r>
        <w:t xml:space="preserve"> </w:t>
      </w:r>
      <w:r>
        <w:rPr>
          <w:rFonts w:hint="eastAsia"/>
        </w:rPr>
        <w:t>отдельных</w:t>
      </w:r>
      <w:r>
        <w:t xml:space="preserve"> </w:t>
      </w:r>
      <w:r>
        <w:rPr>
          <w:rFonts w:hint="eastAsia"/>
        </w:rPr>
        <w:t>регионов</w:t>
      </w:r>
    </w:p>
    <w:p w14:paraId="7AC2F4FF" w14:textId="77777777" w:rsidR="00344623" w:rsidRDefault="00344623" w:rsidP="00344623"/>
    <w:p w14:paraId="243DCD21" w14:textId="77777777" w:rsidR="00344623" w:rsidRDefault="00344623" w:rsidP="00344623">
      <w:r>
        <w:t xml:space="preserve">1.1. </w:t>
      </w:r>
      <w:r>
        <w:rPr>
          <w:rFonts w:hint="eastAsia"/>
        </w:rPr>
        <w:t>Промышленный</w:t>
      </w:r>
      <w:r>
        <w:t xml:space="preserve"> </w:t>
      </w:r>
      <w:r>
        <w:rPr>
          <w:rFonts w:hint="eastAsia"/>
        </w:rPr>
        <w:t>переворот</w:t>
      </w:r>
      <w:r>
        <w:t xml:space="preserve"> </w:t>
      </w:r>
      <w:r>
        <w:rPr>
          <w:rFonts w:hint="eastAsia"/>
        </w:rPr>
        <w:t>и</w:t>
      </w:r>
      <w:r>
        <w:t xml:space="preserve"> </w:t>
      </w:r>
      <w:r>
        <w:rPr>
          <w:rFonts w:hint="eastAsia"/>
        </w:rPr>
        <w:t>экономическое</w:t>
      </w:r>
      <w:r>
        <w:t xml:space="preserve"> </w:t>
      </w:r>
      <w:r>
        <w:rPr>
          <w:rFonts w:hint="eastAsia"/>
        </w:rPr>
        <w:t>развитие</w:t>
      </w:r>
      <w:r>
        <w:t xml:space="preserve"> </w:t>
      </w:r>
      <w:r>
        <w:rPr>
          <w:rFonts w:hint="eastAsia"/>
        </w:rPr>
        <w:t>Севера</w:t>
      </w:r>
    </w:p>
    <w:p w14:paraId="71F33371" w14:textId="77777777" w:rsidR="00344623" w:rsidRDefault="00344623" w:rsidP="00344623"/>
    <w:p w14:paraId="1A0968B2" w14:textId="77777777" w:rsidR="00344623" w:rsidRDefault="00344623" w:rsidP="00344623">
      <w:r>
        <w:t xml:space="preserve">1.2. </w:t>
      </w:r>
      <w:r>
        <w:rPr>
          <w:rFonts w:hint="eastAsia"/>
        </w:rPr>
        <w:t>Отличительные</w:t>
      </w:r>
      <w:r>
        <w:t xml:space="preserve"> </w:t>
      </w:r>
      <w:r>
        <w:rPr>
          <w:rFonts w:hint="eastAsia"/>
        </w:rPr>
        <w:t>черты</w:t>
      </w:r>
      <w:r>
        <w:t xml:space="preserve"> </w:t>
      </w:r>
      <w:r>
        <w:rPr>
          <w:rFonts w:hint="eastAsia"/>
        </w:rPr>
        <w:t>экономического</w:t>
      </w:r>
      <w:r>
        <w:t xml:space="preserve"> </w:t>
      </w:r>
      <w:r>
        <w:rPr>
          <w:rFonts w:hint="eastAsia"/>
        </w:rPr>
        <w:t>развития</w:t>
      </w:r>
      <w:r>
        <w:t xml:space="preserve"> </w:t>
      </w:r>
      <w:r>
        <w:rPr>
          <w:rFonts w:hint="eastAsia"/>
        </w:rPr>
        <w:t>Запада</w:t>
      </w:r>
      <w:r>
        <w:t xml:space="preserve"> </w:t>
      </w:r>
      <w:r>
        <w:rPr>
          <w:rFonts w:hint="eastAsia"/>
        </w:rPr>
        <w:t>и</w:t>
      </w:r>
      <w:r>
        <w:t xml:space="preserve"> </w:t>
      </w:r>
      <w:r>
        <w:rPr>
          <w:rFonts w:hint="eastAsia"/>
        </w:rPr>
        <w:t>Юга</w:t>
      </w:r>
    </w:p>
    <w:p w14:paraId="760224D7" w14:textId="77777777" w:rsidR="00344623" w:rsidRDefault="00344623" w:rsidP="00344623"/>
    <w:p w14:paraId="4B4C4471" w14:textId="77777777" w:rsidR="00344623" w:rsidRDefault="00344623" w:rsidP="00344623">
      <w:r>
        <w:rPr>
          <w:rFonts w:hint="eastAsia"/>
        </w:rPr>
        <w:t>Глава</w:t>
      </w:r>
      <w:r>
        <w:t xml:space="preserve"> 2. </w:t>
      </w:r>
      <w:r>
        <w:rPr>
          <w:rFonts w:hint="eastAsia"/>
        </w:rPr>
        <w:t>Формирование</w:t>
      </w:r>
      <w:r>
        <w:t xml:space="preserve"> </w:t>
      </w:r>
      <w:r>
        <w:rPr>
          <w:rFonts w:hint="eastAsia"/>
        </w:rPr>
        <w:t>и</w:t>
      </w:r>
      <w:r>
        <w:t xml:space="preserve"> </w:t>
      </w:r>
      <w:r>
        <w:rPr>
          <w:rFonts w:hint="eastAsia"/>
        </w:rPr>
        <w:t>компоненты</w:t>
      </w:r>
      <w:r>
        <w:t xml:space="preserve"> </w:t>
      </w:r>
      <w:r>
        <w:rPr>
          <w:rFonts w:hint="eastAsia"/>
        </w:rPr>
        <w:t>южной</w:t>
      </w:r>
      <w:r>
        <w:t xml:space="preserve"> </w:t>
      </w:r>
      <w:r>
        <w:rPr>
          <w:rFonts w:hint="eastAsia"/>
        </w:rPr>
        <w:t>идеологии</w:t>
      </w:r>
    </w:p>
    <w:p w14:paraId="47EA721A" w14:textId="77777777" w:rsidR="00344623" w:rsidRDefault="00344623" w:rsidP="00344623"/>
    <w:p w14:paraId="08281B20" w14:textId="77777777" w:rsidR="00344623" w:rsidRDefault="00344623" w:rsidP="00344623">
      <w:r>
        <w:t xml:space="preserve">2.1. </w:t>
      </w:r>
      <w:r>
        <w:rPr>
          <w:rFonts w:hint="eastAsia"/>
        </w:rPr>
        <w:t>Развитие</w:t>
      </w:r>
      <w:r>
        <w:t xml:space="preserve"> </w:t>
      </w:r>
      <w:r>
        <w:rPr>
          <w:rFonts w:hint="eastAsia"/>
        </w:rPr>
        <w:t>сецессионистского</w:t>
      </w:r>
      <w:r>
        <w:t xml:space="preserve"> </w:t>
      </w:r>
      <w:r>
        <w:rPr>
          <w:rFonts w:hint="eastAsia"/>
        </w:rPr>
        <w:t>движения</w:t>
      </w:r>
      <w:r>
        <w:t xml:space="preserve"> </w:t>
      </w:r>
      <w:r>
        <w:rPr>
          <w:rFonts w:hint="eastAsia"/>
        </w:rPr>
        <w:t>и</w:t>
      </w:r>
      <w:r>
        <w:t xml:space="preserve"> </w:t>
      </w:r>
      <w:r>
        <w:rPr>
          <w:rFonts w:hint="eastAsia"/>
        </w:rPr>
        <w:t>идеологии</w:t>
      </w:r>
      <w:r>
        <w:t xml:space="preserve"> </w:t>
      </w:r>
      <w:r>
        <w:rPr>
          <w:rFonts w:hint="eastAsia"/>
        </w:rPr>
        <w:t>Юга</w:t>
      </w:r>
    </w:p>
    <w:p w14:paraId="05A55FA3" w14:textId="77777777" w:rsidR="00344623" w:rsidRDefault="00344623" w:rsidP="00344623"/>
    <w:p w14:paraId="3452AEDB" w14:textId="77777777" w:rsidR="00344623" w:rsidRDefault="00344623" w:rsidP="00344623">
      <w:r>
        <w:t xml:space="preserve">2.2. </w:t>
      </w:r>
      <w:r>
        <w:rPr>
          <w:rFonts w:hint="eastAsia"/>
        </w:rPr>
        <w:t>Южный</w:t>
      </w:r>
      <w:r>
        <w:t xml:space="preserve"> </w:t>
      </w:r>
      <w:r>
        <w:rPr>
          <w:rFonts w:hint="eastAsia"/>
        </w:rPr>
        <w:t>национализм</w:t>
      </w:r>
    </w:p>
    <w:p w14:paraId="630ADBB4" w14:textId="77777777" w:rsidR="00344623" w:rsidRDefault="00344623" w:rsidP="00344623"/>
    <w:p w14:paraId="329B618E" w14:textId="77777777" w:rsidR="00344623" w:rsidRDefault="00344623" w:rsidP="00344623">
      <w:r>
        <w:rPr>
          <w:rFonts w:hint="eastAsia"/>
        </w:rPr>
        <w:t>Глава</w:t>
      </w:r>
      <w:r>
        <w:t xml:space="preserve"> 3. </w:t>
      </w:r>
      <w:r>
        <w:rPr>
          <w:rFonts w:hint="eastAsia"/>
        </w:rPr>
        <w:t>Кризис</w:t>
      </w:r>
      <w:r>
        <w:t xml:space="preserve"> </w:t>
      </w:r>
      <w:r>
        <w:rPr>
          <w:rFonts w:hint="eastAsia"/>
        </w:rPr>
        <w:t>Демократической</w:t>
      </w:r>
      <w:r>
        <w:t xml:space="preserve"> </w:t>
      </w:r>
      <w:r>
        <w:rPr>
          <w:rFonts w:hint="eastAsia"/>
        </w:rPr>
        <w:t>партии</w:t>
      </w:r>
      <w:r>
        <w:t xml:space="preserve"> </w:t>
      </w:r>
      <w:r>
        <w:rPr>
          <w:rFonts w:hint="eastAsia"/>
        </w:rPr>
        <w:t>в</w:t>
      </w:r>
      <w:r>
        <w:t xml:space="preserve"> 50-</w:t>
      </w:r>
      <w:r>
        <w:rPr>
          <w:rFonts w:hint="eastAsia"/>
        </w:rPr>
        <w:t>е</w:t>
      </w:r>
      <w:r>
        <w:t xml:space="preserve"> </w:t>
      </w:r>
      <w:r>
        <w:rPr>
          <w:rFonts w:hint="eastAsia"/>
        </w:rPr>
        <w:t>годы</w:t>
      </w:r>
      <w:r>
        <w:t xml:space="preserve"> XIX </w:t>
      </w:r>
      <w:r>
        <w:rPr>
          <w:rFonts w:hint="eastAsia"/>
        </w:rPr>
        <w:t>века</w:t>
      </w:r>
    </w:p>
    <w:p w14:paraId="0DFA6446" w14:textId="77777777" w:rsidR="00344623" w:rsidRDefault="00344623" w:rsidP="00344623"/>
    <w:p w14:paraId="59E5832E" w14:textId="77777777" w:rsidR="00344623" w:rsidRDefault="00344623" w:rsidP="00344623">
      <w:r>
        <w:t xml:space="preserve">3.1. </w:t>
      </w:r>
      <w:r>
        <w:rPr>
          <w:rFonts w:hint="eastAsia"/>
        </w:rPr>
        <w:t>Предпосылки</w:t>
      </w:r>
      <w:r>
        <w:t xml:space="preserve"> </w:t>
      </w:r>
      <w:r>
        <w:rPr>
          <w:rFonts w:hint="eastAsia"/>
        </w:rPr>
        <w:t>раскола</w:t>
      </w:r>
      <w:r>
        <w:t xml:space="preserve"> </w:t>
      </w:r>
      <w:r>
        <w:rPr>
          <w:rFonts w:hint="eastAsia"/>
        </w:rPr>
        <w:t>партии</w:t>
      </w:r>
    </w:p>
    <w:p w14:paraId="54E66CED" w14:textId="77777777" w:rsidR="00344623" w:rsidRDefault="00344623" w:rsidP="00344623"/>
    <w:p w14:paraId="26EDAB8C" w14:textId="77777777" w:rsidR="00344623" w:rsidRDefault="00344623" w:rsidP="00344623">
      <w:r>
        <w:t xml:space="preserve">3.2. </w:t>
      </w:r>
      <w:r>
        <w:rPr>
          <w:rFonts w:hint="eastAsia"/>
        </w:rPr>
        <w:t>Раскол</w:t>
      </w:r>
      <w:r>
        <w:t xml:space="preserve"> </w:t>
      </w:r>
      <w:r>
        <w:rPr>
          <w:rFonts w:hint="eastAsia"/>
        </w:rPr>
        <w:t>Демократической</w:t>
      </w:r>
      <w:r>
        <w:t xml:space="preserve"> </w:t>
      </w:r>
      <w:r>
        <w:rPr>
          <w:rFonts w:hint="eastAsia"/>
        </w:rPr>
        <w:t>партии</w:t>
      </w:r>
    </w:p>
    <w:p w14:paraId="06DADF79" w14:textId="77777777" w:rsidR="00344623" w:rsidRDefault="00344623" w:rsidP="00344623"/>
    <w:p w14:paraId="15BBCE9F" w14:textId="77777777" w:rsidR="00344623" w:rsidRDefault="00344623" w:rsidP="00344623">
      <w:r>
        <w:rPr>
          <w:rFonts w:hint="eastAsia"/>
        </w:rPr>
        <w:t>Заключение</w:t>
      </w:r>
    </w:p>
    <w:p w14:paraId="60F25CF0" w14:textId="77777777" w:rsidR="00344623" w:rsidRDefault="00344623" w:rsidP="00344623"/>
    <w:p w14:paraId="4CE43F59" w14:textId="77777777" w:rsidR="00344623" w:rsidRDefault="00344623" w:rsidP="0034462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B5F2334" w14:textId="77777777" w:rsidR="00344623" w:rsidRDefault="00344623" w:rsidP="00344623"/>
    <w:p w14:paraId="3BD674FB" w14:textId="77777777" w:rsidR="00344623" w:rsidRDefault="00344623" w:rsidP="00344623">
      <w:r>
        <w:rPr>
          <w:rFonts w:hint="eastAsia"/>
        </w:rPr>
        <w:t>Приложения</w:t>
      </w:r>
    </w:p>
    <w:p w14:paraId="2D529B06" w14:textId="77777777" w:rsidR="00344623" w:rsidRDefault="00344623" w:rsidP="00344623"/>
    <w:p w14:paraId="067443E8" w14:textId="551206DA" w:rsidR="00344623" w:rsidRPr="00344623" w:rsidRDefault="00344623" w:rsidP="00344623">
      <w:r>
        <w:rPr>
          <w:rFonts w:hint="eastAsia"/>
        </w:rPr>
        <w:t>ВВЕДЕНИЕ</w:t>
      </w:r>
    </w:p>
    <w:sectPr w:rsidR="00344623" w:rsidRPr="00344623" w:rsidSect="00560B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0CD" w14:textId="77777777" w:rsidR="00560B40" w:rsidRDefault="00560B40">
      <w:pPr>
        <w:spacing w:after="0" w:line="240" w:lineRule="auto"/>
      </w:pPr>
      <w:r>
        <w:separator/>
      </w:r>
    </w:p>
  </w:endnote>
  <w:endnote w:type="continuationSeparator" w:id="0">
    <w:p w14:paraId="17D41D81" w14:textId="77777777" w:rsidR="00560B40" w:rsidRDefault="0056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CD69" w14:textId="77777777" w:rsidR="00560B40" w:rsidRDefault="00560B40"/>
    <w:p w14:paraId="6A8BE89E" w14:textId="77777777" w:rsidR="00560B40" w:rsidRDefault="00560B40"/>
    <w:p w14:paraId="1467ED70" w14:textId="77777777" w:rsidR="00560B40" w:rsidRDefault="00560B40"/>
    <w:p w14:paraId="720C94B6" w14:textId="77777777" w:rsidR="00560B40" w:rsidRDefault="00560B40"/>
    <w:p w14:paraId="67B1FEB4" w14:textId="77777777" w:rsidR="00560B40" w:rsidRDefault="00560B40"/>
    <w:p w14:paraId="32853182" w14:textId="77777777" w:rsidR="00560B40" w:rsidRDefault="00560B40"/>
    <w:p w14:paraId="3AC91434" w14:textId="77777777" w:rsidR="00560B40" w:rsidRDefault="00560B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0E7884" wp14:editId="31324B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BF8F9" w14:textId="77777777" w:rsidR="00560B40" w:rsidRDefault="00560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0E78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3BF8F9" w14:textId="77777777" w:rsidR="00560B40" w:rsidRDefault="00560B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18EFC6" w14:textId="77777777" w:rsidR="00560B40" w:rsidRDefault="00560B40"/>
    <w:p w14:paraId="0AB35374" w14:textId="77777777" w:rsidR="00560B40" w:rsidRDefault="00560B40"/>
    <w:p w14:paraId="1C95386C" w14:textId="77777777" w:rsidR="00560B40" w:rsidRDefault="00560B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7514AC" wp14:editId="33A6EF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A039" w14:textId="77777777" w:rsidR="00560B40" w:rsidRDefault="00560B40"/>
                          <w:p w14:paraId="630986DE" w14:textId="77777777" w:rsidR="00560B40" w:rsidRDefault="00560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514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42A039" w14:textId="77777777" w:rsidR="00560B40" w:rsidRDefault="00560B40"/>
                    <w:p w14:paraId="630986DE" w14:textId="77777777" w:rsidR="00560B40" w:rsidRDefault="00560B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25251" w14:textId="77777777" w:rsidR="00560B40" w:rsidRDefault="00560B40"/>
    <w:p w14:paraId="253CA10E" w14:textId="77777777" w:rsidR="00560B40" w:rsidRDefault="00560B40">
      <w:pPr>
        <w:rPr>
          <w:sz w:val="2"/>
          <w:szCs w:val="2"/>
        </w:rPr>
      </w:pPr>
    </w:p>
    <w:p w14:paraId="21FB4F55" w14:textId="77777777" w:rsidR="00560B40" w:rsidRDefault="00560B40"/>
    <w:p w14:paraId="411F4107" w14:textId="77777777" w:rsidR="00560B40" w:rsidRDefault="00560B40">
      <w:pPr>
        <w:spacing w:after="0" w:line="240" w:lineRule="auto"/>
      </w:pPr>
    </w:p>
  </w:footnote>
  <w:footnote w:type="continuationSeparator" w:id="0">
    <w:p w14:paraId="1AFA892C" w14:textId="77777777" w:rsidR="00560B40" w:rsidRDefault="0056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40"/>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55155</TotalTime>
  <Pages>2</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962</cp:revision>
  <cp:lastPrinted>2009-02-06T05:36:00Z</cp:lastPrinted>
  <dcterms:created xsi:type="dcterms:W3CDTF">2024-01-07T13:43:00Z</dcterms:created>
  <dcterms:modified xsi:type="dcterms:W3CDTF">2024-04-02T08:46:00Z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