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539F" w14:textId="5276DB3A" w:rsidR="00FB6862" w:rsidRDefault="003E1ADF" w:rsidP="003E1ADF">
      <w:r w:rsidRPr="003E1ADF">
        <w:rPr>
          <w:rFonts w:hint="eastAsia"/>
        </w:rPr>
        <w:t>Сорокопуд</w:t>
      </w:r>
      <w:r w:rsidRPr="003E1ADF">
        <w:t xml:space="preserve"> </w:t>
      </w:r>
      <w:r w:rsidRPr="003E1ADF">
        <w:rPr>
          <w:rFonts w:hint="eastAsia"/>
        </w:rPr>
        <w:t>Александр</w:t>
      </w:r>
      <w:r w:rsidRPr="003E1ADF">
        <w:t xml:space="preserve"> </w:t>
      </w:r>
      <w:r w:rsidRPr="003E1ADF">
        <w:rPr>
          <w:rFonts w:hint="eastAsia"/>
        </w:rPr>
        <w:t>Владимирович</w:t>
      </w:r>
      <w:r>
        <w:t xml:space="preserve"> </w:t>
      </w:r>
      <w:r w:rsidRPr="003E1ADF">
        <w:rPr>
          <w:rFonts w:hint="eastAsia"/>
        </w:rPr>
        <w:t>Правовое</w:t>
      </w:r>
      <w:r w:rsidRPr="003E1ADF">
        <w:t xml:space="preserve"> </w:t>
      </w:r>
      <w:r w:rsidRPr="003E1ADF">
        <w:rPr>
          <w:rFonts w:hint="eastAsia"/>
        </w:rPr>
        <w:t>положение</w:t>
      </w:r>
      <w:r w:rsidRPr="003E1ADF">
        <w:t xml:space="preserve"> </w:t>
      </w:r>
      <w:r w:rsidRPr="003E1ADF">
        <w:rPr>
          <w:rFonts w:hint="eastAsia"/>
        </w:rPr>
        <w:t>помощника</w:t>
      </w:r>
      <w:r w:rsidRPr="003E1ADF">
        <w:t xml:space="preserve"> </w:t>
      </w:r>
      <w:r w:rsidRPr="003E1ADF">
        <w:rPr>
          <w:rFonts w:hint="eastAsia"/>
        </w:rPr>
        <w:t>судьи</w:t>
      </w:r>
      <w:r w:rsidRPr="003E1ADF">
        <w:t xml:space="preserve"> </w:t>
      </w:r>
      <w:r w:rsidRPr="003E1ADF">
        <w:rPr>
          <w:rFonts w:hint="eastAsia"/>
        </w:rPr>
        <w:t>в</w:t>
      </w:r>
      <w:r w:rsidRPr="003E1ADF">
        <w:t xml:space="preserve"> </w:t>
      </w:r>
      <w:r w:rsidRPr="003E1ADF">
        <w:rPr>
          <w:rFonts w:hint="eastAsia"/>
        </w:rPr>
        <w:t>гражданском</w:t>
      </w:r>
      <w:r w:rsidRPr="003E1ADF">
        <w:t xml:space="preserve"> </w:t>
      </w:r>
      <w:r w:rsidRPr="003E1ADF">
        <w:rPr>
          <w:rFonts w:hint="eastAsia"/>
        </w:rPr>
        <w:t>и</w:t>
      </w:r>
      <w:r w:rsidRPr="003E1ADF">
        <w:t xml:space="preserve"> </w:t>
      </w:r>
      <w:r w:rsidRPr="003E1ADF">
        <w:rPr>
          <w:rFonts w:hint="eastAsia"/>
        </w:rPr>
        <w:t>арбитражном</w:t>
      </w:r>
      <w:r w:rsidRPr="003E1ADF">
        <w:t xml:space="preserve"> </w:t>
      </w:r>
      <w:r w:rsidRPr="003E1ADF">
        <w:rPr>
          <w:rFonts w:hint="eastAsia"/>
        </w:rPr>
        <w:t>судопроизводстве</w:t>
      </w:r>
    </w:p>
    <w:p w14:paraId="1BF1914D" w14:textId="77777777" w:rsidR="003E1ADF" w:rsidRDefault="003E1ADF" w:rsidP="003E1ADF">
      <w:r>
        <w:rPr>
          <w:rFonts w:hint="eastAsia"/>
        </w:rPr>
        <w:t>ОГЛАВЛЕНИЕ</w:t>
      </w:r>
      <w:r>
        <w:t xml:space="preserve"> </w:t>
      </w:r>
      <w:r>
        <w:rPr>
          <w:rFonts w:hint="eastAsia"/>
        </w:rPr>
        <w:t>ДИССЕРТАЦИИ</w:t>
      </w:r>
    </w:p>
    <w:p w14:paraId="1D60099F" w14:textId="77777777" w:rsidR="003E1ADF" w:rsidRDefault="003E1ADF" w:rsidP="003E1ADF">
      <w:r>
        <w:rPr>
          <w:rFonts w:hint="eastAsia"/>
        </w:rPr>
        <w:t>кандидат</w:t>
      </w:r>
      <w:r>
        <w:t xml:space="preserve"> </w:t>
      </w:r>
      <w:r>
        <w:rPr>
          <w:rFonts w:hint="eastAsia"/>
        </w:rPr>
        <w:t>наук</w:t>
      </w:r>
      <w:r>
        <w:t xml:space="preserve"> </w:t>
      </w:r>
      <w:r>
        <w:rPr>
          <w:rFonts w:hint="eastAsia"/>
        </w:rPr>
        <w:t>Сорокопуд</w:t>
      </w:r>
      <w:r>
        <w:t xml:space="preserve"> </w:t>
      </w:r>
      <w:r>
        <w:rPr>
          <w:rFonts w:hint="eastAsia"/>
        </w:rPr>
        <w:t>Александр</w:t>
      </w:r>
      <w:r>
        <w:t xml:space="preserve"> </w:t>
      </w:r>
      <w:r>
        <w:rPr>
          <w:rFonts w:hint="eastAsia"/>
        </w:rPr>
        <w:t>Владимирович</w:t>
      </w:r>
    </w:p>
    <w:p w14:paraId="085DD9A7" w14:textId="77777777" w:rsidR="003E1ADF" w:rsidRDefault="003E1ADF" w:rsidP="003E1ADF">
      <w:r>
        <w:rPr>
          <w:rFonts w:hint="eastAsia"/>
        </w:rPr>
        <w:t>ВВЕДЕНИЕ</w:t>
      </w:r>
    </w:p>
    <w:p w14:paraId="13739AB0" w14:textId="77777777" w:rsidR="003E1ADF" w:rsidRDefault="003E1ADF" w:rsidP="003E1ADF"/>
    <w:p w14:paraId="5501FC32" w14:textId="77777777" w:rsidR="003E1ADF" w:rsidRDefault="003E1ADF" w:rsidP="003E1ADF">
      <w:r>
        <w:rPr>
          <w:rFonts w:hint="eastAsia"/>
        </w:rPr>
        <w:t>Глава</w:t>
      </w:r>
      <w:r>
        <w:t xml:space="preserve"> I. </w:t>
      </w:r>
      <w:r>
        <w:rPr>
          <w:rFonts w:hint="eastAsia"/>
        </w:rPr>
        <w:t>Организационно</w:t>
      </w:r>
      <w:r>
        <w:t>-</w:t>
      </w:r>
      <w:r>
        <w:rPr>
          <w:rFonts w:hint="eastAsia"/>
        </w:rPr>
        <w:t>правовые</w:t>
      </w:r>
      <w:r>
        <w:t xml:space="preserve"> </w:t>
      </w:r>
      <w:r>
        <w:rPr>
          <w:rFonts w:hint="eastAsia"/>
        </w:rPr>
        <w:t>основы</w:t>
      </w:r>
      <w:r>
        <w:t xml:space="preserve"> </w:t>
      </w:r>
      <w:r>
        <w:rPr>
          <w:rFonts w:hint="eastAsia"/>
        </w:rPr>
        <w:t>статуса</w:t>
      </w:r>
      <w:r>
        <w:t xml:space="preserve"> </w:t>
      </w:r>
      <w:r>
        <w:rPr>
          <w:rFonts w:hint="eastAsia"/>
        </w:rPr>
        <w:t>помощника</w:t>
      </w:r>
      <w:r>
        <w:t xml:space="preserve"> </w:t>
      </w:r>
      <w:r>
        <w:rPr>
          <w:rFonts w:hint="eastAsia"/>
        </w:rPr>
        <w:t>судьи</w:t>
      </w:r>
      <w:r>
        <w:t xml:space="preserve">, </w:t>
      </w:r>
      <w:r>
        <w:rPr>
          <w:rFonts w:hint="eastAsia"/>
        </w:rPr>
        <w:t>судебного</w:t>
      </w:r>
      <w:r>
        <w:t xml:space="preserve"> </w:t>
      </w:r>
      <w:r>
        <w:rPr>
          <w:rFonts w:hint="eastAsia"/>
        </w:rPr>
        <w:t>клерка</w:t>
      </w:r>
      <w:r>
        <w:t xml:space="preserve"> </w:t>
      </w:r>
      <w:r>
        <w:rPr>
          <w:rFonts w:hint="eastAsia"/>
        </w:rPr>
        <w:t>и</w:t>
      </w:r>
      <w:r>
        <w:t xml:space="preserve"> </w:t>
      </w:r>
      <w:r>
        <w:rPr>
          <w:rFonts w:hint="eastAsia"/>
        </w:rPr>
        <w:t>рехтспфлегера</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судопроизводстве</w:t>
      </w:r>
      <w:r>
        <w:t xml:space="preserve"> </w:t>
      </w:r>
      <w:r>
        <w:rPr>
          <w:rFonts w:hint="eastAsia"/>
        </w:rPr>
        <w:t>России</w:t>
      </w:r>
      <w:r>
        <w:t xml:space="preserve">, </w:t>
      </w:r>
      <w:r>
        <w:rPr>
          <w:rFonts w:hint="eastAsia"/>
        </w:rPr>
        <w:t>США</w:t>
      </w:r>
      <w:r>
        <w:t xml:space="preserve"> </w:t>
      </w:r>
      <w:r>
        <w:rPr>
          <w:rFonts w:hint="eastAsia"/>
        </w:rPr>
        <w:t>и</w:t>
      </w:r>
      <w:r>
        <w:t xml:space="preserve"> </w:t>
      </w:r>
      <w:r>
        <w:rPr>
          <w:rFonts w:hint="eastAsia"/>
        </w:rPr>
        <w:t>Германии</w:t>
      </w:r>
    </w:p>
    <w:p w14:paraId="4834F516" w14:textId="77777777" w:rsidR="003E1ADF" w:rsidRDefault="003E1ADF" w:rsidP="003E1ADF"/>
    <w:p w14:paraId="32AB2E8D" w14:textId="77777777" w:rsidR="003E1ADF" w:rsidRDefault="003E1ADF" w:rsidP="003E1ADF">
      <w:r>
        <w:rPr>
          <w:rFonts w:hint="eastAsia"/>
        </w:rPr>
        <w:t>§</w:t>
      </w:r>
      <w:r>
        <w:t xml:space="preserve"> 1. </w:t>
      </w:r>
      <w:r>
        <w:rPr>
          <w:rFonts w:hint="eastAsia"/>
        </w:rPr>
        <w:t>Становление</w:t>
      </w:r>
      <w:r>
        <w:t xml:space="preserve"> </w:t>
      </w:r>
      <w:r>
        <w:rPr>
          <w:rFonts w:hint="eastAsia"/>
        </w:rPr>
        <w:t>института</w:t>
      </w:r>
      <w:r>
        <w:t xml:space="preserve"> </w:t>
      </w:r>
      <w:r>
        <w:rPr>
          <w:rFonts w:hint="eastAsia"/>
        </w:rPr>
        <w:t>помощника</w:t>
      </w:r>
      <w:r>
        <w:t xml:space="preserve"> </w:t>
      </w:r>
      <w:r>
        <w:rPr>
          <w:rFonts w:hint="eastAsia"/>
        </w:rPr>
        <w:t>судьи</w:t>
      </w:r>
      <w:r>
        <w:t xml:space="preserve">, </w:t>
      </w:r>
      <w:r>
        <w:rPr>
          <w:rFonts w:hint="eastAsia"/>
        </w:rPr>
        <w:t>судебного</w:t>
      </w:r>
      <w:r>
        <w:t xml:space="preserve"> </w:t>
      </w:r>
      <w:r>
        <w:rPr>
          <w:rFonts w:hint="eastAsia"/>
        </w:rPr>
        <w:t>клерка</w:t>
      </w:r>
      <w:r>
        <w:t xml:space="preserve"> </w:t>
      </w:r>
      <w:r>
        <w:rPr>
          <w:rFonts w:hint="eastAsia"/>
        </w:rPr>
        <w:t>и</w:t>
      </w:r>
    </w:p>
    <w:p w14:paraId="6C259DBA" w14:textId="77777777" w:rsidR="003E1ADF" w:rsidRDefault="003E1ADF" w:rsidP="003E1ADF"/>
    <w:p w14:paraId="7A20E5D9" w14:textId="77777777" w:rsidR="003E1ADF" w:rsidRDefault="003E1ADF" w:rsidP="003E1ADF">
      <w:r>
        <w:rPr>
          <w:rFonts w:hint="eastAsia"/>
        </w:rPr>
        <w:t>рехтспфлегера</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судопроизводстве</w:t>
      </w:r>
    </w:p>
    <w:p w14:paraId="5B1EAAA5" w14:textId="77777777" w:rsidR="003E1ADF" w:rsidRDefault="003E1ADF" w:rsidP="003E1ADF"/>
    <w:p w14:paraId="42855CAD" w14:textId="77777777" w:rsidR="003E1ADF" w:rsidRDefault="003E1ADF" w:rsidP="003E1ADF">
      <w:r>
        <w:rPr>
          <w:rFonts w:hint="eastAsia"/>
        </w:rPr>
        <w:t>§</w:t>
      </w:r>
      <w:r>
        <w:t xml:space="preserve"> 2. </w:t>
      </w:r>
      <w:r>
        <w:rPr>
          <w:rFonts w:hint="eastAsia"/>
        </w:rPr>
        <w:t>Квалификационные</w:t>
      </w:r>
      <w:r>
        <w:t xml:space="preserve"> </w:t>
      </w:r>
      <w:r>
        <w:rPr>
          <w:rFonts w:hint="eastAsia"/>
        </w:rPr>
        <w:t>требования</w:t>
      </w:r>
      <w:r>
        <w:t xml:space="preserve"> </w:t>
      </w:r>
      <w:r>
        <w:rPr>
          <w:rFonts w:hint="eastAsia"/>
        </w:rPr>
        <w:t>для</w:t>
      </w:r>
      <w:r>
        <w:t xml:space="preserve"> </w:t>
      </w:r>
      <w:r>
        <w:rPr>
          <w:rFonts w:hint="eastAsia"/>
        </w:rPr>
        <w:t>замещения</w:t>
      </w:r>
      <w:r>
        <w:t xml:space="preserve"> </w:t>
      </w:r>
      <w:r>
        <w:rPr>
          <w:rFonts w:hint="eastAsia"/>
        </w:rPr>
        <w:t>должности</w:t>
      </w:r>
    </w:p>
    <w:p w14:paraId="11411F6F" w14:textId="77777777" w:rsidR="003E1ADF" w:rsidRDefault="003E1ADF" w:rsidP="003E1ADF"/>
    <w:p w14:paraId="0A5F9CDA" w14:textId="77777777" w:rsidR="003E1ADF" w:rsidRDefault="003E1ADF" w:rsidP="003E1ADF">
      <w:r>
        <w:rPr>
          <w:rFonts w:hint="eastAsia"/>
        </w:rPr>
        <w:t>помощника</w:t>
      </w:r>
      <w:r>
        <w:t xml:space="preserve"> </w:t>
      </w:r>
      <w:r>
        <w:rPr>
          <w:rFonts w:hint="eastAsia"/>
        </w:rPr>
        <w:t>судьи</w:t>
      </w:r>
      <w:r>
        <w:t xml:space="preserve">, </w:t>
      </w:r>
      <w:r>
        <w:rPr>
          <w:rFonts w:hint="eastAsia"/>
        </w:rPr>
        <w:t>судебного</w:t>
      </w:r>
      <w:r>
        <w:t xml:space="preserve"> </w:t>
      </w:r>
      <w:r>
        <w:rPr>
          <w:rFonts w:hint="eastAsia"/>
        </w:rPr>
        <w:t>клерка</w:t>
      </w:r>
      <w:r>
        <w:t xml:space="preserve"> </w:t>
      </w:r>
      <w:r>
        <w:rPr>
          <w:rFonts w:hint="eastAsia"/>
        </w:rPr>
        <w:t>и</w:t>
      </w:r>
      <w:r>
        <w:t xml:space="preserve"> </w:t>
      </w:r>
      <w:r>
        <w:rPr>
          <w:rFonts w:hint="eastAsia"/>
        </w:rPr>
        <w:t>рехтспфлегера</w:t>
      </w:r>
    </w:p>
    <w:p w14:paraId="1110FB2A" w14:textId="77777777" w:rsidR="003E1ADF" w:rsidRDefault="003E1ADF" w:rsidP="003E1ADF"/>
    <w:p w14:paraId="538034ED" w14:textId="77777777" w:rsidR="003E1ADF" w:rsidRDefault="003E1ADF" w:rsidP="003E1ADF">
      <w:r>
        <w:rPr>
          <w:rFonts w:hint="eastAsia"/>
        </w:rPr>
        <w:t>Глава</w:t>
      </w:r>
      <w:r>
        <w:t xml:space="preserve"> II. </w:t>
      </w:r>
      <w:r>
        <w:rPr>
          <w:rFonts w:hint="eastAsia"/>
        </w:rPr>
        <w:t>Помощник</w:t>
      </w:r>
      <w:r>
        <w:t xml:space="preserve"> </w:t>
      </w:r>
      <w:r>
        <w:rPr>
          <w:rFonts w:hint="eastAsia"/>
        </w:rPr>
        <w:t>судьи</w:t>
      </w:r>
      <w:r>
        <w:t xml:space="preserve">, </w:t>
      </w:r>
      <w:r>
        <w:rPr>
          <w:rFonts w:hint="eastAsia"/>
        </w:rPr>
        <w:t>судебный</w:t>
      </w:r>
      <w:r>
        <w:t xml:space="preserve"> </w:t>
      </w:r>
      <w:r>
        <w:rPr>
          <w:rFonts w:hint="eastAsia"/>
        </w:rPr>
        <w:t>клерк</w:t>
      </w:r>
      <w:r>
        <w:t xml:space="preserve"> </w:t>
      </w:r>
      <w:r>
        <w:rPr>
          <w:rFonts w:hint="eastAsia"/>
        </w:rPr>
        <w:t>и</w:t>
      </w:r>
      <w:r>
        <w:t xml:space="preserve"> </w:t>
      </w:r>
      <w:r>
        <w:rPr>
          <w:rFonts w:hint="eastAsia"/>
        </w:rPr>
        <w:t>рехтспфлегер</w:t>
      </w:r>
      <w:r>
        <w:t xml:space="preserve"> </w:t>
      </w:r>
      <w:r>
        <w:rPr>
          <w:rFonts w:hint="eastAsia"/>
        </w:rPr>
        <w:t>в</w:t>
      </w:r>
      <w:r>
        <w:t xml:space="preserve"> </w:t>
      </w:r>
      <w:r>
        <w:rPr>
          <w:rFonts w:hint="eastAsia"/>
        </w:rPr>
        <w:t>системе</w:t>
      </w:r>
      <w:r>
        <w:t xml:space="preserve"> </w:t>
      </w:r>
      <w:r>
        <w:rPr>
          <w:rFonts w:hint="eastAsia"/>
        </w:rPr>
        <w:t>гражданских</w:t>
      </w:r>
      <w:r>
        <w:t xml:space="preserve"> (</w:t>
      </w:r>
      <w:r>
        <w:rPr>
          <w:rFonts w:hint="eastAsia"/>
        </w:rPr>
        <w:t>арбитражных</w:t>
      </w:r>
      <w:r>
        <w:t xml:space="preserve">) </w:t>
      </w:r>
      <w:r>
        <w:rPr>
          <w:rFonts w:hint="eastAsia"/>
        </w:rPr>
        <w:t>процессуальных</w:t>
      </w:r>
      <w:r>
        <w:t xml:space="preserve"> </w:t>
      </w:r>
      <w:r>
        <w:rPr>
          <w:rFonts w:hint="eastAsia"/>
        </w:rPr>
        <w:t>отношений</w:t>
      </w:r>
    </w:p>
    <w:p w14:paraId="787B4A8D" w14:textId="77777777" w:rsidR="003E1ADF" w:rsidRDefault="003E1ADF" w:rsidP="003E1ADF"/>
    <w:p w14:paraId="2CE7F6FD" w14:textId="77777777" w:rsidR="003E1ADF" w:rsidRDefault="003E1ADF" w:rsidP="003E1ADF">
      <w:r>
        <w:rPr>
          <w:rFonts w:hint="eastAsia"/>
        </w:rPr>
        <w:t>§</w:t>
      </w:r>
      <w:r>
        <w:t xml:space="preserve"> 1. </w:t>
      </w:r>
      <w:r>
        <w:rPr>
          <w:rFonts w:hint="eastAsia"/>
        </w:rPr>
        <w:t>Компетенция</w:t>
      </w:r>
      <w:r>
        <w:t xml:space="preserve"> </w:t>
      </w:r>
      <w:r>
        <w:rPr>
          <w:rFonts w:hint="eastAsia"/>
        </w:rPr>
        <w:t>помощника</w:t>
      </w:r>
      <w:r>
        <w:t xml:space="preserve"> </w:t>
      </w:r>
      <w:r>
        <w:rPr>
          <w:rFonts w:hint="eastAsia"/>
        </w:rPr>
        <w:t>судьи</w:t>
      </w:r>
      <w:r>
        <w:t xml:space="preserve">, </w:t>
      </w:r>
      <w:r>
        <w:rPr>
          <w:rFonts w:hint="eastAsia"/>
        </w:rPr>
        <w:t>судебного</w:t>
      </w:r>
      <w:r>
        <w:t xml:space="preserve"> </w:t>
      </w:r>
      <w:r>
        <w:rPr>
          <w:rFonts w:hint="eastAsia"/>
        </w:rPr>
        <w:t>клерка</w:t>
      </w:r>
      <w:r>
        <w:t xml:space="preserve"> </w:t>
      </w:r>
      <w:r>
        <w:rPr>
          <w:rFonts w:hint="eastAsia"/>
        </w:rPr>
        <w:t>и</w:t>
      </w:r>
      <w:r>
        <w:t xml:space="preserve"> </w:t>
      </w:r>
      <w:r>
        <w:rPr>
          <w:rFonts w:hint="eastAsia"/>
        </w:rPr>
        <w:t>рехтспфлегера</w:t>
      </w:r>
      <w:r>
        <w:t xml:space="preserve"> </w:t>
      </w:r>
      <w:r>
        <w:rPr>
          <w:rFonts w:hint="eastAsia"/>
        </w:rPr>
        <w:t>в</w:t>
      </w:r>
      <w:r>
        <w:t xml:space="preserve"> </w:t>
      </w:r>
      <w:r>
        <w:rPr>
          <w:rFonts w:hint="eastAsia"/>
        </w:rPr>
        <w:t>гражданском</w:t>
      </w:r>
      <w:r>
        <w:t xml:space="preserve"> (</w:t>
      </w:r>
      <w:r>
        <w:rPr>
          <w:rFonts w:hint="eastAsia"/>
        </w:rPr>
        <w:t>арбитражном</w:t>
      </w:r>
      <w:r>
        <w:t xml:space="preserve">) </w:t>
      </w:r>
      <w:r>
        <w:rPr>
          <w:rFonts w:hint="eastAsia"/>
        </w:rPr>
        <w:t>судопроизводстве</w:t>
      </w:r>
      <w:r>
        <w:t xml:space="preserve"> </w:t>
      </w:r>
      <w:r>
        <w:rPr>
          <w:rFonts w:hint="eastAsia"/>
        </w:rPr>
        <w:t>России</w:t>
      </w:r>
      <w:r>
        <w:t xml:space="preserve">, </w:t>
      </w:r>
      <w:r>
        <w:rPr>
          <w:rFonts w:hint="eastAsia"/>
        </w:rPr>
        <w:t>США</w:t>
      </w:r>
      <w:r>
        <w:t xml:space="preserve"> </w:t>
      </w:r>
      <w:r>
        <w:rPr>
          <w:rFonts w:hint="eastAsia"/>
        </w:rPr>
        <w:t>и</w:t>
      </w:r>
    </w:p>
    <w:p w14:paraId="59FB13D0" w14:textId="77777777" w:rsidR="003E1ADF" w:rsidRDefault="003E1ADF" w:rsidP="003E1ADF"/>
    <w:p w14:paraId="1033EC7B" w14:textId="77777777" w:rsidR="003E1ADF" w:rsidRDefault="003E1ADF" w:rsidP="003E1ADF">
      <w:r>
        <w:rPr>
          <w:rFonts w:hint="eastAsia"/>
        </w:rPr>
        <w:t>Германии</w:t>
      </w:r>
    </w:p>
    <w:p w14:paraId="3303DCF6" w14:textId="77777777" w:rsidR="003E1ADF" w:rsidRDefault="003E1ADF" w:rsidP="003E1ADF"/>
    <w:p w14:paraId="36409EA3" w14:textId="77777777" w:rsidR="003E1ADF" w:rsidRDefault="003E1ADF" w:rsidP="003E1ADF">
      <w:r>
        <w:rPr>
          <w:rFonts w:hint="eastAsia"/>
        </w:rPr>
        <w:t>§</w:t>
      </w:r>
      <w:r>
        <w:t xml:space="preserve"> 2. </w:t>
      </w:r>
      <w:r>
        <w:rPr>
          <w:rFonts w:hint="eastAsia"/>
        </w:rPr>
        <w:t>Взаимодействие</w:t>
      </w:r>
      <w:r>
        <w:t xml:space="preserve"> </w:t>
      </w:r>
      <w:r>
        <w:rPr>
          <w:rFonts w:hint="eastAsia"/>
        </w:rPr>
        <w:t>помощника</w:t>
      </w:r>
      <w:r>
        <w:t xml:space="preserve"> </w:t>
      </w:r>
      <w:r>
        <w:rPr>
          <w:rFonts w:hint="eastAsia"/>
        </w:rPr>
        <w:t>судьи</w:t>
      </w:r>
      <w:r>
        <w:t xml:space="preserve">, </w:t>
      </w:r>
      <w:r>
        <w:rPr>
          <w:rFonts w:hint="eastAsia"/>
        </w:rPr>
        <w:t>судебного</w:t>
      </w:r>
      <w:r>
        <w:t xml:space="preserve"> </w:t>
      </w:r>
      <w:r>
        <w:rPr>
          <w:rFonts w:hint="eastAsia"/>
        </w:rPr>
        <w:t>клерка</w:t>
      </w:r>
      <w:r>
        <w:t xml:space="preserve"> </w:t>
      </w:r>
      <w:r>
        <w:rPr>
          <w:rFonts w:hint="eastAsia"/>
        </w:rPr>
        <w:t>и</w:t>
      </w:r>
      <w:r>
        <w:t xml:space="preserve"> </w:t>
      </w:r>
      <w:r>
        <w:rPr>
          <w:rFonts w:hint="eastAsia"/>
        </w:rPr>
        <w:t>рехтспфлегера</w:t>
      </w:r>
      <w:r>
        <w:t xml:space="preserve"> </w:t>
      </w:r>
      <w:r>
        <w:rPr>
          <w:rFonts w:hint="eastAsia"/>
        </w:rPr>
        <w:t>с</w:t>
      </w:r>
      <w:r>
        <w:t xml:space="preserve"> </w:t>
      </w:r>
      <w:r>
        <w:rPr>
          <w:rFonts w:hint="eastAsia"/>
        </w:rPr>
        <w:t>участниками</w:t>
      </w:r>
      <w:r>
        <w:t xml:space="preserve"> </w:t>
      </w:r>
      <w:r>
        <w:rPr>
          <w:rFonts w:hint="eastAsia"/>
        </w:rPr>
        <w:t>гражданского</w:t>
      </w:r>
      <w:r>
        <w:t xml:space="preserve"> (</w:t>
      </w:r>
      <w:r>
        <w:rPr>
          <w:rFonts w:hint="eastAsia"/>
        </w:rPr>
        <w:t>а</w:t>
      </w:r>
      <w:r>
        <w:rPr>
          <w:rFonts w:hint="eastAsia"/>
        </w:rPr>
        <w:lastRenderedPageBreak/>
        <w:t>рбитражного</w:t>
      </w:r>
      <w:r>
        <w:t xml:space="preserve">) </w:t>
      </w:r>
      <w:r>
        <w:rPr>
          <w:rFonts w:hint="eastAsia"/>
        </w:rPr>
        <w:t>процесса</w:t>
      </w:r>
      <w:r>
        <w:t xml:space="preserve"> </w:t>
      </w:r>
      <w:r>
        <w:rPr>
          <w:rFonts w:hint="eastAsia"/>
        </w:rPr>
        <w:t>и</w:t>
      </w:r>
      <w:r>
        <w:t xml:space="preserve"> </w:t>
      </w:r>
      <w:r>
        <w:rPr>
          <w:rFonts w:hint="eastAsia"/>
        </w:rPr>
        <w:t>другими</w:t>
      </w:r>
      <w:r>
        <w:t xml:space="preserve"> </w:t>
      </w:r>
      <w:r>
        <w:rPr>
          <w:rFonts w:hint="eastAsia"/>
        </w:rPr>
        <w:t>лицами</w:t>
      </w:r>
    </w:p>
    <w:p w14:paraId="6812A1D0" w14:textId="77777777" w:rsidR="003E1ADF" w:rsidRDefault="003E1ADF" w:rsidP="003E1ADF"/>
    <w:p w14:paraId="2DD69728" w14:textId="77777777" w:rsidR="003E1ADF" w:rsidRDefault="003E1ADF" w:rsidP="003E1ADF">
      <w:r>
        <w:rPr>
          <w:rFonts w:hint="eastAsia"/>
        </w:rPr>
        <w:t>Глава</w:t>
      </w:r>
      <w:r>
        <w:t xml:space="preserve"> III. </w:t>
      </w:r>
      <w:r>
        <w:rPr>
          <w:rFonts w:hint="eastAsia"/>
        </w:rPr>
        <w:t>Перспективы</w:t>
      </w:r>
      <w:r>
        <w:t xml:space="preserve"> </w:t>
      </w:r>
      <w:r>
        <w:rPr>
          <w:rFonts w:hint="eastAsia"/>
        </w:rPr>
        <w:t>изменения</w:t>
      </w:r>
      <w:r>
        <w:t xml:space="preserve"> </w:t>
      </w:r>
      <w:r>
        <w:rPr>
          <w:rFonts w:hint="eastAsia"/>
        </w:rPr>
        <w:t>правового</w:t>
      </w:r>
      <w:r>
        <w:t xml:space="preserve"> </w:t>
      </w:r>
      <w:r>
        <w:rPr>
          <w:rFonts w:hint="eastAsia"/>
        </w:rPr>
        <w:t>статуса</w:t>
      </w:r>
      <w:r>
        <w:t xml:space="preserve"> </w:t>
      </w:r>
      <w:r>
        <w:rPr>
          <w:rFonts w:hint="eastAsia"/>
        </w:rPr>
        <w:t>помощника</w:t>
      </w:r>
    </w:p>
    <w:p w14:paraId="1C71B745" w14:textId="77777777" w:rsidR="003E1ADF" w:rsidRDefault="003E1ADF" w:rsidP="003E1ADF"/>
    <w:p w14:paraId="51908E75" w14:textId="77777777" w:rsidR="003E1ADF" w:rsidRDefault="003E1ADF" w:rsidP="003E1ADF">
      <w:r>
        <w:rPr>
          <w:rFonts w:hint="eastAsia"/>
        </w:rPr>
        <w:t>судьи</w:t>
      </w:r>
      <w:r>
        <w:t xml:space="preserve"> </w:t>
      </w:r>
      <w:r>
        <w:rPr>
          <w:rFonts w:hint="eastAsia"/>
        </w:rPr>
        <w:t>в</w:t>
      </w:r>
      <w:r>
        <w:t xml:space="preserve"> </w:t>
      </w:r>
      <w:r>
        <w:rPr>
          <w:rFonts w:hint="eastAsia"/>
        </w:rPr>
        <w:t>российском</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судопроизводстве</w:t>
      </w:r>
    </w:p>
    <w:p w14:paraId="31B607C8" w14:textId="77777777" w:rsidR="003E1ADF" w:rsidRDefault="003E1ADF" w:rsidP="003E1ADF"/>
    <w:p w14:paraId="2F553F00" w14:textId="77777777" w:rsidR="003E1ADF" w:rsidRDefault="003E1ADF" w:rsidP="003E1ADF">
      <w:r>
        <w:rPr>
          <w:rFonts w:hint="eastAsia"/>
        </w:rPr>
        <w:t>§</w:t>
      </w:r>
      <w:r>
        <w:t xml:space="preserve"> 1. </w:t>
      </w:r>
      <w:r>
        <w:rPr>
          <w:rFonts w:hint="eastAsia"/>
        </w:rPr>
        <w:t>Помощник</w:t>
      </w:r>
      <w:r>
        <w:t xml:space="preserve"> </w:t>
      </w:r>
      <w:r>
        <w:rPr>
          <w:rFonts w:hint="eastAsia"/>
        </w:rPr>
        <w:t>судьи</w:t>
      </w:r>
      <w:r>
        <w:t xml:space="preserve"> </w:t>
      </w:r>
      <w:r>
        <w:rPr>
          <w:rFonts w:hint="eastAsia"/>
        </w:rPr>
        <w:t>в</w:t>
      </w:r>
      <w:r>
        <w:t xml:space="preserve"> </w:t>
      </w:r>
      <w:r>
        <w:rPr>
          <w:rFonts w:hint="eastAsia"/>
        </w:rPr>
        <w:t>приказном</w:t>
      </w:r>
      <w:r>
        <w:t xml:space="preserve"> </w:t>
      </w:r>
      <w:r>
        <w:rPr>
          <w:rFonts w:hint="eastAsia"/>
        </w:rPr>
        <w:t>и</w:t>
      </w:r>
      <w:r>
        <w:t xml:space="preserve"> </w:t>
      </w:r>
      <w:r>
        <w:rPr>
          <w:rFonts w:hint="eastAsia"/>
        </w:rPr>
        <w:t>упрощенном</w:t>
      </w:r>
      <w:r>
        <w:t xml:space="preserve"> </w:t>
      </w:r>
      <w:r>
        <w:rPr>
          <w:rFonts w:hint="eastAsia"/>
        </w:rPr>
        <w:t>производстве</w:t>
      </w:r>
    </w:p>
    <w:p w14:paraId="745EB771" w14:textId="77777777" w:rsidR="003E1ADF" w:rsidRDefault="003E1ADF" w:rsidP="003E1ADF"/>
    <w:p w14:paraId="70B05F16" w14:textId="77777777" w:rsidR="003E1ADF" w:rsidRDefault="003E1ADF" w:rsidP="003E1ADF">
      <w:r>
        <w:rPr>
          <w:rFonts w:hint="eastAsia"/>
        </w:rPr>
        <w:t>§</w:t>
      </w:r>
      <w:r>
        <w:t xml:space="preserve"> 2. </w:t>
      </w:r>
      <w:r>
        <w:rPr>
          <w:rFonts w:hint="eastAsia"/>
        </w:rPr>
        <w:t>Помощник</w:t>
      </w:r>
      <w:r>
        <w:t xml:space="preserve"> </w:t>
      </w:r>
      <w:r>
        <w:rPr>
          <w:rFonts w:hint="eastAsia"/>
        </w:rPr>
        <w:t>судьи</w:t>
      </w:r>
      <w:r>
        <w:t xml:space="preserve"> </w:t>
      </w:r>
      <w:r>
        <w:rPr>
          <w:rFonts w:hint="eastAsia"/>
        </w:rPr>
        <w:t>в</w:t>
      </w:r>
      <w:r>
        <w:t xml:space="preserve"> </w:t>
      </w:r>
      <w:r>
        <w:rPr>
          <w:rFonts w:hint="eastAsia"/>
        </w:rPr>
        <w:t>других</w:t>
      </w:r>
      <w:r>
        <w:t xml:space="preserve"> </w:t>
      </w:r>
      <w:r>
        <w:rPr>
          <w:rFonts w:hint="eastAsia"/>
        </w:rPr>
        <w:t>видах</w:t>
      </w:r>
      <w:r>
        <w:t xml:space="preserve"> </w:t>
      </w:r>
      <w:r>
        <w:rPr>
          <w:rFonts w:hint="eastAsia"/>
        </w:rPr>
        <w:t>производств</w:t>
      </w:r>
      <w:r>
        <w:t xml:space="preserve"> </w:t>
      </w:r>
      <w:r>
        <w:rPr>
          <w:rFonts w:hint="eastAsia"/>
        </w:rPr>
        <w:t>в</w:t>
      </w:r>
      <w:r>
        <w:t xml:space="preserve"> </w:t>
      </w:r>
      <w:r>
        <w:rPr>
          <w:rFonts w:hint="eastAsia"/>
        </w:rPr>
        <w:t>цивилистическом</w:t>
      </w:r>
    </w:p>
    <w:p w14:paraId="393CC4B5" w14:textId="77777777" w:rsidR="003E1ADF" w:rsidRDefault="003E1ADF" w:rsidP="003E1ADF"/>
    <w:p w14:paraId="6B531504" w14:textId="77777777" w:rsidR="003E1ADF" w:rsidRDefault="003E1ADF" w:rsidP="003E1ADF">
      <w:r>
        <w:rPr>
          <w:rFonts w:hint="eastAsia"/>
        </w:rPr>
        <w:t>процессе</w:t>
      </w:r>
    </w:p>
    <w:p w14:paraId="6D5A1C4F" w14:textId="77777777" w:rsidR="003E1ADF" w:rsidRDefault="003E1ADF" w:rsidP="003E1ADF"/>
    <w:p w14:paraId="34FCE53B" w14:textId="77777777" w:rsidR="003E1ADF" w:rsidRDefault="003E1ADF" w:rsidP="003E1ADF">
      <w:r>
        <w:rPr>
          <w:rFonts w:hint="eastAsia"/>
        </w:rPr>
        <w:t>§</w:t>
      </w:r>
      <w:r>
        <w:t xml:space="preserve"> 3. </w:t>
      </w:r>
      <w:r>
        <w:rPr>
          <w:rFonts w:hint="eastAsia"/>
        </w:rPr>
        <w:t>Общие</w:t>
      </w:r>
      <w:r>
        <w:t xml:space="preserve"> </w:t>
      </w:r>
      <w:r>
        <w:rPr>
          <w:rFonts w:hint="eastAsia"/>
        </w:rPr>
        <w:t>вопросы</w:t>
      </w:r>
      <w:r>
        <w:t xml:space="preserve"> </w:t>
      </w:r>
      <w:r>
        <w:rPr>
          <w:rFonts w:hint="eastAsia"/>
        </w:rPr>
        <w:t>изменения</w:t>
      </w:r>
      <w:r>
        <w:t xml:space="preserve"> </w:t>
      </w:r>
      <w:r>
        <w:rPr>
          <w:rFonts w:hint="eastAsia"/>
        </w:rPr>
        <w:t>правового</w:t>
      </w:r>
      <w:r>
        <w:t xml:space="preserve"> </w:t>
      </w:r>
      <w:r>
        <w:rPr>
          <w:rFonts w:hint="eastAsia"/>
        </w:rPr>
        <w:t>статуса</w:t>
      </w:r>
      <w:r>
        <w:t xml:space="preserve"> </w:t>
      </w:r>
      <w:r>
        <w:rPr>
          <w:rFonts w:hint="eastAsia"/>
        </w:rPr>
        <w:t>помощника</w:t>
      </w:r>
      <w:r>
        <w:t xml:space="preserve"> </w:t>
      </w:r>
      <w:r>
        <w:rPr>
          <w:rFonts w:hint="eastAsia"/>
        </w:rPr>
        <w:t>судьи</w:t>
      </w:r>
    </w:p>
    <w:p w14:paraId="64F2DCE0" w14:textId="77777777" w:rsidR="003E1ADF" w:rsidRDefault="003E1ADF" w:rsidP="003E1ADF"/>
    <w:p w14:paraId="54107269" w14:textId="77777777" w:rsidR="003E1ADF" w:rsidRDefault="003E1ADF" w:rsidP="003E1ADF">
      <w:r>
        <w:rPr>
          <w:rFonts w:hint="eastAsia"/>
        </w:rPr>
        <w:t>ЗАКЛЮЧЕНИЕ</w:t>
      </w:r>
    </w:p>
    <w:p w14:paraId="16021BB6" w14:textId="77777777" w:rsidR="003E1ADF" w:rsidRDefault="003E1ADF" w:rsidP="003E1ADF"/>
    <w:p w14:paraId="06CDC4D9" w14:textId="69EDC85E" w:rsidR="003E1ADF" w:rsidRPr="003E1ADF" w:rsidRDefault="003E1ADF" w:rsidP="003E1AD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E1ADF" w:rsidRPr="003E1ADF" w:rsidSect="00BB2F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0DBF" w14:textId="77777777" w:rsidR="00BB2F39" w:rsidRDefault="00BB2F39">
      <w:pPr>
        <w:spacing w:after="0" w:line="240" w:lineRule="auto"/>
      </w:pPr>
      <w:r>
        <w:separator/>
      </w:r>
    </w:p>
  </w:endnote>
  <w:endnote w:type="continuationSeparator" w:id="0">
    <w:p w14:paraId="501EC48A" w14:textId="77777777" w:rsidR="00BB2F39" w:rsidRDefault="00BB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46B3" w14:textId="77777777" w:rsidR="00BB2F39" w:rsidRDefault="00BB2F39"/>
    <w:p w14:paraId="787033F7" w14:textId="77777777" w:rsidR="00BB2F39" w:rsidRDefault="00BB2F39"/>
    <w:p w14:paraId="03867D26" w14:textId="77777777" w:rsidR="00BB2F39" w:rsidRDefault="00BB2F39"/>
    <w:p w14:paraId="597BDC5E" w14:textId="77777777" w:rsidR="00BB2F39" w:rsidRDefault="00BB2F39"/>
    <w:p w14:paraId="7FC1D983" w14:textId="77777777" w:rsidR="00BB2F39" w:rsidRDefault="00BB2F39"/>
    <w:p w14:paraId="4AC26ED9" w14:textId="77777777" w:rsidR="00BB2F39" w:rsidRDefault="00BB2F39"/>
    <w:p w14:paraId="20236934" w14:textId="77777777" w:rsidR="00BB2F39" w:rsidRDefault="00BB2F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3A6967" wp14:editId="31EA7E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1725" w14:textId="77777777" w:rsidR="00BB2F39" w:rsidRDefault="00BB2F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A69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AC1725" w14:textId="77777777" w:rsidR="00BB2F39" w:rsidRDefault="00BB2F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87B8B9" w14:textId="77777777" w:rsidR="00BB2F39" w:rsidRDefault="00BB2F39"/>
    <w:p w14:paraId="36C659F7" w14:textId="77777777" w:rsidR="00BB2F39" w:rsidRDefault="00BB2F39"/>
    <w:p w14:paraId="72761A84" w14:textId="77777777" w:rsidR="00BB2F39" w:rsidRDefault="00BB2F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FBCFFA" wp14:editId="56665D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0358C" w14:textId="77777777" w:rsidR="00BB2F39" w:rsidRDefault="00BB2F39"/>
                          <w:p w14:paraId="09831D0C" w14:textId="77777777" w:rsidR="00BB2F39" w:rsidRDefault="00BB2F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FBCF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30358C" w14:textId="77777777" w:rsidR="00BB2F39" w:rsidRDefault="00BB2F39"/>
                    <w:p w14:paraId="09831D0C" w14:textId="77777777" w:rsidR="00BB2F39" w:rsidRDefault="00BB2F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E4263A" w14:textId="77777777" w:rsidR="00BB2F39" w:rsidRDefault="00BB2F39"/>
    <w:p w14:paraId="469B44AE" w14:textId="77777777" w:rsidR="00BB2F39" w:rsidRDefault="00BB2F39">
      <w:pPr>
        <w:rPr>
          <w:sz w:val="2"/>
          <w:szCs w:val="2"/>
        </w:rPr>
      </w:pPr>
    </w:p>
    <w:p w14:paraId="4DA6973C" w14:textId="77777777" w:rsidR="00BB2F39" w:rsidRDefault="00BB2F39"/>
    <w:p w14:paraId="0B04B257" w14:textId="77777777" w:rsidR="00BB2F39" w:rsidRDefault="00BB2F39">
      <w:pPr>
        <w:spacing w:after="0" w:line="240" w:lineRule="auto"/>
      </w:pPr>
    </w:p>
  </w:footnote>
  <w:footnote w:type="continuationSeparator" w:id="0">
    <w:p w14:paraId="56C8E98B" w14:textId="77777777" w:rsidR="00BB2F39" w:rsidRDefault="00BB2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3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2</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718</cp:revision>
  <cp:lastPrinted>2009-02-06T05:36:00Z</cp:lastPrinted>
  <dcterms:created xsi:type="dcterms:W3CDTF">2024-04-09T10:20:00Z</dcterms:created>
  <dcterms:modified xsi:type="dcterms:W3CDTF">2024-04-17T15:37:00Z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