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27F" w:rsidRDefault="00E1227F" w:rsidP="00E1227F">
      <w:r>
        <w:rPr>
          <w:rFonts w:hint="eastAsia"/>
        </w:rPr>
        <w:t>Федеральное</w:t>
      </w:r>
      <w:r>
        <w:t></w:t>
      </w:r>
      <w:r>
        <w:rPr>
          <w:rFonts w:hint="eastAsia"/>
        </w:rPr>
        <w:t>агентство</w:t>
      </w:r>
      <w:r>
        <w:t></w:t>
      </w:r>
      <w:r>
        <w:rPr>
          <w:rFonts w:hint="eastAsia"/>
        </w:rPr>
        <w:t>по</w:t>
      </w:r>
      <w:r>
        <w:t></w:t>
      </w:r>
      <w:r>
        <w:rPr>
          <w:rFonts w:hint="eastAsia"/>
        </w:rPr>
        <w:t>образованию</w:t>
      </w:r>
    </w:p>
    <w:p w:rsidR="00E1227F" w:rsidRDefault="00E1227F" w:rsidP="00E1227F">
      <w:r>
        <w:rPr>
          <w:rFonts w:hint="eastAsia"/>
        </w:rPr>
        <w:t>Государственное</w:t>
      </w:r>
      <w:r>
        <w:t></w:t>
      </w:r>
      <w:r>
        <w:rPr>
          <w:rFonts w:hint="eastAsia"/>
        </w:rPr>
        <w:t>образовательное</w:t>
      </w:r>
      <w:r>
        <w:t></w:t>
      </w:r>
      <w:r>
        <w:rPr>
          <w:rFonts w:hint="eastAsia"/>
        </w:rPr>
        <w:t>учреждение</w:t>
      </w:r>
    </w:p>
    <w:p w:rsidR="00E1227F" w:rsidRDefault="00E1227F" w:rsidP="00E1227F">
      <w:r>
        <w:rPr>
          <w:rFonts w:hint="eastAsia"/>
        </w:rPr>
        <w:t>высшего</w:t>
      </w:r>
      <w:r>
        <w:t></w:t>
      </w:r>
      <w:r>
        <w:rPr>
          <w:rFonts w:hint="eastAsia"/>
        </w:rPr>
        <w:t>профессионального</w:t>
      </w:r>
      <w:r>
        <w:t></w:t>
      </w:r>
      <w:r>
        <w:rPr>
          <w:rFonts w:hint="eastAsia"/>
        </w:rPr>
        <w:t>образования</w:t>
      </w:r>
    </w:p>
    <w:p w:rsidR="00E1227F" w:rsidRDefault="00E1227F" w:rsidP="00E1227F">
      <w:r>
        <w:t></w:t>
      </w:r>
      <w:r>
        <w:rPr>
          <w:rFonts w:hint="eastAsia"/>
        </w:rPr>
        <w:t>Нижегородский</w:t>
      </w:r>
      <w:r>
        <w:t></w:t>
      </w:r>
      <w:r>
        <w:rPr>
          <w:rFonts w:hint="eastAsia"/>
        </w:rPr>
        <w:t>государственный</w:t>
      </w:r>
      <w:r>
        <w:t></w:t>
      </w:r>
      <w:r>
        <w:rPr>
          <w:rFonts w:hint="eastAsia"/>
        </w:rPr>
        <w:t>университет</w:t>
      </w:r>
      <w:r>
        <w:t></w:t>
      </w:r>
      <w:r>
        <w:rPr>
          <w:rFonts w:hint="eastAsia"/>
        </w:rPr>
        <w:t>им</w:t>
      </w:r>
      <w:r>
        <w:t></w:t>
      </w:r>
      <w:r>
        <w:t></w:t>
      </w:r>
      <w:r>
        <w:rPr>
          <w:rFonts w:hint="eastAsia"/>
        </w:rPr>
        <w:t>Н</w:t>
      </w:r>
      <w:r>
        <w:t></w:t>
      </w:r>
      <w:r>
        <w:rPr>
          <w:rFonts w:hint="eastAsia"/>
        </w:rPr>
        <w:t>И</w:t>
      </w:r>
      <w:r>
        <w:t></w:t>
      </w:r>
      <w:r>
        <w:rPr>
          <w:rFonts w:hint="eastAsia"/>
        </w:rPr>
        <w:t>Лобачевского</w:t>
      </w:r>
      <w:r>
        <w:t></w:t>
      </w:r>
    </w:p>
    <w:p w:rsidR="00E1227F" w:rsidRDefault="00E1227F" w:rsidP="00E1227F">
      <w:r>
        <w:rPr>
          <w:rFonts w:hint="eastAsia"/>
        </w:rPr>
        <w:t>На</w:t>
      </w:r>
      <w:r>
        <w:t></w:t>
      </w:r>
      <w:r>
        <w:rPr>
          <w:rFonts w:hint="eastAsia"/>
        </w:rPr>
        <w:t>правах</w:t>
      </w:r>
      <w:r>
        <w:t></w:t>
      </w:r>
      <w:r>
        <w:rPr>
          <w:rFonts w:hint="eastAsia"/>
        </w:rPr>
        <w:t>рукописи</w:t>
      </w:r>
    </w:p>
    <w:p w:rsidR="00E1227F" w:rsidRDefault="00E1227F" w:rsidP="00E1227F">
      <w:r>
        <w:rPr>
          <w:rFonts w:hint="eastAsia"/>
        </w:rPr>
        <w:t>Первухина</w:t>
      </w:r>
      <w:r>
        <w:t></w:t>
      </w:r>
      <w:r>
        <w:rPr>
          <w:rFonts w:hint="eastAsia"/>
        </w:rPr>
        <w:t>Ирина</w:t>
      </w:r>
      <w:r>
        <w:t></w:t>
      </w:r>
      <w:r>
        <w:rPr>
          <w:rFonts w:hint="eastAsia"/>
        </w:rPr>
        <w:t>Юрьевна</w:t>
      </w:r>
    </w:p>
    <w:p w:rsidR="00E1227F" w:rsidRDefault="00E1227F" w:rsidP="00E1227F">
      <w:r>
        <w:rPr>
          <w:rFonts w:hint="eastAsia"/>
        </w:rPr>
        <w:t>ПРОДУКТИВНЫЕ</w:t>
      </w:r>
      <w:r>
        <w:t></w:t>
      </w:r>
      <w:r>
        <w:rPr>
          <w:rFonts w:hint="eastAsia"/>
        </w:rPr>
        <w:t>ТИПЫ</w:t>
      </w:r>
      <w:r>
        <w:t></w:t>
      </w:r>
      <w:r>
        <w:rPr>
          <w:rFonts w:hint="eastAsia"/>
        </w:rPr>
        <w:t>И</w:t>
      </w:r>
      <w:r>
        <w:t></w:t>
      </w:r>
      <w:r>
        <w:rPr>
          <w:rFonts w:hint="eastAsia"/>
        </w:rPr>
        <w:t>МОДЕЛИ</w:t>
      </w:r>
      <w:r>
        <w:t></w:t>
      </w:r>
      <w:r>
        <w:rPr>
          <w:rFonts w:hint="eastAsia"/>
        </w:rPr>
        <w:t>СОВРЕМЕННОГО</w:t>
      </w:r>
    </w:p>
    <w:p w:rsidR="00E1227F" w:rsidRDefault="00E1227F" w:rsidP="00E1227F">
      <w:r>
        <w:rPr>
          <w:rFonts w:hint="eastAsia"/>
        </w:rPr>
        <w:t>СЛОВООБРАЗОВАНИЯ</w:t>
      </w:r>
      <w:r>
        <w:t></w:t>
      </w:r>
      <w:r>
        <w:t></w:t>
      </w:r>
      <w:r>
        <w:rPr>
          <w:rFonts w:hint="eastAsia"/>
        </w:rPr>
        <w:t>НА</w:t>
      </w:r>
      <w:r>
        <w:t></w:t>
      </w:r>
      <w:r>
        <w:rPr>
          <w:rFonts w:hint="eastAsia"/>
        </w:rPr>
        <w:t>МАТЕРИАЛЕ</w:t>
      </w:r>
      <w:r>
        <w:t></w:t>
      </w:r>
      <w:r>
        <w:rPr>
          <w:rFonts w:hint="eastAsia"/>
        </w:rPr>
        <w:t>НИЖЕГОРОДСКОЙ</w:t>
      </w:r>
    </w:p>
    <w:p w:rsidR="00E1227F" w:rsidRDefault="00E1227F" w:rsidP="00E1227F">
      <w:r>
        <w:rPr>
          <w:rFonts w:hint="eastAsia"/>
        </w:rPr>
        <w:t>ПРЕССЫ</w:t>
      </w:r>
      <w:r>
        <w:t></w:t>
      </w:r>
      <w:r>
        <w:rPr>
          <w:rFonts w:hint="eastAsia"/>
        </w:rPr>
        <w:t>КОНЦА</w:t>
      </w:r>
      <w:r>
        <w:t></w:t>
      </w:r>
      <w:r>
        <w:t></w:t>
      </w:r>
      <w:r>
        <w:t></w:t>
      </w:r>
      <w:r>
        <w:rPr>
          <w:rFonts w:hint="eastAsia"/>
        </w:rPr>
        <w:t>НАЧАЛА</w:t>
      </w:r>
      <w:r>
        <w:t></w:t>
      </w:r>
      <w:r>
        <w:t></w:t>
      </w:r>
      <w:r>
        <w:t></w:t>
      </w:r>
      <w:r>
        <w:rPr>
          <w:rFonts w:hint="eastAsia"/>
        </w:rPr>
        <w:t>ВЕКА</w:t>
      </w:r>
      <w:r>
        <w:t></w:t>
      </w:r>
    </w:p>
    <w:p w:rsidR="00E1227F" w:rsidRDefault="00E1227F" w:rsidP="00E1227F">
      <w:r>
        <w:rPr>
          <w:rFonts w:hint="eastAsia"/>
        </w:rPr>
        <w:t>Диссертация</w:t>
      </w:r>
    </w:p>
    <w:p w:rsidR="00E1227F" w:rsidRDefault="00E1227F" w:rsidP="00E1227F">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r>
        <w:t></w:t>
      </w:r>
      <w:r>
        <w:rPr>
          <w:rFonts w:hint="eastAsia"/>
        </w:rPr>
        <w:t>филологических</w:t>
      </w:r>
      <w:r>
        <w:t></w:t>
      </w:r>
      <w:r>
        <w:rPr>
          <w:rFonts w:hint="eastAsia"/>
        </w:rPr>
        <w:t>наук</w:t>
      </w:r>
    </w:p>
    <w:p w:rsidR="00E1227F" w:rsidRDefault="00E1227F" w:rsidP="00E1227F">
      <w:r>
        <w:rPr>
          <w:rFonts w:hint="eastAsia"/>
        </w:rPr>
        <w:t>по</w:t>
      </w:r>
      <w:r>
        <w:t></w:t>
      </w:r>
      <w:r>
        <w:rPr>
          <w:rFonts w:hint="eastAsia"/>
        </w:rPr>
        <w:t>специальности</w:t>
      </w:r>
      <w:r>
        <w:t></w:t>
      </w:r>
      <w:r>
        <w:t></w:t>
      </w:r>
      <w:r>
        <w:t></w:t>
      </w:r>
      <w:r>
        <w:t></w:t>
      </w:r>
      <w:r>
        <w:t></w:t>
      </w:r>
      <w:r>
        <w:t></w:t>
      </w:r>
      <w:r>
        <w:t></w:t>
      </w:r>
      <w:r>
        <w:t></w:t>
      </w:r>
      <w:r>
        <w:t></w:t>
      </w:r>
      <w:r>
        <w:t></w:t>
      </w:r>
      <w:r>
        <w:t></w:t>
      </w:r>
      <w:r>
        <w:t></w:t>
      </w:r>
      <w:r>
        <w:rPr>
          <w:rFonts w:hint="eastAsia"/>
        </w:rPr>
        <w:t>Русский</w:t>
      </w:r>
      <w:r>
        <w:t></w:t>
      </w:r>
      <w:r>
        <w:rPr>
          <w:rFonts w:hint="eastAsia"/>
        </w:rPr>
        <w:t>язык</w:t>
      </w:r>
    </w:p>
    <w:p w:rsidR="00E1227F" w:rsidRDefault="00E1227F" w:rsidP="00E1227F">
      <w:r>
        <w:rPr>
          <w:rFonts w:hint="eastAsia"/>
        </w:rPr>
        <w:t>Научный</w:t>
      </w:r>
      <w:r>
        <w:t></w:t>
      </w:r>
      <w:r>
        <w:rPr>
          <w:rFonts w:hint="eastAsia"/>
        </w:rPr>
        <w:t>руководитель</w:t>
      </w:r>
      <w:r>
        <w:t></w:t>
      </w:r>
      <w:r>
        <w:t></w:t>
      </w:r>
      <w:r>
        <w:rPr>
          <w:rFonts w:hint="eastAsia"/>
        </w:rPr>
        <w:t>доктор</w:t>
      </w:r>
      <w:r>
        <w:t></w:t>
      </w:r>
      <w:r>
        <w:rPr>
          <w:rFonts w:hint="eastAsia"/>
        </w:rPr>
        <w:t>филологических</w:t>
      </w:r>
      <w:r>
        <w:t></w:t>
      </w:r>
      <w:r>
        <w:rPr>
          <w:rFonts w:hint="eastAsia"/>
        </w:rPr>
        <w:t>наук</w:t>
      </w:r>
      <w:r>
        <w:t></w:t>
      </w:r>
    </w:p>
    <w:p w:rsidR="00E1227F" w:rsidRDefault="00E1227F" w:rsidP="00E1227F">
      <w:r>
        <w:rPr>
          <w:rFonts w:hint="eastAsia"/>
        </w:rPr>
        <w:t>профессор</w:t>
      </w:r>
    </w:p>
    <w:p w:rsidR="00E1227F" w:rsidRDefault="00E1227F" w:rsidP="00E1227F">
      <w:r>
        <w:rPr>
          <w:rFonts w:hint="eastAsia"/>
        </w:rPr>
        <w:t>Рацибурская</w:t>
      </w:r>
      <w:r>
        <w:t></w:t>
      </w:r>
      <w:r>
        <w:rPr>
          <w:rFonts w:hint="eastAsia"/>
        </w:rPr>
        <w:t>Лариса</w:t>
      </w:r>
      <w:r>
        <w:t></w:t>
      </w:r>
      <w:r>
        <w:rPr>
          <w:rFonts w:hint="eastAsia"/>
        </w:rPr>
        <w:t>Викторовна</w:t>
      </w:r>
    </w:p>
    <w:p w:rsidR="00E1227F" w:rsidRDefault="00E1227F" w:rsidP="00E1227F">
      <w:r>
        <w:rPr>
          <w:rFonts w:hint="eastAsia"/>
        </w:rPr>
        <w:t>Нижний</w:t>
      </w:r>
      <w:r>
        <w:t></w:t>
      </w:r>
      <w:r>
        <w:rPr>
          <w:rFonts w:hint="eastAsia"/>
        </w:rPr>
        <w:t>Новгород</w:t>
      </w:r>
      <w:r>
        <w:t></w:t>
      </w:r>
      <w:r>
        <w:t></w:t>
      </w:r>
      <w:r>
        <w:t></w:t>
      </w:r>
      <w:r>
        <w:t></w:t>
      </w:r>
      <w:r>
        <w:t></w:t>
      </w:r>
      <w:r>
        <w:t></w:t>
      </w:r>
      <w:r>
        <w:t></w:t>
      </w:r>
      <w:r>
        <w:t></w:t>
      </w:r>
    </w:p>
    <w:p w:rsidR="00E1227F" w:rsidRDefault="00E1227F" w:rsidP="00E1227F"/>
    <w:p w:rsidR="00E1227F" w:rsidRDefault="00E1227F" w:rsidP="00E1227F"/>
    <w:p w:rsidR="00E1227F" w:rsidRDefault="00E1227F" w:rsidP="00E1227F"/>
    <w:p w:rsidR="00E1227F" w:rsidRDefault="00E1227F" w:rsidP="00E1227F">
      <w:r>
        <w:t></w:t>
      </w:r>
    </w:p>
    <w:p w:rsidR="00E1227F" w:rsidRDefault="00E1227F" w:rsidP="00E1227F">
      <w:r>
        <w:rPr>
          <w:rFonts w:hint="eastAsia"/>
        </w:rPr>
        <w:t>СОДЕРЖАНИЕ</w:t>
      </w:r>
    </w:p>
    <w:p w:rsidR="00E1227F" w:rsidRDefault="00E1227F" w:rsidP="00E1227F">
      <w:r>
        <w:rPr>
          <w:rFonts w:hint="eastAsia"/>
        </w:rPr>
        <w:t>Введение</w:t>
      </w:r>
      <w:r>
        <w:tab/>
      </w:r>
      <w:r>
        <w:t></w:t>
      </w:r>
    </w:p>
    <w:p w:rsidR="00E1227F" w:rsidRDefault="00E1227F" w:rsidP="00E1227F">
      <w:r>
        <w:rPr>
          <w:rFonts w:hint="eastAsia"/>
        </w:rPr>
        <w:t>Глава</w:t>
      </w:r>
      <w:r>
        <w:t></w:t>
      </w:r>
      <w:r>
        <w:t></w:t>
      </w:r>
      <w:r>
        <w:t></w:t>
      </w:r>
      <w:r>
        <w:rPr>
          <w:rFonts w:hint="eastAsia"/>
        </w:rPr>
        <w:t>Основные</w:t>
      </w:r>
      <w:r>
        <w:t></w:t>
      </w:r>
      <w:r>
        <w:rPr>
          <w:rFonts w:hint="eastAsia"/>
        </w:rPr>
        <w:t>аспекты</w:t>
      </w:r>
      <w:r>
        <w:t></w:t>
      </w:r>
      <w:r>
        <w:rPr>
          <w:rFonts w:hint="eastAsia"/>
        </w:rPr>
        <w:t>изучения</w:t>
      </w:r>
      <w:r>
        <w:t></w:t>
      </w:r>
      <w:r>
        <w:rPr>
          <w:rFonts w:hint="eastAsia"/>
        </w:rPr>
        <w:t>новообразований</w:t>
      </w:r>
      <w:r>
        <w:t></w:t>
      </w:r>
      <w:r>
        <w:rPr>
          <w:rFonts w:hint="eastAsia"/>
        </w:rPr>
        <w:t>в</w:t>
      </w:r>
      <w:r>
        <w:t></w:t>
      </w:r>
      <w:r>
        <w:rPr>
          <w:rFonts w:hint="eastAsia"/>
        </w:rPr>
        <w:t>современной</w:t>
      </w:r>
      <w:r>
        <w:t></w:t>
      </w:r>
      <w:r>
        <w:rPr>
          <w:rFonts w:hint="eastAsia"/>
        </w:rPr>
        <w:t>лингвистике</w:t>
      </w:r>
      <w:r>
        <w:tab/>
      </w:r>
      <w:r>
        <w:t></w:t>
      </w:r>
    </w:p>
    <w:p w:rsidR="00E1227F" w:rsidRDefault="00E1227F" w:rsidP="00E1227F">
      <w:r>
        <w:t></w:t>
      </w:r>
      <w:r>
        <w:t></w:t>
      </w:r>
      <w:r>
        <w:t></w:t>
      </w:r>
      <w:r>
        <w:tab/>
      </w:r>
      <w:r>
        <w:rPr>
          <w:rFonts w:hint="eastAsia"/>
        </w:rPr>
        <w:t>Проблема</w:t>
      </w:r>
      <w:r>
        <w:t></w:t>
      </w:r>
      <w:r>
        <w:rPr>
          <w:rFonts w:hint="eastAsia"/>
        </w:rPr>
        <w:t>разграничения</w:t>
      </w:r>
      <w:r>
        <w:t></w:t>
      </w:r>
      <w:r>
        <w:rPr>
          <w:rFonts w:hint="eastAsia"/>
        </w:rPr>
        <w:t>синхронии</w:t>
      </w:r>
      <w:r>
        <w:t></w:t>
      </w:r>
      <w:r>
        <w:rPr>
          <w:rFonts w:hint="eastAsia"/>
        </w:rPr>
        <w:t>и</w:t>
      </w:r>
      <w:r>
        <w:t></w:t>
      </w:r>
      <w:r>
        <w:rPr>
          <w:rFonts w:hint="eastAsia"/>
        </w:rPr>
        <w:t>диахронии</w:t>
      </w:r>
      <w:r>
        <w:t></w:t>
      </w:r>
      <w:r>
        <w:rPr>
          <w:rFonts w:hint="eastAsia"/>
        </w:rPr>
        <w:t>в</w:t>
      </w:r>
      <w:r>
        <w:t></w:t>
      </w:r>
      <w:r>
        <w:rPr>
          <w:rFonts w:hint="eastAsia"/>
        </w:rPr>
        <w:t>словообразовании</w:t>
      </w:r>
      <w:r>
        <w:tab/>
      </w:r>
      <w:r>
        <w:t></w:t>
      </w:r>
    </w:p>
    <w:p w:rsidR="00E1227F" w:rsidRDefault="00E1227F" w:rsidP="00E1227F">
      <w:r>
        <w:t></w:t>
      </w:r>
      <w:r>
        <w:t></w:t>
      </w:r>
      <w:r>
        <w:t></w:t>
      </w:r>
      <w:r>
        <w:t></w:t>
      </w:r>
      <w:r>
        <w:t></w:t>
      </w:r>
      <w:r>
        <w:tab/>
      </w:r>
      <w:r>
        <w:rPr>
          <w:rFonts w:hint="eastAsia"/>
        </w:rPr>
        <w:t>Сложности</w:t>
      </w:r>
      <w:r>
        <w:t></w:t>
      </w:r>
      <w:r>
        <w:rPr>
          <w:rFonts w:hint="eastAsia"/>
        </w:rPr>
        <w:t>разграничения</w:t>
      </w:r>
      <w:r>
        <w:t></w:t>
      </w:r>
      <w:r>
        <w:rPr>
          <w:rFonts w:hint="eastAsia"/>
        </w:rPr>
        <w:t>синхронии</w:t>
      </w:r>
      <w:r>
        <w:t></w:t>
      </w:r>
      <w:r>
        <w:rPr>
          <w:rFonts w:hint="eastAsia"/>
        </w:rPr>
        <w:t>и</w:t>
      </w:r>
      <w:r>
        <w:t></w:t>
      </w:r>
      <w:r>
        <w:rPr>
          <w:rFonts w:hint="eastAsia"/>
        </w:rPr>
        <w:t>диахронии</w:t>
      </w:r>
      <w:r>
        <w:t></w:t>
      </w:r>
      <w:r>
        <w:rPr>
          <w:rFonts w:hint="eastAsia"/>
        </w:rPr>
        <w:t>в</w:t>
      </w:r>
      <w:r>
        <w:t></w:t>
      </w:r>
      <w:r>
        <w:rPr>
          <w:rFonts w:hint="eastAsia"/>
        </w:rPr>
        <w:t>словообразовании</w:t>
      </w:r>
      <w:r>
        <w:t></w:t>
      </w:r>
      <w:r>
        <w:t></w:t>
      </w:r>
      <w:r>
        <w:t></w:t>
      </w:r>
    </w:p>
    <w:p w:rsidR="00E1227F" w:rsidRDefault="00E1227F" w:rsidP="00E1227F">
      <w:r>
        <w:t></w:t>
      </w:r>
      <w:r>
        <w:t></w:t>
      </w:r>
      <w:r>
        <w:t></w:t>
      </w:r>
      <w:r>
        <w:t></w:t>
      </w:r>
      <w:r>
        <w:t></w:t>
      </w:r>
      <w:r>
        <w:tab/>
      </w:r>
      <w:r>
        <w:rPr>
          <w:rFonts w:hint="eastAsia"/>
        </w:rPr>
        <w:t>Статический</w:t>
      </w:r>
      <w:r>
        <w:t></w:t>
      </w:r>
      <w:r>
        <w:rPr>
          <w:rFonts w:hint="eastAsia"/>
        </w:rPr>
        <w:t>и</w:t>
      </w:r>
      <w:r>
        <w:t></w:t>
      </w:r>
      <w:r>
        <w:rPr>
          <w:rFonts w:hint="eastAsia"/>
        </w:rPr>
        <w:t>динамический</w:t>
      </w:r>
      <w:r>
        <w:t></w:t>
      </w:r>
      <w:r>
        <w:rPr>
          <w:rFonts w:hint="eastAsia"/>
        </w:rPr>
        <w:t>аспекты</w:t>
      </w:r>
      <w:r>
        <w:t></w:t>
      </w:r>
      <w:r>
        <w:rPr>
          <w:rFonts w:hint="eastAsia"/>
        </w:rPr>
        <w:t>в</w:t>
      </w:r>
      <w:r>
        <w:t></w:t>
      </w:r>
      <w:r>
        <w:rPr>
          <w:rFonts w:hint="eastAsia"/>
        </w:rPr>
        <w:t>дериватологии</w:t>
      </w:r>
      <w:r>
        <w:tab/>
      </w:r>
      <w:r>
        <w:t></w:t>
      </w:r>
      <w:r>
        <w:t></w:t>
      </w:r>
    </w:p>
    <w:p w:rsidR="00E1227F" w:rsidRDefault="00E1227F" w:rsidP="00E1227F">
      <w:r>
        <w:t></w:t>
      </w:r>
      <w:r>
        <w:t></w:t>
      </w:r>
      <w:r>
        <w:t></w:t>
      </w:r>
      <w:r>
        <w:t></w:t>
      </w:r>
      <w:r>
        <w:t></w:t>
      </w:r>
      <w:r>
        <w:tab/>
      </w:r>
      <w:r>
        <w:rPr>
          <w:rFonts w:hint="eastAsia"/>
        </w:rPr>
        <w:t>Синхронно</w:t>
      </w:r>
      <w:r>
        <w:t></w:t>
      </w:r>
      <w:r>
        <w:rPr>
          <w:rFonts w:hint="eastAsia"/>
        </w:rPr>
        <w:t>диахронный</w:t>
      </w:r>
      <w:r>
        <w:t></w:t>
      </w:r>
      <w:r>
        <w:rPr>
          <w:rFonts w:hint="eastAsia"/>
        </w:rPr>
        <w:t>подход</w:t>
      </w:r>
      <w:r>
        <w:t></w:t>
      </w:r>
      <w:r>
        <w:rPr>
          <w:rFonts w:hint="eastAsia"/>
        </w:rPr>
        <w:t>в</w:t>
      </w:r>
      <w:r>
        <w:t></w:t>
      </w:r>
      <w:r>
        <w:rPr>
          <w:rFonts w:hint="eastAsia"/>
        </w:rPr>
        <w:t>словообразовании</w:t>
      </w:r>
      <w:r>
        <w:tab/>
      </w:r>
      <w:r>
        <w:t></w:t>
      </w:r>
      <w:r>
        <w:t></w:t>
      </w:r>
    </w:p>
    <w:p w:rsidR="00E1227F" w:rsidRDefault="00E1227F" w:rsidP="00E1227F">
      <w:r>
        <w:t></w:t>
      </w:r>
      <w:r>
        <w:t></w:t>
      </w:r>
      <w:r>
        <w:t></w:t>
      </w:r>
      <w:r>
        <w:tab/>
      </w:r>
      <w:r>
        <w:rPr>
          <w:rFonts w:hint="eastAsia"/>
        </w:rPr>
        <w:t>Содержание</w:t>
      </w:r>
      <w:r>
        <w:t></w:t>
      </w:r>
      <w:r>
        <w:rPr>
          <w:rFonts w:hint="eastAsia"/>
        </w:rPr>
        <w:t>понятий</w:t>
      </w:r>
      <w:r>
        <w:t></w:t>
      </w:r>
      <w:r>
        <w:t></w:t>
      </w:r>
      <w:r>
        <w:rPr>
          <w:rFonts w:hint="eastAsia"/>
        </w:rPr>
        <w:t>модель</w:t>
      </w:r>
      <w:r>
        <w:t></w:t>
      </w:r>
      <w:r>
        <w:t></w:t>
      </w:r>
      <w:r>
        <w:t></w:t>
      </w:r>
      <w:r>
        <w:t></w:t>
      </w:r>
      <w:r>
        <w:rPr>
          <w:rFonts w:hint="eastAsia"/>
        </w:rPr>
        <w:t>тип</w:t>
      </w:r>
      <w:r>
        <w:t></w:t>
      </w:r>
      <w:r>
        <w:t></w:t>
      </w:r>
      <w:r>
        <w:t></w:t>
      </w:r>
      <w:r>
        <w:t></w:t>
      </w:r>
      <w:r>
        <w:rPr>
          <w:rFonts w:hint="eastAsia"/>
        </w:rPr>
        <w:t>продуктивность</w:t>
      </w:r>
      <w:r>
        <w:t></w:t>
      </w:r>
      <w:r>
        <w:t></w:t>
      </w:r>
      <w:r>
        <w:rPr>
          <w:rFonts w:hint="eastAsia"/>
        </w:rPr>
        <w:t>в</w:t>
      </w:r>
    </w:p>
    <w:p w:rsidR="00E1227F" w:rsidRDefault="00E1227F" w:rsidP="00E1227F">
      <w:r>
        <w:rPr>
          <w:rFonts w:hint="eastAsia"/>
        </w:rPr>
        <w:t>современном</w:t>
      </w:r>
      <w:r>
        <w:t></w:t>
      </w:r>
      <w:r>
        <w:rPr>
          <w:rFonts w:hint="eastAsia"/>
        </w:rPr>
        <w:t>словообразовании</w:t>
      </w:r>
      <w:r>
        <w:tab/>
      </w:r>
      <w:r>
        <w:t></w:t>
      </w:r>
      <w:r>
        <w:t></w:t>
      </w:r>
    </w:p>
    <w:p w:rsidR="00E1227F" w:rsidRDefault="00E1227F" w:rsidP="00E1227F">
      <w:r>
        <w:t></w:t>
      </w:r>
      <w:r>
        <w:t></w:t>
      </w:r>
      <w:r>
        <w:t></w:t>
      </w:r>
      <w:r>
        <w:t></w:t>
      </w:r>
      <w:r>
        <w:t></w:t>
      </w:r>
      <w:r>
        <w:tab/>
      </w:r>
      <w:r>
        <w:rPr>
          <w:rFonts w:hint="eastAsia"/>
        </w:rPr>
        <w:t>Понятие</w:t>
      </w:r>
      <w:r>
        <w:t></w:t>
      </w:r>
      <w:r>
        <w:rPr>
          <w:rFonts w:hint="eastAsia"/>
        </w:rPr>
        <w:t>модели</w:t>
      </w:r>
      <w:r>
        <w:t></w:t>
      </w:r>
      <w:r>
        <w:rPr>
          <w:rFonts w:hint="eastAsia"/>
        </w:rPr>
        <w:t>в</w:t>
      </w:r>
      <w:r>
        <w:t></w:t>
      </w:r>
      <w:r>
        <w:rPr>
          <w:rFonts w:hint="eastAsia"/>
        </w:rPr>
        <w:t>словообразовательной</w:t>
      </w:r>
      <w:r>
        <w:t></w:t>
      </w:r>
      <w:r>
        <w:rPr>
          <w:rFonts w:hint="eastAsia"/>
        </w:rPr>
        <w:t>науке</w:t>
      </w:r>
      <w:r>
        <w:tab/>
      </w:r>
      <w:r>
        <w:t></w:t>
      </w:r>
      <w:r>
        <w:t></w:t>
      </w:r>
    </w:p>
    <w:p w:rsidR="00E1227F" w:rsidRDefault="00E1227F" w:rsidP="00E1227F">
      <w:r>
        <w:t></w:t>
      </w:r>
      <w:r>
        <w:t></w:t>
      </w:r>
      <w:r>
        <w:t></w:t>
      </w:r>
      <w:r>
        <w:t></w:t>
      </w:r>
      <w:r>
        <w:t></w:t>
      </w:r>
      <w:r>
        <w:tab/>
      </w:r>
      <w:r>
        <w:rPr>
          <w:rFonts w:hint="eastAsia"/>
        </w:rPr>
        <w:t>Понятие</w:t>
      </w:r>
      <w:r>
        <w:t></w:t>
      </w:r>
      <w:r>
        <w:t></w:t>
      </w:r>
      <w:r>
        <w:rPr>
          <w:rFonts w:hint="eastAsia"/>
        </w:rPr>
        <w:t>динамической</w:t>
      </w:r>
      <w:r>
        <w:t></w:t>
      </w:r>
      <w:r>
        <w:rPr>
          <w:rFonts w:hint="eastAsia"/>
        </w:rPr>
        <w:t>модели</w:t>
      </w:r>
      <w:r>
        <w:t></w:t>
      </w:r>
      <w:r>
        <w:t></w:t>
      </w:r>
      <w:r>
        <w:rPr>
          <w:rFonts w:hint="eastAsia"/>
        </w:rPr>
        <w:t>в</w:t>
      </w:r>
      <w:r>
        <w:t></w:t>
      </w:r>
      <w:r>
        <w:rPr>
          <w:rFonts w:hint="eastAsia"/>
        </w:rPr>
        <w:t>современном</w:t>
      </w:r>
      <w:r>
        <w:t></w:t>
      </w:r>
      <w:r>
        <w:rPr>
          <w:rFonts w:hint="eastAsia"/>
        </w:rPr>
        <w:t>словообразовании</w:t>
      </w:r>
      <w:r>
        <w:tab/>
      </w:r>
      <w:r>
        <w:t></w:t>
      </w:r>
      <w:r>
        <w:t></w:t>
      </w:r>
    </w:p>
    <w:p w:rsidR="00E1227F" w:rsidRDefault="00E1227F" w:rsidP="00E1227F">
      <w:r>
        <w:t></w:t>
      </w:r>
      <w:r>
        <w:t></w:t>
      </w:r>
      <w:r>
        <w:t></w:t>
      </w:r>
      <w:r>
        <w:t></w:t>
      </w:r>
      <w:r>
        <w:t></w:t>
      </w:r>
      <w:r>
        <w:tab/>
      </w:r>
      <w:r>
        <w:rPr>
          <w:rFonts w:hint="eastAsia"/>
        </w:rPr>
        <w:t>Словообразовательный</w:t>
      </w:r>
      <w:r>
        <w:t></w:t>
      </w:r>
      <w:r>
        <w:rPr>
          <w:rFonts w:hint="eastAsia"/>
        </w:rPr>
        <w:t>тип</w:t>
      </w:r>
      <w:r>
        <w:t></w:t>
      </w:r>
      <w:r>
        <w:rPr>
          <w:rFonts w:hint="eastAsia"/>
        </w:rPr>
        <w:t>как</w:t>
      </w:r>
      <w:r>
        <w:t></w:t>
      </w:r>
      <w:r>
        <w:rPr>
          <w:rFonts w:hint="eastAsia"/>
        </w:rPr>
        <w:t>единица</w:t>
      </w:r>
      <w:r>
        <w:t></w:t>
      </w:r>
      <w:r>
        <w:rPr>
          <w:rFonts w:hint="eastAsia"/>
        </w:rPr>
        <w:t>словообразования</w:t>
      </w:r>
      <w:r>
        <w:tab/>
      </w:r>
      <w:r>
        <w:t></w:t>
      </w:r>
      <w:r>
        <w:t></w:t>
      </w:r>
    </w:p>
    <w:p w:rsidR="00E1227F" w:rsidRDefault="00E1227F" w:rsidP="00E1227F">
      <w:r>
        <w:t></w:t>
      </w:r>
      <w:r>
        <w:t></w:t>
      </w:r>
      <w:r>
        <w:t></w:t>
      </w:r>
      <w:r>
        <w:t></w:t>
      </w:r>
      <w:r>
        <w:t></w:t>
      </w:r>
      <w:r>
        <w:tab/>
      </w:r>
      <w:r>
        <w:rPr>
          <w:rFonts w:hint="eastAsia"/>
        </w:rPr>
        <w:t>Понятие</w:t>
      </w:r>
      <w:r>
        <w:t></w:t>
      </w:r>
      <w:r>
        <w:rPr>
          <w:rFonts w:hint="eastAsia"/>
        </w:rPr>
        <w:t>продуктивности</w:t>
      </w:r>
      <w:r>
        <w:t></w:t>
      </w:r>
      <w:r>
        <w:rPr>
          <w:rFonts w:hint="eastAsia"/>
        </w:rPr>
        <w:t>в</w:t>
      </w:r>
      <w:r>
        <w:t></w:t>
      </w:r>
      <w:r>
        <w:rPr>
          <w:rFonts w:hint="eastAsia"/>
        </w:rPr>
        <w:t>словообразовании</w:t>
      </w:r>
      <w:r>
        <w:tab/>
      </w:r>
      <w:r>
        <w:t></w:t>
      </w:r>
      <w:r>
        <w:t></w:t>
      </w:r>
    </w:p>
    <w:p w:rsidR="00E1227F" w:rsidRDefault="00E1227F" w:rsidP="00E1227F">
      <w:r>
        <w:t></w:t>
      </w:r>
      <w:r>
        <w:t></w:t>
      </w:r>
      <w:r>
        <w:t></w:t>
      </w:r>
      <w:r>
        <w:tab/>
      </w:r>
      <w:r>
        <w:rPr>
          <w:rFonts w:hint="eastAsia"/>
        </w:rPr>
        <w:t>Принципы</w:t>
      </w:r>
      <w:r>
        <w:t></w:t>
      </w:r>
      <w:r>
        <w:rPr>
          <w:rFonts w:hint="eastAsia"/>
        </w:rPr>
        <w:t>типологии</w:t>
      </w:r>
      <w:r>
        <w:t></w:t>
      </w:r>
      <w:r>
        <w:rPr>
          <w:rFonts w:hint="eastAsia"/>
        </w:rPr>
        <w:t>новообразований</w:t>
      </w:r>
      <w:r>
        <w:tab/>
      </w:r>
      <w:r>
        <w:t></w:t>
      </w:r>
      <w:r>
        <w:t></w:t>
      </w:r>
    </w:p>
    <w:p w:rsidR="00E1227F" w:rsidRDefault="00E1227F" w:rsidP="00E1227F">
      <w:r>
        <w:t></w:t>
      </w:r>
      <w:r>
        <w:t></w:t>
      </w:r>
      <w:r>
        <w:t></w:t>
      </w:r>
      <w:r>
        <w:t></w:t>
      </w:r>
      <w:r>
        <w:t></w:t>
      </w:r>
      <w:r>
        <w:tab/>
      </w:r>
      <w:r>
        <w:rPr>
          <w:rFonts w:hint="eastAsia"/>
        </w:rPr>
        <w:t>Изменения</w:t>
      </w:r>
      <w:r>
        <w:t></w:t>
      </w:r>
      <w:r>
        <w:rPr>
          <w:rFonts w:hint="eastAsia"/>
        </w:rPr>
        <w:t>в</w:t>
      </w:r>
      <w:r>
        <w:t></w:t>
      </w:r>
      <w:r>
        <w:rPr>
          <w:rFonts w:hint="eastAsia"/>
        </w:rPr>
        <w:t>лексико</w:t>
      </w:r>
      <w:r>
        <w:t></w:t>
      </w:r>
      <w:r>
        <w:rPr>
          <w:rFonts w:hint="eastAsia"/>
        </w:rPr>
        <w:t>словообразовательной</w:t>
      </w:r>
      <w:r>
        <w:t></w:t>
      </w:r>
      <w:r>
        <w:rPr>
          <w:rFonts w:hint="eastAsia"/>
        </w:rPr>
        <w:t>системе</w:t>
      </w:r>
      <w:r>
        <w:t></w:t>
      </w:r>
      <w:r>
        <w:rPr>
          <w:rFonts w:hint="eastAsia"/>
        </w:rPr>
        <w:t>современного</w:t>
      </w:r>
    </w:p>
    <w:p w:rsidR="00E1227F" w:rsidRDefault="00E1227F" w:rsidP="00E1227F">
      <w:r>
        <w:rPr>
          <w:rFonts w:hint="eastAsia"/>
        </w:rPr>
        <w:t>русского</w:t>
      </w:r>
      <w:r>
        <w:t></w:t>
      </w:r>
      <w:r>
        <w:rPr>
          <w:rFonts w:hint="eastAsia"/>
        </w:rPr>
        <w:t>языка</w:t>
      </w:r>
      <w:r>
        <w:t></w:t>
      </w:r>
      <w:r>
        <w:rPr>
          <w:rFonts w:hint="eastAsia"/>
        </w:rPr>
        <w:t>и</w:t>
      </w:r>
      <w:r>
        <w:t></w:t>
      </w:r>
      <w:r>
        <w:rPr>
          <w:rFonts w:hint="eastAsia"/>
        </w:rPr>
        <w:t>их</w:t>
      </w:r>
      <w:r>
        <w:t></w:t>
      </w:r>
      <w:r>
        <w:rPr>
          <w:rFonts w:hint="eastAsia"/>
        </w:rPr>
        <w:t>отражение</w:t>
      </w:r>
      <w:r>
        <w:t></w:t>
      </w:r>
      <w:r>
        <w:rPr>
          <w:rFonts w:hint="eastAsia"/>
        </w:rPr>
        <w:t>в</w:t>
      </w:r>
      <w:r>
        <w:t></w:t>
      </w:r>
      <w:r>
        <w:rPr>
          <w:rFonts w:hint="eastAsia"/>
        </w:rPr>
        <w:t>средствах</w:t>
      </w:r>
      <w:r>
        <w:t></w:t>
      </w:r>
      <w:r>
        <w:rPr>
          <w:rFonts w:hint="eastAsia"/>
        </w:rPr>
        <w:t>массовой</w:t>
      </w:r>
      <w:r>
        <w:t></w:t>
      </w:r>
      <w:r>
        <w:rPr>
          <w:rFonts w:hint="eastAsia"/>
        </w:rPr>
        <w:t>информации</w:t>
      </w:r>
      <w:r>
        <w:tab/>
      </w:r>
      <w:r>
        <w:t></w:t>
      </w:r>
      <w:r>
        <w:t></w:t>
      </w:r>
    </w:p>
    <w:p w:rsidR="00E1227F" w:rsidRDefault="00E1227F" w:rsidP="00E1227F">
      <w:r>
        <w:t></w:t>
      </w:r>
      <w:r>
        <w:t></w:t>
      </w:r>
      <w:r>
        <w:t></w:t>
      </w:r>
      <w:r>
        <w:t></w:t>
      </w:r>
      <w:r>
        <w:t></w:t>
      </w:r>
      <w:r>
        <w:tab/>
      </w:r>
      <w:r>
        <w:rPr>
          <w:rFonts w:hint="eastAsia"/>
        </w:rPr>
        <w:t>Критерии</w:t>
      </w:r>
      <w:r>
        <w:t></w:t>
      </w:r>
      <w:r>
        <w:rPr>
          <w:rFonts w:hint="eastAsia"/>
        </w:rPr>
        <w:t>определения</w:t>
      </w:r>
      <w:r>
        <w:t></w:t>
      </w:r>
      <w:r>
        <w:rPr>
          <w:rFonts w:hint="eastAsia"/>
        </w:rPr>
        <w:t>новых</w:t>
      </w:r>
      <w:r>
        <w:t></w:t>
      </w:r>
      <w:r>
        <w:rPr>
          <w:rFonts w:hint="eastAsia"/>
        </w:rPr>
        <w:t>слов</w:t>
      </w:r>
      <w:r>
        <w:t></w:t>
      </w:r>
      <w:r>
        <w:rPr>
          <w:rFonts w:hint="eastAsia"/>
        </w:rPr>
        <w:t>в</w:t>
      </w:r>
      <w:r>
        <w:t></w:t>
      </w:r>
      <w:r>
        <w:rPr>
          <w:rFonts w:hint="eastAsia"/>
        </w:rPr>
        <w:t>современной</w:t>
      </w:r>
      <w:r>
        <w:t></w:t>
      </w:r>
      <w:r>
        <w:rPr>
          <w:rFonts w:hint="eastAsia"/>
        </w:rPr>
        <w:t>неологии</w:t>
      </w:r>
      <w:r>
        <w:tab/>
      </w:r>
      <w:r>
        <w:t></w:t>
      </w:r>
      <w:r>
        <w:t></w:t>
      </w:r>
    </w:p>
    <w:p w:rsidR="00E1227F" w:rsidRDefault="00E1227F" w:rsidP="00E1227F">
      <w:r>
        <w:t></w:t>
      </w:r>
      <w:r>
        <w:t></w:t>
      </w:r>
      <w:r>
        <w:t></w:t>
      </w:r>
      <w:r>
        <w:t></w:t>
      </w:r>
      <w:r>
        <w:t></w:t>
      </w:r>
      <w:r>
        <w:tab/>
      </w:r>
      <w:r>
        <w:rPr>
          <w:rFonts w:hint="eastAsia"/>
        </w:rPr>
        <w:t>Проблема</w:t>
      </w:r>
      <w:r>
        <w:t></w:t>
      </w:r>
      <w:r>
        <w:rPr>
          <w:rFonts w:hint="eastAsia"/>
        </w:rPr>
        <w:t>типологии</w:t>
      </w:r>
      <w:r>
        <w:t></w:t>
      </w:r>
      <w:r>
        <w:rPr>
          <w:rFonts w:hint="eastAsia"/>
        </w:rPr>
        <w:t>новообразований</w:t>
      </w:r>
      <w:r>
        <w:tab/>
      </w:r>
      <w:r>
        <w:t></w:t>
      </w:r>
      <w:r>
        <w:t></w:t>
      </w:r>
    </w:p>
    <w:p w:rsidR="00E1227F" w:rsidRDefault="00E1227F" w:rsidP="00E1227F">
      <w:r>
        <w:t></w:t>
      </w:r>
      <w:r>
        <w:t></w:t>
      </w:r>
      <w:r>
        <w:t></w:t>
      </w:r>
      <w:r>
        <w:t></w:t>
      </w:r>
      <w:r>
        <w:t></w:t>
      </w:r>
      <w:r>
        <w:tab/>
      </w:r>
      <w:r>
        <w:rPr>
          <w:rFonts w:hint="eastAsia"/>
        </w:rPr>
        <w:t>Проблема</w:t>
      </w:r>
      <w:r>
        <w:t></w:t>
      </w:r>
      <w:r>
        <w:rPr>
          <w:rFonts w:hint="eastAsia"/>
        </w:rPr>
        <w:t>определения</w:t>
      </w:r>
      <w:r>
        <w:t></w:t>
      </w:r>
      <w:r>
        <w:rPr>
          <w:rFonts w:hint="eastAsia"/>
        </w:rPr>
        <w:t>окказионального</w:t>
      </w:r>
      <w:r>
        <w:t></w:t>
      </w:r>
      <w:r>
        <w:rPr>
          <w:rFonts w:hint="eastAsia"/>
        </w:rPr>
        <w:t>слова</w:t>
      </w:r>
      <w:r>
        <w:tab/>
      </w:r>
      <w:r>
        <w:t></w:t>
      </w:r>
      <w:r>
        <w:t></w:t>
      </w:r>
    </w:p>
    <w:p w:rsidR="00E1227F" w:rsidRDefault="00E1227F" w:rsidP="00E1227F">
      <w:r>
        <w:t></w:t>
      </w:r>
      <w:r>
        <w:t></w:t>
      </w:r>
      <w:r>
        <w:t></w:t>
      </w:r>
      <w:r>
        <w:t></w:t>
      </w:r>
      <w:r>
        <w:t></w:t>
      </w:r>
      <w:r>
        <w:tab/>
      </w:r>
      <w:r>
        <w:rPr>
          <w:rFonts w:hint="eastAsia"/>
        </w:rPr>
        <w:t>Окказиональные</w:t>
      </w:r>
      <w:r>
        <w:t></w:t>
      </w:r>
      <w:r>
        <w:rPr>
          <w:rFonts w:hint="eastAsia"/>
        </w:rPr>
        <w:t>слова</w:t>
      </w:r>
      <w:r>
        <w:t></w:t>
      </w:r>
      <w:r>
        <w:rPr>
          <w:rFonts w:hint="eastAsia"/>
        </w:rPr>
        <w:t>в</w:t>
      </w:r>
      <w:r>
        <w:t></w:t>
      </w:r>
      <w:r>
        <w:rPr>
          <w:rFonts w:hint="eastAsia"/>
        </w:rPr>
        <w:t>их</w:t>
      </w:r>
      <w:r>
        <w:t></w:t>
      </w:r>
      <w:r>
        <w:rPr>
          <w:rFonts w:hint="eastAsia"/>
        </w:rPr>
        <w:t>отношении</w:t>
      </w:r>
      <w:r>
        <w:t></w:t>
      </w:r>
      <w:r>
        <w:rPr>
          <w:rFonts w:hint="eastAsia"/>
        </w:rPr>
        <w:t>к</w:t>
      </w:r>
      <w:r>
        <w:t></w:t>
      </w:r>
      <w:r>
        <w:rPr>
          <w:rFonts w:hint="eastAsia"/>
        </w:rPr>
        <w:t>словообразовательной</w:t>
      </w:r>
      <w:r>
        <w:t></w:t>
      </w:r>
      <w:r>
        <w:rPr>
          <w:rFonts w:hint="eastAsia"/>
        </w:rPr>
        <w:t>системе</w:t>
      </w:r>
    </w:p>
    <w:p w:rsidR="00E1227F" w:rsidRDefault="00E1227F" w:rsidP="00E1227F">
      <w:r>
        <w:rPr>
          <w:rFonts w:hint="eastAsia"/>
        </w:rPr>
        <w:t>языка</w:t>
      </w:r>
      <w:r>
        <w:tab/>
      </w:r>
      <w:r>
        <w:t></w:t>
      </w:r>
      <w:r>
        <w:t></w:t>
      </w:r>
    </w:p>
    <w:p w:rsidR="00E1227F" w:rsidRDefault="00E1227F" w:rsidP="00E1227F">
      <w:r>
        <w:rPr>
          <w:rFonts w:hint="eastAsia"/>
        </w:rPr>
        <w:t>Выводы</w:t>
      </w:r>
      <w:r>
        <w:t></w:t>
      </w:r>
      <w:r>
        <w:rPr>
          <w:rFonts w:hint="eastAsia"/>
        </w:rPr>
        <w:t>по</w:t>
      </w:r>
      <w:r>
        <w:t></w:t>
      </w:r>
      <w:r>
        <w:t></w:t>
      </w:r>
      <w:r>
        <w:t></w:t>
      </w:r>
      <w:r>
        <w:rPr>
          <w:rFonts w:hint="eastAsia"/>
        </w:rPr>
        <w:t>главе</w:t>
      </w:r>
      <w:r>
        <w:tab/>
      </w:r>
      <w:r>
        <w:t></w:t>
      </w:r>
      <w:r>
        <w:t></w:t>
      </w:r>
    </w:p>
    <w:p w:rsidR="00E1227F" w:rsidRDefault="00E1227F" w:rsidP="00E1227F">
      <w:r>
        <w:rPr>
          <w:rFonts w:hint="eastAsia"/>
        </w:rPr>
        <w:t>Глава</w:t>
      </w:r>
      <w:r>
        <w:t></w:t>
      </w:r>
      <w:r>
        <w:t></w:t>
      </w:r>
      <w:r>
        <w:t></w:t>
      </w:r>
      <w:r>
        <w:rPr>
          <w:rFonts w:hint="eastAsia"/>
        </w:rPr>
        <w:t>Продуктивные</w:t>
      </w:r>
      <w:r>
        <w:t></w:t>
      </w:r>
      <w:r>
        <w:rPr>
          <w:rFonts w:hint="eastAsia"/>
        </w:rPr>
        <w:t>словообразовательные</w:t>
      </w:r>
      <w:r>
        <w:t></w:t>
      </w:r>
      <w:r>
        <w:rPr>
          <w:rFonts w:hint="eastAsia"/>
        </w:rPr>
        <w:t>типы</w:t>
      </w:r>
      <w:r>
        <w:t></w:t>
      </w:r>
      <w:r>
        <w:rPr>
          <w:rFonts w:hint="eastAsia"/>
        </w:rPr>
        <w:t>и</w:t>
      </w:r>
      <w:r>
        <w:t></w:t>
      </w:r>
      <w:r>
        <w:rPr>
          <w:rFonts w:hint="eastAsia"/>
        </w:rPr>
        <w:t>модели</w:t>
      </w:r>
      <w:r>
        <w:t></w:t>
      </w:r>
      <w:r>
        <w:rPr>
          <w:rFonts w:hint="eastAsia"/>
        </w:rPr>
        <w:t>новообразований</w:t>
      </w:r>
      <w:r>
        <w:t></w:t>
      </w:r>
      <w:r>
        <w:rPr>
          <w:rFonts w:hint="eastAsia"/>
        </w:rPr>
        <w:t>в</w:t>
      </w:r>
      <w:r>
        <w:t></w:t>
      </w:r>
      <w:r>
        <w:rPr>
          <w:rFonts w:hint="eastAsia"/>
        </w:rPr>
        <w:t>региональных</w:t>
      </w:r>
      <w:r>
        <w:t></w:t>
      </w:r>
      <w:r>
        <w:rPr>
          <w:rFonts w:hint="eastAsia"/>
        </w:rPr>
        <w:t>СМИ</w:t>
      </w:r>
      <w:r>
        <w:tab/>
      </w:r>
      <w:r>
        <w:t></w:t>
      </w:r>
      <w:r>
        <w:t></w:t>
      </w:r>
      <w:r>
        <w:t></w:t>
      </w:r>
    </w:p>
    <w:p w:rsidR="00E1227F" w:rsidRDefault="00E1227F" w:rsidP="00E1227F">
      <w:r>
        <w:t></w:t>
      </w:r>
      <w:r>
        <w:t></w:t>
      </w:r>
      <w:r>
        <w:t></w:t>
      </w:r>
      <w:r>
        <w:tab/>
      </w:r>
      <w:r>
        <w:rPr>
          <w:rFonts w:hint="eastAsia"/>
        </w:rPr>
        <w:t>Словообразовательные</w:t>
      </w:r>
      <w:r>
        <w:t></w:t>
      </w:r>
      <w:r>
        <w:rPr>
          <w:rFonts w:hint="eastAsia"/>
        </w:rPr>
        <w:t>типы</w:t>
      </w:r>
      <w:r>
        <w:t></w:t>
      </w:r>
      <w:r>
        <w:rPr>
          <w:rFonts w:hint="eastAsia"/>
        </w:rPr>
        <w:t>и</w:t>
      </w:r>
      <w:r>
        <w:t></w:t>
      </w:r>
      <w:r>
        <w:rPr>
          <w:rFonts w:hint="eastAsia"/>
        </w:rPr>
        <w:t>модели</w:t>
      </w:r>
      <w:r>
        <w:t></w:t>
      </w:r>
      <w:r>
        <w:rPr>
          <w:rFonts w:hint="eastAsia"/>
        </w:rPr>
        <w:t>новообразований</w:t>
      </w:r>
      <w:r>
        <w:t></w:t>
      </w:r>
      <w:r>
        <w:rPr>
          <w:rFonts w:hint="eastAsia"/>
        </w:rPr>
        <w:t>с</w:t>
      </w:r>
      <w:r>
        <w:t></w:t>
      </w:r>
      <w:r>
        <w:rPr>
          <w:rFonts w:hint="eastAsia"/>
        </w:rPr>
        <w:t>аффиксальными</w:t>
      </w:r>
      <w:r>
        <w:t></w:t>
      </w:r>
      <w:r>
        <w:rPr>
          <w:rFonts w:hint="eastAsia"/>
        </w:rPr>
        <w:t>элементами</w:t>
      </w:r>
      <w:r>
        <w:tab/>
      </w:r>
      <w:r>
        <w:t></w:t>
      </w:r>
      <w:r>
        <w:t></w:t>
      </w:r>
      <w:r>
        <w:t></w:t>
      </w:r>
    </w:p>
    <w:p w:rsidR="00E1227F" w:rsidRDefault="00E1227F" w:rsidP="00E1227F">
      <w:r>
        <w:t></w:t>
      </w:r>
      <w:r>
        <w:t></w:t>
      </w:r>
      <w:r>
        <w:t></w:t>
      </w:r>
      <w:r>
        <w:t></w:t>
      </w:r>
      <w:r>
        <w:t></w:t>
      </w:r>
      <w:r>
        <w:tab/>
      </w:r>
      <w:r>
        <w:rPr>
          <w:rFonts w:hint="eastAsia"/>
        </w:rPr>
        <w:t>Суффиксальные</w:t>
      </w:r>
      <w:r>
        <w:t></w:t>
      </w:r>
      <w:r>
        <w:rPr>
          <w:rFonts w:hint="eastAsia"/>
        </w:rPr>
        <w:t>словообразовательные</w:t>
      </w:r>
      <w:r>
        <w:t></w:t>
      </w:r>
      <w:r>
        <w:rPr>
          <w:rFonts w:hint="eastAsia"/>
        </w:rPr>
        <w:t>типы</w:t>
      </w:r>
      <w:r>
        <w:t></w:t>
      </w:r>
      <w:r>
        <w:rPr>
          <w:rFonts w:hint="eastAsia"/>
        </w:rPr>
        <w:t>и</w:t>
      </w:r>
      <w:r>
        <w:t></w:t>
      </w:r>
      <w:r>
        <w:rPr>
          <w:rFonts w:hint="eastAsia"/>
        </w:rPr>
        <w:t>модели</w:t>
      </w:r>
      <w:r>
        <w:t></w:t>
      </w:r>
      <w:r>
        <w:rPr>
          <w:rFonts w:hint="eastAsia"/>
        </w:rPr>
        <w:t>новообразований</w:t>
      </w:r>
      <w:r>
        <w:t></w:t>
      </w:r>
      <w:r>
        <w:rPr>
          <w:rFonts w:hint="eastAsia"/>
        </w:rPr>
        <w:t>СМИ</w:t>
      </w:r>
      <w:r>
        <w:tab/>
      </w:r>
      <w:r>
        <w:t></w:t>
      </w:r>
      <w:r>
        <w:t></w:t>
      </w:r>
      <w:r>
        <w:t></w:t>
      </w:r>
    </w:p>
    <w:p w:rsidR="00E1227F" w:rsidRDefault="00E1227F" w:rsidP="00E1227F">
      <w:r>
        <w:t></w:t>
      </w:r>
      <w:r>
        <w:rPr>
          <w:rFonts w:hint="eastAsia"/>
        </w:rPr>
        <w:t>Л</w:t>
      </w:r>
      <w:r>
        <w:t></w:t>
      </w:r>
      <w:r>
        <w:t></w:t>
      </w:r>
      <w:r>
        <w:t></w:t>
      </w:r>
      <w:r>
        <w:t></w:t>
      </w:r>
      <w:r>
        <w:t></w:t>
      </w:r>
      <w:r>
        <w:t></w:t>
      </w:r>
      <w:r>
        <w:rPr>
          <w:rFonts w:hint="eastAsia"/>
        </w:rPr>
        <w:t>Суффиксальные</w:t>
      </w:r>
      <w:r>
        <w:t></w:t>
      </w:r>
      <w:r>
        <w:rPr>
          <w:rFonts w:hint="eastAsia"/>
        </w:rPr>
        <w:t>типы</w:t>
      </w:r>
      <w:r>
        <w:t></w:t>
      </w:r>
      <w:r>
        <w:rPr>
          <w:rFonts w:hint="eastAsia"/>
        </w:rPr>
        <w:t>имен</w:t>
      </w:r>
      <w:r>
        <w:t></w:t>
      </w:r>
      <w:r>
        <w:rPr>
          <w:rFonts w:hint="eastAsia"/>
        </w:rPr>
        <w:t>существительных</w:t>
      </w:r>
      <w:r>
        <w:tab/>
      </w:r>
      <w:r>
        <w:t></w:t>
      </w:r>
      <w:r>
        <w:t></w:t>
      </w:r>
      <w:r>
        <w:t></w:t>
      </w:r>
    </w:p>
    <w:p w:rsidR="00E1227F" w:rsidRDefault="00E1227F" w:rsidP="00E1227F">
      <w:r>
        <w:t></w:t>
      </w:r>
      <w:r>
        <w:t></w:t>
      </w:r>
      <w:r>
        <w:t></w:t>
      </w:r>
      <w:r>
        <w:t></w:t>
      </w:r>
      <w:r>
        <w:t></w:t>
      </w:r>
      <w:r>
        <w:t></w:t>
      </w:r>
      <w:r>
        <w:t></w:t>
      </w:r>
      <w:r>
        <w:t></w:t>
      </w:r>
      <w:r>
        <w:rPr>
          <w:rFonts w:hint="eastAsia"/>
        </w:rPr>
        <w:t>Универбация</w:t>
      </w:r>
      <w:r>
        <w:t></w:t>
      </w:r>
      <w:r>
        <w:rPr>
          <w:rFonts w:hint="eastAsia"/>
        </w:rPr>
        <w:t>как</w:t>
      </w:r>
      <w:r>
        <w:t></w:t>
      </w:r>
      <w:r>
        <w:rPr>
          <w:rFonts w:hint="eastAsia"/>
        </w:rPr>
        <w:t>продуктивный</w:t>
      </w:r>
      <w:r>
        <w:t></w:t>
      </w:r>
      <w:r>
        <w:rPr>
          <w:rFonts w:hint="eastAsia"/>
        </w:rPr>
        <w:t>способ</w:t>
      </w:r>
      <w:r>
        <w:t></w:t>
      </w:r>
      <w:r>
        <w:rPr>
          <w:rFonts w:hint="eastAsia"/>
        </w:rPr>
        <w:t>образования</w:t>
      </w:r>
      <w:r>
        <w:t></w:t>
      </w:r>
      <w:r>
        <w:rPr>
          <w:rFonts w:hint="eastAsia"/>
        </w:rPr>
        <w:t>имен</w:t>
      </w:r>
      <w:r>
        <w:t></w:t>
      </w:r>
      <w:r>
        <w:rPr>
          <w:rFonts w:hint="eastAsia"/>
        </w:rPr>
        <w:t>существительных</w:t>
      </w:r>
      <w:r>
        <w:t></w:t>
      </w:r>
      <w:r>
        <w:rPr>
          <w:rFonts w:hint="eastAsia"/>
        </w:rPr>
        <w:t>в</w:t>
      </w:r>
      <w:r>
        <w:t></w:t>
      </w:r>
      <w:r>
        <w:rPr>
          <w:rFonts w:hint="eastAsia"/>
        </w:rPr>
        <w:t>СМИ</w:t>
      </w:r>
      <w:r>
        <w:tab/>
      </w:r>
      <w:r>
        <w:t></w:t>
      </w:r>
      <w:r>
        <w:t></w:t>
      </w:r>
      <w:r>
        <w:t></w:t>
      </w:r>
    </w:p>
    <w:p w:rsidR="00E1227F" w:rsidRDefault="00E1227F" w:rsidP="00E1227F">
      <w:r>
        <w:t></w:t>
      </w:r>
      <w:r>
        <w:t></w:t>
      </w:r>
      <w:r>
        <w:t></w:t>
      </w:r>
      <w:r>
        <w:t></w:t>
      </w:r>
      <w:r>
        <w:t></w:t>
      </w:r>
      <w:r>
        <w:t></w:t>
      </w:r>
      <w:r>
        <w:t></w:t>
      </w:r>
      <w:r>
        <w:tab/>
      </w:r>
      <w:r>
        <w:rPr>
          <w:rFonts w:hint="eastAsia"/>
        </w:rPr>
        <w:t>Активизация</w:t>
      </w:r>
      <w:r>
        <w:t></w:t>
      </w:r>
      <w:r>
        <w:rPr>
          <w:rFonts w:hint="eastAsia"/>
        </w:rPr>
        <w:t>непродуктивных</w:t>
      </w:r>
      <w:r>
        <w:t></w:t>
      </w:r>
      <w:r>
        <w:rPr>
          <w:rFonts w:hint="eastAsia"/>
        </w:rPr>
        <w:t>суффиксальных</w:t>
      </w:r>
      <w:r>
        <w:t></w:t>
      </w:r>
      <w:r>
        <w:rPr>
          <w:rFonts w:hint="eastAsia"/>
        </w:rPr>
        <w:t>словообразовательных</w:t>
      </w:r>
      <w:r>
        <w:t></w:t>
      </w:r>
      <w:r>
        <w:rPr>
          <w:rFonts w:hint="eastAsia"/>
        </w:rPr>
        <w:t>типов</w:t>
      </w:r>
      <w:r>
        <w:t></w:t>
      </w:r>
      <w:r>
        <w:rPr>
          <w:rFonts w:hint="eastAsia"/>
        </w:rPr>
        <w:t>имен</w:t>
      </w:r>
      <w:r>
        <w:t></w:t>
      </w:r>
      <w:r>
        <w:rPr>
          <w:rFonts w:hint="eastAsia"/>
        </w:rPr>
        <w:t>существительных</w:t>
      </w:r>
      <w:r>
        <w:tab/>
      </w:r>
      <w:r>
        <w:t></w:t>
      </w:r>
      <w:r>
        <w:t></w:t>
      </w:r>
      <w:r>
        <w:t></w:t>
      </w:r>
    </w:p>
    <w:p w:rsidR="00E1227F" w:rsidRDefault="00E1227F" w:rsidP="00E1227F">
      <w:r>
        <w:t></w:t>
      </w:r>
      <w:r>
        <w:t></w:t>
      </w:r>
      <w:r>
        <w:t></w:t>
      </w:r>
      <w:r>
        <w:tab/>
      </w:r>
      <w:r>
        <w:rPr>
          <w:rFonts w:hint="eastAsia"/>
        </w:rPr>
        <w:t>Л</w:t>
      </w:r>
      <w:r>
        <w:t></w:t>
      </w:r>
      <w:r>
        <w:t></w:t>
      </w:r>
      <w:r>
        <w:t></w:t>
      </w:r>
      <w:r>
        <w:rPr>
          <w:rFonts w:hint="eastAsia"/>
        </w:rPr>
        <w:t>Суффиксальные</w:t>
      </w:r>
      <w:r>
        <w:tab/>
      </w:r>
      <w:r>
        <w:rPr>
          <w:rFonts w:hint="eastAsia"/>
        </w:rPr>
        <w:t>словообразовательные</w:t>
      </w:r>
      <w:r>
        <w:t></w:t>
      </w:r>
      <w:r>
        <w:rPr>
          <w:rFonts w:hint="eastAsia"/>
        </w:rPr>
        <w:t>типы</w:t>
      </w:r>
      <w:r>
        <w:t></w:t>
      </w:r>
      <w:r>
        <w:rPr>
          <w:rFonts w:hint="eastAsia"/>
        </w:rPr>
        <w:t>имен</w:t>
      </w:r>
    </w:p>
    <w:p w:rsidR="00E1227F" w:rsidRDefault="00E1227F" w:rsidP="00E1227F">
      <w:r>
        <w:rPr>
          <w:rFonts w:hint="eastAsia"/>
        </w:rPr>
        <w:t>прилагательных</w:t>
      </w:r>
      <w:r>
        <w:t></w:t>
      </w:r>
      <w:r>
        <w:rPr>
          <w:rFonts w:hint="eastAsia"/>
        </w:rPr>
        <w:t>и</w:t>
      </w:r>
      <w:r>
        <w:t></w:t>
      </w:r>
      <w:r>
        <w:rPr>
          <w:rFonts w:hint="eastAsia"/>
        </w:rPr>
        <w:t>глаголов</w:t>
      </w:r>
      <w:r>
        <w:tab/>
      </w:r>
      <w:r>
        <w:t></w:t>
      </w:r>
      <w:r>
        <w:t></w:t>
      </w:r>
      <w:r>
        <w:t></w:t>
      </w:r>
    </w:p>
    <w:p w:rsidR="00E1227F" w:rsidRDefault="00E1227F" w:rsidP="00E1227F">
      <w:r>
        <w:t></w:t>
      </w:r>
      <w:r>
        <w:t></w:t>
      </w:r>
      <w:r>
        <w:t></w:t>
      </w:r>
      <w:r>
        <w:t></w:t>
      </w:r>
      <w:r>
        <w:t></w:t>
      </w:r>
      <w:r>
        <w:t></w:t>
      </w:r>
      <w:r>
        <w:rPr>
          <w:rFonts w:hint="eastAsia"/>
        </w:rPr>
        <w:t>Префиксальные</w:t>
      </w:r>
      <w:r>
        <w:t></w:t>
      </w:r>
      <w:r>
        <w:rPr>
          <w:rFonts w:hint="eastAsia"/>
        </w:rPr>
        <w:t>словообразовательные</w:t>
      </w:r>
      <w:r>
        <w:t></w:t>
      </w:r>
      <w:r>
        <w:rPr>
          <w:rFonts w:hint="eastAsia"/>
        </w:rPr>
        <w:t>типы</w:t>
      </w:r>
      <w:r>
        <w:t></w:t>
      </w:r>
      <w:r>
        <w:rPr>
          <w:rFonts w:hint="eastAsia"/>
        </w:rPr>
        <w:t>и</w:t>
      </w:r>
      <w:r>
        <w:t></w:t>
      </w:r>
      <w:r>
        <w:rPr>
          <w:rFonts w:hint="eastAsia"/>
        </w:rPr>
        <w:t>модели</w:t>
      </w:r>
      <w:r>
        <w:t></w:t>
      </w:r>
      <w:r>
        <w:rPr>
          <w:rFonts w:hint="eastAsia"/>
        </w:rPr>
        <w:t>новообразований</w:t>
      </w:r>
      <w:r>
        <w:t></w:t>
      </w:r>
      <w:r>
        <w:rPr>
          <w:rFonts w:hint="eastAsia"/>
        </w:rPr>
        <w:t>в</w:t>
      </w:r>
      <w:r>
        <w:t></w:t>
      </w:r>
      <w:r>
        <w:rPr>
          <w:rFonts w:hint="eastAsia"/>
        </w:rPr>
        <w:t>региональных</w:t>
      </w:r>
      <w:r>
        <w:t></w:t>
      </w:r>
      <w:r>
        <w:rPr>
          <w:rFonts w:hint="eastAsia"/>
        </w:rPr>
        <w:t>СМИ</w:t>
      </w:r>
      <w:r>
        <w:tab/>
      </w:r>
      <w:r>
        <w:t></w:t>
      </w:r>
      <w:r>
        <w:t></w:t>
      </w:r>
      <w:r>
        <w:t></w:t>
      </w:r>
    </w:p>
    <w:p w:rsidR="00E1227F" w:rsidRDefault="00E1227F" w:rsidP="00E1227F">
      <w:r>
        <w:t></w:t>
      </w:r>
      <w:r>
        <w:t></w:t>
      </w:r>
      <w:r>
        <w:t></w:t>
      </w:r>
      <w:r>
        <w:t></w:t>
      </w:r>
      <w:r>
        <w:t></w:t>
      </w:r>
      <w:r>
        <w:tab/>
      </w:r>
      <w:r>
        <w:rPr>
          <w:rFonts w:hint="eastAsia"/>
        </w:rPr>
        <w:t>Словообразовательные</w:t>
      </w:r>
      <w:r>
        <w:t></w:t>
      </w:r>
      <w:r>
        <w:rPr>
          <w:rFonts w:hint="eastAsia"/>
        </w:rPr>
        <w:t>типы</w:t>
      </w:r>
      <w:r>
        <w:t></w:t>
      </w:r>
      <w:r>
        <w:rPr>
          <w:rFonts w:hint="eastAsia"/>
        </w:rPr>
        <w:t>и</w:t>
      </w:r>
      <w:r>
        <w:t></w:t>
      </w:r>
      <w:r>
        <w:rPr>
          <w:rFonts w:hint="eastAsia"/>
        </w:rPr>
        <w:t>модели</w:t>
      </w:r>
      <w:r>
        <w:t></w:t>
      </w:r>
      <w:r>
        <w:rPr>
          <w:rFonts w:hint="eastAsia"/>
        </w:rPr>
        <w:t>новообразований</w:t>
      </w:r>
      <w:r>
        <w:t></w:t>
      </w:r>
      <w:r>
        <w:t></w:t>
      </w:r>
      <w:r>
        <w:rPr>
          <w:rFonts w:hint="eastAsia"/>
        </w:rPr>
        <w:t>созданных</w:t>
      </w:r>
      <w:r>
        <w:t></w:t>
      </w:r>
      <w:r>
        <w:rPr>
          <w:rFonts w:hint="eastAsia"/>
        </w:rPr>
        <w:t>с</w:t>
      </w:r>
    </w:p>
    <w:p w:rsidR="00E1227F" w:rsidRDefault="00E1227F" w:rsidP="00E1227F">
      <w:r>
        <w:rPr>
          <w:rFonts w:hint="eastAsia"/>
        </w:rPr>
        <w:t>участием</w:t>
      </w:r>
      <w:r>
        <w:t></w:t>
      </w:r>
      <w:r>
        <w:rPr>
          <w:rFonts w:hint="eastAsia"/>
        </w:rPr>
        <w:t>нескольких</w:t>
      </w:r>
      <w:r>
        <w:t></w:t>
      </w:r>
      <w:r>
        <w:rPr>
          <w:rFonts w:hint="eastAsia"/>
        </w:rPr>
        <w:t>аффиксов</w:t>
      </w:r>
      <w:r>
        <w:tab/>
      </w:r>
      <w:r>
        <w:t></w:t>
      </w:r>
      <w:r>
        <w:t></w:t>
      </w:r>
      <w:r>
        <w:t></w:t>
      </w:r>
    </w:p>
    <w:p w:rsidR="00E1227F" w:rsidRDefault="00E1227F" w:rsidP="00E1227F">
      <w:r>
        <w:t></w:t>
      </w:r>
      <w:r>
        <w:t></w:t>
      </w:r>
      <w:r>
        <w:t></w:t>
      </w:r>
      <w:r>
        <w:t></w:t>
      </w:r>
      <w:r>
        <w:t></w:t>
      </w:r>
      <w:r>
        <w:tab/>
      </w:r>
      <w:r>
        <w:rPr>
          <w:rFonts w:hint="eastAsia"/>
        </w:rPr>
        <w:t>Аффиксоидные</w:t>
      </w:r>
      <w:r>
        <w:t></w:t>
      </w:r>
      <w:r>
        <w:rPr>
          <w:rFonts w:hint="eastAsia"/>
        </w:rPr>
        <w:t>модели</w:t>
      </w:r>
      <w:r>
        <w:t></w:t>
      </w:r>
      <w:r>
        <w:rPr>
          <w:rFonts w:hint="eastAsia"/>
        </w:rPr>
        <w:t>новообразований</w:t>
      </w:r>
      <w:r>
        <w:t></w:t>
      </w:r>
      <w:r>
        <w:rPr>
          <w:rFonts w:hint="eastAsia"/>
        </w:rPr>
        <w:t>в</w:t>
      </w:r>
      <w:r>
        <w:t></w:t>
      </w:r>
      <w:r>
        <w:rPr>
          <w:rFonts w:hint="eastAsia"/>
        </w:rPr>
        <w:t>СМИ</w:t>
      </w:r>
      <w:r>
        <w:tab/>
      </w:r>
      <w:r>
        <w:t></w:t>
      </w:r>
      <w:r>
        <w:t></w:t>
      </w:r>
      <w:r>
        <w:t></w:t>
      </w:r>
    </w:p>
    <w:p w:rsidR="00E1227F" w:rsidRDefault="00E1227F" w:rsidP="00E1227F">
      <w:r>
        <w:t></w:t>
      </w:r>
      <w:r>
        <w:t></w:t>
      </w:r>
      <w:r>
        <w:t></w:t>
      </w:r>
      <w:r>
        <w:tab/>
      </w:r>
      <w:r>
        <w:rPr>
          <w:rFonts w:hint="eastAsia"/>
        </w:rPr>
        <w:t>Особенности</w:t>
      </w:r>
      <w:r>
        <w:t></w:t>
      </w:r>
      <w:r>
        <w:rPr>
          <w:rFonts w:hint="eastAsia"/>
        </w:rPr>
        <w:t>словообразовательных</w:t>
      </w:r>
      <w:r>
        <w:t></w:t>
      </w:r>
      <w:r>
        <w:rPr>
          <w:rFonts w:hint="eastAsia"/>
        </w:rPr>
        <w:t>типов</w:t>
      </w:r>
      <w:r>
        <w:t></w:t>
      </w:r>
      <w:r>
        <w:rPr>
          <w:rFonts w:hint="eastAsia"/>
        </w:rPr>
        <w:t>и</w:t>
      </w:r>
      <w:r>
        <w:t></w:t>
      </w:r>
      <w:r>
        <w:rPr>
          <w:rFonts w:hint="eastAsia"/>
        </w:rPr>
        <w:t>моделей</w:t>
      </w:r>
      <w:r>
        <w:t></w:t>
      </w:r>
      <w:r>
        <w:rPr>
          <w:rFonts w:hint="eastAsia"/>
        </w:rPr>
        <w:t>сложных</w:t>
      </w:r>
    </w:p>
    <w:p w:rsidR="00E1227F" w:rsidRDefault="00E1227F" w:rsidP="00E1227F">
      <w:r>
        <w:rPr>
          <w:rFonts w:hint="eastAsia"/>
        </w:rPr>
        <w:t>новообразований</w:t>
      </w:r>
      <w:r>
        <w:tab/>
      </w:r>
      <w:r>
        <w:t></w:t>
      </w:r>
      <w:r>
        <w:t></w:t>
      </w:r>
      <w:r>
        <w:t></w:t>
      </w:r>
    </w:p>
    <w:p w:rsidR="00E1227F" w:rsidRDefault="00E1227F" w:rsidP="00E1227F">
      <w:r>
        <w:t></w:t>
      </w:r>
      <w:r>
        <w:t></w:t>
      </w:r>
      <w:r>
        <w:t></w:t>
      </w:r>
      <w:r>
        <w:t></w:t>
      </w:r>
      <w:r>
        <w:t></w:t>
      </w:r>
      <w:r>
        <w:tab/>
      </w:r>
      <w:r>
        <w:rPr>
          <w:rFonts w:hint="eastAsia"/>
        </w:rPr>
        <w:t>Проблема</w:t>
      </w:r>
      <w:r>
        <w:t></w:t>
      </w:r>
      <w:r>
        <w:rPr>
          <w:rFonts w:hint="eastAsia"/>
        </w:rPr>
        <w:t>определения</w:t>
      </w:r>
      <w:r>
        <w:t></w:t>
      </w:r>
      <w:r>
        <w:rPr>
          <w:rFonts w:hint="eastAsia"/>
        </w:rPr>
        <w:t>сложного</w:t>
      </w:r>
      <w:r>
        <w:t></w:t>
      </w:r>
      <w:r>
        <w:rPr>
          <w:rFonts w:hint="eastAsia"/>
        </w:rPr>
        <w:t>слова</w:t>
      </w:r>
      <w:r>
        <w:t></w:t>
      </w:r>
      <w:r>
        <w:rPr>
          <w:rFonts w:hint="eastAsia"/>
        </w:rPr>
        <w:t>в</w:t>
      </w:r>
      <w:r>
        <w:t></w:t>
      </w:r>
      <w:r>
        <w:rPr>
          <w:rFonts w:hint="eastAsia"/>
        </w:rPr>
        <w:t>словообразовательной</w:t>
      </w:r>
      <w:r>
        <w:t></w:t>
      </w:r>
      <w:r>
        <w:rPr>
          <w:rFonts w:hint="eastAsia"/>
        </w:rPr>
        <w:t>науке</w:t>
      </w:r>
      <w:r>
        <w:t></w:t>
      </w:r>
      <w:r>
        <w:tab/>
      </w:r>
      <w:r>
        <w:t></w:t>
      </w:r>
      <w:r>
        <w:t></w:t>
      </w:r>
      <w:r>
        <w:t></w:t>
      </w:r>
    </w:p>
    <w:p w:rsidR="00E1227F" w:rsidRDefault="00E1227F" w:rsidP="00E1227F">
      <w:r>
        <w:t></w:t>
      </w:r>
      <w:r>
        <w:t></w:t>
      </w:r>
      <w:r>
        <w:t></w:t>
      </w:r>
      <w:r>
        <w:t></w:t>
      </w:r>
      <w:r>
        <w:t></w:t>
      </w:r>
      <w:r>
        <w:tab/>
      </w:r>
      <w:r>
        <w:rPr>
          <w:rFonts w:hint="eastAsia"/>
        </w:rPr>
        <w:t>Сложные</w:t>
      </w:r>
      <w:r>
        <w:t></w:t>
      </w:r>
      <w:r>
        <w:rPr>
          <w:rFonts w:hint="eastAsia"/>
        </w:rPr>
        <w:t>существительные</w:t>
      </w:r>
      <w:r>
        <w:t></w:t>
      </w:r>
      <w:r>
        <w:rPr>
          <w:rFonts w:hint="eastAsia"/>
        </w:rPr>
        <w:t>в</w:t>
      </w:r>
      <w:r>
        <w:t></w:t>
      </w:r>
      <w:r>
        <w:rPr>
          <w:rFonts w:hint="eastAsia"/>
        </w:rPr>
        <w:t>региональных</w:t>
      </w:r>
      <w:r>
        <w:t></w:t>
      </w:r>
      <w:r>
        <w:rPr>
          <w:rFonts w:hint="eastAsia"/>
        </w:rPr>
        <w:t>СМИ</w:t>
      </w:r>
      <w:r>
        <w:tab/>
      </w:r>
      <w:r>
        <w:t></w:t>
      </w:r>
      <w:r>
        <w:t></w:t>
      </w:r>
      <w:r>
        <w:t></w:t>
      </w:r>
    </w:p>
    <w:p w:rsidR="00E1227F" w:rsidRDefault="00E1227F" w:rsidP="00E1227F">
      <w:r>
        <w:t></w:t>
      </w:r>
      <w:r>
        <w:t></w:t>
      </w:r>
      <w:r>
        <w:t></w:t>
      </w:r>
      <w:r>
        <w:t></w:t>
      </w:r>
      <w:r>
        <w:t></w:t>
      </w:r>
      <w:r>
        <w:tab/>
      </w:r>
      <w:r>
        <w:rPr>
          <w:rFonts w:hint="eastAsia"/>
        </w:rPr>
        <w:t>Особенности</w:t>
      </w:r>
      <w:r>
        <w:t></w:t>
      </w:r>
      <w:r>
        <w:rPr>
          <w:rFonts w:hint="eastAsia"/>
        </w:rPr>
        <w:t>словообразовательных</w:t>
      </w:r>
      <w:r>
        <w:t></w:t>
      </w:r>
      <w:r>
        <w:rPr>
          <w:rFonts w:hint="eastAsia"/>
        </w:rPr>
        <w:t>моделей</w:t>
      </w:r>
      <w:r>
        <w:t></w:t>
      </w:r>
      <w:r>
        <w:rPr>
          <w:rFonts w:hint="eastAsia"/>
        </w:rPr>
        <w:t>сложных</w:t>
      </w:r>
      <w:r>
        <w:t></w:t>
      </w:r>
      <w:r>
        <w:rPr>
          <w:rFonts w:hint="eastAsia"/>
        </w:rPr>
        <w:t>прилагательных</w:t>
      </w:r>
      <w:r>
        <w:t></w:t>
      </w:r>
      <w:r>
        <w:rPr>
          <w:rFonts w:hint="eastAsia"/>
        </w:rPr>
        <w:t>и</w:t>
      </w:r>
    </w:p>
    <w:p w:rsidR="00E1227F" w:rsidRDefault="00E1227F" w:rsidP="00E1227F">
      <w:r>
        <w:rPr>
          <w:rFonts w:hint="eastAsia"/>
        </w:rPr>
        <w:t>наречий</w:t>
      </w:r>
      <w:r>
        <w:tab/>
      </w:r>
      <w:r>
        <w:rPr>
          <w:rFonts w:hint="eastAsia"/>
        </w:rPr>
        <w:t>г</w:t>
      </w:r>
      <w:r>
        <w:t></w:t>
      </w:r>
      <w:r>
        <w:t></w:t>
      </w:r>
      <w:r>
        <w:t></w:t>
      </w:r>
      <w:r>
        <w:tab/>
      </w:r>
      <w:r>
        <w:t></w:t>
      </w:r>
      <w:r>
        <w:t></w:t>
      </w:r>
      <w:r>
        <w:t></w:t>
      </w:r>
    </w:p>
    <w:p w:rsidR="00E1227F" w:rsidRDefault="00E1227F" w:rsidP="00E1227F">
      <w:r>
        <w:t></w:t>
      </w:r>
      <w:r>
        <w:t></w:t>
      </w:r>
      <w:r>
        <w:t></w:t>
      </w:r>
      <w:r>
        <w:t></w:t>
      </w:r>
      <w:r>
        <w:t></w:t>
      </w:r>
      <w:r>
        <w:tab/>
      </w:r>
      <w:r>
        <w:rPr>
          <w:rFonts w:hint="eastAsia"/>
        </w:rPr>
        <w:t>Активизация</w:t>
      </w:r>
      <w:r>
        <w:t></w:t>
      </w:r>
      <w:r>
        <w:rPr>
          <w:rFonts w:hint="eastAsia"/>
        </w:rPr>
        <w:t>аббревиатурных</w:t>
      </w:r>
      <w:r>
        <w:t></w:t>
      </w:r>
      <w:r>
        <w:rPr>
          <w:rFonts w:hint="eastAsia"/>
        </w:rPr>
        <w:t>моделей</w:t>
      </w:r>
      <w:r>
        <w:t></w:t>
      </w:r>
      <w:r>
        <w:rPr>
          <w:rFonts w:hint="eastAsia"/>
        </w:rPr>
        <w:t>в</w:t>
      </w:r>
      <w:r>
        <w:t></w:t>
      </w:r>
      <w:r>
        <w:rPr>
          <w:rFonts w:hint="eastAsia"/>
        </w:rPr>
        <w:t>современных</w:t>
      </w:r>
      <w:r>
        <w:t></w:t>
      </w:r>
      <w:r>
        <w:rPr>
          <w:rFonts w:hint="eastAsia"/>
        </w:rPr>
        <w:t>СМИ</w:t>
      </w:r>
      <w:r>
        <w:tab/>
      </w:r>
      <w:r>
        <w:t></w:t>
      </w:r>
      <w:r>
        <w:t></w:t>
      </w:r>
      <w:r>
        <w:t></w:t>
      </w:r>
    </w:p>
    <w:p w:rsidR="00E1227F" w:rsidRDefault="00E1227F" w:rsidP="00E1227F">
      <w:r>
        <w:t></w:t>
      </w:r>
      <w:r>
        <w:t></w:t>
      </w:r>
      <w:r>
        <w:t></w:t>
      </w:r>
      <w:r>
        <w:t></w:t>
      </w:r>
      <w:r>
        <w:t></w:t>
      </w:r>
      <w:r>
        <w:tab/>
      </w:r>
      <w:r>
        <w:rPr>
          <w:rFonts w:hint="eastAsia"/>
        </w:rPr>
        <w:t>Сложные</w:t>
      </w:r>
      <w:r>
        <w:t></w:t>
      </w:r>
      <w:r>
        <w:rPr>
          <w:rFonts w:hint="eastAsia"/>
        </w:rPr>
        <w:t>новообразования</w:t>
      </w:r>
      <w:r>
        <w:t></w:t>
      </w:r>
      <w:r>
        <w:t></w:t>
      </w:r>
      <w:r>
        <w:rPr>
          <w:rFonts w:hint="eastAsia"/>
        </w:rPr>
        <w:t>созданные</w:t>
      </w:r>
      <w:r>
        <w:t></w:t>
      </w:r>
      <w:r>
        <w:rPr>
          <w:rFonts w:hint="eastAsia"/>
        </w:rPr>
        <w:t>с</w:t>
      </w:r>
      <w:r>
        <w:t></w:t>
      </w:r>
      <w:r>
        <w:rPr>
          <w:rFonts w:hint="eastAsia"/>
        </w:rPr>
        <w:t>отклонениями</w:t>
      </w:r>
      <w:r>
        <w:t></w:t>
      </w:r>
      <w:r>
        <w:rPr>
          <w:rFonts w:hint="eastAsia"/>
        </w:rPr>
        <w:t>от</w:t>
      </w:r>
      <w:r>
        <w:t></w:t>
      </w:r>
      <w:r>
        <w:rPr>
          <w:rFonts w:hint="eastAsia"/>
        </w:rPr>
        <w:t>имеющихся</w:t>
      </w:r>
      <w:r>
        <w:t></w:t>
      </w:r>
      <w:r>
        <w:rPr>
          <w:rFonts w:hint="eastAsia"/>
        </w:rPr>
        <w:t>в</w:t>
      </w:r>
    </w:p>
    <w:p w:rsidR="00E1227F" w:rsidRDefault="00E1227F" w:rsidP="00E1227F">
      <w:r>
        <w:rPr>
          <w:rFonts w:hint="eastAsia"/>
        </w:rPr>
        <w:t>языке</w:t>
      </w:r>
      <w:r>
        <w:t></w:t>
      </w:r>
      <w:r>
        <w:rPr>
          <w:rFonts w:hint="eastAsia"/>
        </w:rPr>
        <w:t>словообразовательных</w:t>
      </w:r>
      <w:r>
        <w:t></w:t>
      </w:r>
      <w:r>
        <w:rPr>
          <w:rFonts w:hint="eastAsia"/>
        </w:rPr>
        <w:t>моделей</w:t>
      </w:r>
      <w:r>
        <w:tab/>
      </w:r>
      <w:r>
        <w:t></w:t>
      </w:r>
      <w:r>
        <w:t></w:t>
      </w:r>
      <w:r>
        <w:t></w:t>
      </w:r>
    </w:p>
    <w:p w:rsidR="00E1227F" w:rsidRDefault="00E1227F" w:rsidP="00E1227F">
      <w:r>
        <w:t></w:t>
      </w:r>
      <w:r>
        <w:t></w:t>
      </w:r>
      <w:r>
        <w:t></w:t>
      </w:r>
      <w:r>
        <w:tab/>
      </w:r>
      <w:r>
        <w:rPr>
          <w:rFonts w:hint="eastAsia"/>
        </w:rPr>
        <w:t>Внетиповые</w:t>
      </w:r>
      <w:r>
        <w:t></w:t>
      </w:r>
      <w:r>
        <w:rPr>
          <w:rFonts w:hint="eastAsia"/>
        </w:rPr>
        <w:t>новообразования</w:t>
      </w:r>
      <w:r>
        <w:t></w:t>
      </w:r>
      <w:r>
        <w:rPr>
          <w:rFonts w:hint="eastAsia"/>
        </w:rPr>
        <w:t>в</w:t>
      </w:r>
      <w:r>
        <w:t></w:t>
      </w:r>
      <w:r>
        <w:rPr>
          <w:rFonts w:hint="eastAsia"/>
        </w:rPr>
        <w:t>СМИ</w:t>
      </w:r>
      <w:r>
        <w:tab/>
      </w:r>
      <w:r>
        <w:t></w:t>
      </w:r>
      <w:r>
        <w:t></w:t>
      </w:r>
      <w:r>
        <w:t></w:t>
      </w:r>
    </w:p>
    <w:p w:rsidR="00E1227F" w:rsidRDefault="00E1227F" w:rsidP="00E1227F">
      <w:r>
        <w:t></w:t>
      </w:r>
      <w:r>
        <w:t></w:t>
      </w:r>
      <w:r>
        <w:t></w:t>
      </w:r>
      <w:r>
        <w:t></w:t>
      </w:r>
      <w:r>
        <w:t></w:t>
      </w:r>
      <w:r>
        <w:tab/>
      </w:r>
      <w:r>
        <w:rPr>
          <w:rFonts w:hint="eastAsia"/>
        </w:rPr>
        <w:t>Новообразования</w:t>
      </w:r>
      <w:r>
        <w:t></w:t>
      </w:r>
      <w:r>
        <w:t></w:t>
      </w:r>
      <w:r>
        <w:rPr>
          <w:rFonts w:hint="eastAsia"/>
        </w:rPr>
        <w:t>созданные</w:t>
      </w:r>
      <w:r>
        <w:t></w:t>
      </w:r>
      <w:r>
        <w:rPr>
          <w:rFonts w:hint="eastAsia"/>
        </w:rPr>
        <w:t>по</w:t>
      </w:r>
      <w:r>
        <w:t></w:t>
      </w:r>
      <w:r>
        <w:rPr>
          <w:rFonts w:hint="eastAsia"/>
        </w:rPr>
        <w:t>конкретному</w:t>
      </w:r>
      <w:r>
        <w:t></w:t>
      </w:r>
      <w:r>
        <w:rPr>
          <w:rFonts w:hint="eastAsia"/>
        </w:rPr>
        <w:t>образцу</w:t>
      </w:r>
      <w:r>
        <w:tab/>
      </w:r>
      <w:r>
        <w:t></w:t>
      </w:r>
      <w:r>
        <w:t></w:t>
      </w:r>
      <w:r>
        <w:t></w:t>
      </w:r>
    </w:p>
    <w:p w:rsidR="00E1227F" w:rsidRDefault="00E1227F" w:rsidP="00E1227F">
      <w:r>
        <w:t></w:t>
      </w:r>
      <w:r>
        <w:t></w:t>
      </w:r>
      <w:r>
        <w:t></w:t>
      </w:r>
      <w:r>
        <w:t></w:t>
      </w:r>
      <w:r>
        <w:t></w:t>
      </w:r>
      <w:r>
        <w:tab/>
      </w:r>
      <w:r>
        <w:rPr>
          <w:rFonts w:hint="eastAsia"/>
        </w:rPr>
        <w:t>Новообразования</w:t>
      </w:r>
      <w:r>
        <w:t></w:t>
      </w:r>
      <w:r>
        <w:rPr>
          <w:rFonts w:hint="eastAsia"/>
        </w:rPr>
        <w:t>гибриды</w:t>
      </w:r>
      <w:r>
        <w:tab/>
      </w:r>
      <w:r>
        <w:t></w:t>
      </w:r>
      <w:r>
        <w:t></w:t>
      </w:r>
      <w:r>
        <w:t></w:t>
      </w:r>
    </w:p>
    <w:p w:rsidR="00E1227F" w:rsidRDefault="00E1227F" w:rsidP="00E1227F">
      <w:r>
        <w:rPr>
          <w:rFonts w:hint="eastAsia"/>
        </w:rPr>
        <w:t>Выводы</w:t>
      </w:r>
      <w:r>
        <w:t></w:t>
      </w:r>
      <w:r>
        <w:rPr>
          <w:rFonts w:hint="eastAsia"/>
        </w:rPr>
        <w:t>по</w:t>
      </w:r>
      <w:r>
        <w:t></w:t>
      </w:r>
      <w:r>
        <w:t></w:t>
      </w:r>
      <w:r>
        <w:t></w:t>
      </w:r>
      <w:r>
        <w:rPr>
          <w:rFonts w:hint="eastAsia"/>
        </w:rPr>
        <w:t>главе</w:t>
      </w:r>
      <w:r>
        <w:tab/>
      </w:r>
      <w:r>
        <w:t></w:t>
      </w:r>
      <w:r>
        <w:t></w:t>
      </w:r>
      <w:r>
        <w:t></w:t>
      </w:r>
    </w:p>
    <w:p w:rsidR="00E1227F" w:rsidRDefault="00E1227F" w:rsidP="00E1227F">
      <w:r>
        <w:rPr>
          <w:rFonts w:hint="eastAsia"/>
        </w:rPr>
        <w:t>Заключение</w:t>
      </w:r>
      <w:r>
        <w:tab/>
      </w:r>
      <w:r>
        <w:t></w:t>
      </w:r>
      <w:r>
        <w:t></w:t>
      </w:r>
      <w:r>
        <w:t></w:t>
      </w:r>
    </w:p>
    <w:p w:rsidR="00E1227F" w:rsidRDefault="00E1227F" w:rsidP="00E1227F">
      <w:r>
        <w:rPr>
          <w:rFonts w:hint="eastAsia"/>
        </w:rPr>
        <w:t>Приложение</w:t>
      </w:r>
      <w:r>
        <w:t></w:t>
      </w:r>
      <w:r>
        <w:rPr>
          <w:rFonts w:hint="eastAsia"/>
        </w:rPr>
        <w:t>№</w:t>
      </w:r>
      <w:r>
        <w:t></w:t>
      </w:r>
      <w:r>
        <w:t></w:t>
      </w:r>
      <w:r>
        <w:rPr>
          <w:rFonts w:hint="eastAsia"/>
        </w:rPr>
        <w:t>Продуктивные</w:t>
      </w:r>
      <w:r>
        <w:t></w:t>
      </w:r>
      <w:r>
        <w:rPr>
          <w:rFonts w:hint="eastAsia"/>
        </w:rPr>
        <w:t>типы</w:t>
      </w:r>
      <w:r>
        <w:t></w:t>
      </w:r>
      <w:r>
        <w:rPr>
          <w:rFonts w:hint="eastAsia"/>
        </w:rPr>
        <w:t>и</w:t>
      </w:r>
      <w:r>
        <w:t></w:t>
      </w:r>
      <w:r>
        <w:rPr>
          <w:rFonts w:hint="eastAsia"/>
        </w:rPr>
        <w:t>модели</w:t>
      </w:r>
      <w:r>
        <w:t></w:t>
      </w:r>
      <w:r>
        <w:rPr>
          <w:rFonts w:hint="eastAsia"/>
        </w:rPr>
        <w:t>нижегородских</w:t>
      </w:r>
      <w:r>
        <w:t></w:t>
      </w:r>
      <w:r>
        <w:rPr>
          <w:rFonts w:hint="eastAsia"/>
        </w:rPr>
        <w:t>СМИ</w:t>
      </w:r>
      <w:r>
        <w:tab/>
      </w:r>
      <w:r>
        <w:t></w:t>
      </w:r>
      <w:r>
        <w:t></w:t>
      </w:r>
      <w:r>
        <w:t></w:t>
      </w:r>
    </w:p>
    <w:p w:rsidR="00E1227F" w:rsidRDefault="00E1227F" w:rsidP="00E1227F">
      <w:r>
        <w:rPr>
          <w:rFonts w:hint="eastAsia"/>
        </w:rPr>
        <w:t>Приложение</w:t>
      </w:r>
      <w:r>
        <w:t></w:t>
      </w:r>
      <w:r>
        <w:rPr>
          <w:rFonts w:hint="eastAsia"/>
        </w:rPr>
        <w:t>№</w:t>
      </w:r>
      <w:r>
        <w:t></w:t>
      </w:r>
      <w:r>
        <w:t></w:t>
      </w:r>
      <w:r>
        <w:t></w:t>
      </w:r>
      <w:r>
        <w:rPr>
          <w:rFonts w:hint="eastAsia"/>
        </w:rPr>
        <w:t>Алфавитный</w:t>
      </w:r>
      <w:r>
        <w:t></w:t>
      </w:r>
      <w:r>
        <w:rPr>
          <w:rFonts w:hint="eastAsia"/>
        </w:rPr>
        <w:t>указатель</w:t>
      </w:r>
      <w:r>
        <w:t></w:t>
      </w:r>
      <w:r>
        <w:rPr>
          <w:rFonts w:hint="eastAsia"/>
        </w:rPr>
        <w:t>новообразований</w:t>
      </w:r>
      <w:r>
        <w:t></w:t>
      </w:r>
      <w:r>
        <w:rPr>
          <w:rFonts w:hint="eastAsia"/>
        </w:rPr>
        <w:t>нижегородской</w:t>
      </w:r>
      <w:r>
        <w:t></w:t>
      </w:r>
      <w:r>
        <w:rPr>
          <w:rFonts w:hint="eastAsia"/>
        </w:rPr>
        <w:t>прессы</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века</w:t>
      </w:r>
      <w:r>
        <w:tab/>
      </w:r>
      <w:r>
        <w:t></w:t>
      </w:r>
      <w:r>
        <w:t></w:t>
      </w:r>
      <w:r>
        <w:t></w:t>
      </w:r>
      <w:r>
        <w:t></w:t>
      </w:r>
    </w:p>
    <w:p w:rsidR="00E1227F" w:rsidRDefault="00E1227F" w:rsidP="00E1227F">
      <w:r>
        <w:rPr>
          <w:rFonts w:hint="eastAsia"/>
        </w:rPr>
        <w:t>з</w:t>
      </w:r>
    </w:p>
    <w:p w:rsidR="00E1227F" w:rsidRDefault="00E1227F" w:rsidP="00E1227F">
      <w:r>
        <w:rPr>
          <w:rFonts w:hint="eastAsia"/>
        </w:rPr>
        <w:t>ВВЕДЕНИЕ</w:t>
      </w:r>
    </w:p>
    <w:p w:rsidR="00E1227F" w:rsidRDefault="00E1227F" w:rsidP="00E1227F">
      <w:r>
        <w:rPr>
          <w:rFonts w:hint="eastAsia"/>
        </w:rPr>
        <w:t>Конец</w:t>
      </w:r>
      <w:r>
        <w:t></w:t>
      </w:r>
      <w:r>
        <w:t></w:t>
      </w:r>
      <w:r>
        <w:t></w:t>
      </w:r>
      <w:r>
        <w:t></w:t>
      </w:r>
      <w:r>
        <w:t></w:t>
      </w:r>
      <w:r>
        <w:t></w:t>
      </w:r>
      <w:r>
        <w:rPr>
          <w:rFonts w:hint="eastAsia"/>
        </w:rPr>
        <w:t>начало</w:t>
      </w:r>
      <w:r>
        <w:t></w:t>
      </w:r>
      <w:r>
        <w:t></w:t>
      </w:r>
      <w:r>
        <w:t></w:t>
      </w:r>
      <w:r>
        <w:t></w:t>
      </w:r>
      <w:r>
        <w:t></w:t>
      </w:r>
      <w:r>
        <w:rPr>
          <w:rFonts w:hint="eastAsia"/>
        </w:rPr>
        <w:t>века</w:t>
      </w:r>
      <w:r>
        <w:t></w:t>
      </w:r>
      <w:r>
        <w:rPr>
          <w:rFonts w:hint="eastAsia"/>
        </w:rPr>
        <w:t>характеризуется</w:t>
      </w:r>
      <w:r>
        <w:t></w:t>
      </w:r>
      <w:r>
        <w:rPr>
          <w:rFonts w:hint="eastAsia"/>
        </w:rPr>
        <w:t>значительной</w:t>
      </w:r>
      <w:r>
        <w:t></w:t>
      </w:r>
      <w:r>
        <w:rPr>
          <w:rFonts w:hint="eastAsia"/>
        </w:rPr>
        <w:t>активиза</w:t>
      </w:r>
      <w:r>
        <w:t></w:t>
      </w:r>
      <w:r>
        <w:rPr>
          <w:rFonts w:hint="eastAsia"/>
        </w:rPr>
        <w:t>цией</w:t>
      </w:r>
      <w:r>
        <w:t></w:t>
      </w:r>
      <w:r>
        <w:rPr>
          <w:rFonts w:hint="eastAsia"/>
        </w:rPr>
        <w:t>деривационных</w:t>
      </w:r>
      <w:r>
        <w:t></w:t>
      </w:r>
      <w:r>
        <w:rPr>
          <w:rFonts w:hint="eastAsia"/>
        </w:rPr>
        <w:t>процессов</w:t>
      </w:r>
      <w:r>
        <w:t></w:t>
      </w:r>
      <w:r>
        <w:t></w:t>
      </w:r>
      <w:r>
        <w:rPr>
          <w:rFonts w:hint="eastAsia"/>
        </w:rPr>
        <w:t>обилием</w:t>
      </w:r>
      <w:r>
        <w:t></w:t>
      </w:r>
      <w:r>
        <w:rPr>
          <w:rFonts w:hint="eastAsia"/>
        </w:rPr>
        <w:t>различных</w:t>
      </w:r>
      <w:r>
        <w:t></w:t>
      </w:r>
      <w:r>
        <w:rPr>
          <w:rFonts w:hint="eastAsia"/>
        </w:rPr>
        <w:t>новообразований</w:t>
      </w:r>
      <w:r>
        <w:t></w:t>
      </w:r>
      <w:r>
        <w:t></w:t>
      </w:r>
      <w:r>
        <w:rPr>
          <w:rFonts w:hint="eastAsia"/>
        </w:rPr>
        <w:t>отра</w:t>
      </w:r>
      <w:r>
        <w:t></w:t>
      </w:r>
      <w:r>
        <w:rPr>
          <w:rFonts w:hint="eastAsia"/>
        </w:rPr>
        <w:t>жающих</w:t>
      </w:r>
      <w:r>
        <w:t></w:t>
      </w:r>
      <w:r>
        <w:rPr>
          <w:rFonts w:hint="eastAsia"/>
        </w:rPr>
        <w:t>назревшие</w:t>
      </w:r>
      <w:r>
        <w:t></w:t>
      </w:r>
      <w:r>
        <w:rPr>
          <w:rFonts w:hint="eastAsia"/>
        </w:rPr>
        <w:t>потребности</w:t>
      </w:r>
      <w:r>
        <w:t></w:t>
      </w:r>
      <w:r>
        <w:rPr>
          <w:rFonts w:hint="eastAsia"/>
        </w:rPr>
        <w:t>социума</w:t>
      </w:r>
      <w:r>
        <w:t></w:t>
      </w:r>
      <w:r>
        <w:t></w:t>
      </w:r>
      <w:r>
        <w:rPr>
          <w:rFonts w:hint="eastAsia"/>
        </w:rPr>
        <w:t>Производное</w:t>
      </w:r>
      <w:r>
        <w:t></w:t>
      </w:r>
      <w:r>
        <w:rPr>
          <w:rFonts w:hint="eastAsia"/>
        </w:rPr>
        <w:t>слово</w:t>
      </w:r>
      <w:r>
        <w:t></w:t>
      </w:r>
      <w:r>
        <w:t></w:t>
      </w:r>
      <w:r>
        <w:rPr>
          <w:rFonts w:hint="eastAsia"/>
        </w:rPr>
        <w:t>обладающее</w:t>
      </w:r>
      <w:r>
        <w:t></w:t>
      </w:r>
      <w:r>
        <w:rPr>
          <w:rFonts w:hint="eastAsia"/>
        </w:rPr>
        <w:t>свойством</w:t>
      </w:r>
      <w:r>
        <w:t></w:t>
      </w:r>
      <w:r>
        <w:rPr>
          <w:rFonts w:hint="eastAsia"/>
        </w:rPr>
        <w:t>двойной</w:t>
      </w:r>
      <w:r>
        <w:t></w:t>
      </w:r>
      <w:r>
        <w:rPr>
          <w:rFonts w:hint="eastAsia"/>
        </w:rPr>
        <w:t>референции</w:t>
      </w:r>
      <w:r>
        <w:t></w:t>
      </w:r>
      <w:r>
        <w:t></w:t>
      </w:r>
      <w:r>
        <w:rPr>
          <w:rFonts w:hint="eastAsia"/>
        </w:rPr>
        <w:t>связанное</w:t>
      </w:r>
      <w:r>
        <w:t></w:t>
      </w:r>
      <w:r>
        <w:rPr>
          <w:rFonts w:hint="eastAsia"/>
        </w:rPr>
        <w:t>как</w:t>
      </w:r>
      <w:r>
        <w:t></w:t>
      </w:r>
      <w:r>
        <w:rPr>
          <w:rFonts w:hint="eastAsia"/>
        </w:rPr>
        <w:t>с</w:t>
      </w:r>
      <w:r>
        <w:t></w:t>
      </w:r>
      <w:r>
        <w:rPr>
          <w:rFonts w:hint="eastAsia"/>
        </w:rPr>
        <w:t>миром</w:t>
      </w:r>
      <w:r>
        <w:t></w:t>
      </w:r>
      <w:r>
        <w:rPr>
          <w:rFonts w:hint="eastAsia"/>
        </w:rPr>
        <w:t>вещей</w:t>
      </w:r>
      <w:r>
        <w:t></w:t>
      </w:r>
      <w:r>
        <w:t></w:t>
      </w:r>
      <w:r>
        <w:rPr>
          <w:rFonts w:hint="eastAsia"/>
        </w:rPr>
        <w:t>так</w:t>
      </w:r>
      <w:r>
        <w:t></w:t>
      </w:r>
      <w:r>
        <w:rPr>
          <w:rFonts w:hint="eastAsia"/>
        </w:rPr>
        <w:t>и</w:t>
      </w:r>
      <w:r>
        <w:t></w:t>
      </w:r>
      <w:r>
        <w:rPr>
          <w:rFonts w:hint="eastAsia"/>
        </w:rPr>
        <w:t>с</w:t>
      </w:r>
      <w:r>
        <w:t></w:t>
      </w:r>
      <w:r>
        <w:rPr>
          <w:rFonts w:hint="eastAsia"/>
        </w:rPr>
        <w:t>миром</w:t>
      </w:r>
      <w:r>
        <w:t></w:t>
      </w:r>
      <w:r>
        <w:rPr>
          <w:rFonts w:hint="eastAsia"/>
        </w:rPr>
        <w:t>слов</w:t>
      </w:r>
      <w:r>
        <w:t></w:t>
      </w:r>
      <w:r>
        <w:t></w:t>
      </w:r>
      <w:r>
        <w:rPr>
          <w:rFonts w:hint="eastAsia"/>
        </w:rPr>
        <w:t>демонстрирует</w:t>
      </w:r>
      <w:r>
        <w:t></w:t>
      </w:r>
      <w:r>
        <w:rPr>
          <w:rFonts w:hint="eastAsia"/>
        </w:rPr>
        <w:t>различные</w:t>
      </w:r>
      <w:r>
        <w:t></w:t>
      </w:r>
      <w:r>
        <w:rPr>
          <w:rFonts w:hint="eastAsia"/>
        </w:rPr>
        <w:t>способы</w:t>
      </w:r>
      <w:r>
        <w:t></w:t>
      </w:r>
      <w:r>
        <w:rPr>
          <w:rFonts w:hint="eastAsia"/>
        </w:rPr>
        <w:t>освоения</w:t>
      </w:r>
      <w:r>
        <w:t></w:t>
      </w:r>
      <w:r>
        <w:rPr>
          <w:rFonts w:hint="eastAsia"/>
        </w:rPr>
        <w:t>изменяющейся</w:t>
      </w:r>
      <w:r>
        <w:t></w:t>
      </w:r>
      <w:r>
        <w:rPr>
          <w:rFonts w:hint="eastAsia"/>
        </w:rPr>
        <w:t>россий</w:t>
      </w:r>
      <w:r>
        <w:t></w:t>
      </w:r>
      <w:r>
        <w:rPr>
          <w:rFonts w:hint="eastAsia"/>
        </w:rPr>
        <w:t>ской</w:t>
      </w:r>
      <w:r>
        <w:t></w:t>
      </w:r>
      <w:r>
        <w:rPr>
          <w:rFonts w:hint="eastAsia"/>
        </w:rPr>
        <w:t>действительности</w:t>
      </w:r>
      <w:r>
        <w:t></w:t>
      </w:r>
      <w:r>
        <w:rPr>
          <w:rFonts w:hint="eastAsia"/>
        </w:rPr>
        <w:t>современным</w:t>
      </w:r>
      <w:r>
        <w:t></w:t>
      </w:r>
      <w:r>
        <w:rPr>
          <w:rFonts w:hint="eastAsia"/>
        </w:rPr>
        <w:t>языковым</w:t>
      </w:r>
      <w:r>
        <w:t></w:t>
      </w:r>
      <w:r>
        <w:rPr>
          <w:rFonts w:hint="eastAsia"/>
        </w:rPr>
        <w:t>сознанием</w:t>
      </w:r>
      <w:r>
        <w:t></w:t>
      </w:r>
    </w:p>
    <w:p w:rsidR="00E1227F" w:rsidRDefault="00E1227F" w:rsidP="00E1227F">
      <w:r>
        <w:rPr>
          <w:rFonts w:hint="eastAsia"/>
        </w:rPr>
        <w:t>Анализ</w:t>
      </w:r>
      <w:r>
        <w:t></w:t>
      </w:r>
      <w:r>
        <w:rPr>
          <w:rFonts w:hint="eastAsia"/>
        </w:rPr>
        <w:t>динамики</w:t>
      </w:r>
      <w:r>
        <w:t></w:t>
      </w:r>
      <w:r>
        <w:rPr>
          <w:rFonts w:hint="eastAsia"/>
        </w:rPr>
        <w:t>изменений</w:t>
      </w:r>
      <w:r>
        <w:t></w:t>
      </w:r>
      <w:r>
        <w:t></w:t>
      </w:r>
      <w:r>
        <w:rPr>
          <w:rFonts w:hint="eastAsia"/>
        </w:rPr>
        <w:t>происходящих</w:t>
      </w:r>
      <w:r>
        <w:t></w:t>
      </w:r>
      <w:r>
        <w:rPr>
          <w:rFonts w:hint="eastAsia"/>
        </w:rPr>
        <w:t>в</w:t>
      </w:r>
      <w:r>
        <w:t></w:t>
      </w:r>
      <w:r>
        <w:rPr>
          <w:rFonts w:hint="eastAsia"/>
        </w:rPr>
        <w:t>языке</w:t>
      </w:r>
      <w:r>
        <w:t></w:t>
      </w:r>
      <w:r>
        <w:rPr>
          <w:rFonts w:hint="eastAsia"/>
        </w:rPr>
        <w:t>СМИ</w:t>
      </w:r>
      <w:r>
        <w:t></w:t>
      </w:r>
      <w:r>
        <w:t></w:t>
      </w:r>
      <w:r>
        <w:rPr>
          <w:rFonts w:hint="eastAsia"/>
        </w:rPr>
        <w:t>причин</w:t>
      </w:r>
      <w:r>
        <w:t></w:t>
      </w:r>
      <w:r>
        <w:t></w:t>
      </w:r>
      <w:r>
        <w:rPr>
          <w:rFonts w:hint="eastAsia"/>
        </w:rPr>
        <w:t>по</w:t>
      </w:r>
      <w:r>
        <w:t></w:t>
      </w:r>
      <w:r>
        <w:rPr>
          <w:rFonts w:hint="eastAsia"/>
        </w:rPr>
        <w:t>рождающих</w:t>
      </w:r>
      <w:r>
        <w:t></w:t>
      </w:r>
      <w:r>
        <w:rPr>
          <w:rFonts w:hint="eastAsia"/>
        </w:rPr>
        <w:t>эти</w:t>
      </w:r>
      <w:r>
        <w:t></w:t>
      </w:r>
      <w:r>
        <w:rPr>
          <w:rFonts w:hint="eastAsia"/>
        </w:rPr>
        <w:t>изменения</w:t>
      </w:r>
      <w:r>
        <w:t></w:t>
      </w:r>
      <w:r>
        <w:t></w:t>
      </w:r>
      <w:r>
        <w:rPr>
          <w:rFonts w:hint="eastAsia"/>
        </w:rPr>
        <w:t>установление</w:t>
      </w:r>
      <w:r>
        <w:t></w:t>
      </w:r>
      <w:r>
        <w:rPr>
          <w:rFonts w:hint="eastAsia"/>
        </w:rPr>
        <w:t>языковых</w:t>
      </w:r>
      <w:r>
        <w:t></w:t>
      </w:r>
      <w:r>
        <w:t></w:t>
      </w:r>
      <w:r>
        <w:rPr>
          <w:rFonts w:hint="eastAsia"/>
        </w:rPr>
        <w:t>доминант</w:t>
      </w:r>
      <w:r>
        <w:t></w:t>
      </w:r>
      <w:r>
        <w:t></w:t>
      </w:r>
      <w:r>
        <w:rPr>
          <w:rFonts w:hint="eastAsia"/>
        </w:rPr>
        <w:t>в</w:t>
      </w:r>
      <w:r>
        <w:t></w:t>
      </w:r>
      <w:r>
        <w:rPr>
          <w:rFonts w:hint="eastAsia"/>
        </w:rPr>
        <w:t>современ</w:t>
      </w:r>
      <w:r>
        <w:t></w:t>
      </w:r>
      <w:r>
        <w:rPr>
          <w:rFonts w:hint="eastAsia"/>
        </w:rPr>
        <w:t>ной</w:t>
      </w:r>
      <w:r>
        <w:t></w:t>
      </w:r>
      <w:r>
        <w:rPr>
          <w:rFonts w:hint="eastAsia"/>
        </w:rPr>
        <w:t>публицистической</w:t>
      </w:r>
      <w:r>
        <w:t></w:t>
      </w:r>
      <w:r>
        <w:rPr>
          <w:rFonts w:hint="eastAsia"/>
        </w:rPr>
        <w:t>речи</w:t>
      </w:r>
      <w:r>
        <w:t></w:t>
      </w:r>
      <w:r>
        <w:rPr>
          <w:rFonts w:hint="eastAsia"/>
        </w:rPr>
        <w:t>позволяют</w:t>
      </w:r>
      <w:r>
        <w:t></w:t>
      </w:r>
      <w:r>
        <w:rPr>
          <w:rFonts w:hint="eastAsia"/>
        </w:rPr>
        <w:t>прогнозировать</w:t>
      </w:r>
      <w:r>
        <w:t></w:t>
      </w:r>
      <w:r>
        <w:rPr>
          <w:rFonts w:hint="eastAsia"/>
        </w:rPr>
        <w:t>дальнейшее</w:t>
      </w:r>
      <w:r>
        <w:t></w:t>
      </w:r>
      <w:r>
        <w:rPr>
          <w:rFonts w:hint="eastAsia"/>
        </w:rPr>
        <w:t>развитие</w:t>
      </w:r>
      <w:r>
        <w:t></w:t>
      </w:r>
      <w:r>
        <w:rPr>
          <w:rFonts w:hint="eastAsia"/>
        </w:rPr>
        <w:t>всей</w:t>
      </w:r>
      <w:r>
        <w:t></w:t>
      </w:r>
      <w:r>
        <w:rPr>
          <w:rFonts w:hint="eastAsia"/>
        </w:rPr>
        <w:t>языковой</w:t>
      </w:r>
      <w:r>
        <w:t></w:t>
      </w:r>
      <w:r>
        <w:rPr>
          <w:rFonts w:hint="eastAsia"/>
        </w:rPr>
        <w:t>системы</w:t>
      </w:r>
      <w:r>
        <w:t></w:t>
      </w:r>
      <w:r>
        <w:rPr>
          <w:rFonts w:hint="eastAsia"/>
        </w:rPr>
        <w:t>и</w:t>
      </w:r>
      <w:r>
        <w:t></w:t>
      </w:r>
      <w:r>
        <w:rPr>
          <w:rFonts w:hint="eastAsia"/>
        </w:rPr>
        <w:t>отдельных</w:t>
      </w:r>
      <w:r>
        <w:t></w:t>
      </w:r>
      <w:r>
        <w:rPr>
          <w:rFonts w:hint="eastAsia"/>
        </w:rPr>
        <w:t>ее</w:t>
      </w:r>
      <w:r>
        <w:t></w:t>
      </w:r>
      <w:r>
        <w:rPr>
          <w:rFonts w:hint="eastAsia"/>
        </w:rPr>
        <w:t>уровней</w:t>
      </w:r>
      <w:r>
        <w:t></w:t>
      </w:r>
      <w:r>
        <w:rPr>
          <w:rFonts w:hint="eastAsia"/>
        </w:rPr>
        <w:t>и</w:t>
      </w:r>
      <w:r>
        <w:t></w:t>
      </w:r>
      <w:r>
        <w:rPr>
          <w:rFonts w:hint="eastAsia"/>
        </w:rPr>
        <w:t>единиц</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ак</w:t>
      </w:r>
      <w:r>
        <w:t></w:t>
      </w:r>
      <w:r>
        <w:rPr>
          <w:rFonts w:hint="eastAsia"/>
        </w:rPr>
        <w:t>туальным</w:t>
      </w:r>
      <w:r>
        <w:t></w:t>
      </w:r>
      <w:r>
        <w:rPr>
          <w:rFonts w:hint="eastAsia"/>
        </w:rPr>
        <w:t>в</w:t>
      </w:r>
      <w:r>
        <w:t></w:t>
      </w:r>
      <w:r>
        <w:rPr>
          <w:rFonts w:hint="eastAsia"/>
        </w:rPr>
        <w:t>настоящее</w:t>
      </w:r>
      <w:r>
        <w:t></w:t>
      </w:r>
      <w:r>
        <w:rPr>
          <w:rFonts w:hint="eastAsia"/>
        </w:rPr>
        <w:t>время</w:t>
      </w:r>
      <w:r>
        <w:t></w:t>
      </w:r>
      <w:r>
        <w:rPr>
          <w:rFonts w:hint="eastAsia"/>
        </w:rPr>
        <w:t>является</w:t>
      </w:r>
      <w:r>
        <w:t></w:t>
      </w:r>
      <w:r>
        <w:rPr>
          <w:rFonts w:hint="eastAsia"/>
        </w:rPr>
        <w:t>динамический</w:t>
      </w:r>
      <w:r>
        <w:t></w:t>
      </w:r>
      <w:r>
        <w:rPr>
          <w:rFonts w:hint="eastAsia"/>
        </w:rPr>
        <w:t>аспект</w:t>
      </w:r>
      <w:r>
        <w:t></w:t>
      </w:r>
      <w:r>
        <w:rPr>
          <w:rFonts w:hint="eastAsia"/>
        </w:rPr>
        <w:t>исследования</w:t>
      </w:r>
      <w:r>
        <w:t></w:t>
      </w:r>
      <w:r>
        <w:rPr>
          <w:rFonts w:hint="eastAsia"/>
        </w:rPr>
        <w:t>деривационных</w:t>
      </w:r>
      <w:r>
        <w:t></w:t>
      </w:r>
      <w:r>
        <w:rPr>
          <w:rFonts w:hint="eastAsia"/>
        </w:rPr>
        <w:t>процессов</w:t>
      </w:r>
      <w:r>
        <w:t></w:t>
      </w:r>
      <w:r>
        <w:t></w:t>
      </w:r>
      <w:r>
        <w:rPr>
          <w:rFonts w:hint="eastAsia"/>
        </w:rPr>
        <w:t>который</w:t>
      </w:r>
      <w:r>
        <w:t></w:t>
      </w:r>
      <w:r>
        <w:rPr>
          <w:rFonts w:hint="eastAsia"/>
        </w:rPr>
        <w:t>предполагает</w:t>
      </w:r>
      <w:r>
        <w:t></w:t>
      </w:r>
      <w:r>
        <w:rPr>
          <w:rFonts w:hint="eastAsia"/>
        </w:rPr>
        <w:t>анализ</w:t>
      </w:r>
      <w:r>
        <w:t></w:t>
      </w:r>
      <w:r>
        <w:rPr>
          <w:rFonts w:hint="eastAsia"/>
        </w:rPr>
        <w:t>причинно</w:t>
      </w:r>
      <w:r>
        <w:t></w:t>
      </w:r>
      <w:r>
        <w:rPr>
          <w:rFonts w:hint="eastAsia"/>
        </w:rPr>
        <w:t>следственных</w:t>
      </w:r>
      <w:r>
        <w:t></w:t>
      </w:r>
      <w:r>
        <w:rPr>
          <w:rFonts w:hint="eastAsia"/>
        </w:rPr>
        <w:t>связей</w:t>
      </w:r>
      <w:r>
        <w:t></w:t>
      </w:r>
      <w:r>
        <w:rPr>
          <w:rFonts w:hint="eastAsia"/>
        </w:rPr>
        <w:t>между</w:t>
      </w:r>
      <w:r>
        <w:t></w:t>
      </w:r>
      <w:r>
        <w:rPr>
          <w:rFonts w:hint="eastAsia"/>
        </w:rPr>
        <w:t>языковыми</w:t>
      </w:r>
      <w:r>
        <w:t></w:t>
      </w:r>
      <w:r>
        <w:rPr>
          <w:rFonts w:hint="eastAsia"/>
        </w:rPr>
        <w:t>единицами</w:t>
      </w:r>
      <w:r>
        <w:t></w:t>
      </w:r>
      <w:r>
        <w:t></w:t>
      </w:r>
      <w:r>
        <w:rPr>
          <w:rFonts w:hint="eastAsia"/>
        </w:rPr>
        <w:t>определение</w:t>
      </w:r>
      <w:r>
        <w:t></w:t>
      </w:r>
      <w:r>
        <w:rPr>
          <w:rFonts w:hint="eastAsia"/>
        </w:rPr>
        <w:t>степени</w:t>
      </w:r>
      <w:r>
        <w:t></w:t>
      </w:r>
      <w:r>
        <w:rPr>
          <w:rFonts w:hint="eastAsia"/>
        </w:rPr>
        <w:t>и</w:t>
      </w:r>
      <w:r>
        <w:t></w:t>
      </w:r>
      <w:r>
        <w:rPr>
          <w:rFonts w:hint="eastAsia"/>
        </w:rPr>
        <w:t>причин</w:t>
      </w:r>
      <w:r>
        <w:t></w:t>
      </w:r>
      <w:r>
        <w:rPr>
          <w:rFonts w:hint="eastAsia"/>
        </w:rPr>
        <w:t>активности</w:t>
      </w:r>
      <w:r>
        <w:t></w:t>
      </w:r>
      <w:r>
        <w:rPr>
          <w:rFonts w:hint="eastAsia"/>
        </w:rPr>
        <w:t>определенных</w:t>
      </w:r>
      <w:r>
        <w:t></w:t>
      </w:r>
      <w:r>
        <w:rPr>
          <w:rFonts w:hint="eastAsia"/>
        </w:rPr>
        <w:t>участков</w:t>
      </w:r>
      <w:r>
        <w:t></w:t>
      </w:r>
      <w:r>
        <w:rPr>
          <w:rFonts w:hint="eastAsia"/>
        </w:rPr>
        <w:t>языковой</w:t>
      </w:r>
      <w:r>
        <w:t></w:t>
      </w:r>
      <w:r>
        <w:rPr>
          <w:rFonts w:hint="eastAsia"/>
        </w:rPr>
        <w:t>системы</w:t>
      </w:r>
      <w:r>
        <w:t></w:t>
      </w:r>
      <w:r>
        <w:rPr>
          <w:rFonts w:hint="eastAsia"/>
        </w:rPr>
        <w:t>в</w:t>
      </w:r>
      <w:r>
        <w:t></w:t>
      </w:r>
      <w:r>
        <w:rPr>
          <w:rFonts w:hint="eastAsia"/>
        </w:rPr>
        <w:t>данный</w:t>
      </w:r>
      <w:r>
        <w:t></w:t>
      </w:r>
      <w:r>
        <w:rPr>
          <w:rFonts w:hint="eastAsia"/>
        </w:rPr>
        <w:t>мо</w:t>
      </w:r>
      <w:r>
        <w:t></w:t>
      </w:r>
      <w:r>
        <w:rPr>
          <w:rFonts w:hint="eastAsia"/>
        </w:rPr>
        <w:t>мент</w:t>
      </w:r>
      <w:r>
        <w:t></w:t>
      </w:r>
      <w:r>
        <w:rPr>
          <w:rFonts w:hint="eastAsia"/>
        </w:rPr>
        <w:t>времени</w:t>
      </w:r>
      <w:r>
        <w:t></w:t>
      </w:r>
    </w:p>
    <w:p w:rsidR="00E1227F" w:rsidRDefault="00E1227F" w:rsidP="00E1227F">
      <w:r>
        <w:rPr>
          <w:rFonts w:hint="eastAsia"/>
        </w:rPr>
        <w:t>Активность</w:t>
      </w:r>
      <w:r>
        <w:t></w:t>
      </w:r>
      <w:r>
        <w:rPr>
          <w:rFonts w:hint="eastAsia"/>
        </w:rPr>
        <w:t>процессов</w:t>
      </w:r>
      <w:r>
        <w:t></w:t>
      </w:r>
      <w:r>
        <w:rPr>
          <w:rFonts w:hint="eastAsia"/>
        </w:rPr>
        <w:t>появления</w:t>
      </w:r>
      <w:r>
        <w:t></w:t>
      </w:r>
      <w:r>
        <w:rPr>
          <w:rFonts w:hint="eastAsia"/>
        </w:rPr>
        <w:t>новых</w:t>
      </w:r>
      <w:r>
        <w:t></w:t>
      </w:r>
      <w:r>
        <w:rPr>
          <w:rFonts w:hint="eastAsia"/>
        </w:rPr>
        <w:t>слов</w:t>
      </w:r>
      <w:r>
        <w:t></w:t>
      </w:r>
      <w:r>
        <w:rPr>
          <w:rFonts w:hint="eastAsia"/>
        </w:rPr>
        <w:t>обусловила</w:t>
      </w:r>
      <w:r>
        <w:t></w:t>
      </w:r>
      <w:r>
        <w:rPr>
          <w:rFonts w:hint="eastAsia"/>
        </w:rPr>
        <w:t>большой</w:t>
      </w:r>
      <w:r>
        <w:t></w:t>
      </w:r>
      <w:r>
        <w:rPr>
          <w:rFonts w:hint="eastAsia"/>
        </w:rPr>
        <w:t>ин</w:t>
      </w:r>
      <w:r>
        <w:t></w:t>
      </w:r>
      <w:r>
        <w:rPr>
          <w:rFonts w:hint="eastAsia"/>
        </w:rPr>
        <w:t>терес</w:t>
      </w:r>
      <w:r>
        <w:t></w:t>
      </w:r>
      <w:r>
        <w:rPr>
          <w:rFonts w:hint="eastAsia"/>
        </w:rPr>
        <w:t>к</w:t>
      </w:r>
      <w:r>
        <w:t></w:t>
      </w:r>
      <w:r>
        <w:rPr>
          <w:rFonts w:hint="eastAsia"/>
        </w:rPr>
        <w:t>проблемам</w:t>
      </w:r>
      <w:r>
        <w:t></w:t>
      </w:r>
      <w:r>
        <w:rPr>
          <w:rFonts w:hint="eastAsia"/>
        </w:rPr>
        <w:t>неологии</w:t>
      </w:r>
      <w:r>
        <w:t></w:t>
      </w:r>
      <w:r>
        <w:t></w:t>
      </w:r>
      <w:r>
        <w:rPr>
          <w:rFonts w:hint="eastAsia"/>
        </w:rPr>
        <w:t>Системно</w:t>
      </w:r>
      <w:r>
        <w:t></w:t>
      </w:r>
      <w:r>
        <w:rPr>
          <w:rFonts w:hint="eastAsia"/>
        </w:rPr>
        <w:t>новые</w:t>
      </w:r>
      <w:r>
        <w:t></w:t>
      </w:r>
      <w:r>
        <w:rPr>
          <w:rFonts w:hint="eastAsia"/>
        </w:rPr>
        <w:t>слова</w:t>
      </w:r>
      <w:r>
        <w:t></w:t>
      </w:r>
      <w:r>
        <w:rPr>
          <w:rFonts w:hint="eastAsia"/>
        </w:rPr>
        <w:t>исследуются</w:t>
      </w:r>
      <w:r>
        <w:t></w:t>
      </w:r>
      <w:r>
        <w:rPr>
          <w:rFonts w:hint="eastAsia"/>
        </w:rPr>
        <w:t>в</w:t>
      </w:r>
      <w:r>
        <w:t></w:t>
      </w:r>
      <w:r>
        <w:rPr>
          <w:rFonts w:hint="eastAsia"/>
        </w:rPr>
        <w:t>отечест</w:t>
      </w:r>
      <w:r>
        <w:t></w:t>
      </w:r>
      <w:r>
        <w:rPr>
          <w:rFonts w:hint="eastAsia"/>
        </w:rPr>
        <w:t>венном</w:t>
      </w:r>
      <w:r>
        <w:t></w:t>
      </w:r>
      <w:r>
        <w:rPr>
          <w:rFonts w:hint="eastAsia"/>
        </w:rPr>
        <w:t>языкознании</w:t>
      </w:r>
      <w:r>
        <w:t></w:t>
      </w:r>
      <w:r>
        <w:t></w:t>
      </w:r>
      <w:r>
        <w:rPr>
          <w:rFonts w:hint="eastAsia"/>
        </w:rPr>
        <w:t>начиная</w:t>
      </w:r>
      <w:r>
        <w:t></w:t>
      </w:r>
      <w:r>
        <w:rPr>
          <w:rFonts w:hint="eastAsia"/>
        </w:rPr>
        <w:t>с</w:t>
      </w:r>
      <w:r>
        <w:t></w:t>
      </w:r>
      <w:r>
        <w:t></w:t>
      </w:r>
      <w:r>
        <w:t></w:t>
      </w:r>
      <w:r>
        <w:t></w:t>
      </w:r>
      <w:r>
        <w:rPr>
          <w:rFonts w:hint="eastAsia"/>
        </w:rPr>
        <w:t>х</w:t>
      </w:r>
      <w:r>
        <w:t></w:t>
      </w:r>
      <w:r>
        <w:rPr>
          <w:rFonts w:hint="eastAsia"/>
        </w:rPr>
        <w:t>годов</w:t>
      </w:r>
      <w:r>
        <w:t></w:t>
      </w:r>
      <w:r>
        <w:t></w:t>
      </w:r>
      <w:r>
        <w:t></w:t>
      </w:r>
      <w:r>
        <w:t></w:t>
      </w:r>
      <w:r>
        <w:rPr>
          <w:rFonts w:hint="eastAsia"/>
        </w:rPr>
        <w:t>века</w:t>
      </w:r>
      <w:r>
        <w:t></w:t>
      </w:r>
      <w:r>
        <w:t></w:t>
      </w:r>
      <w:r>
        <w:rPr>
          <w:rFonts w:hint="eastAsia"/>
        </w:rPr>
        <w:t>о</w:t>
      </w:r>
      <w:r>
        <w:t></w:t>
      </w:r>
      <w:r>
        <w:rPr>
          <w:rFonts w:hint="eastAsia"/>
        </w:rPr>
        <w:t>чем</w:t>
      </w:r>
      <w:r>
        <w:t></w:t>
      </w:r>
      <w:r>
        <w:rPr>
          <w:rFonts w:hint="eastAsia"/>
        </w:rPr>
        <w:t>свидетельствуют</w:t>
      </w:r>
      <w:r>
        <w:t></w:t>
      </w:r>
      <w:r>
        <w:rPr>
          <w:rFonts w:hint="eastAsia"/>
        </w:rPr>
        <w:t>монографии</w:t>
      </w:r>
      <w:r>
        <w:t></w:t>
      </w:r>
      <w:r>
        <w:t></w:t>
      </w:r>
      <w:r>
        <w:rPr>
          <w:rFonts w:hint="eastAsia"/>
        </w:rPr>
        <w:t>диссертационные</w:t>
      </w:r>
      <w:r>
        <w:t></w:t>
      </w:r>
      <w:r>
        <w:rPr>
          <w:rFonts w:hint="eastAsia"/>
        </w:rPr>
        <w:t>исследования</w:t>
      </w:r>
      <w:r>
        <w:t></w:t>
      </w:r>
      <w:r>
        <w:t></w:t>
      </w:r>
      <w:r>
        <w:rPr>
          <w:rFonts w:hint="eastAsia"/>
        </w:rPr>
        <w:t>многочисленные</w:t>
      </w:r>
      <w:r>
        <w:t></w:t>
      </w:r>
      <w:r>
        <w:rPr>
          <w:rFonts w:hint="eastAsia"/>
        </w:rPr>
        <w:t>статьи</w:t>
      </w:r>
      <w:r>
        <w:t></w:t>
      </w:r>
      <w:r>
        <w:t></w:t>
      </w:r>
      <w:r>
        <w:rPr>
          <w:rFonts w:hint="eastAsia"/>
        </w:rPr>
        <w:t>в</w:t>
      </w:r>
      <w:r>
        <w:t></w:t>
      </w:r>
      <w:r>
        <w:rPr>
          <w:rFonts w:hint="eastAsia"/>
        </w:rPr>
        <w:t>ко</w:t>
      </w:r>
      <w:r>
        <w:t></w:t>
      </w:r>
      <w:r>
        <w:rPr>
          <w:rFonts w:hint="eastAsia"/>
        </w:rPr>
        <w:t>торых</w:t>
      </w:r>
      <w:r>
        <w:t></w:t>
      </w:r>
      <w:r>
        <w:rPr>
          <w:rFonts w:hint="eastAsia"/>
        </w:rPr>
        <w:t>новообразования</w:t>
      </w:r>
      <w:r>
        <w:t></w:t>
      </w:r>
      <w:r>
        <w:rPr>
          <w:rFonts w:hint="eastAsia"/>
        </w:rPr>
        <w:t>рассматриваются</w:t>
      </w:r>
      <w:r>
        <w:t></w:t>
      </w:r>
      <w:r>
        <w:rPr>
          <w:rFonts w:hint="eastAsia"/>
        </w:rPr>
        <w:t>в</w:t>
      </w:r>
      <w:r>
        <w:t></w:t>
      </w:r>
      <w:r>
        <w:rPr>
          <w:rFonts w:hint="eastAsia"/>
        </w:rPr>
        <w:t>различных</w:t>
      </w:r>
      <w:r>
        <w:t></w:t>
      </w:r>
      <w:r>
        <w:rPr>
          <w:rFonts w:hint="eastAsia"/>
        </w:rPr>
        <w:t>аспектах</w:t>
      </w:r>
      <w:r>
        <w:t></w:t>
      </w:r>
      <w:r>
        <w:t></w:t>
      </w:r>
      <w:r>
        <w:rPr>
          <w:rFonts w:hint="eastAsia"/>
        </w:rPr>
        <w:t>словообра</w:t>
      </w:r>
      <w:r>
        <w:t></w:t>
      </w:r>
      <w:r>
        <w:rPr>
          <w:rFonts w:hint="eastAsia"/>
        </w:rPr>
        <w:t>зовательном</w:t>
      </w:r>
      <w:r>
        <w:t></w:t>
      </w:r>
      <w:r>
        <w:t></w:t>
      </w:r>
      <w:r>
        <w:rPr>
          <w:rFonts w:hint="eastAsia"/>
        </w:rPr>
        <w:t>лексикологическом</w:t>
      </w:r>
      <w:r>
        <w:t></w:t>
      </w:r>
      <w:r>
        <w:t></w:t>
      </w:r>
      <w:r>
        <w:rPr>
          <w:rFonts w:hint="eastAsia"/>
        </w:rPr>
        <w:t>социолингвистическом</w:t>
      </w:r>
      <w:r>
        <w:t></w:t>
      </w:r>
      <w:r>
        <w:t></w:t>
      </w:r>
      <w:r>
        <w:rPr>
          <w:rFonts w:hint="eastAsia"/>
        </w:rPr>
        <w:t>когнитивном</w:t>
      </w:r>
      <w:r>
        <w:t></w:t>
      </w:r>
      <w:r>
        <w:t></w:t>
      </w:r>
      <w:r>
        <w:rPr>
          <w:rFonts w:hint="eastAsia"/>
        </w:rPr>
        <w:t>сти</w:t>
      </w:r>
      <w:r>
        <w:t></w:t>
      </w:r>
      <w:r>
        <w:rPr>
          <w:rFonts w:hint="eastAsia"/>
        </w:rPr>
        <w:t>листическом</w:t>
      </w:r>
      <w:r>
        <w:t></w:t>
      </w:r>
      <w:r>
        <w:t></w:t>
      </w:r>
      <w:r>
        <w:rPr>
          <w:rFonts w:hint="eastAsia"/>
        </w:rPr>
        <w:t>ономасиологическом</w:t>
      </w:r>
      <w:r>
        <w:t></w:t>
      </w:r>
      <w:r>
        <w:t></w:t>
      </w:r>
      <w:r>
        <w:rPr>
          <w:rFonts w:hint="eastAsia"/>
        </w:rPr>
        <w:t>работы</w:t>
      </w:r>
      <w:r>
        <w:t></w:t>
      </w:r>
      <w:r>
        <w:rPr>
          <w:rFonts w:hint="eastAsia"/>
        </w:rPr>
        <w:t>О</w:t>
      </w:r>
      <w:r>
        <w:t></w:t>
      </w:r>
      <w:r>
        <w:rPr>
          <w:rFonts w:hint="eastAsia"/>
        </w:rPr>
        <w:t>А</w:t>
      </w:r>
      <w:r>
        <w:t></w:t>
      </w:r>
      <w:r>
        <w:t></w:t>
      </w:r>
      <w:r>
        <w:rPr>
          <w:rFonts w:hint="eastAsia"/>
        </w:rPr>
        <w:t>Александровой</w:t>
      </w:r>
      <w:r>
        <w:t></w:t>
      </w:r>
      <w:r>
        <w:t></w:t>
      </w:r>
      <w:r>
        <w:rPr>
          <w:rFonts w:hint="eastAsia"/>
        </w:rPr>
        <w:t>М</w:t>
      </w:r>
      <w:r>
        <w:t></w:t>
      </w:r>
      <w:r>
        <w:rPr>
          <w:rFonts w:hint="eastAsia"/>
        </w:rPr>
        <w:t>А</w:t>
      </w:r>
      <w:r>
        <w:t></w:t>
      </w:r>
      <w:r>
        <w:t></w:t>
      </w:r>
      <w:r>
        <w:rPr>
          <w:rFonts w:hint="eastAsia"/>
        </w:rPr>
        <w:t>Бакиной</w:t>
      </w:r>
      <w:r>
        <w:t></w:t>
      </w:r>
      <w:r>
        <w:t></w:t>
      </w:r>
      <w:r>
        <w:rPr>
          <w:rFonts w:hint="eastAsia"/>
        </w:rPr>
        <w:t>О</w:t>
      </w:r>
      <w:r>
        <w:t></w:t>
      </w:r>
      <w:r>
        <w:rPr>
          <w:rFonts w:hint="eastAsia"/>
        </w:rPr>
        <w:t>А</w:t>
      </w:r>
      <w:r>
        <w:t></w:t>
      </w:r>
      <w:r>
        <w:t></w:t>
      </w:r>
      <w:r>
        <w:rPr>
          <w:rFonts w:hint="eastAsia"/>
        </w:rPr>
        <w:t>Габинской</w:t>
      </w:r>
      <w:r>
        <w:t></w:t>
      </w:r>
      <w:r>
        <w:t></w:t>
      </w:r>
      <w:r>
        <w:rPr>
          <w:rFonts w:hint="eastAsia"/>
        </w:rPr>
        <w:t>М</w:t>
      </w:r>
      <w:r>
        <w:t></w:t>
      </w:r>
      <w:r>
        <w:rPr>
          <w:rFonts w:hint="eastAsia"/>
        </w:rPr>
        <w:t>С</w:t>
      </w:r>
      <w:r>
        <w:t></w:t>
      </w:r>
      <w:r>
        <w:t></w:t>
      </w:r>
      <w:r>
        <w:rPr>
          <w:rFonts w:hint="eastAsia"/>
        </w:rPr>
        <w:t>Зайченковой</w:t>
      </w:r>
      <w:r>
        <w:t></w:t>
      </w:r>
      <w:r>
        <w:tab/>
      </w:r>
      <w:r>
        <w:rPr>
          <w:rFonts w:hint="eastAsia"/>
        </w:rPr>
        <w:t>Е</w:t>
      </w:r>
      <w:r>
        <w:t></w:t>
      </w:r>
      <w:r>
        <w:rPr>
          <w:rFonts w:hint="eastAsia"/>
        </w:rPr>
        <w:t>А</w:t>
      </w:r>
      <w:r>
        <w:t></w:t>
      </w:r>
      <w:r>
        <w:t></w:t>
      </w:r>
      <w:r>
        <w:rPr>
          <w:rFonts w:hint="eastAsia"/>
        </w:rPr>
        <w:t>Земской</w:t>
      </w:r>
      <w:r>
        <w:t></w:t>
      </w:r>
    </w:p>
    <w:p w:rsidR="00E1227F" w:rsidRDefault="00E1227F" w:rsidP="00E1227F">
      <w:r>
        <w:rPr>
          <w:rFonts w:hint="eastAsia"/>
        </w:rPr>
        <w:t>В</w:t>
      </w:r>
      <w:r>
        <w:t></w:t>
      </w:r>
      <w:r>
        <w:rPr>
          <w:rFonts w:hint="eastAsia"/>
        </w:rPr>
        <w:t>П</w:t>
      </w:r>
      <w:r>
        <w:t></w:t>
      </w:r>
      <w:r>
        <w:t></w:t>
      </w:r>
      <w:r>
        <w:rPr>
          <w:rFonts w:hint="eastAsia"/>
        </w:rPr>
        <w:t>Изотова</w:t>
      </w:r>
      <w:r>
        <w:t></w:t>
      </w:r>
      <w:r>
        <w:t></w:t>
      </w:r>
      <w:r>
        <w:rPr>
          <w:rFonts w:hint="eastAsia"/>
        </w:rPr>
        <w:t>С</w:t>
      </w:r>
      <w:r>
        <w:t></w:t>
      </w:r>
      <w:r>
        <w:rPr>
          <w:rFonts w:hint="eastAsia"/>
        </w:rPr>
        <w:t>В</w:t>
      </w:r>
      <w:r>
        <w:t></w:t>
      </w:r>
      <w:r>
        <w:rPr>
          <w:rFonts w:hint="eastAsia"/>
        </w:rPr>
        <w:t>Ильясовой</w:t>
      </w:r>
      <w:r>
        <w:t></w:t>
      </w:r>
      <w:r>
        <w:t></w:t>
      </w:r>
      <w:r>
        <w:rPr>
          <w:rFonts w:hint="eastAsia"/>
        </w:rPr>
        <w:t>М</w:t>
      </w:r>
      <w:r>
        <w:t></w:t>
      </w:r>
      <w:r>
        <w:rPr>
          <w:rFonts w:hint="eastAsia"/>
        </w:rPr>
        <w:t>У</w:t>
      </w:r>
      <w:r>
        <w:t></w:t>
      </w:r>
      <w:r>
        <w:t></w:t>
      </w:r>
      <w:r>
        <w:rPr>
          <w:rFonts w:hint="eastAsia"/>
        </w:rPr>
        <w:t>Калниязова</w:t>
      </w:r>
      <w:r>
        <w:t></w:t>
      </w:r>
      <w:r>
        <w:t></w:t>
      </w:r>
      <w:r>
        <w:rPr>
          <w:rFonts w:hint="eastAsia"/>
        </w:rPr>
        <w:t>Н</w:t>
      </w:r>
      <w:r>
        <w:t></w:t>
      </w:r>
      <w:r>
        <w:rPr>
          <w:rFonts w:hint="eastAsia"/>
        </w:rPr>
        <w:t>З</w:t>
      </w:r>
      <w:r>
        <w:t></w:t>
      </w:r>
      <w:r>
        <w:t></w:t>
      </w:r>
      <w:r>
        <w:rPr>
          <w:rFonts w:hint="eastAsia"/>
        </w:rPr>
        <w:t>Котеловой</w:t>
      </w:r>
      <w:r>
        <w:t></w:t>
      </w:r>
      <w:r>
        <w:t></w:t>
      </w:r>
      <w:r>
        <w:rPr>
          <w:rFonts w:hint="eastAsia"/>
        </w:rPr>
        <w:t>Л</w:t>
      </w:r>
      <w:r>
        <w:t></w:t>
      </w:r>
      <w:r>
        <w:rPr>
          <w:rFonts w:hint="eastAsia"/>
        </w:rPr>
        <w:t>П</w:t>
      </w:r>
      <w:r>
        <w:t></w:t>
      </w:r>
      <w:r>
        <w:t></w:t>
      </w:r>
      <w:r>
        <w:rPr>
          <w:rFonts w:hint="eastAsia"/>
        </w:rPr>
        <w:t>Крысина</w:t>
      </w:r>
      <w:r>
        <w:t></w:t>
      </w:r>
      <w:r>
        <w:t></w:t>
      </w:r>
      <w:r>
        <w:rPr>
          <w:rFonts w:hint="eastAsia"/>
        </w:rPr>
        <w:t>В</w:t>
      </w:r>
      <w:r>
        <w:t></w:t>
      </w:r>
      <w:r>
        <w:rPr>
          <w:rFonts w:hint="eastAsia"/>
        </w:rPr>
        <w:t>В</w:t>
      </w:r>
      <w:r>
        <w:t></w:t>
      </w:r>
      <w:r>
        <w:t></w:t>
      </w:r>
      <w:r>
        <w:rPr>
          <w:rFonts w:hint="eastAsia"/>
        </w:rPr>
        <w:t>Лопатина</w:t>
      </w:r>
      <w:r>
        <w:t></w:t>
      </w:r>
      <w:r>
        <w:t></w:t>
      </w:r>
      <w:r>
        <w:rPr>
          <w:rFonts w:hint="eastAsia"/>
        </w:rPr>
        <w:t>А</w:t>
      </w:r>
      <w:r>
        <w:t></w:t>
      </w:r>
      <w:r>
        <w:rPr>
          <w:rFonts w:hint="eastAsia"/>
        </w:rPr>
        <w:t>Г</w:t>
      </w:r>
      <w:r>
        <w:t></w:t>
      </w:r>
      <w:r>
        <w:t></w:t>
      </w:r>
      <w:r>
        <w:rPr>
          <w:rFonts w:hint="eastAsia"/>
        </w:rPr>
        <w:t>Лыкова</w:t>
      </w:r>
      <w:r>
        <w:t></w:t>
      </w:r>
      <w:r>
        <w:t></w:t>
      </w:r>
      <w:r>
        <w:rPr>
          <w:rFonts w:hint="eastAsia"/>
        </w:rPr>
        <w:t>Р</w:t>
      </w:r>
      <w:r>
        <w:t></w:t>
      </w:r>
      <w:r>
        <w:rPr>
          <w:rFonts w:hint="eastAsia"/>
        </w:rPr>
        <w:t>Ю</w:t>
      </w:r>
      <w:r>
        <w:t></w:t>
      </w:r>
      <w:r>
        <w:t></w:t>
      </w:r>
      <w:r>
        <w:rPr>
          <w:rFonts w:hint="eastAsia"/>
        </w:rPr>
        <w:t>Намитоковой</w:t>
      </w:r>
      <w:r>
        <w:t></w:t>
      </w:r>
      <w:r>
        <w:t></w:t>
      </w:r>
      <w:r>
        <w:rPr>
          <w:rFonts w:hint="eastAsia"/>
        </w:rPr>
        <w:t>В</w:t>
      </w:r>
      <w:r>
        <w:t></w:t>
      </w:r>
      <w:r>
        <w:rPr>
          <w:rFonts w:hint="eastAsia"/>
        </w:rPr>
        <w:t>В</w:t>
      </w:r>
      <w:r>
        <w:t></w:t>
      </w:r>
      <w:r>
        <w:t></w:t>
      </w:r>
      <w:r>
        <w:rPr>
          <w:rFonts w:hint="eastAsia"/>
        </w:rPr>
        <w:t>Панюшкина</w:t>
      </w:r>
      <w:r>
        <w:t></w:t>
      </w:r>
      <w:r>
        <w:t></w:t>
      </w:r>
      <w:r>
        <w:rPr>
          <w:rFonts w:hint="eastAsia"/>
        </w:rPr>
        <w:t>Т</w:t>
      </w:r>
      <w:r>
        <w:t></w:t>
      </w:r>
      <w:r>
        <w:rPr>
          <w:rFonts w:hint="eastAsia"/>
        </w:rPr>
        <w:t>В</w:t>
      </w:r>
      <w:r>
        <w:t></w:t>
      </w:r>
      <w:r>
        <w:t></w:t>
      </w:r>
      <w:r>
        <w:rPr>
          <w:rFonts w:hint="eastAsia"/>
        </w:rPr>
        <w:t>Поповой</w:t>
      </w:r>
      <w:r>
        <w:t></w:t>
      </w:r>
      <w:r>
        <w:t></w:t>
      </w:r>
      <w:r>
        <w:rPr>
          <w:rFonts w:hint="eastAsia"/>
        </w:rPr>
        <w:t>Л</w:t>
      </w:r>
      <w:r>
        <w:t></w:t>
      </w:r>
      <w:r>
        <w:rPr>
          <w:rFonts w:hint="eastAsia"/>
        </w:rPr>
        <w:t>В</w:t>
      </w:r>
      <w:r>
        <w:t></w:t>
      </w:r>
      <w:r>
        <w:t></w:t>
      </w:r>
      <w:r>
        <w:rPr>
          <w:rFonts w:hint="eastAsia"/>
        </w:rPr>
        <w:t>Рацибурской</w:t>
      </w:r>
      <w:r>
        <w:t></w:t>
      </w:r>
      <w:r>
        <w:t></w:t>
      </w:r>
      <w:r>
        <w:rPr>
          <w:rFonts w:hint="eastAsia"/>
        </w:rPr>
        <w:t>И</w:t>
      </w:r>
      <w:r>
        <w:t></w:t>
      </w:r>
      <w:r>
        <w:rPr>
          <w:rFonts w:hint="eastAsia"/>
        </w:rPr>
        <w:t>С</w:t>
      </w:r>
      <w:r>
        <w:t></w:t>
      </w:r>
      <w:r>
        <w:t></w:t>
      </w:r>
      <w:r>
        <w:rPr>
          <w:rFonts w:hint="eastAsia"/>
        </w:rPr>
        <w:t>Улуханова</w:t>
      </w:r>
      <w:r>
        <w:t></w:t>
      </w:r>
    </w:p>
    <w:p w:rsidR="00E1227F" w:rsidRDefault="00E1227F" w:rsidP="00E1227F">
      <w:r>
        <w:rPr>
          <w:rFonts w:hint="eastAsia"/>
        </w:rPr>
        <w:t>Э</w:t>
      </w:r>
      <w:r>
        <w:t></w:t>
      </w:r>
      <w:r>
        <w:rPr>
          <w:rFonts w:hint="eastAsia"/>
        </w:rPr>
        <w:t>И</w:t>
      </w:r>
      <w:r>
        <w:t></w:t>
      </w:r>
      <w:r>
        <w:t></w:t>
      </w:r>
      <w:r>
        <w:rPr>
          <w:rFonts w:hint="eastAsia"/>
        </w:rPr>
        <w:t>Ханпиры</w:t>
      </w:r>
      <w:r>
        <w:t></w:t>
      </w:r>
      <w:r>
        <w:t></w:t>
      </w:r>
      <w:r>
        <w:rPr>
          <w:rFonts w:hint="eastAsia"/>
        </w:rPr>
        <w:t>Н</w:t>
      </w:r>
      <w:r>
        <w:t></w:t>
      </w:r>
      <w:r>
        <w:rPr>
          <w:rFonts w:hint="eastAsia"/>
        </w:rPr>
        <w:t>М</w:t>
      </w:r>
      <w:r>
        <w:t></w:t>
      </w:r>
      <w:r>
        <w:t></w:t>
      </w:r>
      <w:r>
        <w:rPr>
          <w:rFonts w:hint="eastAsia"/>
        </w:rPr>
        <w:t>Шанского</w:t>
      </w:r>
      <w:r>
        <w:t></w:t>
      </w:r>
      <w:r>
        <w:t></w:t>
      </w:r>
      <w:r>
        <w:rPr>
          <w:rFonts w:hint="eastAsia"/>
        </w:rPr>
        <w:t>Л</w:t>
      </w:r>
      <w:r>
        <w:t></w:t>
      </w:r>
      <w:r>
        <w:rPr>
          <w:rFonts w:hint="eastAsia"/>
        </w:rPr>
        <w:t>В</w:t>
      </w:r>
      <w:r>
        <w:t></w:t>
      </w:r>
      <w:r>
        <w:t></w:t>
      </w:r>
      <w:r>
        <w:rPr>
          <w:rFonts w:hint="eastAsia"/>
        </w:rPr>
        <w:t>Эглит</w:t>
      </w:r>
      <w:r>
        <w:t></w:t>
      </w:r>
      <w:r>
        <w:rPr>
          <w:rFonts w:hint="eastAsia"/>
        </w:rPr>
        <w:t>и</w:t>
      </w:r>
      <w:r>
        <w:t></w:t>
      </w:r>
      <w:r>
        <w:rPr>
          <w:rFonts w:hint="eastAsia"/>
        </w:rPr>
        <w:t>других</w:t>
      </w:r>
      <w:r>
        <w:t></w:t>
      </w:r>
      <w:r>
        <w:t></w:t>
      </w:r>
    </w:p>
    <w:p w:rsidR="00E1227F" w:rsidRDefault="00E1227F" w:rsidP="00E1227F">
      <w:r>
        <w:rPr>
          <w:rFonts w:hint="eastAsia"/>
        </w:rPr>
        <w:t>Динамизм</w:t>
      </w:r>
      <w:r>
        <w:t></w:t>
      </w:r>
      <w:r>
        <w:rPr>
          <w:rFonts w:hint="eastAsia"/>
        </w:rPr>
        <w:t>и</w:t>
      </w:r>
      <w:r>
        <w:t></w:t>
      </w:r>
      <w:r>
        <w:rPr>
          <w:rFonts w:hint="eastAsia"/>
        </w:rPr>
        <w:t>открытость</w:t>
      </w:r>
      <w:r>
        <w:t></w:t>
      </w:r>
      <w:r>
        <w:t></w:t>
      </w:r>
      <w:r>
        <w:t></w:t>
      </w:r>
      <w:r>
        <w:rPr>
          <w:rFonts w:hint="eastAsia"/>
        </w:rPr>
        <w:t>сущностные</w:t>
      </w:r>
      <w:r>
        <w:t></w:t>
      </w:r>
      <w:r>
        <w:rPr>
          <w:rFonts w:hint="eastAsia"/>
        </w:rPr>
        <w:t>признаки</w:t>
      </w:r>
      <w:r>
        <w:t></w:t>
      </w:r>
      <w:r>
        <w:rPr>
          <w:rFonts w:hint="eastAsia"/>
        </w:rPr>
        <w:t>любой</w:t>
      </w:r>
      <w:r>
        <w:t></w:t>
      </w:r>
      <w:r>
        <w:rPr>
          <w:rFonts w:hint="eastAsia"/>
        </w:rPr>
        <w:t>языковой</w:t>
      </w:r>
      <w:r>
        <w:t></w:t>
      </w:r>
      <w:r>
        <w:rPr>
          <w:rFonts w:hint="eastAsia"/>
        </w:rPr>
        <w:t>сис</w:t>
      </w:r>
      <w:r>
        <w:t></w:t>
      </w:r>
      <w:r>
        <w:rPr>
          <w:rFonts w:hint="eastAsia"/>
        </w:rPr>
        <w:t>темы</w:t>
      </w:r>
      <w:r>
        <w:t></w:t>
      </w:r>
      <w:r>
        <w:t></w:t>
      </w:r>
      <w:r>
        <w:rPr>
          <w:rFonts w:hint="eastAsia"/>
        </w:rPr>
        <w:t>Лексико</w:t>
      </w:r>
      <w:r>
        <w:t></w:t>
      </w:r>
      <w:r>
        <w:rPr>
          <w:rFonts w:hint="eastAsia"/>
        </w:rPr>
        <w:t>словообразовательный</w:t>
      </w:r>
      <w:r>
        <w:t></w:t>
      </w:r>
      <w:r>
        <w:rPr>
          <w:rFonts w:hint="eastAsia"/>
        </w:rPr>
        <w:t>уровень</w:t>
      </w:r>
      <w:r>
        <w:t></w:t>
      </w:r>
      <w:r>
        <w:rPr>
          <w:rFonts w:hint="eastAsia"/>
        </w:rPr>
        <w:t>языка</w:t>
      </w:r>
      <w:r>
        <w:t></w:t>
      </w:r>
      <w:r>
        <w:rPr>
          <w:rFonts w:hint="eastAsia"/>
        </w:rPr>
        <w:t>также</w:t>
      </w:r>
      <w:r>
        <w:t></w:t>
      </w:r>
      <w:r>
        <w:rPr>
          <w:rFonts w:hint="eastAsia"/>
        </w:rPr>
        <w:t>отличается</w:t>
      </w:r>
      <w:r>
        <w:t></w:t>
      </w:r>
      <w:r>
        <w:rPr>
          <w:rFonts w:hint="eastAsia"/>
        </w:rPr>
        <w:t>этими</w:t>
      </w:r>
      <w:r>
        <w:t></w:t>
      </w:r>
      <w:r>
        <w:rPr>
          <w:rFonts w:hint="eastAsia"/>
        </w:rPr>
        <w:t>свойствами</w:t>
      </w:r>
      <w:r>
        <w:t></w:t>
      </w:r>
      <w:r>
        <w:t></w:t>
      </w:r>
      <w:r>
        <w:rPr>
          <w:rFonts w:hint="eastAsia"/>
        </w:rPr>
        <w:t>Исследование</w:t>
      </w:r>
      <w:r>
        <w:t></w:t>
      </w:r>
      <w:r>
        <w:rPr>
          <w:rFonts w:hint="eastAsia"/>
        </w:rPr>
        <w:t>лексического</w:t>
      </w:r>
      <w:r>
        <w:t></w:t>
      </w:r>
      <w:r>
        <w:rPr>
          <w:rFonts w:hint="eastAsia"/>
        </w:rPr>
        <w:t>уровня</w:t>
      </w:r>
      <w:r>
        <w:t></w:t>
      </w:r>
      <w:r>
        <w:rPr>
          <w:rFonts w:hint="eastAsia"/>
        </w:rPr>
        <w:t>языка</w:t>
      </w:r>
      <w:r>
        <w:t></w:t>
      </w:r>
      <w:r>
        <w:rPr>
          <w:rFonts w:hint="eastAsia"/>
        </w:rPr>
        <w:t>всегда</w:t>
      </w:r>
      <w:r>
        <w:t></w:t>
      </w:r>
      <w:r>
        <w:rPr>
          <w:rFonts w:hint="eastAsia"/>
        </w:rPr>
        <w:t>привлекало</w:t>
      </w:r>
      <w:r>
        <w:t></w:t>
      </w:r>
      <w:r>
        <w:rPr>
          <w:rFonts w:hint="eastAsia"/>
        </w:rPr>
        <w:t>внимание</w:t>
      </w:r>
      <w:r>
        <w:t></w:t>
      </w:r>
      <w:r>
        <w:rPr>
          <w:rFonts w:hint="eastAsia"/>
        </w:rPr>
        <w:t>лингвистов</w:t>
      </w:r>
      <w:r>
        <w:t></w:t>
      </w:r>
      <w:r>
        <w:t></w:t>
      </w:r>
      <w:r>
        <w:rPr>
          <w:rFonts w:hint="eastAsia"/>
        </w:rPr>
        <w:t>но</w:t>
      </w:r>
      <w:r>
        <w:t></w:t>
      </w:r>
      <w:r>
        <w:rPr>
          <w:rFonts w:hint="eastAsia"/>
        </w:rPr>
        <w:t>лавинообразный</w:t>
      </w:r>
      <w:r>
        <w:t></w:t>
      </w:r>
      <w:r>
        <w:rPr>
          <w:rFonts w:hint="eastAsia"/>
        </w:rPr>
        <w:t>характер</w:t>
      </w:r>
      <w:r>
        <w:t></w:t>
      </w:r>
      <w:r>
        <w:rPr>
          <w:rFonts w:hint="eastAsia"/>
        </w:rPr>
        <w:t>процесса</w:t>
      </w:r>
      <w:r>
        <w:t></w:t>
      </w:r>
      <w:r>
        <w:rPr>
          <w:rFonts w:hint="eastAsia"/>
        </w:rPr>
        <w:t>неологизации</w:t>
      </w:r>
      <w:r>
        <w:t></w:t>
      </w:r>
      <w:r>
        <w:rPr>
          <w:rFonts w:hint="eastAsia"/>
        </w:rPr>
        <w:t>русского</w:t>
      </w:r>
      <w:r>
        <w:t></w:t>
      </w:r>
      <w:r>
        <w:rPr>
          <w:rFonts w:hint="eastAsia"/>
        </w:rPr>
        <w:t>языка</w:t>
      </w:r>
      <w:r>
        <w:t></w:t>
      </w:r>
      <w:r>
        <w:rPr>
          <w:rFonts w:hint="eastAsia"/>
        </w:rPr>
        <w:t>на</w:t>
      </w:r>
      <w:r>
        <w:t></w:t>
      </w:r>
      <w:r>
        <w:rPr>
          <w:rFonts w:hint="eastAsia"/>
        </w:rPr>
        <w:t>рубеже</w:t>
      </w:r>
      <w:r>
        <w:t></w:t>
      </w:r>
      <w:r>
        <w:t></w:t>
      </w:r>
      <w:r>
        <w:t></w:t>
      </w:r>
      <w:r>
        <w:t></w:t>
      </w:r>
      <w:r>
        <w:t></w:t>
      </w:r>
      <w:r>
        <w:t></w:t>
      </w:r>
      <w:r>
        <w:t></w:t>
      </w:r>
      <w:r>
        <w:t></w:t>
      </w:r>
      <w:r>
        <w:t></w:t>
      </w:r>
      <w:r>
        <w:t></w:t>
      </w:r>
      <w:r>
        <w:rPr>
          <w:rFonts w:hint="eastAsia"/>
        </w:rPr>
        <w:t>веков</w:t>
      </w:r>
      <w:r>
        <w:t></w:t>
      </w:r>
      <w:r>
        <w:t></w:t>
      </w:r>
      <w:r>
        <w:rPr>
          <w:rFonts w:hint="eastAsia"/>
        </w:rPr>
        <w:t>его</w:t>
      </w:r>
      <w:r>
        <w:t></w:t>
      </w:r>
      <w:r>
        <w:rPr>
          <w:rFonts w:hint="eastAsia"/>
        </w:rPr>
        <w:t>значительное</w:t>
      </w:r>
      <w:r>
        <w:t></w:t>
      </w:r>
      <w:r>
        <w:rPr>
          <w:rFonts w:hint="eastAsia"/>
        </w:rPr>
        <w:t>влияние</w:t>
      </w:r>
      <w:r>
        <w:t></w:t>
      </w:r>
      <w:r>
        <w:rPr>
          <w:rFonts w:hint="eastAsia"/>
        </w:rPr>
        <w:t>на</w:t>
      </w:r>
      <w:r>
        <w:t></w:t>
      </w:r>
      <w:r>
        <w:t></w:t>
      </w:r>
      <w:r>
        <w:rPr>
          <w:rFonts w:hint="eastAsia"/>
        </w:rPr>
        <w:t>культурно</w:t>
      </w:r>
      <w:r>
        <w:t></w:t>
      </w:r>
      <w:r>
        <w:rPr>
          <w:rFonts w:hint="eastAsia"/>
        </w:rPr>
        <w:t>речевую</w:t>
      </w:r>
      <w:r>
        <w:t></w:t>
      </w:r>
      <w:r>
        <w:rPr>
          <w:rFonts w:hint="eastAsia"/>
        </w:rPr>
        <w:t>ситуацию</w:t>
      </w:r>
      <w:r>
        <w:t></w:t>
      </w:r>
      <w:r>
        <w:rPr>
          <w:rFonts w:hint="eastAsia"/>
        </w:rPr>
        <w:t>в</w:t>
      </w:r>
      <w:r>
        <w:t></w:t>
      </w:r>
      <w:r>
        <w:rPr>
          <w:rFonts w:hint="eastAsia"/>
        </w:rPr>
        <w:t>постсоветском</w:t>
      </w:r>
      <w:r>
        <w:t></w:t>
      </w:r>
      <w:r>
        <w:rPr>
          <w:rFonts w:hint="eastAsia"/>
        </w:rPr>
        <w:t>пространстве</w:t>
      </w:r>
      <w:r>
        <w:t></w:t>
      </w:r>
      <w:r>
        <w:t></w:t>
      </w:r>
      <w:r>
        <w:rPr>
          <w:rFonts w:hint="eastAsia"/>
        </w:rPr>
        <w:t>образно</w:t>
      </w:r>
      <w:r>
        <w:t></w:t>
      </w:r>
      <w:r>
        <w:rPr>
          <w:rFonts w:hint="eastAsia"/>
        </w:rPr>
        <w:t>опре</w:t>
      </w:r>
      <w:r>
        <w:t></w:t>
      </w:r>
      <w:r>
        <w:t></w:t>
      </w:r>
    </w:p>
    <w:p w:rsidR="00E1227F" w:rsidRDefault="00E1227F" w:rsidP="00E1227F">
      <w:r>
        <w:rPr>
          <w:rFonts w:hint="eastAsia"/>
        </w:rPr>
        <w:t>деляемую</w:t>
      </w:r>
      <w:r>
        <w:t></w:t>
      </w:r>
      <w:r>
        <w:rPr>
          <w:rFonts w:hint="eastAsia"/>
        </w:rPr>
        <w:t>как</w:t>
      </w:r>
      <w:r>
        <w:t></w:t>
      </w:r>
      <w:r>
        <w:t></w:t>
      </w:r>
      <w:r>
        <w:rPr>
          <w:rFonts w:hint="eastAsia"/>
        </w:rPr>
        <w:t>праздник</w:t>
      </w:r>
      <w:r>
        <w:t></w:t>
      </w:r>
      <w:r>
        <w:rPr>
          <w:rFonts w:hint="eastAsia"/>
        </w:rPr>
        <w:t>вербальной</w:t>
      </w:r>
      <w:r>
        <w:t></w:t>
      </w:r>
      <w:r>
        <w:rPr>
          <w:rFonts w:hint="eastAsia"/>
        </w:rPr>
        <w:t>свободы</w:t>
      </w:r>
      <w:r>
        <w:t></w:t>
      </w:r>
      <w:r>
        <w:t></w:t>
      </w:r>
      <w:r>
        <w:t></w:t>
      </w:r>
      <w:r>
        <w:rPr>
          <w:rFonts w:hint="eastAsia"/>
        </w:rPr>
        <w:t>Попова</w:t>
      </w:r>
      <w:r>
        <w:t></w:t>
      </w:r>
      <w:r>
        <w:t></w:t>
      </w:r>
      <w:r>
        <w:t></w:t>
      </w:r>
      <w:r>
        <w:t></w:t>
      </w:r>
      <w:r>
        <w:t></w:t>
      </w:r>
      <w:r>
        <w:t></w:t>
      </w:r>
      <w:r>
        <w:t></w:t>
      </w:r>
      <w:r>
        <w:t></w:t>
      </w:r>
      <w:r>
        <w:t></w:t>
      </w:r>
      <w:r>
        <w:t></w:t>
      </w:r>
      <w:r>
        <w:t></w:t>
      </w:r>
      <w:r>
        <w:rPr>
          <w:rFonts w:hint="eastAsia"/>
        </w:rPr>
        <w:t>обусловили</w:t>
      </w:r>
      <w:r>
        <w:t></w:t>
      </w:r>
      <w:r>
        <w:rPr>
          <w:rFonts w:hint="eastAsia"/>
        </w:rPr>
        <w:t>актуализацию</w:t>
      </w:r>
      <w:r>
        <w:t></w:t>
      </w:r>
      <w:r>
        <w:rPr>
          <w:rFonts w:hint="eastAsia"/>
        </w:rPr>
        <w:t>проблем</w:t>
      </w:r>
      <w:r>
        <w:t></w:t>
      </w:r>
      <w:r>
        <w:t></w:t>
      </w:r>
      <w:r>
        <w:rPr>
          <w:rFonts w:hint="eastAsia"/>
        </w:rPr>
        <w:t>связанных</w:t>
      </w:r>
      <w:r>
        <w:t></w:t>
      </w:r>
      <w:r>
        <w:rPr>
          <w:rFonts w:hint="eastAsia"/>
        </w:rPr>
        <w:t>с</w:t>
      </w:r>
      <w:r>
        <w:t></w:t>
      </w:r>
      <w:r>
        <w:rPr>
          <w:rFonts w:hint="eastAsia"/>
        </w:rPr>
        <w:t>анализом</w:t>
      </w:r>
      <w:r>
        <w:t></w:t>
      </w:r>
      <w:r>
        <w:rPr>
          <w:rFonts w:hint="eastAsia"/>
        </w:rPr>
        <w:t>языковых</w:t>
      </w:r>
      <w:r>
        <w:t></w:t>
      </w:r>
      <w:r>
        <w:rPr>
          <w:rFonts w:hint="eastAsia"/>
        </w:rPr>
        <w:t>инноваций</w:t>
      </w:r>
      <w:r>
        <w:t></w:t>
      </w:r>
      <w:r>
        <w:t></w:t>
      </w:r>
      <w:r>
        <w:rPr>
          <w:rFonts w:hint="eastAsia"/>
        </w:rPr>
        <w:t>Интен</w:t>
      </w:r>
      <w:r>
        <w:t></w:t>
      </w:r>
      <w:r>
        <w:rPr>
          <w:rFonts w:hint="eastAsia"/>
        </w:rPr>
        <w:t>сивное</w:t>
      </w:r>
      <w:r>
        <w:t></w:t>
      </w:r>
      <w:r>
        <w:rPr>
          <w:rFonts w:hint="eastAsia"/>
        </w:rPr>
        <w:t>пополнение</w:t>
      </w:r>
      <w:r>
        <w:t></w:t>
      </w:r>
      <w:r>
        <w:rPr>
          <w:rFonts w:hint="eastAsia"/>
        </w:rPr>
        <w:t>словарного</w:t>
      </w:r>
      <w:r>
        <w:t></w:t>
      </w:r>
      <w:r>
        <w:rPr>
          <w:rFonts w:hint="eastAsia"/>
        </w:rPr>
        <w:t>состава</w:t>
      </w:r>
      <w:r>
        <w:t></w:t>
      </w:r>
      <w:r>
        <w:rPr>
          <w:rFonts w:hint="eastAsia"/>
        </w:rPr>
        <w:t>языка</w:t>
      </w:r>
      <w:r>
        <w:t></w:t>
      </w:r>
      <w:r>
        <w:rPr>
          <w:rFonts w:hint="eastAsia"/>
        </w:rPr>
        <w:t>новыми</w:t>
      </w:r>
      <w:r>
        <w:t></w:t>
      </w:r>
      <w:r>
        <w:rPr>
          <w:rFonts w:hint="eastAsia"/>
        </w:rPr>
        <w:t>словами</w:t>
      </w:r>
      <w:r>
        <w:t></w:t>
      </w:r>
      <w:r>
        <w:t></w:t>
      </w:r>
      <w:r>
        <w:rPr>
          <w:rFonts w:hint="eastAsia"/>
        </w:rPr>
        <w:t>активное</w:t>
      </w:r>
      <w:r>
        <w:t></w:t>
      </w:r>
      <w:r>
        <w:rPr>
          <w:rFonts w:hint="eastAsia"/>
        </w:rPr>
        <w:t>сло</w:t>
      </w:r>
      <w:r>
        <w:t></w:t>
      </w:r>
      <w:r>
        <w:rPr>
          <w:rFonts w:hint="eastAsia"/>
        </w:rPr>
        <w:t>вопроизводство</w:t>
      </w:r>
      <w:r>
        <w:t></w:t>
      </w:r>
      <w:r>
        <w:t></w:t>
      </w:r>
      <w:r>
        <w:rPr>
          <w:rFonts w:hint="eastAsia"/>
        </w:rPr>
        <w:t>всплеск</w:t>
      </w:r>
      <w:r>
        <w:t></w:t>
      </w:r>
      <w:r>
        <w:rPr>
          <w:rFonts w:hint="eastAsia"/>
        </w:rPr>
        <w:t>неузуального</w:t>
      </w:r>
      <w:r>
        <w:t></w:t>
      </w:r>
      <w:r>
        <w:rPr>
          <w:rFonts w:hint="eastAsia"/>
        </w:rPr>
        <w:t>словообразования</w:t>
      </w:r>
      <w:r>
        <w:t></w:t>
      </w:r>
      <w:r>
        <w:t></w:t>
      </w:r>
      <w:r>
        <w:rPr>
          <w:rFonts w:hint="eastAsia"/>
        </w:rPr>
        <w:t>отмечающиеся</w:t>
      </w:r>
      <w:r>
        <w:t></w:t>
      </w:r>
      <w:r>
        <w:rPr>
          <w:rFonts w:hint="eastAsia"/>
        </w:rPr>
        <w:t>в</w:t>
      </w:r>
      <w:r>
        <w:t></w:t>
      </w:r>
      <w:r>
        <w:rPr>
          <w:rFonts w:hint="eastAsia"/>
        </w:rPr>
        <w:t>последнее</w:t>
      </w:r>
      <w:r>
        <w:t></w:t>
      </w:r>
      <w:r>
        <w:rPr>
          <w:rFonts w:hint="eastAsia"/>
        </w:rPr>
        <w:t>время</w:t>
      </w:r>
      <w:r>
        <w:t></w:t>
      </w:r>
      <w:r>
        <w:t></w:t>
      </w:r>
      <w:r>
        <w:rPr>
          <w:rFonts w:hint="eastAsia"/>
        </w:rPr>
        <w:t>являются</w:t>
      </w:r>
      <w:r>
        <w:t></w:t>
      </w:r>
      <w:r>
        <w:rPr>
          <w:rFonts w:hint="eastAsia"/>
        </w:rPr>
        <w:t>факторами</w:t>
      </w:r>
      <w:r>
        <w:t></w:t>
      </w:r>
      <w:r>
        <w:rPr>
          <w:rFonts w:hint="eastAsia"/>
        </w:rPr>
        <w:t>бесспорными</w:t>
      </w:r>
      <w:r>
        <w:t></w:t>
      </w:r>
      <w:r>
        <w:t></w:t>
      </w:r>
      <w:r>
        <w:rPr>
          <w:rFonts w:hint="eastAsia"/>
        </w:rPr>
        <w:t>и</w:t>
      </w:r>
      <w:r>
        <w:t></w:t>
      </w:r>
      <w:r>
        <w:rPr>
          <w:rFonts w:hint="eastAsia"/>
        </w:rPr>
        <w:t>необходимость</w:t>
      </w:r>
      <w:r>
        <w:t></w:t>
      </w:r>
      <w:r>
        <w:rPr>
          <w:rFonts w:hint="eastAsia"/>
        </w:rPr>
        <w:t>их</w:t>
      </w:r>
      <w:r>
        <w:t></w:t>
      </w:r>
      <w:r>
        <w:rPr>
          <w:rFonts w:hint="eastAsia"/>
        </w:rPr>
        <w:t>лингвистического</w:t>
      </w:r>
      <w:r>
        <w:t></w:t>
      </w:r>
      <w:r>
        <w:rPr>
          <w:rFonts w:hint="eastAsia"/>
        </w:rPr>
        <w:t>исследования</w:t>
      </w:r>
      <w:r>
        <w:t></w:t>
      </w:r>
      <w:r>
        <w:rPr>
          <w:rFonts w:hint="eastAsia"/>
        </w:rPr>
        <w:t>очевидна</w:t>
      </w:r>
      <w:r>
        <w:t></w:t>
      </w:r>
    </w:p>
    <w:p w:rsidR="00E1227F" w:rsidRDefault="00E1227F" w:rsidP="00E1227F">
      <w:r>
        <w:rPr>
          <w:rFonts w:hint="eastAsia"/>
        </w:rPr>
        <w:t>Выявлению</w:t>
      </w:r>
      <w:r>
        <w:t></w:t>
      </w:r>
      <w:r>
        <w:rPr>
          <w:rFonts w:hint="eastAsia"/>
        </w:rPr>
        <w:t>всех</w:t>
      </w:r>
      <w:r>
        <w:t></w:t>
      </w:r>
      <w:r>
        <w:rPr>
          <w:rFonts w:hint="eastAsia"/>
        </w:rPr>
        <w:t>особенностей</w:t>
      </w:r>
      <w:r>
        <w:t></w:t>
      </w:r>
      <w:r>
        <w:rPr>
          <w:rFonts w:hint="eastAsia"/>
        </w:rPr>
        <w:t>развития</w:t>
      </w:r>
      <w:r>
        <w:t></w:t>
      </w:r>
      <w:r>
        <w:rPr>
          <w:rFonts w:hint="eastAsia"/>
        </w:rPr>
        <w:t>дериватологии</w:t>
      </w:r>
      <w:r>
        <w:t></w:t>
      </w:r>
      <w:r>
        <w:rPr>
          <w:rFonts w:hint="eastAsia"/>
        </w:rPr>
        <w:t>в</w:t>
      </w:r>
      <w:r>
        <w:t></w:t>
      </w:r>
      <w:r>
        <w:rPr>
          <w:rFonts w:hint="eastAsia"/>
        </w:rPr>
        <w:t>конце</w:t>
      </w:r>
      <w:r>
        <w:t></w:t>
      </w:r>
      <w:r>
        <w:t></w:t>
      </w:r>
      <w:r>
        <w:t></w:t>
      </w:r>
      <w:r>
        <w:t></w:t>
      </w:r>
      <w:r>
        <w:t></w:t>
      </w:r>
      <w:r>
        <w:t></w:t>
      </w:r>
      <w:r>
        <w:rPr>
          <w:rFonts w:hint="eastAsia"/>
        </w:rPr>
        <w:t>начале</w:t>
      </w:r>
      <w:r>
        <w:t></w:t>
      </w:r>
      <w:r>
        <w:t></w:t>
      </w:r>
      <w:r>
        <w:t></w:t>
      </w:r>
      <w:r>
        <w:t></w:t>
      </w:r>
      <w:r>
        <w:t></w:t>
      </w:r>
      <w:r>
        <w:rPr>
          <w:rFonts w:hint="eastAsia"/>
        </w:rPr>
        <w:t>века</w:t>
      </w:r>
      <w:r>
        <w:t></w:t>
      </w:r>
      <w:r>
        <w:rPr>
          <w:rFonts w:hint="eastAsia"/>
        </w:rPr>
        <w:t>способствует</w:t>
      </w:r>
      <w:r>
        <w:t></w:t>
      </w:r>
      <w:r>
        <w:rPr>
          <w:rFonts w:hint="eastAsia"/>
        </w:rPr>
        <w:t>учет</w:t>
      </w:r>
      <w:r>
        <w:t></w:t>
      </w:r>
      <w:r>
        <w:rPr>
          <w:rFonts w:hint="eastAsia"/>
        </w:rPr>
        <w:t>действия</w:t>
      </w:r>
      <w:r>
        <w:t></w:t>
      </w:r>
      <w:r>
        <w:rPr>
          <w:rFonts w:hint="eastAsia"/>
        </w:rPr>
        <w:t>как</w:t>
      </w:r>
      <w:r>
        <w:t></w:t>
      </w:r>
      <w:r>
        <w:rPr>
          <w:rFonts w:hint="eastAsia"/>
        </w:rPr>
        <w:t>внутренних</w:t>
      </w:r>
      <w:r>
        <w:t></w:t>
      </w:r>
      <w:r>
        <w:t></w:t>
      </w:r>
      <w:r>
        <w:rPr>
          <w:rFonts w:hint="eastAsia"/>
        </w:rPr>
        <w:t>собственно</w:t>
      </w:r>
      <w:r>
        <w:t></w:t>
      </w:r>
      <w:r>
        <w:rPr>
          <w:rFonts w:hint="eastAsia"/>
        </w:rPr>
        <w:t>языковых</w:t>
      </w:r>
      <w:r>
        <w:t></w:t>
      </w:r>
      <w:r>
        <w:t></w:t>
      </w:r>
      <w:r>
        <w:rPr>
          <w:rFonts w:hint="eastAsia"/>
        </w:rPr>
        <w:t>так</w:t>
      </w:r>
      <w:r>
        <w:t></w:t>
      </w:r>
      <w:r>
        <w:rPr>
          <w:rFonts w:hint="eastAsia"/>
        </w:rPr>
        <w:t>и</w:t>
      </w:r>
      <w:r>
        <w:t></w:t>
      </w:r>
      <w:r>
        <w:rPr>
          <w:rFonts w:hint="eastAsia"/>
        </w:rPr>
        <w:t>внешних</w:t>
      </w:r>
      <w:r>
        <w:t></w:t>
      </w:r>
      <w:r>
        <w:t></w:t>
      </w:r>
      <w:r>
        <w:rPr>
          <w:rFonts w:hint="eastAsia"/>
        </w:rPr>
        <w:t>социальных</w:t>
      </w:r>
      <w:r>
        <w:t></w:t>
      </w:r>
      <w:r>
        <w:t></w:t>
      </w:r>
      <w:r>
        <w:rPr>
          <w:rFonts w:hint="eastAsia"/>
        </w:rPr>
        <w:t>факторов</w:t>
      </w:r>
      <w:r>
        <w:t></w:t>
      </w:r>
      <w:r>
        <w:t></w:t>
      </w:r>
      <w:r>
        <w:t></w:t>
      </w:r>
      <w:r>
        <w:rPr>
          <w:rFonts w:hint="eastAsia"/>
        </w:rPr>
        <w:t>в</w:t>
      </w:r>
      <w:r>
        <w:t></w:t>
      </w:r>
      <w:r>
        <w:rPr>
          <w:rFonts w:hint="eastAsia"/>
        </w:rPr>
        <w:t>их</w:t>
      </w:r>
      <w:r>
        <w:t></w:t>
      </w:r>
      <w:r>
        <w:rPr>
          <w:rFonts w:hint="eastAsia"/>
        </w:rPr>
        <w:t>взаимодействии</w:t>
      </w:r>
      <w:r>
        <w:t></w:t>
      </w:r>
      <w:r>
        <w:rPr>
          <w:rFonts w:hint="eastAsia"/>
        </w:rPr>
        <w:t>и</w:t>
      </w:r>
      <w:r>
        <w:t></w:t>
      </w:r>
      <w:r>
        <w:rPr>
          <w:rFonts w:hint="eastAsia"/>
        </w:rPr>
        <w:t>кроются</w:t>
      </w:r>
      <w:r>
        <w:t></w:t>
      </w:r>
      <w:r>
        <w:rPr>
          <w:rFonts w:hint="eastAsia"/>
        </w:rPr>
        <w:t>истинные</w:t>
      </w:r>
      <w:r>
        <w:t></w:t>
      </w:r>
      <w:r>
        <w:rPr>
          <w:rFonts w:hint="eastAsia"/>
        </w:rPr>
        <w:t>причины</w:t>
      </w:r>
      <w:r>
        <w:t></w:t>
      </w:r>
      <w:r>
        <w:rPr>
          <w:rFonts w:hint="eastAsia"/>
        </w:rPr>
        <w:t>языковой</w:t>
      </w:r>
      <w:r>
        <w:t></w:t>
      </w:r>
      <w:r>
        <w:rPr>
          <w:rFonts w:hint="eastAsia"/>
        </w:rPr>
        <w:t>эволюции</w:t>
      </w:r>
      <w:r>
        <w:t></w:t>
      </w:r>
      <w:r>
        <w:t></w:t>
      </w:r>
      <w:r>
        <w:t></w:t>
      </w:r>
      <w:r>
        <w:rPr>
          <w:rFonts w:hint="eastAsia"/>
        </w:rPr>
        <w:t>Крысин</w:t>
      </w:r>
      <w:r>
        <w:t></w:t>
      </w:r>
      <w:r>
        <w:t></w:t>
      </w:r>
      <w:r>
        <w:t></w:t>
      </w:r>
      <w:r>
        <w:t></w:t>
      </w:r>
      <w:r>
        <w:t></w:t>
      </w:r>
      <w:r>
        <w:t></w:t>
      </w:r>
      <w:r>
        <w:t></w:t>
      </w:r>
      <w:r>
        <w:t></w:t>
      </w:r>
      <w:r>
        <w:t></w:t>
      </w:r>
      <w:r>
        <w:t></w:t>
      </w:r>
      <w:r>
        <w:t></w:t>
      </w:r>
      <w:r>
        <w:t></w:t>
      </w:r>
      <w:r>
        <w:rPr>
          <w:rFonts w:hint="eastAsia"/>
        </w:rPr>
        <w:t>Причем</w:t>
      </w:r>
      <w:r>
        <w:t></w:t>
      </w:r>
      <w:r>
        <w:rPr>
          <w:rFonts w:hint="eastAsia"/>
        </w:rPr>
        <w:t>экстралингвистические</w:t>
      </w:r>
      <w:r>
        <w:t></w:t>
      </w:r>
      <w:r>
        <w:rPr>
          <w:rFonts w:hint="eastAsia"/>
        </w:rPr>
        <w:t>факторы</w:t>
      </w:r>
      <w:r>
        <w:t></w:t>
      </w:r>
      <w:r>
        <w:rPr>
          <w:rFonts w:hint="eastAsia"/>
        </w:rPr>
        <w:t>для</w:t>
      </w:r>
      <w:r>
        <w:t></w:t>
      </w:r>
      <w:r>
        <w:rPr>
          <w:rFonts w:hint="eastAsia"/>
        </w:rPr>
        <w:t>некоторых</w:t>
      </w:r>
      <w:r>
        <w:t></w:t>
      </w:r>
      <w:r>
        <w:rPr>
          <w:rFonts w:hint="eastAsia"/>
        </w:rPr>
        <w:t>периодов</w:t>
      </w:r>
      <w:r>
        <w:t></w:t>
      </w:r>
      <w:r>
        <w:rPr>
          <w:rFonts w:hint="eastAsia"/>
        </w:rPr>
        <w:t>развития</w:t>
      </w:r>
      <w:r>
        <w:t></w:t>
      </w:r>
      <w:r>
        <w:rPr>
          <w:rFonts w:hint="eastAsia"/>
        </w:rPr>
        <w:t>словооб</w:t>
      </w:r>
      <w:r>
        <w:t></w:t>
      </w:r>
      <w:r>
        <w:rPr>
          <w:rFonts w:hint="eastAsia"/>
        </w:rPr>
        <w:t>разовательной</w:t>
      </w:r>
      <w:r>
        <w:t></w:t>
      </w:r>
      <w:r>
        <w:rPr>
          <w:rFonts w:hint="eastAsia"/>
        </w:rPr>
        <w:t>системы</w:t>
      </w:r>
      <w:r>
        <w:t></w:t>
      </w:r>
      <w:r>
        <w:rPr>
          <w:rFonts w:hint="eastAsia"/>
        </w:rPr>
        <w:t>оказываются</w:t>
      </w:r>
      <w:r>
        <w:t></w:t>
      </w:r>
      <w:r>
        <w:rPr>
          <w:rFonts w:hint="eastAsia"/>
        </w:rPr>
        <w:t>более</w:t>
      </w:r>
      <w:r>
        <w:t></w:t>
      </w:r>
      <w:r>
        <w:rPr>
          <w:rFonts w:hint="eastAsia"/>
        </w:rPr>
        <w:t>важными</w:t>
      </w:r>
      <w:r>
        <w:t></w:t>
      </w:r>
      <w:r>
        <w:t></w:t>
      </w:r>
      <w:r>
        <w:rPr>
          <w:rFonts w:hint="eastAsia"/>
        </w:rPr>
        <w:t>Поток</w:t>
      </w:r>
      <w:r>
        <w:t></w:t>
      </w:r>
      <w:r>
        <w:rPr>
          <w:rFonts w:hint="eastAsia"/>
        </w:rPr>
        <w:t>информации</w:t>
      </w:r>
      <w:r>
        <w:t></w:t>
      </w:r>
      <w:r>
        <w:rPr>
          <w:rFonts w:hint="eastAsia"/>
        </w:rPr>
        <w:t>в</w:t>
      </w:r>
      <w:r>
        <w:t></w:t>
      </w:r>
      <w:r>
        <w:rPr>
          <w:rFonts w:hint="eastAsia"/>
        </w:rPr>
        <w:t>СМИ</w:t>
      </w:r>
      <w:r>
        <w:t></w:t>
      </w:r>
      <w:r>
        <w:t></w:t>
      </w:r>
      <w:r>
        <w:rPr>
          <w:rFonts w:hint="eastAsia"/>
        </w:rPr>
        <w:t>значительно</w:t>
      </w:r>
      <w:r>
        <w:t></w:t>
      </w:r>
      <w:r>
        <w:rPr>
          <w:rFonts w:hint="eastAsia"/>
        </w:rPr>
        <w:t>возросший</w:t>
      </w:r>
      <w:r>
        <w:t></w:t>
      </w:r>
      <w:r>
        <w:rPr>
          <w:rFonts w:hint="eastAsia"/>
        </w:rPr>
        <w:t>в</w:t>
      </w:r>
      <w:r>
        <w:t></w:t>
      </w:r>
      <w:r>
        <w:rPr>
          <w:rFonts w:hint="eastAsia"/>
        </w:rPr>
        <w:t>последнее</w:t>
      </w:r>
      <w:r>
        <w:t></w:t>
      </w:r>
      <w:r>
        <w:rPr>
          <w:rFonts w:hint="eastAsia"/>
        </w:rPr>
        <w:t>время</w:t>
      </w:r>
      <w:r>
        <w:t></w:t>
      </w:r>
      <w:r>
        <w:t></w:t>
      </w:r>
      <w:r>
        <w:rPr>
          <w:rFonts w:hint="eastAsia"/>
        </w:rPr>
        <w:t>оживление</w:t>
      </w:r>
      <w:r>
        <w:t></w:t>
      </w:r>
      <w:r>
        <w:rPr>
          <w:rFonts w:hint="eastAsia"/>
        </w:rPr>
        <w:t>политических</w:t>
      </w:r>
      <w:r>
        <w:t></w:t>
      </w:r>
      <w:r>
        <w:rPr>
          <w:rFonts w:hint="eastAsia"/>
        </w:rPr>
        <w:t>и</w:t>
      </w:r>
      <w:r>
        <w:t></w:t>
      </w:r>
      <w:r>
        <w:rPr>
          <w:rFonts w:hint="eastAsia"/>
        </w:rPr>
        <w:t>социально</w:t>
      </w:r>
      <w:r>
        <w:t></w:t>
      </w:r>
      <w:r>
        <w:rPr>
          <w:rFonts w:hint="eastAsia"/>
        </w:rPr>
        <w:t>экономических</w:t>
      </w:r>
      <w:r>
        <w:t></w:t>
      </w:r>
      <w:r>
        <w:rPr>
          <w:rFonts w:hint="eastAsia"/>
        </w:rPr>
        <w:t>процессов</w:t>
      </w:r>
      <w:r>
        <w:t></w:t>
      </w:r>
      <w:r>
        <w:rPr>
          <w:rFonts w:hint="eastAsia"/>
        </w:rPr>
        <w:t>вызвали</w:t>
      </w:r>
      <w:r>
        <w:t></w:t>
      </w:r>
      <w:r>
        <w:rPr>
          <w:rFonts w:hint="eastAsia"/>
        </w:rPr>
        <w:t>всплеск</w:t>
      </w:r>
      <w:r>
        <w:t></w:t>
      </w:r>
      <w:r>
        <w:rPr>
          <w:rFonts w:hint="eastAsia"/>
        </w:rPr>
        <w:t>неузуального</w:t>
      </w:r>
      <w:r>
        <w:t></w:t>
      </w:r>
      <w:r>
        <w:rPr>
          <w:rFonts w:hint="eastAsia"/>
        </w:rPr>
        <w:t>словооб</w:t>
      </w:r>
      <w:r>
        <w:t></w:t>
      </w:r>
      <w:r>
        <w:rPr>
          <w:rFonts w:hint="eastAsia"/>
        </w:rPr>
        <w:t>разования</w:t>
      </w:r>
      <w:r>
        <w:t></w:t>
      </w:r>
      <w:r>
        <w:t></w:t>
      </w:r>
      <w:r>
        <w:rPr>
          <w:rFonts w:hint="eastAsia"/>
        </w:rPr>
        <w:t>появление</w:t>
      </w:r>
      <w:r>
        <w:t></w:t>
      </w:r>
      <w:r>
        <w:rPr>
          <w:rFonts w:hint="eastAsia"/>
        </w:rPr>
        <w:t>массы</w:t>
      </w:r>
      <w:r>
        <w:t></w:t>
      </w:r>
      <w:r>
        <w:rPr>
          <w:rFonts w:hint="eastAsia"/>
        </w:rPr>
        <w:t>новых</w:t>
      </w:r>
      <w:r>
        <w:t></w:t>
      </w:r>
      <w:r>
        <w:rPr>
          <w:rFonts w:hint="eastAsia"/>
        </w:rPr>
        <w:t>слов</w:t>
      </w:r>
      <w:r>
        <w:t></w:t>
      </w:r>
      <w:r>
        <w:t></w:t>
      </w:r>
      <w:r>
        <w:rPr>
          <w:rFonts w:hint="eastAsia"/>
        </w:rPr>
        <w:t>актуализирующих</w:t>
      </w:r>
      <w:r>
        <w:t></w:t>
      </w:r>
      <w:r>
        <w:rPr>
          <w:rFonts w:hint="eastAsia"/>
        </w:rPr>
        <w:t>известные</w:t>
      </w:r>
      <w:r>
        <w:t></w:t>
      </w:r>
      <w:r>
        <w:rPr>
          <w:rFonts w:hint="eastAsia"/>
        </w:rPr>
        <w:t>и</w:t>
      </w:r>
      <w:r>
        <w:t></w:t>
      </w:r>
      <w:r>
        <w:rPr>
          <w:rFonts w:hint="eastAsia"/>
        </w:rPr>
        <w:t>реа</w:t>
      </w:r>
      <w:r>
        <w:t></w:t>
      </w:r>
      <w:r>
        <w:rPr>
          <w:rFonts w:hint="eastAsia"/>
        </w:rPr>
        <w:t>лизующих</w:t>
      </w:r>
      <w:r>
        <w:t></w:t>
      </w:r>
      <w:r>
        <w:rPr>
          <w:rFonts w:hint="eastAsia"/>
        </w:rPr>
        <w:t>новые</w:t>
      </w:r>
      <w:r>
        <w:t></w:t>
      </w:r>
      <w:r>
        <w:rPr>
          <w:rFonts w:hint="eastAsia"/>
        </w:rPr>
        <w:t>словообразовательные</w:t>
      </w:r>
      <w:r>
        <w:t></w:t>
      </w:r>
      <w:r>
        <w:rPr>
          <w:rFonts w:hint="eastAsia"/>
        </w:rPr>
        <w:t>типы</w:t>
      </w:r>
      <w:r>
        <w:t></w:t>
      </w:r>
      <w:r>
        <w:rPr>
          <w:rFonts w:hint="eastAsia"/>
        </w:rPr>
        <w:t>и</w:t>
      </w:r>
      <w:r>
        <w:t></w:t>
      </w:r>
      <w:r>
        <w:rPr>
          <w:rFonts w:hint="eastAsia"/>
        </w:rPr>
        <w:t>модели</w:t>
      </w:r>
      <w:r>
        <w:t></w:t>
      </w:r>
    </w:p>
    <w:p w:rsidR="00E1227F" w:rsidRDefault="00E1227F" w:rsidP="00E1227F">
      <w:r>
        <w:rPr>
          <w:rFonts w:hint="eastAsia"/>
        </w:rPr>
        <w:t>Любое</w:t>
      </w:r>
      <w:r>
        <w:t></w:t>
      </w:r>
      <w:r>
        <w:rPr>
          <w:rFonts w:hint="eastAsia"/>
        </w:rPr>
        <w:t>явление</w:t>
      </w:r>
      <w:r>
        <w:t></w:t>
      </w:r>
      <w:r>
        <w:rPr>
          <w:rFonts w:hint="eastAsia"/>
        </w:rPr>
        <w:t>словообразовательной</w:t>
      </w:r>
      <w:r>
        <w:t></w:t>
      </w:r>
      <w:r>
        <w:rPr>
          <w:rFonts w:hint="eastAsia"/>
        </w:rPr>
        <w:t>системы</w:t>
      </w:r>
      <w:r>
        <w:t></w:t>
      </w:r>
      <w:r>
        <w:t></w:t>
      </w:r>
      <w:r>
        <w:rPr>
          <w:rFonts w:hint="eastAsia"/>
        </w:rPr>
        <w:t>как</w:t>
      </w:r>
      <w:r>
        <w:t></w:t>
      </w:r>
      <w:r>
        <w:rPr>
          <w:rFonts w:hint="eastAsia"/>
        </w:rPr>
        <w:t>считают</w:t>
      </w:r>
      <w:r>
        <w:t></w:t>
      </w:r>
      <w:r>
        <w:rPr>
          <w:rFonts w:hint="eastAsia"/>
        </w:rPr>
        <w:t>современ</w:t>
      </w:r>
      <w:r>
        <w:t></w:t>
      </w:r>
      <w:r>
        <w:rPr>
          <w:rFonts w:hint="eastAsia"/>
        </w:rPr>
        <w:t>ные</w:t>
      </w:r>
      <w:r>
        <w:t></w:t>
      </w:r>
      <w:r>
        <w:rPr>
          <w:rFonts w:hint="eastAsia"/>
        </w:rPr>
        <w:t>исследователи</w:t>
      </w:r>
      <w:r>
        <w:t></w:t>
      </w:r>
      <w:r>
        <w:rPr>
          <w:rFonts w:hint="eastAsia"/>
        </w:rPr>
        <w:t>языка</w:t>
      </w:r>
      <w:r>
        <w:t></w:t>
      </w:r>
      <w:r>
        <w:t></w:t>
      </w:r>
      <w:r>
        <w:t></w:t>
      </w:r>
      <w:r>
        <w:rPr>
          <w:rFonts w:hint="eastAsia"/>
        </w:rPr>
        <w:t>в</w:t>
      </w:r>
      <w:r>
        <w:t></w:t>
      </w:r>
      <w:r>
        <w:rPr>
          <w:rFonts w:hint="eastAsia"/>
        </w:rPr>
        <w:t>силу</w:t>
      </w:r>
      <w:r>
        <w:t></w:t>
      </w:r>
      <w:r>
        <w:rPr>
          <w:rFonts w:hint="eastAsia"/>
        </w:rPr>
        <w:t>диахроничности</w:t>
      </w:r>
      <w:r>
        <w:t></w:t>
      </w:r>
      <w:r>
        <w:rPr>
          <w:rFonts w:hint="eastAsia"/>
        </w:rPr>
        <w:t>процесса</w:t>
      </w:r>
      <w:r>
        <w:t></w:t>
      </w:r>
      <w:r>
        <w:rPr>
          <w:rFonts w:hint="eastAsia"/>
        </w:rPr>
        <w:t>возникновения</w:t>
      </w:r>
      <w:r>
        <w:t></w:t>
      </w:r>
      <w:r>
        <w:rPr>
          <w:rFonts w:hint="eastAsia"/>
        </w:rPr>
        <w:t>новых</w:t>
      </w:r>
      <w:r>
        <w:t></w:t>
      </w:r>
      <w:r>
        <w:rPr>
          <w:rFonts w:hint="eastAsia"/>
        </w:rPr>
        <w:t>слов</w:t>
      </w:r>
      <w:r>
        <w:t></w:t>
      </w:r>
      <w:r>
        <w:rPr>
          <w:rFonts w:hint="eastAsia"/>
        </w:rPr>
        <w:t>и</w:t>
      </w:r>
      <w:r>
        <w:t></w:t>
      </w:r>
      <w:r>
        <w:rPr>
          <w:rFonts w:hint="eastAsia"/>
        </w:rPr>
        <w:t>динамичности</w:t>
      </w:r>
      <w:r>
        <w:t></w:t>
      </w:r>
      <w:r>
        <w:rPr>
          <w:rFonts w:hint="eastAsia"/>
        </w:rPr>
        <w:t>словообразовательной</w:t>
      </w:r>
      <w:r>
        <w:t></w:t>
      </w:r>
      <w:r>
        <w:rPr>
          <w:rFonts w:hint="eastAsia"/>
        </w:rPr>
        <w:t>системы</w:t>
      </w:r>
      <w:r>
        <w:t></w:t>
      </w:r>
      <w:r>
        <w:t></w:t>
      </w:r>
      <w:r>
        <w:rPr>
          <w:rFonts w:hint="eastAsia"/>
        </w:rPr>
        <w:t>можно</w:t>
      </w:r>
      <w:r>
        <w:t></w:t>
      </w:r>
      <w:r>
        <w:rPr>
          <w:rFonts w:hint="eastAsia"/>
        </w:rPr>
        <w:t>глубоко</w:t>
      </w:r>
      <w:r>
        <w:t></w:t>
      </w:r>
      <w:r>
        <w:rPr>
          <w:rFonts w:hint="eastAsia"/>
        </w:rPr>
        <w:t>и</w:t>
      </w:r>
      <w:r>
        <w:t></w:t>
      </w:r>
      <w:r>
        <w:rPr>
          <w:rFonts w:hint="eastAsia"/>
        </w:rPr>
        <w:t>всесторонне</w:t>
      </w:r>
      <w:r>
        <w:t></w:t>
      </w:r>
      <w:r>
        <w:rPr>
          <w:rFonts w:hint="eastAsia"/>
        </w:rPr>
        <w:t>познать</w:t>
      </w:r>
      <w:r>
        <w:t></w:t>
      </w:r>
      <w:r>
        <w:rPr>
          <w:rFonts w:hint="eastAsia"/>
        </w:rPr>
        <w:t>только</w:t>
      </w:r>
      <w:r>
        <w:t></w:t>
      </w:r>
      <w:r>
        <w:rPr>
          <w:rFonts w:hint="eastAsia"/>
        </w:rPr>
        <w:t>с</w:t>
      </w:r>
      <w:r>
        <w:t></w:t>
      </w:r>
      <w:r>
        <w:rPr>
          <w:rFonts w:hint="eastAsia"/>
        </w:rPr>
        <w:t>помощью</w:t>
      </w:r>
      <w:r>
        <w:t></w:t>
      </w:r>
      <w:r>
        <w:rPr>
          <w:rFonts w:hint="eastAsia"/>
        </w:rPr>
        <w:t>комплексного</w:t>
      </w:r>
      <w:r>
        <w:t></w:t>
      </w:r>
      <w:r>
        <w:t></w:t>
      </w:r>
      <w:r>
        <w:t></w:t>
      </w:r>
      <w:r>
        <w:rPr>
          <w:rFonts w:hint="eastAsia"/>
        </w:rPr>
        <w:t>синхронно</w:t>
      </w:r>
      <w:r>
        <w:t></w:t>
      </w:r>
      <w:r>
        <w:rPr>
          <w:rFonts w:hint="eastAsia"/>
        </w:rPr>
        <w:t>диахронического</w:t>
      </w:r>
      <w:r>
        <w:t></w:t>
      </w:r>
      <w:r>
        <w:t></w:t>
      </w:r>
      <w:r>
        <w:t></w:t>
      </w:r>
      <w:r>
        <w:rPr>
          <w:rFonts w:hint="eastAsia"/>
        </w:rPr>
        <w:t>исследования</w:t>
      </w:r>
      <w:r>
        <w:t></w:t>
      </w:r>
      <w:r>
        <w:t></w:t>
      </w:r>
      <w:r>
        <w:rPr>
          <w:rFonts w:hint="eastAsia"/>
        </w:rPr>
        <w:t>рассматривая</w:t>
      </w:r>
      <w:r>
        <w:t></w:t>
      </w:r>
      <w:r>
        <w:rPr>
          <w:rFonts w:hint="eastAsia"/>
        </w:rPr>
        <w:t>слова</w:t>
      </w:r>
      <w:r>
        <w:t></w:t>
      </w:r>
      <w:r>
        <w:rPr>
          <w:rFonts w:hint="eastAsia"/>
        </w:rPr>
        <w:t>как</w:t>
      </w:r>
      <w:r>
        <w:t></w:t>
      </w:r>
      <w:r>
        <w:rPr>
          <w:rFonts w:hint="eastAsia"/>
        </w:rPr>
        <w:t>результат</w:t>
      </w:r>
      <w:r>
        <w:t></w:t>
      </w:r>
      <w:r>
        <w:rPr>
          <w:rFonts w:hint="eastAsia"/>
        </w:rPr>
        <w:t>дерива</w:t>
      </w:r>
      <w:r>
        <w:t></w:t>
      </w:r>
      <w:r>
        <w:rPr>
          <w:rFonts w:hint="eastAsia"/>
        </w:rPr>
        <w:t>ции</w:t>
      </w:r>
      <w:r>
        <w:t></w:t>
      </w:r>
      <w:r>
        <w:rPr>
          <w:rFonts w:hint="eastAsia"/>
        </w:rPr>
        <w:t>в</w:t>
      </w:r>
      <w:r>
        <w:t></w:t>
      </w:r>
      <w:r>
        <w:rPr>
          <w:rFonts w:hint="eastAsia"/>
        </w:rPr>
        <w:t>большом</w:t>
      </w:r>
      <w:r>
        <w:t></w:t>
      </w:r>
      <w:r>
        <w:rPr>
          <w:rFonts w:hint="eastAsia"/>
        </w:rPr>
        <w:t>контексте</w:t>
      </w:r>
      <w:r>
        <w:t></w:t>
      </w:r>
      <w:r>
        <w:rPr>
          <w:rFonts w:hint="eastAsia"/>
        </w:rPr>
        <w:t>языковой</w:t>
      </w:r>
      <w:r>
        <w:t></w:t>
      </w:r>
      <w:r>
        <w:rPr>
          <w:rFonts w:hint="eastAsia"/>
        </w:rPr>
        <w:t>современности</w:t>
      </w:r>
      <w:r>
        <w:t></w:t>
      </w:r>
      <w:r>
        <w:rPr>
          <w:rFonts w:hint="eastAsia"/>
        </w:rPr>
        <w:t>и</w:t>
      </w:r>
      <w:r>
        <w:t></w:t>
      </w:r>
      <w:r>
        <w:rPr>
          <w:rFonts w:hint="eastAsia"/>
        </w:rPr>
        <w:t>истории</w:t>
      </w:r>
      <w:r>
        <w:t></w:t>
      </w:r>
      <w:r>
        <w:t></w:t>
      </w:r>
      <w:r>
        <w:t></w:t>
      </w:r>
      <w:r>
        <w:rPr>
          <w:rFonts w:hint="eastAsia"/>
        </w:rPr>
        <w:t>Шанский</w:t>
      </w:r>
      <w:r>
        <w:t></w:t>
      </w:r>
      <w:r>
        <w:t></w:t>
      </w:r>
      <w:r>
        <w:t></w:t>
      </w:r>
      <w:r>
        <w:t></w:t>
      </w:r>
      <w:r>
        <w:t></w:t>
      </w:r>
      <w:r>
        <w:t></w:t>
      </w:r>
      <w:r>
        <w:t></w:t>
      </w:r>
      <w:r>
        <w:rPr>
          <w:rFonts w:hint="eastAsia"/>
        </w:rPr>
        <w:t>с</w:t>
      </w:r>
      <w:r>
        <w:t></w:t>
      </w:r>
      <w:r>
        <w:t></w:t>
      </w:r>
      <w:r>
        <w:t></w:t>
      </w:r>
      <w:r>
        <w:t></w:t>
      </w:r>
      <w:r>
        <w:t></w:t>
      </w:r>
      <w:r>
        <w:t></w:t>
      </w:r>
      <w:r>
        <w:t></w:t>
      </w:r>
      <w:r>
        <w:rPr>
          <w:rFonts w:hint="eastAsia"/>
        </w:rPr>
        <w:t>В</w:t>
      </w:r>
      <w:r>
        <w:t></w:t>
      </w:r>
      <w:r>
        <w:rPr>
          <w:rFonts w:hint="eastAsia"/>
        </w:rPr>
        <w:t>настоящей</w:t>
      </w:r>
      <w:r>
        <w:t></w:t>
      </w:r>
      <w:r>
        <w:rPr>
          <w:rFonts w:hint="eastAsia"/>
        </w:rPr>
        <w:t>работе</w:t>
      </w:r>
      <w:r>
        <w:t></w:t>
      </w:r>
      <w:r>
        <w:rPr>
          <w:rFonts w:hint="eastAsia"/>
        </w:rPr>
        <w:t>предпринята</w:t>
      </w:r>
      <w:r>
        <w:t></w:t>
      </w:r>
      <w:r>
        <w:rPr>
          <w:rFonts w:hint="eastAsia"/>
        </w:rPr>
        <w:t>попытка</w:t>
      </w:r>
      <w:r>
        <w:t></w:t>
      </w:r>
      <w:r>
        <w:rPr>
          <w:rFonts w:hint="eastAsia"/>
        </w:rPr>
        <w:t>синхронно</w:t>
      </w:r>
      <w:r>
        <w:t></w:t>
      </w:r>
      <w:r>
        <w:t></w:t>
      </w:r>
      <w:r>
        <w:rPr>
          <w:rFonts w:hint="eastAsia"/>
        </w:rPr>
        <w:t>диахронного</w:t>
      </w:r>
      <w:r>
        <w:t></w:t>
      </w:r>
      <w:r>
        <w:rPr>
          <w:rFonts w:hint="eastAsia"/>
        </w:rPr>
        <w:t>исследования</w:t>
      </w:r>
      <w:r>
        <w:t></w:t>
      </w:r>
      <w:r>
        <w:rPr>
          <w:rFonts w:hint="eastAsia"/>
        </w:rPr>
        <w:t>типов</w:t>
      </w:r>
      <w:r>
        <w:t></w:t>
      </w:r>
      <w:r>
        <w:rPr>
          <w:rFonts w:hint="eastAsia"/>
        </w:rPr>
        <w:t>и</w:t>
      </w:r>
      <w:r>
        <w:t></w:t>
      </w:r>
      <w:r>
        <w:rPr>
          <w:rFonts w:hint="eastAsia"/>
        </w:rPr>
        <w:t>моделей</w:t>
      </w:r>
      <w:r>
        <w:t></w:t>
      </w:r>
      <w:r>
        <w:rPr>
          <w:rFonts w:hint="eastAsia"/>
        </w:rPr>
        <w:t>современного</w:t>
      </w:r>
      <w:r>
        <w:t></w:t>
      </w:r>
      <w:r>
        <w:rPr>
          <w:rFonts w:hint="eastAsia"/>
        </w:rPr>
        <w:t>словообразования</w:t>
      </w:r>
      <w:r>
        <w:t></w:t>
      </w:r>
      <w:r>
        <w:t></w:t>
      </w:r>
      <w:r>
        <w:rPr>
          <w:rFonts w:hint="eastAsia"/>
        </w:rPr>
        <w:t>по</w:t>
      </w:r>
      <w:r>
        <w:t></w:t>
      </w:r>
      <w:r>
        <w:rPr>
          <w:rFonts w:hint="eastAsia"/>
        </w:rPr>
        <w:t>которым</w:t>
      </w:r>
      <w:r>
        <w:t></w:t>
      </w:r>
      <w:r>
        <w:rPr>
          <w:rFonts w:hint="eastAsia"/>
        </w:rPr>
        <w:t>в</w:t>
      </w:r>
      <w:r>
        <w:t></w:t>
      </w:r>
      <w:r>
        <w:rPr>
          <w:rFonts w:hint="eastAsia"/>
        </w:rPr>
        <w:t>конце</w:t>
      </w:r>
      <w:r>
        <w:t></w:t>
      </w:r>
      <w:r>
        <w:t></w:t>
      </w:r>
      <w:r>
        <w:t></w:t>
      </w:r>
      <w:r>
        <w:t></w:t>
      </w:r>
      <w:r>
        <w:t></w:t>
      </w:r>
      <w:r>
        <w:t></w:t>
      </w:r>
      <w:r>
        <w:rPr>
          <w:rFonts w:hint="eastAsia"/>
        </w:rPr>
        <w:t>начале</w:t>
      </w:r>
      <w:r>
        <w:t></w:t>
      </w:r>
      <w:r>
        <w:t></w:t>
      </w:r>
      <w:r>
        <w:t></w:t>
      </w:r>
      <w:r>
        <w:t></w:t>
      </w:r>
      <w:r>
        <w:t></w:t>
      </w:r>
      <w:r>
        <w:rPr>
          <w:rFonts w:hint="eastAsia"/>
        </w:rPr>
        <w:t>века</w:t>
      </w:r>
      <w:r>
        <w:t></w:t>
      </w:r>
      <w:r>
        <w:rPr>
          <w:rFonts w:hint="eastAsia"/>
        </w:rPr>
        <w:t>создаются</w:t>
      </w:r>
      <w:r>
        <w:t></w:t>
      </w:r>
      <w:r>
        <w:rPr>
          <w:rFonts w:hint="eastAsia"/>
        </w:rPr>
        <w:t>разнообразные</w:t>
      </w:r>
      <w:r>
        <w:t></w:t>
      </w:r>
      <w:r>
        <w:rPr>
          <w:rFonts w:hint="eastAsia"/>
        </w:rPr>
        <w:t>новооб</w:t>
      </w:r>
      <w:r>
        <w:t></w:t>
      </w:r>
      <w:r>
        <w:rPr>
          <w:rFonts w:hint="eastAsia"/>
        </w:rPr>
        <w:t>разования</w:t>
      </w:r>
      <w:r>
        <w:t></w:t>
      </w:r>
      <w:r>
        <w:rPr>
          <w:rFonts w:hint="eastAsia"/>
        </w:rPr>
        <w:t>в</w:t>
      </w:r>
      <w:r>
        <w:t></w:t>
      </w:r>
      <w:r>
        <w:rPr>
          <w:rFonts w:hint="eastAsia"/>
        </w:rPr>
        <w:t>региональных</w:t>
      </w:r>
      <w:r>
        <w:t></w:t>
      </w:r>
      <w:r>
        <w:rPr>
          <w:rFonts w:hint="eastAsia"/>
        </w:rPr>
        <w:t>СМИ</w:t>
      </w:r>
      <w:r>
        <w:t></w:t>
      </w:r>
      <w:r>
        <w:t></w:t>
      </w:r>
      <w:r>
        <w:rPr>
          <w:rFonts w:hint="eastAsia"/>
        </w:rPr>
        <w:t>неологизмы</w:t>
      </w:r>
      <w:r>
        <w:t></w:t>
      </w:r>
      <w:r>
        <w:rPr>
          <w:rFonts w:hint="eastAsia"/>
        </w:rPr>
        <w:t>и</w:t>
      </w:r>
      <w:r>
        <w:t></w:t>
      </w:r>
      <w:r>
        <w:rPr>
          <w:rFonts w:hint="eastAsia"/>
        </w:rPr>
        <w:t>окказиональные</w:t>
      </w:r>
      <w:r>
        <w:t></w:t>
      </w:r>
      <w:r>
        <w:rPr>
          <w:rFonts w:hint="eastAsia"/>
        </w:rPr>
        <w:t>слова</w:t>
      </w:r>
      <w:r>
        <w:t></w:t>
      </w:r>
      <w:r>
        <w:t></w:t>
      </w:r>
      <w:r>
        <w:t></w:t>
      </w:r>
      <w:r>
        <w:rPr>
          <w:rFonts w:hint="eastAsia"/>
        </w:rPr>
        <w:t>с</w:t>
      </w:r>
      <w:r>
        <w:t></w:t>
      </w:r>
      <w:r>
        <w:rPr>
          <w:rFonts w:hint="eastAsia"/>
        </w:rPr>
        <w:t>це</w:t>
      </w:r>
      <w:r>
        <w:t></w:t>
      </w:r>
      <w:r>
        <w:rPr>
          <w:rFonts w:hint="eastAsia"/>
        </w:rPr>
        <w:t>лью</w:t>
      </w:r>
      <w:r>
        <w:t></w:t>
      </w:r>
      <w:r>
        <w:rPr>
          <w:rFonts w:hint="eastAsia"/>
        </w:rPr>
        <w:t>установления</w:t>
      </w:r>
      <w:r>
        <w:t></w:t>
      </w:r>
      <w:r>
        <w:rPr>
          <w:rFonts w:hint="eastAsia"/>
        </w:rPr>
        <w:t>их</w:t>
      </w:r>
      <w:r>
        <w:t></w:t>
      </w:r>
      <w:r>
        <w:rPr>
          <w:rFonts w:hint="eastAsia"/>
        </w:rPr>
        <w:t>продуктивности</w:t>
      </w:r>
      <w:r>
        <w:t></w:t>
      </w:r>
    </w:p>
    <w:p w:rsidR="00E1227F" w:rsidRDefault="00E1227F" w:rsidP="00E1227F">
      <w:r>
        <w:rPr>
          <w:rFonts w:hint="eastAsia"/>
        </w:rPr>
        <w:t>Известно</w:t>
      </w:r>
      <w:r>
        <w:t></w:t>
      </w:r>
      <w:r>
        <w:t></w:t>
      </w:r>
      <w:r>
        <w:rPr>
          <w:rFonts w:hint="eastAsia"/>
        </w:rPr>
        <w:t>что</w:t>
      </w:r>
      <w:r>
        <w:t></w:t>
      </w:r>
      <w:r>
        <w:rPr>
          <w:rFonts w:hint="eastAsia"/>
        </w:rPr>
        <w:t>исследование</w:t>
      </w:r>
      <w:r>
        <w:t></w:t>
      </w:r>
      <w:r>
        <w:rPr>
          <w:rFonts w:hint="eastAsia"/>
        </w:rPr>
        <w:t>сложного</w:t>
      </w:r>
      <w:r>
        <w:t></w:t>
      </w:r>
      <w:r>
        <w:rPr>
          <w:rFonts w:hint="eastAsia"/>
        </w:rPr>
        <w:t>и</w:t>
      </w:r>
      <w:r>
        <w:t></w:t>
      </w:r>
      <w:r>
        <w:rPr>
          <w:rFonts w:hint="eastAsia"/>
        </w:rPr>
        <w:t>обширного</w:t>
      </w:r>
      <w:r>
        <w:t></w:t>
      </w:r>
      <w:r>
        <w:rPr>
          <w:rFonts w:hint="eastAsia"/>
        </w:rPr>
        <w:t>языкового</w:t>
      </w:r>
      <w:r>
        <w:t></w:t>
      </w:r>
      <w:r>
        <w:rPr>
          <w:rFonts w:hint="eastAsia"/>
        </w:rPr>
        <w:t>мате</w:t>
      </w:r>
      <w:r>
        <w:t></w:t>
      </w:r>
      <w:r>
        <w:rPr>
          <w:rFonts w:hint="eastAsia"/>
        </w:rPr>
        <w:t>риала</w:t>
      </w:r>
      <w:r>
        <w:t></w:t>
      </w:r>
      <w:r>
        <w:rPr>
          <w:rFonts w:hint="eastAsia"/>
        </w:rPr>
        <w:t>не</w:t>
      </w:r>
      <w:r>
        <w:t></w:t>
      </w:r>
      <w:r>
        <w:rPr>
          <w:rFonts w:hint="eastAsia"/>
        </w:rPr>
        <w:t>всегда</w:t>
      </w:r>
      <w:r>
        <w:t></w:t>
      </w:r>
      <w:r>
        <w:rPr>
          <w:rFonts w:hint="eastAsia"/>
        </w:rPr>
        <w:t>однозначно</w:t>
      </w:r>
      <w:r>
        <w:t></w:t>
      </w:r>
      <w:r>
        <w:rPr>
          <w:rFonts w:hint="eastAsia"/>
        </w:rPr>
        <w:t>и</w:t>
      </w:r>
      <w:r>
        <w:t></w:t>
      </w:r>
      <w:r>
        <w:rPr>
          <w:rFonts w:hint="eastAsia"/>
        </w:rPr>
        <w:t>рождает</w:t>
      </w:r>
      <w:r>
        <w:t></w:t>
      </w:r>
      <w:r>
        <w:rPr>
          <w:rFonts w:hint="eastAsia"/>
        </w:rPr>
        <w:t>в</w:t>
      </w:r>
      <w:r>
        <w:t></w:t>
      </w:r>
      <w:r>
        <w:rPr>
          <w:rFonts w:hint="eastAsia"/>
        </w:rPr>
        <w:t>свою</w:t>
      </w:r>
      <w:r>
        <w:t></w:t>
      </w:r>
      <w:r>
        <w:rPr>
          <w:rFonts w:hint="eastAsia"/>
        </w:rPr>
        <w:t>очередь</w:t>
      </w:r>
      <w:r>
        <w:t></w:t>
      </w:r>
      <w:r>
        <w:rPr>
          <w:rFonts w:hint="eastAsia"/>
        </w:rPr>
        <w:t>много</w:t>
      </w:r>
      <w:r>
        <w:t></w:t>
      </w:r>
      <w:r>
        <w:rPr>
          <w:rFonts w:hint="eastAsia"/>
        </w:rPr>
        <w:t>новых</w:t>
      </w:r>
      <w:r>
        <w:t></w:t>
      </w:r>
      <w:r>
        <w:rPr>
          <w:rFonts w:hint="eastAsia"/>
        </w:rPr>
        <w:t>проблем</w:t>
      </w:r>
      <w:r>
        <w:t></w:t>
      </w:r>
      <w:r>
        <w:t></w:t>
      </w:r>
      <w:r>
        <w:rPr>
          <w:rFonts w:hint="eastAsia"/>
        </w:rPr>
        <w:t>В</w:t>
      </w:r>
      <w:r>
        <w:t></w:t>
      </w:r>
      <w:r>
        <w:rPr>
          <w:rFonts w:hint="eastAsia"/>
        </w:rPr>
        <w:t>современном</w:t>
      </w:r>
      <w:r>
        <w:t></w:t>
      </w:r>
      <w:r>
        <w:rPr>
          <w:rFonts w:hint="eastAsia"/>
        </w:rPr>
        <w:t>словообразовании</w:t>
      </w:r>
      <w:r>
        <w:t></w:t>
      </w:r>
      <w:r>
        <w:rPr>
          <w:rFonts w:hint="eastAsia"/>
        </w:rPr>
        <w:t>до</w:t>
      </w:r>
      <w:r>
        <w:t></w:t>
      </w:r>
      <w:r>
        <w:rPr>
          <w:rFonts w:hint="eastAsia"/>
        </w:rPr>
        <w:t>сих</w:t>
      </w:r>
      <w:r>
        <w:t></w:t>
      </w:r>
      <w:r>
        <w:rPr>
          <w:rFonts w:hint="eastAsia"/>
        </w:rPr>
        <w:t>пор</w:t>
      </w:r>
      <w:r>
        <w:t></w:t>
      </w:r>
      <w:r>
        <w:rPr>
          <w:rFonts w:hint="eastAsia"/>
        </w:rPr>
        <w:t>существуют</w:t>
      </w:r>
      <w:r>
        <w:t></w:t>
      </w:r>
      <w:r>
        <w:rPr>
          <w:rFonts w:hint="eastAsia"/>
        </w:rPr>
        <w:t>расхождения</w:t>
      </w:r>
      <w:r>
        <w:t></w:t>
      </w:r>
      <w:r>
        <w:rPr>
          <w:rFonts w:hint="eastAsia"/>
        </w:rPr>
        <w:t>в</w:t>
      </w:r>
      <w:r>
        <w:t></w:t>
      </w:r>
      <w:r>
        <w:rPr>
          <w:rFonts w:hint="eastAsia"/>
        </w:rPr>
        <w:t>ти</w:t>
      </w:r>
      <w:r>
        <w:t></w:t>
      </w:r>
      <w:r>
        <w:rPr>
          <w:rFonts w:hint="eastAsia"/>
        </w:rPr>
        <w:t>пологии</w:t>
      </w:r>
      <w:r>
        <w:t></w:t>
      </w:r>
      <w:r>
        <w:rPr>
          <w:rFonts w:hint="eastAsia"/>
        </w:rPr>
        <w:t>новообразований</w:t>
      </w:r>
      <w:r>
        <w:t></w:t>
      </w:r>
      <w:r>
        <w:t></w:t>
      </w:r>
      <w:r>
        <w:rPr>
          <w:rFonts w:hint="eastAsia"/>
        </w:rPr>
        <w:t>попытки</w:t>
      </w:r>
      <w:r>
        <w:t></w:t>
      </w:r>
      <w:r>
        <w:rPr>
          <w:rFonts w:hint="eastAsia"/>
        </w:rPr>
        <w:t>их</w:t>
      </w:r>
      <w:r>
        <w:t></w:t>
      </w:r>
      <w:r>
        <w:rPr>
          <w:rFonts w:hint="eastAsia"/>
        </w:rPr>
        <w:t>разграничения</w:t>
      </w:r>
      <w:r>
        <w:t></w:t>
      </w:r>
      <w:r>
        <w:rPr>
          <w:rFonts w:hint="eastAsia"/>
        </w:rPr>
        <w:t>обнаружили</w:t>
      </w:r>
      <w:r>
        <w:t></w:t>
      </w:r>
      <w:r>
        <w:rPr>
          <w:rFonts w:hint="eastAsia"/>
        </w:rPr>
        <w:t>расхож</w:t>
      </w:r>
      <w:r>
        <w:t></w:t>
      </w:r>
      <w:r>
        <w:rPr>
          <w:rFonts w:hint="eastAsia"/>
        </w:rPr>
        <w:t>дение</w:t>
      </w:r>
      <w:r>
        <w:t></w:t>
      </w:r>
      <w:r>
        <w:rPr>
          <w:rFonts w:hint="eastAsia"/>
        </w:rPr>
        <w:t>в</w:t>
      </w:r>
      <w:r>
        <w:t></w:t>
      </w:r>
      <w:r>
        <w:rPr>
          <w:rFonts w:hint="eastAsia"/>
        </w:rPr>
        <w:t>их</w:t>
      </w:r>
      <w:r>
        <w:t></w:t>
      </w:r>
      <w:r>
        <w:rPr>
          <w:rFonts w:hint="eastAsia"/>
        </w:rPr>
        <w:t>определении</w:t>
      </w:r>
      <w:r>
        <w:t></w:t>
      </w:r>
    </w:p>
    <w:p w:rsidR="00E1227F" w:rsidRDefault="00E1227F" w:rsidP="00E1227F">
      <w:r>
        <w:rPr>
          <w:rFonts w:hint="eastAsia"/>
        </w:rPr>
        <w:t>Словообразовательные</w:t>
      </w:r>
      <w:r>
        <w:t></w:t>
      </w:r>
      <w:r>
        <w:rPr>
          <w:rFonts w:hint="eastAsia"/>
        </w:rPr>
        <w:t>модели</w:t>
      </w:r>
      <w:r>
        <w:t></w:t>
      </w:r>
      <w:r>
        <w:rPr>
          <w:rFonts w:hint="eastAsia"/>
        </w:rPr>
        <w:t>и</w:t>
      </w:r>
      <w:r>
        <w:t></w:t>
      </w:r>
      <w:r>
        <w:rPr>
          <w:rFonts w:hint="eastAsia"/>
        </w:rPr>
        <w:t>типы</w:t>
      </w:r>
      <w:r>
        <w:t></w:t>
      </w:r>
      <w:r>
        <w:t></w:t>
      </w:r>
      <w:r>
        <w:rPr>
          <w:rFonts w:hint="eastAsia"/>
        </w:rPr>
        <w:t>по</w:t>
      </w:r>
      <w:r>
        <w:t></w:t>
      </w:r>
      <w:r>
        <w:rPr>
          <w:rFonts w:hint="eastAsia"/>
        </w:rPr>
        <w:t>которым</w:t>
      </w:r>
      <w:r>
        <w:t></w:t>
      </w:r>
      <w:r>
        <w:rPr>
          <w:rFonts w:hint="eastAsia"/>
        </w:rPr>
        <w:t>образуются</w:t>
      </w:r>
      <w:r>
        <w:t></w:t>
      </w:r>
      <w:r>
        <w:rPr>
          <w:rFonts w:hint="eastAsia"/>
        </w:rPr>
        <w:t>новые</w:t>
      </w:r>
      <w:r>
        <w:t></w:t>
      </w:r>
      <w:r>
        <w:rPr>
          <w:rFonts w:hint="eastAsia"/>
        </w:rPr>
        <w:t>слова</w:t>
      </w:r>
      <w:r>
        <w:t></w:t>
      </w:r>
      <w:r>
        <w:rPr>
          <w:rFonts w:hint="eastAsia"/>
        </w:rPr>
        <w:t>в</w:t>
      </w:r>
      <w:r>
        <w:t></w:t>
      </w:r>
      <w:r>
        <w:rPr>
          <w:rFonts w:hint="eastAsia"/>
        </w:rPr>
        <w:t>региональных</w:t>
      </w:r>
      <w:r>
        <w:t></w:t>
      </w:r>
      <w:r>
        <w:rPr>
          <w:rFonts w:hint="eastAsia"/>
        </w:rPr>
        <w:t>СМИ</w:t>
      </w:r>
      <w:r>
        <w:t></w:t>
      </w:r>
      <w:r>
        <w:t></w:t>
      </w:r>
      <w:r>
        <w:rPr>
          <w:rFonts w:hint="eastAsia"/>
        </w:rPr>
        <w:t>также</w:t>
      </w:r>
      <w:r>
        <w:t></w:t>
      </w:r>
      <w:r>
        <w:rPr>
          <w:rFonts w:hint="eastAsia"/>
        </w:rPr>
        <w:t>весьма</w:t>
      </w:r>
      <w:r>
        <w:t></w:t>
      </w:r>
      <w:r>
        <w:rPr>
          <w:rFonts w:hint="eastAsia"/>
        </w:rPr>
        <w:t>неоднородны</w:t>
      </w:r>
      <w:r>
        <w:t></w:t>
      </w:r>
      <w:r>
        <w:t></w:t>
      </w:r>
      <w:r>
        <w:rPr>
          <w:rFonts w:hint="eastAsia"/>
        </w:rPr>
        <w:t>разнообразны</w:t>
      </w:r>
      <w:r>
        <w:t></w:t>
      </w:r>
      <w:r>
        <w:t></w:t>
      </w:r>
      <w:r>
        <w:rPr>
          <w:rFonts w:hint="eastAsia"/>
        </w:rPr>
        <w:t>ме</w:t>
      </w:r>
      <w:r>
        <w:t></w:t>
      </w:r>
      <w:r>
        <w:rPr>
          <w:rFonts w:hint="eastAsia"/>
        </w:rPr>
        <w:t>няют</w:t>
      </w:r>
      <w:r>
        <w:t></w:t>
      </w:r>
      <w:r>
        <w:rPr>
          <w:rFonts w:hint="eastAsia"/>
        </w:rPr>
        <w:t>свою</w:t>
      </w:r>
      <w:r>
        <w:t></w:t>
      </w:r>
      <w:r>
        <w:rPr>
          <w:rFonts w:hint="eastAsia"/>
        </w:rPr>
        <w:t>продуктивность</w:t>
      </w:r>
      <w:r>
        <w:t></w:t>
      </w:r>
      <w:r>
        <w:rPr>
          <w:rFonts w:hint="eastAsia"/>
        </w:rPr>
        <w:t>и</w:t>
      </w:r>
      <w:r>
        <w:t></w:t>
      </w:r>
      <w:r>
        <w:rPr>
          <w:rFonts w:hint="eastAsia"/>
        </w:rPr>
        <w:t>поэтому</w:t>
      </w:r>
      <w:r>
        <w:t></w:t>
      </w:r>
      <w:r>
        <w:rPr>
          <w:rFonts w:hint="eastAsia"/>
        </w:rPr>
        <w:t>требуют</w:t>
      </w:r>
      <w:r>
        <w:t></w:t>
      </w:r>
      <w:r>
        <w:rPr>
          <w:rFonts w:hint="eastAsia"/>
        </w:rPr>
        <w:t>пристального</w:t>
      </w:r>
      <w:r>
        <w:t></w:t>
      </w:r>
      <w:r>
        <w:rPr>
          <w:rFonts w:hint="eastAsia"/>
        </w:rPr>
        <w:t>внимания</w:t>
      </w:r>
      <w:r>
        <w:t></w:t>
      </w:r>
      <w:r>
        <w:rPr>
          <w:rFonts w:hint="eastAsia"/>
        </w:rPr>
        <w:t>и</w:t>
      </w:r>
      <w:r>
        <w:t></w:t>
      </w:r>
      <w:r>
        <w:rPr>
          <w:rFonts w:hint="eastAsia"/>
        </w:rPr>
        <w:t>конкретных</w:t>
      </w:r>
      <w:r>
        <w:t></w:t>
      </w:r>
      <w:r>
        <w:rPr>
          <w:rFonts w:hint="eastAsia"/>
        </w:rPr>
        <w:t>исследований</w:t>
      </w:r>
      <w:r>
        <w:t></w:t>
      </w:r>
    </w:p>
    <w:p w:rsidR="00E1227F" w:rsidRDefault="00E1227F" w:rsidP="00E1227F">
      <w:r>
        <w:rPr>
          <w:rFonts w:hint="eastAsia"/>
        </w:rPr>
        <w:t>Необходимость</w:t>
      </w:r>
      <w:r>
        <w:t></w:t>
      </w:r>
      <w:r>
        <w:rPr>
          <w:rFonts w:hint="eastAsia"/>
        </w:rPr>
        <w:t>описания</w:t>
      </w:r>
      <w:r>
        <w:t></w:t>
      </w:r>
      <w:r>
        <w:rPr>
          <w:rFonts w:hint="eastAsia"/>
        </w:rPr>
        <w:t>и</w:t>
      </w:r>
      <w:r>
        <w:t></w:t>
      </w:r>
      <w:r>
        <w:rPr>
          <w:rFonts w:hint="eastAsia"/>
        </w:rPr>
        <w:t>изучения</w:t>
      </w:r>
      <w:r>
        <w:t></w:t>
      </w:r>
      <w:r>
        <w:rPr>
          <w:rFonts w:hint="eastAsia"/>
        </w:rPr>
        <w:t>новых</w:t>
      </w:r>
      <w:r>
        <w:t></w:t>
      </w:r>
      <w:r>
        <w:rPr>
          <w:rFonts w:hint="eastAsia"/>
        </w:rPr>
        <w:t>фактов</w:t>
      </w:r>
      <w:r>
        <w:t></w:t>
      </w:r>
      <w:r>
        <w:rPr>
          <w:rFonts w:hint="eastAsia"/>
        </w:rPr>
        <w:t>в</w:t>
      </w:r>
      <w:r>
        <w:t></w:t>
      </w:r>
      <w:r>
        <w:rPr>
          <w:rFonts w:hint="eastAsia"/>
        </w:rPr>
        <w:t>словарном</w:t>
      </w:r>
      <w:r>
        <w:t></w:t>
      </w:r>
      <w:r>
        <w:rPr>
          <w:rFonts w:hint="eastAsia"/>
        </w:rPr>
        <w:t>соста</w:t>
      </w:r>
      <w:r>
        <w:t></w:t>
      </w:r>
      <w:r>
        <w:rPr>
          <w:rFonts w:hint="eastAsia"/>
        </w:rPr>
        <w:t>ве</w:t>
      </w:r>
      <w:r>
        <w:t></w:t>
      </w:r>
      <w:r>
        <w:rPr>
          <w:rFonts w:hint="eastAsia"/>
        </w:rPr>
        <w:t>языка</w:t>
      </w:r>
      <w:r>
        <w:t></w:t>
      </w:r>
      <w:r>
        <w:rPr>
          <w:rFonts w:hint="eastAsia"/>
        </w:rPr>
        <w:t>никогда</w:t>
      </w:r>
      <w:r>
        <w:t></w:t>
      </w:r>
      <w:r>
        <w:rPr>
          <w:rFonts w:hint="eastAsia"/>
        </w:rPr>
        <w:t>не</w:t>
      </w:r>
      <w:r>
        <w:t></w:t>
      </w:r>
      <w:r>
        <w:rPr>
          <w:rFonts w:hint="eastAsia"/>
        </w:rPr>
        <w:t>теряла</w:t>
      </w:r>
      <w:r>
        <w:t></w:t>
      </w:r>
      <w:r>
        <w:rPr>
          <w:rFonts w:hint="eastAsia"/>
        </w:rPr>
        <w:t>своей</w:t>
      </w:r>
      <w:r>
        <w:t></w:t>
      </w:r>
      <w:r>
        <w:rPr>
          <w:rFonts w:hint="eastAsia"/>
        </w:rPr>
        <w:t>актуальности</w:t>
      </w:r>
      <w:r>
        <w:t></w:t>
      </w:r>
      <w:r>
        <w:t></w:t>
      </w:r>
      <w:r>
        <w:rPr>
          <w:rFonts w:hint="eastAsia"/>
        </w:rPr>
        <w:t>Актуальность</w:t>
      </w:r>
      <w:r>
        <w:t></w:t>
      </w:r>
      <w:r>
        <w:rPr>
          <w:rFonts w:hint="eastAsia"/>
        </w:rPr>
        <w:t>исследования</w:t>
      </w:r>
      <w:r>
        <w:t></w:t>
      </w:r>
      <w:r>
        <w:rPr>
          <w:rFonts w:hint="eastAsia"/>
        </w:rPr>
        <w:t>заключается</w:t>
      </w:r>
      <w:r>
        <w:t></w:t>
      </w:r>
      <w:r>
        <w:rPr>
          <w:rFonts w:hint="eastAsia"/>
        </w:rPr>
        <w:t>также</w:t>
      </w:r>
      <w:r>
        <w:t></w:t>
      </w:r>
      <w:r>
        <w:rPr>
          <w:rFonts w:hint="eastAsia"/>
        </w:rPr>
        <w:t>в</w:t>
      </w:r>
      <w:r>
        <w:t></w:t>
      </w:r>
      <w:r>
        <w:rPr>
          <w:rFonts w:hint="eastAsia"/>
        </w:rPr>
        <w:t>том</w:t>
      </w:r>
      <w:r>
        <w:t></w:t>
      </w:r>
      <w:r>
        <w:t></w:t>
      </w:r>
      <w:r>
        <w:rPr>
          <w:rFonts w:hint="eastAsia"/>
        </w:rPr>
        <w:t>что</w:t>
      </w:r>
      <w:r>
        <w:t></w:t>
      </w:r>
      <w:r>
        <w:rPr>
          <w:rFonts w:hint="eastAsia"/>
        </w:rPr>
        <w:t>в</w:t>
      </w:r>
      <w:r>
        <w:t></w:t>
      </w:r>
      <w:r>
        <w:rPr>
          <w:rFonts w:hint="eastAsia"/>
        </w:rPr>
        <w:t>нем</w:t>
      </w:r>
      <w:r>
        <w:t></w:t>
      </w:r>
      <w:r>
        <w:rPr>
          <w:rFonts w:hint="eastAsia"/>
        </w:rPr>
        <w:t>предпринимается</w:t>
      </w:r>
      <w:r>
        <w:t></w:t>
      </w:r>
      <w:r>
        <w:rPr>
          <w:rFonts w:hint="eastAsia"/>
        </w:rPr>
        <w:t>попытка</w:t>
      </w:r>
      <w:r>
        <w:t></w:t>
      </w:r>
      <w:r>
        <w:rPr>
          <w:rFonts w:hint="eastAsia"/>
        </w:rPr>
        <w:t>выявления</w:t>
      </w:r>
      <w:r>
        <w:t></w:t>
      </w:r>
      <w:r>
        <w:rPr>
          <w:rFonts w:hint="eastAsia"/>
        </w:rPr>
        <w:t>ди</w:t>
      </w:r>
      <w:r>
        <w:t></w:t>
      </w:r>
      <w:r>
        <w:rPr>
          <w:rFonts w:hint="eastAsia"/>
        </w:rPr>
        <w:t>намики</w:t>
      </w:r>
      <w:r>
        <w:t></w:t>
      </w:r>
      <w:r>
        <w:rPr>
          <w:rFonts w:hint="eastAsia"/>
        </w:rPr>
        <w:t>продуктивности</w:t>
      </w:r>
      <w:r>
        <w:t></w:t>
      </w:r>
      <w:r>
        <w:rPr>
          <w:rFonts w:hint="eastAsia"/>
        </w:rPr>
        <w:t>и</w:t>
      </w:r>
      <w:r>
        <w:t></w:t>
      </w:r>
      <w:r>
        <w:rPr>
          <w:rFonts w:hint="eastAsia"/>
        </w:rPr>
        <w:t>классификации</w:t>
      </w:r>
      <w:r>
        <w:t></w:t>
      </w:r>
      <w:r>
        <w:rPr>
          <w:rFonts w:hint="eastAsia"/>
        </w:rPr>
        <w:t>продуктивных</w:t>
      </w:r>
      <w:r>
        <w:t></w:t>
      </w:r>
      <w:r>
        <w:rPr>
          <w:rFonts w:hint="eastAsia"/>
        </w:rPr>
        <w:t>типов</w:t>
      </w:r>
      <w:r>
        <w:t></w:t>
      </w:r>
      <w:r>
        <w:rPr>
          <w:rFonts w:hint="eastAsia"/>
        </w:rPr>
        <w:t>и</w:t>
      </w:r>
      <w:r>
        <w:t></w:t>
      </w:r>
      <w:r>
        <w:rPr>
          <w:rFonts w:hint="eastAsia"/>
        </w:rPr>
        <w:t>моделей</w:t>
      </w:r>
      <w:r>
        <w:t></w:t>
      </w:r>
      <w:r>
        <w:t></w:t>
      </w:r>
      <w:r>
        <w:rPr>
          <w:rFonts w:hint="eastAsia"/>
        </w:rPr>
        <w:t>по</w:t>
      </w:r>
      <w:r>
        <w:t></w:t>
      </w:r>
      <w:r>
        <w:rPr>
          <w:rFonts w:hint="eastAsia"/>
        </w:rPr>
        <w:t>которым</w:t>
      </w:r>
      <w:r>
        <w:t></w:t>
      </w:r>
      <w:r>
        <w:rPr>
          <w:rFonts w:hint="eastAsia"/>
        </w:rPr>
        <w:t>создаются</w:t>
      </w:r>
      <w:r>
        <w:t></w:t>
      </w:r>
      <w:r>
        <w:rPr>
          <w:rFonts w:hint="eastAsia"/>
        </w:rPr>
        <w:t>новообразования</w:t>
      </w:r>
      <w:r>
        <w:t></w:t>
      </w:r>
      <w:r>
        <w:t></w:t>
      </w:r>
      <w:r>
        <w:rPr>
          <w:rFonts w:hint="eastAsia"/>
        </w:rPr>
        <w:t>отмеченные</w:t>
      </w:r>
      <w:r>
        <w:t></w:t>
      </w:r>
      <w:r>
        <w:rPr>
          <w:rFonts w:hint="eastAsia"/>
        </w:rPr>
        <w:t>в</w:t>
      </w:r>
      <w:r>
        <w:t></w:t>
      </w:r>
      <w:r>
        <w:rPr>
          <w:rFonts w:hint="eastAsia"/>
        </w:rPr>
        <w:t>языке</w:t>
      </w:r>
      <w:r>
        <w:t></w:t>
      </w:r>
      <w:r>
        <w:rPr>
          <w:rFonts w:hint="eastAsia"/>
        </w:rPr>
        <w:t>региональных</w:t>
      </w:r>
      <w:r>
        <w:t></w:t>
      </w:r>
      <w:r>
        <w:rPr>
          <w:rFonts w:hint="eastAsia"/>
        </w:rPr>
        <w:t>СМИ</w:t>
      </w:r>
      <w:r>
        <w:t></w:t>
      </w:r>
    </w:p>
    <w:p w:rsidR="00E1227F" w:rsidRDefault="00E1227F" w:rsidP="00E1227F">
      <w:r>
        <w:rPr>
          <w:rFonts w:hint="eastAsia"/>
        </w:rPr>
        <w:t>В</w:t>
      </w:r>
      <w:r>
        <w:t></w:t>
      </w:r>
      <w:r>
        <w:rPr>
          <w:rFonts w:hint="eastAsia"/>
        </w:rPr>
        <w:t>разные</w:t>
      </w:r>
      <w:r>
        <w:t></w:t>
      </w:r>
      <w:r>
        <w:rPr>
          <w:rFonts w:hint="eastAsia"/>
        </w:rPr>
        <w:t>периоды</w:t>
      </w:r>
      <w:r>
        <w:t></w:t>
      </w:r>
      <w:r>
        <w:rPr>
          <w:rFonts w:hint="eastAsia"/>
        </w:rPr>
        <w:t>жизни</w:t>
      </w:r>
      <w:r>
        <w:t></w:t>
      </w:r>
      <w:r>
        <w:rPr>
          <w:rFonts w:hint="eastAsia"/>
        </w:rPr>
        <w:t>языка</w:t>
      </w:r>
      <w:r>
        <w:t></w:t>
      </w:r>
      <w:r>
        <w:rPr>
          <w:rFonts w:hint="eastAsia"/>
        </w:rPr>
        <w:t>словообразовательные</w:t>
      </w:r>
      <w:r>
        <w:t></w:t>
      </w:r>
      <w:r>
        <w:rPr>
          <w:rFonts w:hint="eastAsia"/>
        </w:rPr>
        <w:t>типы</w:t>
      </w:r>
      <w:r>
        <w:t></w:t>
      </w:r>
      <w:r>
        <w:rPr>
          <w:rFonts w:hint="eastAsia"/>
        </w:rPr>
        <w:t>и</w:t>
      </w:r>
      <w:r>
        <w:t></w:t>
      </w:r>
      <w:r>
        <w:rPr>
          <w:rFonts w:hint="eastAsia"/>
        </w:rPr>
        <w:t>способы</w:t>
      </w:r>
      <w:r>
        <w:t></w:t>
      </w:r>
      <w:r>
        <w:rPr>
          <w:rFonts w:hint="eastAsia"/>
        </w:rPr>
        <w:t>приобретают</w:t>
      </w:r>
      <w:r>
        <w:t></w:t>
      </w:r>
      <w:r>
        <w:rPr>
          <w:rFonts w:hint="eastAsia"/>
        </w:rPr>
        <w:t>разную</w:t>
      </w:r>
      <w:r>
        <w:t></w:t>
      </w:r>
      <w:r>
        <w:rPr>
          <w:rFonts w:hint="eastAsia"/>
        </w:rPr>
        <w:t>степень</w:t>
      </w:r>
      <w:r>
        <w:t></w:t>
      </w:r>
      <w:r>
        <w:rPr>
          <w:rFonts w:hint="eastAsia"/>
        </w:rPr>
        <w:t>продуктивности</w:t>
      </w:r>
      <w:r>
        <w:t></w:t>
      </w:r>
      <w:r>
        <w:rPr>
          <w:rFonts w:hint="eastAsia"/>
        </w:rPr>
        <w:t>вследствие</w:t>
      </w:r>
      <w:r>
        <w:t></w:t>
      </w:r>
      <w:r>
        <w:rPr>
          <w:rFonts w:hint="eastAsia"/>
        </w:rPr>
        <w:t>изменения</w:t>
      </w:r>
      <w:r>
        <w:t></w:t>
      </w:r>
      <w:r>
        <w:rPr>
          <w:rFonts w:hint="eastAsia"/>
        </w:rPr>
        <w:t>потреб</w:t>
      </w:r>
      <w:r>
        <w:t></w:t>
      </w:r>
      <w:r>
        <w:rPr>
          <w:rFonts w:hint="eastAsia"/>
        </w:rPr>
        <w:t>ностей</w:t>
      </w:r>
      <w:r>
        <w:t></w:t>
      </w:r>
      <w:r>
        <w:rPr>
          <w:rFonts w:hint="eastAsia"/>
        </w:rPr>
        <w:t>самого</w:t>
      </w:r>
      <w:r>
        <w:t></w:t>
      </w:r>
      <w:r>
        <w:rPr>
          <w:rFonts w:hint="eastAsia"/>
        </w:rPr>
        <w:t>языка</w:t>
      </w:r>
      <w:r>
        <w:t></w:t>
      </w:r>
      <w:r>
        <w:t></w:t>
      </w:r>
      <w:r>
        <w:rPr>
          <w:rFonts w:hint="eastAsia"/>
        </w:rPr>
        <w:t>На</w:t>
      </w:r>
      <w:r>
        <w:t></w:t>
      </w:r>
      <w:r>
        <w:rPr>
          <w:rFonts w:hint="eastAsia"/>
        </w:rPr>
        <w:t>степень</w:t>
      </w:r>
      <w:r>
        <w:t></w:t>
      </w:r>
      <w:r>
        <w:rPr>
          <w:rFonts w:hint="eastAsia"/>
        </w:rPr>
        <w:t>продуктивности</w:t>
      </w:r>
      <w:r>
        <w:t></w:t>
      </w:r>
      <w:r>
        <w:rPr>
          <w:rFonts w:hint="eastAsia"/>
        </w:rPr>
        <w:t>в</w:t>
      </w:r>
      <w:r>
        <w:t></w:t>
      </w:r>
      <w:r>
        <w:rPr>
          <w:rFonts w:hint="eastAsia"/>
        </w:rPr>
        <w:t>словообразовании</w:t>
      </w:r>
      <w:r>
        <w:t></w:t>
      </w:r>
      <w:r>
        <w:rPr>
          <w:rFonts w:hint="eastAsia"/>
        </w:rPr>
        <w:t>влия</w:t>
      </w:r>
      <w:r>
        <w:t></w:t>
      </w:r>
      <w:r>
        <w:rPr>
          <w:rFonts w:hint="eastAsia"/>
        </w:rPr>
        <w:t>ют</w:t>
      </w:r>
      <w:r>
        <w:t></w:t>
      </w:r>
      <w:r>
        <w:rPr>
          <w:rFonts w:hint="eastAsia"/>
        </w:rPr>
        <w:t>недостаточность</w:t>
      </w:r>
      <w:r>
        <w:t></w:t>
      </w:r>
      <w:r>
        <w:rPr>
          <w:rFonts w:hint="eastAsia"/>
        </w:rPr>
        <w:t>или</w:t>
      </w:r>
      <w:r>
        <w:t></w:t>
      </w:r>
      <w:r>
        <w:rPr>
          <w:rFonts w:hint="eastAsia"/>
        </w:rPr>
        <w:t>избыточность</w:t>
      </w:r>
      <w:r>
        <w:t></w:t>
      </w:r>
      <w:r>
        <w:rPr>
          <w:rFonts w:hint="eastAsia"/>
        </w:rPr>
        <w:t>тех</w:t>
      </w:r>
      <w:r>
        <w:t></w:t>
      </w:r>
      <w:r>
        <w:rPr>
          <w:rFonts w:hint="eastAsia"/>
        </w:rPr>
        <w:t>или</w:t>
      </w:r>
      <w:r>
        <w:t></w:t>
      </w:r>
      <w:r>
        <w:rPr>
          <w:rFonts w:hint="eastAsia"/>
        </w:rPr>
        <w:t>иных</w:t>
      </w:r>
      <w:r>
        <w:t></w:t>
      </w:r>
      <w:r>
        <w:rPr>
          <w:rFonts w:hint="eastAsia"/>
        </w:rPr>
        <w:t>образований</w:t>
      </w:r>
      <w:r>
        <w:t></w:t>
      </w:r>
      <w:r>
        <w:t></w:t>
      </w:r>
      <w:r>
        <w:rPr>
          <w:rFonts w:hint="eastAsia"/>
        </w:rPr>
        <w:t>социаль</w:t>
      </w:r>
      <w:r>
        <w:t></w:t>
      </w:r>
      <w:r>
        <w:rPr>
          <w:rFonts w:hint="eastAsia"/>
        </w:rPr>
        <w:t>ный</w:t>
      </w:r>
      <w:r>
        <w:t></w:t>
      </w:r>
      <w:r>
        <w:rPr>
          <w:rFonts w:hint="eastAsia"/>
        </w:rPr>
        <w:t>заказ</w:t>
      </w:r>
      <w:r>
        <w:t></w:t>
      </w:r>
      <w:r>
        <w:rPr>
          <w:rFonts w:hint="eastAsia"/>
        </w:rPr>
        <w:t>или</w:t>
      </w:r>
      <w:r>
        <w:t></w:t>
      </w:r>
      <w:r>
        <w:rPr>
          <w:rFonts w:hint="eastAsia"/>
        </w:rPr>
        <w:t>просто</w:t>
      </w:r>
      <w:r>
        <w:t></w:t>
      </w:r>
      <w:r>
        <w:rPr>
          <w:rFonts w:hint="eastAsia"/>
        </w:rPr>
        <w:t>языковые</w:t>
      </w:r>
      <w:r>
        <w:t></w:t>
      </w:r>
      <w:r>
        <w:rPr>
          <w:rFonts w:hint="eastAsia"/>
        </w:rPr>
        <w:t>причины</w:t>
      </w:r>
      <w:r>
        <w:t></w:t>
      </w:r>
      <w:r>
        <w:t></w:t>
      </w:r>
      <w:r>
        <w:rPr>
          <w:rFonts w:hint="eastAsia"/>
        </w:rPr>
        <w:t>Особенно</w:t>
      </w:r>
      <w:r>
        <w:t></w:t>
      </w:r>
      <w:r>
        <w:rPr>
          <w:rFonts w:hint="eastAsia"/>
        </w:rPr>
        <w:t>востребованными</w:t>
      </w:r>
      <w:r>
        <w:t></w:t>
      </w:r>
      <w:r>
        <w:rPr>
          <w:rFonts w:hint="eastAsia"/>
        </w:rPr>
        <w:t>оказы</w:t>
      </w:r>
      <w:r>
        <w:t></w:t>
      </w:r>
      <w:r>
        <w:rPr>
          <w:rFonts w:hint="eastAsia"/>
        </w:rPr>
        <w:t>ваются</w:t>
      </w:r>
      <w:r>
        <w:t></w:t>
      </w:r>
      <w:r>
        <w:rPr>
          <w:rFonts w:hint="eastAsia"/>
        </w:rPr>
        <w:t>продуктивные</w:t>
      </w:r>
      <w:r>
        <w:t></w:t>
      </w:r>
      <w:r>
        <w:rPr>
          <w:rFonts w:hint="eastAsia"/>
        </w:rPr>
        <w:t>модели</w:t>
      </w:r>
      <w:r>
        <w:t></w:t>
      </w:r>
      <w:r>
        <w:t></w:t>
      </w:r>
      <w:r>
        <w:rPr>
          <w:rFonts w:hint="eastAsia"/>
        </w:rPr>
        <w:t>по</w:t>
      </w:r>
      <w:r>
        <w:t></w:t>
      </w:r>
      <w:r>
        <w:rPr>
          <w:rFonts w:hint="eastAsia"/>
        </w:rPr>
        <w:t>образцу</w:t>
      </w:r>
      <w:r>
        <w:t></w:t>
      </w:r>
      <w:r>
        <w:rPr>
          <w:rFonts w:hint="eastAsia"/>
        </w:rPr>
        <w:t>которых</w:t>
      </w:r>
      <w:r>
        <w:t></w:t>
      </w:r>
      <w:r>
        <w:rPr>
          <w:rFonts w:hint="eastAsia"/>
        </w:rPr>
        <w:t>создаются</w:t>
      </w:r>
      <w:r>
        <w:t></w:t>
      </w:r>
      <w:r>
        <w:rPr>
          <w:rFonts w:hint="eastAsia"/>
        </w:rPr>
        <w:t>новые</w:t>
      </w:r>
      <w:r>
        <w:t></w:t>
      </w:r>
      <w:r>
        <w:rPr>
          <w:rFonts w:hint="eastAsia"/>
        </w:rPr>
        <w:t>слова</w:t>
      </w:r>
      <w:r>
        <w:t></w:t>
      </w:r>
      <w:r>
        <w:t></w:t>
      </w:r>
      <w:r>
        <w:rPr>
          <w:rFonts w:hint="eastAsia"/>
        </w:rPr>
        <w:t>однако</w:t>
      </w:r>
      <w:r>
        <w:t></w:t>
      </w:r>
      <w:r>
        <w:t></w:t>
      </w:r>
      <w:r>
        <w:rPr>
          <w:rFonts w:hint="eastAsia"/>
        </w:rPr>
        <w:t>как</w:t>
      </w:r>
      <w:r>
        <w:t></w:t>
      </w:r>
      <w:r>
        <w:rPr>
          <w:rFonts w:hint="eastAsia"/>
        </w:rPr>
        <w:t>отмечает</w:t>
      </w:r>
      <w:r>
        <w:t></w:t>
      </w:r>
      <w:r>
        <w:rPr>
          <w:rFonts w:hint="eastAsia"/>
        </w:rPr>
        <w:t>Е</w:t>
      </w:r>
      <w:r>
        <w:t></w:t>
      </w:r>
      <w:r>
        <w:rPr>
          <w:rFonts w:hint="eastAsia"/>
        </w:rPr>
        <w:t>И</w:t>
      </w:r>
      <w:r>
        <w:t></w:t>
      </w:r>
      <w:r>
        <w:t></w:t>
      </w:r>
      <w:r>
        <w:rPr>
          <w:rFonts w:hint="eastAsia"/>
        </w:rPr>
        <w:t>Коряковцева</w:t>
      </w:r>
      <w:r>
        <w:t></w:t>
      </w:r>
      <w:r>
        <w:t></w:t>
      </w:r>
      <w:r>
        <w:rPr>
          <w:rFonts w:hint="eastAsia"/>
        </w:rPr>
        <w:t>в</w:t>
      </w:r>
      <w:r>
        <w:t></w:t>
      </w:r>
      <w:r>
        <w:rPr>
          <w:rFonts w:hint="eastAsia"/>
        </w:rPr>
        <w:t>языке</w:t>
      </w:r>
      <w:r>
        <w:t></w:t>
      </w:r>
      <w:r>
        <w:rPr>
          <w:rFonts w:hint="eastAsia"/>
        </w:rPr>
        <w:t>востребованы</w:t>
      </w:r>
      <w:r>
        <w:t></w:t>
      </w:r>
      <w:r>
        <w:rPr>
          <w:rFonts w:hint="eastAsia"/>
        </w:rPr>
        <w:t>и</w:t>
      </w:r>
      <w:r>
        <w:t></w:t>
      </w:r>
      <w:r>
        <w:rPr>
          <w:rFonts w:hint="eastAsia"/>
        </w:rPr>
        <w:t>непродук</w:t>
      </w:r>
      <w:r>
        <w:t></w:t>
      </w:r>
      <w:r>
        <w:rPr>
          <w:rFonts w:hint="eastAsia"/>
        </w:rPr>
        <w:t>тивные</w:t>
      </w:r>
      <w:r>
        <w:t></w:t>
      </w:r>
      <w:r>
        <w:rPr>
          <w:rFonts w:hint="eastAsia"/>
        </w:rPr>
        <w:t>модели</w:t>
      </w:r>
      <w:r>
        <w:t></w:t>
      </w:r>
      <w:r>
        <w:t></w:t>
      </w:r>
      <w:r>
        <w:t></w:t>
      </w:r>
      <w:r>
        <w:rPr>
          <w:rFonts w:hint="eastAsia"/>
        </w:rPr>
        <w:t>пока</w:t>
      </w:r>
      <w:r>
        <w:t></w:t>
      </w:r>
      <w:r>
        <w:rPr>
          <w:rFonts w:hint="eastAsia"/>
        </w:rPr>
        <w:t>в</w:t>
      </w:r>
      <w:r>
        <w:t></w:t>
      </w:r>
      <w:r>
        <w:rPr>
          <w:rFonts w:hint="eastAsia"/>
        </w:rPr>
        <w:t>языке</w:t>
      </w:r>
      <w:r>
        <w:t></w:t>
      </w:r>
      <w:r>
        <w:rPr>
          <w:rFonts w:hint="eastAsia"/>
        </w:rPr>
        <w:t>существует</w:t>
      </w:r>
      <w:r>
        <w:t></w:t>
      </w:r>
      <w:r>
        <w:rPr>
          <w:rFonts w:hint="eastAsia"/>
        </w:rPr>
        <w:t>определенная</w:t>
      </w:r>
      <w:r>
        <w:t></w:t>
      </w:r>
      <w:r>
        <w:rPr>
          <w:rFonts w:hint="eastAsia"/>
        </w:rPr>
        <w:t>словообразователь</w:t>
      </w:r>
      <w:r>
        <w:t></w:t>
      </w:r>
      <w:r>
        <w:rPr>
          <w:rFonts w:hint="eastAsia"/>
        </w:rPr>
        <w:t>ная</w:t>
      </w:r>
      <w:r>
        <w:t></w:t>
      </w:r>
      <w:r>
        <w:rPr>
          <w:rFonts w:hint="eastAsia"/>
        </w:rPr>
        <w:t>соотносительность</w:t>
      </w:r>
      <w:r>
        <w:t></w:t>
      </w:r>
      <w:r>
        <w:rPr>
          <w:rFonts w:hint="eastAsia"/>
        </w:rPr>
        <w:t>элементов</w:t>
      </w:r>
      <w:r>
        <w:t></w:t>
      </w:r>
      <w:r>
        <w:t></w:t>
      </w:r>
      <w:r>
        <w:rPr>
          <w:rFonts w:hint="eastAsia"/>
        </w:rPr>
        <w:t>до</w:t>
      </w:r>
      <w:r>
        <w:t></w:t>
      </w:r>
      <w:r>
        <w:rPr>
          <w:rFonts w:hint="eastAsia"/>
        </w:rPr>
        <w:t>тех</w:t>
      </w:r>
      <w:r>
        <w:t></w:t>
      </w:r>
      <w:r>
        <w:rPr>
          <w:rFonts w:hint="eastAsia"/>
        </w:rPr>
        <w:t>пор</w:t>
      </w:r>
      <w:r>
        <w:t></w:t>
      </w:r>
      <w:r>
        <w:rPr>
          <w:rFonts w:hint="eastAsia"/>
        </w:rPr>
        <w:t>существует</w:t>
      </w:r>
      <w:r>
        <w:t></w:t>
      </w:r>
      <w:r>
        <w:rPr>
          <w:rFonts w:hint="eastAsia"/>
        </w:rPr>
        <w:t>то</w:t>
      </w:r>
      <w:r>
        <w:t></w:t>
      </w:r>
      <w:r>
        <w:rPr>
          <w:rFonts w:hint="eastAsia"/>
        </w:rPr>
        <w:t>правило</w:t>
      </w:r>
      <w:r>
        <w:t></w:t>
      </w:r>
      <w:r>
        <w:t></w:t>
      </w:r>
      <w:r>
        <w:rPr>
          <w:rFonts w:hint="eastAsia"/>
        </w:rPr>
        <w:t>по</w:t>
      </w:r>
      <w:r>
        <w:t></w:t>
      </w:r>
      <w:r>
        <w:rPr>
          <w:rFonts w:hint="eastAsia"/>
        </w:rPr>
        <w:t>ко</w:t>
      </w:r>
      <w:r>
        <w:t></w:t>
      </w:r>
      <w:r>
        <w:rPr>
          <w:rFonts w:hint="eastAsia"/>
        </w:rPr>
        <w:t>торому</w:t>
      </w:r>
      <w:r>
        <w:t></w:t>
      </w:r>
      <w:r>
        <w:rPr>
          <w:rFonts w:hint="eastAsia"/>
        </w:rPr>
        <w:t>они</w:t>
      </w:r>
      <w:r>
        <w:t></w:t>
      </w:r>
      <w:r>
        <w:rPr>
          <w:rFonts w:hint="eastAsia"/>
        </w:rPr>
        <w:t>созданы</w:t>
      </w:r>
      <w:r>
        <w:t></w:t>
      </w:r>
      <w:r>
        <w:t></w:t>
      </w:r>
      <w:r>
        <w:rPr>
          <w:rFonts w:hint="eastAsia"/>
        </w:rPr>
        <w:t>даже</w:t>
      </w:r>
      <w:r>
        <w:t></w:t>
      </w:r>
      <w:r>
        <w:rPr>
          <w:rFonts w:hint="eastAsia"/>
        </w:rPr>
        <w:t>если</w:t>
      </w:r>
      <w:r>
        <w:t></w:t>
      </w:r>
      <w:r>
        <w:rPr>
          <w:rFonts w:hint="eastAsia"/>
        </w:rPr>
        <w:t>оно</w:t>
      </w:r>
      <w:r>
        <w:t></w:t>
      </w:r>
      <w:r>
        <w:rPr>
          <w:rFonts w:hint="eastAsia"/>
        </w:rPr>
        <w:t>не</w:t>
      </w:r>
      <w:r>
        <w:t></w:t>
      </w:r>
      <w:r>
        <w:rPr>
          <w:rFonts w:hint="eastAsia"/>
        </w:rPr>
        <w:t>используется</w:t>
      </w:r>
      <w:r>
        <w:t></w:t>
      </w:r>
      <w:r>
        <w:rPr>
          <w:rFonts w:hint="eastAsia"/>
        </w:rPr>
        <w:t>больше</w:t>
      </w:r>
      <w:r>
        <w:t></w:t>
      </w:r>
      <w:r>
        <w:rPr>
          <w:rFonts w:hint="eastAsia"/>
        </w:rPr>
        <w:t>для</w:t>
      </w:r>
      <w:r>
        <w:t></w:t>
      </w:r>
      <w:r>
        <w:rPr>
          <w:rFonts w:hint="eastAsia"/>
        </w:rPr>
        <w:t>образования</w:t>
      </w:r>
      <w:r>
        <w:t></w:t>
      </w:r>
      <w:r>
        <w:rPr>
          <w:rFonts w:hint="eastAsia"/>
        </w:rPr>
        <w:t>новых</w:t>
      </w:r>
      <w:r>
        <w:t></w:t>
      </w:r>
      <w:r>
        <w:rPr>
          <w:rFonts w:hint="eastAsia"/>
        </w:rPr>
        <w:t>слов</w:t>
      </w:r>
      <w:r>
        <w:t></w:t>
      </w:r>
      <w:r>
        <w:t></w:t>
      </w:r>
      <w:r>
        <w:rPr>
          <w:rFonts w:hint="eastAsia"/>
        </w:rPr>
        <w:t>Следовательно</w:t>
      </w:r>
      <w:r>
        <w:t></w:t>
      </w:r>
      <w:r>
        <w:t></w:t>
      </w:r>
      <w:r>
        <w:rPr>
          <w:rFonts w:hint="eastAsia"/>
        </w:rPr>
        <w:t>нет</w:t>
      </w:r>
      <w:r>
        <w:t></w:t>
      </w:r>
      <w:r>
        <w:rPr>
          <w:rFonts w:hint="eastAsia"/>
        </w:rPr>
        <w:t>никакой</w:t>
      </w:r>
      <w:r>
        <w:t></w:t>
      </w:r>
      <w:r>
        <w:rPr>
          <w:rFonts w:hint="eastAsia"/>
        </w:rPr>
        <w:t>необходимости</w:t>
      </w:r>
      <w:r>
        <w:t></w:t>
      </w:r>
      <w:r>
        <w:rPr>
          <w:rFonts w:hint="eastAsia"/>
        </w:rPr>
        <w:t>исключать</w:t>
      </w:r>
      <w:r>
        <w:t></w:t>
      </w:r>
      <w:r>
        <w:rPr>
          <w:rFonts w:hint="eastAsia"/>
        </w:rPr>
        <w:t>из</w:t>
      </w:r>
      <w:r>
        <w:t></w:t>
      </w:r>
      <w:r>
        <w:rPr>
          <w:rFonts w:hint="eastAsia"/>
        </w:rPr>
        <w:t>сло</w:t>
      </w:r>
      <w:r>
        <w:t></w:t>
      </w:r>
      <w:r>
        <w:rPr>
          <w:rFonts w:hint="eastAsia"/>
        </w:rPr>
        <w:t>вообразовательной</w:t>
      </w:r>
      <w:r>
        <w:t></w:t>
      </w:r>
      <w:r>
        <w:rPr>
          <w:rFonts w:hint="eastAsia"/>
        </w:rPr>
        <w:t>системы</w:t>
      </w:r>
      <w:r>
        <w:t></w:t>
      </w:r>
      <w:r>
        <w:rPr>
          <w:rFonts w:hint="eastAsia"/>
        </w:rPr>
        <w:t>модели</w:t>
      </w:r>
      <w:r>
        <w:t></w:t>
      </w:r>
      <w:r>
        <w:t></w:t>
      </w:r>
      <w:r>
        <w:rPr>
          <w:rFonts w:hint="eastAsia"/>
        </w:rPr>
        <w:t>непродуктивные</w:t>
      </w:r>
      <w:r>
        <w:t></w:t>
      </w:r>
      <w:r>
        <w:rPr>
          <w:rFonts w:hint="eastAsia"/>
        </w:rPr>
        <w:t>в</w:t>
      </w:r>
      <w:r>
        <w:t></w:t>
      </w:r>
      <w:r>
        <w:rPr>
          <w:rFonts w:hint="eastAsia"/>
        </w:rPr>
        <w:t>современном</w:t>
      </w:r>
      <w:r>
        <w:t></w:t>
      </w:r>
      <w:r>
        <w:rPr>
          <w:rFonts w:hint="eastAsia"/>
        </w:rPr>
        <w:t>языке</w:t>
      </w:r>
      <w:r>
        <w:t></w:t>
      </w:r>
      <w:r>
        <w:t></w:t>
      </w:r>
      <w:r>
        <w:rPr>
          <w:rFonts w:hint="eastAsia"/>
        </w:rPr>
        <w:t>и</w:t>
      </w:r>
      <w:r>
        <w:t></w:t>
      </w:r>
      <w:r>
        <w:rPr>
          <w:rFonts w:hint="eastAsia"/>
        </w:rPr>
        <w:t>слова</w:t>
      </w:r>
      <w:r>
        <w:t></w:t>
      </w:r>
      <w:r>
        <w:t></w:t>
      </w:r>
      <w:r>
        <w:rPr>
          <w:rFonts w:hint="eastAsia"/>
        </w:rPr>
        <w:t>образованные</w:t>
      </w:r>
      <w:r>
        <w:t></w:t>
      </w:r>
      <w:r>
        <w:rPr>
          <w:rFonts w:hint="eastAsia"/>
        </w:rPr>
        <w:t>по</w:t>
      </w:r>
      <w:r>
        <w:t></w:t>
      </w:r>
      <w:r>
        <w:rPr>
          <w:rFonts w:hint="eastAsia"/>
        </w:rPr>
        <w:t>этим</w:t>
      </w:r>
      <w:r>
        <w:t></w:t>
      </w:r>
      <w:r>
        <w:rPr>
          <w:rFonts w:hint="eastAsia"/>
        </w:rPr>
        <w:t>моделям</w:t>
      </w:r>
      <w:r>
        <w:t></w:t>
      </w:r>
      <w:r>
        <w:rPr>
          <w:rFonts w:hint="eastAsia"/>
        </w:rPr>
        <w:t>в</w:t>
      </w:r>
      <w:r>
        <w:t></w:t>
      </w:r>
      <w:r>
        <w:rPr>
          <w:rFonts w:hint="eastAsia"/>
        </w:rPr>
        <w:t>предшествующие</w:t>
      </w:r>
      <w:r>
        <w:t></w:t>
      </w:r>
      <w:r>
        <w:rPr>
          <w:rFonts w:hint="eastAsia"/>
        </w:rPr>
        <w:t>периоды</w:t>
      </w:r>
      <w:r>
        <w:t></w:t>
      </w:r>
      <w:r>
        <w:t></w:t>
      </w:r>
      <w:r>
        <w:rPr>
          <w:rFonts w:hint="eastAsia"/>
        </w:rPr>
        <w:t>но</w:t>
      </w:r>
      <w:r>
        <w:t></w:t>
      </w:r>
      <w:r>
        <w:rPr>
          <w:rFonts w:hint="eastAsia"/>
        </w:rPr>
        <w:t>унас</w:t>
      </w:r>
      <w:r>
        <w:t></w:t>
      </w:r>
      <w:r>
        <w:rPr>
          <w:rFonts w:hint="eastAsia"/>
        </w:rPr>
        <w:t>ледованные</w:t>
      </w:r>
      <w:r>
        <w:t></w:t>
      </w:r>
      <w:r>
        <w:rPr>
          <w:rFonts w:hint="eastAsia"/>
        </w:rPr>
        <w:t>современным</w:t>
      </w:r>
      <w:r>
        <w:t></w:t>
      </w:r>
      <w:r>
        <w:rPr>
          <w:rFonts w:hint="eastAsia"/>
        </w:rPr>
        <w:t>русским</w:t>
      </w:r>
      <w:r>
        <w:t></w:t>
      </w:r>
      <w:r>
        <w:rPr>
          <w:rFonts w:hint="eastAsia"/>
        </w:rPr>
        <w:t>языком</w:t>
      </w:r>
      <w:r>
        <w:t></w:t>
      </w:r>
      <w:r>
        <w:t></w:t>
      </w:r>
      <w:r>
        <w:rPr>
          <w:rFonts w:hint="eastAsia"/>
        </w:rPr>
        <w:t>Такой</w:t>
      </w:r>
      <w:r>
        <w:t></w:t>
      </w:r>
      <w:r>
        <w:rPr>
          <w:rFonts w:hint="eastAsia"/>
        </w:rPr>
        <w:t>подход</w:t>
      </w:r>
      <w:r>
        <w:t></w:t>
      </w:r>
      <w:r>
        <w:t></w:t>
      </w:r>
      <w:r>
        <w:rPr>
          <w:rFonts w:hint="eastAsia"/>
        </w:rPr>
        <w:t>принятый</w:t>
      </w:r>
      <w:r>
        <w:t></w:t>
      </w:r>
      <w:r>
        <w:rPr>
          <w:rFonts w:hint="eastAsia"/>
        </w:rPr>
        <w:t>в</w:t>
      </w:r>
      <w:r>
        <w:t></w:t>
      </w:r>
      <w:r>
        <w:rPr>
          <w:rFonts w:hint="eastAsia"/>
        </w:rPr>
        <w:t>акаде</w:t>
      </w:r>
      <w:r>
        <w:t></w:t>
      </w:r>
      <w:r>
        <w:rPr>
          <w:rFonts w:hint="eastAsia"/>
        </w:rPr>
        <w:t>мических</w:t>
      </w:r>
      <w:r>
        <w:t></w:t>
      </w:r>
      <w:r>
        <w:rPr>
          <w:rFonts w:hint="eastAsia"/>
        </w:rPr>
        <w:t>грамматиках</w:t>
      </w:r>
      <w:r>
        <w:t></w:t>
      </w:r>
      <w:r>
        <w:rPr>
          <w:rFonts w:hint="eastAsia"/>
        </w:rPr>
        <w:t>русского</w:t>
      </w:r>
      <w:r>
        <w:t></w:t>
      </w:r>
      <w:r>
        <w:rPr>
          <w:rFonts w:hint="eastAsia"/>
        </w:rPr>
        <w:t>языка</w:t>
      </w:r>
      <w:r>
        <w:t></w:t>
      </w:r>
      <w:r>
        <w:t></w:t>
      </w:r>
      <w:r>
        <w:rPr>
          <w:rFonts w:hint="eastAsia"/>
        </w:rPr>
        <w:t>учитывает</w:t>
      </w:r>
      <w:r>
        <w:t></w:t>
      </w:r>
      <w:r>
        <w:rPr>
          <w:rFonts w:hint="eastAsia"/>
        </w:rPr>
        <w:t>динамику</w:t>
      </w:r>
      <w:r>
        <w:t></w:t>
      </w:r>
      <w:r>
        <w:rPr>
          <w:rFonts w:hint="eastAsia"/>
        </w:rPr>
        <w:t>развития</w:t>
      </w:r>
      <w:r>
        <w:t></w:t>
      </w:r>
      <w:r>
        <w:rPr>
          <w:rFonts w:hint="eastAsia"/>
        </w:rPr>
        <w:t>слово</w:t>
      </w:r>
      <w:r>
        <w:t></w:t>
      </w:r>
      <w:r>
        <w:rPr>
          <w:rFonts w:hint="eastAsia"/>
        </w:rPr>
        <w:t>образовательных</w:t>
      </w:r>
      <w:r>
        <w:t></w:t>
      </w:r>
      <w:r>
        <w:rPr>
          <w:rFonts w:hint="eastAsia"/>
        </w:rPr>
        <w:t>явлений</w:t>
      </w:r>
      <w:r>
        <w:t></w:t>
      </w:r>
      <w:r>
        <w:t></w:t>
      </w:r>
      <w:r>
        <w:rPr>
          <w:rFonts w:hint="eastAsia"/>
        </w:rPr>
        <w:t>поскольку</w:t>
      </w:r>
      <w:r>
        <w:t></w:t>
      </w:r>
      <w:r>
        <w:rPr>
          <w:rFonts w:hint="eastAsia"/>
        </w:rPr>
        <w:t>в</w:t>
      </w:r>
      <w:r>
        <w:t></w:t>
      </w:r>
      <w:r>
        <w:rPr>
          <w:rFonts w:hint="eastAsia"/>
        </w:rPr>
        <w:t>грамматическом</w:t>
      </w:r>
      <w:r>
        <w:t></w:t>
      </w:r>
      <w:r>
        <w:rPr>
          <w:rFonts w:hint="eastAsia"/>
        </w:rPr>
        <w:t>описании</w:t>
      </w:r>
      <w:r>
        <w:t></w:t>
      </w:r>
      <w:r>
        <w:rPr>
          <w:rFonts w:hint="eastAsia"/>
        </w:rPr>
        <w:t>обращает</w:t>
      </w:r>
      <w:r>
        <w:t></w:t>
      </w:r>
      <w:r>
        <w:rPr>
          <w:rFonts w:hint="eastAsia"/>
        </w:rPr>
        <w:t>ся</w:t>
      </w:r>
      <w:r>
        <w:t></w:t>
      </w:r>
      <w:r>
        <w:rPr>
          <w:rFonts w:hint="eastAsia"/>
        </w:rPr>
        <w:t>внимание</w:t>
      </w:r>
      <w:r>
        <w:t></w:t>
      </w:r>
      <w:r>
        <w:rPr>
          <w:rFonts w:hint="eastAsia"/>
        </w:rPr>
        <w:t>на</w:t>
      </w:r>
      <w:r>
        <w:t></w:t>
      </w:r>
      <w:r>
        <w:rPr>
          <w:rFonts w:hint="eastAsia"/>
        </w:rPr>
        <w:t>продуктивность</w:t>
      </w:r>
      <w:r>
        <w:t></w:t>
      </w:r>
      <w:r>
        <w:rPr>
          <w:rFonts w:hint="eastAsia"/>
        </w:rPr>
        <w:t>или</w:t>
      </w:r>
      <w:r>
        <w:t></w:t>
      </w:r>
      <w:r>
        <w:rPr>
          <w:rFonts w:hint="eastAsia"/>
        </w:rPr>
        <w:t>непродуктивность</w:t>
      </w:r>
      <w:r>
        <w:t></w:t>
      </w:r>
      <w:r>
        <w:rPr>
          <w:rFonts w:hint="eastAsia"/>
        </w:rPr>
        <w:t>моделей</w:t>
      </w:r>
      <w:r>
        <w:t></w:t>
      </w:r>
      <w:r>
        <w:t></w:t>
      </w:r>
      <w:r>
        <w:rPr>
          <w:rFonts w:hint="eastAsia"/>
        </w:rPr>
        <w:t>на</w:t>
      </w:r>
      <w:r>
        <w:t></w:t>
      </w:r>
      <w:r>
        <w:rPr>
          <w:rFonts w:hint="eastAsia"/>
        </w:rPr>
        <w:t>явление</w:t>
      </w:r>
      <w:r>
        <w:t></w:t>
      </w:r>
      <w:r>
        <w:rPr>
          <w:rFonts w:hint="eastAsia"/>
        </w:rPr>
        <w:t>колебаний</w:t>
      </w:r>
      <w:r>
        <w:t></w:t>
      </w:r>
      <w:r>
        <w:rPr>
          <w:rFonts w:hint="eastAsia"/>
        </w:rPr>
        <w:t>и</w:t>
      </w:r>
      <w:r>
        <w:t></w:t>
      </w:r>
      <w:r>
        <w:rPr>
          <w:rFonts w:hint="eastAsia"/>
        </w:rPr>
        <w:t>вариативности</w:t>
      </w:r>
      <w:r>
        <w:t></w:t>
      </w:r>
      <w:r>
        <w:t></w:t>
      </w:r>
      <w:r>
        <w:t></w:t>
      </w:r>
      <w:r>
        <w:rPr>
          <w:rFonts w:hint="eastAsia"/>
        </w:rPr>
        <w:t>Коряковцева</w:t>
      </w:r>
      <w:r>
        <w:t></w:t>
      </w:r>
      <w:r>
        <w:t></w:t>
      </w:r>
      <w:r>
        <w:t></w:t>
      </w:r>
      <w:r>
        <w:t></w:t>
      </w:r>
      <w:r>
        <w:t></w:t>
      </w:r>
      <w:r>
        <w:t></w:t>
      </w:r>
      <w:r>
        <w:t></w:t>
      </w:r>
      <w:r>
        <w:t></w:t>
      </w:r>
      <w:r>
        <w:t></w:t>
      </w:r>
      <w:r>
        <w:t></w:t>
      </w:r>
      <w:r>
        <w:t></w:t>
      </w:r>
      <w:r>
        <w:t></w:t>
      </w:r>
    </w:p>
    <w:p w:rsidR="00E1227F" w:rsidRDefault="00E1227F" w:rsidP="00E1227F">
      <w:r>
        <w:rPr>
          <w:rFonts w:hint="eastAsia"/>
        </w:rPr>
        <w:t>Особенности</w:t>
      </w:r>
      <w:r>
        <w:t></w:t>
      </w:r>
      <w:r>
        <w:rPr>
          <w:rFonts w:hint="eastAsia"/>
        </w:rPr>
        <w:t>словообразовательных</w:t>
      </w:r>
      <w:r>
        <w:t></w:t>
      </w:r>
      <w:r>
        <w:rPr>
          <w:rFonts w:hint="eastAsia"/>
        </w:rPr>
        <w:t>типов</w:t>
      </w:r>
      <w:r>
        <w:t></w:t>
      </w:r>
      <w:r>
        <w:rPr>
          <w:rFonts w:hint="eastAsia"/>
        </w:rPr>
        <w:t>и</w:t>
      </w:r>
      <w:r>
        <w:t></w:t>
      </w:r>
      <w:r>
        <w:rPr>
          <w:rFonts w:hint="eastAsia"/>
        </w:rPr>
        <w:t>моделей</w:t>
      </w:r>
      <w:r>
        <w:t></w:t>
      </w:r>
      <w:r>
        <w:rPr>
          <w:rFonts w:hint="eastAsia"/>
        </w:rPr>
        <w:t>обнаруживаются</w:t>
      </w:r>
      <w:r>
        <w:t></w:t>
      </w:r>
      <w:r>
        <w:rPr>
          <w:rFonts w:hint="eastAsia"/>
        </w:rPr>
        <w:t>в</w:t>
      </w:r>
      <w:r>
        <w:t></w:t>
      </w:r>
      <w:r>
        <w:rPr>
          <w:rFonts w:hint="eastAsia"/>
        </w:rPr>
        <w:t>результате</w:t>
      </w:r>
      <w:r>
        <w:t></w:t>
      </w:r>
      <w:r>
        <w:rPr>
          <w:rFonts w:hint="eastAsia"/>
        </w:rPr>
        <w:t>выявления</w:t>
      </w:r>
      <w:r>
        <w:t></w:t>
      </w:r>
      <w:r>
        <w:rPr>
          <w:rFonts w:hint="eastAsia"/>
        </w:rPr>
        <w:t>закономерностей</w:t>
      </w:r>
      <w:r>
        <w:t></w:t>
      </w:r>
      <w:r>
        <w:rPr>
          <w:rFonts w:hint="eastAsia"/>
        </w:rPr>
        <w:t>словообразовательного</w:t>
      </w:r>
      <w:r>
        <w:t></w:t>
      </w:r>
      <w:r>
        <w:rPr>
          <w:rFonts w:hint="eastAsia"/>
        </w:rPr>
        <w:t>процесса</w:t>
      </w:r>
      <w:r>
        <w:t></w:t>
      </w:r>
      <w:r>
        <w:t></w:t>
      </w:r>
      <w:r>
        <w:rPr>
          <w:rFonts w:hint="eastAsia"/>
        </w:rPr>
        <w:t>а</w:t>
      </w:r>
      <w:r>
        <w:t></w:t>
      </w:r>
      <w:r>
        <w:rPr>
          <w:rFonts w:hint="eastAsia"/>
        </w:rPr>
        <w:t>также</w:t>
      </w:r>
      <w:r>
        <w:t></w:t>
      </w:r>
      <w:r>
        <w:rPr>
          <w:rFonts w:hint="eastAsia"/>
        </w:rPr>
        <w:t>на</w:t>
      </w:r>
      <w:r>
        <w:t></w:t>
      </w:r>
      <w:r>
        <w:rPr>
          <w:rFonts w:hint="eastAsia"/>
        </w:rPr>
        <w:t>основе</w:t>
      </w:r>
      <w:r>
        <w:t></w:t>
      </w:r>
      <w:r>
        <w:rPr>
          <w:rFonts w:hint="eastAsia"/>
        </w:rPr>
        <w:t>анализа</w:t>
      </w:r>
      <w:r>
        <w:t></w:t>
      </w:r>
      <w:r>
        <w:rPr>
          <w:rFonts w:hint="eastAsia"/>
        </w:rPr>
        <w:t>конкретных</w:t>
      </w:r>
      <w:r>
        <w:t></w:t>
      </w:r>
      <w:r>
        <w:rPr>
          <w:rFonts w:hint="eastAsia"/>
        </w:rPr>
        <w:t>данных</w:t>
      </w:r>
      <w:r>
        <w:t></w:t>
      </w:r>
      <w:r>
        <w:rPr>
          <w:rFonts w:hint="eastAsia"/>
        </w:rPr>
        <w:t>картотеки</w:t>
      </w:r>
      <w:r>
        <w:t></w:t>
      </w:r>
      <w:r>
        <w:rPr>
          <w:rFonts w:hint="eastAsia"/>
        </w:rPr>
        <w:t>новообразований</w:t>
      </w:r>
      <w:r>
        <w:t></w:t>
      </w:r>
      <w:r>
        <w:t></w:t>
      </w:r>
      <w:r>
        <w:rPr>
          <w:rFonts w:hint="eastAsia"/>
        </w:rPr>
        <w:t>со</w:t>
      </w:r>
      <w:r>
        <w:t></w:t>
      </w:r>
      <w:r>
        <w:rPr>
          <w:rFonts w:hint="eastAsia"/>
        </w:rPr>
        <w:t>ставленной</w:t>
      </w:r>
      <w:r>
        <w:t></w:t>
      </w:r>
      <w:r>
        <w:rPr>
          <w:rFonts w:hint="eastAsia"/>
        </w:rPr>
        <w:t>автором</w:t>
      </w:r>
      <w:r>
        <w:t></w:t>
      </w:r>
      <w:r>
        <w:rPr>
          <w:rFonts w:hint="eastAsia"/>
        </w:rPr>
        <w:t>по</w:t>
      </w:r>
      <w:r>
        <w:t></w:t>
      </w:r>
      <w:r>
        <w:rPr>
          <w:rFonts w:hint="eastAsia"/>
        </w:rPr>
        <w:t>материалам</w:t>
      </w:r>
      <w:r>
        <w:t></w:t>
      </w:r>
      <w:r>
        <w:rPr>
          <w:rFonts w:hint="eastAsia"/>
        </w:rPr>
        <w:t>нижегородской</w:t>
      </w:r>
      <w:r>
        <w:t></w:t>
      </w:r>
      <w:r>
        <w:rPr>
          <w:rFonts w:hint="eastAsia"/>
        </w:rPr>
        <w:t>региональной</w:t>
      </w:r>
      <w:r>
        <w:t></w:t>
      </w:r>
      <w:r>
        <w:rPr>
          <w:rFonts w:hint="eastAsia"/>
        </w:rPr>
        <w:t>прессы</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века</w:t>
      </w:r>
      <w:r>
        <w:t></w:t>
      </w:r>
    </w:p>
    <w:p w:rsidR="00E1227F" w:rsidRDefault="00E1227F" w:rsidP="00E1227F">
      <w:r>
        <w:rPr>
          <w:rFonts w:hint="eastAsia"/>
        </w:rPr>
        <w:t>Объектом</w:t>
      </w:r>
      <w:r>
        <w:t></w:t>
      </w:r>
      <w:r>
        <w:rPr>
          <w:rFonts w:hint="eastAsia"/>
        </w:rPr>
        <w:t>диссертационного</w:t>
      </w:r>
      <w:r>
        <w:t></w:t>
      </w:r>
      <w:r>
        <w:rPr>
          <w:rFonts w:hint="eastAsia"/>
        </w:rPr>
        <w:t>исследлования</w:t>
      </w:r>
      <w:r>
        <w:t></w:t>
      </w:r>
      <w:r>
        <w:rPr>
          <w:rFonts w:hint="eastAsia"/>
        </w:rPr>
        <w:t>стали</w:t>
      </w:r>
      <w:r>
        <w:t></w:t>
      </w:r>
      <w:r>
        <w:rPr>
          <w:rFonts w:hint="eastAsia"/>
        </w:rPr>
        <w:t>новообразования</w:t>
      </w:r>
      <w:r>
        <w:t></w:t>
      </w:r>
      <w:r>
        <w:rPr>
          <w:rFonts w:hint="eastAsia"/>
        </w:rPr>
        <w:t>региональных</w:t>
      </w:r>
      <w:r>
        <w:t></w:t>
      </w:r>
      <w:r>
        <w:rPr>
          <w:rFonts w:hint="eastAsia"/>
        </w:rPr>
        <w:t>СМИ</w:t>
      </w:r>
      <w:r>
        <w:t></w:t>
      </w:r>
      <w:r>
        <w:t></w:t>
      </w:r>
      <w:r>
        <w:rPr>
          <w:rFonts w:hint="eastAsia"/>
        </w:rPr>
        <w:t>предметом</w:t>
      </w:r>
      <w:r>
        <w:t></w:t>
      </w:r>
      <w:r>
        <w:t></w:t>
      </w:r>
      <w:r>
        <w:t></w:t>
      </w:r>
      <w:r>
        <w:rPr>
          <w:rFonts w:hint="eastAsia"/>
        </w:rPr>
        <w:t>словообразовательные</w:t>
      </w:r>
      <w:r>
        <w:t></w:t>
      </w:r>
      <w:r>
        <w:rPr>
          <w:rFonts w:hint="eastAsia"/>
        </w:rPr>
        <w:t>типы</w:t>
      </w:r>
      <w:r>
        <w:t></w:t>
      </w:r>
      <w:r>
        <w:rPr>
          <w:rFonts w:hint="eastAsia"/>
        </w:rPr>
        <w:t>и</w:t>
      </w:r>
      <w:r>
        <w:t></w:t>
      </w:r>
      <w:r>
        <w:rPr>
          <w:rFonts w:hint="eastAsia"/>
        </w:rPr>
        <w:t>модели</w:t>
      </w:r>
      <w:r>
        <w:t></w:t>
      </w:r>
      <w:r>
        <w:t></w:t>
      </w:r>
      <w:r>
        <w:rPr>
          <w:rFonts w:hint="eastAsia"/>
        </w:rPr>
        <w:t>по</w:t>
      </w:r>
      <w:r>
        <w:t></w:t>
      </w:r>
      <w:r>
        <w:rPr>
          <w:rFonts w:hint="eastAsia"/>
        </w:rPr>
        <w:t>которым</w:t>
      </w:r>
      <w:r>
        <w:t></w:t>
      </w:r>
      <w:r>
        <w:rPr>
          <w:rFonts w:hint="eastAsia"/>
        </w:rPr>
        <w:t>создаются</w:t>
      </w:r>
      <w:r>
        <w:t></w:t>
      </w:r>
      <w:r>
        <w:rPr>
          <w:rFonts w:hint="eastAsia"/>
        </w:rPr>
        <w:t>новые</w:t>
      </w:r>
      <w:r>
        <w:t></w:t>
      </w:r>
      <w:r>
        <w:rPr>
          <w:rFonts w:hint="eastAsia"/>
        </w:rPr>
        <w:t>слова</w:t>
      </w:r>
      <w:r>
        <w:t></w:t>
      </w:r>
      <w:r>
        <w:rPr>
          <w:rFonts w:hint="eastAsia"/>
        </w:rPr>
        <w:t>в</w:t>
      </w:r>
      <w:r>
        <w:t></w:t>
      </w:r>
      <w:r>
        <w:rPr>
          <w:rFonts w:hint="eastAsia"/>
        </w:rPr>
        <w:t>региональных</w:t>
      </w:r>
      <w:r>
        <w:t></w:t>
      </w:r>
      <w:r>
        <w:rPr>
          <w:rFonts w:hint="eastAsia"/>
        </w:rPr>
        <w:t>СМИ</w:t>
      </w:r>
      <w:r>
        <w:t></w:t>
      </w:r>
    </w:p>
    <w:p w:rsidR="00E1227F" w:rsidRDefault="00E1227F" w:rsidP="00E1227F">
      <w:r>
        <w:rPr>
          <w:rFonts w:hint="eastAsia"/>
        </w:rPr>
        <w:t>Под</w:t>
      </w:r>
      <w:r>
        <w:t></w:t>
      </w:r>
      <w:r>
        <w:rPr>
          <w:rFonts w:hint="eastAsia"/>
        </w:rPr>
        <w:t>новыми</w:t>
      </w:r>
      <w:r>
        <w:t></w:t>
      </w:r>
      <w:r>
        <w:rPr>
          <w:rFonts w:hint="eastAsia"/>
        </w:rPr>
        <w:t>словами</w:t>
      </w:r>
      <w:r>
        <w:t></w:t>
      </w:r>
      <w:r>
        <w:rPr>
          <w:rFonts w:hint="eastAsia"/>
        </w:rPr>
        <w:t>в</w:t>
      </w:r>
      <w:r>
        <w:t></w:t>
      </w:r>
      <w:r>
        <w:rPr>
          <w:rFonts w:hint="eastAsia"/>
        </w:rPr>
        <w:t>данной</w:t>
      </w:r>
      <w:r>
        <w:t></w:t>
      </w:r>
      <w:r>
        <w:rPr>
          <w:rFonts w:hint="eastAsia"/>
        </w:rPr>
        <w:t>работе</w:t>
      </w:r>
      <w:r>
        <w:t></w:t>
      </w:r>
      <w:r>
        <w:rPr>
          <w:rFonts w:hint="eastAsia"/>
        </w:rPr>
        <w:t>понимаются</w:t>
      </w:r>
      <w:r>
        <w:t></w:t>
      </w:r>
      <w:r>
        <w:rPr>
          <w:rFonts w:hint="eastAsia"/>
        </w:rPr>
        <w:t>такие</w:t>
      </w:r>
      <w:r>
        <w:t></w:t>
      </w:r>
      <w:r>
        <w:rPr>
          <w:rFonts w:hint="eastAsia"/>
        </w:rPr>
        <w:t>лексические</w:t>
      </w:r>
      <w:r>
        <w:t></w:t>
      </w:r>
      <w:r>
        <w:rPr>
          <w:rFonts w:hint="eastAsia"/>
        </w:rPr>
        <w:t>единицы</w:t>
      </w:r>
      <w:r>
        <w:t></w:t>
      </w:r>
      <w:r>
        <w:t></w:t>
      </w:r>
      <w:r>
        <w:rPr>
          <w:rFonts w:hint="eastAsia"/>
        </w:rPr>
        <w:t>неологизмы</w:t>
      </w:r>
      <w:r>
        <w:t></w:t>
      </w:r>
      <w:r>
        <w:t></w:t>
      </w:r>
      <w:r>
        <w:rPr>
          <w:rFonts w:hint="eastAsia"/>
        </w:rPr>
        <w:t>окказиональные</w:t>
      </w:r>
      <w:r>
        <w:t></w:t>
      </w:r>
      <w:r>
        <w:rPr>
          <w:rFonts w:hint="eastAsia"/>
        </w:rPr>
        <w:t>слова</w:t>
      </w:r>
      <w:r>
        <w:t></w:t>
      </w:r>
      <w:r>
        <w:t></w:t>
      </w:r>
      <w:r>
        <w:t></w:t>
      </w:r>
      <w:r>
        <w:rPr>
          <w:rFonts w:hint="eastAsia"/>
        </w:rPr>
        <w:t>которые</w:t>
      </w:r>
      <w:r>
        <w:t></w:t>
      </w:r>
      <w:r>
        <w:rPr>
          <w:rFonts w:hint="eastAsia"/>
        </w:rPr>
        <w:t>не</w:t>
      </w:r>
      <w:r>
        <w:t></w:t>
      </w:r>
      <w:r>
        <w:rPr>
          <w:rFonts w:hint="eastAsia"/>
        </w:rPr>
        <w:t>были</w:t>
      </w:r>
      <w:r>
        <w:t></w:t>
      </w:r>
      <w:r>
        <w:rPr>
          <w:rFonts w:hint="eastAsia"/>
        </w:rPr>
        <w:t>отмечены</w:t>
      </w:r>
      <w:r>
        <w:t></w:t>
      </w:r>
      <w:r>
        <w:rPr>
          <w:rFonts w:hint="eastAsia"/>
        </w:rPr>
        <w:t>в</w:t>
      </w:r>
      <w:r>
        <w:t></w:t>
      </w:r>
      <w:r>
        <w:rPr>
          <w:rFonts w:hint="eastAsia"/>
        </w:rPr>
        <w:t>словарях</w:t>
      </w:r>
      <w:r>
        <w:t></w:t>
      </w:r>
      <w:r>
        <w:rPr>
          <w:rFonts w:hint="eastAsia"/>
        </w:rPr>
        <w:t>русского</w:t>
      </w:r>
      <w:r>
        <w:t></w:t>
      </w:r>
      <w:r>
        <w:rPr>
          <w:rFonts w:hint="eastAsia"/>
        </w:rPr>
        <w:t>языка</w:t>
      </w:r>
      <w:r>
        <w:t></w:t>
      </w:r>
      <w:r>
        <w:t></w:t>
      </w:r>
      <w:r>
        <w:rPr>
          <w:rFonts w:hint="eastAsia"/>
        </w:rPr>
        <w:t>изданных</w:t>
      </w:r>
      <w:r>
        <w:t></w:t>
      </w:r>
      <w:r>
        <w:rPr>
          <w:rFonts w:hint="eastAsia"/>
        </w:rPr>
        <w:t>до</w:t>
      </w:r>
      <w:r>
        <w:t></w:t>
      </w:r>
      <w:r>
        <w:t></w:t>
      </w:r>
      <w:r>
        <w:t></w:t>
      </w:r>
      <w:r>
        <w:t></w:t>
      </w:r>
      <w:r>
        <w:t></w:t>
      </w:r>
      <w:r>
        <w:t></w:t>
      </w:r>
      <w:r>
        <w:rPr>
          <w:rFonts w:hint="eastAsia"/>
        </w:rPr>
        <w:t>года</w:t>
      </w:r>
      <w:r>
        <w:t></w:t>
      </w:r>
      <w:r>
        <w:t></w:t>
      </w:r>
      <w:r>
        <w:rPr>
          <w:rFonts w:hint="eastAsia"/>
        </w:rPr>
        <w:t>Из</w:t>
      </w:r>
      <w:r>
        <w:t></w:t>
      </w:r>
      <w:r>
        <w:rPr>
          <w:rFonts w:hint="eastAsia"/>
        </w:rPr>
        <w:t>за</w:t>
      </w:r>
      <w:r>
        <w:t></w:t>
      </w:r>
      <w:r>
        <w:rPr>
          <w:rFonts w:hint="eastAsia"/>
        </w:rPr>
        <w:t>практической</w:t>
      </w:r>
      <w:r>
        <w:t></w:t>
      </w:r>
      <w:r>
        <w:rPr>
          <w:rFonts w:hint="eastAsia"/>
        </w:rPr>
        <w:t>невоз</w:t>
      </w:r>
      <w:r>
        <w:t></w:t>
      </w:r>
      <w:r>
        <w:rPr>
          <w:rFonts w:hint="eastAsia"/>
        </w:rPr>
        <w:t>можности</w:t>
      </w:r>
      <w:r>
        <w:t></w:t>
      </w:r>
      <w:r>
        <w:rPr>
          <w:rFonts w:hint="eastAsia"/>
        </w:rPr>
        <w:t>четкого</w:t>
      </w:r>
      <w:r>
        <w:t></w:t>
      </w:r>
      <w:r>
        <w:rPr>
          <w:rFonts w:hint="eastAsia"/>
        </w:rPr>
        <w:t>разграничения</w:t>
      </w:r>
      <w:r>
        <w:t></w:t>
      </w:r>
      <w:r>
        <w:rPr>
          <w:rFonts w:hint="eastAsia"/>
        </w:rPr>
        <w:t>неологизмов</w:t>
      </w:r>
      <w:r>
        <w:t></w:t>
      </w:r>
      <w:r>
        <w:rPr>
          <w:rFonts w:hint="eastAsia"/>
        </w:rPr>
        <w:t>и</w:t>
      </w:r>
      <w:r>
        <w:t></w:t>
      </w:r>
      <w:r>
        <w:rPr>
          <w:rFonts w:hint="eastAsia"/>
        </w:rPr>
        <w:t>окказиональных</w:t>
      </w:r>
      <w:r>
        <w:t></w:t>
      </w:r>
      <w:r>
        <w:rPr>
          <w:rFonts w:hint="eastAsia"/>
        </w:rPr>
        <w:t>слов</w:t>
      </w:r>
      <w:r>
        <w:t></w:t>
      </w:r>
      <w:r>
        <w:rPr>
          <w:rFonts w:hint="eastAsia"/>
        </w:rPr>
        <w:t>в</w:t>
      </w:r>
      <w:r>
        <w:t></w:t>
      </w:r>
      <w:r>
        <w:rPr>
          <w:rFonts w:hint="eastAsia"/>
        </w:rPr>
        <w:t>ра</w:t>
      </w:r>
      <w:r>
        <w:t></w:t>
      </w:r>
      <w:r>
        <w:rPr>
          <w:rFonts w:hint="eastAsia"/>
        </w:rPr>
        <w:t>боте</w:t>
      </w:r>
      <w:r>
        <w:t></w:t>
      </w:r>
      <w:r>
        <w:rPr>
          <w:rFonts w:hint="eastAsia"/>
        </w:rPr>
        <w:t>рассматриваются</w:t>
      </w:r>
      <w:r>
        <w:t></w:t>
      </w:r>
      <w:r>
        <w:rPr>
          <w:rFonts w:hint="eastAsia"/>
        </w:rPr>
        <w:t>и</w:t>
      </w:r>
      <w:r>
        <w:t></w:t>
      </w:r>
      <w:r>
        <w:rPr>
          <w:rFonts w:hint="eastAsia"/>
        </w:rPr>
        <w:t>те</w:t>
      </w:r>
      <w:r>
        <w:t></w:t>
      </w:r>
      <w:r>
        <w:rPr>
          <w:rFonts w:hint="eastAsia"/>
        </w:rPr>
        <w:t>и</w:t>
      </w:r>
      <w:r>
        <w:t></w:t>
      </w:r>
      <w:r>
        <w:rPr>
          <w:rFonts w:hint="eastAsia"/>
        </w:rPr>
        <w:t>другие</w:t>
      </w:r>
      <w:r>
        <w:t></w:t>
      </w:r>
      <w:r>
        <w:rPr>
          <w:rFonts w:hint="eastAsia"/>
        </w:rPr>
        <w:t>в</w:t>
      </w:r>
      <w:r>
        <w:t></w:t>
      </w:r>
      <w:r>
        <w:rPr>
          <w:rFonts w:hint="eastAsia"/>
        </w:rPr>
        <w:t>качестве</w:t>
      </w:r>
      <w:r>
        <w:t></w:t>
      </w:r>
      <w:r>
        <w:rPr>
          <w:rFonts w:hint="eastAsia"/>
        </w:rPr>
        <w:t>новообразований</w:t>
      </w:r>
      <w:r>
        <w:t></w:t>
      </w:r>
    </w:p>
    <w:p w:rsidR="00E1227F" w:rsidRDefault="00E1227F" w:rsidP="00E1227F">
      <w:r>
        <w:rPr>
          <w:rFonts w:hint="eastAsia"/>
        </w:rPr>
        <w:t>Материалом</w:t>
      </w:r>
      <w:r>
        <w:t></w:t>
      </w:r>
      <w:r>
        <w:rPr>
          <w:rFonts w:hint="eastAsia"/>
        </w:rPr>
        <w:t>работы</w:t>
      </w:r>
      <w:r>
        <w:t></w:t>
      </w:r>
      <w:r>
        <w:rPr>
          <w:rFonts w:hint="eastAsia"/>
        </w:rPr>
        <w:t>является</w:t>
      </w:r>
      <w:r>
        <w:t></w:t>
      </w:r>
      <w:r>
        <w:rPr>
          <w:rFonts w:hint="eastAsia"/>
        </w:rPr>
        <w:t>корпус</w:t>
      </w:r>
      <w:r>
        <w:t></w:t>
      </w:r>
      <w:r>
        <w:rPr>
          <w:rFonts w:hint="eastAsia"/>
        </w:rPr>
        <w:t>новообразований</w:t>
      </w:r>
      <w:r>
        <w:t></w:t>
      </w:r>
      <w:r>
        <w:rPr>
          <w:rFonts w:hint="eastAsia"/>
        </w:rPr>
        <w:t>языка</w:t>
      </w:r>
      <w:r>
        <w:t></w:t>
      </w:r>
      <w:r>
        <w:rPr>
          <w:rFonts w:hint="eastAsia"/>
        </w:rPr>
        <w:t>регио</w:t>
      </w:r>
      <w:r>
        <w:t></w:t>
      </w:r>
      <w:r>
        <w:rPr>
          <w:rFonts w:hint="eastAsia"/>
        </w:rPr>
        <w:t>нальных</w:t>
      </w:r>
      <w:r>
        <w:t></w:t>
      </w:r>
      <w:r>
        <w:rPr>
          <w:rFonts w:hint="eastAsia"/>
        </w:rPr>
        <w:t>СМИ</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века</w:t>
      </w:r>
      <w:r>
        <w:t></w:t>
      </w:r>
      <w:r>
        <w:t></w:t>
      </w:r>
      <w:r>
        <w:rPr>
          <w:rFonts w:hint="eastAsia"/>
        </w:rPr>
        <w:t>полученный</w:t>
      </w:r>
      <w:r>
        <w:t></w:t>
      </w:r>
      <w:r>
        <w:rPr>
          <w:rFonts w:hint="eastAsia"/>
        </w:rPr>
        <w:t>путем</w:t>
      </w:r>
      <w:r>
        <w:t></w:t>
      </w:r>
      <w:r>
        <w:rPr>
          <w:rFonts w:hint="eastAsia"/>
        </w:rPr>
        <w:t>сплошной</w:t>
      </w:r>
      <w:r>
        <w:t></w:t>
      </w:r>
      <w:r>
        <w:rPr>
          <w:rFonts w:hint="eastAsia"/>
        </w:rPr>
        <w:t>выборки</w:t>
      </w:r>
      <w:r>
        <w:t></w:t>
      </w:r>
      <w:r>
        <w:rPr>
          <w:rFonts w:hint="eastAsia"/>
        </w:rPr>
        <w:t>из</w:t>
      </w:r>
      <w:r>
        <w:t></w:t>
      </w:r>
      <w:r>
        <w:rPr>
          <w:rFonts w:hint="eastAsia"/>
        </w:rPr>
        <w:t>газетных</w:t>
      </w:r>
      <w:r>
        <w:t></w:t>
      </w:r>
      <w:r>
        <w:rPr>
          <w:rFonts w:hint="eastAsia"/>
        </w:rPr>
        <w:t>текстов</w:t>
      </w:r>
      <w:r>
        <w:t></w:t>
      </w:r>
      <w:r>
        <w:t></w:t>
      </w:r>
      <w:r>
        <w:rPr>
          <w:rFonts w:hint="eastAsia"/>
        </w:rPr>
        <w:t>Источником</w:t>
      </w:r>
      <w:r>
        <w:t></w:t>
      </w:r>
      <w:r>
        <w:rPr>
          <w:rFonts w:hint="eastAsia"/>
        </w:rPr>
        <w:t>материала</w:t>
      </w:r>
      <w:r>
        <w:t></w:t>
      </w:r>
      <w:r>
        <w:rPr>
          <w:rFonts w:hint="eastAsia"/>
        </w:rPr>
        <w:t>послужили</w:t>
      </w:r>
      <w:r>
        <w:t></w:t>
      </w:r>
      <w:r>
        <w:rPr>
          <w:rFonts w:hint="eastAsia"/>
        </w:rPr>
        <w:t>тексты</w:t>
      </w:r>
      <w:r>
        <w:t></w:t>
      </w:r>
      <w:r>
        <w:rPr>
          <w:rFonts w:hint="eastAsia"/>
        </w:rPr>
        <w:t>ре</w:t>
      </w:r>
      <w:r>
        <w:t></w:t>
      </w:r>
      <w:r>
        <w:rPr>
          <w:rFonts w:hint="eastAsia"/>
        </w:rPr>
        <w:t>гиональной</w:t>
      </w:r>
      <w:r>
        <w:t></w:t>
      </w:r>
      <w:r>
        <w:rPr>
          <w:rFonts w:hint="eastAsia"/>
        </w:rPr>
        <w:t>прессы</w:t>
      </w:r>
      <w:r>
        <w:t></w:t>
      </w:r>
      <w:r>
        <w:t></w:t>
      </w:r>
      <w:r>
        <w:t></w:t>
      </w:r>
      <w:r>
        <w:rPr>
          <w:rFonts w:hint="eastAsia"/>
        </w:rPr>
        <w:t>Комсомольская</w:t>
      </w:r>
      <w:r>
        <w:t></w:t>
      </w:r>
      <w:r>
        <w:rPr>
          <w:rFonts w:hint="eastAsia"/>
        </w:rPr>
        <w:t>правда</w:t>
      </w:r>
      <w:r>
        <w:t></w:t>
      </w:r>
      <w:r>
        <w:t></w:t>
      </w:r>
      <w:r>
        <w:t></w:t>
      </w:r>
      <w:r>
        <w:rPr>
          <w:rFonts w:hint="eastAsia"/>
        </w:rPr>
        <w:t>Нижний</w:t>
      </w:r>
      <w:r>
        <w:t></w:t>
      </w:r>
      <w:r>
        <w:rPr>
          <w:rFonts w:hint="eastAsia"/>
        </w:rPr>
        <w:t>Новгород</w:t>
      </w:r>
      <w:r>
        <w:t></w:t>
      </w:r>
      <w:r>
        <w:t></w:t>
      </w:r>
      <w:r>
        <w:t></w:t>
      </w:r>
      <w:r>
        <w:t></w:t>
      </w:r>
      <w:r>
        <w:rPr>
          <w:rFonts w:hint="eastAsia"/>
        </w:rPr>
        <w:t>Биржа</w:t>
      </w:r>
      <w:r>
        <w:t></w:t>
      </w:r>
      <w:r>
        <w:rPr>
          <w:rFonts w:hint="eastAsia"/>
        </w:rPr>
        <w:t>плюс</w:t>
      </w:r>
      <w:r>
        <w:t></w:t>
      </w:r>
      <w:r>
        <w:rPr>
          <w:rFonts w:hint="eastAsia"/>
        </w:rPr>
        <w:t>актив</w:t>
      </w:r>
      <w:r>
        <w:t></w:t>
      </w:r>
      <w:r>
        <w:t></w:t>
      </w:r>
      <w:r>
        <w:t></w:t>
      </w:r>
      <w:r>
        <w:rPr>
          <w:rFonts w:hint="eastAsia"/>
        </w:rPr>
        <w:t>деловая</w:t>
      </w:r>
      <w:r>
        <w:t></w:t>
      </w:r>
      <w:r>
        <w:rPr>
          <w:rFonts w:hint="eastAsia"/>
        </w:rPr>
        <w:t>газета</w:t>
      </w:r>
      <w:r>
        <w:t></w:t>
      </w:r>
      <w:r>
        <w:rPr>
          <w:rFonts w:hint="eastAsia"/>
        </w:rPr>
        <w:t>Дзержинска</w:t>
      </w:r>
      <w:r>
        <w:t></w:t>
      </w:r>
      <w:r>
        <w:t></w:t>
      </w:r>
      <w:r>
        <w:t></w:t>
      </w:r>
      <w:r>
        <w:t></w:t>
      </w:r>
      <w:r>
        <w:rPr>
          <w:rFonts w:hint="eastAsia"/>
        </w:rPr>
        <w:t>Московский</w:t>
      </w:r>
      <w:r>
        <w:t></w:t>
      </w:r>
      <w:r>
        <w:rPr>
          <w:rFonts w:hint="eastAsia"/>
        </w:rPr>
        <w:t>комсомолец</w:t>
      </w:r>
      <w:r>
        <w:t></w:t>
      </w:r>
      <w:r>
        <w:rPr>
          <w:rFonts w:hint="eastAsia"/>
        </w:rPr>
        <w:t>в</w:t>
      </w:r>
      <w:r>
        <w:t></w:t>
      </w:r>
      <w:r>
        <w:rPr>
          <w:rFonts w:hint="eastAsia"/>
        </w:rPr>
        <w:t>Ниж</w:t>
      </w:r>
      <w:r>
        <w:t></w:t>
      </w:r>
      <w:r>
        <w:rPr>
          <w:rFonts w:hint="eastAsia"/>
        </w:rPr>
        <w:t>нем</w:t>
      </w:r>
      <w:r>
        <w:t></w:t>
      </w:r>
      <w:r>
        <w:rPr>
          <w:rFonts w:hint="eastAsia"/>
        </w:rPr>
        <w:t>Новгороде</w:t>
      </w:r>
      <w:r>
        <w:t></w:t>
      </w:r>
      <w:r>
        <w:t></w:t>
      </w:r>
      <w:r>
        <w:t></w:t>
      </w:r>
      <w:r>
        <w:t></w:t>
      </w:r>
      <w:r>
        <w:rPr>
          <w:rFonts w:hint="eastAsia"/>
        </w:rPr>
        <w:t>Аргументы</w:t>
      </w:r>
      <w:r>
        <w:t></w:t>
      </w:r>
      <w:r>
        <w:rPr>
          <w:rFonts w:hint="eastAsia"/>
        </w:rPr>
        <w:t>и</w:t>
      </w:r>
      <w:r>
        <w:t></w:t>
      </w:r>
      <w:r>
        <w:rPr>
          <w:rFonts w:hint="eastAsia"/>
        </w:rPr>
        <w:t>факты</w:t>
      </w:r>
      <w:r>
        <w:t></w:t>
      </w:r>
      <w:r>
        <w:t></w:t>
      </w:r>
      <w:r>
        <w:t></w:t>
      </w:r>
      <w:r>
        <w:rPr>
          <w:rFonts w:hint="eastAsia"/>
        </w:rPr>
        <w:t>Нижний</w:t>
      </w:r>
      <w:r>
        <w:t></w:t>
      </w:r>
      <w:r>
        <w:rPr>
          <w:rFonts w:hint="eastAsia"/>
        </w:rPr>
        <w:t>Новгород</w:t>
      </w:r>
      <w:r>
        <w:t></w:t>
      </w:r>
      <w:r>
        <w:t></w:t>
      </w:r>
      <w:r>
        <w:t></w:t>
      </w:r>
      <w:r>
        <w:t></w:t>
      </w:r>
      <w:r>
        <w:rPr>
          <w:rFonts w:hint="eastAsia"/>
        </w:rPr>
        <w:t>Дзержинец</w:t>
      </w:r>
      <w:r>
        <w:t></w:t>
      </w:r>
      <w:r>
        <w:t></w:t>
      </w:r>
      <w:r>
        <w:t></w:t>
      </w:r>
      <w:r>
        <w:t></w:t>
      </w:r>
      <w:r>
        <w:rPr>
          <w:rFonts w:hint="eastAsia"/>
        </w:rPr>
        <w:t>Приключения</w:t>
      </w:r>
      <w:r>
        <w:t></w:t>
      </w:r>
      <w:r>
        <w:t></w:t>
      </w:r>
      <w:r>
        <w:rPr>
          <w:rFonts w:hint="eastAsia"/>
        </w:rPr>
        <w:t>Тайны</w:t>
      </w:r>
      <w:r>
        <w:t></w:t>
      </w:r>
      <w:r>
        <w:t></w:t>
      </w:r>
      <w:r>
        <w:rPr>
          <w:rFonts w:hint="eastAsia"/>
        </w:rPr>
        <w:t>Чудеса</w:t>
      </w:r>
      <w:r>
        <w:t></w:t>
      </w:r>
      <w:r>
        <w:t></w:t>
      </w:r>
      <w:r>
        <w:t></w:t>
      </w:r>
      <w:r>
        <w:t></w:t>
      </w:r>
      <w:r>
        <w:rPr>
          <w:rFonts w:hint="eastAsia"/>
        </w:rPr>
        <w:t>Репортер</w:t>
      </w:r>
      <w:r>
        <w:t></w:t>
      </w:r>
      <w:r>
        <w:rPr>
          <w:rFonts w:hint="eastAsia"/>
        </w:rPr>
        <w:t>и</w:t>
      </w:r>
      <w:r>
        <w:t></w:t>
      </w:r>
      <w:r>
        <w:rPr>
          <w:rFonts w:hint="eastAsia"/>
        </w:rPr>
        <w:t>время</w:t>
      </w:r>
      <w:r>
        <w:t></w:t>
      </w:r>
      <w:r>
        <w:t></w:t>
      </w:r>
      <w:r>
        <w:t></w:t>
      </w:r>
      <w:r>
        <w:t></w:t>
      </w:r>
      <w:r>
        <w:rPr>
          <w:rFonts w:hint="eastAsia"/>
        </w:rPr>
        <w:t>Город</w:t>
      </w:r>
      <w:r>
        <w:t></w:t>
      </w:r>
      <w:r>
        <w:rPr>
          <w:rFonts w:hint="eastAsia"/>
        </w:rPr>
        <w:t>и</w:t>
      </w:r>
      <w:r>
        <w:t></w:t>
      </w:r>
      <w:r>
        <w:rPr>
          <w:rFonts w:hint="eastAsia"/>
        </w:rPr>
        <w:t>горожане</w:t>
      </w:r>
      <w:r>
        <w:t></w:t>
      </w:r>
      <w:r>
        <w:t></w:t>
      </w:r>
      <w:r>
        <w:t></w:t>
      </w:r>
      <w:r>
        <w:t></w:t>
      </w:r>
      <w:r>
        <w:rPr>
          <w:rFonts w:hint="eastAsia"/>
        </w:rPr>
        <w:t>Проспект</w:t>
      </w:r>
      <w:r>
        <w:t></w:t>
      </w:r>
      <w:r>
        <w:t></w:t>
      </w:r>
      <w:r>
        <w:t></w:t>
      </w:r>
      <w:r>
        <w:t></w:t>
      </w:r>
      <w:r>
        <w:rPr>
          <w:rFonts w:hint="eastAsia"/>
        </w:rPr>
        <w:t>Нижегородский</w:t>
      </w:r>
      <w:r>
        <w:t></w:t>
      </w:r>
      <w:r>
        <w:rPr>
          <w:rFonts w:hint="eastAsia"/>
        </w:rPr>
        <w:t>рабочий</w:t>
      </w:r>
      <w:r>
        <w:t></w:t>
      </w:r>
      <w:r>
        <w:t></w:t>
      </w:r>
      <w:r>
        <w:rPr>
          <w:rFonts w:hint="eastAsia"/>
        </w:rPr>
        <w:t>и</w:t>
      </w:r>
      <w:r>
        <w:t></w:t>
      </w:r>
      <w:r>
        <w:rPr>
          <w:rFonts w:hint="eastAsia"/>
        </w:rPr>
        <w:t>др</w:t>
      </w:r>
      <w:r>
        <w:t></w:t>
      </w:r>
      <w:r>
        <w:t></w:t>
      </w:r>
      <w:r>
        <w:t></w:t>
      </w:r>
      <w:r>
        <w:t></w:t>
      </w:r>
      <w:r>
        <w:rPr>
          <w:rFonts w:hint="eastAsia"/>
        </w:rPr>
        <w:t>новообразования</w:t>
      </w:r>
      <w:r>
        <w:t></w:t>
      </w:r>
      <w:r>
        <w:rPr>
          <w:rFonts w:hint="eastAsia"/>
        </w:rPr>
        <w:t>которых</w:t>
      </w:r>
      <w:r>
        <w:t></w:t>
      </w:r>
      <w:r>
        <w:rPr>
          <w:rFonts w:hint="eastAsia"/>
        </w:rPr>
        <w:t>систематизированы</w:t>
      </w:r>
      <w:r>
        <w:t></w:t>
      </w:r>
      <w:r>
        <w:rPr>
          <w:rFonts w:hint="eastAsia"/>
        </w:rPr>
        <w:t>в</w:t>
      </w:r>
      <w:r>
        <w:t></w:t>
      </w:r>
      <w:r>
        <w:rPr>
          <w:rFonts w:hint="eastAsia"/>
        </w:rPr>
        <w:t>авторской</w:t>
      </w:r>
      <w:r>
        <w:t></w:t>
      </w:r>
      <w:r>
        <w:rPr>
          <w:rFonts w:hint="eastAsia"/>
        </w:rPr>
        <w:t>картотеке</w:t>
      </w:r>
      <w:r>
        <w:t></w:t>
      </w:r>
      <w:r>
        <w:t></w:t>
      </w:r>
      <w:r>
        <w:rPr>
          <w:rFonts w:hint="eastAsia"/>
        </w:rPr>
        <w:t>около</w:t>
      </w:r>
      <w:r>
        <w:t></w:t>
      </w:r>
      <w:r>
        <w:t></w:t>
      </w:r>
      <w:r>
        <w:t></w:t>
      </w:r>
      <w:r>
        <w:t></w:t>
      </w:r>
      <w:r>
        <w:t></w:t>
      </w:r>
      <w:r>
        <w:t></w:t>
      </w:r>
      <w:r>
        <w:rPr>
          <w:rFonts w:hint="eastAsia"/>
        </w:rPr>
        <w:t>наименований</w:t>
      </w:r>
      <w:r>
        <w:t></w:t>
      </w:r>
      <w:r>
        <w:t></w:t>
      </w:r>
      <w:r>
        <w:t></w:t>
      </w:r>
      <w:r>
        <w:rPr>
          <w:rFonts w:hint="eastAsia"/>
        </w:rPr>
        <w:t>со</w:t>
      </w:r>
      <w:r>
        <w:t></w:t>
      </w:r>
      <w:r>
        <w:rPr>
          <w:rFonts w:hint="eastAsia"/>
        </w:rPr>
        <w:t>ставленной</w:t>
      </w:r>
      <w:r>
        <w:t></w:t>
      </w:r>
      <w:r>
        <w:rPr>
          <w:rFonts w:hint="eastAsia"/>
        </w:rPr>
        <w:t>на</w:t>
      </w:r>
      <w:r>
        <w:t></w:t>
      </w:r>
      <w:r>
        <w:rPr>
          <w:rFonts w:hint="eastAsia"/>
        </w:rPr>
        <w:t>основе</w:t>
      </w:r>
      <w:r>
        <w:t></w:t>
      </w:r>
      <w:r>
        <w:rPr>
          <w:rFonts w:hint="eastAsia"/>
        </w:rPr>
        <w:t>извлеченных</w:t>
      </w:r>
      <w:r>
        <w:t></w:t>
      </w:r>
      <w:r>
        <w:rPr>
          <w:rFonts w:hint="eastAsia"/>
        </w:rPr>
        <w:t>из</w:t>
      </w:r>
      <w:r>
        <w:t></w:t>
      </w:r>
      <w:r>
        <w:rPr>
          <w:rFonts w:hint="eastAsia"/>
        </w:rPr>
        <w:t>перечисленных</w:t>
      </w:r>
      <w:r>
        <w:t></w:t>
      </w:r>
      <w:r>
        <w:rPr>
          <w:rFonts w:hint="eastAsia"/>
        </w:rPr>
        <w:t>источников</w:t>
      </w:r>
      <w:r>
        <w:t></w:t>
      </w:r>
      <w:r>
        <w:rPr>
          <w:rFonts w:hint="eastAsia"/>
        </w:rPr>
        <w:t>слов</w:t>
      </w:r>
      <w:r>
        <w:t></w:t>
      </w:r>
    </w:p>
    <w:p w:rsidR="00E1227F" w:rsidRDefault="00E1227F" w:rsidP="00E1227F">
      <w:r>
        <w:rPr>
          <w:rFonts w:hint="eastAsia"/>
        </w:rPr>
        <w:t>Целью</w:t>
      </w:r>
      <w:r>
        <w:t></w:t>
      </w:r>
      <w:r>
        <w:rPr>
          <w:rFonts w:hint="eastAsia"/>
        </w:rPr>
        <w:t>работы</w:t>
      </w:r>
      <w:r>
        <w:t></w:t>
      </w:r>
      <w:r>
        <w:rPr>
          <w:rFonts w:hint="eastAsia"/>
        </w:rPr>
        <w:t>является</w:t>
      </w:r>
      <w:r>
        <w:t></w:t>
      </w:r>
      <w:r>
        <w:rPr>
          <w:rFonts w:hint="eastAsia"/>
        </w:rPr>
        <w:t>анализ</w:t>
      </w:r>
      <w:r>
        <w:t></w:t>
      </w:r>
      <w:r>
        <w:rPr>
          <w:rFonts w:hint="eastAsia"/>
        </w:rPr>
        <w:t>динамики</w:t>
      </w:r>
      <w:r>
        <w:t></w:t>
      </w:r>
      <w:r>
        <w:rPr>
          <w:rFonts w:hint="eastAsia"/>
        </w:rPr>
        <w:t>продуктивности</w:t>
      </w:r>
      <w:r>
        <w:t></w:t>
      </w:r>
      <w:r>
        <w:rPr>
          <w:rFonts w:hint="eastAsia"/>
        </w:rPr>
        <w:t>словообра</w:t>
      </w:r>
      <w:r>
        <w:t></w:t>
      </w:r>
      <w:r>
        <w:rPr>
          <w:rFonts w:hint="eastAsia"/>
        </w:rPr>
        <w:t>зовательных</w:t>
      </w:r>
      <w:r>
        <w:t></w:t>
      </w:r>
      <w:r>
        <w:rPr>
          <w:rFonts w:hint="eastAsia"/>
        </w:rPr>
        <w:t>типов</w:t>
      </w:r>
      <w:r>
        <w:t></w:t>
      </w:r>
      <w:r>
        <w:rPr>
          <w:rFonts w:hint="eastAsia"/>
        </w:rPr>
        <w:t>и</w:t>
      </w:r>
      <w:r>
        <w:t></w:t>
      </w:r>
      <w:r>
        <w:rPr>
          <w:rFonts w:hint="eastAsia"/>
        </w:rPr>
        <w:t>моделей</w:t>
      </w:r>
      <w:r>
        <w:t></w:t>
      </w:r>
      <w:r>
        <w:t></w:t>
      </w:r>
      <w:r>
        <w:rPr>
          <w:rFonts w:hint="eastAsia"/>
        </w:rPr>
        <w:t>по</w:t>
      </w:r>
      <w:r>
        <w:t></w:t>
      </w:r>
      <w:r>
        <w:rPr>
          <w:rFonts w:hint="eastAsia"/>
        </w:rPr>
        <w:t>которым</w:t>
      </w:r>
      <w:r>
        <w:t></w:t>
      </w:r>
      <w:r>
        <w:rPr>
          <w:rFonts w:hint="eastAsia"/>
        </w:rPr>
        <w:t>создается</w:t>
      </w:r>
      <w:r>
        <w:t></w:t>
      </w:r>
      <w:r>
        <w:rPr>
          <w:rFonts w:hint="eastAsia"/>
        </w:rPr>
        <w:t>новая</w:t>
      </w:r>
      <w:r>
        <w:t></w:t>
      </w:r>
      <w:r>
        <w:rPr>
          <w:rFonts w:hint="eastAsia"/>
        </w:rPr>
        <w:t>лексика</w:t>
      </w:r>
      <w:r>
        <w:t></w:t>
      </w:r>
      <w:r>
        <w:rPr>
          <w:rFonts w:hint="eastAsia"/>
        </w:rPr>
        <w:t>русского</w:t>
      </w:r>
      <w:r>
        <w:t></w:t>
      </w:r>
      <w:r>
        <w:rPr>
          <w:rFonts w:hint="eastAsia"/>
        </w:rPr>
        <w:t>газетного</w:t>
      </w:r>
      <w:r>
        <w:t></w:t>
      </w:r>
      <w:r>
        <w:rPr>
          <w:rFonts w:hint="eastAsia"/>
        </w:rPr>
        <w:t>языка</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века</w:t>
      </w:r>
      <w:r>
        <w:t></w:t>
      </w:r>
    </w:p>
    <w:p w:rsidR="00E1227F" w:rsidRDefault="00E1227F" w:rsidP="00E1227F">
      <w:r>
        <w:rPr>
          <w:rFonts w:hint="eastAsia"/>
        </w:rPr>
        <w:t>Достижение</w:t>
      </w:r>
      <w:r>
        <w:t></w:t>
      </w:r>
      <w:r>
        <w:rPr>
          <w:rFonts w:hint="eastAsia"/>
        </w:rPr>
        <w:t>цели</w:t>
      </w:r>
      <w:r>
        <w:t></w:t>
      </w:r>
      <w:r>
        <w:rPr>
          <w:rFonts w:hint="eastAsia"/>
        </w:rPr>
        <w:t>работы</w:t>
      </w:r>
      <w:r>
        <w:t></w:t>
      </w:r>
      <w:r>
        <w:rPr>
          <w:rFonts w:hint="eastAsia"/>
        </w:rPr>
        <w:t>предполагает</w:t>
      </w:r>
      <w:r>
        <w:t></w:t>
      </w:r>
      <w:r>
        <w:rPr>
          <w:rFonts w:hint="eastAsia"/>
        </w:rPr>
        <w:t>решение</w:t>
      </w:r>
      <w:r>
        <w:t></w:t>
      </w:r>
      <w:r>
        <w:rPr>
          <w:rFonts w:hint="eastAsia"/>
        </w:rPr>
        <w:t>следующих</w:t>
      </w:r>
      <w:r>
        <w:t></w:t>
      </w:r>
      <w:r>
        <w:rPr>
          <w:rFonts w:hint="eastAsia"/>
        </w:rPr>
        <w:t>конкрет</w:t>
      </w:r>
      <w:r>
        <w:t></w:t>
      </w:r>
      <w:r>
        <w:rPr>
          <w:rFonts w:hint="eastAsia"/>
        </w:rPr>
        <w:t>ных</w:t>
      </w:r>
      <w:r>
        <w:t></w:t>
      </w:r>
      <w:r>
        <w:rPr>
          <w:rFonts w:hint="eastAsia"/>
        </w:rPr>
        <w:t>задач</w:t>
      </w:r>
      <w:r>
        <w:t></w:t>
      </w:r>
    </w:p>
    <w:p w:rsidR="00E1227F" w:rsidRDefault="00E1227F" w:rsidP="00E1227F">
      <w:r>
        <w:t></w:t>
      </w:r>
      <w:r>
        <w:tab/>
      </w:r>
      <w:r>
        <w:rPr>
          <w:rFonts w:hint="eastAsia"/>
        </w:rPr>
        <w:t>определить</w:t>
      </w:r>
      <w:r>
        <w:t></w:t>
      </w:r>
      <w:r>
        <w:rPr>
          <w:rFonts w:hint="eastAsia"/>
        </w:rPr>
        <w:t>специфику</w:t>
      </w:r>
      <w:r>
        <w:t></w:t>
      </w:r>
      <w:r>
        <w:rPr>
          <w:rFonts w:hint="eastAsia"/>
        </w:rPr>
        <w:t>и</w:t>
      </w:r>
      <w:r>
        <w:t></w:t>
      </w:r>
      <w:r>
        <w:rPr>
          <w:rFonts w:hint="eastAsia"/>
        </w:rPr>
        <w:t>объем</w:t>
      </w:r>
      <w:r>
        <w:t></w:t>
      </w:r>
      <w:r>
        <w:rPr>
          <w:rFonts w:hint="eastAsia"/>
        </w:rPr>
        <w:t>содержания</w:t>
      </w:r>
      <w:r>
        <w:t></w:t>
      </w:r>
      <w:r>
        <w:rPr>
          <w:rFonts w:hint="eastAsia"/>
        </w:rPr>
        <w:t>словообразовательных</w:t>
      </w:r>
      <w:r>
        <w:t></w:t>
      </w:r>
      <w:r>
        <w:rPr>
          <w:rFonts w:hint="eastAsia"/>
        </w:rPr>
        <w:t>терминов</w:t>
      </w:r>
      <w:r>
        <w:t></w:t>
      </w:r>
      <w:r>
        <w:t></w:t>
      </w:r>
      <w:r>
        <w:rPr>
          <w:rFonts w:hint="eastAsia"/>
        </w:rPr>
        <w:t>тип</w:t>
      </w:r>
      <w:r>
        <w:t></w:t>
      </w:r>
      <w:r>
        <w:t></w:t>
      </w:r>
      <w:r>
        <w:rPr>
          <w:rFonts w:hint="eastAsia"/>
        </w:rPr>
        <w:t>и</w:t>
      </w:r>
      <w:r>
        <w:t></w:t>
      </w:r>
      <w:r>
        <w:rPr>
          <w:rFonts w:hint="eastAsia"/>
        </w:rPr>
        <w:t>модель</w:t>
      </w:r>
      <w:r>
        <w:t></w:t>
      </w:r>
      <w:r>
        <w:t></w:t>
      </w:r>
      <w:r>
        <w:t></w:t>
      </w:r>
      <w:r>
        <w:t></w:t>
      </w:r>
      <w:r>
        <w:rPr>
          <w:rFonts w:hint="eastAsia"/>
        </w:rPr>
        <w:t>продуктивность</w:t>
      </w:r>
      <w:r>
        <w:t></w:t>
      </w:r>
      <w:r>
        <w:t></w:t>
      </w:r>
    </w:p>
    <w:p w:rsidR="00E1227F" w:rsidRDefault="00E1227F" w:rsidP="00E1227F">
      <w:r>
        <w:t></w:t>
      </w:r>
      <w:r>
        <w:tab/>
      </w:r>
      <w:r>
        <w:rPr>
          <w:rFonts w:hint="eastAsia"/>
        </w:rPr>
        <w:t>рассмотреть</w:t>
      </w:r>
      <w:r>
        <w:t></w:t>
      </w:r>
      <w:r>
        <w:rPr>
          <w:rFonts w:hint="eastAsia"/>
        </w:rPr>
        <w:t>проблему</w:t>
      </w:r>
      <w:r>
        <w:t></w:t>
      </w:r>
      <w:r>
        <w:rPr>
          <w:rFonts w:hint="eastAsia"/>
        </w:rPr>
        <w:t>лингвистического</w:t>
      </w:r>
      <w:r>
        <w:t></w:t>
      </w:r>
      <w:r>
        <w:rPr>
          <w:rFonts w:hint="eastAsia"/>
        </w:rPr>
        <w:t>статуса</w:t>
      </w:r>
      <w:r>
        <w:t></w:t>
      </w:r>
      <w:r>
        <w:rPr>
          <w:rFonts w:hint="eastAsia"/>
        </w:rPr>
        <w:t>явления</w:t>
      </w:r>
      <w:r>
        <w:t></w:t>
      </w:r>
      <w:r>
        <w:rPr>
          <w:rFonts w:hint="eastAsia"/>
        </w:rPr>
        <w:t>окказио</w:t>
      </w:r>
      <w:r>
        <w:t></w:t>
      </w:r>
      <w:r>
        <w:rPr>
          <w:rFonts w:hint="eastAsia"/>
        </w:rPr>
        <w:t>нальности</w:t>
      </w:r>
      <w:r>
        <w:t></w:t>
      </w:r>
      <w:r>
        <w:rPr>
          <w:rFonts w:hint="eastAsia"/>
        </w:rPr>
        <w:t>в</w:t>
      </w:r>
      <w:r>
        <w:t></w:t>
      </w:r>
      <w:r>
        <w:rPr>
          <w:rFonts w:hint="eastAsia"/>
        </w:rPr>
        <w:t>современной</w:t>
      </w:r>
      <w:r>
        <w:t></w:t>
      </w:r>
      <w:r>
        <w:rPr>
          <w:rFonts w:hint="eastAsia"/>
        </w:rPr>
        <w:t>лингвистике</w:t>
      </w:r>
      <w:r>
        <w:t></w:t>
      </w:r>
    </w:p>
    <w:p w:rsidR="00E1227F" w:rsidRDefault="00E1227F" w:rsidP="00E1227F">
      <w:r>
        <w:t></w:t>
      </w:r>
      <w:r>
        <w:tab/>
      </w:r>
      <w:r>
        <w:rPr>
          <w:rFonts w:hint="eastAsia"/>
        </w:rPr>
        <w:t>выявить</w:t>
      </w:r>
      <w:r>
        <w:t></w:t>
      </w:r>
      <w:r>
        <w:rPr>
          <w:rFonts w:hint="eastAsia"/>
        </w:rPr>
        <w:t>на</w:t>
      </w:r>
      <w:r>
        <w:t></w:t>
      </w:r>
      <w:r>
        <w:rPr>
          <w:rFonts w:hint="eastAsia"/>
        </w:rPr>
        <w:t>основе</w:t>
      </w:r>
      <w:r>
        <w:t></w:t>
      </w:r>
      <w:r>
        <w:rPr>
          <w:rFonts w:hint="eastAsia"/>
        </w:rPr>
        <w:t>исследования</w:t>
      </w:r>
      <w:r>
        <w:t></w:t>
      </w:r>
      <w:r>
        <w:rPr>
          <w:rFonts w:hint="eastAsia"/>
        </w:rPr>
        <w:t>текстов</w:t>
      </w:r>
      <w:r>
        <w:t></w:t>
      </w:r>
      <w:r>
        <w:rPr>
          <w:rFonts w:hint="eastAsia"/>
        </w:rPr>
        <w:t>нижегородских</w:t>
      </w:r>
      <w:r>
        <w:t></w:t>
      </w:r>
      <w:r>
        <w:rPr>
          <w:rFonts w:hint="eastAsia"/>
        </w:rPr>
        <w:t>газет</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века</w:t>
      </w:r>
      <w:r>
        <w:t></w:t>
      </w:r>
      <w:r>
        <w:rPr>
          <w:rFonts w:hint="eastAsia"/>
        </w:rPr>
        <w:t>всю</w:t>
      </w:r>
      <w:r>
        <w:t></w:t>
      </w:r>
      <w:r>
        <w:rPr>
          <w:rFonts w:hint="eastAsia"/>
        </w:rPr>
        <w:t>новую</w:t>
      </w:r>
      <w:r>
        <w:t></w:t>
      </w:r>
      <w:r>
        <w:rPr>
          <w:rFonts w:hint="eastAsia"/>
        </w:rPr>
        <w:t>лексику</w:t>
      </w:r>
      <w:r>
        <w:t></w:t>
      </w:r>
      <w:r>
        <w:t></w:t>
      </w:r>
      <w:r>
        <w:rPr>
          <w:rFonts w:hint="eastAsia"/>
        </w:rPr>
        <w:t>неологизмы</w:t>
      </w:r>
      <w:r>
        <w:t></w:t>
      </w:r>
      <w:r>
        <w:t></w:t>
      </w:r>
      <w:r>
        <w:rPr>
          <w:rFonts w:hint="eastAsia"/>
        </w:rPr>
        <w:t>окказиональные</w:t>
      </w:r>
      <w:r>
        <w:t></w:t>
      </w:r>
      <w:r>
        <w:rPr>
          <w:rFonts w:hint="eastAsia"/>
        </w:rPr>
        <w:t>слова</w:t>
      </w:r>
      <w:r>
        <w:t></w:t>
      </w:r>
      <w:r>
        <w:t></w:t>
      </w:r>
      <w:r>
        <w:t></w:t>
      </w:r>
      <w:r>
        <w:rPr>
          <w:rFonts w:hint="eastAsia"/>
        </w:rPr>
        <w:t>составить</w:t>
      </w:r>
      <w:r>
        <w:t></w:t>
      </w:r>
      <w:r>
        <w:rPr>
          <w:rFonts w:hint="eastAsia"/>
        </w:rPr>
        <w:t>картотеку</w:t>
      </w:r>
      <w:r>
        <w:t></w:t>
      </w:r>
      <w:r>
        <w:rPr>
          <w:rFonts w:hint="eastAsia"/>
        </w:rPr>
        <w:t>новообразований</w:t>
      </w:r>
      <w:r>
        <w:t></w:t>
      </w:r>
      <w:r>
        <w:rPr>
          <w:rFonts w:hint="eastAsia"/>
        </w:rPr>
        <w:t>СМИ</w:t>
      </w:r>
      <w:r>
        <w:t></w:t>
      </w:r>
    </w:p>
    <w:p w:rsidR="00E1227F" w:rsidRDefault="00E1227F" w:rsidP="00E1227F">
      <w:r>
        <w:t></w:t>
      </w:r>
      <w:r>
        <w:tab/>
      </w:r>
      <w:r>
        <w:rPr>
          <w:rFonts w:hint="eastAsia"/>
        </w:rPr>
        <w:t>определить</w:t>
      </w:r>
      <w:r>
        <w:t></w:t>
      </w:r>
      <w:r>
        <w:rPr>
          <w:rFonts w:hint="eastAsia"/>
        </w:rPr>
        <w:t>структурно</w:t>
      </w:r>
      <w:r>
        <w:t></w:t>
      </w:r>
      <w:r>
        <w:rPr>
          <w:rFonts w:hint="eastAsia"/>
        </w:rPr>
        <w:t>семантическую</w:t>
      </w:r>
      <w:r>
        <w:t></w:t>
      </w:r>
      <w:r>
        <w:rPr>
          <w:rFonts w:hint="eastAsia"/>
        </w:rPr>
        <w:t>специфику</w:t>
      </w:r>
      <w:r>
        <w:t></w:t>
      </w:r>
      <w:r>
        <w:rPr>
          <w:rFonts w:hint="eastAsia"/>
        </w:rPr>
        <w:t>новых</w:t>
      </w:r>
      <w:r>
        <w:t></w:t>
      </w:r>
      <w:r>
        <w:rPr>
          <w:rFonts w:hint="eastAsia"/>
        </w:rPr>
        <w:t>слов</w:t>
      </w:r>
      <w:r>
        <w:t></w:t>
      </w:r>
      <w:r>
        <w:t></w:t>
      </w:r>
      <w:r>
        <w:rPr>
          <w:rFonts w:hint="eastAsia"/>
        </w:rPr>
        <w:t>за</w:t>
      </w:r>
      <w:r>
        <w:t></w:t>
      </w:r>
      <w:r>
        <w:rPr>
          <w:rFonts w:hint="eastAsia"/>
        </w:rPr>
        <w:t>фиксированных</w:t>
      </w:r>
      <w:r>
        <w:t></w:t>
      </w:r>
      <w:r>
        <w:rPr>
          <w:rFonts w:hint="eastAsia"/>
        </w:rPr>
        <w:t>в</w:t>
      </w:r>
      <w:r>
        <w:t></w:t>
      </w:r>
      <w:r>
        <w:rPr>
          <w:rFonts w:hint="eastAsia"/>
        </w:rPr>
        <w:t>региональных</w:t>
      </w:r>
      <w:r>
        <w:t></w:t>
      </w:r>
      <w:r>
        <w:rPr>
          <w:rFonts w:hint="eastAsia"/>
        </w:rPr>
        <w:t>СМИ</w:t>
      </w:r>
      <w:r>
        <w:t></w:t>
      </w:r>
      <w:r>
        <w:t></w:t>
      </w:r>
      <w:r>
        <w:rPr>
          <w:rFonts w:hint="eastAsia"/>
        </w:rPr>
        <w:t>с</w:t>
      </w:r>
      <w:r>
        <w:t></w:t>
      </w:r>
      <w:r>
        <w:rPr>
          <w:rFonts w:hint="eastAsia"/>
        </w:rPr>
        <w:t>учетом</w:t>
      </w:r>
      <w:r>
        <w:t></w:t>
      </w:r>
      <w:r>
        <w:rPr>
          <w:rFonts w:hint="eastAsia"/>
        </w:rPr>
        <w:t>словообразовательных</w:t>
      </w:r>
      <w:r>
        <w:t></w:t>
      </w:r>
      <w:r>
        <w:rPr>
          <w:rFonts w:hint="eastAsia"/>
        </w:rPr>
        <w:t>спо</w:t>
      </w:r>
      <w:r>
        <w:t></w:t>
      </w:r>
      <w:r>
        <w:rPr>
          <w:rFonts w:hint="eastAsia"/>
        </w:rPr>
        <w:t>собов</w:t>
      </w:r>
      <w:r>
        <w:t></w:t>
      </w:r>
      <w:r>
        <w:t></w:t>
      </w:r>
      <w:r>
        <w:rPr>
          <w:rFonts w:hint="eastAsia"/>
        </w:rPr>
        <w:t>типов</w:t>
      </w:r>
      <w:r>
        <w:t></w:t>
      </w:r>
      <w:r>
        <w:rPr>
          <w:rFonts w:hint="eastAsia"/>
        </w:rPr>
        <w:t>и</w:t>
      </w:r>
      <w:r>
        <w:t></w:t>
      </w:r>
      <w:r>
        <w:rPr>
          <w:rFonts w:hint="eastAsia"/>
        </w:rPr>
        <w:t>моделей</w:t>
      </w:r>
      <w:r>
        <w:t></w:t>
      </w:r>
      <w:r>
        <w:rPr>
          <w:rFonts w:hint="eastAsia"/>
        </w:rPr>
        <w:t>их</w:t>
      </w:r>
      <w:r>
        <w:t></w:t>
      </w:r>
      <w:r>
        <w:rPr>
          <w:rFonts w:hint="eastAsia"/>
        </w:rPr>
        <w:t>образования</w:t>
      </w:r>
      <w:r>
        <w:t></w:t>
      </w:r>
    </w:p>
    <w:p w:rsidR="00E1227F" w:rsidRDefault="00E1227F" w:rsidP="00E1227F">
      <w:r>
        <w:t></w:t>
      </w:r>
      <w:r>
        <w:tab/>
      </w:r>
      <w:r>
        <w:rPr>
          <w:rFonts w:hint="eastAsia"/>
        </w:rPr>
        <w:t>исследовать</w:t>
      </w:r>
      <w:r>
        <w:t></w:t>
      </w:r>
      <w:r>
        <w:rPr>
          <w:rFonts w:hint="eastAsia"/>
        </w:rPr>
        <w:t>динамику</w:t>
      </w:r>
      <w:r>
        <w:t></w:t>
      </w:r>
      <w:r>
        <w:rPr>
          <w:rFonts w:hint="eastAsia"/>
        </w:rPr>
        <w:t>продуктивности</w:t>
      </w:r>
      <w:r>
        <w:t></w:t>
      </w:r>
      <w:r>
        <w:rPr>
          <w:rFonts w:hint="eastAsia"/>
        </w:rPr>
        <w:t>словообразовательных</w:t>
      </w:r>
      <w:r>
        <w:t></w:t>
      </w:r>
      <w:r>
        <w:rPr>
          <w:rFonts w:hint="eastAsia"/>
        </w:rPr>
        <w:t>типов</w:t>
      </w:r>
      <w:r>
        <w:t></w:t>
      </w:r>
      <w:r>
        <w:rPr>
          <w:rFonts w:hint="eastAsia"/>
        </w:rPr>
        <w:t>и</w:t>
      </w:r>
      <w:r>
        <w:t></w:t>
      </w:r>
      <w:r>
        <w:rPr>
          <w:rFonts w:hint="eastAsia"/>
        </w:rPr>
        <w:t>моделей</w:t>
      </w:r>
      <w:r>
        <w:t></w:t>
      </w:r>
      <w:r>
        <w:t></w:t>
      </w:r>
      <w:r>
        <w:rPr>
          <w:rFonts w:hint="eastAsia"/>
        </w:rPr>
        <w:t>по</w:t>
      </w:r>
      <w:r>
        <w:t></w:t>
      </w:r>
      <w:r>
        <w:rPr>
          <w:rFonts w:hint="eastAsia"/>
        </w:rPr>
        <w:t>которым</w:t>
      </w:r>
      <w:r>
        <w:t></w:t>
      </w:r>
      <w:r>
        <w:rPr>
          <w:rFonts w:hint="eastAsia"/>
        </w:rPr>
        <w:t>созданы</w:t>
      </w:r>
      <w:r>
        <w:t></w:t>
      </w:r>
      <w:r>
        <w:rPr>
          <w:rFonts w:hint="eastAsia"/>
        </w:rPr>
        <w:t>новообразования</w:t>
      </w:r>
      <w:r>
        <w:t></w:t>
      </w:r>
      <w:r>
        <w:rPr>
          <w:rFonts w:hint="eastAsia"/>
        </w:rPr>
        <w:t>нижегородских</w:t>
      </w:r>
      <w:r>
        <w:t></w:t>
      </w:r>
      <w:r>
        <w:rPr>
          <w:rFonts w:hint="eastAsia"/>
        </w:rPr>
        <w:t>региональ</w:t>
      </w:r>
      <w:r>
        <w:t></w:t>
      </w:r>
      <w:r>
        <w:rPr>
          <w:rFonts w:hint="eastAsia"/>
        </w:rPr>
        <w:t>ных</w:t>
      </w:r>
      <w:r>
        <w:t></w:t>
      </w:r>
      <w:r>
        <w:rPr>
          <w:rFonts w:hint="eastAsia"/>
        </w:rPr>
        <w:t>СМИ</w:t>
      </w:r>
      <w:r>
        <w:t></w:t>
      </w:r>
      <w:r>
        <w:rPr>
          <w:rFonts w:hint="eastAsia"/>
        </w:rPr>
        <w:t>на</w:t>
      </w:r>
      <w:r>
        <w:t></w:t>
      </w:r>
      <w:r>
        <w:rPr>
          <w:rFonts w:hint="eastAsia"/>
        </w:rPr>
        <w:t>рубеже</w:t>
      </w:r>
      <w:r>
        <w:t></w:t>
      </w:r>
      <w:r>
        <w:t></w:t>
      </w:r>
      <w:r>
        <w:t></w:t>
      </w:r>
      <w:r>
        <w:t></w:t>
      </w:r>
      <w:r>
        <w:t></w:t>
      </w:r>
      <w:r>
        <w:t></w:t>
      </w:r>
      <w:r>
        <w:t></w:t>
      </w:r>
      <w:r>
        <w:t></w:t>
      </w:r>
      <w:r>
        <w:t></w:t>
      </w:r>
      <w:r>
        <w:t></w:t>
      </w:r>
      <w:r>
        <w:rPr>
          <w:rFonts w:hint="eastAsia"/>
        </w:rPr>
        <w:t>веков</w:t>
      </w:r>
      <w:r>
        <w:t></w:t>
      </w:r>
    </w:p>
    <w:p w:rsidR="00E1227F" w:rsidRDefault="00E1227F" w:rsidP="00E1227F">
      <w:r>
        <w:rPr>
          <w:rFonts w:hint="eastAsia"/>
        </w:rPr>
        <w:t>В</w:t>
      </w:r>
      <w:r>
        <w:t></w:t>
      </w:r>
      <w:r>
        <w:rPr>
          <w:rFonts w:hint="eastAsia"/>
        </w:rPr>
        <w:t>работе</w:t>
      </w:r>
      <w:r>
        <w:t></w:t>
      </w:r>
      <w:r>
        <w:rPr>
          <w:rFonts w:hint="eastAsia"/>
        </w:rPr>
        <w:t>были</w:t>
      </w:r>
      <w:r>
        <w:t></w:t>
      </w:r>
      <w:r>
        <w:rPr>
          <w:rFonts w:hint="eastAsia"/>
        </w:rPr>
        <w:t>использованы</w:t>
      </w:r>
      <w:r>
        <w:t></w:t>
      </w:r>
      <w:r>
        <w:rPr>
          <w:rFonts w:hint="eastAsia"/>
        </w:rPr>
        <w:t>следующие</w:t>
      </w:r>
      <w:r>
        <w:t></w:t>
      </w:r>
      <w:r>
        <w:rPr>
          <w:rFonts w:hint="eastAsia"/>
        </w:rPr>
        <w:t>методы</w:t>
      </w:r>
      <w:r>
        <w:t></w:t>
      </w:r>
      <w:r>
        <w:t></w:t>
      </w:r>
      <w:r>
        <w:rPr>
          <w:rFonts w:hint="eastAsia"/>
        </w:rPr>
        <w:t>описательно</w:t>
      </w:r>
      <w:r>
        <w:t></w:t>
      </w:r>
      <w:r>
        <w:rPr>
          <w:rFonts w:hint="eastAsia"/>
        </w:rPr>
        <w:t>аналитический</w:t>
      </w:r>
      <w:r>
        <w:t></w:t>
      </w:r>
      <w:r>
        <w:rPr>
          <w:rFonts w:hint="eastAsia"/>
        </w:rPr>
        <w:t>метод</w:t>
      </w:r>
      <w:r>
        <w:t></w:t>
      </w:r>
      <w:r>
        <w:rPr>
          <w:rFonts w:hint="eastAsia"/>
        </w:rPr>
        <w:t>лингвистических</w:t>
      </w:r>
      <w:r>
        <w:t></w:t>
      </w:r>
      <w:r>
        <w:rPr>
          <w:rFonts w:hint="eastAsia"/>
        </w:rPr>
        <w:t>исследований</w:t>
      </w:r>
      <w:r>
        <w:t></w:t>
      </w:r>
      <w:r>
        <w:rPr>
          <w:rFonts w:hint="eastAsia"/>
        </w:rPr>
        <w:t>в</w:t>
      </w:r>
      <w:r>
        <w:t></w:t>
      </w:r>
      <w:r>
        <w:rPr>
          <w:rFonts w:hint="eastAsia"/>
        </w:rPr>
        <w:t>таких</w:t>
      </w:r>
      <w:r>
        <w:t></w:t>
      </w:r>
      <w:r>
        <w:rPr>
          <w:rFonts w:hint="eastAsia"/>
        </w:rPr>
        <w:t>его</w:t>
      </w:r>
      <w:r>
        <w:t></w:t>
      </w:r>
      <w:r>
        <w:rPr>
          <w:rFonts w:hint="eastAsia"/>
        </w:rPr>
        <w:t>разновид</w:t>
      </w:r>
      <w:r>
        <w:t></w:t>
      </w:r>
      <w:r>
        <w:rPr>
          <w:rFonts w:hint="eastAsia"/>
        </w:rPr>
        <w:t>ностях</w:t>
      </w:r>
      <w:r>
        <w:t></w:t>
      </w:r>
      <w:r>
        <w:rPr>
          <w:rFonts w:hint="eastAsia"/>
        </w:rPr>
        <w:t>и</w:t>
      </w:r>
      <w:r>
        <w:t></w:t>
      </w:r>
      <w:r>
        <w:rPr>
          <w:rFonts w:hint="eastAsia"/>
        </w:rPr>
        <w:t>приемах</w:t>
      </w:r>
      <w:r>
        <w:t></w:t>
      </w:r>
      <w:r>
        <w:t></w:t>
      </w:r>
      <w:r>
        <w:rPr>
          <w:rFonts w:hint="eastAsia"/>
        </w:rPr>
        <w:t>как</w:t>
      </w:r>
      <w:r>
        <w:t></w:t>
      </w:r>
      <w:r>
        <w:rPr>
          <w:rFonts w:hint="eastAsia"/>
        </w:rPr>
        <w:t>наблюдение</w:t>
      </w:r>
      <w:r>
        <w:t></w:t>
      </w:r>
      <w:r>
        <w:t></w:t>
      </w:r>
      <w:r>
        <w:rPr>
          <w:rFonts w:hint="eastAsia"/>
        </w:rPr>
        <w:t>обобщение</w:t>
      </w:r>
      <w:r>
        <w:t></w:t>
      </w:r>
      <w:r>
        <w:t></w:t>
      </w:r>
      <w:r>
        <w:rPr>
          <w:rFonts w:hint="eastAsia"/>
        </w:rPr>
        <w:t>интерпретация</w:t>
      </w:r>
      <w:r>
        <w:t></w:t>
      </w:r>
      <w:r>
        <w:rPr>
          <w:rFonts w:hint="eastAsia"/>
        </w:rPr>
        <w:t>и</w:t>
      </w:r>
      <w:r>
        <w:t></w:t>
      </w:r>
      <w:r>
        <w:rPr>
          <w:rFonts w:hint="eastAsia"/>
        </w:rPr>
        <w:t>типологиза</w:t>
      </w:r>
      <w:r>
        <w:t></w:t>
      </w:r>
      <w:r>
        <w:t></w:t>
      </w:r>
      <w:r>
        <w:rPr>
          <w:rFonts w:hint="eastAsia"/>
        </w:rPr>
        <w:t>ция</w:t>
      </w:r>
      <w:r>
        <w:t></w:t>
      </w:r>
      <w:r>
        <w:t></w:t>
      </w:r>
      <w:r>
        <w:rPr>
          <w:rFonts w:hint="eastAsia"/>
        </w:rPr>
        <w:t>компонентный</w:t>
      </w:r>
      <w:r>
        <w:t></w:t>
      </w:r>
      <w:r>
        <w:t></w:t>
      </w:r>
      <w:r>
        <w:rPr>
          <w:rFonts w:hint="eastAsia"/>
        </w:rPr>
        <w:t>синтагматический</w:t>
      </w:r>
      <w:r>
        <w:t></w:t>
      </w:r>
      <w:r>
        <w:rPr>
          <w:rFonts w:hint="eastAsia"/>
        </w:rPr>
        <w:t>и</w:t>
      </w:r>
      <w:r>
        <w:t></w:t>
      </w:r>
      <w:r>
        <w:rPr>
          <w:rFonts w:hint="eastAsia"/>
        </w:rPr>
        <w:t>контекстуальный</w:t>
      </w:r>
      <w:r>
        <w:t></w:t>
      </w:r>
      <w:r>
        <w:rPr>
          <w:rFonts w:hint="eastAsia"/>
        </w:rPr>
        <w:t>анализы</w:t>
      </w:r>
      <w:r>
        <w:t></w:t>
      </w:r>
      <w:r>
        <w:t></w:t>
      </w:r>
      <w:r>
        <w:rPr>
          <w:rFonts w:hint="eastAsia"/>
        </w:rPr>
        <w:t>методы</w:t>
      </w:r>
      <w:r>
        <w:t></w:t>
      </w:r>
      <w:r>
        <w:rPr>
          <w:rFonts w:hint="eastAsia"/>
        </w:rPr>
        <w:t>систематизации</w:t>
      </w:r>
      <w:r>
        <w:t></w:t>
      </w:r>
      <w:r>
        <w:rPr>
          <w:rFonts w:hint="eastAsia"/>
        </w:rPr>
        <w:t>и</w:t>
      </w:r>
      <w:r>
        <w:t></w:t>
      </w:r>
      <w:r>
        <w:rPr>
          <w:rFonts w:hint="eastAsia"/>
        </w:rPr>
        <w:t>классификации</w:t>
      </w:r>
      <w:r>
        <w:t></w:t>
      </w:r>
      <w:r>
        <w:t></w:t>
      </w:r>
      <w:r>
        <w:rPr>
          <w:rFonts w:hint="eastAsia"/>
        </w:rPr>
        <w:t>количественный</w:t>
      </w:r>
      <w:r>
        <w:t></w:t>
      </w:r>
      <w:r>
        <w:rPr>
          <w:rFonts w:hint="eastAsia"/>
        </w:rPr>
        <w:t>метод</w:t>
      </w:r>
      <w:r>
        <w:t></w:t>
      </w:r>
      <w:r>
        <w:t></w:t>
      </w:r>
      <w:r>
        <w:rPr>
          <w:rFonts w:hint="eastAsia"/>
        </w:rPr>
        <w:t>Названные</w:t>
      </w:r>
      <w:r>
        <w:t></w:t>
      </w:r>
      <w:r>
        <w:rPr>
          <w:rFonts w:hint="eastAsia"/>
        </w:rPr>
        <w:t>методы</w:t>
      </w:r>
      <w:r>
        <w:t></w:t>
      </w:r>
      <w:r>
        <w:rPr>
          <w:rFonts w:hint="eastAsia"/>
        </w:rPr>
        <w:t>обусловлены</w:t>
      </w:r>
      <w:r>
        <w:t></w:t>
      </w:r>
      <w:r>
        <w:rPr>
          <w:rFonts w:hint="eastAsia"/>
        </w:rPr>
        <w:t>целями</w:t>
      </w:r>
      <w:r>
        <w:t></w:t>
      </w:r>
      <w:r>
        <w:rPr>
          <w:rFonts w:hint="eastAsia"/>
        </w:rPr>
        <w:t>и</w:t>
      </w:r>
      <w:r>
        <w:t></w:t>
      </w:r>
      <w:r>
        <w:rPr>
          <w:rFonts w:hint="eastAsia"/>
        </w:rPr>
        <w:t>задачами</w:t>
      </w:r>
      <w:r>
        <w:t></w:t>
      </w:r>
      <w:r>
        <w:rPr>
          <w:rFonts w:hint="eastAsia"/>
        </w:rPr>
        <w:t>исследования</w:t>
      </w:r>
      <w:r>
        <w:t></w:t>
      </w:r>
      <w:r>
        <w:t></w:t>
      </w:r>
      <w:r>
        <w:rPr>
          <w:rFonts w:hint="eastAsia"/>
        </w:rPr>
        <w:t>Методологической</w:t>
      </w:r>
      <w:r>
        <w:t></w:t>
      </w:r>
      <w:r>
        <w:rPr>
          <w:rFonts w:hint="eastAsia"/>
        </w:rPr>
        <w:t>основой</w:t>
      </w:r>
      <w:r>
        <w:t></w:t>
      </w:r>
      <w:r>
        <w:rPr>
          <w:rFonts w:hint="eastAsia"/>
        </w:rPr>
        <w:t>исследования</w:t>
      </w:r>
      <w:r>
        <w:t></w:t>
      </w:r>
      <w:r>
        <w:rPr>
          <w:rFonts w:hint="eastAsia"/>
        </w:rPr>
        <w:t>послужили</w:t>
      </w:r>
      <w:r>
        <w:t></w:t>
      </w:r>
      <w:r>
        <w:rPr>
          <w:rFonts w:hint="eastAsia"/>
        </w:rPr>
        <w:t>структурно</w:t>
      </w:r>
      <w:r>
        <w:t></w:t>
      </w:r>
      <w:r>
        <w:rPr>
          <w:rFonts w:hint="eastAsia"/>
        </w:rPr>
        <w:t>системный</w:t>
      </w:r>
      <w:r>
        <w:t></w:t>
      </w:r>
      <w:r>
        <w:rPr>
          <w:rFonts w:hint="eastAsia"/>
        </w:rPr>
        <w:t>подход</w:t>
      </w:r>
      <w:r>
        <w:t></w:t>
      </w:r>
      <w:r>
        <w:rPr>
          <w:rFonts w:hint="eastAsia"/>
        </w:rPr>
        <w:t>к</w:t>
      </w:r>
      <w:r>
        <w:t></w:t>
      </w:r>
      <w:r>
        <w:rPr>
          <w:rFonts w:hint="eastAsia"/>
        </w:rPr>
        <w:t>явлениям</w:t>
      </w:r>
      <w:r>
        <w:t></w:t>
      </w:r>
      <w:r>
        <w:rPr>
          <w:rFonts w:hint="eastAsia"/>
        </w:rPr>
        <w:t>слово</w:t>
      </w:r>
      <w:r>
        <w:t></w:t>
      </w:r>
      <w:r>
        <w:rPr>
          <w:rFonts w:hint="eastAsia"/>
        </w:rPr>
        <w:t>образования</w:t>
      </w:r>
      <w:r>
        <w:t></w:t>
      </w:r>
      <w:r>
        <w:rPr>
          <w:rFonts w:hint="eastAsia"/>
        </w:rPr>
        <w:t>и</w:t>
      </w:r>
      <w:r>
        <w:t></w:t>
      </w:r>
      <w:r>
        <w:rPr>
          <w:rFonts w:hint="eastAsia"/>
        </w:rPr>
        <w:t>диалектическое</w:t>
      </w:r>
      <w:r>
        <w:t></w:t>
      </w:r>
      <w:r>
        <w:rPr>
          <w:rFonts w:hint="eastAsia"/>
        </w:rPr>
        <w:t>единство</w:t>
      </w:r>
      <w:r>
        <w:t></w:t>
      </w:r>
      <w:r>
        <w:rPr>
          <w:rFonts w:hint="eastAsia"/>
        </w:rPr>
        <w:t>синхронного</w:t>
      </w:r>
      <w:r>
        <w:t></w:t>
      </w:r>
      <w:r>
        <w:rPr>
          <w:rFonts w:hint="eastAsia"/>
        </w:rPr>
        <w:t>и</w:t>
      </w:r>
      <w:r>
        <w:t></w:t>
      </w:r>
      <w:r>
        <w:rPr>
          <w:rFonts w:hint="eastAsia"/>
        </w:rPr>
        <w:t>диахронного</w:t>
      </w:r>
      <w:r>
        <w:t></w:t>
      </w:r>
      <w:r>
        <w:rPr>
          <w:rFonts w:hint="eastAsia"/>
        </w:rPr>
        <w:t>аспек</w:t>
      </w:r>
      <w:r>
        <w:t></w:t>
      </w:r>
      <w:r>
        <w:rPr>
          <w:rFonts w:hint="eastAsia"/>
        </w:rPr>
        <w:t>тов</w:t>
      </w:r>
      <w:r>
        <w:t></w:t>
      </w:r>
      <w:r>
        <w:rPr>
          <w:rFonts w:hint="eastAsia"/>
        </w:rPr>
        <w:t>их</w:t>
      </w:r>
      <w:r>
        <w:t></w:t>
      </w:r>
      <w:r>
        <w:rPr>
          <w:rFonts w:hint="eastAsia"/>
        </w:rPr>
        <w:t>анализа</w:t>
      </w:r>
      <w:r>
        <w:t></w:t>
      </w:r>
    </w:p>
    <w:p w:rsidR="00E1227F" w:rsidRDefault="00E1227F" w:rsidP="00E1227F">
      <w:r>
        <w:rPr>
          <w:rFonts w:hint="eastAsia"/>
        </w:rPr>
        <w:t>Научная</w:t>
      </w:r>
      <w:r>
        <w:t></w:t>
      </w:r>
      <w:r>
        <w:rPr>
          <w:rFonts w:hint="eastAsia"/>
        </w:rPr>
        <w:t>новизна</w:t>
      </w:r>
      <w:r>
        <w:t></w:t>
      </w:r>
      <w:r>
        <w:rPr>
          <w:rFonts w:hint="eastAsia"/>
        </w:rPr>
        <w:t>работы</w:t>
      </w:r>
      <w:r>
        <w:t></w:t>
      </w:r>
      <w:r>
        <w:rPr>
          <w:rFonts w:hint="eastAsia"/>
        </w:rPr>
        <w:t>состоит</w:t>
      </w:r>
      <w:r>
        <w:t></w:t>
      </w:r>
      <w:r>
        <w:rPr>
          <w:rFonts w:hint="eastAsia"/>
        </w:rPr>
        <w:t>в</w:t>
      </w:r>
      <w:r>
        <w:t></w:t>
      </w:r>
      <w:r>
        <w:rPr>
          <w:rFonts w:hint="eastAsia"/>
        </w:rPr>
        <w:t>анализе</w:t>
      </w:r>
      <w:r>
        <w:t></w:t>
      </w:r>
      <w:r>
        <w:rPr>
          <w:rFonts w:hint="eastAsia"/>
        </w:rPr>
        <w:t>эмпирической</w:t>
      </w:r>
      <w:r>
        <w:t></w:t>
      </w:r>
      <w:r>
        <w:rPr>
          <w:rFonts w:hint="eastAsia"/>
        </w:rPr>
        <w:t>продуктив</w:t>
      </w:r>
      <w:r>
        <w:t></w:t>
      </w:r>
      <w:r>
        <w:rPr>
          <w:rFonts w:hint="eastAsia"/>
        </w:rPr>
        <w:t>ности</w:t>
      </w:r>
      <w:r>
        <w:t></w:t>
      </w:r>
      <w:r>
        <w:rPr>
          <w:rFonts w:hint="eastAsia"/>
        </w:rPr>
        <w:t>словообразовательных</w:t>
      </w:r>
      <w:r>
        <w:t></w:t>
      </w:r>
      <w:r>
        <w:rPr>
          <w:rFonts w:hint="eastAsia"/>
        </w:rPr>
        <w:t>типов</w:t>
      </w:r>
      <w:r>
        <w:t></w:t>
      </w:r>
      <w:r>
        <w:rPr>
          <w:rFonts w:hint="eastAsia"/>
        </w:rPr>
        <w:t>и</w:t>
      </w:r>
      <w:r>
        <w:t></w:t>
      </w:r>
      <w:r>
        <w:rPr>
          <w:rFonts w:hint="eastAsia"/>
        </w:rPr>
        <w:t>моделей</w:t>
      </w:r>
      <w:r>
        <w:t></w:t>
      </w:r>
      <w:r>
        <w:rPr>
          <w:rFonts w:hint="eastAsia"/>
        </w:rPr>
        <w:t>на</w:t>
      </w:r>
      <w:r>
        <w:t></w:t>
      </w:r>
      <w:r>
        <w:rPr>
          <w:rFonts w:hint="eastAsia"/>
        </w:rPr>
        <w:t>рубеже</w:t>
      </w:r>
      <w:r>
        <w:t></w:t>
      </w:r>
      <w:r>
        <w:rPr>
          <w:rFonts w:hint="eastAsia"/>
        </w:rPr>
        <w:t>веков</w:t>
      </w:r>
      <w:r>
        <w:t></w:t>
      </w:r>
      <w:r>
        <w:rPr>
          <w:rFonts w:hint="eastAsia"/>
        </w:rPr>
        <w:t>с</w:t>
      </w:r>
      <w:r>
        <w:t></w:t>
      </w:r>
      <w:r>
        <w:rPr>
          <w:rFonts w:hint="eastAsia"/>
        </w:rPr>
        <w:t>учетом</w:t>
      </w:r>
      <w:r>
        <w:t></w:t>
      </w:r>
      <w:r>
        <w:rPr>
          <w:rFonts w:hint="eastAsia"/>
        </w:rPr>
        <w:t>их</w:t>
      </w:r>
      <w:r>
        <w:t></w:t>
      </w:r>
      <w:r>
        <w:rPr>
          <w:rFonts w:hint="eastAsia"/>
        </w:rPr>
        <w:t>исторической</w:t>
      </w:r>
      <w:r>
        <w:t></w:t>
      </w:r>
      <w:r>
        <w:rPr>
          <w:rFonts w:hint="eastAsia"/>
        </w:rPr>
        <w:t>динамики</w:t>
      </w:r>
      <w:r>
        <w:t></w:t>
      </w:r>
      <w:r>
        <w:rPr>
          <w:rFonts w:hint="eastAsia"/>
        </w:rPr>
        <w:t>и</w:t>
      </w:r>
      <w:r>
        <w:t></w:t>
      </w:r>
      <w:r>
        <w:rPr>
          <w:rFonts w:hint="eastAsia"/>
        </w:rPr>
        <w:t>применением</w:t>
      </w:r>
      <w:r>
        <w:t></w:t>
      </w:r>
      <w:r>
        <w:rPr>
          <w:rFonts w:hint="eastAsia"/>
        </w:rPr>
        <w:t>нового</w:t>
      </w:r>
      <w:r>
        <w:t></w:t>
      </w:r>
      <w:r>
        <w:t></w:t>
      </w:r>
      <w:r>
        <w:rPr>
          <w:rFonts w:hint="eastAsia"/>
        </w:rPr>
        <w:t>актуального</w:t>
      </w:r>
      <w:r>
        <w:t></w:t>
      </w:r>
      <w:r>
        <w:rPr>
          <w:rFonts w:hint="eastAsia"/>
        </w:rPr>
        <w:t>в</w:t>
      </w:r>
      <w:r>
        <w:t></w:t>
      </w:r>
      <w:r>
        <w:rPr>
          <w:rFonts w:hint="eastAsia"/>
        </w:rPr>
        <w:t>последние</w:t>
      </w:r>
      <w:r>
        <w:t></w:t>
      </w:r>
      <w:r>
        <w:rPr>
          <w:rFonts w:hint="eastAsia"/>
        </w:rPr>
        <w:t>де</w:t>
      </w:r>
      <w:r>
        <w:t></w:t>
      </w:r>
      <w:r>
        <w:rPr>
          <w:rFonts w:hint="eastAsia"/>
        </w:rPr>
        <w:t>сятилетия</w:t>
      </w:r>
      <w:r>
        <w:t></w:t>
      </w:r>
      <w:r>
        <w:rPr>
          <w:rFonts w:hint="eastAsia"/>
        </w:rPr>
        <w:t>синхронно</w:t>
      </w:r>
      <w:r>
        <w:t></w:t>
      </w:r>
      <w:r>
        <w:rPr>
          <w:rFonts w:hint="eastAsia"/>
        </w:rPr>
        <w:t>диахронного</w:t>
      </w:r>
      <w:r>
        <w:t></w:t>
      </w:r>
      <w:r>
        <w:rPr>
          <w:rFonts w:hint="eastAsia"/>
        </w:rPr>
        <w:t>метода</w:t>
      </w:r>
      <w:r>
        <w:t></w:t>
      </w:r>
      <w:r>
        <w:rPr>
          <w:rFonts w:hint="eastAsia"/>
        </w:rPr>
        <w:t>исследования</w:t>
      </w:r>
      <w:r>
        <w:t></w:t>
      </w:r>
      <w:r>
        <w:t></w:t>
      </w:r>
      <w:r>
        <w:rPr>
          <w:rFonts w:hint="eastAsia"/>
        </w:rPr>
        <w:t>Впервые</w:t>
      </w:r>
      <w:r>
        <w:t></w:t>
      </w:r>
      <w:r>
        <w:rPr>
          <w:rFonts w:hint="eastAsia"/>
        </w:rPr>
        <w:t>в</w:t>
      </w:r>
      <w:r>
        <w:t></w:t>
      </w:r>
      <w:r>
        <w:rPr>
          <w:rFonts w:hint="eastAsia"/>
        </w:rPr>
        <w:t>научный</w:t>
      </w:r>
      <w:r>
        <w:t></w:t>
      </w:r>
      <w:r>
        <w:rPr>
          <w:rFonts w:hint="eastAsia"/>
        </w:rPr>
        <w:t>оборот</w:t>
      </w:r>
      <w:r>
        <w:t></w:t>
      </w:r>
      <w:r>
        <w:rPr>
          <w:rFonts w:hint="eastAsia"/>
        </w:rPr>
        <w:t>введен</w:t>
      </w:r>
      <w:r>
        <w:t></w:t>
      </w:r>
      <w:r>
        <w:rPr>
          <w:rFonts w:hint="eastAsia"/>
        </w:rPr>
        <w:t>новый</w:t>
      </w:r>
      <w:r>
        <w:t></w:t>
      </w:r>
      <w:r>
        <w:rPr>
          <w:rFonts w:hint="eastAsia"/>
        </w:rPr>
        <w:t>материал</w:t>
      </w:r>
      <w:r>
        <w:t></w:t>
      </w:r>
      <w:r>
        <w:t></w:t>
      </w:r>
      <w:r>
        <w:t></w:t>
      </w:r>
      <w:r>
        <w:rPr>
          <w:rFonts w:hint="eastAsia"/>
        </w:rPr>
        <w:t>тексты</w:t>
      </w:r>
      <w:r>
        <w:t></w:t>
      </w:r>
      <w:r>
        <w:rPr>
          <w:rFonts w:hint="eastAsia"/>
        </w:rPr>
        <w:t>нижегородских</w:t>
      </w:r>
      <w:r>
        <w:t></w:t>
      </w:r>
      <w:r>
        <w:rPr>
          <w:rFonts w:hint="eastAsia"/>
        </w:rPr>
        <w:t>СМИ</w:t>
      </w:r>
      <w:r>
        <w:t></w:t>
      </w:r>
      <w:r>
        <w:rPr>
          <w:rFonts w:hint="eastAsia"/>
        </w:rPr>
        <w:t>конца</w:t>
      </w:r>
      <w:r>
        <w:t></w:t>
      </w:r>
      <w:r>
        <w:t></w:t>
      </w:r>
      <w:r>
        <w:t></w:t>
      </w:r>
      <w:r>
        <w:t></w:t>
      </w:r>
      <w:r>
        <w:t></w:t>
      </w:r>
      <w:r>
        <w:t></w:t>
      </w:r>
      <w:r>
        <w:rPr>
          <w:rFonts w:hint="eastAsia"/>
        </w:rPr>
        <w:t>на</w:t>
      </w:r>
      <w:r>
        <w:t></w:t>
      </w:r>
      <w:r>
        <w:rPr>
          <w:rFonts w:hint="eastAsia"/>
        </w:rPr>
        <w:t>чала</w:t>
      </w:r>
      <w:r>
        <w:t></w:t>
      </w:r>
      <w:r>
        <w:t></w:t>
      </w:r>
      <w:r>
        <w:t></w:t>
      </w:r>
      <w:r>
        <w:t></w:t>
      </w:r>
      <w:r>
        <w:t></w:t>
      </w:r>
      <w:r>
        <w:rPr>
          <w:rFonts w:hint="eastAsia"/>
        </w:rPr>
        <w:t>века</w:t>
      </w:r>
      <w:r>
        <w:t></w:t>
      </w:r>
      <w:r>
        <w:t></w:t>
      </w:r>
      <w:r>
        <w:rPr>
          <w:rFonts w:hint="eastAsia"/>
        </w:rPr>
        <w:t>В</w:t>
      </w:r>
      <w:r>
        <w:t></w:t>
      </w:r>
      <w:r>
        <w:rPr>
          <w:rFonts w:hint="eastAsia"/>
        </w:rPr>
        <w:t>результате</w:t>
      </w:r>
      <w:r>
        <w:t></w:t>
      </w:r>
      <w:r>
        <w:rPr>
          <w:rFonts w:hint="eastAsia"/>
        </w:rPr>
        <w:t>анализа</w:t>
      </w:r>
      <w:r>
        <w:t></w:t>
      </w:r>
      <w:r>
        <w:rPr>
          <w:rFonts w:hint="eastAsia"/>
        </w:rPr>
        <w:t>корпуса</w:t>
      </w:r>
      <w:r>
        <w:t></w:t>
      </w:r>
      <w:r>
        <w:rPr>
          <w:rFonts w:hint="eastAsia"/>
        </w:rPr>
        <w:t>новообразований</w:t>
      </w:r>
      <w:r>
        <w:t></w:t>
      </w:r>
      <w:r>
        <w:rPr>
          <w:rFonts w:hint="eastAsia"/>
        </w:rPr>
        <w:t>в</w:t>
      </w:r>
      <w:r>
        <w:t></w:t>
      </w:r>
      <w:r>
        <w:rPr>
          <w:rFonts w:hint="eastAsia"/>
        </w:rPr>
        <w:t>текстах</w:t>
      </w:r>
      <w:r>
        <w:t></w:t>
      </w:r>
      <w:r>
        <w:rPr>
          <w:rFonts w:hint="eastAsia"/>
        </w:rPr>
        <w:t>ни</w:t>
      </w:r>
      <w:r>
        <w:t></w:t>
      </w:r>
      <w:r>
        <w:rPr>
          <w:rFonts w:hint="eastAsia"/>
        </w:rPr>
        <w:t>жегородской</w:t>
      </w:r>
      <w:r>
        <w:t></w:t>
      </w:r>
      <w:r>
        <w:rPr>
          <w:rFonts w:hint="eastAsia"/>
        </w:rPr>
        <w:t>прессы</w:t>
      </w:r>
      <w:r>
        <w:t></w:t>
      </w:r>
      <w:r>
        <w:rPr>
          <w:rFonts w:hint="eastAsia"/>
        </w:rPr>
        <w:t>выявлены</w:t>
      </w:r>
      <w:r>
        <w:t></w:t>
      </w:r>
      <w:r>
        <w:rPr>
          <w:rFonts w:hint="eastAsia"/>
        </w:rPr>
        <w:t>центральные</w:t>
      </w:r>
      <w:r>
        <w:t></w:t>
      </w:r>
      <w:r>
        <w:rPr>
          <w:rFonts w:hint="eastAsia"/>
        </w:rPr>
        <w:t>и</w:t>
      </w:r>
      <w:r>
        <w:t></w:t>
      </w:r>
      <w:r>
        <w:rPr>
          <w:rFonts w:hint="eastAsia"/>
        </w:rPr>
        <w:t>периферийные</w:t>
      </w:r>
      <w:r>
        <w:t></w:t>
      </w:r>
      <w:r>
        <w:rPr>
          <w:rFonts w:hint="eastAsia"/>
        </w:rPr>
        <w:t>зоны</w:t>
      </w:r>
      <w:r>
        <w:t></w:t>
      </w:r>
      <w:r>
        <w:t></w:t>
      </w:r>
      <w:r>
        <w:rPr>
          <w:rFonts w:hint="eastAsia"/>
        </w:rPr>
        <w:t>разные</w:t>
      </w:r>
      <w:r>
        <w:t></w:t>
      </w:r>
      <w:r>
        <w:rPr>
          <w:rFonts w:hint="eastAsia"/>
        </w:rPr>
        <w:t>по</w:t>
      </w:r>
      <w:r>
        <w:t></w:t>
      </w:r>
      <w:r>
        <w:rPr>
          <w:rFonts w:hint="eastAsia"/>
        </w:rPr>
        <w:t>степени</w:t>
      </w:r>
      <w:r>
        <w:t></w:t>
      </w:r>
      <w:r>
        <w:rPr>
          <w:rFonts w:hint="eastAsia"/>
        </w:rPr>
        <w:t>продуктивности</w:t>
      </w:r>
      <w:r>
        <w:t></w:t>
      </w:r>
      <w:r>
        <w:rPr>
          <w:rFonts w:hint="eastAsia"/>
        </w:rPr>
        <w:t>типы</w:t>
      </w:r>
      <w:r>
        <w:t></w:t>
      </w:r>
      <w:r>
        <w:rPr>
          <w:rFonts w:hint="eastAsia"/>
        </w:rPr>
        <w:t>и</w:t>
      </w:r>
      <w:r>
        <w:t></w:t>
      </w:r>
      <w:r>
        <w:rPr>
          <w:rFonts w:hint="eastAsia"/>
        </w:rPr>
        <w:t>модели</w:t>
      </w:r>
      <w:r>
        <w:t></w:t>
      </w:r>
      <w:r>
        <w:t></w:t>
      </w:r>
      <w:r>
        <w:rPr>
          <w:rFonts w:hint="eastAsia"/>
        </w:rPr>
        <w:t>словообразовательного</w:t>
      </w:r>
      <w:r>
        <w:t></w:t>
      </w:r>
      <w:r>
        <w:rPr>
          <w:rFonts w:hint="eastAsia"/>
        </w:rPr>
        <w:t>механиз</w:t>
      </w:r>
      <w:r>
        <w:t></w:t>
      </w:r>
      <w:r>
        <w:rPr>
          <w:rFonts w:hint="eastAsia"/>
        </w:rPr>
        <w:t>ма</w:t>
      </w:r>
      <w:r>
        <w:t></w:t>
      </w:r>
      <w:r>
        <w:rPr>
          <w:rFonts w:hint="eastAsia"/>
        </w:rPr>
        <w:t>русского</w:t>
      </w:r>
      <w:r>
        <w:t></w:t>
      </w:r>
      <w:r>
        <w:rPr>
          <w:rFonts w:hint="eastAsia"/>
        </w:rPr>
        <w:t>языка</w:t>
      </w:r>
      <w:r>
        <w:t></w:t>
      </w:r>
    </w:p>
    <w:p w:rsidR="00E1227F" w:rsidRDefault="00E1227F" w:rsidP="00E1227F">
      <w:r>
        <w:rPr>
          <w:rFonts w:hint="eastAsia"/>
        </w:rPr>
        <w:t>Теоретическая</w:t>
      </w:r>
      <w:r>
        <w:t></w:t>
      </w:r>
      <w:r>
        <w:rPr>
          <w:rFonts w:hint="eastAsia"/>
        </w:rPr>
        <w:t>значимость</w:t>
      </w:r>
      <w:r>
        <w:t></w:t>
      </w:r>
      <w:r>
        <w:rPr>
          <w:rFonts w:hint="eastAsia"/>
        </w:rPr>
        <w:t>работы</w:t>
      </w:r>
      <w:r>
        <w:t></w:t>
      </w:r>
      <w:r>
        <w:rPr>
          <w:rFonts w:hint="eastAsia"/>
        </w:rPr>
        <w:t>состоит</w:t>
      </w:r>
      <w:r>
        <w:t></w:t>
      </w:r>
      <w:r>
        <w:rPr>
          <w:rFonts w:hint="eastAsia"/>
        </w:rPr>
        <w:t>в</w:t>
      </w:r>
      <w:r>
        <w:t></w:t>
      </w:r>
      <w:r>
        <w:rPr>
          <w:rFonts w:hint="eastAsia"/>
        </w:rPr>
        <w:t>том</w:t>
      </w:r>
      <w:r>
        <w:t></w:t>
      </w:r>
      <w:r>
        <w:t></w:t>
      </w:r>
      <w:r>
        <w:rPr>
          <w:rFonts w:hint="eastAsia"/>
        </w:rPr>
        <w:t>что</w:t>
      </w:r>
      <w:r>
        <w:t></w:t>
      </w:r>
      <w:r>
        <w:rPr>
          <w:rFonts w:hint="eastAsia"/>
        </w:rPr>
        <w:t>ее</w:t>
      </w:r>
      <w:r>
        <w:t></w:t>
      </w:r>
      <w:r>
        <w:rPr>
          <w:rFonts w:hint="eastAsia"/>
        </w:rPr>
        <w:t>результаты</w:t>
      </w:r>
      <w:r>
        <w:t></w:t>
      </w:r>
      <w:r>
        <w:rPr>
          <w:rFonts w:hint="eastAsia"/>
        </w:rPr>
        <w:t>могут</w:t>
      </w:r>
      <w:r>
        <w:t></w:t>
      </w:r>
      <w:r>
        <w:rPr>
          <w:rFonts w:hint="eastAsia"/>
        </w:rPr>
        <w:t>послужить</w:t>
      </w:r>
      <w:r>
        <w:t></w:t>
      </w:r>
      <w:r>
        <w:rPr>
          <w:rFonts w:hint="eastAsia"/>
        </w:rPr>
        <w:t>базой</w:t>
      </w:r>
      <w:r>
        <w:t></w:t>
      </w:r>
      <w:r>
        <w:rPr>
          <w:rFonts w:hint="eastAsia"/>
        </w:rPr>
        <w:t>для</w:t>
      </w:r>
      <w:r>
        <w:t></w:t>
      </w:r>
      <w:r>
        <w:rPr>
          <w:rFonts w:hint="eastAsia"/>
        </w:rPr>
        <w:t>дальнейшего</w:t>
      </w:r>
      <w:r>
        <w:t></w:t>
      </w:r>
      <w:r>
        <w:rPr>
          <w:rFonts w:hint="eastAsia"/>
        </w:rPr>
        <w:t>исследования</w:t>
      </w:r>
      <w:r>
        <w:t></w:t>
      </w:r>
      <w:r>
        <w:rPr>
          <w:rFonts w:hint="eastAsia"/>
        </w:rPr>
        <w:t>функционирования</w:t>
      </w:r>
      <w:r>
        <w:t></w:t>
      </w:r>
      <w:r>
        <w:rPr>
          <w:rFonts w:hint="eastAsia"/>
        </w:rPr>
        <w:t>словообразовательных</w:t>
      </w:r>
      <w:r>
        <w:t></w:t>
      </w:r>
      <w:r>
        <w:rPr>
          <w:rFonts w:hint="eastAsia"/>
        </w:rPr>
        <w:t>типов</w:t>
      </w:r>
      <w:r>
        <w:t></w:t>
      </w:r>
      <w:r>
        <w:rPr>
          <w:rFonts w:hint="eastAsia"/>
        </w:rPr>
        <w:t>и</w:t>
      </w:r>
      <w:r>
        <w:t></w:t>
      </w:r>
      <w:r>
        <w:rPr>
          <w:rFonts w:hint="eastAsia"/>
        </w:rPr>
        <w:t>моделей</w:t>
      </w:r>
      <w:r>
        <w:t></w:t>
      </w:r>
      <w:r>
        <w:t></w:t>
      </w:r>
      <w:r>
        <w:rPr>
          <w:rFonts w:hint="eastAsia"/>
        </w:rPr>
        <w:t>изучения</w:t>
      </w:r>
      <w:r>
        <w:t></w:t>
      </w:r>
      <w:r>
        <w:rPr>
          <w:rFonts w:hint="eastAsia"/>
        </w:rPr>
        <w:t>работы</w:t>
      </w:r>
      <w:r>
        <w:t></w:t>
      </w:r>
      <w:r>
        <w:rPr>
          <w:rFonts w:hint="eastAsia"/>
        </w:rPr>
        <w:t>словообразова</w:t>
      </w:r>
      <w:r>
        <w:t></w:t>
      </w:r>
      <w:r>
        <w:rPr>
          <w:rFonts w:hint="eastAsia"/>
        </w:rPr>
        <w:t>тельного</w:t>
      </w:r>
      <w:r>
        <w:t></w:t>
      </w:r>
      <w:r>
        <w:rPr>
          <w:rFonts w:hint="eastAsia"/>
        </w:rPr>
        <w:t>механизма</w:t>
      </w:r>
      <w:r>
        <w:t></w:t>
      </w:r>
      <w:r>
        <w:rPr>
          <w:rFonts w:hint="eastAsia"/>
        </w:rPr>
        <w:t>русского</w:t>
      </w:r>
      <w:r>
        <w:t></w:t>
      </w:r>
      <w:r>
        <w:rPr>
          <w:rFonts w:hint="eastAsia"/>
        </w:rPr>
        <w:t>языка</w:t>
      </w:r>
      <w:r>
        <w:t></w:t>
      </w:r>
      <w:r>
        <w:t></w:t>
      </w:r>
      <w:r>
        <w:rPr>
          <w:rFonts w:hint="eastAsia"/>
        </w:rPr>
        <w:t>способствуют</w:t>
      </w:r>
      <w:r>
        <w:t></w:t>
      </w:r>
      <w:r>
        <w:rPr>
          <w:rFonts w:hint="eastAsia"/>
        </w:rPr>
        <w:t>выявлению</w:t>
      </w:r>
      <w:r>
        <w:t></w:t>
      </w:r>
      <w:r>
        <w:rPr>
          <w:rFonts w:hint="eastAsia"/>
        </w:rPr>
        <w:t>тенденций</w:t>
      </w:r>
      <w:r>
        <w:t></w:t>
      </w:r>
      <w:r>
        <w:rPr>
          <w:rFonts w:hint="eastAsia"/>
        </w:rPr>
        <w:t>развития</w:t>
      </w:r>
      <w:r>
        <w:t></w:t>
      </w:r>
      <w:r>
        <w:rPr>
          <w:rFonts w:hint="eastAsia"/>
        </w:rPr>
        <w:t>словообразовательной</w:t>
      </w:r>
      <w:r>
        <w:t></w:t>
      </w:r>
      <w:r>
        <w:rPr>
          <w:rFonts w:hint="eastAsia"/>
        </w:rPr>
        <w:t>и</w:t>
      </w:r>
      <w:r>
        <w:t></w:t>
      </w:r>
      <w:r>
        <w:rPr>
          <w:rFonts w:hint="eastAsia"/>
        </w:rPr>
        <w:t>лексической</w:t>
      </w:r>
      <w:r>
        <w:t></w:t>
      </w:r>
      <w:r>
        <w:rPr>
          <w:rFonts w:hint="eastAsia"/>
        </w:rPr>
        <w:t>систем</w:t>
      </w:r>
      <w:r>
        <w:t></w:t>
      </w:r>
      <w:r>
        <w:rPr>
          <w:rFonts w:hint="eastAsia"/>
        </w:rPr>
        <w:t>языка</w:t>
      </w:r>
      <w:r>
        <w:t></w:t>
      </w:r>
      <w:r>
        <w:t></w:t>
      </w:r>
      <w:r>
        <w:rPr>
          <w:rFonts w:hint="eastAsia"/>
        </w:rPr>
        <w:t>вносят</w:t>
      </w:r>
      <w:r>
        <w:t></w:t>
      </w:r>
      <w:r>
        <w:rPr>
          <w:rFonts w:hint="eastAsia"/>
        </w:rPr>
        <w:t>вклад</w:t>
      </w:r>
      <w:r>
        <w:t></w:t>
      </w:r>
      <w:r>
        <w:rPr>
          <w:rFonts w:hint="eastAsia"/>
        </w:rPr>
        <w:t>в</w:t>
      </w:r>
      <w:r>
        <w:t></w:t>
      </w:r>
      <w:r>
        <w:rPr>
          <w:rFonts w:hint="eastAsia"/>
        </w:rPr>
        <w:t>развитие</w:t>
      </w:r>
      <w:r>
        <w:t></w:t>
      </w:r>
      <w:r>
        <w:rPr>
          <w:rFonts w:hint="eastAsia"/>
        </w:rPr>
        <w:t>дериватологии</w:t>
      </w:r>
      <w:r>
        <w:t></w:t>
      </w:r>
      <w:r>
        <w:t></w:t>
      </w:r>
      <w:r>
        <w:rPr>
          <w:rFonts w:hint="eastAsia"/>
        </w:rPr>
        <w:t>неологии</w:t>
      </w:r>
      <w:r>
        <w:t></w:t>
      </w:r>
      <w:r>
        <w:t></w:t>
      </w:r>
      <w:r>
        <w:rPr>
          <w:rFonts w:hint="eastAsia"/>
        </w:rPr>
        <w:t>лексикологии</w:t>
      </w:r>
      <w:r>
        <w:t></w:t>
      </w:r>
      <w:r>
        <w:rPr>
          <w:rFonts w:hint="eastAsia"/>
        </w:rPr>
        <w:t>и</w:t>
      </w:r>
      <w:r>
        <w:t></w:t>
      </w:r>
      <w:r>
        <w:rPr>
          <w:rFonts w:hint="eastAsia"/>
        </w:rPr>
        <w:t>лексикографии</w:t>
      </w:r>
      <w:r>
        <w:t></w:t>
      </w:r>
    </w:p>
    <w:p w:rsidR="00E1227F" w:rsidRDefault="00E1227F" w:rsidP="00E1227F">
      <w:r>
        <w:rPr>
          <w:rFonts w:hint="eastAsia"/>
        </w:rPr>
        <w:t>Практическая</w:t>
      </w:r>
      <w:r>
        <w:t></w:t>
      </w:r>
      <w:r>
        <w:rPr>
          <w:rFonts w:hint="eastAsia"/>
        </w:rPr>
        <w:t>ценность</w:t>
      </w:r>
      <w:r>
        <w:t></w:t>
      </w:r>
      <w:r>
        <w:rPr>
          <w:rFonts w:hint="eastAsia"/>
        </w:rPr>
        <w:t>исследования</w:t>
      </w:r>
      <w:r>
        <w:t></w:t>
      </w:r>
      <w:r>
        <w:rPr>
          <w:rFonts w:hint="eastAsia"/>
        </w:rPr>
        <w:t>заключается</w:t>
      </w:r>
      <w:r>
        <w:t></w:t>
      </w:r>
      <w:r>
        <w:rPr>
          <w:rFonts w:hint="eastAsia"/>
        </w:rPr>
        <w:t>в</w:t>
      </w:r>
      <w:r>
        <w:t></w:t>
      </w:r>
      <w:r>
        <w:rPr>
          <w:rFonts w:hint="eastAsia"/>
        </w:rPr>
        <w:t>том</w:t>
      </w:r>
      <w:r>
        <w:t></w:t>
      </w:r>
      <w:r>
        <w:t></w:t>
      </w:r>
      <w:r>
        <w:rPr>
          <w:rFonts w:hint="eastAsia"/>
        </w:rPr>
        <w:t>что</w:t>
      </w:r>
      <w:r>
        <w:t></w:t>
      </w:r>
      <w:r>
        <w:rPr>
          <w:rFonts w:hint="eastAsia"/>
        </w:rPr>
        <w:t>его</w:t>
      </w:r>
      <w:r>
        <w:t></w:t>
      </w:r>
      <w:r>
        <w:rPr>
          <w:rFonts w:hint="eastAsia"/>
        </w:rPr>
        <w:t>ре</w:t>
      </w:r>
      <w:r>
        <w:t></w:t>
      </w:r>
      <w:r>
        <w:rPr>
          <w:rFonts w:hint="eastAsia"/>
        </w:rPr>
        <w:t>зультаты</w:t>
      </w:r>
      <w:r>
        <w:t></w:t>
      </w:r>
      <w:r>
        <w:rPr>
          <w:rFonts w:hint="eastAsia"/>
        </w:rPr>
        <w:t>могут</w:t>
      </w:r>
      <w:r>
        <w:t></w:t>
      </w:r>
      <w:r>
        <w:rPr>
          <w:rFonts w:hint="eastAsia"/>
        </w:rPr>
        <w:t>быть</w:t>
      </w:r>
      <w:r>
        <w:t></w:t>
      </w:r>
      <w:r>
        <w:rPr>
          <w:rFonts w:hint="eastAsia"/>
        </w:rPr>
        <w:t>использованы</w:t>
      </w:r>
      <w:r>
        <w:t></w:t>
      </w:r>
      <w:r>
        <w:rPr>
          <w:rFonts w:hint="eastAsia"/>
        </w:rPr>
        <w:t>в</w:t>
      </w:r>
      <w:r>
        <w:t></w:t>
      </w:r>
      <w:r>
        <w:rPr>
          <w:rFonts w:hint="eastAsia"/>
        </w:rPr>
        <w:t>практике</w:t>
      </w:r>
      <w:r>
        <w:t></w:t>
      </w:r>
      <w:r>
        <w:rPr>
          <w:rFonts w:hint="eastAsia"/>
        </w:rPr>
        <w:t>преподавания</w:t>
      </w:r>
      <w:r>
        <w:t></w:t>
      </w:r>
      <w:r>
        <w:rPr>
          <w:rFonts w:hint="eastAsia"/>
        </w:rPr>
        <w:t>разделов</w:t>
      </w:r>
      <w:r>
        <w:t></w:t>
      </w:r>
      <w:r>
        <w:rPr>
          <w:rFonts w:hint="eastAsia"/>
        </w:rPr>
        <w:t>курса</w:t>
      </w:r>
      <w:r>
        <w:t></w:t>
      </w:r>
      <w:r>
        <w:t></w:t>
      </w:r>
      <w:r>
        <w:rPr>
          <w:rFonts w:hint="eastAsia"/>
        </w:rPr>
        <w:t>Современный</w:t>
      </w:r>
      <w:r>
        <w:t></w:t>
      </w:r>
      <w:r>
        <w:rPr>
          <w:rFonts w:hint="eastAsia"/>
        </w:rPr>
        <w:t>русский</w:t>
      </w:r>
      <w:r>
        <w:t></w:t>
      </w:r>
      <w:r>
        <w:rPr>
          <w:rFonts w:hint="eastAsia"/>
        </w:rPr>
        <w:t>язык</w:t>
      </w:r>
      <w:r>
        <w:t></w:t>
      </w:r>
      <w:r>
        <w:t></w:t>
      </w:r>
      <w:r>
        <w:t></w:t>
      </w:r>
      <w:r>
        <w:rPr>
          <w:rFonts w:hint="eastAsia"/>
        </w:rPr>
        <w:t>лексикологии</w:t>
      </w:r>
      <w:r>
        <w:t></w:t>
      </w:r>
      <w:r>
        <w:t></w:t>
      </w:r>
      <w:r>
        <w:rPr>
          <w:rFonts w:hint="eastAsia"/>
        </w:rPr>
        <w:t>словообразования</w:t>
      </w:r>
      <w:r>
        <w:t></w:t>
      </w:r>
      <w:r>
        <w:t></w:t>
      </w:r>
      <w:r>
        <w:rPr>
          <w:rFonts w:hint="eastAsia"/>
        </w:rPr>
        <w:t>стилистики</w:t>
      </w:r>
      <w:r>
        <w:t></w:t>
      </w:r>
      <w:r>
        <w:rPr>
          <w:rFonts w:hint="eastAsia"/>
        </w:rPr>
        <w:t>и</w:t>
      </w:r>
      <w:r>
        <w:t></w:t>
      </w:r>
      <w:r>
        <w:rPr>
          <w:rFonts w:hint="eastAsia"/>
        </w:rPr>
        <w:t>основ</w:t>
      </w:r>
      <w:r>
        <w:t></w:t>
      </w:r>
      <w:r>
        <w:rPr>
          <w:rFonts w:hint="eastAsia"/>
        </w:rPr>
        <w:t>культуры</w:t>
      </w:r>
      <w:r>
        <w:t></w:t>
      </w:r>
      <w:r>
        <w:rPr>
          <w:rFonts w:hint="eastAsia"/>
        </w:rPr>
        <w:t>речи</w:t>
      </w:r>
      <w:r>
        <w:t></w:t>
      </w:r>
      <w:r>
        <w:t></w:t>
      </w:r>
      <w:r>
        <w:t></w:t>
      </w:r>
      <w:r>
        <w:rPr>
          <w:rFonts w:hint="eastAsia"/>
        </w:rPr>
        <w:t>в</w:t>
      </w:r>
      <w:r>
        <w:t></w:t>
      </w:r>
      <w:r>
        <w:rPr>
          <w:rFonts w:hint="eastAsia"/>
        </w:rPr>
        <w:t>лексикографической</w:t>
      </w:r>
      <w:r>
        <w:t></w:t>
      </w:r>
      <w:r>
        <w:rPr>
          <w:rFonts w:hint="eastAsia"/>
        </w:rPr>
        <w:t>практике</w:t>
      </w:r>
      <w:r>
        <w:t></w:t>
      </w:r>
      <w:r>
        <w:rPr>
          <w:rFonts w:hint="eastAsia"/>
        </w:rPr>
        <w:t>при</w:t>
      </w:r>
      <w:r>
        <w:t></w:t>
      </w:r>
      <w:r>
        <w:rPr>
          <w:rFonts w:hint="eastAsia"/>
        </w:rPr>
        <w:t>составлении</w:t>
      </w:r>
      <w:r>
        <w:t></w:t>
      </w:r>
      <w:r>
        <w:rPr>
          <w:rFonts w:hint="eastAsia"/>
        </w:rPr>
        <w:t>толковых</w:t>
      </w:r>
      <w:r>
        <w:t></w:t>
      </w:r>
      <w:r>
        <w:rPr>
          <w:rFonts w:hint="eastAsia"/>
        </w:rPr>
        <w:t>словарей</w:t>
      </w:r>
      <w:r>
        <w:t></w:t>
      </w:r>
      <w:r>
        <w:rPr>
          <w:rFonts w:hint="eastAsia"/>
        </w:rPr>
        <w:t>русского</w:t>
      </w:r>
      <w:r>
        <w:t></w:t>
      </w:r>
      <w:r>
        <w:rPr>
          <w:rFonts w:hint="eastAsia"/>
        </w:rPr>
        <w:t>языка</w:t>
      </w:r>
      <w:r>
        <w:t></w:t>
      </w:r>
      <w:r>
        <w:t></w:t>
      </w:r>
      <w:r>
        <w:rPr>
          <w:rFonts w:hint="eastAsia"/>
        </w:rPr>
        <w:t>словарей</w:t>
      </w:r>
      <w:r>
        <w:t></w:t>
      </w:r>
      <w:r>
        <w:rPr>
          <w:rFonts w:hint="eastAsia"/>
        </w:rPr>
        <w:t>неологизмов</w:t>
      </w:r>
      <w:r>
        <w:t></w:t>
      </w:r>
      <w:r>
        <w:t></w:t>
      </w:r>
      <w:r>
        <w:rPr>
          <w:rFonts w:hint="eastAsia"/>
        </w:rPr>
        <w:t>Возможно</w:t>
      </w:r>
      <w:r>
        <w:t></w:t>
      </w:r>
      <w:r>
        <w:rPr>
          <w:rFonts w:hint="eastAsia"/>
        </w:rPr>
        <w:t>при</w:t>
      </w:r>
      <w:r>
        <w:t></w:t>
      </w:r>
      <w:r>
        <w:rPr>
          <w:rFonts w:hint="eastAsia"/>
        </w:rPr>
        <w:t>кладное</w:t>
      </w:r>
      <w:r>
        <w:t></w:t>
      </w:r>
      <w:r>
        <w:t></w:t>
      </w:r>
      <w:r>
        <w:rPr>
          <w:rFonts w:hint="eastAsia"/>
        </w:rPr>
        <w:t>справочное</w:t>
      </w:r>
      <w:r>
        <w:t></w:t>
      </w:r>
      <w:r>
        <w:t></w:t>
      </w:r>
      <w:r>
        <w:rPr>
          <w:rFonts w:hint="eastAsia"/>
        </w:rPr>
        <w:t>учебное</w:t>
      </w:r>
      <w:r>
        <w:t></w:t>
      </w:r>
      <w:r>
        <w:t></w:t>
      </w:r>
      <w:r>
        <w:rPr>
          <w:rFonts w:hint="eastAsia"/>
        </w:rPr>
        <w:t>исследовательское</w:t>
      </w:r>
      <w:r>
        <w:t></w:t>
      </w:r>
      <w:r>
        <w:t></w:t>
      </w:r>
      <w:r>
        <w:rPr>
          <w:rFonts w:hint="eastAsia"/>
        </w:rPr>
        <w:t>использование</w:t>
      </w:r>
      <w:r>
        <w:t></w:t>
      </w:r>
      <w:r>
        <w:rPr>
          <w:rFonts w:hint="eastAsia"/>
        </w:rPr>
        <w:t>получен</w:t>
      </w:r>
      <w:r>
        <w:t></w:t>
      </w:r>
      <w:r>
        <w:rPr>
          <w:rFonts w:hint="eastAsia"/>
        </w:rPr>
        <w:t>ной</w:t>
      </w:r>
      <w:r>
        <w:t></w:t>
      </w:r>
      <w:r>
        <w:rPr>
          <w:rFonts w:hint="eastAsia"/>
        </w:rPr>
        <w:t>базы</w:t>
      </w:r>
      <w:r>
        <w:t></w:t>
      </w:r>
      <w:r>
        <w:rPr>
          <w:rFonts w:hint="eastAsia"/>
        </w:rPr>
        <w:t>данных</w:t>
      </w:r>
      <w:r>
        <w:t></w:t>
      </w:r>
      <w:r>
        <w:rPr>
          <w:rFonts w:hint="eastAsia"/>
        </w:rPr>
        <w:t>новых</w:t>
      </w:r>
      <w:r>
        <w:t></w:t>
      </w:r>
      <w:r>
        <w:rPr>
          <w:rFonts w:hint="eastAsia"/>
        </w:rPr>
        <w:t>слов</w:t>
      </w:r>
      <w:r>
        <w:t></w:t>
      </w:r>
      <w:r>
        <w:rPr>
          <w:rFonts w:hint="eastAsia"/>
        </w:rPr>
        <w:t>русского</w:t>
      </w:r>
      <w:r>
        <w:t></w:t>
      </w:r>
      <w:r>
        <w:rPr>
          <w:rFonts w:hint="eastAsia"/>
        </w:rPr>
        <w:t>газетного</w:t>
      </w:r>
      <w:r>
        <w:t></w:t>
      </w:r>
      <w:r>
        <w:rPr>
          <w:rFonts w:hint="eastAsia"/>
        </w:rPr>
        <w:t>языка</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века</w:t>
      </w:r>
      <w:r>
        <w:t></w:t>
      </w:r>
    </w:p>
    <w:p w:rsidR="00E1227F" w:rsidRDefault="00E1227F" w:rsidP="00E1227F">
      <w:r>
        <w:rPr>
          <w:rFonts w:hint="eastAsia"/>
        </w:rPr>
        <w:t>Апробация</w:t>
      </w:r>
      <w:r>
        <w:t></w:t>
      </w:r>
      <w:r>
        <w:rPr>
          <w:rFonts w:hint="eastAsia"/>
        </w:rPr>
        <w:t>работы</w:t>
      </w:r>
      <w:r>
        <w:t></w:t>
      </w:r>
      <w:r>
        <w:t></w:t>
      </w:r>
      <w:r>
        <w:rPr>
          <w:rFonts w:hint="eastAsia"/>
        </w:rPr>
        <w:t>Основные</w:t>
      </w:r>
      <w:r>
        <w:t></w:t>
      </w:r>
      <w:r>
        <w:rPr>
          <w:rFonts w:hint="eastAsia"/>
        </w:rPr>
        <w:t>положения</w:t>
      </w:r>
      <w:r>
        <w:t></w:t>
      </w:r>
      <w:r>
        <w:rPr>
          <w:rFonts w:hint="eastAsia"/>
        </w:rPr>
        <w:t>диссертации</w:t>
      </w:r>
      <w:r>
        <w:t></w:t>
      </w:r>
      <w:r>
        <w:rPr>
          <w:rFonts w:hint="eastAsia"/>
        </w:rPr>
        <w:t>обсуждались</w:t>
      </w:r>
      <w:r>
        <w:t></w:t>
      </w:r>
      <w:r>
        <w:rPr>
          <w:rFonts w:hint="eastAsia"/>
        </w:rPr>
        <w:t>на</w:t>
      </w:r>
      <w:r>
        <w:t></w:t>
      </w:r>
      <w:r>
        <w:rPr>
          <w:rFonts w:hint="eastAsia"/>
        </w:rPr>
        <w:t>межкафедральном</w:t>
      </w:r>
      <w:r>
        <w:t></w:t>
      </w:r>
      <w:r>
        <w:rPr>
          <w:rFonts w:hint="eastAsia"/>
        </w:rPr>
        <w:t>аспирантском</w:t>
      </w:r>
      <w:r>
        <w:t></w:t>
      </w:r>
      <w:r>
        <w:rPr>
          <w:rFonts w:hint="eastAsia"/>
        </w:rPr>
        <w:t>семинаре</w:t>
      </w:r>
      <w:r>
        <w:t></w:t>
      </w:r>
      <w:r>
        <w:rPr>
          <w:rFonts w:hint="eastAsia"/>
        </w:rPr>
        <w:t>ИНГУ</w:t>
      </w:r>
      <w:r>
        <w:t></w:t>
      </w:r>
      <w:r>
        <w:t></w:t>
      </w:r>
      <w:r>
        <w:rPr>
          <w:rFonts w:hint="eastAsia"/>
        </w:rPr>
        <w:t>на</w:t>
      </w:r>
      <w:r>
        <w:t></w:t>
      </w:r>
      <w:r>
        <w:rPr>
          <w:rFonts w:hint="eastAsia"/>
        </w:rPr>
        <w:t>всероссийских</w:t>
      </w:r>
      <w:r>
        <w:t></w:t>
      </w:r>
      <w:r>
        <w:rPr>
          <w:rFonts w:hint="eastAsia"/>
        </w:rPr>
        <w:t>и</w:t>
      </w:r>
      <w:r>
        <w:t></w:t>
      </w:r>
      <w:r>
        <w:rPr>
          <w:rFonts w:hint="eastAsia"/>
        </w:rPr>
        <w:t>ме</w:t>
      </w:r>
      <w:r>
        <w:t></w:t>
      </w:r>
      <w:r>
        <w:rPr>
          <w:rFonts w:hint="eastAsia"/>
        </w:rPr>
        <w:t>ждународных</w:t>
      </w:r>
      <w:r>
        <w:t></w:t>
      </w:r>
      <w:r>
        <w:rPr>
          <w:rFonts w:hint="eastAsia"/>
        </w:rPr>
        <w:t>конференциях</w:t>
      </w:r>
      <w:r>
        <w:t></w:t>
      </w:r>
      <w:r>
        <w:t></w:t>
      </w:r>
      <w:r>
        <w:rPr>
          <w:rFonts w:hint="eastAsia"/>
        </w:rPr>
        <w:t>Казань</w:t>
      </w:r>
      <w:r>
        <w:t></w:t>
      </w:r>
      <w:r>
        <w:t></w:t>
      </w:r>
      <w:r>
        <w:rPr>
          <w:rFonts w:hint="eastAsia"/>
        </w:rPr>
        <w:t>Нижний</w:t>
      </w:r>
      <w:r>
        <w:t></w:t>
      </w:r>
      <w:r>
        <w:rPr>
          <w:rFonts w:hint="eastAsia"/>
        </w:rPr>
        <w:t>Новгород</w:t>
      </w:r>
      <w:r>
        <w:t></w:t>
      </w:r>
      <w:r>
        <w:t></w:t>
      </w:r>
      <w:r>
        <w:rPr>
          <w:rFonts w:hint="eastAsia"/>
        </w:rPr>
        <w:t>Орехово</w:t>
      </w:r>
      <w:r>
        <w:t></w:t>
      </w:r>
      <w:r>
        <w:rPr>
          <w:rFonts w:hint="eastAsia"/>
        </w:rPr>
        <w:t>Зуево</w:t>
      </w:r>
      <w:r>
        <w:t></w:t>
      </w:r>
      <w:r>
        <w:t></w:t>
      </w:r>
      <w:r>
        <w:rPr>
          <w:rFonts w:hint="eastAsia"/>
        </w:rPr>
        <w:t>Са</w:t>
      </w:r>
      <w:r>
        <w:t></w:t>
      </w:r>
      <w:r>
        <w:rPr>
          <w:rFonts w:hint="eastAsia"/>
        </w:rPr>
        <w:t>ратов</w:t>
      </w:r>
      <w:r>
        <w:t></w:t>
      </w:r>
      <w:r>
        <w:t></w:t>
      </w:r>
      <w:r>
        <w:t></w:t>
      </w:r>
      <w:r>
        <w:rPr>
          <w:rFonts w:hint="eastAsia"/>
        </w:rPr>
        <w:t>результаты</w:t>
      </w:r>
      <w:r>
        <w:t></w:t>
      </w:r>
      <w:r>
        <w:rPr>
          <w:rFonts w:hint="eastAsia"/>
        </w:rPr>
        <w:t>исследования</w:t>
      </w:r>
      <w:r>
        <w:t></w:t>
      </w:r>
      <w:r>
        <w:rPr>
          <w:rFonts w:hint="eastAsia"/>
        </w:rPr>
        <w:t>использовались</w:t>
      </w:r>
      <w:r>
        <w:t></w:t>
      </w:r>
      <w:r>
        <w:rPr>
          <w:rFonts w:hint="eastAsia"/>
        </w:rPr>
        <w:t>при</w:t>
      </w:r>
      <w:r>
        <w:t></w:t>
      </w:r>
      <w:r>
        <w:rPr>
          <w:rFonts w:hint="eastAsia"/>
        </w:rPr>
        <w:t>проведении</w:t>
      </w:r>
      <w:r>
        <w:t></w:t>
      </w:r>
      <w:r>
        <w:rPr>
          <w:rFonts w:hint="eastAsia"/>
        </w:rPr>
        <w:t>лекцион</w:t>
      </w:r>
      <w:r>
        <w:t></w:t>
      </w:r>
      <w:r>
        <w:rPr>
          <w:rFonts w:hint="eastAsia"/>
        </w:rPr>
        <w:t>ных</w:t>
      </w:r>
      <w:r>
        <w:t></w:t>
      </w:r>
      <w:r>
        <w:rPr>
          <w:rFonts w:hint="eastAsia"/>
        </w:rPr>
        <w:t>и</w:t>
      </w:r>
      <w:r>
        <w:t></w:t>
      </w:r>
      <w:r>
        <w:rPr>
          <w:rFonts w:hint="eastAsia"/>
        </w:rPr>
        <w:t>практических</w:t>
      </w:r>
      <w:r>
        <w:t></w:t>
      </w:r>
      <w:r>
        <w:rPr>
          <w:rFonts w:hint="eastAsia"/>
        </w:rPr>
        <w:t>занятий</w:t>
      </w:r>
      <w:r>
        <w:t></w:t>
      </w:r>
      <w:r>
        <w:rPr>
          <w:rFonts w:hint="eastAsia"/>
        </w:rPr>
        <w:t>в</w:t>
      </w:r>
      <w:r>
        <w:t></w:t>
      </w:r>
      <w:r>
        <w:rPr>
          <w:rFonts w:hint="eastAsia"/>
        </w:rPr>
        <w:t>Дзержинском</w:t>
      </w:r>
      <w:r>
        <w:t></w:t>
      </w:r>
      <w:r>
        <w:rPr>
          <w:rFonts w:hint="eastAsia"/>
        </w:rPr>
        <w:t>педагогическом</w:t>
      </w:r>
      <w:r>
        <w:t></w:t>
      </w:r>
      <w:r>
        <w:rPr>
          <w:rFonts w:hint="eastAsia"/>
        </w:rPr>
        <w:t>колледже</w:t>
      </w:r>
      <w:r>
        <w:t></w:t>
      </w:r>
      <w:r>
        <w:t></w:t>
      </w:r>
      <w:r>
        <w:rPr>
          <w:rFonts w:hint="eastAsia"/>
        </w:rPr>
        <w:t>Ос</w:t>
      </w:r>
      <w:r>
        <w:t></w:t>
      </w:r>
      <w:r>
        <w:rPr>
          <w:rFonts w:hint="eastAsia"/>
        </w:rPr>
        <w:t>новные</w:t>
      </w:r>
      <w:r>
        <w:t></w:t>
      </w:r>
      <w:r>
        <w:rPr>
          <w:rFonts w:hint="eastAsia"/>
        </w:rPr>
        <w:t>положения</w:t>
      </w:r>
      <w:r>
        <w:t></w:t>
      </w:r>
      <w:r>
        <w:rPr>
          <w:rFonts w:hint="eastAsia"/>
        </w:rPr>
        <w:t>и</w:t>
      </w:r>
      <w:r>
        <w:t></w:t>
      </w:r>
      <w:r>
        <w:rPr>
          <w:rFonts w:hint="eastAsia"/>
        </w:rPr>
        <w:t>выводы</w:t>
      </w:r>
      <w:r>
        <w:t></w:t>
      </w:r>
      <w:r>
        <w:rPr>
          <w:rFonts w:hint="eastAsia"/>
        </w:rPr>
        <w:t>диссертации</w:t>
      </w:r>
      <w:r>
        <w:t></w:t>
      </w:r>
      <w:r>
        <w:rPr>
          <w:rFonts w:hint="eastAsia"/>
        </w:rPr>
        <w:t>отражены</w:t>
      </w:r>
      <w:r>
        <w:t></w:t>
      </w:r>
      <w:r>
        <w:rPr>
          <w:rFonts w:hint="eastAsia"/>
        </w:rPr>
        <w:t>в</w:t>
      </w:r>
      <w:r>
        <w:t></w:t>
      </w:r>
      <w:r>
        <w:t></w:t>
      </w:r>
      <w:r>
        <w:t></w:t>
      </w:r>
      <w:r>
        <w:t></w:t>
      </w:r>
      <w:r>
        <w:rPr>
          <w:rFonts w:hint="eastAsia"/>
        </w:rPr>
        <w:t>публикациях</w:t>
      </w:r>
      <w:r>
        <w:t></w:t>
      </w:r>
    </w:p>
    <w:p w:rsidR="00E1227F" w:rsidRDefault="00E1227F" w:rsidP="00E1227F">
      <w:r>
        <w:rPr>
          <w:rFonts w:hint="eastAsia"/>
        </w:rPr>
        <w:t>Структура</w:t>
      </w:r>
      <w:r>
        <w:t></w:t>
      </w:r>
      <w:r>
        <w:rPr>
          <w:rFonts w:hint="eastAsia"/>
        </w:rPr>
        <w:t>работы</w:t>
      </w:r>
      <w:r>
        <w:t></w:t>
      </w:r>
      <w:r>
        <w:rPr>
          <w:rFonts w:hint="eastAsia"/>
        </w:rPr>
        <w:t>определяется</w:t>
      </w:r>
      <w:r>
        <w:t></w:t>
      </w:r>
      <w:r>
        <w:rPr>
          <w:rFonts w:hint="eastAsia"/>
        </w:rPr>
        <w:t>поставленной</w:t>
      </w:r>
      <w:r>
        <w:t></w:t>
      </w:r>
      <w:r>
        <w:rPr>
          <w:rFonts w:hint="eastAsia"/>
        </w:rPr>
        <w:t>целью</w:t>
      </w:r>
      <w:r>
        <w:t></w:t>
      </w:r>
      <w:r>
        <w:rPr>
          <w:rFonts w:hint="eastAsia"/>
        </w:rPr>
        <w:t>и</w:t>
      </w:r>
      <w:r>
        <w:t></w:t>
      </w:r>
      <w:r>
        <w:rPr>
          <w:rFonts w:hint="eastAsia"/>
        </w:rPr>
        <w:t>задачами</w:t>
      </w:r>
      <w:r>
        <w:t></w:t>
      </w:r>
      <w:r>
        <w:rPr>
          <w:rFonts w:hint="eastAsia"/>
        </w:rPr>
        <w:t>ис</w:t>
      </w:r>
      <w:r>
        <w:t></w:t>
      </w:r>
      <w:r>
        <w:rPr>
          <w:rFonts w:hint="eastAsia"/>
        </w:rPr>
        <w:t>следования</w:t>
      </w:r>
      <w:r>
        <w:t></w:t>
      </w:r>
      <w:r>
        <w:t></w:t>
      </w:r>
      <w:r>
        <w:rPr>
          <w:rFonts w:hint="eastAsia"/>
        </w:rPr>
        <w:t>Работа</w:t>
      </w:r>
      <w:r>
        <w:t></w:t>
      </w:r>
      <w:r>
        <w:rPr>
          <w:rFonts w:hint="eastAsia"/>
        </w:rPr>
        <w:t>состоит</w:t>
      </w:r>
      <w:r>
        <w:t></w:t>
      </w:r>
      <w:r>
        <w:rPr>
          <w:rFonts w:hint="eastAsia"/>
        </w:rPr>
        <w:t>из</w:t>
      </w:r>
      <w:r>
        <w:t></w:t>
      </w:r>
      <w:r>
        <w:rPr>
          <w:rFonts w:hint="eastAsia"/>
        </w:rPr>
        <w:t>введения</w:t>
      </w:r>
      <w:r>
        <w:t></w:t>
      </w:r>
      <w:r>
        <w:t></w:t>
      </w:r>
      <w:r>
        <w:rPr>
          <w:rFonts w:hint="eastAsia"/>
        </w:rPr>
        <w:t>двух</w:t>
      </w:r>
      <w:r>
        <w:t></w:t>
      </w:r>
      <w:r>
        <w:rPr>
          <w:rFonts w:hint="eastAsia"/>
        </w:rPr>
        <w:t>глав</w:t>
      </w:r>
      <w:r>
        <w:t></w:t>
      </w:r>
      <w:r>
        <w:t></w:t>
      </w:r>
      <w:r>
        <w:rPr>
          <w:rFonts w:hint="eastAsia"/>
        </w:rPr>
        <w:t>заключения</w:t>
      </w:r>
      <w:r>
        <w:t></w:t>
      </w:r>
      <w:r>
        <w:t></w:t>
      </w:r>
      <w:r>
        <w:rPr>
          <w:rFonts w:hint="eastAsia"/>
        </w:rPr>
        <w:t>библиогра</w:t>
      </w:r>
      <w:r>
        <w:t></w:t>
      </w:r>
      <w:r>
        <w:rPr>
          <w:rFonts w:hint="eastAsia"/>
        </w:rPr>
        <w:t>фии</w:t>
      </w:r>
      <w:r>
        <w:t></w:t>
      </w:r>
      <w:r>
        <w:rPr>
          <w:rFonts w:hint="eastAsia"/>
        </w:rPr>
        <w:t>и</w:t>
      </w:r>
      <w:r>
        <w:t></w:t>
      </w:r>
      <w:r>
        <w:rPr>
          <w:rFonts w:hint="eastAsia"/>
        </w:rPr>
        <w:t>двух</w:t>
      </w:r>
      <w:r>
        <w:t></w:t>
      </w:r>
      <w:r>
        <w:rPr>
          <w:rFonts w:hint="eastAsia"/>
        </w:rPr>
        <w:t>приложений</w:t>
      </w:r>
      <w:r>
        <w:t></w:t>
      </w:r>
      <w:r>
        <w:t></w:t>
      </w:r>
      <w:r>
        <w:rPr>
          <w:rFonts w:hint="eastAsia"/>
        </w:rPr>
        <w:t>В</w:t>
      </w:r>
      <w:r>
        <w:t></w:t>
      </w:r>
      <w:r>
        <w:rPr>
          <w:rFonts w:hint="eastAsia"/>
        </w:rPr>
        <w:t>первой</w:t>
      </w:r>
      <w:r>
        <w:t></w:t>
      </w:r>
      <w:r>
        <w:rPr>
          <w:rFonts w:hint="eastAsia"/>
        </w:rPr>
        <w:t>главе</w:t>
      </w:r>
      <w:r>
        <w:t></w:t>
      </w:r>
      <w:r>
        <w:t></w:t>
      </w:r>
      <w:r>
        <w:rPr>
          <w:rFonts w:hint="eastAsia"/>
        </w:rPr>
        <w:t>Основные</w:t>
      </w:r>
      <w:r>
        <w:t></w:t>
      </w:r>
      <w:r>
        <w:rPr>
          <w:rFonts w:hint="eastAsia"/>
        </w:rPr>
        <w:t>аспекты</w:t>
      </w:r>
      <w:r>
        <w:t></w:t>
      </w:r>
      <w:r>
        <w:rPr>
          <w:rFonts w:hint="eastAsia"/>
        </w:rPr>
        <w:t>изучения</w:t>
      </w:r>
      <w:r>
        <w:t></w:t>
      </w:r>
      <w:r>
        <w:rPr>
          <w:rFonts w:hint="eastAsia"/>
        </w:rPr>
        <w:t>но</w:t>
      </w:r>
      <w:r>
        <w:t></w:t>
      </w:r>
      <w:r>
        <w:rPr>
          <w:rFonts w:hint="eastAsia"/>
        </w:rPr>
        <w:t>вообразований</w:t>
      </w:r>
      <w:r>
        <w:t></w:t>
      </w:r>
      <w:r>
        <w:rPr>
          <w:rFonts w:hint="eastAsia"/>
        </w:rPr>
        <w:t>в</w:t>
      </w:r>
      <w:r>
        <w:t></w:t>
      </w:r>
      <w:r>
        <w:rPr>
          <w:rFonts w:hint="eastAsia"/>
        </w:rPr>
        <w:t>современной</w:t>
      </w:r>
      <w:r>
        <w:t></w:t>
      </w:r>
      <w:r>
        <w:rPr>
          <w:rFonts w:hint="eastAsia"/>
        </w:rPr>
        <w:t>лингвистике</w:t>
      </w:r>
      <w:r>
        <w:t></w:t>
      </w:r>
      <w:r>
        <w:t></w:t>
      </w:r>
      <w:r>
        <w:rPr>
          <w:rFonts w:hint="eastAsia"/>
        </w:rPr>
        <w:t>содержится</w:t>
      </w:r>
      <w:r>
        <w:t></w:t>
      </w:r>
      <w:r>
        <w:rPr>
          <w:rFonts w:hint="eastAsia"/>
        </w:rPr>
        <w:t>обзор</w:t>
      </w:r>
      <w:r>
        <w:t></w:t>
      </w:r>
      <w:r>
        <w:rPr>
          <w:rFonts w:hint="eastAsia"/>
        </w:rPr>
        <w:t>научных</w:t>
      </w:r>
      <w:r>
        <w:t></w:t>
      </w:r>
      <w:r>
        <w:rPr>
          <w:rFonts w:hint="eastAsia"/>
        </w:rPr>
        <w:t>ра</w:t>
      </w:r>
      <w:r>
        <w:t></w:t>
      </w:r>
      <w:r>
        <w:rPr>
          <w:rFonts w:hint="eastAsia"/>
        </w:rPr>
        <w:t>бот</w:t>
      </w:r>
      <w:r>
        <w:t></w:t>
      </w:r>
      <w:r>
        <w:t></w:t>
      </w:r>
      <w:r>
        <w:rPr>
          <w:rFonts w:hint="eastAsia"/>
        </w:rPr>
        <w:t>посвященных</w:t>
      </w:r>
      <w:r>
        <w:t></w:t>
      </w:r>
      <w:r>
        <w:rPr>
          <w:rFonts w:hint="eastAsia"/>
        </w:rPr>
        <w:t>синхронному</w:t>
      </w:r>
      <w:r>
        <w:t></w:t>
      </w:r>
      <w:r>
        <w:rPr>
          <w:rFonts w:hint="eastAsia"/>
        </w:rPr>
        <w:t>и</w:t>
      </w:r>
      <w:r>
        <w:t></w:t>
      </w:r>
      <w:r>
        <w:rPr>
          <w:rFonts w:hint="eastAsia"/>
        </w:rPr>
        <w:t>диахронному</w:t>
      </w:r>
      <w:r>
        <w:t></w:t>
      </w:r>
      <w:r>
        <w:rPr>
          <w:rFonts w:hint="eastAsia"/>
        </w:rPr>
        <w:t>аспектам</w:t>
      </w:r>
      <w:r>
        <w:t></w:t>
      </w:r>
      <w:r>
        <w:rPr>
          <w:rFonts w:hint="eastAsia"/>
        </w:rPr>
        <w:t>описания</w:t>
      </w:r>
      <w:r>
        <w:t></w:t>
      </w:r>
      <w:r>
        <w:rPr>
          <w:rFonts w:hint="eastAsia"/>
        </w:rPr>
        <w:t>словооб</w:t>
      </w:r>
      <w:r>
        <w:t></w:t>
      </w:r>
      <w:r>
        <w:rPr>
          <w:rFonts w:hint="eastAsia"/>
        </w:rPr>
        <w:t>разовательной</w:t>
      </w:r>
      <w:r>
        <w:t></w:t>
      </w:r>
      <w:r>
        <w:rPr>
          <w:rFonts w:hint="eastAsia"/>
        </w:rPr>
        <w:t>системы</w:t>
      </w:r>
      <w:r>
        <w:t></w:t>
      </w:r>
      <w:r>
        <w:rPr>
          <w:rFonts w:hint="eastAsia"/>
        </w:rPr>
        <w:t>русского</w:t>
      </w:r>
      <w:r>
        <w:t></w:t>
      </w:r>
      <w:r>
        <w:rPr>
          <w:rFonts w:hint="eastAsia"/>
        </w:rPr>
        <w:t>языка</w:t>
      </w:r>
      <w:r>
        <w:t></w:t>
      </w:r>
      <w:r>
        <w:t></w:t>
      </w:r>
      <w:r>
        <w:rPr>
          <w:rFonts w:hint="eastAsia"/>
        </w:rPr>
        <w:t>определяются</w:t>
      </w:r>
      <w:r>
        <w:t></w:t>
      </w:r>
      <w:r>
        <w:rPr>
          <w:rFonts w:hint="eastAsia"/>
        </w:rPr>
        <w:t>специфика</w:t>
      </w:r>
      <w:r>
        <w:t></w:t>
      </w:r>
      <w:r>
        <w:rPr>
          <w:rFonts w:hint="eastAsia"/>
        </w:rPr>
        <w:t>и</w:t>
      </w:r>
      <w:r>
        <w:t></w:t>
      </w:r>
      <w:r>
        <w:rPr>
          <w:rFonts w:hint="eastAsia"/>
        </w:rPr>
        <w:t>объем</w:t>
      </w:r>
      <w:r>
        <w:t></w:t>
      </w:r>
      <w:r>
        <w:rPr>
          <w:rFonts w:hint="eastAsia"/>
        </w:rPr>
        <w:t>содержания</w:t>
      </w:r>
      <w:r>
        <w:t></w:t>
      </w:r>
      <w:r>
        <w:rPr>
          <w:rFonts w:hint="eastAsia"/>
        </w:rPr>
        <w:t>терминов</w:t>
      </w:r>
      <w:r>
        <w:t></w:t>
      </w:r>
      <w:r>
        <w:t></w:t>
      </w:r>
      <w:r>
        <w:rPr>
          <w:rFonts w:hint="eastAsia"/>
        </w:rPr>
        <w:t>словообразовательная</w:t>
      </w:r>
      <w:r>
        <w:t></w:t>
      </w:r>
      <w:r>
        <w:rPr>
          <w:rFonts w:hint="eastAsia"/>
        </w:rPr>
        <w:t>модель</w:t>
      </w:r>
      <w:r>
        <w:t></w:t>
      </w:r>
      <w:r>
        <w:t></w:t>
      </w:r>
      <w:r>
        <w:rPr>
          <w:rFonts w:hint="eastAsia"/>
        </w:rPr>
        <w:t>и</w:t>
      </w:r>
      <w:r>
        <w:t></w:t>
      </w:r>
      <w:r>
        <w:t></w:t>
      </w:r>
      <w:r>
        <w:rPr>
          <w:rFonts w:hint="eastAsia"/>
        </w:rPr>
        <w:t>словообразова</w:t>
      </w:r>
      <w:r>
        <w:t></w:t>
      </w:r>
      <w:r>
        <w:rPr>
          <w:rFonts w:hint="eastAsia"/>
        </w:rPr>
        <w:t>тельный</w:t>
      </w:r>
      <w:r>
        <w:t></w:t>
      </w:r>
      <w:r>
        <w:rPr>
          <w:rFonts w:hint="eastAsia"/>
        </w:rPr>
        <w:t>тип</w:t>
      </w:r>
      <w:r>
        <w:t></w:t>
      </w:r>
      <w:r>
        <w:t></w:t>
      </w:r>
      <w:r>
        <w:rPr>
          <w:rFonts w:hint="eastAsia"/>
        </w:rPr>
        <w:t>с</w:t>
      </w:r>
      <w:r>
        <w:t></w:t>
      </w:r>
      <w:r>
        <w:rPr>
          <w:rFonts w:hint="eastAsia"/>
        </w:rPr>
        <w:t>учетом</w:t>
      </w:r>
      <w:r>
        <w:t></w:t>
      </w:r>
      <w:r>
        <w:rPr>
          <w:rFonts w:hint="eastAsia"/>
        </w:rPr>
        <w:t>новейших</w:t>
      </w:r>
      <w:r>
        <w:t></w:t>
      </w:r>
      <w:r>
        <w:rPr>
          <w:rFonts w:hint="eastAsia"/>
        </w:rPr>
        <w:t>достижений</w:t>
      </w:r>
      <w:r>
        <w:t></w:t>
      </w:r>
      <w:r>
        <w:rPr>
          <w:rFonts w:hint="eastAsia"/>
        </w:rPr>
        <w:t>в</w:t>
      </w:r>
      <w:r>
        <w:t></w:t>
      </w:r>
      <w:r>
        <w:rPr>
          <w:rFonts w:hint="eastAsia"/>
        </w:rPr>
        <w:t>области</w:t>
      </w:r>
      <w:r>
        <w:t></w:t>
      </w:r>
      <w:r>
        <w:rPr>
          <w:rFonts w:hint="eastAsia"/>
        </w:rPr>
        <w:t>словообразования</w:t>
      </w:r>
      <w:r>
        <w:t></w:t>
      </w:r>
      <w:r>
        <w:t></w:t>
      </w:r>
      <w:r>
        <w:rPr>
          <w:rFonts w:hint="eastAsia"/>
        </w:rPr>
        <w:t>дается</w:t>
      </w:r>
      <w:r>
        <w:t></w:t>
      </w:r>
      <w:r>
        <w:rPr>
          <w:rFonts w:hint="eastAsia"/>
        </w:rPr>
        <w:t>типология</w:t>
      </w:r>
      <w:r>
        <w:t></w:t>
      </w:r>
      <w:r>
        <w:rPr>
          <w:rFonts w:hint="eastAsia"/>
        </w:rPr>
        <w:t>новообразований</w:t>
      </w:r>
      <w:r>
        <w:t></w:t>
      </w:r>
      <w:r>
        <w:t></w:t>
      </w:r>
      <w:r>
        <w:rPr>
          <w:rFonts w:hint="eastAsia"/>
        </w:rPr>
        <w:t>в</w:t>
      </w:r>
      <w:r>
        <w:t></w:t>
      </w:r>
      <w:r>
        <w:rPr>
          <w:rFonts w:hint="eastAsia"/>
        </w:rPr>
        <w:t>частности</w:t>
      </w:r>
      <w:r>
        <w:t></w:t>
      </w:r>
      <w:r>
        <w:rPr>
          <w:rFonts w:hint="eastAsia"/>
        </w:rPr>
        <w:t>покаывается</w:t>
      </w:r>
      <w:r>
        <w:t></w:t>
      </w:r>
      <w:r>
        <w:rPr>
          <w:rFonts w:hint="eastAsia"/>
        </w:rPr>
        <w:t>соотношение</w:t>
      </w:r>
      <w:r>
        <w:t></w:t>
      </w:r>
      <w:r>
        <w:rPr>
          <w:rFonts w:hint="eastAsia"/>
        </w:rPr>
        <w:t>понятий</w:t>
      </w:r>
      <w:r>
        <w:t></w:t>
      </w:r>
      <w:r>
        <w:t></w:t>
      </w:r>
      <w:r>
        <w:rPr>
          <w:rFonts w:hint="eastAsia"/>
        </w:rPr>
        <w:t>неологизм</w:t>
      </w:r>
      <w:r>
        <w:t></w:t>
      </w:r>
      <w:r>
        <w:t></w:t>
      </w:r>
      <w:r>
        <w:rPr>
          <w:rFonts w:hint="eastAsia"/>
        </w:rPr>
        <w:t>и</w:t>
      </w:r>
      <w:r>
        <w:t></w:t>
      </w:r>
      <w:r>
        <w:t></w:t>
      </w:r>
      <w:r>
        <w:rPr>
          <w:rFonts w:hint="eastAsia"/>
        </w:rPr>
        <w:t>окказионализм</w:t>
      </w:r>
      <w:r>
        <w:t></w:t>
      </w:r>
      <w:r>
        <w:t></w:t>
      </w:r>
      <w:r>
        <w:t></w:t>
      </w:r>
      <w:r>
        <w:rPr>
          <w:rFonts w:hint="eastAsia"/>
        </w:rPr>
        <w:t>определяется</w:t>
      </w:r>
      <w:r>
        <w:t></w:t>
      </w:r>
      <w:r>
        <w:rPr>
          <w:rFonts w:hint="eastAsia"/>
        </w:rPr>
        <w:t>лингвистический</w:t>
      </w:r>
      <w:r>
        <w:t></w:t>
      </w:r>
      <w:r>
        <w:rPr>
          <w:rFonts w:hint="eastAsia"/>
        </w:rPr>
        <w:t>статус</w:t>
      </w:r>
      <w:r>
        <w:t></w:t>
      </w:r>
      <w:r>
        <w:rPr>
          <w:rFonts w:hint="eastAsia"/>
        </w:rPr>
        <w:t>явления</w:t>
      </w:r>
      <w:r>
        <w:t></w:t>
      </w:r>
      <w:r>
        <w:rPr>
          <w:rFonts w:hint="eastAsia"/>
        </w:rPr>
        <w:t>окказиональности</w:t>
      </w:r>
      <w:r>
        <w:t></w:t>
      </w:r>
      <w:r>
        <w:rPr>
          <w:rFonts w:hint="eastAsia"/>
        </w:rPr>
        <w:t>в</w:t>
      </w:r>
      <w:r>
        <w:t></w:t>
      </w:r>
      <w:r>
        <w:rPr>
          <w:rFonts w:hint="eastAsia"/>
        </w:rPr>
        <w:t>современной</w:t>
      </w:r>
      <w:r>
        <w:t></w:t>
      </w:r>
      <w:r>
        <w:rPr>
          <w:rFonts w:hint="eastAsia"/>
        </w:rPr>
        <w:t>лингвистике</w:t>
      </w:r>
      <w:r>
        <w:t></w:t>
      </w:r>
    </w:p>
    <w:p w:rsidR="00A42607" w:rsidRDefault="00E1227F" w:rsidP="00E1227F">
      <w:r>
        <w:rPr>
          <w:rFonts w:hint="eastAsia"/>
        </w:rPr>
        <w:t>Во</w:t>
      </w:r>
      <w:r>
        <w:t></w:t>
      </w:r>
      <w:r>
        <w:rPr>
          <w:rFonts w:hint="eastAsia"/>
        </w:rPr>
        <w:t>второй</w:t>
      </w:r>
      <w:r>
        <w:t></w:t>
      </w:r>
      <w:r>
        <w:rPr>
          <w:rFonts w:hint="eastAsia"/>
        </w:rPr>
        <w:t>главе</w:t>
      </w:r>
      <w:r>
        <w:t></w:t>
      </w:r>
      <w:r>
        <w:t></w:t>
      </w:r>
      <w:r>
        <w:rPr>
          <w:rFonts w:hint="eastAsia"/>
        </w:rPr>
        <w:t>Продуктивные</w:t>
      </w:r>
      <w:r>
        <w:t></w:t>
      </w:r>
      <w:r>
        <w:rPr>
          <w:rFonts w:hint="eastAsia"/>
        </w:rPr>
        <w:t>словообразовательные</w:t>
      </w:r>
      <w:r>
        <w:t></w:t>
      </w:r>
      <w:r>
        <w:rPr>
          <w:rFonts w:hint="eastAsia"/>
        </w:rPr>
        <w:t>типы</w:t>
      </w:r>
      <w:r>
        <w:t></w:t>
      </w:r>
      <w:r>
        <w:rPr>
          <w:rFonts w:hint="eastAsia"/>
        </w:rPr>
        <w:t>и</w:t>
      </w:r>
      <w:r>
        <w:t></w:t>
      </w:r>
      <w:r>
        <w:rPr>
          <w:rFonts w:hint="eastAsia"/>
        </w:rPr>
        <w:t>моде</w:t>
      </w:r>
      <w:r>
        <w:t></w:t>
      </w:r>
      <w:r>
        <w:rPr>
          <w:rFonts w:hint="eastAsia"/>
        </w:rPr>
        <w:t>ли</w:t>
      </w:r>
      <w:r>
        <w:t></w:t>
      </w:r>
      <w:r>
        <w:rPr>
          <w:rFonts w:hint="eastAsia"/>
        </w:rPr>
        <w:t>региональных</w:t>
      </w:r>
      <w:r>
        <w:t></w:t>
      </w:r>
      <w:r>
        <w:rPr>
          <w:rFonts w:hint="eastAsia"/>
        </w:rPr>
        <w:t>СМИ</w:t>
      </w:r>
      <w:r>
        <w:t></w:t>
      </w:r>
      <w:r>
        <w:t></w:t>
      </w:r>
      <w:r>
        <w:rPr>
          <w:rFonts w:hint="eastAsia"/>
        </w:rPr>
        <w:t>описаны</w:t>
      </w:r>
      <w:r>
        <w:t></w:t>
      </w:r>
      <w:r>
        <w:rPr>
          <w:rFonts w:hint="eastAsia"/>
        </w:rPr>
        <w:t>основные</w:t>
      </w:r>
      <w:r>
        <w:t></w:t>
      </w:r>
      <w:r>
        <w:rPr>
          <w:rFonts w:hint="eastAsia"/>
        </w:rPr>
        <w:t>типы</w:t>
      </w:r>
      <w:r>
        <w:t></w:t>
      </w:r>
      <w:r>
        <w:rPr>
          <w:rFonts w:hint="eastAsia"/>
        </w:rPr>
        <w:t>и</w:t>
      </w:r>
      <w:r>
        <w:t></w:t>
      </w:r>
      <w:r>
        <w:rPr>
          <w:rFonts w:hint="eastAsia"/>
        </w:rPr>
        <w:t>модели</w:t>
      </w:r>
      <w:r>
        <w:t></w:t>
      </w:r>
      <w:r>
        <w:t></w:t>
      </w:r>
      <w:r>
        <w:rPr>
          <w:rFonts w:hint="eastAsia"/>
        </w:rPr>
        <w:t>по</w:t>
      </w:r>
      <w:r>
        <w:t></w:t>
      </w:r>
      <w:r>
        <w:rPr>
          <w:rFonts w:hint="eastAsia"/>
        </w:rPr>
        <w:t>которым</w:t>
      </w:r>
      <w:r>
        <w:t></w:t>
      </w:r>
      <w:r>
        <w:rPr>
          <w:rFonts w:hint="eastAsia"/>
        </w:rPr>
        <w:t>создается</w:t>
      </w:r>
      <w:r>
        <w:t></w:t>
      </w:r>
      <w:r>
        <w:rPr>
          <w:rFonts w:hint="eastAsia"/>
        </w:rPr>
        <w:t>новая</w:t>
      </w:r>
      <w:r>
        <w:t></w:t>
      </w:r>
      <w:r>
        <w:rPr>
          <w:rFonts w:hint="eastAsia"/>
        </w:rPr>
        <w:t>газетная</w:t>
      </w:r>
      <w:r>
        <w:t></w:t>
      </w:r>
      <w:r>
        <w:rPr>
          <w:rFonts w:hint="eastAsia"/>
        </w:rPr>
        <w:t>лексика</w:t>
      </w:r>
      <w:r>
        <w:t></w:t>
      </w:r>
      <w:r>
        <w:rPr>
          <w:rFonts w:hint="eastAsia"/>
        </w:rPr>
        <w:t>и</w:t>
      </w:r>
      <w:r>
        <w:t></w:t>
      </w:r>
      <w:r>
        <w:rPr>
          <w:rFonts w:hint="eastAsia"/>
        </w:rPr>
        <w:t>определяется</w:t>
      </w:r>
      <w:r>
        <w:t></w:t>
      </w:r>
      <w:r>
        <w:rPr>
          <w:rFonts w:hint="eastAsia"/>
        </w:rPr>
        <w:t>характер</w:t>
      </w:r>
      <w:r>
        <w:t></w:t>
      </w:r>
      <w:r>
        <w:rPr>
          <w:rFonts w:hint="eastAsia"/>
        </w:rPr>
        <w:t>их</w:t>
      </w:r>
      <w:r>
        <w:t></w:t>
      </w:r>
      <w:r>
        <w:rPr>
          <w:rFonts w:hint="eastAsia"/>
        </w:rPr>
        <w:t>динамики</w:t>
      </w:r>
      <w:r>
        <w:t></w:t>
      </w:r>
      <w:r>
        <w:t></w:t>
      </w:r>
      <w:r>
        <w:rPr>
          <w:rFonts w:hint="eastAsia"/>
        </w:rPr>
        <w:t>В</w:t>
      </w:r>
      <w:r>
        <w:t></w:t>
      </w:r>
      <w:r>
        <w:rPr>
          <w:rFonts w:hint="eastAsia"/>
        </w:rPr>
        <w:t>приложениях</w:t>
      </w:r>
      <w:r>
        <w:t></w:t>
      </w:r>
      <w:r>
        <w:rPr>
          <w:rFonts w:hint="eastAsia"/>
        </w:rPr>
        <w:t>представлена</w:t>
      </w:r>
      <w:r>
        <w:t></w:t>
      </w:r>
      <w:r>
        <w:rPr>
          <w:rFonts w:hint="eastAsia"/>
        </w:rPr>
        <w:t>картотека</w:t>
      </w:r>
      <w:r>
        <w:t></w:t>
      </w:r>
      <w:r>
        <w:rPr>
          <w:rFonts w:hint="eastAsia"/>
        </w:rPr>
        <w:t>новообразований</w:t>
      </w:r>
      <w:r>
        <w:t></w:t>
      </w:r>
      <w:r>
        <w:rPr>
          <w:rFonts w:hint="eastAsia"/>
        </w:rPr>
        <w:t>СМИ</w:t>
      </w:r>
      <w:r>
        <w:t></w:t>
      </w:r>
      <w:r>
        <w:t></w:t>
      </w:r>
      <w:r>
        <w:rPr>
          <w:rFonts w:hint="eastAsia"/>
        </w:rPr>
        <w:t>отражающая</w:t>
      </w:r>
      <w:r>
        <w:t></w:t>
      </w:r>
      <w:r>
        <w:rPr>
          <w:rFonts w:hint="eastAsia"/>
        </w:rPr>
        <w:t>продуктивность</w:t>
      </w:r>
      <w:r>
        <w:t></w:t>
      </w:r>
      <w:r>
        <w:rPr>
          <w:rFonts w:hint="eastAsia"/>
        </w:rPr>
        <w:t>выявленных</w:t>
      </w:r>
      <w:r>
        <w:t></w:t>
      </w:r>
      <w:r>
        <w:rPr>
          <w:rFonts w:hint="eastAsia"/>
        </w:rPr>
        <w:t>типов</w:t>
      </w:r>
      <w:r>
        <w:t></w:t>
      </w:r>
      <w:r>
        <w:rPr>
          <w:rFonts w:hint="eastAsia"/>
        </w:rPr>
        <w:t>и</w:t>
      </w:r>
      <w:r>
        <w:t></w:t>
      </w:r>
      <w:r>
        <w:rPr>
          <w:rFonts w:hint="eastAsia"/>
        </w:rPr>
        <w:t>моделей</w:t>
      </w:r>
      <w:r>
        <w:t></w:t>
      </w:r>
      <w:r>
        <w:t></w:t>
      </w:r>
      <w:r>
        <w:rPr>
          <w:rFonts w:hint="eastAsia"/>
        </w:rPr>
        <w:t>а</w:t>
      </w:r>
      <w:r>
        <w:t></w:t>
      </w:r>
      <w:r>
        <w:rPr>
          <w:rFonts w:hint="eastAsia"/>
        </w:rPr>
        <w:t>также</w:t>
      </w:r>
      <w:r>
        <w:t></w:t>
      </w:r>
      <w:r>
        <w:rPr>
          <w:rFonts w:hint="eastAsia"/>
        </w:rPr>
        <w:t>алфавитный</w:t>
      </w:r>
      <w:r>
        <w:t></w:t>
      </w:r>
      <w:r>
        <w:rPr>
          <w:rFonts w:hint="eastAsia"/>
        </w:rPr>
        <w:t>указа</w:t>
      </w:r>
      <w:r>
        <w:t></w:t>
      </w:r>
      <w:r>
        <w:rPr>
          <w:rFonts w:hint="eastAsia"/>
        </w:rPr>
        <w:t>тель</w:t>
      </w:r>
      <w:r>
        <w:t></w:t>
      </w:r>
      <w:r>
        <w:rPr>
          <w:rFonts w:hint="eastAsia"/>
        </w:rPr>
        <w:t>новообразований</w:t>
      </w:r>
      <w:r>
        <w:t></w:t>
      </w:r>
    </w:p>
    <w:p w:rsidR="00E1227F" w:rsidRDefault="00E1227F" w:rsidP="00E1227F"/>
    <w:p w:rsidR="00E1227F" w:rsidRDefault="00E1227F" w:rsidP="00E1227F"/>
    <w:p w:rsidR="00E1227F" w:rsidRDefault="00E1227F" w:rsidP="00E1227F">
      <w:r>
        <w:rPr>
          <w:rFonts w:hint="eastAsia"/>
        </w:rPr>
        <w:t>ЗАКЛЮЧЕНИЕ</w:t>
      </w:r>
    </w:p>
    <w:p w:rsidR="00E1227F" w:rsidRDefault="00E1227F" w:rsidP="00E1227F">
      <w:r>
        <w:t></w:t>
      </w:r>
      <w:r>
        <w:rPr>
          <w:rFonts w:hint="eastAsia"/>
        </w:rPr>
        <w:t>Любой</w:t>
      </w:r>
      <w:r>
        <w:t></w:t>
      </w:r>
      <w:r>
        <w:rPr>
          <w:rFonts w:hint="eastAsia"/>
        </w:rPr>
        <w:t>язык</w:t>
      </w:r>
      <w:r>
        <w:t></w:t>
      </w:r>
      <w:r>
        <w:rPr>
          <w:rFonts w:hint="eastAsia"/>
        </w:rPr>
        <w:t>в</w:t>
      </w:r>
      <w:r>
        <w:t></w:t>
      </w:r>
      <w:r>
        <w:rPr>
          <w:rFonts w:hint="eastAsia"/>
        </w:rPr>
        <w:t>полном</w:t>
      </w:r>
      <w:r>
        <w:t></w:t>
      </w:r>
      <w:r>
        <w:rPr>
          <w:rFonts w:hint="eastAsia"/>
        </w:rPr>
        <w:t>своем</w:t>
      </w:r>
      <w:r>
        <w:t></w:t>
      </w:r>
      <w:r>
        <w:rPr>
          <w:rFonts w:hint="eastAsia"/>
        </w:rPr>
        <w:t>объеме</w:t>
      </w:r>
      <w:r>
        <w:t></w:t>
      </w:r>
      <w:r>
        <w:rPr>
          <w:rFonts w:hint="eastAsia"/>
        </w:rPr>
        <w:t>содержит</w:t>
      </w:r>
      <w:r>
        <w:t></w:t>
      </w:r>
      <w:r>
        <w:rPr>
          <w:rFonts w:hint="eastAsia"/>
        </w:rPr>
        <w:t>все</w:t>
      </w:r>
      <w:r>
        <w:t></w:t>
      </w:r>
      <w:r>
        <w:t></w:t>
      </w:r>
      <w:r>
        <w:t></w:t>
      </w:r>
      <w:r>
        <w:t></w:t>
      </w:r>
      <w:r>
        <w:rPr>
          <w:rFonts w:hint="eastAsia"/>
        </w:rPr>
        <w:t>писал</w:t>
      </w:r>
      <w:r>
        <w:t></w:t>
      </w:r>
      <w:r>
        <w:rPr>
          <w:rFonts w:hint="eastAsia"/>
        </w:rPr>
        <w:t>в</w:t>
      </w:r>
      <w:r>
        <w:t></w:t>
      </w:r>
      <w:r>
        <w:rPr>
          <w:rFonts w:hint="eastAsia"/>
        </w:rPr>
        <w:t>середине</w:t>
      </w:r>
      <w:r>
        <w:t></w:t>
      </w:r>
      <w:r>
        <w:t></w:t>
      </w:r>
      <w:r>
        <w:t></w:t>
      </w:r>
      <w:r>
        <w:t></w:t>
      </w:r>
      <w:r>
        <w:t></w:t>
      </w:r>
      <w:r>
        <w:rPr>
          <w:rFonts w:hint="eastAsia"/>
        </w:rPr>
        <w:t>века</w:t>
      </w:r>
      <w:r>
        <w:t></w:t>
      </w:r>
      <w:r>
        <w:rPr>
          <w:rFonts w:hint="eastAsia"/>
        </w:rPr>
        <w:t>Вильгельм</w:t>
      </w:r>
      <w:r>
        <w:t></w:t>
      </w:r>
      <w:r>
        <w:rPr>
          <w:rFonts w:hint="eastAsia"/>
        </w:rPr>
        <w:t>Гумбольдт</w:t>
      </w:r>
      <w:r>
        <w:t></w:t>
      </w:r>
      <w:r>
        <w:t></w:t>
      </w:r>
      <w:r>
        <w:t></w:t>
      </w:r>
      <w:r>
        <w:t></w:t>
      </w:r>
      <w:r>
        <w:t></w:t>
      </w:r>
      <w:r>
        <w:t></w:t>
      </w:r>
      <w:r>
        <w:rPr>
          <w:rFonts w:hint="eastAsia"/>
        </w:rPr>
        <w:t>и</w:t>
      </w:r>
      <w:r>
        <w:t></w:t>
      </w:r>
      <w:r>
        <w:rPr>
          <w:rFonts w:hint="eastAsia"/>
        </w:rPr>
        <w:t>как</w:t>
      </w:r>
      <w:r>
        <w:t></w:t>
      </w:r>
      <w:r>
        <w:rPr>
          <w:rFonts w:hint="eastAsia"/>
        </w:rPr>
        <w:t>невозможно</w:t>
      </w:r>
      <w:r>
        <w:t></w:t>
      </w:r>
      <w:r>
        <w:rPr>
          <w:rFonts w:hint="eastAsia"/>
        </w:rPr>
        <w:t>исчерпать</w:t>
      </w:r>
      <w:r>
        <w:t></w:t>
      </w:r>
      <w:r>
        <w:rPr>
          <w:rFonts w:hint="eastAsia"/>
        </w:rPr>
        <w:t>содержание</w:t>
      </w:r>
      <w:r>
        <w:t></w:t>
      </w:r>
      <w:r>
        <w:rPr>
          <w:rFonts w:hint="eastAsia"/>
        </w:rPr>
        <w:t>мышления</w:t>
      </w:r>
      <w:r>
        <w:t></w:t>
      </w:r>
      <w:r>
        <w:rPr>
          <w:rFonts w:hint="eastAsia"/>
        </w:rPr>
        <w:t>во</w:t>
      </w:r>
      <w:r>
        <w:t></w:t>
      </w:r>
      <w:r>
        <w:rPr>
          <w:rFonts w:hint="eastAsia"/>
        </w:rPr>
        <w:t>всей</w:t>
      </w:r>
      <w:r>
        <w:t></w:t>
      </w:r>
      <w:r>
        <w:rPr>
          <w:rFonts w:hint="eastAsia"/>
        </w:rPr>
        <w:t>бесконечности</w:t>
      </w:r>
      <w:r>
        <w:t></w:t>
      </w:r>
      <w:r>
        <w:rPr>
          <w:rFonts w:hint="eastAsia"/>
        </w:rPr>
        <w:t>его</w:t>
      </w:r>
      <w:r>
        <w:t></w:t>
      </w:r>
      <w:r>
        <w:rPr>
          <w:rFonts w:hint="eastAsia"/>
        </w:rPr>
        <w:t>связей</w:t>
      </w:r>
      <w:r>
        <w:t></w:t>
      </w:r>
      <w:r>
        <w:t></w:t>
      </w:r>
      <w:r>
        <w:rPr>
          <w:rFonts w:hint="eastAsia"/>
        </w:rPr>
        <w:t>так</w:t>
      </w:r>
      <w:r>
        <w:t></w:t>
      </w:r>
      <w:r>
        <w:rPr>
          <w:rFonts w:hint="eastAsia"/>
        </w:rPr>
        <w:t>неисчерпаемо</w:t>
      </w:r>
      <w:r>
        <w:t></w:t>
      </w:r>
      <w:r>
        <w:rPr>
          <w:rFonts w:hint="eastAsia"/>
        </w:rPr>
        <w:t>множество</w:t>
      </w:r>
      <w:r>
        <w:t></w:t>
      </w:r>
      <w:r>
        <w:rPr>
          <w:rFonts w:hint="eastAsia"/>
        </w:rPr>
        <w:t>значений</w:t>
      </w:r>
      <w:r>
        <w:t></w:t>
      </w:r>
      <w:r>
        <w:rPr>
          <w:rFonts w:hint="eastAsia"/>
        </w:rPr>
        <w:t>и</w:t>
      </w:r>
      <w:r>
        <w:t></w:t>
      </w:r>
      <w:r>
        <w:rPr>
          <w:rFonts w:hint="eastAsia"/>
        </w:rPr>
        <w:t>связей</w:t>
      </w:r>
      <w:r>
        <w:t></w:t>
      </w:r>
      <w:r>
        <w:rPr>
          <w:rFonts w:hint="eastAsia"/>
        </w:rPr>
        <w:t>в</w:t>
      </w:r>
      <w:r>
        <w:t></w:t>
      </w:r>
      <w:r>
        <w:rPr>
          <w:rFonts w:hint="eastAsia"/>
        </w:rPr>
        <w:t>языке</w:t>
      </w:r>
      <w:r>
        <w:t></w:t>
      </w:r>
      <w:r>
        <w:t></w:t>
      </w:r>
      <w:r>
        <w:t></w:t>
      </w:r>
      <w:r>
        <w:t></w:t>
      </w:r>
      <w:r>
        <w:t></w:t>
      </w:r>
      <w:r>
        <w:t></w:t>
      </w:r>
      <w:r>
        <w:rPr>
          <w:rFonts w:hint="eastAsia"/>
        </w:rPr>
        <w:t>Гумбольд</w:t>
      </w:r>
      <w:r>
        <w:t></w:t>
      </w:r>
      <w:r>
        <w:t></w:t>
      </w:r>
      <w:r>
        <w:t></w:t>
      </w:r>
      <w:r>
        <w:t></w:t>
      </w:r>
      <w:r>
        <w:t></w:t>
      </w:r>
      <w:r>
        <w:t></w:t>
      </w:r>
      <w:r>
        <w:t></w:t>
      </w:r>
      <w:r>
        <w:rPr>
          <w:rFonts w:hint="eastAsia"/>
        </w:rPr>
        <w:t>с</w:t>
      </w:r>
      <w:r>
        <w:t></w:t>
      </w:r>
      <w:r>
        <w:t></w:t>
      </w:r>
      <w:r>
        <w:t></w:t>
      </w:r>
      <w:r>
        <w:t></w:t>
      </w:r>
      <w:r>
        <w:t></w:t>
      </w:r>
      <w:r>
        <w:t></w:t>
      </w:r>
      <w:r>
        <w:rPr>
          <w:rFonts w:hint="eastAsia"/>
        </w:rPr>
        <w:t>Изучение</w:t>
      </w:r>
      <w:r>
        <w:t></w:t>
      </w:r>
      <w:r>
        <w:rPr>
          <w:rFonts w:hint="eastAsia"/>
        </w:rPr>
        <w:t>живого</w:t>
      </w:r>
      <w:r>
        <w:t></w:t>
      </w:r>
      <w:r>
        <w:t></w:t>
      </w:r>
      <w:r>
        <w:rPr>
          <w:rFonts w:hint="eastAsia"/>
        </w:rPr>
        <w:t>раз</w:t>
      </w:r>
      <w:r>
        <w:t></w:t>
      </w:r>
      <w:r>
        <w:rPr>
          <w:rFonts w:hint="eastAsia"/>
        </w:rPr>
        <w:t>вивающегося</w:t>
      </w:r>
      <w:r>
        <w:t></w:t>
      </w:r>
      <w:r>
        <w:rPr>
          <w:rFonts w:hint="eastAsia"/>
        </w:rPr>
        <w:t>языка</w:t>
      </w:r>
      <w:r>
        <w:t></w:t>
      </w:r>
      <w:r>
        <w:rPr>
          <w:rFonts w:hint="eastAsia"/>
        </w:rPr>
        <w:t>и</w:t>
      </w:r>
      <w:r>
        <w:t></w:t>
      </w:r>
      <w:r>
        <w:rPr>
          <w:rFonts w:hint="eastAsia"/>
        </w:rPr>
        <w:t>отдельных</w:t>
      </w:r>
      <w:r>
        <w:t></w:t>
      </w:r>
      <w:r>
        <w:rPr>
          <w:rFonts w:hint="eastAsia"/>
        </w:rPr>
        <w:t>языковых</w:t>
      </w:r>
      <w:r>
        <w:t></w:t>
      </w:r>
      <w:r>
        <w:rPr>
          <w:rFonts w:hint="eastAsia"/>
        </w:rPr>
        <w:t>уровней</w:t>
      </w:r>
      <w:r>
        <w:t></w:t>
      </w:r>
      <w:r>
        <w:rPr>
          <w:rFonts w:hint="eastAsia"/>
        </w:rPr>
        <w:t>всегда</w:t>
      </w:r>
      <w:r>
        <w:t></w:t>
      </w:r>
      <w:r>
        <w:rPr>
          <w:rFonts w:hint="eastAsia"/>
        </w:rPr>
        <w:t>представляет</w:t>
      </w:r>
      <w:r>
        <w:t></w:t>
      </w:r>
      <w:r>
        <w:rPr>
          <w:rFonts w:hint="eastAsia"/>
        </w:rPr>
        <w:t>ин</w:t>
      </w:r>
      <w:r>
        <w:t></w:t>
      </w:r>
      <w:r>
        <w:rPr>
          <w:rFonts w:hint="eastAsia"/>
        </w:rPr>
        <w:t>терес</w:t>
      </w:r>
      <w:r>
        <w:t></w:t>
      </w:r>
      <w:r>
        <w:rPr>
          <w:rFonts w:hint="eastAsia"/>
        </w:rPr>
        <w:t>для</w:t>
      </w:r>
      <w:r>
        <w:t></w:t>
      </w:r>
      <w:r>
        <w:rPr>
          <w:rFonts w:hint="eastAsia"/>
        </w:rPr>
        <w:t>его</w:t>
      </w:r>
      <w:r>
        <w:t></w:t>
      </w:r>
      <w:r>
        <w:rPr>
          <w:rFonts w:hint="eastAsia"/>
        </w:rPr>
        <w:t>исследователя</w:t>
      </w:r>
      <w:r>
        <w:t></w:t>
      </w:r>
    </w:p>
    <w:p w:rsidR="00E1227F" w:rsidRDefault="00E1227F" w:rsidP="00E1227F">
      <w:r>
        <w:rPr>
          <w:rFonts w:hint="eastAsia"/>
        </w:rPr>
        <w:t>В</w:t>
      </w:r>
      <w:r>
        <w:t></w:t>
      </w:r>
      <w:r>
        <w:rPr>
          <w:rFonts w:hint="eastAsia"/>
        </w:rPr>
        <w:t>дериватологии</w:t>
      </w:r>
      <w:r>
        <w:t></w:t>
      </w:r>
      <w:r>
        <w:rPr>
          <w:rFonts w:hint="eastAsia"/>
        </w:rPr>
        <w:t>неисчерпаемым</w:t>
      </w:r>
      <w:r>
        <w:t></w:t>
      </w:r>
      <w:r>
        <w:rPr>
          <w:rFonts w:hint="eastAsia"/>
        </w:rPr>
        <w:t>объектом</w:t>
      </w:r>
      <w:r>
        <w:t></w:t>
      </w:r>
      <w:r>
        <w:rPr>
          <w:rFonts w:hint="eastAsia"/>
        </w:rPr>
        <w:t>для</w:t>
      </w:r>
      <w:r>
        <w:t></w:t>
      </w:r>
      <w:r>
        <w:rPr>
          <w:rFonts w:hint="eastAsia"/>
        </w:rPr>
        <w:t>изучения</w:t>
      </w:r>
      <w:r>
        <w:t></w:t>
      </w:r>
      <w:r>
        <w:rPr>
          <w:rFonts w:hint="eastAsia"/>
        </w:rPr>
        <w:t>всегда</w:t>
      </w:r>
      <w:r>
        <w:t></w:t>
      </w:r>
      <w:r>
        <w:rPr>
          <w:rFonts w:hint="eastAsia"/>
        </w:rPr>
        <w:t>служит</w:t>
      </w:r>
      <w:r>
        <w:t></w:t>
      </w:r>
      <w:r>
        <w:rPr>
          <w:rFonts w:hint="eastAsia"/>
        </w:rPr>
        <w:t>лексический</w:t>
      </w:r>
      <w:r>
        <w:t></w:t>
      </w:r>
      <w:r>
        <w:rPr>
          <w:rFonts w:hint="eastAsia"/>
        </w:rPr>
        <w:t>состав</w:t>
      </w:r>
      <w:r>
        <w:t></w:t>
      </w:r>
      <w:r>
        <w:rPr>
          <w:rFonts w:hint="eastAsia"/>
        </w:rPr>
        <w:t>живого</w:t>
      </w:r>
      <w:r>
        <w:t></w:t>
      </w:r>
      <w:r>
        <w:rPr>
          <w:rFonts w:hint="eastAsia"/>
        </w:rPr>
        <w:t>языка</w:t>
      </w:r>
      <w:r>
        <w:t></w:t>
      </w:r>
      <w:r>
        <w:t></w:t>
      </w:r>
      <w:r>
        <w:rPr>
          <w:rFonts w:hint="eastAsia"/>
        </w:rPr>
        <w:t>находящий</w:t>
      </w:r>
      <w:r>
        <w:t></w:t>
      </w:r>
      <w:r>
        <w:rPr>
          <w:rFonts w:hint="eastAsia"/>
        </w:rPr>
        <w:t>свое</w:t>
      </w:r>
      <w:r>
        <w:t></w:t>
      </w:r>
      <w:r>
        <w:rPr>
          <w:rFonts w:hint="eastAsia"/>
        </w:rPr>
        <w:t>отражение</w:t>
      </w:r>
      <w:r>
        <w:t></w:t>
      </w:r>
      <w:r>
        <w:rPr>
          <w:rFonts w:hint="eastAsia"/>
        </w:rPr>
        <w:t>в</w:t>
      </w:r>
      <w:r>
        <w:t></w:t>
      </w:r>
      <w:r>
        <w:rPr>
          <w:rFonts w:hint="eastAsia"/>
        </w:rPr>
        <w:t>СМИ</w:t>
      </w:r>
      <w:r>
        <w:t></w:t>
      </w:r>
      <w:r>
        <w:t></w:t>
      </w:r>
      <w:r>
        <w:rPr>
          <w:rFonts w:hint="eastAsia"/>
        </w:rPr>
        <w:t>Сло</w:t>
      </w:r>
      <w:r>
        <w:t></w:t>
      </w:r>
      <w:r>
        <w:rPr>
          <w:rFonts w:hint="eastAsia"/>
        </w:rPr>
        <w:t>варный</w:t>
      </w:r>
      <w:r>
        <w:t></w:t>
      </w:r>
      <w:r>
        <w:rPr>
          <w:rFonts w:hint="eastAsia"/>
        </w:rPr>
        <w:t>состав</w:t>
      </w:r>
      <w:r>
        <w:t></w:t>
      </w:r>
      <w:r>
        <w:rPr>
          <w:rFonts w:hint="eastAsia"/>
        </w:rPr>
        <w:t>живого</w:t>
      </w:r>
      <w:r>
        <w:t></w:t>
      </w:r>
      <w:r>
        <w:rPr>
          <w:rFonts w:hint="eastAsia"/>
        </w:rPr>
        <w:t>языка</w:t>
      </w:r>
      <w:r>
        <w:t></w:t>
      </w:r>
      <w:r>
        <w:rPr>
          <w:rFonts w:hint="eastAsia"/>
        </w:rPr>
        <w:t>динамичен</w:t>
      </w:r>
      <w:r>
        <w:t></w:t>
      </w:r>
      <w:r>
        <w:t></w:t>
      </w:r>
      <w:r>
        <w:rPr>
          <w:rFonts w:hint="eastAsia"/>
        </w:rPr>
        <w:t>непрерывно</w:t>
      </w:r>
      <w:r>
        <w:t></w:t>
      </w:r>
      <w:r>
        <w:rPr>
          <w:rFonts w:hint="eastAsia"/>
        </w:rPr>
        <w:t>меняется</w:t>
      </w:r>
      <w:r>
        <w:t></w:t>
      </w:r>
      <w:r>
        <w:t></w:t>
      </w:r>
      <w:r>
        <w:rPr>
          <w:rFonts w:hint="eastAsia"/>
        </w:rPr>
        <w:t>с</w:t>
      </w:r>
      <w:r>
        <w:t></w:t>
      </w:r>
      <w:r>
        <w:rPr>
          <w:rFonts w:hint="eastAsia"/>
        </w:rPr>
        <w:t>одной</w:t>
      </w:r>
      <w:r>
        <w:t></w:t>
      </w:r>
      <w:r>
        <w:rPr>
          <w:rFonts w:hint="eastAsia"/>
        </w:rPr>
        <w:t>сто</w:t>
      </w:r>
      <w:r>
        <w:t></w:t>
      </w:r>
      <w:r>
        <w:rPr>
          <w:rFonts w:hint="eastAsia"/>
        </w:rPr>
        <w:t>роны</w:t>
      </w:r>
      <w:r>
        <w:t></w:t>
      </w:r>
      <w:r>
        <w:t></w:t>
      </w:r>
      <w:r>
        <w:rPr>
          <w:rFonts w:hint="eastAsia"/>
        </w:rPr>
        <w:t>ненужные</w:t>
      </w:r>
      <w:r>
        <w:t></w:t>
      </w:r>
      <w:r>
        <w:rPr>
          <w:rFonts w:hint="eastAsia"/>
        </w:rPr>
        <w:t>слова</w:t>
      </w:r>
      <w:r>
        <w:t></w:t>
      </w:r>
      <w:r>
        <w:rPr>
          <w:rFonts w:hint="eastAsia"/>
        </w:rPr>
        <w:t>уходят</w:t>
      </w:r>
      <w:r>
        <w:t></w:t>
      </w:r>
      <w:r>
        <w:rPr>
          <w:rFonts w:hint="eastAsia"/>
        </w:rPr>
        <w:t>из</w:t>
      </w:r>
      <w:r>
        <w:t></w:t>
      </w:r>
      <w:r>
        <w:rPr>
          <w:rFonts w:hint="eastAsia"/>
        </w:rPr>
        <w:t>употребления</w:t>
      </w:r>
      <w:r>
        <w:t></w:t>
      </w:r>
      <w:r>
        <w:t></w:t>
      </w:r>
      <w:r>
        <w:rPr>
          <w:rFonts w:hint="eastAsia"/>
        </w:rPr>
        <w:t>как</w:t>
      </w:r>
      <w:r>
        <w:t></w:t>
      </w:r>
      <w:r>
        <w:rPr>
          <w:rFonts w:hint="eastAsia"/>
        </w:rPr>
        <w:t>не</w:t>
      </w:r>
      <w:r>
        <w:t></w:t>
      </w:r>
      <w:r>
        <w:rPr>
          <w:rFonts w:hint="eastAsia"/>
        </w:rPr>
        <w:t>отвечающие</w:t>
      </w:r>
      <w:r>
        <w:t></w:t>
      </w:r>
      <w:r>
        <w:rPr>
          <w:rFonts w:hint="eastAsia"/>
        </w:rPr>
        <w:t>потреб</w:t>
      </w:r>
      <w:r>
        <w:t></w:t>
      </w:r>
      <w:r>
        <w:rPr>
          <w:rFonts w:hint="eastAsia"/>
        </w:rPr>
        <w:t>ностям</w:t>
      </w:r>
      <w:r>
        <w:t></w:t>
      </w:r>
      <w:r>
        <w:rPr>
          <w:rFonts w:hint="eastAsia"/>
        </w:rPr>
        <w:t>жизни</w:t>
      </w:r>
      <w:r>
        <w:t></w:t>
      </w:r>
      <w:r>
        <w:t></w:t>
      </w:r>
      <w:r>
        <w:rPr>
          <w:rFonts w:hint="eastAsia"/>
        </w:rPr>
        <w:t>с</w:t>
      </w:r>
      <w:r>
        <w:t></w:t>
      </w:r>
      <w:r>
        <w:rPr>
          <w:rFonts w:hint="eastAsia"/>
        </w:rPr>
        <w:t>другой</w:t>
      </w:r>
      <w:r>
        <w:t></w:t>
      </w:r>
      <w:r>
        <w:rPr>
          <w:rFonts w:hint="eastAsia"/>
        </w:rPr>
        <w:t>стороны</w:t>
      </w:r>
      <w:r>
        <w:t></w:t>
      </w:r>
      <w:r>
        <w:t></w:t>
      </w:r>
      <w:r>
        <w:rPr>
          <w:rFonts w:hint="eastAsia"/>
        </w:rPr>
        <w:t>происходит</w:t>
      </w:r>
      <w:r>
        <w:t></w:t>
      </w:r>
      <w:r>
        <w:rPr>
          <w:rFonts w:hint="eastAsia"/>
        </w:rPr>
        <w:t>непрерывное</w:t>
      </w:r>
      <w:r>
        <w:t></w:t>
      </w:r>
      <w:r>
        <w:rPr>
          <w:rFonts w:hint="eastAsia"/>
        </w:rPr>
        <w:t>интенсивное</w:t>
      </w:r>
      <w:r>
        <w:t></w:t>
      </w:r>
      <w:r>
        <w:rPr>
          <w:rFonts w:hint="eastAsia"/>
        </w:rPr>
        <w:t>его</w:t>
      </w:r>
      <w:r>
        <w:t></w:t>
      </w:r>
      <w:r>
        <w:rPr>
          <w:rFonts w:hint="eastAsia"/>
        </w:rPr>
        <w:t>обогащение</w:t>
      </w:r>
      <w:r>
        <w:t></w:t>
      </w:r>
      <w:r>
        <w:rPr>
          <w:rFonts w:hint="eastAsia"/>
        </w:rPr>
        <w:t>новыми</w:t>
      </w:r>
      <w:r>
        <w:t></w:t>
      </w:r>
      <w:r>
        <w:rPr>
          <w:rFonts w:hint="eastAsia"/>
        </w:rPr>
        <w:t>словами</w:t>
      </w:r>
      <w:r>
        <w:t></w:t>
      </w:r>
      <w:r>
        <w:t></w:t>
      </w:r>
      <w:r>
        <w:rPr>
          <w:rFonts w:hint="eastAsia"/>
        </w:rPr>
        <w:t>и</w:t>
      </w:r>
      <w:r>
        <w:t></w:t>
      </w:r>
      <w:r>
        <w:rPr>
          <w:rFonts w:hint="eastAsia"/>
        </w:rPr>
        <w:t>этот</w:t>
      </w:r>
      <w:r>
        <w:t></w:t>
      </w:r>
      <w:r>
        <w:rPr>
          <w:rFonts w:hint="eastAsia"/>
        </w:rPr>
        <w:t>процесс</w:t>
      </w:r>
      <w:r>
        <w:t></w:t>
      </w:r>
      <w:r>
        <w:rPr>
          <w:rFonts w:hint="eastAsia"/>
        </w:rPr>
        <w:t>является</w:t>
      </w:r>
      <w:r>
        <w:t></w:t>
      </w:r>
      <w:r>
        <w:rPr>
          <w:rFonts w:hint="eastAsia"/>
        </w:rPr>
        <w:t>более</w:t>
      </w:r>
      <w:r>
        <w:t></w:t>
      </w:r>
      <w:r>
        <w:rPr>
          <w:rFonts w:hint="eastAsia"/>
        </w:rPr>
        <w:t>сильным</w:t>
      </w:r>
      <w:r>
        <w:t></w:t>
      </w:r>
      <w:r>
        <w:t></w:t>
      </w:r>
      <w:r>
        <w:rPr>
          <w:rFonts w:hint="eastAsia"/>
        </w:rPr>
        <w:t>чем</w:t>
      </w:r>
      <w:r>
        <w:t></w:t>
      </w:r>
      <w:r>
        <w:rPr>
          <w:rFonts w:hint="eastAsia"/>
        </w:rPr>
        <w:t>процесс</w:t>
      </w:r>
      <w:r>
        <w:t></w:t>
      </w:r>
      <w:r>
        <w:rPr>
          <w:rFonts w:hint="eastAsia"/>
        </w:rPr>
        <w:t>выпадения</w:t>
      </w:r>
      <w:r>
        <w:t></w:t>
      </w:r>
      <w:r>
        <w:rPr>
          <w:rFonts w:hint="eastAsia"/>
        </w:rPr>
        <w:t>слов</w:t>
      </w:r>
      <w:r>
        <w:t></w:t>
      </w:r>
      <w:r>
        <w:t></w:t>
      </w:r>
      <w:r>
        <w:rPr>
          <w:rFonts w:hint="eastAsia"/>
        </w:rPr>
        <w:t>Поэтому</w:t>
      </w:r>
      <w:r>
        <w:t></w:t>
      </w:r>
      <w:r>
        <w:rPr>
          <w:rFonts w:hint="eastAsia"/>
        </w:rPr>
        <w:t>в</w:t>
      </w:r>
      <w:r>
        <w:t></w:t>
      </w:r>
      <w:r>
        <w:rPr>
          <w:rFonts w:hint="eastAsia"/>
        </w:rPr>
        <w:t>итоге</w:t>
      </w:r>
      <w:r>
        <w:t></w:t>
      </w:r>
      <w:r>
        <w:rPr>
          <w:rFonts w:hint="eastAsia"/>
        </w:rPr>
        <w:t>взаимодействия</w:t>
      </w:r>
      <w:r>
        <w:t></w:t>
      </w:r>
      <w:r>
        <w:rPr>
          <w:rFonts w:hint="eastAsia"/>
        </w:rPr>
        <w:t>отмеченных</w:t>
      </w:r>
      <w:r>
        <w:t></w:t>
      </w:r>
      <w:r>
        <w:rPr>
          <w:rFonts w:hint="eastAsia"/>
        </w:rPr>
        <w:t>двух</w:t>
      </w:r>
      <w:r>
        <w:t></w:t>
      </w:r>
      <w:r>
        <w:rPr>
          <w:rFonts w:hint="eastAsia"/>
        </w:rPr>
        <w:t>процессов</w:t>
      </w:r>
      <w:r>
        <w:t></w:t>
      </w:r>
      <w:r>
        <w:rPr>
          <w:rFonts w:hint="eastAsia"/>
        </w:rPr>
        <w:t>словарный</w:t>
      </w:r>
      <w:r>
        <w:t></w:t>
      </w:r>
      <w:r>
        <w:rPr>
          <w:rFonts w:hint="eastAsia"/>
        </w:rPr>
        <w:t>состав</w:t>
      </w:r>
      <w:r>
        <w:t></w:t>
      </w:r>
      <w:r>
        <w:rPr>
          <w:rFonts w:hint="eastAsia"/>
        </w:rPr>
        <w:t>языка</w:t>
      </w:r>
      <w:r>
        <w:t></w:t>
      </w:r>
      <w:r>
        <w:rPr>
          <w:rFonts w:hint="eastAsia"/>
        </w:rPr>
        <w:t>увеличивается</w:t>
      </w:r>
      <w:r>
        <w:t></w:t>
      </w:r>
      <w:r>
        <w:t></w:t>
      </w:r>
      <w:r>
        <w:rPr>
          <w:rFonts w:hint="eastAsia"/>
        </w:rPr>
        <w:t>пополняется</w:t>
      </w:r>
      <w:r>
        <w:t></w:t>
      </w:r>
      <w:r>
        <w:rPr>
          <w:rFonts w:hint="eastAsia"/>
        </w:rPr>
        <w:t>как</w:t>
      </w:r>
      <w:r>
        <w:t></w:t>
      </w:r>
      <w:r>
        <w:rPr>
          <w:rFonts w:hint="eastAsia"/>
        </w:rPr>
        <w:t>новыми</w:t>
      </w:r>
      <w:r>
        <w:t></w:t>
      </w:r>
      <w:r>
        <w:rPr>
          <w:rFonts w:hint="eastAsia"/>
        </w:rPr>
        <w:t>словами</w:t>
      </w:r>
      <w:r>
        <w:t></w:t>
      </w:r>
      <w:r>
        <w:rPr>
          <w:rFonts w:hint="eastAsia"/>
        </w:rPr>
        <w:t>названиями</w:t>
      </w:r>
      <w:r>
        <w:t></w:t>
      </w:r>
      <w:r>
        <w:t></w:t>
      </w:r>
      <w:r>
        <w:rPr>
          <w:rFonts w:hint="eastAsia"/>
        </w:rPr>
        <w:t>отражающими</w:t>
      </w:r>
      <w:r>
        <w:t></w:t>
      </w:r>
      <w:r>
        <w:rPr>
          <w:rFonts w:hint="eastAsia"/>
        </w:rPr>
        <w:t>новые</w:t>
      </w:r>
      <w:r>
        <w:t></w:t>
      </w:r>
      <w:r>
        <w:rPr>
          <w:rFonts w:hint="eastAsia"/>
        </w:rPr>
        <w:t>понятия</w:t>
      </w:r>
      <w:r>
        <w:t></w:t>
      </w:r>
      <w:r>
        <w:t></w:t>
      </w:r>
      <w:r>
        <w:rPr>
          <w:rFonts w:hint="eastAsia"/>
        </w:rPr>
        <w:t>так</w:t>
      </w:r>
      <w:r>
        <w:t></w:t>
      </w:r>
      <w:r>
        <w:rPr>
          <w:rFonts w:hint="eastAsia"/>
        </w:rPr>
        <w:t>и</w:t>
      </w:r>
      <w:r>
        <w:t></w:t>
      </w:r>
      <w:r>
        <w:rPr>
          <w:rFonts w:hint="eastAsia"/>
        </w:rPr>
        <w:t>новыми</w:t>
      </w:r>
      <w:r>
        <w:t></w:t>
      </w:r>
      <w:r>
        <w:rPr>
          <w:rFonts w:hint="eastAsia"/>
        </w:rPr>
        <w:t>словооб</w:t>
      </w:r>
      <w:r>
        <w:t></w:t>
      </w:r>
      <w:r>
        <w:rPr>
          <w:rFonts w:hint="eastAsia"/>
        </w:rPr>
        <w:t>разовательными</w:t>
      </w:r>
      <w:r>
        <w:t></w:t>
      </w:r>
      <w:r>
        <w:rPr>
          <w:rFonts w:hint="eastAsia"/>
        </w:rPr>
        <w:t>типами</w:t>
      </w:r>
      <w:r>
        <w:t></w:t>
      </w:r>
      <w:r>
        <w:rPr>
          <w:rFonts w:hint="eastAsia"/>
        </w:rPr>
        <w:t>и</w:t>
      </w:r>
      <w:r>
        <w:t></w:t>
      </w:r>
      <w:r>
        <w:rPr>
          <w:rFonts w:hint="eastAsia"/>
        </w:rPr>
        <w:t>моделями</w:t>
      </w:r>
      <w:r>
        <w:t></w:t>
      </w:r>
    </w:p>
    <w:p w:rsidR="00E1227F" w:rsidRDefault="00E1227F" w:rsidP="00E1227F">
      <w:r>
        <w:rPr>
          <w:rFonts w:hint="eastAsia"/>
        </w:rPr>
        <w:t>К</w:t>
      </w:r>
      <w:r>
        <w:t></w:t>
      </w:r>
      <w:r>
        <w:rPr>
          <w:rFonts w:hint="eastAsia"/>
        </w:rPr>
        <w:t>основным</w:t>
      </w:r>
      <w:r>
        <w:t></w:t>
      </w:r>
      <w:r>
        <w:rPr>
          <w:rFonts w:hint="eastAsia"/>
        </w:rPr>
        <w:t>тенденциям</w:t>
      </w:r>
      <w:r>
        <w:t></w:t>
      </w:r>
      <w:r>
        <w:rPr>
          <w:rFonts w:hint="eastAsia"/>
        </w:rPr>
        <w:t>словообразования</w:t>
      </w:r>
      <w:r>
        <w:t></w:t>
      </w:r>
      <w:r>
        <w:rPr>
          <w:rFonts w:hint="eastAsia"/>
        </w:rPr>
        <w:t>конца</w:t>
      </w:r>
      <w:r>
        <w:t></w:t>
      </w:r>
      <w:r>
        <w:t></w:t>
      </w:r>
      <w:r>
        <w:t></w:t>
      </w:r>
      <w:r>
        <w:t></w:t>
      </w:r>
      <w:r>
        <w:t></w:t>
      </w:r>
      <w:r>
        <w:t></w:t>
      </w:r>
      <w:r>
        <w:rPr>
          <w:rFonts w:hint="eastAsia"/>
        </w:rPr>
        <w:t>начала</w:t>
      </w:r>
      <w:r>
        <w:t></w:t>
      </w:r>
      <w:r>
        <w:t></w:t>
      </w:r>
      <w:r>
        <w:t></w:t>
      </w:r>
      <w:r>
        <w:t></w:t>
      </w:r>
      <w:r>
        <w:t></w:t>
      </w:r>
      <w:r>
        <w:rPr>
          <w:rFonts w:hint="eastAsia"/>
        </w:rPr>
        <w:t>ве</w:t>
      </w:r>
      <w:r>
        <w:t></w:t>
      </w:r>
      <w:r>
        <w:rPr>
          <w:rFonts w:hint="eastAsia"/>
        </w:rPr>
        <w:t>ка</w:t>
      </w:r>
      <w:r>
        <w:t></w:t>
      </w:r>
      <w:r>
        <w:t></w:t>
      </w:r>
      <w:r>
        <w:rPr>
          <w:rFonts w:hint="eastAsia"/>
        </w:rPr>
        <w:t>как</w:t>
      </w:r>
      <w:r>
        <w:t></w:t>
      </w:r>
      <w:r>
        <w:rPr>
          <w:rFonts w:hint="eastAsia"/>
        </w:rPr>
        <w:t>показало</w:t>
      </w:r>
      <w:r>
        <w:t></w:t>
      </w:r>
      <w:r>
        <w:rPr>
          <w:rFonts w:hint="eastAsia"/>
        </w:rPr>
        <w:t>исследование</w:t>
      </w:r>
      <w:r>
        <w:t></w:t>
      </w:r>
      <w:r>
        <w:t></w:t>
      </w:r>
      <w:r>
        <w:rPr>
          <w:rFonts w:hint="eastAsia"/>
        </w:rPr>
        <w:t>можно</w:t>
      </w:r>
      <w:r>
        <w:t></w:t>
      </w:r>
      <w:r>
        <w:rPr>
          <w:rFonts w:hint="eastAsia"/>
        </w:rPr>
        <w:t>отнести</w:t>
      </w:r>
      <w:r>
        <w:t></w:t>
      </w:r>
      <w:r>
        <w:rPr>
          <w:rFonts w:hint="eastAsia"/>
        </w:rPr>
        <w:t>активизацию</w:t>
      </w:r>
      <w:r>
        <w:t></w:t>
      </w:r>
      <w:r>
        <w:rPr>
          <w:rFonts w:hint="eastAsia"/>
        </w:rPr>
        <w:t>окказионального</w:t>
      </w:r>
      <w:r>
        <w:t></w:t>
      </w:r>
      <w:r>
        <w:rPr>
          <w:rFonts w:hint="eastAsia"/>
        </w:rPr>
        <w:t>словообразования</w:t>
      </w:r>
      <w:r>
        <w:t></w:t>
      </w:r>
      <w:r>
        <w:t></w:t>
      </w:r>
      <w:r>
        <w:rPr>
          <w:rFonts w:hint="eastAsia"/>
        </w:rPr>
        <w:t>свободу</w:t>
      </w:r>
      <w:r>
        <w:t></w:t>
      </w:r>
      <w:r>
        <w:rPr>
          <w:rFonts w:hint="eastAsia"/>
        </w:rPr>
        <w:t>от</w:t>
      </w:r>
      <w:r>
        <w:t></w:t>
      </w:r>
      <w:r>
        <w:rPr>
          <w:rFonts w:hint="eastAsia"/>
        </w:rPr>
        <w:t>разного</w:t>
      </w:r>
      <w:r>
        <w:t></w:t>
      </w:r>
      <w:r>
        <w:rPr>
          <w:rFonts w:hint="eastAsia"/>
        </w:rPr>
        <w:t>рода</w:t>
      </w:r>
      <w:r>
        <w:t></w:t>
      </w:r>
      <w:r>
        <w:rPr>
          <w:rFonts w:hint="eastAsia"/>
        </w:rPr>
        <w:t>ограничений</w:t>
      </w:r>
      <w:r>
        <w:t></w:t>
      </w:r>
      <w:r>
        <w:rPr>
          <w:rFonts w:hint="eastAsia"/>
        </w:rPr>
        <w:t>в</w:t>
      </w:r>
      <w:r>
        <w:t></w:t>
      </w:r>
      <w:r>
        <w:rPr>
          <w:rFonts w:hint="eastAsia"/>
        </w:rPr>
        <w:t>процессе</w:t>
      </w:r>
      <w:r>
        <w:t></w:t>
      </w:r>
      <w:r>
        <w:rPr>
          <w:rFonts w:hint="eastAsia"/>
        </w:rPr>
        <w:t>создания</w:t>
      </w:r>
      <w:r>
        <w:t></w:t>
      </w:r>
      <w:r>
        <w:rPr>
          <w:rFonts w:hint="eastAsia"/>
        </w:rPr>
        <w:t>окказиональной</w:t>
      </w:r>
      <w:r>
        <w:t></w:t>
      </w:r>
      <w:r>
        <w:rPr>
          <w:rFonts w:hint="eastAsia"/>
        </w:rPr>
        <w:t>лексики</w:t>
      </w:r>
      <w:r>
        <w:t></w:t>
      </w:r>
      <w:r>
        <w:t></w:t>
      </w:r>
      <w:r>
        <w:rPr>
          <w:rFonts w:hint="eastAsia"/>
        </w:rPr>
        <w:t>активное</w:t>
      </w:r>
      <w:r>
        <w:t></w:t>
      </w:r>
      <w:r>
        <w:rPr>
          <w:rFonts w:hint="eastAsia"/>
        </w:rPr>
        <w:t>перемещение</w:t>
      </w:r>
      <w:r>
        <w:t></w:t>
      </w:r>
      <w:r>
        <w:rPr>
          <w:rFonts w:hint="eastAsia"/>
        </w:rPr>
        <w:t>в</w:t>
      </w:r>
      <w:r>
        <w:t></w:t>
      </w:r>
      <w:r>
        <w:rPr>
          <w:rFonts w:hint="eastAsia"/>
        </w:rPr>
        <w:t>центральные</w:t>
      </w:r>
      <w:r>
        <w:t></w:t>
      </w:r>
      <w:r>
        <w:rPr>
          <w:rFonts w:hint="eastAsia"/>
        </w:rPr>
        <w:t>сферы</w:t>
      </w:r>
      <w:r>
        <w:t></w:t>
      </w:r>
      <w:r>
        <w:rPr>
          <w:rFonts w:hint="eastAsia"/>
        </w:rPr>
        <w:t>пери</w:t>
      </w:r>
      <w:r>
        <w:t></w:t>
      </w:r>
      <w:r>
        <w:rPr>
          <w:rFonts w:hint="eastAsia"/>
        </w:rPr>
        <w:t>ферийной</w:t>
      </w:r>
      <w:r>
        <w:t></w:t>
      </w:r>
      <w:r>
        <w:rPr>
          <w:rFonts w:hint="eastAsia"/>
        </w:rPr>
        <w:t>лексики</w:t>
      </w:r>
      <w:r>
        <w:t></w:t>
      </w:r>
      <w:r>
        <w:t></w:t>
      </w:r>
      <w:r>
        <w:rPr>
          <w:rFonts w:hint="eastAsia"/>
        </w:rPr>
        <w:t>разговорных</w:t>
      </w:r>
      <w:r>
        <w:t></w:t>
      </w:r>
      <w:r>
        <w:rPr>
          <w:rFonts w:hint="eastAsia"/>
        </w:rPr>
        <w:t>слов</w:t>
      </w:r>
      <w:r>
        <w:t></w:t>
      </w:r>
      <w:r>
        <w:t></w:t>
      </w:r>
      <w:r>
        <w:rPr>
          <w:rFonts w:hint="eastAsia"/>
        </w:rPr>
        <w:t>просторечия</w:t>
      </w:r>
      <w:r>
        <w:t></w:t>
      </w:r>
      <w:r>
        <w:t></w:t>
      </w:r>
      <w:r>
        <w:rPr>
          <w:rFonts w:hint="eastAsia"/>
        </w:rPr>
        <w:t>жаргонизмов</w:t>
      </w:r>
      <w:r>
        <w:t></w:t>
      </w:r>
      <w:r>
        <w:t></w:t>
      </w:r>
      <w:r>
        <w:t></w:t>
      </w:r>
      <w:r>
        <w:rPr>
          <w:rFonts w:hint="eastAsia"/>
        </w:rPr>
        <w:t>актив</w:t>
      </w:r>
      <w:r>
        <w:t></w:t>
      </w:r>
      <w:r>
        <w:rPr>
          <w:rFonts w:hint="eastAsia"/>
        </w:rPr>
        <w:t>ность</w:t>
      </w:r>
      <w:r>
        <w:t></w:t>
      </w:r>
      <w:r>
        <w:rPr>
          <w:rFonts w:hint="eastAsia"/>
        </w:rPr>
        <w:t>ключевых</w:t>
      </w:r>
      <w:r>
        <w:t></w:t>
      </w:r>
      <w:r>
        <w:rPr>
          <w:rFonts w:hint="eastAsia"/>
        </w:rPr>
        <w:t>слов</w:t>
      </w:r>
      <w:r>
        <w:t></w:t>
      </w:r>
      <w:r>
        <w:rPr>
          <w:rFonts w:hint="eastAsia"/>
        </w:rPr>
        <w:t>как</w:t>
      </w:r>
      <w:r>
        <w:t></w:t>
      </w:r>
      <w:r>
        <w:rPr>
          <w:rFonts w:hint="eastAsia"/>
        </w:rPr>
        <w:t>производящих</w:t>
      </w:r>
      <w:r>
        <w:t></w:t>
      </w:r>
      <w:r>
        <w:rPr>
          <w:rFonts w:hint="eastAsia"/>
        </w:rPr>
        <w:t>основ</w:t>
      </w:r>
      <w:r>
        <w:t></w:t>
      </w:r>
      <w:r>
        <w:rPr>
          <w:rFonts w:hint="eastAsia"/>
        </w:rPr>
        <w:t>в</w:t>
      </w:r>
      <w:r>
        <w:t></w:t>
      </w:r>
      <w:r>
        <w:rPr>
          <w:rFonts w:hint="eastAsia"/>
        </w:rPr>
        <w:t>процессе</w:t>
      </w:r>
      <w:r>
        <w:t></w:t>
      </w:r>
      <w:r>
        <w:rPr>
          <w:rFonts w:hint="eastAsia"/>
        </w:rPr>
        <w:t>образования</w:t>
      </w:r>
      <w:r>
        <w:t></w:t>
      </w:r>
      <w:r>
        <w:rPr>
          <w:rFonts w:hint="eastAsia"/>
        </w:rPr>
        <w:t>окка</w:t>
      </w:r>
      <w:r>
        <w:t></w:t>
      </w:r>
      <w:r>
        <w:rPr>
          <w:rFonts w:hint="eastAsia"/>
        </w:rPr>
        <w:t>зионализмов</w:t>
      </w:r>
      <w:r>
        <w:t></w:t>
      </w:r>
      <w:r>
        <w:t></w:t>
      </w:r>
      <w:r>
        <w:rPr>
          <w:rFonts w:hint="eastAsia"/>
        </w:rPr>
        <w:t>значительную</w:t>
      </w:r>
      <w:r>
        <w:t></w:t>
      </w:r>
      <w:r>
        <w:rPr>
          <w:rFonts w:hint="eastAsia"/>
        </w:rPr>
        <w:t>экспрессивизацию</w:t>
      </w:r>
      <w:r>
        <w:t></w:t>
      </w:r>
      <w:r>
        <w:rPr>
          <w:rFonts w:hint="eastAsia"/>
        </w:rPr>
        <w:t>языка</w:t>
      </w:r>
      <w:r>
        <w:t></w:t>
      </w:r>
      <w:r>
        <w:rPr>
          <w:rFonts w:hint="eastAsia"/>
        </w:rPr>
        <w:t>СМИ</w:t>
      </w:r>
      <w:r>
        <w:t></w:t>
      </w:r>
      <w:r>
        <w:t></w:t>
      </w:r>
      <w:r>
        <w:rPr>
          <w:rFonts w:hint="eastAsia"/>
        </w:rPr>
        <w:t>а</w:t>
      </w:r>
      <w:r>
        <w:t></w:t>
      </w:r>
      <w:r>
        <w:rPr>
          <w:rFonts w:hint="eastAsia"/>
        </w:rPr>
        <w:t>также</w:t>
      </w:r>
      <w:r>
        <w:t></w:t>
      </w:r>
      <w:r>
        <w:rPr>
          <w:rFonts w:hint="eastAsia"/>
        </w:rPr>
        <w:t>активное</w:t>
      </w:r>
      <w:r>
        <w:t></w:t>
      </w:r>
      <w:r>
        <w:rPr>
          <w:rFonts w:hint="eastAsia"/>
        </w:rPr>
        <w:t>использование</w:t>
      </w:r>
      <w:r>
        <w:t></w:t>
      </w:r>
      <w:r>
        <w:rPr>
          <w:rFonts w:hint="eastAsia"/>
        </w:rPr>
        <w:t>в</w:t>
      </w:r>
      <w:r>
        <w:t></w:t>
      </w:r>
      <w:r>
        <w:rPr>
          <w:rFonts w:hint="eastAsia"/>
        </w:rPr>
        <w:t>качестве</w:t>
      </w:r>
      <w:r>
        <w:t></w:t>
      </w:r>
      <w:r>
        <w:rPr>
          <w:rFonts w:hint="eastAsia"/>
        </w:rPr>
        <w:t>базовых</w:t>
      </w:r>
      <w:r>
        <w:t></w:t>
      </w:r>
      <w:r>
        <w:rPr>
          <w:rFonts w:hint="eastAsia"/>
        </w:rPr>
        <w:t>продуктивных</w:t>
      </w:r>
      <w:r>
        <w:t></w:t>
      </w:r>
      <w:r>
        <w:rPr>
          <w:rFonts w:hint="eastAsia"/>
        </w:rPr>
        <w:t>и</w:t>
      </w:r>
      <w:r>
        <w:t></w:t>
      </w:r>
      <w:r>
        <w:rPr>
          <w:rFonts w:hint="eastAsia"/>
        </w:rPr>
        <w:t>непродуктивных</w:t>
      </w:r>
      <w:r>
        <w:t></w:t>
      </w:r>
      <w:r>
        <w:rPr>
          <w:rFonts w:hint="eastAsia"/>
        </w:rPr>
        <w:t>слово</w:t>
      </w:r>
      <w:r>
        <w:t></w:t>
      </w:r>
      <w:r>
        <w:rPr>
          <w:rFonts w:hint="eastAsia"/>
        </w:rPr>
        <w:t>образовательных</w:t>
      </w:r>
      <w:r>
        <w:t></w:t>
      </w:r>
      <w:r>
        <w:rPr>
          <w:rFonts w:hint="eastAsia"/>
        </w:rPr>
        <w:t>моделей</w:t>
      </w:r>
      <w:r>
        <w:t></w:t>
      </w:r>
      <w:r>
        <w:rPr>
          <w:rFonts w:hint="eastAsia"/>
        </w:rPr>
        <w:t>языка</w:t>
      </w:r>
      <w:r>
        <w:t></w:t>
      </w:r>
      <w:r>
        <w:t></w:t>
      </w:r>
      <w:r>
        <w:rPr>
          <w:rFonts w:hint="eastAsia"/>
        </w:rPr>
        <w:t>формирование</w:t>
      </w:r>
      <w:r>
        <w:t></w:t>
      </w:r>
      <w:r>
        <w:rPr>
          <w:rFonts w:hint="eastAsia"/>
        </w:rPr>
        <w:t>новых</w:t>
      </w:r>
      <w:r>
        <w:t></w:t>
      </w:r>
      <w:r>
        <w:rPr>
          <w:rFonts w:hint="eastAsia"/>
        </w:rPr>
        <w:t>окказиональных</w:t>
      </w:r>
      <w:r>
        <w:t></w:t>
      </w:r>
      <w:r>
        <w:rPr>
          <w:rFonts w:hint="eastAsia"/>
        </w:rPr>
        <w:t>мо</w:t>
      </w:r>
      <w:r>
        <w:t></w:t>
      </w:r>
      <w:r>
        <w:rPr>
          <w:rFonts w:hint="eastAsia"/>
        </w:rPr>
        <w:t>делей</w:t>
      </w:r>
      <w:r>
        <w:t></w:t>
      </w:r>
      <w:r>
        <w:rPr>
          <w:rFonts w:hint="eastAsia"/>
        </w:rPr>
        <w:t>и</w:t>
      </w:r>
      <w:r>
        <w:t></w:t>
      </w:r>
      <w:r>
        <w:rPr>
          <w:rFonts w:hint="eastAsia"/>
        </w:rPr>
        <w:t>типов</w:t>
      </w:r>
      <w:r>
        <w:t></w:t>
      </w:r>
      <w:r>
        <w:rPr>
          <w:rFonts w:hint="eastAsia"/>
        </w:rPr>
        <w:t>по</w:t>
      </w:r>
      <w:r>
        <w:t></w:t>
      </w:r>
      <w:r>
        <w:rPr>
          <w:rFonts w:hint="eastAsia"/>
        </w:rPr>
        <w:t>аналогии</w:t>
      </w:r>
      <w:r>
        <w:t></w:t>
      </w:r>
      <w:r>
        <w:rPr>
          <w:rFonts w:hint="eastAsia"/>
        </w:rPr>
        <w:t>с</w:t>
      </w:r>
      <w:r>
        <w:t></w:t>
      </w:r>
      <w:r>
        <w:rPr>
          <w:rFonts w:hint="eastAsia"/>
        </w:rPr>
        <w:t>уже</w:t>
      </w:r>
      <w:r>
        <w:t></w:t>
      </w:r>
      <w:r>
        <w:rPr>
          <w:rFonts w:hint="eastAsia"/>
        </w:rPr>
        <w:t>существующими</w:t>
      </w:r>
      <w:r>
        <w:t></w:t>
      </w:r>
      <w:r>
        <w:rPr>
          <w:rFonts w:hint="eastAsia"/>
        </w:rPr>
        <w:t>в</w:t>
      </w:r>
      <w:r>
        <w:t></w:t>
      </w:r>
      <w:r>
        <w:rPr>
          <w:rFonts w:hint="eastAsia"/>
        </w:rPr>
        <w:t>языке</w:t>
      </w:r>
      <w:r>
        <w:t></w:t>
      </w:r>
      <w:r>
        <w:t></w:t>
      </w:r>
      <w:r>
        <w:rPr>
          <w:rFonts w:hint="eastAsia"/>
        </w:rPr>
        <w:t>Особенно</w:t>
      </w:r>
      <w:r>
        <w:t></w:t>
      </w:r>
      <w:r>
        <w:rPr>
          <w:rFonts w:hint="eastAsia"/>
        </w:rPr>
        <w:t>продук</w:t>
      </w:r>
      <w:r>
        <w:t></w:t>
      </w:r>
      <w:r>
        <w:rPr>
          <w:rFonts w:hint="eastAsia"/>
        </w:rPr>
        <w:t>тивно</w:t>
      </w:r>
      <w:r>
        <w:t></w:t>
      </w:r>
      <w:r>
        <w:rPr>
          <w:rFonts w:hint="eastAsia"/>
        </w:rPr>
        <w:t>производство</w:t>
      </w:r>
      <w:r>
        <w:t></w:t>
      </w:r>
      <w:r>
        <w:rPr>
          <w:rFonts w:hint="eastAsia"/>
        </w:rPr>
        <w:t>новообразований</w:t>
      </w:r>
      <w:r>
        <w:t></w:t>
      </w:r>
      <w:r>
        <w:rPr>
          <w:rFonts w:hint="eastAsia"/>
        </w:rPr>
        <w:t>СМИ</w:t>
      </w:r>
      <w:r>
        <w:t></w:t>
      </w:r>
      <w:r>
        <w:rPr>
          <w:rFonts w:hint="eastAsia"/>
        </w:rPr>
        <w:t>по</w:t>
      </w:r>
      <w:r>
        <w:t></w:t>
      </w:r>
      <w:r>
        <w:rPr>
          <w:rFonts w:hint="eastAsia"/>
        </w:rPr>
        <w:t>аффиксальным</w:t>
      </w:r>
      <w:r>
        <w:t></w:t>
      </w:r>
      <w:r>
        <w:rPr>
          <w:rFonts w:hint="eastAsia"/>
        </w:rPr>
        <w:t>словообразо</w:t>
      </w:r>
      <w:r>
        <w:t></w:t>
      </w:r>
      <w:r>
        <w:rPr>
          <w:rFonts w:hint="eastAsia"/>
        </w:rPr>
        <w:t>вательным</w:t>
      </w:r>
      <w:r>
        <w:t></w:t>
      </w:r>
      <w:r>
        <w:rPr>
          <w:rFonts w:hint="eastAsia"/>
        </w:rPr>
        <w:t>моделям</w:t>
      </w:r>
      <w:r>
        <w:t></w:t>
      </w:r>
      <w:r>
        <w:rPr>
          <w:rFonts w:hint="eastAsia"/>
        </w:rPr>
        <w:t>и</w:t>
      </w:r>
      <w:r>
        <w:t></w:t>
      </w:r>
      <w:r>
        <w:rPr>
          <w:rFonts w:hint="eastAsia"/>
        </w:rPr>
        <w:t>моделям</w:t>
      </w:r>
      <w:r>
        <w:t></w:t>
      </w:r>
      <w:r>
        <w:rPr>
          <w:rFonts w:hint="eastAsia"/>
        </w:rPr>
        <w:t>сложения</w:t>
      </w:r>
      <w:r>
        <w:t></w:t>
      </w:r>
      <w:r>
        <w:t></w:t>
      </w:r>
      <w:r>
        <w:rPr>
          <w:rFonts w:hint="eastAsia"/>
        </w:rPr>
        <w:t>заметна</w:t>
      </w:r>
      <w:r>
        <w:t></w:t>
      </w:r>
      <w:r>
        <w:rPr>
          <w:rFonts w:hint="eastAsia"/>
        </w:rPr>
        <w:t>также</w:t>
      </w:r>
      <w:r>
        <w:t></w:t>
      </w:r>
      <w:r>
        <w:rPr>
          <w:rFonts w:hint="eastAsia"/>
        </w:rPr>
        <w:t>активизация</w:t>
      </w:r>
      <w:r>
        <w:t></w:t>
      </w:r>
      <w:r>
        <w:rPr>
          <w:rFonts w:hint="eastAsia"/>
        </w:rPr>
        <w:t>аббре</w:t>
      </w:r>
      <w:r>
        <w:t></w:t>
      </w:r>
      <w:r>
        <w:rPr>
          <w:rFonts w:hint="eastAsia"/>
        </w:rPr>
        <w:t>виации</w:t>
      </w:r>
      <w:r>
        <w:t></w:t>
      </w:r>
      <w:r>
        <w:rPr>
          <w:rFonts w:hint="eastAsia"/>
        </w:rPr>
        <w:t>в</w:t>
      </w:r>
      <w:r>
        <w:t></w:t>
      </w:r>
      <w:r>
        <w:rPr>
          <w:rFonts w:hint="eastAsia"/>
        </w:rPr>
        <w:t>группе</w:t>
      </w:r>
      <w:r>
        <w:t></w:t>
      </w:r>
      <w:r>
        <w:rPr>
          <w:rFonts w:hint="eastAsia"/>
        </w:rPr>
        <w:t>сложных</w:t>
      </w:r>
      <w:r>
        <w:t></w:t>
      </w:r>
      <w:r>
        <w:rPr>
          <w:rFonts w:hint="eastAsia"/>
        </w:rPr>
        <w:t>словообразовательных</w:t>
      </w:r>
      <w:r>
        <w:t></w:t>
      </w:r>
      <w:r>
        <w:rPr>
          <w:rFonts w:hint="eastAsia"/>
        </w:rPr>
        <w:t>типов</w:t>
      </w:r>
      <w:r>
        <w:t></w:t>
      </w:r>
      <w:r>
        <w:t></w:t>
      </w:r>
      <w:r>
        <w:rPr>
          <w:rFonts w:hint="eastAsia"/>
        </w:rPr>
        <w:t>Многие</w:t>
      </w:r>
      <w:r>
        <w:t></w:t>
      </w:r>
      <w:r>
        <w:rPr>
          <w:rFonts w:hint="eastAsia"/>
        </w:rPr>
        <w:t>из</w:t>
      </w:r>
      <w:r>
        <w:t></w:t>
      </w:r>
      <w:r>
        <w:rPr>
          <w:rFonts w:hint="eastAsia"/>
        </w:rPr>
        <w:t>этих</w:t>
      </w:r>
      <w:r>
        <w:t></w:t>
      </w:r>
      <w:r>
        <w:rPr>
          <w:rFonts w:hint="eastAsia"/>
        </w:rPr>
        <w:t>фак</w:t>
      </w:r>
      <w:r>
        <w:t></w:t>
      </w:r>
      <w:r>
        <w:rPr>
          <w:rFonts w:hint="eastAsia"/>
        </w:rPr>
        <w:t>тов</w:t>
      </w:r>
      <w:r>
        <w:t></w:t>
      </w:r>
      <w:r>
        <w:rPr>
          <w:rFonts w:hint="eastAsia"/>
        </w:rPr>
        <w:t>подтверждают</w:t>
      </w:r>
      <w:r>
        <w:t></w:t>
      </w:r>
      <w:r>
        <w:rPr>
          <w:rFonts w:hint="eastAsia"/>
        </w:rPr>
        <w:t>и</w:t>
      </w:r>
      <w:r>
        <w:t></w:t>
      </w:r>
      <w:r>
        <w:rPr>
          <w:rFonts w:hint="eastAsia"/>
        </w:rPr>
        <w:t>характеристику</w:t>
      </w:r>
      <w:r>
        <w:t></w:t>
      </w:r>
      <w:r>
        <w:rPr>
          <w:rFonts w:hint="eastAsia"/>
        </w:rPr>
        <w:t>исследователями</w:t>
      </w:r>
      <w:r>
        <w:t></w:t>
      </w:r>
      <w:r>
        <w:rPr>
          <w:rFonts w:hint="eastAsia"/>
        </w:rPr>
        <w:t>основных</w:t>
      </w:r>
      <w:r>
        <w:t></w:t>
      </w:r>
      <w:r>
        <w:rPr>
          <w:rFonts w:hint="eastAsia"/>
        </w:rPr>
        <w:t>тенденций</w:t>
      </w:r>
      <w:r>
        <w:t></w:t>
      </w:r>
      <w:r>
        <w:rPr>
          <w:rFonts w:hint="eastAsia"/>
        </w:rPr>
        <w:t>современного</w:t>
      </w:r>
      <w:r>
        <w:t></w:t>
      </w:r>
      <w:r>
        <w:rPr>
          <w:rFonts w:hint="eastAsia"/>
        </w:rPr>
        <w:t>словообразования</w:t>
      </w:r>
      <w:r>
        <w:t></w:t>
      </w:r>
    </w:p>
    <w:p w:rsidR="00E1227F" w:rsidRDefault="00E1227F" w:rsidP="00E1227F">
      <w:r>
        <w:rPr>
          <w:rFonts w:hint="eastAsia"/>
        </w:rPr>
        <w:t>Выдвигаемая</w:t>
      </w:r>
      <w:r>
        <w:t></w:t>
      </w:r>
      <w:r>
        <w:rPr>
          <w:rFonts w:hint="eastAsia"/>
        </w:rPr>
        <w:t>сегодня</w:t>
      </w:r>
      <w:r>
        <w:t></w:t>
      </w:r>
      <w:r>
        <w:rPr>
          <w:rFonts w:hint="eastAsia"/>
        </w:rPr>
        <w:t>на</w:t>
      </w:r>
      <w:r>
        <w:t></w:t>
      </w:r>
      <w:r>
        <w:rPr>
          <w:rFonts w:hint="eastAsia"/>
        </w:rPr>
        <w:t>первый</w:t>
      </w:r>
      <w:r>
        <w:t></w:t>
      </w:r>
      <w:r>
        <w:rPr>
          <w:rFonts w:hint="eastAsia"/>
        </w:rPr>
        <w:t>план</w:t>
      </w:r>
      <w:r>
        <w:t></w:t>
      </w:r>
      <w:r>
        <w:rPr>
          <w:rFonts w:hint="eastAsia"/>
        </w:rPr>
        <w:t>языковая</w:t>
      </w:r>
      <w:r>
        <w:t></w:t>
      </w:r>
      <w:r>
        <w:rPr>
          <w:rFonts w:hint="eastAsia"/>
        </w:rPr>
        <w:t>проблема</w:t>
      </w:r>
      <w:r>
        <w:t></w:t>
      </w:r>
      <w:r>
        <w:rPr>
          <w:rFonts w:hint="eastAsia"/>
        </w:rPr>
        <w:t>передачи</w:t>
      </w:r>
      <w:r>
        <w:t></w:t>
      </w:r>
      <w:r>
        <w:rPr>
          <w:rFonts w:hint="eastAsia"/>
        </w:rPr>
        <w:t>максимального</w:t>
      </w:r>
      <w:r>
        <w:t></w:t>
      </w:r>
      <w:r>
        <w:rPr>
          <w:rFonts w:hint="eastAsia"/>
        </w:rPr>
        <w:t>семантического</w:t>
      </w:r>
      <w:r>
        <w:t></w:t>
      </w:r>
      <w:r>
        <w:rPr>
          <w:rFonts w:hint="eastAsia"/>
        </w:rPr>
        <w:t>объема</w:t>
      </w:r>
      <w:r>
        <w:t></w:t>
      </w:r>
      <w:r>
        <w:rPr>
          <w:rFonts w:hint="eastAsia"/>
        </w:rPr>
        <w:t>информации</w:t>
      </w:r>
      <w:r>
        <w:t></w:t>
      </w:r>
      <w:r>
        <w:rPr>
          <w:rFonts w:hint="eastAsia"/>
        </w:rPr>
        <w:t>в</w:t>
      </w:r>
      <w:r>
        <w:t></w:t>
      </w:r>
      <w:r>
        <w:rPr>
          <w:rFonts w:hint="eastAsia"/>
        </w:rPr>
        <w:t>минимальную</w:t>
      </w:r>
      <w:r>
        <w:t></w:t>
      </w:r>
      <w:r>
        <w:rPr>
          <w:rFonts w:hint="eastAsia"/>
        </w:rPr>
        <w:t>единицу</w:t>
      </w:r>
      <w:r>
        <w:t></w:t>
      </w:r>
      <w:r>
        <w:rPr>
          <w:rFonts w:hint="eastAsia"/>
        </w:rPr>
        <w:t>времени</w:t>
      </w:r>
      <w:r>
        <w:t></w:t>
      </w:r>
      <w:r>
        <w:rPr>
          <w:rFonts w:hint="eastAsia"/>
        </w:rPr>
        <w:t>приводит</w:t>
      </w:r>
      <w:r>
        <w:t></w:t>
      </w:r>
      <w:r>
        <w:rPr>
          <w:rFonts w:hint="eastAsia"/>
        </w:rPr>
        <w:t>к</w:t>
      </w:r>
      <w:r>
        <w:t></w:t>
      </w:r>
      <w:r>
        <w:rPr>
          <w:rFonts w:hint="eastAsia"/>
        </w:rPr>
        <w:t>активному</w:t>
      </w:r>
      <w:r>
        <w:t></w:t>
      </w:r>
      <w:r>
        <w:rPr>
          <w:rFonts w:hint="eastAsia"/>
        </w:rPr>
        <w:t>использованию</w:t>
      </w:r>
      <w:r>
        <w:t></w:t>
      </w:r>
      <w:r>
        <w:rPr>
          <w:rFonts w:hint="eastAsia"/>
        </w:rPr>
        <w:t>в</w:t>
      </w:r>
      <w:r>
        <w:t></w:t>
      </w:r>
      <w:r>
        <w:rPr>
          <w:rFonts w:hint="eastAsia"/>
        </w:rPr>
        <w:t>языке</w:t>
      </w:r>
      <w:r>
        <w:t></w:t>
      </w:r>
      <w:r>
        <w:rPr>
          <w:rFonts w:hint="eastAsia"/>
        </w:rPr>
        <w:t>региональных</w:t>
      </w:r>
      <w:r>
        <w:t></w:t>
      </w:r>
      <w:r>
        <w:rPr>
          <w:rFonts w:hint="eastAsia"/>
        </w:rPr>
        <w:t>СМИ</w:t>
      </w:r>
      <w:r>
        <w:t></w:t>
      </w:r>
      <w:r>
        <w:rPr>
          <w:rFonts w:hint="eastAsia"/>
        </w:rPr>
        <w:t>явления</w:t>
      </w:r>
      <w:r>
        <w:t></w:t>
      </w:r>
      <w:r>
        <w:rPr>
          <w:rFonts w:hint="eastAsia"/>
        </w:rPr>
        <w:t>семантической</w:t>
      </w:r>
      <w:r>
        <w:t></w:t>
      </w:r>
      <w:r>
        <w:rPr>
          <w:rFonts w:hint="eastAsia"/>
        </w:rPr>
        <w:t>конденсации</w:t>
      </w:r>
      <w:r>
        <w:t></w:t>
      </w:r>
      <w:r>
        <w:t></w:t>
      </w:r>
      <w:r>
        <w:rPr>
          <w:rFonts w:hint="eastAsia"/>
        </w:rPr>
        <w:t>что</w:t>
      </w:r>
      <w:r>
        <w:t></w:t>
      </w:r>
      <w:r>
        <w:rPr>
          <w:rFonts w:hint="eastAsia"/>
        </w:rPr>
        <w:t>приводит</w:t>
      </w:r>
      <w:r>
        <w:t></w:t>
      </w:r>
      <w:r>
        <w:rPr>
          <w:rFonts w:hint="eastAsia"/>
        </w:rPr>
        <w:t>к</w:t>
      </w:r>
      <w:r>
        <w:t></w:t>
      </w:r>
      <w:r>
        <w:rPr>
          <w:rFonts w:hint="eastAsia"/>
        </w:rPr>
        <w:t>универбации</w:t>
      </w:r>
      <w:r>
        <w:t></w:t>
      </w:r>
      <w:r>
        <w:rPr>
          <w:rFonts w:hint="eastAsia"/>
        </w:rPr>
        <w:t>и</w:t>
      </w:r>
      <w:r>
        <w:t></w:t>
      </w:r>
      <w:r>
        <w:rPr>
          <w:rFonts w:hint="eastAsia"/>
        </w:rPr>
        <w:t>аббре</w:t>
      </w:r>
      <w:r>
        <w:t></w:t>
      </w:r>
      <w:r>
        <w:rPr>
          <w:rFonts w:hint="eastAsia"/>
        </w:rPr>
        <w:t>виации</w:t>
      </w:r>
      <w:r>
        <w:t></w:t>
      </w:r>
      <w:r>
        <w:rPr>
          <w:rFonts w:hint="eastAsia"/>
        </w:rPr>
        <w:t>многокомпонентных</w:t>
      </w:r>
      <w:r>
        <w:t></w:t>
      </w:r>
      <w:r>
        <w:rPr>
          <w:rFonts w:hint="eastAsia"/>
        </w:rPr>
        <w:t>лексических</w:t>
      </w:r>
      <w:r>
        <w:t></w:t>
      </w:r>
      <w:r>
        <w:rPr>
          <w:rFonts w:hint="eastAsia"/>
        </w:rPr>
        <w:t>единиц</w:t>
      </w:r>
      <w:r>
        <w:t></w:t>
      </w:r>
    </w:p>
    <w:p w:rsidR="00E1227F" w:rsidRDefault="00E1227F" w:rsidP="00E1227F">
      <w:r>
        <w:rPr>
          <w:rFonts w:hint="eastAsia"/>
        </w:rPr>
        <w:t>Появление</w:t>
      </w:r>
      <w:r>
        <w:t></w:t>
      </w:r>
      <w:r>
        <w:rPr>
          <w:rFonts w:hint="eastAsia"/>
        </w:rPr>
        <w:t>или</w:t>
      </w:r>
      <w:r>
        <w:t></w:t>
      </w:r>
      <w:r>
        <w:rPr>
          <w:rFonts w:hint="eastAsia"/>
        </w:rPr>
        <w:t>изменение</w:t>
      </w:r>
      <w:r>
        <w:t></w:t>
      </w:r>
      <w:r>
        <w:rPr>
          <w:rFonts w:hint="eastAsia"/>
        </w:rPr>
        <w:t>языковых</w:t>
      </w:r>
      <w:r>
        <w:t></w:t>
      </w:r>
      <w:r>
        <w:rPr>
          <w:rFonts w:hint="eastAsia"/>
        </w:rPr>
        <w:t>единиц</w:t>
      </w:r>
      <w:r>
        <w:t></w:t>
      </w:r>
      <w:r>
        <w:rPr>
          <w:rFonts w:hint="eastAsia"/>
        </w:rPr>
        <w:t>региональных</w:t>
      </w:r>
      <w:r>
        <w:t></w:t>
      </w:r>
      <w:r>
        <w:rPr>
          <w:rFonts w:hint="eastAsia"/>
        </w:rPr>
        <w:t>СМИ</w:t>
      </w:r>
      <w:r>
        <w:t></w:t>
      </w:r>
      <w:r>
        <w:rPr>
          <w:rFonts w:hint="eastAsia"/>
        </w:rPr>
        <w:t>про</w:t>
      </w:r>
      <w:r>
        <w:t></w:t>
      </w:r>
      <w:r>
        <w:rPr>
          <w:rFonts w:hint="eastAsia"/>
        </w:rPr>
        <w:t>исходит</w:t>
      </w:r>
      <w:r>
        <w:t></w:t>
      </w:r>
      <w:r>
        <w:rPr>
          <w:rFonts w:hint="eastAsia"/>
        </w:rPr>
        <w:t>под</w:t>
      </w:r>
      <w:r>
        <w:t></w:t>
      </w:r>
      <w:r>
        <w:rPr>
          <w:rFonts w:hint="eastAsia"/>
        </w:rPr>
        <w:t>влиянием</w:t>
      </w:r>
      <w:r>
        <w:t></w:t>
      </w:r>
      <w:r>
        <w:rPr>
          <w:rFonts w:hint="eastAsia"/>
        </w:rPr>
        <w:t>и</w:t>
      </w:r>
      <w:r>
        <w:t></w:t>
      </w:r>
      <w:r>
        <w:rPr>
          <w:rFonts w:hint="eastAsia"/>
        </w:rPr>
        <w:t>действием</w:t>
      </w:r>
      <w:r>
        <w:t></w:t>
      </w:r>
      <w:r>
        <w:rPr>
          <w:rFonts w:hint="eastAsia"/>
        </w:rPr>
        <w:t>существующих</w:t>
      </w:r>
      <w:r>
        <w:t></w:t>
      </w:r>
      <w:r>
        <w:rPr>
          <w:rFonts w:hint="eastAsia"/>
        </w:rPr>
        <w:t>в</w:t>
      </w:r>
      <w:r>
        <w:t></w:t>
      </w:r>
      <w:r>
        <w:rPr>
          <w:rFonts w:hint="eastAsia"/>
        </w:rPr>
        <w:t>языке</w:t>
      </w:r>
      <w:r>
        <w:t></w:t>
      </w:r>
      <w:r>
        <w:rPr>
          <w:rFonts w:hint="eastAsia"/>
        </w:rPr>
        <w:t>закономерностей</w:t>
      </w:r>
      <w:r>
        <w:t></w:t>
      </w:r>
      <w:r>
        <w:t></w:t>
      </w:r>
      <w:r>
        <w:rPr>
          <w:rFonts w:hint="eastAsia"/>
        </w:rPr>
        <w:t>Это</w:t>
      </w:r>
      <w:r>
        <w:t></w:t>
      </w:r>
      <w:r>
        <w:rPr>
          <w:rFonts w:hint="eastAsia"/>
        </w:rPr>
        <w:t>обусловлено</w:t>
      </w:r>
      <w:r>
        <w:t></w:t>
      </w:r>
      <w:r>
        <w:t></w:t>
      </w:r>
      <w:r>
        <w:rPr>
          <w:rFonts w:hint="eastAsia"/>
        </w:rPr>
        <w:t>с</w:t>
      </w:r>
      <w:r>
        <w:t></w:t>
      </w:r>
      <w:r>
        <w:rPr>
          <w:rFonts w:hint="eastAsia"/>
        </w:rPr>
        <w:t>одной</w:t>
      </w:r>
      <w:r>
        <w:t></w:t>
      </w:r>
      <w:r>
        <w:rPr>
          <w:rFonts w:hint="eastAsia"/>
        </w:rPr>
        <w:t>стороны</w:t>
      </w:r>
      <w:r>
        <w:t></w:t>
      </w:r>
      <w:r>
        <w:t></w:t>
      </w:r>
      <w:r>
        <w:rPr>
          <w:rFonts w:hint="eastAsia"/>
        </w:rPr>
        <w:t>динамической</w:t>
      </w:r>
      <w:r>
        <w:t></w:t>
      </w:r>
      <w:r>
        <w:rPr>
          <w:rFonts w:hint="eastAsia"/>
        </w:rPr>
        <w:t>природой</w:t>
      </w:r>
      <w:r>
        <w:t></w:t>
      </w:r>
      <w:r>
        <w:rPr>
          <w:rFonts w:hint="eastAsia"/>
        </w:rPr>
        <w:t>языка</w:t>
      </w:r>
      <w:r>
        <w:t></w:t>
      </w:r>
      <w:r>
        <w:rPr>
          <w:rFonts w:hint="eastAsia"/>
        </w:rPr>
        <w:t>как</w:t>
      </w:r>
      <w:r>
        <w:t></w:t>
      </w:r>
      <w:r>
        <w:rPr>
          <w:rFonts w:hint="eastAsia"/>
        </w:rPr>
        <w:t>сред</w:t>
      </w:r>
      <w:r>
        <w:t></w:t>
      </w:r>
      <w:r>
        <w:rPr>
          <w:rFonts w:hint="eastAsia"/>
        </w:rPr>
        <w:t>ства</w:t>
      </w:r>
      <w:r>
        <w:t></w:t>
      </w:r>
      <w:r>
        <w:rPr>
          <w:rFonts w:hint="eastAsia"/>
        </w:rPr>
        <w:t>общения</w:t>
      </w:r>
      <w:r>
        <w:t></w:t>
      </w:r>
      <w:r>
        <w:rPr>
          <w:rFonts w:hint="eastAsia"/>
        </w:rPr>
        <w:t>и</w:t>
      </w:r>
      <w:r>
        <w:t></w:t>
      </w:r>
      <w:r>
        <w:t></w:t>
      </w:r>
      <w:r>
        <w:rPr>
          <w:rFonts w:hint="eastAsia"/>
        </w:rPr>
        <w:t>с</w:t>
      </w:r>
      <w:r>
        <w:t></w:t>
      </w:r>
      <w:r>
        <w:rPr>
          <w:rFonts w:hint="eastAsia"/>
        </w:rPr>
        <w:t>другой</w:t>
      </w:r>
      <w:r>
        <w:t></w:t>
      </w:r>
      <w:r>
        <w:rPr>
          <w:rFonts w:hint="eastAsia"/>
        </w:rPr>
        <w:t>стороны</w:t>
      </w:r>
      <w:r>
        <w:t></w:t>
      </w:r>
      <w:r>
        <w:t></w:t>
      </w:r>
      <w:r>
        <w:rPr>
          <w:rFonts w:hint="eastAsia"/>
        </w:rPr>
        <w:t>динамической</w:t>
      </w:r>
      <w:r>
        <w:t></w:t>
      </w:r>
      <w:r>
        <w:rPr>
          <w:rFonts w:hint="eastAsia"/>
        </w:rPr>
        <w:t>природой</w:t>
      </w:r>
      <w:r>
        <w:t></w:t>
      </w:r>
      <w:r>
        <w:rPr>
          <w:rFonts w:hint="eastAsia"/>
        </w:rPr>
        <w:t>словообразова</w:t>
      </w:r>
      <w:r>
        <w:t></w:t>
      </w:r>
      <w:r>
        <w:rPr>
          <w:rFonts w:hint="eastAsia"/>
        </w:rPr>
        <w:t>ния</w:t>
      </w:r>
      <w:r>
        <w:t></w:t>
      </w:r>
      <w:r>
        <w:t></w:t>
      </w:r>
      <w:r>
        <w:rPr>
          <w:rFonts w:hint="eastAsia"/>
        </w:rPr>
        <w:t>взаимным</w:t>
      </w:r>
      <w:r>
        <w:t></w:t>
      </w:r>
      <w:r>
        <w:t></w:t>
      </w:r>
      <w:r>
        <w:rPr>
          <w:rFonts w:hint="eastAsia"/>
        </w:rPr>
        <w:t>приспособлением</w:t>
      </w:r>
      <w:r>
        <w:t></w:t>
      </w:r>
      <w:r>
        <w:t></w:t>
      </w:r>
      <w:r>
        <w:rPr>
          <w:rFonts w:hint="eastAsia"/>
        </w:rPr>
        <w:t>узуальных</w:t>
      </w:r>
      <w:r>
        <w:t></w:t>
      </w:r>
      <w:r>
        <w:rPr>
          <w:rFonts w:hint="eastAsia"/>
        </w:rPr>
        <w:t>и</w:t>
      </w:r>
      <w:r>
        <w:t></w:t>
      </w:r>
      <w:r>
        <w:rPr>
          <w:rFonts w:hint="eastAsia"/>
        </w:rPr>
        <w:t>окказиональных</w:t>
      </w:r>
      <w:r>
        <w:t></w:t>
      </w:r>
      <w:r>
        <w:rPr>
          <w:rFonts w:hint="eastAsia"/>
        </w:rPr>
        <w:t>единиц</w:t>
      </w:r>
      <w:r>
        <w:t></w:t>
      </w:r>
      <w:r>
        <w:rPr>
          <w:rFonts w:hint="eastAsia"/>
        </w:rPr>
        <w:t>языка</w:t>
      </w:r>
      <w:r>
        <w:t></w:t>
      </w:r>
      <w:r>
        <w:t></w:t>
      </w:r>
      <w:r>
        <w:rPr>
          <w:rFonts w:hint="eastAsia"/>
        </w:rPr>
        <w:t>порождающих</w:t>
      </w:r>
      <w:r>
        <w:t></w:t>
      </w:r>
      <w:r>
        <w:rPr>
          <w:rFonts w:hint="eastAsia"/>
        </w:rPr>
        <w:t>явления</w:t>
      </w:r>
      <w:r>
        <w:t></w:t>
      </w:r>
      <w:r>
        <w:t></w:t>
      </w:r>
      <w:r>
        <w:rPr>
          <w:rFonts w:hint="eastAsia"/>
        </w:rPr>
        <w:t>происходящие</w:t>
      </w:r>
      <w:r>
        <w:t></w:t>
      </w:r>
      <w:r>
        <w:rPr>
          <w:rFonts w:hint="eastAsia"/>
        </w:rPr>
        <w:t>в</w:t>
      </w:r>
      <w:r>
        <w:t></w:t>
      </w:r>
      <w:r>
        <w:rPr>
          <w:rFonts w:hint="eastAsia"/>
        </w:rPr>
        <w:t>процессе</w:t>
      </w:r>
      <w:r>
        <w:t></w:t>
      </w:r>
      <w:r>
        <w:rPr>
          <w:rFonts w:hint="eastAsia"/>
        </w:rPr>
        <w:t>конкретной</w:t>
      </w:r>
      <w:r>
        <w:t></w:t>
      </w:r>
      <w:r>
        <w:rPr>
          <w:rFonts w:hint="eastAsia"/>
        </w:rPr>
        <w:t>речевой</w:t>
      </w:r>
      <w:r>
        <w:t></w:t>
      </w:r>
      <w:r>
        <w:rPr>
          <w:rFonts w:hint="eastAsia"/>
        </w:rPr>
        <w:t>их</w:t>
      </w:r>
      <w:r>
        <w:t></w:t>
      </w:r>
      <w:r>
        <w:rPr>
          <w:rFonts w:hint="eastAsia"/>
        </w:rPr>
        <w:t>реализации</w:t>
      </w:r>
      <w:r>
        <w:t></w:t>
      </w:r>
      <w:r>
        <w:rPr>
          <w:rFonts w:hint="eastAsia"/>
        </w:rPr>
        <w:t>под</w:t>
      </w:r>
      <w:r>
        <w:t></w:t>
      </w:r>
      <w:r>
        <w:rPr>
          <w:rFonts w:hint="eastAsia"/>
        </w:rPr>
        <w:t>воздействием</w:t>
      </w:r>
      <w:r>
        <w:t></w:t>
      </w:r>
      <w:r>
        <w:rPr>
          <w:rFonts w:hint="eastAsia"/>
        </w:rPr>
        <w:t>законов</w:t>
      </w:r>
      <w:r>
        <w:t></w:t>
      </w:r>
      <w:r>
        <w:rPr>
          <w:rFonts w:hint="eastAsia"/>
        </w:rPr>
        <w:t>аналогии</w:t>
      </w:r>
      <w:r>
        <w:t></w:t>
      </w:r>
      <w:r>
        <w:t></w:t>
      </w:r>
      <w:r>
        <w:rPr>
          <w:rFonts w:hint="eastAsia"/>
        </w:rPr>
        <w:t>конкуренции</w:t>
      </w:r>
      <w:r>
        <w:t></w:t>
      </w:r>
    </w:p>
    <w:p w:rsidR="00E1227F" w:rsidRDefault="00E1227F" w:rsidP="00E1227F">
      <w:r>
        <w:rPr>
          <w:rFonts w:hint="eastAsia"/>
        </w:rPr>
        <w:t>На</w:t>
      </w:r>
      <w:r>
        <w:t></w:t>
      </w:r>
      <w:r>
        <w:rPr>
          <w:rFonts w:hint="eastAsia"/>
        </w:rPr>
        <w:t>материале</w:t>
      </w:r>
      <w:r>
        <w:t></w:t>
      </w:r>
      <w:r>
        <w:rPr>
          <w:rFonts w:hint="eastAsia"/>
        </w:rPr>
        <w:t>новообразований</w:t>
      </w:r>
      <w:r>
        <w:t></w:t>
      </w:r>
      <w:r>
        <w:t></w:t>
      </w:r>
      <w:r>
        <w:rPr>
          <w:rFonts w:hint="eastAsia"/>
        </w:rPr>
        <w:t>создаваемых</w:t>
      </w:r>
      <w:r>
        <w:t></w:t>
      </w:r>
      <w:r>
        <w:rPr>
          <w:rFonts w:hint="eastAsia"/>
        </w:rPr>
        <w:t>по</w:t>
      </w:r>
      <w:r>
        <w:t></w:t>
      </w:r>
      <w:r>
        <w:rPr>
          <w:rFonts w:hint="eastAsia"/>
        </w:rPr>
        <w:t>разнообразным</w:t>
      </w:r>
      <w:r>
        <w:t></w:t>
      </w:r>
      <w:r>
        <w:rPr>
          <w:rFonts w:hint="eastAsia"/>
        </w:rPr>
        <w:t>сис</w:t>
      </w:r>
      <w:r>
        <w:t></w:t>
      </w:r>
      <w:r>
        <w:rPr>
          <w:rFonts w:hint="eastAsia"/>
        </w:rPr>
        <w:t>темным</w:t>
      </w:r>
      <w:r>
        <w:t></w:t>
      </w:r>
      <w:r>
        <w:rPr>
          <w:rFonts w:hint="eastAsia"/>
        </w:rPr>
        <w:t>и</w:t>
      </w:r>
      <w:r>
        <w:t></w:t>
      </w:r>
      <w:r>
        <w:rPr>
          <w:rFonts w:hint="eastAsia"/>
        </w:rPr>
        <w:t>асистемным</w:t>
      </w:r>
      <w:r>
        <w:t></w:t>
      </w:r>
      <w:r>
        <w:rPr>
          <w:rFonts w:hint="eastAsia"/>
        </w:rPr>
        <w:t>типам</w:t>
      </w:r>
      <w:r>
        <w:t></w:t>
      </w:r>
      <w:r>
        <w:rPr>
          <w:rFonts w:hint="eastAsia"/>
        </w:rPr>
        <w:t>и</w:t>
      </w:r>
      <w:r>
        <w:t></w:t>
      </w:r>
      <w:r>
        <w:rPr>
          <w:rFonts w:hint="eastAsia"/>
        </w:rPr>
        <w:t>моделям</w:t>
      </w:r>
      <w:r>
        <w:t></w:t>
      </w:r>
      <w:r>
        <w:rPr>
          <w:rFonts w:hint="eastAsia"/>
        </w:rPr>
        <w:t>в</w:t>
      </w:r>
      <w:r>
        <w:t></w:t>
      </w:r>
      <w:r>
        <w:rPr>
          <w:rFonts w:hint="eastAsia"/>
        </w:rPr>
        <w:t>региональных</w:t>
      </w:r>
      <w:r>
        <w:t></w:t>
      </w:r>
      <w:r>
        <w:rPr>
          <w:rFonts w:hint="eastAsia"/>
        </w:rPr>
        <w:t>СМИ</w:t>
      </w:r>
      <w:r>
        <w:t></w:t>
      </w:r>
      <w:r>
        <w:t></w:t>
      </w:r>
      <w:r>
        <w:rPr>
          <w:rFonts w:hint="eastAsia"/>
        </w:rPr>
        <w:t>может</w:t>
      </w:r>
      <w:r>
        <w:t></w:t>
      </w:r>
      <w:r>
        <w:rPr>
          <w:rFonts w:hint="eastAsia"/>
        </w:rPr>
        <w:t>изу</w:t>
      </w:r>
      <w:r>
        <w:t></w:t>
      </w:r>
      <w:r>
        <w:rPr>
          <w:rFonts w:hint="eastAsia"/>
        </w:rPr>
        <w:t>чаться</w:t>
      </w:r>
      <w:r>
        <w:t></w:t>
      </w:r>
      <w:r>
        <w:rPr>
          <w:rFonts w:hint="eastAsia"/>
        </w:rPr>
        <w:t>динамический</w:t>
      </w:r>
      <w:r>
        <w:t></w:t>
      </w:r>
      <w:r>
        <w:rPr>
          <w:rFonts w:hint="eastAsia"/>
        </w:rPr>
        <w:t>аспект</w:t>
      </w:r>
      <w:r>
        <w:t></w:t>
      </w:r>
      <w:r>
        <w:rPr>
          <w:rFonts w:hint="eastAsia"/>
        </w:rPr>
        <w:t>словообразования</w:t>
      </w:r>
      <w:r>
        <w:t></w:t>
      </w:r>
      <w:r>
        <w:t></w:t>
      </w:r>
      <w:r>
        <w:rPr>
          <w:rFonts w:hint="eastAsia"/>
        </w:rPr>
        <w:t>условия</w:t>
      </w:r>
      <w:r>
        <w:t></w:t>
      </w:r>
      <w:r>
        <w:rPr>
          <w:rFonts w:hint="eastAsia"/>
        </w:rPr>
        <w:t>коммуникации</w:t>
      </w:r>
      <w:r>
        <w:t></w:t>
      </w:r>
      <w:r>
        <w:t></w:t>
      </w:r>
      <w:r>
        <w:rPr>
          <w:rFonts w:hint="eastAsia"/>
        </w:rPr>
        <w:t>спо</w:t>
      </w:r>
      <w:r>
        <w:t></w:t>
      </w:r>
      <w:r>
        <w:rPr>
          <w:rFonts w:hint="eastAsia"/>
        </w:rPr>
        <w:t>собствующие</w:t>
      </w:r>
      <w:r>
        <w:t></w:t>
      </w:r>
      <w:r>
        <w:rPr>
          <w:rFonts w:hint="eastAsia"/>
        </w:rPr>
        <w:t>действию</w:t>
      </w:r>
      <w:r>
        <w:t></w:t>
      </w:r>
      <w:r>
        <w:rPr>
          <w:rFonts w:hint="eastAsia"/>
        </w:rPr>
        <w:t>словообразовательного</w:t>
      </w:r>
      <w:r>
        <w:t></w:t>
      </w:r>
      <w:r>
        <w:rPr>
          <w:rFonts w:hint="eastAsia"/>
        </w:rPr>
        <w:t>механизма</w:t>
      </w:r>
      <w:r>
        <w:t></w:t>
      </w:r>
      <w:r>
        <w:t></w:t>
      </w:r>
      <w:r>
        <w:rPr>
          <w:rFonts w:hint="eastAsia"/>
        </w:rPr>
        <w:t>Выявление</w:t>
      </w:r>
      <w:r>
        <w:t></w:t>
      </w:r>
      <w:r>
        <w:rPr>
          <w:rFonts w:hint="eastAsia"/>
        </w:rPr>
        <w:t>об</w:t>
      </w:r>
      <w:r>
        <w:t></w:t>
      </w:r>
      <w:r>
        <w:rPr>
          <w:rFonts w:hint="eastAsia"/>
        </w:rPr>
        <w:t>щих</w:t>
      </w:r>
      <w:r>
        <w:t></w:t>
      </w:r>
      <w:r>
        <w:rPr>
          <w:rFonts w:hint="eastAsia"/>
        </w:rPr>
        <w:t>особенностей</w:t>
      </w:r>
      <w:r>
        <w:t></w:t>
      </w:r>
      <w:r>
        <w:rPr>
          <w:rFonts w:hint="eastAsia"/>
        </w:rPr>
        <w:t>организации</w:t>
      </w:r>
      <w:r>
        <w:t></w:t>
      </w:r>
      <w:r>
        <w:rPr>
          <w:rFonts w:hint="eastAsia"/>
        </w:rPr>
        <w:t>деривационной</w:t>
      </w:r>
      <w:r>
        <w:t></w:t>
      </w:r>
      <w:r>
        <w:rPr>
          <w:rFonts w:hint="eastAsia"/>
        </w:rPr>
        <w:t>системы</w:t>
      </w:r>
      <w:r>
        <w:t></w:t>
      </w:r>
      <w:r>
        <w:rPr>
          <w:rFonts w:hint="eastAsia"/>
        </w:rPr>
        <w:t>языка</w:t>
      </w:r>
      <w:r>
        <w:t></w:t>
      </w:r>
      <w:r>
        <w:t></w:t>
      </w:r>
      <w:r>
        <w:rPr>
          <w:rFonts w:hint="eastAsia"/>
        </w:rPr>
        <w:t>а</w:t>
      </w:r>
      <w:r>
        <w:t></w:t>
      </w:r>
      <w:r>
        <w:rPr>
          <w:rFonts w:hint="eastAsia"/>
        </w:rPr>
        <w:t>также</w:t>
      </w:r>
      <w:r>
        <w:t></w:t>
      </w:r>
      <w:r>
        <w:rPr>
          <w:rFonts w:hint="eastAsia"/>
        </w:rPr>
        <w:t>вы</w:t>
      </w:r>
      <w:r>
        <w:t></w:t>
      </w:r>
      <w:r>
        <w:rPr>
          <w:rFonts w:hint="eastAsia"/>
        </w:rPr>
        <w:t>явление</w:t>
      </w:r>
      <w:r>
        <w:t></w:t>
      </w:r>
      <w:r>
        <w:rPr>
          <w:rFonts w:hint="eastAsia"/>
        </w:rPr>
        <w:t>новых</w:t>
      </w:r>
      <w:r>
        <w:t></w:t>
      </w:r>
      <w:r>
        <w:rPr>
          <w:rFonts w:hint="eastAsia"/>
        </w:rPr>
        <w:t>возможностей</w:t>
      </w:r>
      <w:r>
        <w:t></w:t>
      </w:r>
      <w:r>
        <w:rPr>
          <w:rFonts w:hint="eastAsia"/>
        </w:rPr>
        <w:t>словообразовательного</w:t>
      </w:r>
      <w:r>
        <w:t></w:t>
      </w:r>
      <w:r>
        <w:rPr>
          <w:rFonts w:hint="eastAsia"/>
        </w:rPr>
        <w:t>механизма</w:t>
      </w:r>
      <w:r>
        <w:t></w:t>
      </w:r>
      <w:r>
        <w:t></w:t>
      </w:r>
      <w:r>
        <w:rPr>
          <w:rFonts w:hint="eastAsia"/>
        </w:rPr>
        <w:t>анализ</w:t>
      </w:r>
      <w:r>
        <w:t></w:t>
      </w:r>
      <w:r>
        <w:rPr>
          <w:rFonts w:hint="eastAsia"/>
        </w:rPr>
        <w:t>реа</w:t>
      </w:r>
      <w:r>
        <w:t></w:t>
      </w:r>
      <w:r>
        <w:rPr>
          <w:rFonts w:hint="eastAsia"/>
        </w:rPr>
        <w:t>лизации</w:t>
      </w:r>
      <w:r>
        <w:t></w:t>
      </w:r>
      <w:r>
        <w:rPr>
          <w:rFonts w:hint="eastAsia"/>
        </w:rPr>
        <w:t>этих</w:t>
      </w:r>
      <w:r>
        <w:t></w:t>
      </w:r>
      <w:r>
        <w:rPr>
          <w:rFonts w:hint="eastAsia"/>
        </w:rPr>
        <w:t>возможностей</w:t>
      </w:r>
      <w:r>
        <w:t></w:t>
      </w:r>
      <w:r>
        <w:rPr>
          <w:rFonts w:hint="eastAsia"/>
        </w:rPr>
        <w:t>в</w:t>
      </w:r>
      <w:r>
        <w:t></w:t>
      </w:r>
      <w:r>
        <w:rPr>
          <w:rFonts w:hint="eastAsia"/>
        </w:rPr>
        <w:t>современных</w:t>
      </w:r>
      <w:r>
        <w:t></w:t>
      </w:r>
      <w:r>
        <w:rPr>
          <w:rFonts w:hint="eastAsia"/>
        </w:rPr>
        <w:t>средствах</w:t>
      </w:r>
      <w:r>
        <w:t></w:t>
      </w:r>
      <w:r>
        <w:rPr>
          <w:rFonts w:hint="eastAsia"/>
        </w:rPr>
        <w:t>массовой</w:t>
      </w:r>
      <w:r>
        <w:t></w:t>
      </w:r>
      <w:r>
        <w:rPr>
          <w:rFonts w:hint="eastAsia"/>
        </w:rPr>
        <w:t>информации</w:t>
      </w:r>
      <w:r>
        <w:t></w:t>
      </w:r>
      <w:r>
        <w:rPr>
          <w:rFonts w:hint="eastAsia"/>
        </w:rPr>
        <w:t>позволяет</w:t>
      </w:r>
      <w:r>
        <w:t></w:t>
      </w:r>
      <w:r>
        <w:rPr>
          <w:rFonts w:hint="eastAsia"/>
        </w:rPr>
        <w:t>прогнозировать</w:t>
      </w:r>
      <w:r>
        <w:t></w:t>
      </w:r>
      <w:r>
        <w:rPr>
          <w:rFonts w:hint="eastAsia"/>
        </w:rPr>
        <w:t>дальнейшее</w:t>
      </w:r>
      <w:r>
        <w:t></w:t>
      </w:r>
      <w:r>
        <w:rPr>
          <w:rFonts w:hint="eastAsia"/>
        </w:rPr>
        <w:t>развитие</w:t>
      </w:r>
      <w:r>
        <w:t></w:t>
      </w:r>
      <w:r>
        <w:rPr>
          <w:rFonts w:hint="eastAsia"/>
        </w:rPr>
        <w:t>словообразовательной</w:t>
      </w:r>
      <w:r>
        <w:t></w:t>
      </w:r>
      <w:r>
        <w:rPr>
          <w:rFonts w:hint="eastAsia"/>
        </w:rPr>
        <w:t>сис</w:t>
      </w:r>
      <w:r>
        <w:t></w:t>
      </w:r>
      <w:r>
        <w:rPr>
          <w:rFonts w:hint="eastAsia"/>
        </w:rPr>
        <w:t>темы</w:t>
      </w:r>
      <w:r>
        <w:t></w:t>
      </w:r>
      <w:r>
        <w:rPr>
          <w:rFonts w:hint="eastAsia"/>
        </w:rPr>
        <w:t>современного</w:t>
      </w:r>
      <w:r>
        <w:t></w:t>
      </w:r>
      <w:r>
        <w:rPr>
          <w:rFonts w:hint="eastAsia"/>
        </w:rPr>
        <w:t>русского</w:t>
      </w:r>
      <w:r>
        <w:t></w:t>
      </w:r>
      <w:r>
        <w:rPr>
          <w:rFonts w:hint="eastAsia"/>
        </w:rPr>
        <w:t>языка</w:t>
      </w:r>
      <w:r>
        <w:t></w:t>
      </w:r>
    </w:p>
    <w:p w:rsidR="00E1227F" w:rsidRDefault="00E1227F" w:rsidP="00E1227F">
      <w:r>
        <w:rPr>
          <w:rFonts w:hint="eastAsia"/>
        </w:rPr>
        <w:t>Использование</w:t>
      </w:r>
      <w:r>
        <w:t></w:t>
      </w:r>
      <w:r>
        <w:rPr>
          <w:rFonts w:hint="eastAsia"/>
        </w:rPr>
        <w:t>наряду</w:t>
      </w:r>
      <w:r>
        <w:t></w:t>
      </w:r>
      <w:r>
        <w:rPr>
          <w:rFonts w:hint="eastAsia"/>
        </w:rPr>
        <w:t>с</w:t>
      </w:r>
      <w:r>
        <w:t></w:t>
      </w:r>
      <w:r>
        <w:rPr>
          <w:rFonts w:hint="eastAsia"/>
        </w:rPr>
        <w:t>узуальными</w:t>
      </w:r>
      <w:r>
        <w:t></w:t>
      </w:r>
      <w:r>
        <w:rPr>
          <w:rFonts w:hint="eastAsia"/>
        </w:rPr>
        <w:t>и</w:t>
      </w:r>
      <w:r>
        <w:t></w:t>
      </w:r>
      <w:r>
        <w:rPr>
          <w:rFonts w:hint="eastAsia"/>
        </w:rPr>
        <w:t>стандартными</w:t>
      </w:r>
      <w:r>
        <w:t></w:t>
      </w:r>
      <w:r>
        <w:rPr>
          <w:rFonts w:hint="eastAsia"/>
        </w:rPr>
        <w:t>словообразова</w:t>
      </w:r>
      <w:r>
        <w:t></w:t>
      </w:r>
      <w:r>
        <w:rPr>
          <w:rFonts w:hint="eastAsia"/>
        </w:rPr>
        <w:t>тельными</w:t>
      </w:r>
      <w:r>
        <w:t></w:t>
      </w:r>
      <w:r>
        <w:rPr>
          <w:rFonts w:hint="eastAsia"/>
        </w:rPr>
        <w:t>моделями</w:t>
      </w:r>
      <w:r>
        <w:t></w:t>
      </w:r>
      <w:r>
        <w:rPr>
          <w:rFonts w:hint="eastAsia"/>
        </w:rPr>
        <w:t>неузуальных</w:t>
      </w:r>
      <w:r>
        <w:t></w:t>
      </w:r>
      <w:r>
        <w:rPr>
          <w:rFonts w:hint="eastAsia"/>
        </w:rPr>
        <w:t>моделей</w:t>
      </w:r>
      <w:r>
        <w:t></w:t>
      </w:r>
      <w:r>
        <w:rPr>
          <w:rFonts w:hint="eastAsia"/>
        </w:rPr>
        <w:t>словообразования</w:t>
      </w:r>
      <w:r>
        <w:t></w:t>
      </w:r>
      <w:r>
        <w:t></w:t>
      </w:r>
      <w:r>
        <w:rPr>
          <w:rFonts w:hint="eastAsia"/>
        </w:rPr>
        <w:t>нарушение</w:t>
      </w:r>
      <w:r>
        <w:t></w:t>
      </w:r>
      <w:r>
        <w:rPr>
          <w:rFonts w:hint="eastAsia"/>
        </w:rPr>
        <w:t>ти</w:t>
      </w:r>
      <w:r>
        <w:t></w:t>
      </w:r>
      <w:r>
        <w:rPr>
          <w:rFonts w:hint="eastAsia"/>
        </w:rPr>
        <w:t>повых</w:t>
      </w:r>
      <w:r>
        <w:t></w:t>
      </w:r>
      <w:r>
        <w:rPr>
          <w:rFonts w:hint="eastAsia"/>
        </w:rPr>
        <w:t>условий</w:t>
      </w:r>
      <w:r>
        <w:t></w:t>
      </w:r>
      <w:r>
        <w:rPr>
          <w:rFonts w:hint="eastAsia"/>
        </w:rPr>
        <w:t>образования</w:t>
      </w:r>
      <w:r>
        <w:t></w:t>
      </w:r>
      <w:r>
        <w:rPr>
          <w:rFonts w:hint="eastAsia"/>
        </w:rPr>
        <w:t>слов</w:t>
      </w:r>
      <w:r>
        <w:t></w:t>
      </w:r>
      <w:r>
        <w:rPr>
          <w:rFonts w:hint="eastAsia"/>
        </w:rPr>
        <w:t>при</w:t>
      </w:r>
      <w:r>
        <w:t></w:t>
      </w:r>
      <w:r>
        <w:rPr>
          <w:rFonts w:hint="eastAsia"/>
        </w:rPr>
        <w:t>построении</w:t>
      </w:r>
      <w:r>
        <w:t></w:t>
      </w:r>
      <w:r>
        <w:rPr>
          <w:rFonts w:hint="eastAsia"/>
        </w:rPr>
        <w:t>новообразований</w:t>
      </w:r>
      <w:r>
        <w:t></w:t>
      </w:r>
      <w:r>
        <w:rPr>
          <w:rFonts w:hint="eastAsia"/>
        </w:rPr>
        <w:t>способст</w:t>
      </w:r>
      <w:r>
        <w:t></w:t>
      </w:r>
      <w:r>
        <w:rPr>
          <w:rFonts w:hint="eastAsia"/>
        </w:rPr>
        <w:t>вует</w:t>
      </w:r>
      <w:r>
        <w:t></w:t>
      </w:r>
      <w:r>
        <w:rPr>
          <w:rFonts w:hint="eastAsia"/>
        </w:rPr>
        <w:t>отмечаемому</w:t>
      </w:r>
      <w:r>
        <w:t></w:t>
      </w:r>
      <w:r>
        <w:rPr>
          <w:rFonts w:hint="eastAsia"/>
        </w:rPr>
        <w:t>исследователями</w:t>
      </w:r>
      <w:r>
        <w:t></w:t>
      </w:r>
      <w:r>
        <w:rPr>
          <w:rFonts w:hint="eastAsia"/>
        </w:rPr>
        <w:t>возрастанию</w:t>
      </w:r>
      <w:r>
        <w:t></w:t>
      </w:r>
      <w:r>
        <w:rPr>
          <w:rFonts w:hint="eastAsia"/>
        </w:rPr>
        <w:t>личностного</w:t>
      </w:r>
      <w:r>
        <w:t></w:t>
      </w:r>
      <w:r>
        <w:rPr>
          <w:rFonts w:hint="eastAsia"/>
        </w:rPr>
        <w:t>начала</w:t>
      </w:r>
      <w:r>
        <w:t></w:t>
      </w:r>
      <w:r>
        <w:rPr>
          <w:rFonts w:hint="eastAsia"/>
        </w:rPr>
        <w:t>в</w:t>
      </w:r>
      <w:r>
        <w:t></w:t>
      </w:r>
      <w:r>
        <w:rPr>
          <w:rFonts w:hint="eastAsia"/>
        </w:rPr>
        <w:t>речи</w:t>
      </w:r>
      <w:r>
        <w:t></w:t>
      </w:r>
      <w:r>
        <w:t></w:t>
      </w:r>
      <w:r>
        <w:rPr>
          <w:rFonts w:hint="eastAsia"/>
        </w:rPr>
        <w:t>Окказиональные</w:t>
      </w:r>
      <w:r>
        <w:t></w:t>
      </w:r>
      <w:r>
        <w:rPr>
          <w:rFonts w:hint="eastAsia"/>
        </w:rPr>
        <w:t>слова</w:t>
      </w:r>
      <w:r>
        <w:t></w:t>
      </w:r>
      <w:r>
        <w:rPr>
          <w:rFonts w:hint="eastAsia"/>
        </w:rPr>
        <w:t>в</w:t>
      </w:r>
      <w:r>
        <w:t></w:t>
      </w:r>
      <w:r>
        <w:rPr>
          <w:rFonts w:hint="eastAsia"/>
        </w:rPr>
        <w:t>СМИ</w:t>
      </w:r>
      <w:r>
        <w:t></w:t>
      </w:r>
      <w:r>
        <w:rPr>
          <w:rFonts w:hint="eastAsia"/>
        </w:rPr>
        <w:t>отражают</w:t>
      </w:r>
      <w:r>
        <w:t></w:t>
      </w:r>
      <w:r>
        <w:rPr>
          <w:rFonts w:hint="eastAsia"/>
        </w:rPr>
        <w:t>видение</w:t>
      </w:r>
      <w:r>
        <w:t></w:t>
      </w:r>
      <w:r>
        <w:rPr>
          <w:rFonts w:hint="eastAsia"/>
        </w:rPr>
        <w:t>и</w:t>
      </w:r>
      <w:r>
        <w:t></w:t>
      </w:r>
      <w:r>
        <w:rPr>
          <w:rFonts w:hint="eastAsia"/>
        </w:rPr>
        <w:t>оценку</w:t>
      </w:r>
      <w:r>
        <w:t></w:t>
      </w:r>
      <w:r>
        <w:rPr>
          <w:rFonts w:hint="eastAsia"/>
        </w:rPr>
        <w:t>говорящими</w:t>
      </w:r>
      <w:r>
        <w:t></w:t>
      </w:r>
      <w:r>
        <w:rPr>
          <w:rFonts w:hint="eastAsia"/>
        </w:rPr>
        <w:t>яв</w:t>
      </w:r>
      <w:r>
        <w:t></w:t>
      </w:r>
      <w:r>
        <w:rPr>
          <w:rFonts w:hint="eastAsia"/>
        </w:rPr>
        <w:t>лений</w:t>
      </w:r>
      <w:r>
        <w:t></w:t>
      </w:r>
      <w:r>
        <w:rPr>
          <w:rFonts w:hint="eastAsia"/>
        </w:rPr>
        <w:t>современной</w:t>
      </w:r>
      <w:r>
        <w:t></w:t>
      </w:r>
      <w:r>
        <w:rPr>
          <w:rFonts w:hint="eastAsia"/>
        </w:rPr>
        <w:t>российской</w:t>
      </w:r>
      <w:r>
        <w:t></w:t>
      </w:r>
      <w:r>
        <w:rPr>
          <w:rFonts w:hint="eastAsia"/>
        </w:rPr>
        <w:t>действительности</w:t>
      </w:r>
      <w:r>
        <w:t></w:t>
      </w:r>
      <w:r>
        <w:t></w:t>
      </w:r>
      <w:r>
        <w:rPr>
          <w:rFonts w:hint="eastAsia"/>
        </w:rPr>
        <w:t>Новые</w:t>
      </w:r>
      <w:r>
        <w:t></w:t>
      </w:r>
      <w:r>
        <w:rPr>
          <w:rFonts w:hint="eastAsia"/>
        </w:rPr>
        <w:t>явления</w:t>
      </w:r>
      <w:r>
        <w:t></w:t>
      </w:r>
      <w:r>
        <w:rPr>
          <w:rFonts w:hint="eastAsia"/>
        </w:rPr>
        <w:t>реальной</w:t>
      </w:r>
      <w:r>
        <w:t></w:t>
      </w:r>
      <w:r>
        <w:rPr>
          <w:rFonts w:hint="eastAsia"/>
        </w:rPr>
        <w:t>действительности</w:t>
      </w:r>
      <w:r>
        <w:t></w:t>
      </w:r>
      <w:r>
        <w:t></w:t>
      </w:r>
      <w:r>
        <w:rPr>
          <w:rFonts w:hint="eastAsia"/>
        </w:rPr>
        <w:t>именуемые</w:t>
      </w:r>
      <w:r>
        <w:t></w:t>
      </w:r>
      <w:r>
        <w:rPr>
          <w:rFonts w:hint="eastAsia"/>
        </w:rPr>
        <w:t>в</w:t>
      </w:r>
      <w:r>
        <w:t></w:t>
      </w:r>
      <w:r>
        <w:rPr>
          <w:rFonts w:hint="eastAsia"/>
        </w:rPr>
        <w:t>СМИ</w:t>
      </w:r>
      <w:r>
        <w:t></w:t>
      </w:r>
      <w:r>
        <w:t></w:t>
      </w:r>
      <w:r>
        <w:rPr>
          <w:rFonts w:hint="eastAsia"/>
        </w:rPr>
        <w:t>активизируют</w:t>
      </w:r>
      <w:r>
        <w:t></w:t>
      </w:r>
      <w:r>
        <w:rPr>
          <w:rFonts w:hint="eastAsia"/>
        </w:rPr>
        <w:t>отдельные</w:t>
      </w:r>
      <w:r>
        <w:t></w:t>
      </w:r>
      <w:r>
        <w:rPr>
          <w:rFonts w:hint="eastAsia"/>
        </w:rPr>
        <w:t>звенья</w:t>
      </w:r>
      <w:r>
        <w:t></w:t>
      </w:r>
      <w:r>
        <w:rPr>
          <w:rFonts w:hint="eastAsia"/>
        </w:rPr>
        <w:t>сло</w:t>
      </w:r>
      <w:r>
        <w:t></w:t>
      </w:r>
      <w:r>
        <w:rPr>
          <w:rFonts w:hint="eastAsia"/>
        </w:rPr>
        <w:t>вообразовательной</w:t>
      </w:r>
      <w:r>
        <w:t></w:t>
      </w:r>
      <w:r>
        <w:rPr>
          <w:rFonts w:hint="eastAsia"/>
        </w:rPr>
        <w:t>системы</w:t>
      </w:r>
      <w:r>
        <w:t></w:t>
      </w:r>
      <w:r>
        <w:rPr>
          <w:rFonts w:hint="eastAsia"/>
        </w:rPr>
        <w:t>языка</w:t>
      </w:r>
      <w:r>
        <w:t></w:t>
      </w:r>
      <w:r>
        <w:t></w:t>
      </w:r>
      <w:r>
        <w:rPr>
          <w:rFonts w:hint="eastAsia"/>
        </w:rPr>
        <w:t>способствуют</w:t>
      </w:r>
      <w:r>
        <w:t></w:t>
      </w:r>
      <w:r>
        <w:rPr>
          <w:rFonts w:hint="eastAsia"/>
        </w:rPr>
        <w:t>расширению</w:t>
      </w:r>
      <w:r>
        <w:t></w:t>
      </w:r>
      <w:r>
        <w:rPr>
          <w:rFonts w:hint="eastAsia"/>
        </w:rPr>
        <w:t>продуктивно</w:t>
      </w:r>
      <w:r>
        <w:t></w:t>
      </w:r>
      <w:r>
        <w:rPr>
          <w:rFonts w:hint="eastAsia"/>
        </w:rPr>
        <w:t>сти</w:t>
      </w:r>
      <w:r>
        <w:t></w:t>
      </w:r>
      <w:r>
        <w:rPr>
          <w:rFonts w:hint="eastAsia"/>
        </w:rPr>
        <w:t>ее</w:t>
      </w:r>
      <w:r>
        <w:t></w:t>
      </w:r>
      <w:r>
        <w:rPr>
          <w:rFonts w:hint="eastAsia"/>
        </w:rPr>
        <w:t>словообразовательных</w:t>
      </w:r>
      <w:r>
        <w:t></w:t>
      </w:r>
      <w:r>
        <w:rPr>
          <w:rFonts w:hint="eastAsia"/>
        </w:rPr>
        <w:t>типов</w:t>
      </w:r>
      <w:r>
        <w:t></w:t>
      </w:r>
      <w:r>
        <w:rPr>
          <w:rFonts w:hint="eastAsia"/>
        </w:rPr>
        <w:t>и</w:t>
      </w:r>
      <w:r>
        <w:t></w:t>
      </w:r>
      <w:r>
        <w:rPr>
          <w:rFonts w:hint="eastAsia"/>
        </w:rPr>
        <w:t>моделей</w:t>
      </w:r>
      <w:r>
        <w:t></w:t>
      </w:r>
    </w:p>
    <w:p w:rsidR="00E1227F" w:rsidRDefault="00E1227F" w:rsidP="00E1227F">
      <w:r>
        <w:rPr>
          <w:rFonts w:hint="eastAsia"/>
        </w:rPr>
        <w:t>Таким</w:t>
      </w:r>
      <w:r>
        <w:t></w:t>
      </w:r>
      <w:r>
        <w:rPr>
          <w:rFonts w:hint="eastAsia"/>
        </w:rPr>
        <w:t>образом</w:t>
      </w:r>
      <w:r>
        <w:t></w:t>
      </w:r>
      <w:r>
        <w:t></w:t>
      </w:r>
      <w:r>
        <w:rPr>
          <w:rFonts w:hint="eastAsia"/>
        </w:rPr>
        <w:t>исследование</w:t>
      </w:r>
      <w:r>
        <w:t></w:t>
      </w:r>
      <w:r>
        <w:rPr>
          <w:rFonts w:hint="eastAsia"/>
        </w:rPr>
        <w:t>современных</w:t>
      </w:r>
      <w:r>
        <w:t></w:t>
      </w:r>
      <w:r>
        <w:rPr>
          <w:rFonts w:hint="eastAsia"/>
        </w:rPr>
        <w:t>деривационных</w:t>
      </w:r>
      <w:r>
        <w:t></w:t>
      </w:r>
      <w:r>
        <w:rPr>
          <w:rFonts w:hint="eastAsia"/>
        </w:rPr>
        <w:t>процессов</w:t>
      </w:r>
      <w:r>
        <w:t></w:t>
      </w:r>
      <w:r>
        <w:rPr>
          <w:rFonts w:hint="eastAsia"/>
        </w:rPr>
        <w:t>лексики</w:t>
      </w:r>
      <w:r>
        <w:t></w:t>
      </w:r>
      <w:r>
        <w:rPr>
          <w:rFonts w:hint="eastAsia"/>
        </w:rPr>
        <w:t>нижегородских</w:t>
      </w:r>
      <w:r>
        <w:t></w:t>
      </w:r>
      <w:r>
        <w:rPr>
          <w:rFonts w:hint="eastAsia"/>
        </w:rPr>
        <w:t>СМИ</w:t>
      </w:r>
      <w:r>
        <w:t></w:t>
      </w:r>
      <w:r>
        <w:rPr>
          <w:rFonts w:hint="eastAsia"/>
        </w:rPr>
        <w:t>позволило</w:t>
      </w:r>
      <w:r>
        <w:t></w:t>
      </w:r>
      <w:r>
        <w:t></w:t>
      </w:r>
      <w:r>
        <w:rPr>
          <w:rFonts w:hint="eastAsia"/>
        </w:rPr>
        <w:t>с</w:t>
      </w:r>
      <w:r>
        <w:t></w:t>
      </w:r>
      <w:r>
        <w:rPr>
          <w:rFonts w:hint="eastAsia"/>
        </w:rPr>
        <w:t>одной</w:t>
      </w:r>
      <w:r>
        <w:t></w:t>
      </w:r>
      <w:r>
        <w:rPr>
          <w:rFonts w:hint="eastAsia"/>
        </w:rPr>
        <w:t>стороны</w:t>
      </w:r>
      <w:r>
        <w:t></w:t>
      </w:r>
      <w:r>
        <w:t></w:t>
      </w:r>
      <w:r>
        <w:rPr>
          <w:rFonts w:hint="eastAsia"/>
        </w:rPr>
        <w:t>выявить</w:t>
      </w:r>
      <w:r>
        <w:t></w:t>
      </w:r>
      <w:r>
        <w:rPr>
          <w:rFonts w:hint="eastAsia"/>
        </w:rPr>
        <w:t>наибо</w:t>
      </w:r>
      <w:r>
        <w:t></w:t>
      </w:r>
      <w:r>
        <w:rPr>
          <w:rFonts w:hint="eastAsia"/>
        </w:rPr>
        <w:t>лее</w:t>
      </w:r>
      <w:r>
        <w:t></w:t>
      </w:r>
      <w:r>
        <w:rPr>
          <w:rFonts w:hint="eastAsia"/>
        </w:rPr>
        <w:t>активные</w:t>
      </w:r>
      <w:r>
        <w:t></w:t>
      </w:r>
      <w:r>
        <w:rPr>
          <w:rFonts w:hint="eastAsia"/>
        </w:rPr>
        <w:t>звенья</w:t>
      </w:r>
      <w:r>
        <w:t></w:t>
      </w:r>
      <w:r>
        <w:rPr>
          <w:rFonts w:hint="eastAsia"/>
        </w:rPr>
        <w:t>словообразовательного</w:t>
      </w:r>
      <w:r>
        <w:t></w:t>
      </w:r>
      <w:r>
        <w:rPr>
          <w:rFonts w:hint="eastAsia"/>
        </w:rPr>
        <w:t>механизма</w:t>
      </w:r>
      <w:r>
        <w:t></w:t>
      </w:r>
      <w:r>
        <w:t></w:t>
      </w:r>
      <w:r>
        <w:rPr>
          <w:rFonts w:hint="eastAsia"/>
        </w:rPr>
        <w:t>а</w:t>
      </w:r>
      <w:r>
        <w:t></w:t>
      </w:r>
      <w:r>
        <w:rPr>
          <w:rFonts w:hint="eastAsia"/>
        </w:rPr>
        <w:t>с</w:t>
      </w:r>
      <w:r>
        <w:t></w:t>
      </w:r>
      <w:r>
        <w:rPr>
          <w:rFonts w:hint="eastAsia"/>
        </w:rPr>
        <w:t>другой</w:t>
      </w:r>
      <w:r>
        <w:t></w:t>
      </w:r>
      <w:r>
        <w:t></w:t>
      </w:r>
      <w:r>
        <w:t></w:t>
      </w:r>
      <w:r>
        <w:t></w:t>
      </w:r>
      <w:r>
        <w:rPr>
          <w:rFonts w:hint="eastAsia"/>
        </w:rPr>
        <w:t>устано</w:t>
      </w:r>
      <w:r>
        <w:t></w:t>
      </w:r>
      <w:r>
        <w:rPr>
          <w:rFonts w:hint="eastAsia"/>
        </w:rPr>
        <w:t>вить</w:t>
      </w:r>
      <w:r>
        <w:t></w:t>
      </w:r>
      <w:r>
        <w:rPr>
          <w:rFonts w:hint="eastAsia"/>
        </w:rPr>
        <w:t>способы</w:t>
      </w:r>
      <w:r>
        <w:t></w:t>
      </w:r>
      <w:r>
        <w:t></w:t>
      </w:r>
      <w:r>
        <w:rPr>
          <w:rFonts w:hint="eastAsia"/>
        </w:rPr>
        <w:t>приемы</w:t>
      </w:r>
      <w:r>
        <w:t></w:t>
      </w:r>
      <w:r>
        <w:rPr>
          <w:rFonts w:hint="eastAsia"/>
        </w:rPr>
        <w:t>освоения</w:t>
      </w:r>
      <w:r>
        <w:t></w:t>
      </w:r>
      <w:r>
        <w:rPr>
          <w:rFonts w:hint="eastAsia"/>
        </w:rPr>
        <w:t>языковым</w:t>
      </w:r>
      <w:r>
        <w:t></w:t>
      </w:r>
      <w:r>
        <w:rPr>
          <w:rFonts w:hint="eastAsia"/>
        </w:rPr>
        <w:t>сознанием</w:t>
      </w:r>
      <w:r>
        <w:t></w:t>
      </w:r>
      <w:r>
        <w:rPr>
          <w:rFonts w:hint="eastAsia"/>
        </w:rPr>
        <w:t>новых</w:t>
      </w:r>
      <w:r>
        <w:t></w:t>
      </w:r>
      <w:r>
        <w:rPr>
          <w:rFonts w:hint="eastAsia"/>
        </w:rPr>
        <w:t>реалий</w:t>
      </w:r>
      <w:r>
        <w:t></w:t>
      </w:r>
      <w:r>
        <w:rPr>
          <w:rFonts w:hint="eastAsia"/>
        </w:rPr>
        <w:t>общест</w:t>
      </w:r>
      <w:r>
        <w:t></w:t>
      </w:r>
      <w:r>
        <w:rPr>
          <w:rFonts w:hint="eastAsia"/>
        </w:rPr>
        <w:t>венной</w:t>
      </w:r>
      <w:r>
        <w:t></w:t>
      </w:r>
      <w:r>
        <w:rPr>
          <w:rFonts w:hint="eastAsia"/>
        </w:rPr>
        <w:t>жизни</w:t>
      </w:r>
      <w:r>
        <w:t></w:t>
      </w:r>
    </w:p>
    <w:p w:rsidR="00E1227F" w:rsidRDefault="00E1227F" w:rsidP="00E1227F">
      <w:r>
        <w:rPr>
          <w:rFonts w:hint="eastAsia"/>
        </w:rPr>
        <w:t>Необходимо</w:t>
      </w:r>
      <w:r>
        <w:t></w:t>
      </w:r>
      <w:r>
        <w:rPr>
          <w:rFonts w:hint="eastAsia"/>
        </w:rPr>
        <w:t>также</w:t>
      </w:r>
      <w:r>
        <w:t></w:t>
      </w:r>
      <w:r>
        <w:rPr>
          <w:rFonts w:hint="eastAsia"/>
        </w:rPr>
        <w:t>отметить</w:t>
      </w:r>
      <w:r>
        <w:t></w:t>
      </w:r>
      <w:r>
        <w:t></w:t>
      </w:r>
      <w:r>
        <w:rPr>
          <w:rFonts w:hint="eastAsia"/>
        </w:rPr>
        <w:t>что</w:t>
      </w:r>
      <w:r>
        <w:t></w:t>
      </w:r>
      <w:r>
        <w:rPr>
          <w:rFonts w:hint="eastAsia"/>
        </w:rPr>
        <w:t>полное</w:t>
      </w:r>
      <w:r>
        <w:t></w:t>
      </w:r>
      <w:r>
        <w:rPr>
          <w:rFonts w:hint="eastAsia"/>
        </w:rPr>
        <w:t>исчисление</w:t>
      </w:r>
      <w:r>
        <w:t></w:t>
      </w:r>
      <w:r>
        <w:rPr>
          <w:rFonts w:hint="eastAsia"/>
        </w:rPr>
        <w:t>окказиональных</w:t>
      </w:r>
      <w:r>
        <w:t></w:t>
      </w:r>
      <w:r>
        <w:rPr>
          <w:rFonts w:hint="eastAsia"/>
        </w:rPr>
        <w:t>типов</w:t>
      </w:r>
      <w:r>
        <w:t></w:t>
      </w:r>
      <w:r>
        <w:rPr>
          <w:rFonts w:hint="eastAsia"/>
        </w:rPr>
        <w:t>и</w:t>
      </w:r>
      <w:r>
        <w:t></w:t>
      </w:r>
      <w:r>
        <w:rPr>
          <w:rFonts w:hint="eastAsia"/>
        </w:rPr>
        <w:t>моделей</w:t>
      </w:r>
      <w:r>
        <w:t></w:t>
      </w:r>
      <w:r>
        <w:rPr>
          <w:rFonts w:hint="eastAsia"/>
        </w:rPr>
        <w:t>словообразования</w:t>
      </w:r>
      <w:r>
        <w:t></w:t>
      </w:r>
      <w:r>
        <w:rPr>
          <w:rFonts w:hint="eastAsia"/>
        </w:rPr>
        <w:t>для</w:t>
      </w:r>
      <w:r>
        <w:t></w:t>
      </w:r>
      <w:r>
        <w:rPr>
          <w:rFonts w:hint="eastAsia"/>
        </w:rPr>
        <w:t>дериватологии</w:t>
      </w:r>
      <w:r>
        <w:t></w:t>
      </w:r>
      <w:r>
        <w:rPr>
          <w:rFonts w:hint="eastAsia"/>
        </w:rPr>
        <w:t>вряд</w:t>
      </w:r>
      <w:r>
        <w:t></w:t>
      </w:r>
      <w:r>
        <w:rPr>
          <w:rFonts w:hint="eastAsia"/>
        </w:rPr>
        <w:t>ли</w:t>
      </w:r>
      <w:r>
        <w:t></w:t>
      </w:r>
      <w:r>
        <w:rPr>
          <w:rFonts w:hint="eastAsia"/>
        </w:rPr>
        <w:t>возможно</w:t>
      </w:r>
      <w:r>
        <w:t></w:t>
      </w:r>
      <w:r>
        <w:t></w:t>
      </w:r>
      <w:r>
        <w:rPr>
          <w:rFonts w:hint="eastAsia"/>
        </w:rPr>
        <w:t>так</w:t>
      </w:r>
      <w:r>
        <w:t></w:t>
      </w:r>
      <w:r>
        <w:rPr>
          <w:rFonts w:hint="eastAsia"/>
        </w:rPr>
        <w:t>как</w:t>
      </w:r>
      <w:r>
        <w:t></w:t>
      </w:r>
      <w:r>
        <w:rPr>
          <w:rFonts w:hint="eastAsia"/>
        </w:rPr>
        <w:t>их</w:t>
      </w:r>
      <w:r>
        <w:t></w:t>
      </w:r>
      <w:r>
        <w:rPr>
          <w:rFonts w:hint="eastAsia"/>
        </w:rPr>
        <w:t>создание</w:t>
      </w:r>
      <w:r>
        <w:t></w:t>
      </w:r>
      <w:r>
        <w:t></w:t>
      </w:r>
      <w:r>
        <w:t></w:t>
      </w:r>
      <w:r>
        <w:rPr>
          <w:rFonts w:hint="eastAsia"/>
        </w:rPr>
        <w:t>всегда</w:t>
      </w:r>
      <w:r>
        <w:t></w:t>
      </w:r>
      <w:r>
        <w:rPr>
          <w:rFonts w:hint="eastAsia"/>
        </w:rPr>
        <w:t>явление</w:t>
      </w:r>
      <w:r>
        <w:t></w:t>
      </w:r>
      <w:r>
        <w:rPr>
          <w:rFonts w:hint="eastAsia"/>
        </w:rPr>
        <w:t>индивидуальное</w:t>
      </w:r>
      <w:r>
        <w:t></w:t>
      </w:r>
      <w:r>
        <w:t></w:t>
      </w:r>
      <w:r>
        <w:rPr>
          <w:rFonts w:hint="eastAsia"/>
        </w:rPr>
        <w:t>поэтому</w:t>
      </w:r>
      <w:r>
        <w:t></w:t>
      </w:r>
      <w:r>
        <w:rPr>
          <w:rFonts w:hint="eastAsia"/>
        </w:rPr>
        <w:t>классифициро</w:t>
      </w:r>
      <w:r>
        <w:t></w:t>
      </w:r>
      <w:r>
        <w:rPr>
          <w:rFonts w:hint="eastAsia"/>
        </w:rPr>
        <w:t>вать</w:t>
      </w:r>
      <w:r>
        <w:t></w:t>
      </w:r>
      <w:r>
        <w:rPr>
          <w:rFonts w:hint="eastAsia"/>
        </w:rPr>
        <w:t>и</w:t>
      </w:r>
      <w:r>
        <w:t></w:t>
      </w:r>
      <w:r>
        <w:rPr>
          <w:rFonts w:hint="eastAsia"/>
        </w:rPr>
        <w:t>типизировать</w:t>
      </w:r>
      <w:r>
        <w:t></w:t>
      </w:r>
      <w:r>
        <w:rPr>
          <w:rFonts w:hint="eastAsia"/>
        </w:rPr>
        <w:t>окказиональные</w:t>
      </w:r>
      <w:r>
        <w:t></w:t>
      </w:r>
      <w:r>
        <w:rPr>
          <w:rFonts w:hint="eastAsia"/>
        </w:rPr>
        <w:t>способы</w:t>
      </w:r>
      <w:r>
        <w:t></w:t>
      </w:r>
      <w:r>
        <w:rPr>
          <w:rFonts w:hint="eastAsia"/>
        </w:rPr>
        <w:t>создания</w:t>
      </w:r>
      <w:r>
        <w:t></w:t>
      </w:r>
      <w:r>
        <w:rPr>
          <w:rFonts w:hint="eastAsia"/>
        </w:rPr>
        <w:t>новых</w:t>
      </w:r>
      <w:r>
        <w:t></w:t>
      </w:r>
      <w:r>
        <w:rPr>
          <w:rFonts w:hint="eastAsia"/>
        </w:rPr>
        <w:t>слов</w:t>
      </w:r>
      <w:r>
        <w:t></w:t>
      </w:r>
      <w:r>
        <w:rPr>
          <w:rFonts w:hint="eastAsia"/>
        </w:rPr>
        <w:t>представ</w:t>
      </w:r>
      <w:r>
        <w:t></w:t>
      </w:r>
      <w:r>
        <w:rPr>
          <w:rFonts w:hint="eastAsia"/>
        </w:rPr>
        <w:t>ляется</w:t>
      </w:r>
      <w:r>
        <w:t></w:t>
      </w:r>
      <w:r>
        <w:rPr>
          <w:rFonts w:hint="eastAsia"/>
        </w:rPr>
        <w:t>задачей</w:t>
      </w:r>
      <w:r>
        <w:t></w:t>
      </w:r>
      <w:r>
        <w:rPr>
          <w:rFonts w:hint="eastAsia"/>
        </w:rPr>
        <w:t>трудной</w:t>
      </w:r>
      <w:r>
        <w:t></w:t>
      </w:r>
      <w:r>
        <w:t></w:t>
      </w:r>
      <w:r>
        <w:rPr>
          <w:rFonts w:hint="eastAsia"/>
        </w:rPr>
        <w:t>но</w:t>
      </w:r>
      <w:r>
        <w:t></w:t>
      </w:r>
      <w:r>
        <w:rPr>
          <w:rFonts w:hint="eastAsia"/>
        </w:rPr>
        <w:t>в</w:t>
      </w:r>
      <w:r>
        <w:t></w:t>
      </w:r>
      <w:r>
        <w:rPr>
          <w:rFonts w:hint="eastAsia"/>
        </w:rPr>
        <w:t>то</w:t>
      </w:r>
      <w:r>
        <w:t></w:t>
      </w:r>
      <w:r>
        <w:rPr>
          <w:rFonts w:hint="eastAsia"/>
        </w:rPr>
        <w:t>же</w:t>
      </w:r>
      <w:r>
        <w:t></w:t>
      </w:r>
      <w:r>
        <w:rPr>
          <w:rFonts w:hint="eastAsia"/>
        </w:rPr>
        <w:t>время</w:t>
      </w:r>
      <w:r>
        <w:t></w:t>
      </w:r>
      <w:r>
        <w:rPr>
          <w:rFonts w:hint="eastAsia"/>
        </w:rPr>
        <w:t>наиболее</w:t>
      </w:r>
      <w:r>
        <w:t></w:t>
      </w:r>
      <w:r>
        <w:rPr>
          <w:rFonts w:hint="eastAsia"/>
        </w:rPr>
        <w:t>интересной</w:t>
      </w:r>
      <w:r>
        <w:t></w:t>
      </w:r>
      <w:r>
        <w:rPr>
          <w:rFonts w:hint="eastAsia"/>
        </w:rPr>
        <w:t>и</w:t>
      </w:r>
      <w:r>
        <w:t></w:t>
      </w:r>
      <w:r>
        <w:rPr>
          <w:rFonts w:hint="eastAsia"/>
        </w:rPr>
        <w:t>актуальной</w:t>
      </w:r>
      <w:r>
        <w:t></w:t>
      </w:r>
      <w:r>
        <w:rPr>
          <w:rFonts w:hint="eastAsia"/>
        </w:rPr>
        <w:t>для</w:t>
      </w:r>
      <w:r>
        <w:t></w:t>
      </w:r>
      <w:r>
        <w:rPr>
          <w:rFonts w:hint="eastAsia"/>
        </w:rPr>
        <w:t>современного</w:t>
      </w:r>
      <w:r>
        <w:t></w:t>
      </w:r>
      <w:r>
        <w:rPr>
          <w:rFonts w:hint="eastAsia"/>
        </w:rPr>
        <w:t>словообразования</w:t>
      </w:r>
      <w:r>
        <w:t></w:t>
      </w:r>
      <w:r>
        <w:t></w:t>
      </w:r>
      <w:r>
        <w:rPr>
          <w:rFonts w:hint="eastAsia"/>
        </w:rPr>
        <w:t>Приведенные</w:t>
      </w:r>
      <w:r>
        <w:t></w:t>
      </w:r>
      <w:r>
        <w:rPr>
          <w:rFonts w:hint="eastAsia"/>
        </w:rPr>
        <w:t>нами</w:t>
      </w:r>
      <w:r>
        <w:t></w:t>
      </w:r>
      <w:r>
        <w:rPr>
          <w:rFonts w:hint="eastAsia"/>
        </w:rPr>
        <w:t>факты</w:t>
      </w:r>
      <w:r>
        <w:t></w:t>
      </w:r>
      <w:r>
        <w:rPr>
          <w:rFonts w:hint="eastAsia"/>
        </w:rPr>
        <w:t>исследования</w:t>
      </w:r>
      <w:r>
        <w:t></w:t>
      </w:r>
      <w:r>
        <w:rPr>
          <w:rFonts w:hint="eastAsia"/>
        </w:rPr>
        <w:t>лексики</w:t>
      </w:r>
      <w:r>
        <w:t></w:t>
      </w:r>
      <w:r>
        <w:rPr>
          <w:rFonts w:hint="eastAsia"/>
        </w:rPr>
        <w:t>региональных</w:t>
      </w:r>
      <w:r>
        <w:t></w:t>
      </w:r>
      <w:r>
        <w:rPr>
          <w:rFonts w:hint="eastAsia"/>
        </w:rPr>
        <w:t>СМИ</w:t>
      </w:r>
      <w:r>
        <w:t></w:t>
      </w:r>
      <w:r>
        <w:t></w:t>
      </w:r>
      <w:r>
        <w:rPr>
          <w:rFonts w:hint="eastAsia"/>
        </w:rPr>
        <w:t>конечно</w:t>
      </w:r>
      <w:r>
        <w:t></w:t>
      </w:r>
      <w:r>
        <w:t></w:t>
      </w:r>
      <w:r>
        <w:rPr>
          <w:rFonts w:hint="eastAsia"/>
        </w:rPr>
        <w:t>не</w:t>
      </w:r>
      <w:r>
        <w:t></w:t>
      </w:r>
      <w:r>
        <w:rPr>
          <w:rFonts w:hint="eastAsia"/>
        </w:rPr>
        <w:t>претендуют</w:t>
      </w:r>
      <w:r>
        <w:t></w:t>
      </w:r>
      <w:r>
        <w:rPr>
          <w:rFonts w:hint="eastAsia"/>
        </w:rPr>
        <w:t>на</w:t>
      </w:r>
      <w:r>
        <w:t></w:t>
      </w:r>
      <w:r>
        <w:rPr>
          <w:rFonts w:hint="eastAsia"/>
        </w:rPr>
        <w:t>исчерпывающее</w:t>
      </w:r>
      <w:r>
        <w:t></w:t>
      </w:r>
      <w:r>
        <w:rPr>
          <w:rFonts w:hint="eastAsia"/>
        </w:rPr>
        <w:t>ис</w:t>
      </w:r>
      <w:r>
        <w:t></w:t>
      </w:r>
      <w:r>
        <w:rPr>
          <w:rFonts w:hint="eastAsia"/>
        </w:rPr>
        <w:t>следование</w:t>
      </w:r>
      <w:r>
        <w:t></w:t>
      </w:r>
      <w:r>
        <w:rPr>
          <w:rFonts w:hint="eastAsia"/>
        </w:rPr>
        <w:t>всех</w:t>
      </w:r>
      <w:r>
        <w:t></w:t>
      </w:r>
      <w:r>
        <w:rPr>
          <w:rFonts w:hint="eastAsia"/>
        </w:rPr>
        <w:t>общих</w:t>
      </w:r>
      <w:r>
        <w:t></w:t>
      </w:r>
      <w:r>
        <w:rPr>
          <w:rFonts w:hint="eastAsia"/>
        </w:rPr>
        <w:t>типологических</w:t>
      </w:r>
      <w:r>
        <w:t></w:t>
      </w:r>
      <w:r>
        <w:rPr>
          <w:rFonts w:hint="eastAsia"/>
        </w:rPr>
        <w:t>особенностей</w:t>
      </w:r>
      <w:r>
        <w:t></w:t>
      </w:r>
      <w:r>
        <w:rPr>
          <w:rFonts w:hint="eastAsia"/>
        </w:rPr>
        <w:t>современного</w:t>
      </w:r>
      <w:r>
        <w:t></w:t>
      </w:r>
      <w:r>
        <w:rPr>
          <w:rFonts w:hint="eastAsia"/>
        </w:rPr>
        <w:t>русского</w:t>
      </w:r>
      <w:r>
        <w:t></w:t>
      </w:r>
      <w:r>
        <w:rPr>
          <w:rFonts w:hint="eastAsia"/>
        </w:rPr>
        <w:t>словообразования</w:t>
      </w:r>
      <w:r>
        <w:t></w:t>
      </w:r>
      <w:r>
        <w:t></w:t>
      </w:r>
      <w:r>
        <w:rPr>
          <w:rFonts w:hint="eastAsia"/>
        </w:rPr>
        <w:t>Работа</w:t>
      </w:r>
      <w:r>
        <w:t></w:t>
      </w:r>
      <w:r>
        <w:rPr>
          <w:rFonts w:hint="eastAsia"/>
        </w:rPr>
        <w:t>по</w:t>
      </w:r>
      <w:r>
        <w:t></w:t>
      </w:r>
      <w:r>
        <w:rPr>
          <w:rFonts w:hint="eastAsia"/>
        </w:rPr>
        <w:t>исследованию</w:t>
      </w:r>
      <w:r>
        <w:t></w:t>
      </w:r>
      <w:r>
        <w:rPr>
          <w:rFonts w:hint="eastAsia"/>
        </w:rPr>
        <w:t>региональной</w:t>
      </w:r>
      <w:r>
        <w:t></w:t>
      </w:r>
      <w:r>
        <w:rPr>
          <w:rFonts w:hint="eastAsia"/>
        </w:rPr>
        <w:t>лексики</w:t>
      </w:r>
      <w:r>
        <w:t></w:t>
      </w:r>
      <w:r>
        <w:rPr>
          <w:rFonts w:hint="eastAsia"/>
        </w:rPr>
        <w:t>СМИ</w:t>
      </w:r>
      <w:r>
        <w:t></w:t>
      </w:r>
      <w:r>
        <w:rPr>
          <w:rFonts w:hint="eastAsia"/>
        </w:rPr>
        <w:t>мо</w:t>
      </w:r>
      <w:r>
        <w:t></w:t>
      </w:r>
      <w:r>
        <w:rPr>
          <w:rFonts w:hint="eastAsia"/>
        </w:rPr>
        <w:t>жет</w:t>
      </w:r>
      <w:r>
        <w:t></w:t>
      </w:r>
      <w:r>
        <w:rPr>
          <w:rFonts w:hint="eastAsia"/>
        </w:rPr>
        <w:t>быть</w:t>
      </w:r>
      <w:r>
        <w:t></w:t>
      </w:r>
      <w:r>
        <w:rPr>
          <w:rFonts w:hint="eastAsia"/>
        </w:rPr>
        <w:t>продолжена</w:t>
      </w:r>
      <w:r>
        <w:t></w:t>
      </w:r>
    </w:p>
    <w:p w:rsidR="00E1227F" w:rsidRDefault="00E1227F" w:rsidP="00E1227F">
      <w:r>
        <w:rPr>
          <w:rFonts w:hint="eastAsia"/>
        </w:rPr>
        <w:t>Наиболее</w:t>
      </w:r>
      <w:r>
        <w:t></w:t>
      </w:r>
      <w:r>
        <w:rPr>
          <w:rFonts w:hint="eastAsia"/>
        </w:rPr>
        <w:t>интересным</w:t>
      </w:r>
      <w:r>
        <w:t></w:t>
      </w:r>
      <w:r>
        <w:rPr>
          <w:rFonts w:hint="eastAsia"/>
        </w:rPr>
        <w:t>направлением</w:t>
      </w:r>
      <w:r>
        <w:t></w:t>
      </w:r>
      <w:r>
        <w:rPr>
          <w:rFonts w:hint="eastAsia"/>
        </w:rPr>
        <w:t>в</w:t>
      </w:r>
      <w:r>
        <w:t></w:t>
      </w:r>
      <w:r>
        <w:rPr>
          <w:rFonts w:hint="eastAsia"/>
        </w:rPr>
        <w:t>этой</w:t>
      </w:r>
      <w:r>
        <w:t></w:t>
      </w:r>
      <w:r>
        <w:rPr>
          <w:rFonts w:hint="eastAsia"/>
        </w:rPr>
        <w:t>работе</w:t>
      </w:r>
      <w:r>
        <w:t></w:t>
      </w:r>
      <w:r>
        <w:t></w:t>
      </w:r>
      <w:r>
        <w:rPr>
          <w:rFonts w:hint="eastAsia"/>
        </w:rPr>
        <w:t>как</w:t>
      </w:r>
      <w:r>
        <w:t></w:t>
      </w:r>
      <w:r>
        <w:rPr>
          <w:rFonts w:hint="eastAsia"/>
        </w:rPr>
        <w:t>нам</w:t>
      </w:r>
      <w:r>
        <w:t></w:t>
      </w:r>
      <w:r>
        <w:rPr>
          <w:rFonts w:hint="eastAsia"/>
        </w:rPr>
        <w:t>кажется</w:t>
      </w:r>
      <w:r>
        <w:t></w:t>
      </w:r>
      <w:r>
        <w:t></w:t>
      </w:r>
      <w:r>
        <w:rPr>
          <w:rFonts w:hint="eastAsia"/>
        </w:rPr>
        <w:t>является</w:t>
      </w:r>
      <w:r>
        <w:t></w:t>
      </w:r>
      <w:r>
        <w:rPr>
          <w:rFonts w:hint="eastAsia"/>
        </w:rPr>
        <w:t>изучение</w:t>
      </w:r>
      <w:r>
        <w:t></w:t>
      </w:r>
      <w:r>
        <w:rPr>
          <w:rFonts w:hint="eastAsia"/>
        </w:rPr>
        <w:t>словообразовательных</w:t>
      </w:r>
      <w:r>
        <w:t></w:t>
      </w:r>
      <w:r>
        <w:rPr>
          <w:rFonts w:hint="eastAsia"/>
        </w:rPr>
        <w:t>типов</w:t>
      </w:r>
      <w:r>
        <w:t></w:t>
      </w:r>
      <w:r>
        <w:rPr>
          <w:rFonts w:hint="eastAsia"/>
        </w:rPr>
        <w:t>и</w:t>
      </w:r>
      <w:r>
        <w:t></w:t>
      </w:r>
      <w:r>
        <w:rPr>
          <w:rFonts w:hint="eastAsia"/>
        </w:rPr>
        <w:t>моделей</w:t>
      </w:r>
      <w:r>
        <w:t></w:t>
      </w:r>
      <w:r>
        <w:rPr>
          <w:rFonts w:hint="eastAsia"/>
        </w:rPr>
        <w:t>сложения</w:t>
      </w:r>
      <w:r>
        <w:t></w:t>
      </w:r>
      <w:r>
        <w:t></w:t>
      </w:r>
      <w:r>
        <w:rPr>
          <w:rFonts w:hint="eastAsia"/>
        </w:rPr>
        <w:t>в</w:t>
      </w:r>
      <w:r>
        <w:t></w:t>
      </w:r>
      <w:r>
        <w:rPr>
          <w:rFonts w:hint="eastAsia"/>
        </w:rPr>
        <w:t>сфере</w:t>
      </w:r>
      <w:r>
        <w:t></w:t>
      </w:r>
      <w:r>
        <w:rPr>
          <w:rFonts w:hint="eastAsia"/>
        </w:rPr>
        <w:t>которого</w:t>
      </w:r>
      <w:r>
        <w:t></w:t>
      </w:r>
      <w:r>
        <w:rPr>
          <w:rFonts w:hint="eastAsia"/>
        </w:rPr>
        <w:t>разные</w:t>
      </w:r>
      <w:r>
        <w:t></w:t>
      </w:r>
      <w:r>
        <w:rPr>
          <w:rFonts w:hint="eastAsia"/>
        </w:rPr>
        <w:t>СТ</w:t>
      </w:r>
      <w:r>
        <w:t></w:t>
      </w:r>
      <w:r>
        <w:rPr>
          <w:rFonts w:hint="eastAsia"/>
        </w:rPr>
        <w:t>специализируются</w:t>
      </w:r>
      <w:r>
        <w:t></w:t>
      </w:r>
      <w:r>
        <w:rPr>
          <w:rFonts w:hint="eastAsia"/>
        </w:rPr>
        <w:t>на</w:t>
      </w:r>
      <w:r>
        <w:t></w:t>
      </w:r>
      <w:r>
        <w:rPr>
          <w:rFonts w:hint="eastAsia"/>
        </w:rPr>
        <w:t>выражении</w:t>
      </w:r>
      <w:r>
        <w:t></w:t>
      </w:r>
      <w:r>
        <w:rPr>
          <w:rFonts w:hint="eastAsia"/>
        </w:rPr>
        <w:t>разных</w:t>
      </w:r>
      <w:r>
        <w:t></w:t>
      </w:r>
      <w:r>
        <w:t></w:t>
      </w:r>
      <w:r>
        <w:rPr>
          <w:rFonts w:hint="eastAsia"/>
        </w:rPr>
        <w:t>типизирован</w:t>
      </w:r>
      <w:r>
        <w:t></w:t>
      </w:r>
      <w:r>
        <w:rPr>
          <w:rFonts w:hint="eastAsia"/>
        </w:rPr>
        <w:t>ных</w:t>
      </w:r>
      <w:r>
        <w:t></w:t>
      </w:r>
      <w:r>
        <w:rPr>
          <w:rFonts w:hint="eastAsia"/>
        </w:rPr>
        <w:t>значений</w:t>
      </w:r>
      <w:r>
        <w:t></w:t>
      </w:r>
      <w:r>
        <w:rPr>
          <w:rFonts w:hint="eastAsia"/>
        </w:rPr>
        <w:t>или</w:t>
      </w:r>
      <w:r>
        <w:t></w:t>
      </w:r>
      <w:r>
        <w:rPr>
          <w:rFonts w:hint="eastAsia"/>
        </w:rPr>
        <w:t>их</w:t>
      </w:r>
      <w:r>
        <w:t></w:t>
      </w:r>
      <w:r>
        <w:rPr>
          <w:rFonts w:hint="eastAsia"/>
        </w:rPr>
        <w:t>оттенков</w:t>
      </w:r>
      <w:r>
        <w:t></w:t>
      </w:r>
      <w:r>
        <w:t></w:t>
      </w:r>
      <w:r>
        <w:rPr>
          <w:rFonts w:hint="eastAsia"/>
        </w:rPr>
        <w:t>Многие</w:t>
      </w:r>
      <w:r>
        <w:t></w:t>
      </w:r>
      <w:r>
        <w:rPr>
          <w:rFonts w:hint="eastAsia"/>
        </w:rPr>
        <w:t>вопросы</w:t>
      </w:r>
      <w:r>
        <w:t></w:t>
      </w:r>
      <w:r>
        <w:rPr>
          <w:rFonts w:hint="eastAsia"/>
        </w:rPr>
        <w:t>словосложения</w:t>
      </w:r>
      <w:r>
        <w:t></w:t>
      </w:r>
      <w:r>
        <w:rPr>
          <w:rFonts w:hint="eastAsia"/>
        </w:rPr>
        <w:t>в</w:t>
      </w:r>
      <w:r>
        <w:t></w:t>
      </w:r>
      <w:r>
        <w:rPr>
          <w:rFonts w:hint="eastAsia"/>
        </w:rPr>
        <w:t>деривато</w:t>
      </w:r>
      <w:r>
        <w:t></w:t>
      </w:r>
      <w:r>
        <w:rPr>
          <w:rFonts w:hint="eastAsia"/>
        </w:rPr>
        <w:t>логии</w:t>
      </w:r>
      <w:r>
        <w:t></w:t>
      </w:r>
      <w:r>
        <w:rPr>
          <w:rFonts w:hint="eastAsia"/>
        </w:rPr>
        <w:t>до</w:t>
      </w:r>
      <w:r>
        <w:t></w:t>
      </w:r>
      <w:r>
        <w:rPr>
          <w:rFonts w:hint="eastAsia"/>
        </w:rPr>
        <w:t>сих</w:t>
      </w:r>
      <w:r>
        <w:t></w:t>
      </w:r>
      <w:r>
        <w:rPr>
          <w:rFonts w:hint="eastAsia"/>
        </w:rPr>
        <w:t>пор</w:t>
      </w:r>
      <w:r>
        <w:t></w:t>
      </w:r>
      <w:r>
        <w:rPr>
          <w:rFonts w:hint="eastAsia"/>
        </w:rPr>
        <w:t>остаются</w:t>
      </w:r>
      <w:r>
        <w:t></w:t>
      </w:r>
      <w:r>
        <w:rPr>
          <w:rFonts w:hint="eastAsia"/>
        </w:rPr>
        <w:t>неразрешенными</w:t>
      </w:r>
      <w:r>
        <w:t></w:t>
      </w:r>
      <w:r>
        <w:rPr>
          <w:rFonts w:hint="eastAsia"/>
        </w:rPr>
        <w:t>или</w:t>
      </w:r>
      <w:r>
        <w:t></w:t>
      </w:r>
      <w:r>
        <w:rPr>
          <w:rFonts w:hint="eastAsia"/>
        </w:rPr>
        <w:t>не</w:t>
      </w:r>
      <w:r>
        <w:t></w:t>
      </w:r>
      <w:r>
        <w:rPr>
          <w:rFonts w:hint="eastAsia"/>
        </w:rPr>
        <w:t>совсем</w:t>
      </w:r>
      <w:r>
        <w:t></w:t>
      </w:r>
      <w:r>
        <w:rPr>
          <w:rFonts w:hint="eastAsia"/>
        </w:rPr>
        <w:t>освещенными</w:t>
      </w:r>
      <w:r>
        <w:t></w:t>
      </w:r>
      <w:r>
        <w:t></w:t>
      </w:r>
      <w:r>
        <w:rPr>
          <w:rFonts w:hint="eastAsia"/>
        </w:rPr>
        <w:t>среди</w:t>
      </w:r>
      <w:r>
        <w:t></w:t>
      </w:r>
      <w:r>
        <w:rPr>
          <w:rFonts w:hint="eastAsia"/>
        </w:rPr>
        <w:t>ученых</w:t>
      </w:r>
      <w:r>
        <w:t></w:t>
      </w:r>
      <w:r>
        <w:rPr>
          <w:rFonts w:hint="eastAsia"/>
        </w:rPr>
        <w:t>нет</w:t>
      </w:r>
      <w:r>
        <w:t></w:t>
      </w:r>
      <w:r>
        <w:rPr>
          <w:rFonts w:hint="eastAsia"/>
        </w:rPr>
        <w:t>единого</w:t>
      </w:r>
      <w:r>
        <w:t></w:t>
      </w:r>
      <w:r>
        <w:rPr>
          <w:rFonts w:hint="eastAsia"/>
        </w:rPr>
        <w:t>мнения</w:t>
      </w:r>
      <w:r>
        <w:t></w:t>
      </w:r>
      <w:r>
        <w:rPr>
          <w:rFonts w:hint="eastAsia"/>
        </w:rPr>
        <w:t>в</w:t>
      </w:r>
      <w:r>
        <w:t></w:t>
      </w:r>
      <w:r>
        <w:rPr>
          <w:rFonts w:hint="eastAsia"/>
        </w:rPr>
        <w:t>оценке</w:t>
      </w:r>
      <w:r>
        <w:t></w:t>
      </w:r>
      <w:r>
        <w:rPr>
          <w:rFonts w:hint="eastAsia"/>
        </w:rPr>
        <w:t>словообразовательных</w:t>
      </w:r>
      <w:r>
        <w:t></w:t>
      </w:r>
      <w:r>
        <w:rPr>
          <w:rFonts w:hint="eastAsia"/>
        </w:rPr>
        <w:t>моделей</w:t>
      </w:r>
      <w:r>
        <w:t></w:t>
      </w:r>
      <w:r>
        <w:rPr>
          <w:rFonts w:hint="eastAsia"/>
        </w:rPr>
        <w:t>сложений</w:t>
      </w:r>
      <w:r>
        <w:t></w:t>
      </w:r>
      <w:r>
        <w:t></w:t>
      </w:r>
      <w:r>
        <w:rPr>
          <w:rFonts w:hint="eastAsia"/>
        </w:rPr>
        <w:t>нет</w:t>
      </w:r>
      <w:r>
        <w:t></w:t>
      </w:r>
      <w:r>
        <w:rPr>
          <w:rFonts w:hint="eastAsia"/>
        </w:rPr>
        <w:t>общепринятой</w:t>
      </w:r>
      <w:r>
        <w:t></w:t>
      </w:r>
      <w:r>
        <w:rPr>
          <w:rFonts w:hint="eastAsia"/>
        </w:rPr>
        <w:t>терминологии</w:t>
      </w:r>
      <w:r>
        <w:t></w:t>
      </w:r>
      <w:r>
        <w:rPr>
          <w:rFonts w:hint="eastAsia"/>
        </w:rPr>
        <w:t>по</w:t>
      </w:r>
      <w:r>
        <w:t></w:t>
      </w:r>
      <w:r>
        <w:rPr>
          <w:rFonts w:hint="eastAsia"/>
        </w:rPr>
        <w:t>сложению</w:t>
      </w:r>
      <w:r>
        <w:t></w:t>
      </w:r>
      <w:r>
        <w:t></w:t>
      </w:r>
      <w:r>
        <w:rPr>
          <w:rFonts w:hint="eastAsia"/>
        </w:rPr>
        <w:t>что</w:t>
      </w:r>
      <w:r>
        <w:t></w:t>
      </w:r>
      <w:r>
        <w:rPr>
          <w:rFonts w:hint="eastAsia"/>
        </w:rPr>
        <w:t>еще</w:t>
      </w:r>
      <w:r>
        <w:t></w:t>
      </w:r>
      <w:r>
        <w:rPr>
          <w:rFonts w:hint="eastAsia"/>
        </w:rPr>
        <w:t>требует</w:t>
      </w:r>
      <w:r>
        <w:t></w:t>
      </w:r>
      <w:r>
        <w:rPr>
          <w:rFonts w:hint="eastAsia"/>
        </w:rPr>
        <w:t>дальнейшего</w:t>
      </w:r>
      <w:r>
        <w:t></w:t>
      </w:r>
      <w:r>
        <w:rPr>
          <w:rFonts w:hint="eastAsia"/>
        </w:rPr>
        <w:t>исследования</w:t>
      </w:r>
      <w:r>
        <w:t></w:t>
      </w:r>
    </w:p>
    <w:p w:rsidR="00E1227F" w:rsidRPr="00E1227F" w:rsidRDefault="00E1227F" w:rsidP="00E1227F">
      <w:r>
        <w:rPr>
          <w:rFonts w:hint="eastAsia"/>
        </w:rPr>
        <w:t>Плодотворными</w:t>
      </w:r>
      <w:r>
        <w:t></w:t>
      </w:r>
      <w:r>
        <w:rPr>
          <w:rFonts w:hint="eastAsia"/>
        </w:rPr>
        <w:t>могут</w:t>
      </w:r>
      <w:r>
        <w:t></w:t>
      </w:r>
      <w:r>
        <w:rPr>
          <w:rFonts w:hint="eastAsia"/>
        </w:rPr>
        <w:t>быть</w:t>
      </w:r>
      <w:r>
        <w:t></w:t>
      </w:r>
      <w:r>
        <w:rPr>
          <w:rFonts w:hint="eastAsia"/>
        </w:rPr>
        <w:t>также</w:t>
      </w:r>
      <w:r>
        <w:t></w:t>
      </w:r>
      <w:r>
        <w:rPr>
          <w:rFonts w:hint="eastAsia"/>
        </w:rPr>
        <w:t>исследования</w:t>
      </w:r>
      <w:r>
        <w:t></w:t>
      </w:r>
      <w:r>
        <w:rPr>
          <w:rFonts w:hint="eastAsia"/>
        </w:rPr>
        <w:t>в</w:t>
      </w:r>
      <w:r>
        <w:t></w:t>
      </w:r>
      <w:r>
        <w:rPr>
          <w:rFonts w:hint="eastAsia"/>
        </w:rPr>
        <w:t>сфере</w:t>
      </w:r>
      <w:r>
        <w:t></w:t>
      </w:r>
      <w:r>
        <w:rPr>
          <w:rFonts w:hint="eastAsia"/>
        </w:rPr>
        <w:t>новых</w:t>
      </w:r>
      <w:r>
        <w:t></w:t>
      </w:r>
      <w:r>
        <w:rPr>
          <w:rFonts w:hint="eastAsia"/>
        </w:rPr>
        <w:t>слово</w:t>
      </w:r>
      <w:r>
        <w:t></w:t>
      </w:r>
      <w:r>
        <w:rPr>
          <w:rFonts w:hint="eastAsia"/>
        </w:rPr>
        <w:t>образовательных</w:t>
      </w:r>
      <w:r>
        <w:t></w:t>
      </w:r>
      <w:r>
        <w:rPr>
          <w:rFonts w:hint="eastAsia"/>
        </w:rPr>
        <w:t>формантов</w:t>
      </w:r>
      <w:r>
        <w:t></w:t>
      </w:r>
      <w:r>
        <w:rPr>
          <w:rFonts w:hint="eastAsia"/>
        </w:rPr>
        <w:t>отдельных</w:t>
      </w:r>
      <w:r>
        <w:t></w:t>
      </w:r>
      <w:r>
        <w:rPr>
          <w:rFonts w:hint="eastAsia"/>
        </w:rPr>
        <w:t>словообразовательных</w:t>
      </w:r>
      <w:r>
        <w:t></w:t>
      </w:r>
      <w:r>
        <w:rPr>
          <w:rFonts w:hint="eastAsia"/>
        </w:rPr>
        <w:t>моделей</w:t>
      </w:r>
      <w:r>
        <w:t></w:t>
      </w:r>
      <w:r>
        <w:t></w:t>
      </w:r>
      <w:r>
        <w:rPr>
          <w:rFonts w:hint="eastAsia"/>
        </w:rPr>
        <w:t>ко</w:t>
      </w:r>
      <w:r>
        <w:t></w:t>
      </w:r>
      <w:r>
        <w:rPr>
          <w:rFonts w:hint="eastAsia"/>
        </w:rPr>
        <w:t>торые</w:t>
      </w:r>
      <w:r>
        <w:t></w:t>
      </w:r>
      <w:r>
        <w:t></w:t>
      </w:r>
      <w:r>
        <w:rPr>
          <w:rFonts w:hint="eastAsia"/>
        </w:rPr>
        <w:t>как</w:t>
      </w:r>
      <w:r>
        <w:t></w:t>
      </w:r>
      <w:r>
        <w:rPr>
          <w:rFonts w:hint="eastAsia"/>
        </w:rPr>
        <w:t>показало</w:t>
      </w:r>
      <w:r>
        <w:t></w:t>
      </w:r>
      <w:r>
        <w:rPr>
          <w:rFonts w:hint="eastAsia"/>
        </w:rPr>
        <w:t>исследование</w:t>
      </w:r>
      <w:r>
        <w:t></w:t>
      </w:r>
      <w:r>
        <w:t></w:t>
      </w:r>
      <w:r>
        <w:rPr>
          <w:rFonts w:hint="eastAsia"/>
        </w:rPr>
        <w:t>могут</w:t>
      </w:r>
      <w:r>
        <w:t></w:t>
      </w:r>
      <w:r>
        <w:rPr>
          <w:rFonts w:hint="eastAsia"/>
        </w:rPr>
        <w:t>усваивать</w:t>
      </w:r>
      <w:r>
        <w:t></w:t>
      </w:r>
      <w:r>
        <w:rPr>
          <w:rFonts w:hint="eastAsia"/>
        </w:rPr>
        <w:t>новое</w:t>
      </w:r>
      <w:r>
        <w:t></w:t>
      </w:r>
      <w:r>
        <w:rPr>
          <w:rFonts w:hint="eastAsia"/>
        </w:rPr>
        <w:t>типовое</w:t>
      </w:r>
      <w:r>
        <w:t></w:t>
      </w:r>
      <w:r>
        <w:rPr>
          <w:rFonts w:hint="eastAsia"/>
        </w:rPr>
        <w:t>значение</w:t>
      </w:r>
      <w:r>
        <w:t></w:t>
      </w:r>
      <w:r>
        <w:t></w:t>
      </w:r>
      <w:r>
        <w:rPr>
          <w:rFonts w:hint="eastAsia"/>
        </w:rPr>
        <w:t>что</w:t>
      </w:r>
      <w:r>
        <w:t></w:t>
      </w:r>
      <w:r>
        <w:rPr>
          <w:rFonts w:hint="eastAsia"/>
        </w:rPr>
        <w:t>приводит</w:t>
      </w:r>
      <w:r>
        <w:t></w:t>
      </w:r>
      <w:r>
        <w:rPr>
          <w:rFonts w:hint="eastAsia"/>
        </w:rPr>
        <w:t>к</w:t>
      </w:r>
      <w:r>
        <w:t></w:t>
      </w:r>
      <w:r>
        <w:rPr>
          <w:rFonts w:hint="eastAsia"/>
        </w:rPr>
        <w:t>возникновению</w:t>
      </w:r>
      <w:r>
        <w:t></w:t>
      </w:r>
      <w:r>
        <w:rPr>
          <w:rFonts w:hint="eastAsia"/>
        </w:rPr>
        <w:t>новых</w:t>
      </w:r>
      <w:r>
        <w:t></w:t>
      </w:r>
      <w:r>
        <w:rPr>
          <w:rFonts w:hint="eastAsia"/>
        </w:rPr>
        <w:t>словообразовательных</w:t>
      </w:r>
      <w:r>
        <w:t></w:t>
      </w:r>
      <w:r>
        <w:rPr>
          <w:rFonts w:hint="eastAsia"/>
        </w:rPr>
        <w:t>типов</w:t>
      </w:r>
      <w:r>
        <w:t></w:t>
      </w:r>
      <w:r>
        <w:rPr>
          <w:rFonts w:hint="eastAsia"/>
        </w:rPr>
        <w:t>в</w:t>
      </w:r>
      <w:r>
        <w:t></w:t>
      </w:r>
      <w:r>
        <w:rPr>
          <w:rFonts w:hint="eastAsia"/>
        </w:rPr>
        <w:t>силу</w:t>
      </w:r>
      <w:r>
        <w:t></w:t>
      </w:r>
      <w:r>
        <w:rPr>
          <w:rFonts w:hint="eastAsia"/>
        </w:rPr>
        <w:t>закрепления</w:t>
      </w:r>
      <w:r>
        <w:t></w:t>
      </w:r>
      <w:r>
        <w:rPr>
          <w:rFonts w:hint="eastAsia"/>
        </w:rPr>
        <w:t>в</w:t>
      </w:r>
      <w:r>
        <w:t></w:t>
      </w:r>
      <w:r>
        <w:rPr>
          <w:rFonts w:hint="eastAsia"/>
        </w:rPr>
        <w:t>них</w:t>
      </w:r>
      <w:r>
        <w:t></w:t>
      </w:r>
      <w:r>
        <w:rPr>
          <w:rFonts w:hint="eastAsia"/>
        </w:rPr>
        <w:t>новых</w:t>
      </w:r>
      <w:r>
        <w:t></w:t>
      </w:r>
      <w:r>
        <w:rPr>
          <w:rFonts w:hint="eastAsia"/>
        </w:rPr>
        <w:t>ассоциаций</w:t>
      </w:r>
      <w:r>
        <w:t></w:t>
      </w:r>
      <w:r>
        <w:rPr>
          <w:rFonts w:hint="eastAsia"/>
        </w:rPr>
        <w:t>между</w:t>
      </w:r>
      <w:r>
        <w:t></w:t>
      </w:r>
      <w:r>
        <w:rPr>
          <w:rFonts w:hint="eastAsia"/>
        </w:rPr>
        <w:t>значением</w:t>
      </w:r>
      <w:r>
        <w:t></w:t>
      </w:r>
      <w:r>
        <w:rPr>
          <w:rFonts w:hint="eastAsia"/>
        </w:rPr>
        <w:t>и</w:t>
      </w:r>
      <w:r>
        <w:t></w:t>
      </w:r>
      <w:r>
        <w:rPr>
          <w:rFonts w:hint="eastAsia"/>
        </w:rPr>
        <w:t>формой</w:t>
      </w:r>
      <w:r>
        <w:t></w:t>
      </w:r>
      <w:r>
        <w:t></w:t>
      </w:r>
      <w:r>
        <w:rPr>
          <w:rFonts w:hint="eastAsia"/>
        </w:rPr>
        <w:t>Интерес</w:t>
      </w:r>
      <w:r>
        <w:t></w:t>
      </w:r>
      <w:r>
        <w:rPr>
          <w:rFonts w:hint="eastAsia"/>
        </w:rPr>
        <w:t>ным</w:t>
      </w:r>
      <w:r>
        <w:t></w:t>
      </w:r>
      <w:r>
        <w:rPr>
          <w:rFonts w:hint="eastAsia"/>
        </w:rPr>
        <w:t>может</w:t>
      </w:r>
      <w:r>
        <w:t></w:t>
      </w:r>
      <w:r>
        <w:rPr>
          <w:rFonts w:hint="eastAsia"/>
        </w:rPr>
        <w:t>быть</w:t>
      </w:r>
      <w:r>
        <w:t></w:t>
      </w:r>
      <w:r>
        <w:rPr>
          <w:rFonts w:hint="eastAsia"/>
        </w:rPr>
        <w:t>также</w:t>
      </w:r>
      <w:r>
        <w:t></w:t>
      </w:r>
      <w:r>
        <w:rPr>
          <w:rFonts w:hint="eastAsia"/>
        </w:rPr>
        <w:t>направление</w:t>
      </w:r>
      <w:r>
        <w:t></w:t>
      </w:r>
      <w:r>
        <w:t></w:t>
      </w:r>
      <w:r>
        <w:rPr>
          <w:rFonts w:hint="eastAsia"/>
        </w:rPr>
        <w:t>исследующее</w:t>
      </w:r>
      <w:r>
        <w:t></w:t>
      </w:r>
      <w:r>
        <w:rPr>
          <w:rFonts w:hint="eastAsia"/>
        </w:rPr>
        <w:t>словопроизводство</w:t>
      </w:r>
      <w:r>
        <w:t></w:t>
      </w:r>
      <w:r>
        <w:rPr>
          <w:rFonts w:hint="eastAsia"/>
        </w:rPr>
        <w:t>по</w:t>
      </w:r>
      <w:r>
        <w:t></w:t>
      </w:r>
      <w:r>
        <w:rPr>
          <w:rFonts w:hint="eastAsia"/>
        </w:rPr>
        <w:t>моделям</w:t>
      </w:r>
      <w:r>
        <w:t></w:t>
      </w:r>
      <w:r>
        <w:t></w:t>
      </w:r>
      <w:r>
        <w:rPr>
          <w:rFonts w:hint="eastAsia"/>
        </w:rPr>
        <w:t>использующим</w:t>
      </w:r>
      <w:r>
        <w:t></w:t>
      </w:r>
      <w:r>
        <w:rPr>
          <w:rFonts w:hint="eastAsia"/>
        </w:rPr>
        <w:t>иноязычные</w:t>
      </w:r>
      <w:r>
        <w:t></w:t>
      </w:r>
      <w:r>
        <w:rPr>
          <w:rFonts w:hint="eastAsia"/>
        </w:rPr>
        <w:t>суффиксы</w:t>
      </w:r>
      <w:r>
        <w:t></w:t>
      </w:r>
      <w:r>
        <w:t></w:t>
      </w:r>
      <w:r>
        <w:rPr>
          <w:rFonts w:hint="eastAsia"/>
        </w:rPr>
        <w:t>Активность</w:t>
      </w:r>
      <w:r>
        <w:t></w:t>
      </w:r>
      <w:r>
        <w:rPr>
          <w:rFonts w:hint="eastAsia"/>
        </w:rPr>
        <w:t>использования</w:t>
      </w:r>
      <w:r>
        <w:t></w:t>
      </w:r>
      <w:r>
        <w:rPr>
          <w:rFonts w:hint="eastAsia"/>
        </w:rPr>
        <w:t>таких</w:t>
      </w:r>
      <w:r>
        <w:t></w:t>
      </w:r>
      <w:r>
        <w:rPr>
          <w:rFonts w:hint="eastAsia"/>
        </w:rPr>
        <w:t>словообразовательных</w:t>
      </w:r>
      <w:r>
        <w:t></w:t>
      </w:r>
      <w:r>
        <w:rPr>
          <w:rFonts w:hint="eastAsia"/>
        </w:rPr>
        <w:t>моделей</w:t>
      </w:r>
      <w:r>
        <w:t></w:t>
      </w:r>
      <w:r>
        <w:rPr>
          <w:rFonts w:hint="eastAsia"/>
        </w:rPr>
        <w:t>обусловлена</w:t>
      </w:r>
      <w:r>
        <w:t></w:t>
      </w:r>
      <w:r>
        <w:rPr>
          <w:rFonts w:hint="eastAsia"/>
        </w:rPr>
        <w:t>потребностью</w:t>
      </w:r>
      <w:r>
        <w:t></w:t>
      </w:r>
      <w:r>
        <w:rPr>
          <w:rFonts w:hint="eastAsia"/>
        </w:rPr>
        <w:t>современ</w:t>
      </w:r>
      <w:r>
        <w:t></w:t>
      </w:r>
      <w:r>
        <w:rPr>
          <w:rFonts w:hint="eastAsia"/>
        </w:rPr>
        <w:t>ного</w:t>
      </w:r>
      <w:r>
        <w:t></w:t>
      </w:r>
      <w:r>
        <w:rPr>
          <w:rFonts w:hint="eastAsia"/>
        </w:rPr>
        <w:t>русского</w:t>
      </w:r>
      <w:r>
        <w:t></w:t>
      </w:r>
      <w:r>
        <w:rPr>
          <w:rFonts w:hint="eastAsia"/>
        </w:rPr>
        <w:t>языка</w:t>
      </w:r>
      <w:r>
        <w:t></w:t>
      </w:r>
      <w:r>
        <w:rPr>
          <w:rFonts w:hint="eastAsia"/>
        </w:rPr>
        <w:t>в</w:t>
      </w:r>
      <w:r>
        <w:t></w:t>
      </w:r>
      <w:r>
        <w:rPr>
          <w:rFonts w:hint="eastAsia"/>
        </w:rPr>
        <w:t>компрессатах</w:t>
      </w:r>
      <w:r>
        <w:t></w:t>
      </w:r>
      <w:r>
        <w:t></w:t>
      </w:r>
      <w:r>
        <w:rPr>
          <w:rFonts w:hint="eastAsia"/>
        </w:rPr>
        <w:t>отражающих</w:t>
      </w:r>
      <w:r>
        <w:t></w:t>
      </w:r>
      <w:r>
        <w:rPr>
          <w:rFonts w:hint="eastAsia"/>
        </w:rPr>
        <w:t>усиление</w:t>
      </w:r>
      <w:r>
        <w:t></w:t>
      </w:r>
      <w:r>
        <w:rPr>
          <w:rFonts w:hint="eastAsia"/>
        </w:rPr>
        <w:t>тенденции</w:t>
      </w:r>
      <w:r>
        <w:t></w:t>
      </w:r>
      <w:r>
        <w:rPr>
          <w:rFonts w:hint="eastAsia"/>
        </w:rPr>
        <w:t>к</w:t>
      </w:r>
      <w:r>
        <w:t></w:t>
      </w:r>
      <w:r>
        <w:rPr>
          <w:rFonts w:hint="eastAsia"/>
        </w:rPr>
        <w:t>языковой</w:t>
      </w:r>
      <w:r>
        <w:t></w:t>
      </w:r>
      <w:r>
        <w:rPr>
          <w:rFonts w:hint="eastAsia"/>
        </w:rPr>
        <w:t>экономии</w:t>
      </w:r>
      <w:r>
        <w:t></w:t>
      </w:r>
    </w:p>
    <w:sectPr w:rsidR="00E1227F" w:rsidRPr="00E1227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446B72">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446B72">
    <w:pPr>
      <w:rPr>
        <w:sz w:val="2"/>
        <w:szCs w:val="2"/>
      </w:rPr>
    </w:pPr>
    <w:r w:rsidRPr="00446B7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446B72">
                <w:pPr>
                  <w:spacing w:line="240" w:lineRule="auto"/>
                </w:pPr>
                <w:fldSimple w:instr=" PAGE \* MERGEFORMAT ">
                  <w:r w:rsidR="00E1227F" w:rsidRPr="00E1227F">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446B72">
      <w:pPr>
        <w:rPr>
          <w:sz w:val="2"/>
          <w:szCs w:val="2"/>
        </w:rPr>
      </w:pPr>
      <w:r w:rsidRPr="00446B7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446B72">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446B72">
      <w:pPr>
        <w:rPr>
          <w:sz w:val="2"/>
          <w:szCs w:val="2"/>
        </w:rPr>
      </w:pPr>
      <w:r w:rsidRPr="00446B7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446B72">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95E4D-E617-4B73-8C2D-07DFCAE5D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3297</TotalTime>
  <Pages>12</Pages>
  <Words>3219</Words>
  <Characters>18353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21529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2022-08-02T11:55:00Z</dcterms:created>
  <dcterms:modified xsi:type="dcterms:W3CDTF">2022-09-12T10:08:00Z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