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Пугач</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Анастасія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Вікторівна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Назва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дисертаційної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r w:rsidRPr="004F5B7D">
        <w:rPr>
          <w:rFonts w:ascii="Verdana" w:hAnsi="Verdana"/>
          <w:color w:val="000000"/>
          <w:shd w:val="clear" w:color="auto" w:fill="FFFFFF"/>
        </w:rPr>
        <w:t>: "</w:t>
      </w: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p>
    <w:p w:rsidR="004F5B7D" w:rsidRPr="004F5B7D" w:rsidRDefault="004F5B7D" w:rsidP="004F5B7D">
      <w:pPr>
        <w:rPr>
          <w:rFonts w:ascii="Verdana" w:hAnsi="Verdana"/>
          <w:color w:val="000000"/>
          <w:shd w:val="clear" w:color="auto" w:fill="FFFFFF"/>
        </w:rPr>
      </w:pP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МІНІСТЕРСТВО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ОСВІТИ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УКРАЇНИ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КИЇВСЬКИЙ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НАЦІОНАЛЬНИЙ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УНІВЕРСИТЕТ</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ІМЕНІ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ТАРАСА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ШЕВЧЕНКА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правах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рукопису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ПУГАЧ</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АНАСТАСІЯ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ВІКТОРІВНА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УДК</w:t>
      </w:r>
      <w:r w:rsidRPr="004F5B7D">
        <w:rPr>
          <w:rFonts w:ascii="Verdana" w:hAnsi="Verdana"/>
          <w:color w:val="000000"/>
          <w:shd w:val="clear" w:color="auto" w:fill="FFFFFF"/>
        </w:rPr>
        <w:t xml:space="preserve"> 101.1:316.325:659.1:005.1</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СПОЖИВАННЯ</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09.00.03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історії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Дисертація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здобуття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ступеня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кандидата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Науковий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керівник</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Кандидат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професор</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Приятельчук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Анатолій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Олексійович</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Київ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2015</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2</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2</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ЗМІСТ</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ВСТУП…………………</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3</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РОЗДІЛ</w:t>
      </w:r>
      <w:r w:rsidRPr="004F5B7D">
        <w:rPr>
          <w:rFonts w:ascii="Verdana" w:hAnsi="Verdana"/>
          <w:color w:val="000000"/>
          <w:shd w:val="clear" w:color="auto" w:fill="FFFFFF"/>
        </w:rPr>
        <w:t xml:space="preserve"> 1. </w:t>
      </w:r>
      <w:r w:rsidRPr="004F5B7D">
        <w:rPr>
          <w:rFonts w:ascii="Verdana" w:hAnsi="Verdana" w:hint="eastAsia"/>
          <w:color w:val="000000"/>
          <w:shd w:val="clear" w:color="auto" w:fill="FFFFFF"/>
        </w:rPr>
        <w:t>ТЕОРЕТИКО</w:t>
      </w:r>
      <w:r w:rsidRPr="004F5B7D">
        <w:rPr>
          <w:rFonts w:ascii="Verdana" w:hAnsi="Verdana"/>
          <w:color w:val="000000"/>
          <w:shd w:val="clear" w:color="auto" w:fill="FFFFFF"/>
        </w:rPr>
        <w:t>-</w:t>
      </w:r>
      <w:r w:rsidRPr="004F5B7D">
        <w:rPr>
          <w:rFonts w:ascii="Verdana" w:hAnsi="Verdana" w:hint="eastAsia"/>
          <w:color w:val="000000"/>
          <w:shd w:val="clear" w:color="auto" w:fill="FFFFFF"/>
        </w:rPr>
        <w:t>МЕТОДОЛОГІЧНІ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ЗАСАДИ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11</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1.1. </w:t>
      </w:r>
      <w:r w:rsidRPr="004F5B7D">
        <w:rPr>
          <w:rFonts w:ascii="Verdana" w:hAnsi="Verdana" w:hint="eastAsia"/>
          <w:color w:val="000000"/>
          <w:shd w:val="clear" w:color="auto" w:fill="FFFFFF"/>
        </w:rPr>
        <w:t>Поняття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зміст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11</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1.2.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галузь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комунікації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феномен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35</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розділу</w:t>
      </w:r>
      <w:r w:rsidRPr="004F5B7D">
        <w:rPr>
          <w:rFonts w:ascii="Verdana" w:hAnsi="Verdana"/>
          <w:color w:val="000000"/>
          <w:shd w:val="clear" w:color="auto" w:fill="FFFFFF"/>
        </w:rPr>
        <w:t xml:space="preserve"> 1.</w:t>
      </w:r>
      <w:r w:rsidRPr="004F5B7D">
        <w:rPr>
          <w:rFonts w:ascii="Verdana" w:hAnsi="Verdana" w:hint="eastAsia"/>
          <w:color w:val="000000"/>
          <w:shd w:val="clear" w:color="auto" w:fill="FFFFFF"/>
        </w:rPr>
        <w:t>…………………………………………………</w:t>
      </w:r>
      <w:r w:rsidRPr="004F5B7D">
        <w:rPr>
          <w:rFonts w:ascii="Verdana" w:hAnsi="Verdana"/>
          <w:color w:val="000000"/>
          <w:shd w:val="clear" w:color="auto" w:fill="FFFFFF"/>
        </w:rPr>
        <w:t>... 56</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РОЗДІЛ</w:t>
      </w:r>
      <w:r w:rsidRPr="004F5B7D">
        <w:rPr>
          <w:rFonts w:ascii="Verdana" w:hAnsi="Verdana"/>
          <w:color w:val="000000"/>
          <w:shd w:val="clear" w:color="auto" w:fill="FFFFFF"/>
        </w:rPr>
        <w:t xml:space="preserve"> 2.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СМИСЛИ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ОСНОВНІ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ФУНКЦІЇ………………………………………………………</w:t>
      </w:r>
      <w:r w:rsidRPr="004F5B7D">
        <w:rPr>
          <w:rFonts w:ascii="Verdana" w:hAnsi="Verdana"/>
          <w:color w:val="000000"/>
          <w:shd w:val="clear" w:color="auto" w:fill="FFFFFF"/>
        </w:rPr>
        <w:t>. 58</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2.1. </w:t>
      </w:r>
      <w:r w:rsidRPr="004F5B7D">
        <w:rPr>
          <w:rFonts w:ascii="Verdana" w:hAnsi="Verdana" w:hint="eastAsia"/>
          <w:color w:val="000000"/>
          <w:shd w:val="clear" w:color="auto" w:fill="FFFFFF"/>
        </w:rPr>
        <w:t>Потреби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інтереси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витоки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58</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2.2.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функціональному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вимірі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88</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розділу</w:t>
      </w:r>
      <w:r w:rsidRPr="004F5B7D">
        <w:rPr>
          <w:rFonts w:ascii="Verdana" w:hAnsi="Verdana"/>
          <w:color w:val="000000"/>
          <w:shd w:val="clear" w:color="auto" w:fill="FFFFFF"/>
        </w:rPr>
        <w:t xml:space="preserve"> 2</w:t>
      </w:r>
      <w:r w:rsidRPr="004F5B7D">
        <w:rPr>
          <w:rFonts w:ascii="Verdana" w:hAnsi="Verdana" w:hint="eastAsia"/>
          <w:color w:val="000000"/>
          <w:shd w:val="clear" w:color="auto" w:fill="FFFFFF"/>
        </w:rPr>
        <w:t>……………</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106</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РОЗДІЛ</w:t>
      </w:r>
      <w:r w:rsidRPr="004F5B7D">
        <w:rPr>
          <w:rFonts w:ascii="Verdana" w:hAnsi="Verdana"/>
          <w:color w:val="000000"/>
          <w:shd w:val="clear" w:color="auto" w:fill="FFFFFF"/>
        </w:rPr>
        <w:t xml:space="preserve"> 3. </w:t>
      </w:r>
      <w:r w:rsidRPr="004F5B7D">
        <w:rPr>
          <w:rFonts w:ascii="Verdana" w:hAnsi="Verdana" w:hint="eastAsia"/>
          <w:color w:val="000000"/>
          <w:shd w:val="clear" w:color="auto" w:fill="FFFFFF"/>
        </w:rPr>
        <w:t>СУСПІЛЬСТВО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КОНТЕКСТІ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ІНТЕРНАЛІЗАЦІЇ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АНЕМІЧНОСТІ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108</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3.1.</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джерело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інтерналізації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цінностей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108</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3.2.</w:t>
      </w:r>
      <w:r w:rsidRPr="004F5B7D">
        <w:rPr>
          <w:rFonts w:ascii="Verdana" w:hAnsi="Verdana" w:hint="eastAsia"/>
          <w:color w:val="000000"/>
          <w:shd w:val="clear" w:color="auto" w:fill="FFFFFF"/>
        </w:rPr>
        <w:t>Особливості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взаємодії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аномії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139</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розділу</w:t>
      </w:r>
      <w:r w:rsidRPr="004F5B7D">
        <w:rPr>
          <w:rFonts w:ascii="Verdana" w:hAnsi="Verdana"/>
          <w:color w:val="000000"/>
          <w:shd w:val="clear" w:color="auto" w:fill="FFFFFF"/>
        </w:rPr>
        <w:t xml:space="preserve"> 3</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166</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168</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СПИСОК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ДЖЕРЕЛ………………</w:t>
      </w:r>
      <w:r w:rsidRPr="004F5B7D">
        <w:rPr>
          <w:rFonts w:ascii="Verdana" w:hAnsi="Verdana"/>
          <w:color w:val="000000"/>
          <w:shd w:val="clear" w:color="auto" w:fill="FFFFFF"/>
        </w:rPr>
        <w:t>..</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173</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3</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3</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ЗАГАЛЬНА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ХАРАКТЕРИСТИКА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Актуальність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динаміка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сучасного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детермінована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низкою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традиційних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новаторських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чинників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Серед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новаторських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чинників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набувають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характеру</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особливе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місце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займає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характер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досліджується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переважно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економічній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психологічній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соціологічній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мистецтвознавчій</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політологічній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Однак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галузях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відсутні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сутності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зокрема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аспекту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необхідністю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спонукає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завдяки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якому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з’являється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можливість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чинника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соціокультурних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сфері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актуальним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оскільки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підхід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дозволяє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досить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ефективно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результативно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використати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категоріальний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апарат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онтології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людської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для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розкриття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причинно</w:t>
      </w:r>
      <w:r w:rsidRPr="004F5B7D">
        <w:rPr>
          <w:rFonts w:ascii="Verdana" w:hAnsi="Verdana"/>
          <w:color w:val="000000"/>
          <w:shd w:val="clear" w:color="auto" w:fill="FFFFFF"/>
        </w:rPr>
        <w:t>-</w:t>
      </w:r>
      <w:r w:rsidRPr="004F5B7D">
        <w:rPr>
          <w:rFonts w:ascii="Verdana" w:hAnsi="Verdana" w:hint="eastAsia"/>
          <w:color w:val="000000"/>
          <w:shd w:val="clear" w:color="auto" w:fill="FFFFFF"/>
        </w:rPr>
        <w:t>наслідкових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зв’язків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існування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історичного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феномену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Актуальність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значно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зростає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завдяки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уможливлюється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відношення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між</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іманентними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чинниками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конкретним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виміром</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життєдіяльності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зокрема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досить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важливим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знаковим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адже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саме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цьому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вимірі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постіндустріального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найважливіші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хоча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різнопланові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детермінанти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демократія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інтегруються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завдяки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оскільки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вона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постає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своєрідним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покровителем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меценатом</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демократії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фінансуючи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газети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журнали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телебачення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радіо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тощо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Актуальність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визначається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практично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відсутні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враховували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вітчизняний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менталітет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особливості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розгортання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сучасній</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Україні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існування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досить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складно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уявити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поза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рекламою</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4</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4</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підхід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дозволяє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акцентувати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дослідницьку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увагу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лише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менталітеті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ідеологічних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чинниках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українського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він</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здатний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потужних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викликів</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структурує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сферу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матеріальних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духовних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цінностей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стосовно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єдності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бажань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інтересів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потреб</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людини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дозволяє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репрезентувати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адекватні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відгуки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Ступінь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розробленості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об’єкт</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знаходиться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сфері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міждисциплінарних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інтересів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Динаміка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виявляє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зростаючу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диференціацію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форм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видів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відповідає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ускладненню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структури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присутності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усіх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сферах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буття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відіграє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особливу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роль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являє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собою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Закон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виклик</w:t>
      </w:r>
      <w:r w:rsidRPr="004F5B7D">
        <w:rPr>
          <w:rFonts w:ascii="Verdana" w:hAnsi="Verdana"/>
          <w:color w:val="000000"/>
          <w:shd w:val="clear" w:color="auto" w:fill="FFFFFF"/>
        </w:rPr>
        <w:t xml:space="preserve"> -</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відгук</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розробив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британський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дослідник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історії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w:t>
      </w:r>
      <w:r w:rsidRPr="004F5B7D">
        <w:rPr>
          <w:rFonts w:ascii="Verdana" w:hAnsi="Verdana" w:hint="eastAsia"/>
          <w:color w:val="000000"/>
          <w:shd w:val="clear" w:color="auto" w:fill="FFFFFF"/>
        </w:rPr>
        <w:t>Тойнбі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відображаючи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закономірності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визначають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людської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цивілізації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Історична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ситуація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природні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фактори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ставлять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перед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проблему</w:t>
      </w:r>
      <w:r w:rsidRPr="004F5B7D">
        <w:rPr>
          <w:rFonts w:ascii="Verdana" w:hAnsi="Verdana"/>
          <w:color w:val="000000"/>
          <w:shd w:val="clear" w:color="auto" w:fill="FFFFFF"/>
        </w:rPr>
        <w:t>,</w:t>
      </w:r>
      <w:r w:rsidRPr="004F5B7D">
        <w:rPr>
          <w:rFonts w:ascii="Verdana" w:hAnsi="Verdana" w:hint="eastAsia"/>
          <w:color w:val="000000"/>
          <w:shd w:val="clear" w:color="auto" w:fill="FFFFFF"/>
        </w:rPr>
        <w:t>що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позначається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поняттям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виклик</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подальший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визначається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вибором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варіанта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вирішення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цієї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проблеми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відповідних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відгуках</w:t>
      </w:r>
      <w:r w:rsidRPr="004F5B7D">
        <w:rPr>
          <w:rFonts w:ascii="Verdana" w:hAnsi="Verdana" w:hint="eastAsia"/>
          <w:color w:val="000000"/>
          <w:shd w:val="clear" w:color="auto" w:fill="FFFFFF"/>
        </w:rPr>
        <w:t>»</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Серед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численних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представників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різних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течій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своєрідне</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вивчення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відображене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працях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багатьох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дослідників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зарубіжній</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філософії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предмет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була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зору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w:t>
      </w:r>
      <w:r w:rsidRPr="004F5B7D">
        <w:rPr>
          <w:rFonts w:ascii="Verdana" w:hAnsi="Verdana" w:hint="eastAsia"/>
          <w:color w:val="000000"/>
          <w:shd w:val="clear" w:color="auto" w:fill="FFFFFF"/>
        </w:rPr>
        <w:t>Аренса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w:t>
      </w:r>
      <w:r w:rsidRPr="004F5B7D">
        <w:rPr>
          <w:rFonts w:ascii="Verdana" w:hAnsi="Verdana"/>
          <w:color w:val="000000"/>
          <w:shd w:val="clear" w:color="auto" w:fill="FFFFFF"/>
        </w:rPr>
        <w:t>.</w:t>
      </w:r>
      <w:r w:rsidRPr="004F5B7D">
        <w:rPr>
          <w:rFonts w:ascii="Verdana" w:hAnsi="Verdana" w:hint="eastAsia"/>
          <w:color w:val="000000"/>
          <w:shd w:val="clear" w:color="auto" w:fill="FFFFFF"/>
        </w:rPr>
        <w:t>Бове</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Ж</w:t>
      </w:r>
      <w:r w:rsidRPr="004F5B7D">
        <w:rPr>
          <w:rFonts w:ascii="Verdana" w:hAnsi="Verdana"/>
          <w:color w:val="000000"/>
          <w:shd w:val="clear" w:color="auto" w:fill="FFFFFF"/>
        </w:rPr>
        <w:t>.</w:t>
      </w:r>
      <w:r w:rsidRPr="004F5B7D">
        <w:rPr>
          <w:rFonts w:ascii="Verdana" w:hAnsi="Verdana" w:hint="eastAsia"/>
          <w:color w:val="000000"/>
          <w:shd w:val="clear" w:color="auto" w:fill="FFFFFF"/>
        </w:rPr>
        <w:t>Бодріяра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w:t>
      </w:r>
      <w:r w:rsidRPr="004F5B7D">
        <w:rPr>
          <w:rFonts w:ascii="Verdana" w:hAnsi="Verdana"/>
          <w:color w:val="000000"/>
          <w:shd w:val="clear" w:color="auto" w:fill="FFFFFF"/>
        </w:rPr>
        <w:t>.</w:t>
      </w:r>
      <w:r w:rsidRPr="004F5B7D">
        <w:rPr>
          <w:rFonts w:ascii="Verdana" w:hAnsi="Verdana" w:hint="eastAsia"/>
          <w:color w:val="000000"/>
          <w:shd w:val="clear" w:color="auto" w:fill="FFFFFF"/>
        </w:rPr>
        <w:t>Блеквела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w:t>
      </w:r>
      <w:r w:rsidRPr="004F5B7D">
        <w:rPr>
          <w:rFonts w:ascii="Verdana" w:hAnsi="Verdana"/>
          <w:color w:val="000000"/>
          <w:shd w:val="clear" w:color="auto" w:fill="FFFFFF"/>
        </w:rPr>
        <w:t>.</w:t>
      </w:r>
      <w:r w:rsidRPr="004F5B7D">
        <w:rPr>
          <w:rFonts w:ascii="Verdana" w:hAnsi="Verdana" w:hint="eastAsia"/>
          <w:color w:val="000000"/>
          <w:shd w:val="clear" w:color="auto" w:fill="FFFFFF"/>
        </w:rPr>
        <w:t>Дебора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w:t>
      </w:r>
      <w:r w:rsidRPr="004F5B7D">
        <w:rPr>
          <w:rFonts w:ascii="Verdana" w:hAnsi="Verdana" w:hint="eastAsia"/>
          <w:color w:val="000000"/>
          <w:shd w:val="clear" w:color="auto" w:fill="FFFFFF"/>
        </w:rPr>
        <w:t>Дейяна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w:t>
      </w:r>
      <w:r w:rsidRPr="004F5B7D">
        <w:rPr>
          <w:rFonts w:ascii="Verdana" w:hAnsi="Verdana"/>
          <w:color w:val="000000"/>
          <w:shd w:val="clear" w:color="auto" w:fill="FFFFFF"/>
        </w:rPr>
        <w:t>.</w:t>
      </w:r>
      <w:r w:rsidRPr="004F5B7D">
        <w:rPr>
          <w:rFonts w:ascii="Verdana" w:hAnsi="Verdana" w:hint="eastAsia"/>
          <w:color w:val="000000"/>
          <w:shd w:val="clear" w:color="auto" w:fill="FFFFFF"/>
        </w:rPr>
        <w:t>Кляйн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w:t>
      </w:r>
      <w:r w:rsidRPr="004F5B7D">
        <w:rPr>
          <w:rFonts w:ascii="Verdana" w:hAnsi="Verdana"/>
          <w:color w:val="000000"/>
          <w:shd w:val="clear" w:color="auto" w:fill="FFFFFF"/>
        </w:rPr>
        <w:t>.</w:t>
      </w:r>
      <w:r w:rsidRPr="004F5B7D">
        <w:rPr>
          <w:rFonts w:ascii="Verdana" w:hAnsi="Verdana" w:hint="eastAsia"/>
          <w:color w:val="000000"/>
          <w:shd w:val="clear" w:color="auto" w:fill="FFFFFF"/>
        </w:rPr>
        <w:t>Маклюєна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w:t>
      </w:r>
      <w:r w:rsidRPr="004F5B7D">
        <w:rPr>
          <w:rFonts w:ascii="Verdana" w:hAnsi="Verdana"/>
          <w:color w:val="000000"/>
          <w:shd w:val="clear" w:color="auto" w:fill="FFFFFF"/>
        </w:rPr>
        <w:t>.</w:t>
      </w:r>
      <w:r w:rsidRPr="004F5B7D">
        <w:rPr>
          <w:rFonts w:ascii="Verdana" w:hAnsi="Verdana" w:hint="eastAsia"/>
          <w:color w:val="000000"/>
          <w:shd w:val="clear" w:color="auto" w:fill="FFFFFF"/>
        </w:rPr>
        <w:t>Персі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w:t>
      </w:r>
      <w:r w:rsidRPr="004F5B7D">
        <w:rPr>
          <w:rFonts w:ascii="Verdana" w:hAnsi="Verdana"/>
          <w:color w:val="000000"/>
          <w:shd w:val="clear" w:color="auto" w:fill="FFFFFF"/>
        </w:rPr>
        <w:t>.</w:t>
      </w:r>
      <w:r w:rsidRPr="004F5B7D">
        <w:rPr>
          <w:rFonts w:ascii="Verdana" w:hAnsi="Verdana" w:hint="eastAsia"/>
          <w:color w:val="000000"/>
          <w:shd w:val="clear" w:color="auto" w:fill="FFFFFF"/>
        </w:rPr>
        <w:t>Рівза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Дж</w:t>
      </w:r>
      <w:r w:rsidRPr="004F5B7D">
        <w:rPr>
          <w:rFonts w:ascii="Verdana" w:hAnsi="Verdana"/>
          <w:color w:val="000000"/>
          <w:shd w:val="clear" w:color="auto" w:fill="FFFFFF"/>
        </w:rPr>
        <w:t>.</w:t>
      </w:r>
      <w:r w:rsidRPr="004F5B7D">
        <w:rPr>
          <w:rFonts w:ascii="Verdana" w:hAnsi="Verdana" w:hint="eastAsia"/>
          <w:color w:val="000000"/>
          <w:shd w:val="clear" w:color="auto" w:fill="FFFFFF"/>
        </w:rPr>
        <w:t>Россітера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Ротцолла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w:t>
      </w:r>
      <w:r w:rsidRPr="004F5B7D">
        <w:rPr>
          <w:rFonts w:ascii="Verdana" w:hAnsi="Verdana"/>
          <w:color w:val="000000"/>
          <w:shd w:val="clear" w:color="auto" w:fill="FFFFFF"/>
        </w:rPr>
        <w:t>.</w:t>
      </w:r>
      <w:r w:rsidRPr="004F5B7D">
        <w:rPr>
          <w:rFonts w:ascii="Verdana" w:hAnsi="Verdana" w:hint="eastAsia"/>
          <w:color w:val="000000"/>
          <w:shd w:val="clear" w:color="auto" w:fill="FFFFFF"/>
        </w:rPr>
        <w:t>Сендіджа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Фрайбурера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w:t>
      </w:r>
      <w:r w:rsidRPr="004F5B7D">
        <w:rPr>
          <w:rFonts w:ascii="Verdana" w:hAnsi="Verdana"/>
          <w:color w:val="000000"/>
          <w:shd w:val="clear" w:color="auto" w:fill="FFFFFF"/>
        </w:rPr>
        <w:t>.</w:t>
      </w:r>
      <w:r w:rsidRPr="004F5B7D">
        <w:rPr>
          <w:rFonts w:ascii="Verdana" w:hAnsi="Verdana" w:hint="eastAsia"/>
          <w:color w:val="000000"/>
          <w:shd w:val="clear" w:color="auto" w:fill="FFFFFF"/>
        </w:rPr>
        <w:t>Тоффлера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Х</w:t>
      </w:r>
      <w:r w:rsidRPr="004F5B7D">
        <w:rPr>
          <w:rFonts w:ascii="Verdana" w:hAnsi="Verdana"/>
          <w:color w:val="000000"/>
          <w:shd w:val="clear" w:color="auto" w:fill="FFFFFF"/>
        </w:rPr>
        <w:t>.</w:t>
      </w:r>
      <w:r w:rsidRPr="004F5B7D">
        <w:rPr>
          <w:rFonts w:ascii="Verdana" w:hAnsi="Verdana" w:hint="eastAsia"/>
          <w:color w:val="000000"/>
          <w:shd w:val="clear" w:color="auto" w:fill="FFFFFF"/>
        </w:rPr>
        <w:t>Тоффлер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Вони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сформували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логічний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інструментарій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методологічні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засади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класифікації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методику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тлумачення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Серед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дослідників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пострадянських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країн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вивчали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w:t>
      </w:r>
      <w:r w:rsidRPr="004F5B7D">
        <w:rPr>
          <w:rFonts w:ascii="Verdana" w:hAnsi="Verdana"/>
          <w:color w:val="000000"/>
          <w:shd w:val="clear" w:color="auto" w:fill="FFFFFF"/>
        </w:rPr>
        <w:t>.</w:t>
      </w:r>
      <w:r w:rsidRPr="004F5B7D">
        <w:rPr>
          <w:rFonts w:ascii="Verdana" w:hAnsi="Verdana" w:hint="eastAsia"/>
          <w:color w:val="000000"/>
          <w:shd w:val="clear" w:color="auto" w:fill="FFFFFF"/>
        </w:rPr>
        <w:t>Баранов</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Зверінцев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Коломієць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Копитофф</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w:t>
      </w:r>
      <w:r w:rsidRPr="004F5B7D">
        <w:rPr>
          <w:rFonts w:ascii="Verdana" w:hAnsi="Verdana" w:hint="eastAsia"/>
          <w:color w:val="000000"/>
          <w:shd w:val="clear" w:color="auto" w:fill="FFFFFF"/>
        </w:rPr>
        <w:t>Костіна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w:t>
      </w:r>
      <w:r w:rsidRPr="004F5B7D">
        <w:rPr>
          <w:rFonts w:ascii="Verdana" w:hAnsi="Verdana"/>
          <w:color w:val="000000"/>
          <w:shd w:val="clear" w:color="auto" w:fill="FFFFFF"/>
        </w:rPr>
        <w:t>.</w:t>
      </w:r>
      <w:r w:rsidRPr="004F5B7D">
        <w:rPr>
          <w:rFonts w:ascii="Verdana" w:hAnsi="Verdana" w:hint="eastAsia"/>
          <w:color w:val="000000"/>
          <w:shd w:val="clear" w:color="auto" w:fill="FFFFFF"/>
        </w:rPr>
        <w:t>Мельник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w:t>
      </w:r>
      <w:r w:rsidRPr="004F5B7D">
        <w:rPr>
          <w:rFonts w:ascii="Verdana" w:hAnsi="Verdana"/>
          <w:color w:val="000000"/>
          <w:shd w:val="clear" w:color="auto" w:fill="FFFFFF"/>
        </w:rPr>
        <w:t>.</w:t>
      </w:r>
      <w:r w:rsidRPr="004F5B7D">
        <w:rPr>
          <w:rFonts w:ascii="Verdana" w:hAnsi="Verdana" w:hint="eastAsia"/>
          <w:color w:val="000000"/>
          <w:shd w:val="clear" w:color="auto" w:fill="FFFFFF"/>
        </w:rPr>
        <w:t>Огороднікова</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w:t>
      </w:r>
      <w:r w:rsidRPr="004F5B7D">
        <w:rPr>
          <w:rFonts w:ascii="Verdana" w:hAnsi="Verdana"/>
          <w:color w:val="000000"/>
          <w:shd w:val="clear" w:color="auto" w:fill="FFFFFF"/>
        </w:rPr>
        <w:t>.</w:t>
      </w:r>
      <w:r w:rsidRPr="004F5B7D">
        <w:rPr>
          <w:rFonts w:ascii="Verdana" w:hAnsi="Verdana" w:hint="eastAsia"/>
          <w:color w:val="000000"/>
          <w:shd w:val="clear" w:color="auto" w:fill="FFFFFF"/>
        </w:rPr>
        <w:t>Перекантов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w:t>
      </w:r>
      <w:r w:rsidRPr="004F5B7D">
        <w:rPr>
          <w:rFonts w:ascii="Verdana" w:hAnsi="Verdana"/>
          <w:color w:val="000000"/>
          <w:shd w:val="clear" w:color="auto" w:fill="FFFFFF"/>
        </w:rPr>
        <w:t>.</w:t>
      </w:r>
      <w:r w:rsidRPr="004F5B7D">
        <w:rPr>
          <w:rFonts w:ascii="Verdana" w:hAnsi="Verdana" w:hint="eastAsia"/>
          <w:color w:val="000000"/>
          <w:shd w:val="clear" w:color="auto" w:fill="FFFFFF"/>
        </w:rPr>
        <w:t>Прокурянов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Рожков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w:t>
      </w:r>
      <w:r w:rsidRPr="004F5B7D">
        <w:rPr>
          <w:rFonts w:ascii="Verdana" w:hAnsi="Verdana"/>
          <w:color w:val="000000"/>
          <w:shd w:val="clear" w:color="auto" w:fill="FFFFFF"/>
        </w:rPr>
        <w:t>.</w:t>
      </w:r>
      <w:r w:rsidRPr="004F5B7D">
        <w:rPr>
          <w:rFonts w:ascii="Verdana" w:hAnsi="Verdana" w:hint="eastAsia"/>
          <w:color w:val="000000"/>
          <w:shd w:val="clear" w:color="auto" w:fill="FFFFFF"/>
        </w:rPr>
        <w:t>Феофанов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5</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5</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Вплив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засобів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інформації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масову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свідомість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масову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культуру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розкрито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w:t>
      </w:r>
      <w:r w:rsidRPr="004F5B7D">
        <w:rPr>
          <w:rFonts w:ascii="Verdana" w:hAnsi="Verdana"/>
          <w:color w:val="000000"/>
          <w:shd w:val="clear" w:color="auto" w:fill="FFFFFF"/>
        </w:rPr>
        <w:t>.</w:t>
      </w:r>
      <w:r w:rsidRPr="004F5B7D">
        <w:rPr>
          <w:rFonts w:ascii="Verdana" w:hAnsi="Verdana" w:hint="eastAsia"/>
          <w:color w:val="000000"/>
          <w:shd w:val="clear" w:color="auto" w:fill="FFFFFF"/>
        </w:rPr>
        <w:t>Адорно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w:t>
      </w:r>
      <w:r w:rsidRPr="004F5B7D">
        <w:rPr>
          <w:rFonts w:ascii="Verdana" w:hAnsi="Verdana"/>
          <w:color w:val="000000"/>
          <w:shd w:val="clear" w:color="auto" w:fill="FFFFFF"/>
        </w:rPr>
        <w:t>.</w:t>
      </w:r>
      <w:r w:rsidRPr="004F5B7D">
        <w:rPr>
          <w:rFonts w:ascii="Verdana" w:hAnsi="Verdana" w:hint="eastAsia"/>
          <w:color w:val="000000"/>
          <w:shd w:val="clear" w:color="auto" w:fill="FFFFFF"/>
        </w:rPr>
        <w:t>Бодріяра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w:t>
      </w:r>
      <w:r w:rsidRPr="004F5B7D">
        <w:rPr>
          <w:rFonts w:ascii="Verdana" w:hAnsi="Verdana"/>
          <w:color w:val="000000"/>
          <w:shd w:val="clear" w:color="auto" w:fill="FFFFFF"/>
        </w:rPr>
        <w:t>.</w:t>
      </w:r>
      <w:r w:rsidRPr="004F5B7D">
        <w:rPr>
          <w:rFonts w:ascii="Verdana" w:hAnsi="Verdana" w:hint="eastAsia"/>
          <w:color w:val="000000"/>
          <w:shd w:val="clear" w:color="auto" w:fill="FFFFFF"/>
        </w:rPr>
        <w:t>Кляйн</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w:t>
      </w:r>
      <w:r w:rsidRPr="004F5B7D">
        <w:rPr>
          <w:rFonts w:ascii="Verdana" w:hAnsi="Verdana"/>
          <w:color w:val="000000"/>
          <w:shd w:val="clear" w:color="auto" w:fill="FFFFFF"/>
        </w:rPr>
        <w:t>.</w:t>
      </w:r>
      <w:r w:rsidRPr="004F5B7D">
        <w:rPr>
          <w:rFonts w:ascii="Verdana" w:hAnsi="Verdana" w:hint="eastAsia"/>
          <w:color w:val="000000"/>
          <w:shd w:val="clear" w:color="auto" w:fill="FFFFFF"/>
        </w:rPr>
        <w:t>Маклюєна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w:t>
      </w:r>
      <w:r w:rsidRPr="004F5B7D">
        <w:rPr>
          <w:rFonts w:ascii="Verdana" w:hAnsi="Verdana"/>
          <w:color w:val="000000"/>
          <w:shd w:val="clear" w:color="auto" w:fill="FFFFFF"/>
        </w:rPr>
        <w:t>.</w:t>
      </w:r>
      <w:r w:rsidRPr="004F5B7D">
        <w:rPr>
          <w:rFonts w:ascii="Verdana" w:hAnsi="Verdana" w:hint="eastAsia"/>
          <w:color w:val="000000"/>
          <w:shd w:val="clear" w:color="auto" w:fill="FFFFFF"/>
        </w:rPr>
        <w:t>Маркузе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w:t>
      </w:r>
      <w:r w:rsidRPr="004F5B7D">
        <w:rPr>
          <w:rFonts w:ascii="Verdana" w:hAnsi="Verdana"/>
          <w:color w:val="000000"/>
          <w:shd w:val="clear" w:color="auto" w:fill="FFFFFF"/>
        </w:rPr>
        <w:t>.</w:t>
      </w:r>
      <w:r w:rsidRPr="004F5B7D">
        <w:rPr>
          <w:rFonts w:ascii="Verdana" w:hAnsi="Verdana" w:hint="eastAsia"/>
          <w:color w:val="000000"/>
          <w:shd w:val="clear" w:color="auto" w:fill="FFFFFF"/>
        </w:rPr>
        <w:t>Почепцова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w:t>
      </w:r>
      <w:r w:rsidRPr="004F5B7D">
        <w:rPr>
          <w:rFonts w:ascii="Verdana" w:hAnsi="Verdana"/>
          <w:color w:val="000000"/>
          <w:shd w:val="clear" w:color="auto" w:fill="FFFFFF"/>
        </w:rPr>
        <w:t>.</w:t>
      </w:r>
      <w:r w:rsidRPr="004F5B7D">
        <w:rPr>
          <w:rFonts w:ascii="Verdana" w:hAnsi="Verdana" w:hint="eastAsia"/>
          <w:color w:val="000000"/>
          <w:shd w:val="clear" w:color="auto" w:fill="FFFFFF"/>
        </w:rPr>
        <w:t>Фромма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w:t>
      </w:r>
      <w:r w:rsidRPr="004F5B7D">
        <w:rPr>
          <w:rFonts w:ascii="Verdana" w:hAnsi="Verdana"/>
          <w:color w:val="000000"/>
          <w:shd w:val="clear" w:color="auto" w:fill="FFFFFF"/>
        </w:rPr>
        <w:t>.</w:t>
      </w:r>
      <w:r w:rsidRPr="004F5B7D">
        <w:rPr>
          <w:rFonts w:ascii="Verdana" w:hAnsi="Verdana" w:hint="eastAsia"/>
          <w:color w:val="000000"/>
          <w:shd w:val="clear" w:color="auto" w:fill="FFFFFF"/>
        </w:rPr>
        <w:t>Хоркхаймера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тощо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Суспільство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роль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ньому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розглядали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w:t>
      </w:r>
      <w:r w:rsidRPr="004F5B7D">
        <w:rPr>
          <w:rFonts w:ascii="Verdana" w:hAnsi="Verdana"/>
          <w:color w:val="000000"/>
          <w:shd w:val="clear" w:color="auto" w:fill="FFFFFF"/>
        </w:rPr>
        <w:t>.</w:t>
      </w:r>
      <w:r w:rsidRPr="004F5B7D">
        <w:rPr>
          <w:rFonts w:ascii="Verdana" w:hAnsi="Verdana" w:hint="eastAsia"/>
          <w:color w:val="000000"/>
          <w:shd w:val="clear" w:color="auto" w:fill="FFFFFF"/>
        </w:rPr>
        <w:t>Барт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w:t>
      </w:r>
      <w:r w:rsidRPr="004F5B7D">
        <w:rPr>
          <w:rFonts w:ascii="Verdana" w:hAnsi="Verdana" w:hint="eastAsia"/>
          <w:color w:val="000000"/>
          <w:shd w:val="clear" w:color="auto" w:fill="FFFFFF"/>
        </w:rPr>
        <w:t>Бауман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w:t>
      </w:r>
      <w:r w:rsidRPr="004F5B7D">
        <w:rPr>
          <w:rFonts w:ascii="Verdana" w:hAnsi="Verdana"/>
          <w:color w:val="000000"/>
          <w:shd w:val="clear" w:color="auto" w:fill="FFFFFF"/>
        </w:rPr>
        <w:t>.</w:t>
      </w:r>
      <w:r w:rsidRPr="004F5B7D">
        <w:rPr>
          <w:rFonts w:ascii="Verdana" w:hAnsi="Verdana" w:hint="eastAsia"/>
          <w:color w:val="000000"/>
          <w:shd w:val="clear" w:color="auto" w:fill="FFFFFF"/>
        </w:rPr>
        <w:t>Бодріяр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w:t>
      </w:r>
      <w:r w:rsidRPr="004F5B7D">
        <w:rPr>
          <w:rFonts w:ascii="Verdana" w:hAnsi="Verdana"/>
          <w:color w:val="000000"/>
          <w:shd w:val="clear" w:color="auto" w:fill="FFFFFF"/>
        </w:rPr>
        <w:t>.</w:t>
      </w:r>
      <w:r w:rsidRPr="004F5B7D">
        <w:rPr>
          <w:rFonts w:ascii="Verdana" w:hAnsi="Verdana" w:hint="eastAsia"/>
          <w:color w:val="000000"/>
          <w:shd w:val="clear" w:color="auto" w:fill="FFFFFF"/>
        </w:rPr>
        <w:t>Дебор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Іноземцева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w:t>
      </w:r>
      <w:r w:rsidRPr="004F5B7D">
        <w:rPr>
          <w:rFonts w:ascii="Verdana" w:hAnsi="Verdana"/>
          <w:color w:val="000000"/>
          <w:shd w:val="clear" w:color="auto" w:fill="FFFFFF"/>
        </w:rPr>
        <w:t>.</w:t>
      </w:r>
      <w:r w:rsidRPr="004F5B7D">
        <w:rPr>
          <w:rFonts w:ascii="Verdana" w:hAnsi="Verdana" w:hint="eastAsia"/>
          <w:color w:val="000000"/>
          <w:shd w:val="clear" w:color="auto" w:fill="FFFFFF"/>
        </w:rPr>
        <w:t>Кляйн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науковці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досліджують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сферу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буття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міфології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прояв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стратегії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сучасного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інтеграції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символічної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природи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Серед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вітчизняних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представників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думки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тією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іншою</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мірою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торкалися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проблеми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слід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виділити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низку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науковців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зокрема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w:t>
      </w:r>
      <w:r w:rsidRPr="004F5B7D">
        <w:rPr>
          <w:rFonts w:ascii="Verdana" w:hAnsi="Verdana"/>
          <w:color w:val="000000"/>
          <w:shd w:val="clear" w:color="auto" w:fill="FFFFFF"/>
        </w:rPr>
        <w:t>.</w:t>
      </w:r>
      <w:r w:rsidRPr="004F5B7D">
        <w:rPr>
          <w:rFonts w:ascii="Verdana" w:hAnsi="Verdana" w:hint="eastAsia"/>
          <w:color w:val="000000"/>
          <w:shd w:val="clear" w:color="auto" w:fill="FFFFFF"/>
        </w:rPr>
        <w:t>Александрову</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Є</w:t>
      </w:r>
      <w:r w:rsidRPr="004F5B7D">
        <w:rPr>
          <w:rFonts w:ascii="Verdana" w:hAnsi="Verdana"/>
          <w:color w:val="000000"/>
          <w:shd w:val="clear" w:color="auto" w:fill="FFFFFF"/>
        </w:rPr>
        <w:t>.</w:t>
      </w:r>
      <w:r w:rsidRPr="004F5B7D">
        <w:rPr>
          <w:rFonts w:ascii="Verdana" w:hAnsi="Verdana" w:hint="eastAsia"/>
          <w:color w:val="000000"/>
          <w:shd w:val="clear" w:color="auto" w:fill="FFFFFF"/>
        </w:rPr>
        <w:t>Бистрицького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Бичка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Бойченка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w:t>
      </w:r>
      <w:r w:rsidRPr="004F5B7D">
        <w:rPr>
          <w:rFonts w:ascii="Verdana" w:hAnsi="Verdana"/>
          <w:color w:val="000000"/>
          <w:shd w:val="clear" w:color="auto" w:fill="FFFFFF"/>
        </w:rPr>
        <w:t>.</w:t>
      </w:r>
      <w:r w:rsidRPr="004F5B7D">
        <w:rPr>
          <w:rFonts w:ascii="Verdana" w:hAnsi="Verdana" w:hint="eastAsia"/>
          <w:color w:val="000000"/>
          <w:shd w:val="clear" w:color="auto" w:fill="FFFFFF"/>
        </w:rPr>
        <w:t>Бойченка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w:t>
      </w:r>
      <w:r w:rsidRPr="004F5B7D">
        <w:rPr>
          <w:rFonts w:ascii="Verdana" w:hAnsi="Verdana"/>
          <w:color w:val="000000"/>
          <w:shd w:val="clear" w:color="auto" w:fill="FFFFFF"/>
        </w:rPr>
        <w:t>.</w:t>
      </w:r>
      <w:r w:rsidRPr="004F5B7D">
        <w:rPr>
          <w:rFonts w:ascii="Verdana" w:hAnsi="Verdana" w:hint="eastAsia"/>
          <w:color w:val="000000"/>
          <w:shd w:val="clear" w:color="auto" w:fill="FFFFFF"/>
        </w:rPr>
        <w:t>Бутенко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w:t>
      </w:r>
      <w:r w:rsidRPr="004F5B7D">
        <w:rPr>
          <w:rFonts w:ascii="Verdana" w:hAnsi="Verdana"/>
          <w:color w:val="000000"/>
          <w:shd w:val="clear" w:color="auto" w:fill="FFFFFF"/>
        </w:rPr>
        <w:t>.</w:t>
      </w:r>
      <w:r w:rsidRPr="004F5B7D">
        <w:rPr>
          <w:rFonts w:ascii="Verdana" w:hAnsi="Verdana" w:hint="eastAsia"/>
          <w:color w:val="000000"/>
          <w:shd w:val="clear" w:color="auto" w:fill="FFFFFF"/>
        </w:rPr>
        <w:t>Глушко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Є</w:t>
      </w:r>
      <w:r w:rsidRPr="004F5B7D">
        <w:rPr>
          <w:rFonts w:ascii="Verdana" w:hAnsi="Verdana"/>
          <w:color w:val="000000"/>
          <w:shd w:val="clear" w:color="auto" w:fill="FFFFFF"/>
        </w:rPr>
        <w:t>.</w:t>
      </w:r>
      <w:r w:rsidRPr="004F5B7D">
        <w:rPr>
          <w:rFonts w:ascii="Verdana" w:hAnsi="Verdana" w:hint="eastAsia"/>
          <w:color w:val="000000"/>
          <w:shd w:val="clear" w:color="auto" w:fill="FFFFFF"/>
        </w:rPr>
        <w:t>Головаху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w:t>
      </w:r>
      <w:r w:rsidRPr="004F5B7D">
        <w:rPr>
          <w:rFonts w:ascii="Verdana" w:hAnsi="Verdana"/>
          <w:color w:val="000000"/>
          <w:shd w:val="clear" w:color="auto" w:fill="FFFFFF"/>
        </w:rPr>
        <w:t>.</w:t>
      </w:r>
      <w:r w:rsidRPr="004F5B7D">
        <w:rPr>
          <w:rFonts w:ascii="Verdana" w:hAnsi="Verdana" w:hint="eastAsia"/>
          <w:color w:val="000000"/>
          <w:shd w:val="clear" w:color="auto" w:fill="FFFFFF"/>
        </w:rPr>
        <w:t>Губерського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w:t>
      </w:r>
      <w:r w:rsidRPr="004F5B7D">
        <w:rPr>
          <w:rFonts w:ascii="Verdana" w:hAnsi="Verdana"/>
          <w:color w:val="000000"/>
          <w:shd w:val="clear" w:color="auto" w:fill="FFFFFF"/>
        </w:rPr>
        <w:t>.</w:t>
      </w:r>
      <w:r w:rsidRPr="004F5B7D">
        <w:rPr>
          <w:rFonts w:ascii="Verdana" w:hAnsi="Verdana" w:hint="eastAsia"/>
          <w:color w:val="000000"/>
          <w:shd w:val="clear" w:color="auto" w:fill="FFFFFF"/>
        </w:rPr>
        <w:t>Злобіну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w:t>
      </w:r>
      <w:r w:rsidRPr="004F5B7D">
        <w:rPr>
          <w:rFonts w:ascii="Verdana" w:hAnsi="Verdana"/>
          <w:color w:val="000000"/>
          <w:shd w:val="clear" w:color="auto" w:fill="FFFFFF"/>
        </w:rPr>
        <w:t>.</w:t>
      </w:r>
      <w:r w:rsidRPr="004F5B7D">
        <w:rPr>
          <w:rFonts w:ascii="Verdana" w:hAnsi="Verdana" w:hint="eastAsia"/>
          <w:color w:val="000000"/>
          <w:shd w:val="clear" w:color="auto" w:fill="FFFFFF"/>
        </w:rPr>
        <w:t>Іщенко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w:t>
      </w:r>
      <w:r w:rsidRPr="004F5B7D">
        <w:rPr>
          <w:rFonts w:ascii="Verdana" w:hAnsi="Verdana"/>
          <w:color w:val="000000"/>
          <w:shd w:val="clear" w:color="auto" w:fill="FFFFFF"/>
        </w:rPr>
        <w:t>.</w:t>
      </w:r>
      <w:r w:rsidRPr="004F5B7D">
        <w:rPr>
          <w:rFonts w:ascii="Verdana" w:hAnsi="Verdana" w:hint="eastAsia"/>
          <w:color w:val="000000"/>
          <w:shd w:val="clear" w:color="auto" w:fill="FFFFFF"/>
        </w:rPr>
        <w:t>Костенко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w:t>
      </w:r>
      <w:r w:rsidRPr="004F5B7D">
        <w:rPr>
          <w:rFonts w:ascii="Verdana" w:hAnsi="Verdana"/>
          <w:color w:val="000000"/>
          <w:shd w:val="clear" w:color="auto" w:fill="FFFFFF"/>
        </w:rPr>
        <w:t>.</w:t>
      </w:r>
      <w:r w:rsidRPr="004F5B7D">
        <w:rPr>
          <w:rFonts w:ascii="Verdana" w:hAnsi="Verdana" w:hint="eastAsia"/>
          <w:color w:val="000000"/>
          <w:shd w:val="clear" w:color="auto" w:fill="FFFFFF"/>
        </w:rPr>
        <w:t>Краско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Ляха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Набруско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w:t>
      </w:r>
      <w:r w:rsidRPr="004F5B7D">
        <w:rPr>
          <w:rFonts w:ascii="Verdana" w:hAnsi="Verdana" w:hint="eastAsia"/>
          <w:color w:val="000000"/>
          <w:shd w:val="clear" w:color="auto" w:fill="FFFFFF"/>
        </w:rPr>
        <w:t>Нікітіна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w:t>
      </w:r>
      <w:r w:rsidRPr="004F5B7D">
        <w:rPr>
          <w:rFonts w:ascii="Verdana" w:hAnsi="Verdana"/>
          <w:color w:val="000000"/>
          <w:shd w:val="clear" w:color="auto" w:fill="FFFFFF"/>
        </w:rPr>
        <w:t>.</w:t>
      </w:r>
      <w:r w:rsidRPr="004F5B7D">
        <w:rPr>
          <w:rFonts w:ascii="Verdana" w:hAnsi="Verdana" w:hint="eastAsia"/>
          <w:color w:val="000000"/>
          <w:shd w:val="clear" w:color="auto" w:fill="FFFFFF"/>
        </w:rPr>
        <w:t>Поповича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w:t>
      </w:r>
      <w:r w:rsidRPr="004F5B7D">
        <w:rPr>
          <w:rFonts w:ascii="Verdana" w:hAnsi="Verdana"/>
          <w:color w:val="000000"/>
          <w:shd w:val="clear" w:color="auto" w:fill="FFFFFF"/>
        </w:rPr>
        <w:t>.</w:t>
      </w:r>
      <w:r w:rsidRPr="004F5B7D">
        <w:rPr>
          <w:rFonts w:ascii="Verdana" w:hAnsi="Verdana" w:hint="eastAsia"/>
          <w:color w:val="000000"/>
          <w:shd w:val="clear" w:color="auto" w:fill="FFFFFF"/>
        </w:rPr>
        <w:t>Поповича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w:t>
      </w:r>
      <w:r w:rsidRPr="004F5B7D">
        <w:rPr>
          <w:rFonts w:ascii="Verdana" w:hAnsi="Verdana" w:hint="eastAsia"/>
          <w:color w:val="000000"/>
          <w:shd w:val="clear" w:color="auto" w:fill="FFFFFF"/>
        </w:rPr>
        <w:t>Приятельчука</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Г</w:t>
      </w:r>
      <w:r w:rsidRPr="004F5B7D">
        <w:rPr>
          <w:rFonts w:ascii="Verdana" w:hAnsi="Verdana"/>
          <w:color w:val="000000"/>
          <w:shd w:val="clear" w:color="auto" w:fill="FFFFFF"/>
        </w:rPr>
        <w:t>.</w:t>
      </w:r>
      <w:r w:rsidRPr="004F5B7D">
        <w:rPr>
          <w:rFonts w:ascii="Verdana" w:hAnsi="Verdana" w:hint="eastAsia"/>
          <w:color w:val="000000"/>
          <w:shd w:val="clear" w:color="auto" w:fill="FFFFFF"/>
        </w:rPr>
        <w:t>Почепцова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w:t>
      </w:r>
      <w:r w:rsidRPr="004F5B7D">
        <w:rPr>
          <w:rFonts w:ascii="Verdana" w:hAnsi="Verdana"/>
          <w:color w:val="000000"/>
          <w:shd w:val="clear" w:color="auto" w:fill="FFFFFF"/>
        </w:rPr>
        <w:t>.</w:t>
      </w:r>
      <w:r w:rsidRPr="004F5B7D">
        <w:rPr>
          <w:rFonts w:ascii="Verdana" w:hAnsi="Verdana" w:hint="eastAsia"/>
          <w:color w:val="000000"/>
          <w:shd w:val="clear" w:color="auto" w:fill="FFFFFF"/>
        </w:rPr>
        <w:t>Савчинського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w:t>
      </w:r>
      <w:r w:rsidRPr="004F5B7D">
        <w:rPr>
          <w:rFonts w:ascii="Verdana" w:hAnsi="Verdana" w:hint="eastAsia"/>
          <w:color w:val="000000"/>
          <w:shd w:val="clear" w:color="auto" w:fill="FFFFFF"/>
        </w:rPr>
        <w:t>Сайтарли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w:t>
      </w:r>
      <w:r w:rsidRPr="004F5B7D">
        <w:rPr>
          <w:rFonts w:ascii="Verdana" w:hAnsi="Verdana"/>
          <w:color w:val="000000"/>
          <w:shd w:val="clear" w:color="auto" w:fill="FFFFFF"/>
        </w:rPr>
        <w:t>.</w:t>
      </w:r>
      <w:r w:rsidRPr="004F5B7D">
        <w:rPr>
          <w:rFonts w:ascii="Verdana" w:hAnsi="Verdana" w:hint="eastAsia"/>
          <w:color w:val="000000"/>
          <w:shd w:val="clear" w:color="auto" w:fill="FFFFFF"/>
        </w:rPr>
        <w:t>Саненько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Тарасенко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w:t>
      </w:r>
      <w:r w:rsidRPr="004F5B7D">
        <w:rPr>
          <w:rFonts w:ascii="Verdana" w:hAnsi="Verdana"/>
          <w:color w:val="000000"/>
          <w:shd w:val="clear" w:color="auto" w:fill="FFFFFF"/>
        </w:rPr>
        <w:t>.</w:t>
      </w:r>
      <w:r w:rsidRPr="004F5B7D">
        <w:rPr>
          <w:rFonts w:ascii="Verdana" w:hAnsi="Verdana" w:hint="eastAsia"/>
          <w:color w:val="000000"/>
          <w:shd w:val="clear" w:color="auto" w:fill="FFFFFF"/>
        </w:rPr>
        <w:t>Толстоухова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w:t>
      </w:r>
      <w:r w:rsidRPr="004F5B7D">
        <w:rPr>
          <w:rFonts w:ascii="Verdana" w:hAnsi="Verdana" w:hint="eastAsia"/>
          <w:color w:val="000000"/>
          <w:shd w:val="clear" w:color="auto" w:fill="FFFFFF"/>
        </w:rPr>
        <w:t>Шинкарука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творчому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арсеналі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вищеназваних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авторів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піддані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критичному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переосмисленню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базові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категорії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розуміння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особи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держави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громадянського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власності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конкуренції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свободи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справедливості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тощо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Ступінь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розробленості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показує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незважаючи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дослідницький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інтерес</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виникає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нагальна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потреба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соціальнофілософському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саме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оскільки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ньому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виникають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численні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істотно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впливають</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динаміку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історичного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процесу</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Зв’язок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науковими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програмами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планами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темами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Дисертація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виконана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межах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комплексної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програми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досліджень</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Київського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національного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університету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імені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Тараса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Шевченка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Наукові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проблеми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сталого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державного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України</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w:t>
      </w:r>
      <w:r w:rsidRPr="004F5B7D">
        <w:rPr>
          <w:rFonts w:ascii="Verdana" w:hAnsi="Verdana"/>
          <w:color w:val="000000"/>
          <w:shd w:val="clear" w:color="auto" w:fill="FFFFFF"/>
        </w:rPr>
        <w:t>-</w:t>
      </w:r>
      <w:r w:rsidRPr="004F5B7D">
        <w:rPr>
          <w:rFonts w:ascii="Verdana" w:hAnsi="Verdana" w:hint="eastAsia"/>
          <w:color w:val="000000"/>
          <w:shd w:val="clear" w:color="auto" w:fill="FFFFFF"/>
        </w:rPr>
        <w:t>дослідної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факультету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НДР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06</w:t>
      </w:r>
      <w:r w:rsidRPr="004F5B7D">
        <w:rPr>
          <w:rFonts w:ascii="Verdana" w:hAnsi="Verdana" w:hint="eastAsia"/>
          <w:color w:val="000000"/>
          <w:shd w:val="clear" w:color="auto" w:fill="FFFFFF"/>
        </w:rPr>
        <w:t>БФ</w:t>
      </w:r>
      <w:r w:rsidRPr="004F5B7D">
        <w:rPr>
          <w:rFonts w:ascii="Verdana" w:hAnsi="Verdana"/>
          <w:color w:val="000000"/>
          <w:shd w:val="clear" w:color="auto" w:fill="FFFFFF"/>
        </w:rPr>
        <w:t xml:space="preserve">041-01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Філософія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політологія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структурі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соціогуманітарного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знання</w:t>
      </w:r>
      <w:r w:rsidRPr="004F5B7D">
        <w:rPr>
          <w:rFonts w:ascii="Verdana" w:hAnsi="Verdana" w:hint="eastAsi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6</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6</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Мета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дисертаційної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полягає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здійсненні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викликів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конкретизується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наступних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завданнях</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ґенезу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поняття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історичному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комунікативному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процесі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визначитися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філософським</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розумінням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змістом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проаналізувати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наявні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дослідницькі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підходи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дихотомії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понять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відгук</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філософське</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тлумачення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відношення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розуміння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сутність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функціональність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ціннісні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орієнтири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з’ясувати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смислотворчі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практичні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межі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процесі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інтерналізації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цінностей</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окреслити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особливості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взаємозв’язку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аномії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Об’єктом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виступає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соціальний</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феномен</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Предметом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Методи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зумовлені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специфікою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даної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дослідницької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потребами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комплексного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міждисциплінарного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дисертант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опирався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загальнонаукові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спеціальні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забезпечило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поєднання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економічного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соціологічного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Реалізація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завдань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дисертаційної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зумовила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необхідність</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використання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наступних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пізнання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діалектику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історизм</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системний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компаративізм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структурно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функціональний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аксіологію</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7</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7</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діалектичного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допомогло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розкрити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суперечливий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характер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продукту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проаналізувати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позитивні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негативні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аспекти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впливу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споживачів</w:t>
      </w:r>
      <w:r w:rsidRPr="004F5B7D">
        <w:rPr>
          <w:rFonts w:ascii="Verdana" w:hAnsi="Verdana"/>
          <w:color w:val="000000"/>
          <w:shd w:val="clear" w:color="auto" w:fill="FFFFFF"/>
        </w:rPr>
        <w:t>,</w:t>
      </w:r>
      <w:r w:rsidRPr="004F5B7D">
        <w:rPr>
          <w:rFonts w:ascii="Verdana" w:hAnsi="Verdana" w:hint="eastAsia"/>
          <w:color w:val="000000"/>
          <w:shd w:val="clear" w:color="auto" w:fill="FFFFFF"/>
        </w:rPr>
        <w:t>пов’язані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освітніми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культурними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факторами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Історизм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дозволив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прослідкувати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становлення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предмету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аспекті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минулого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сьогодення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майбутнього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буття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Системний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надав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можливість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проаналізувати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цілісність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взаємодіє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зовнішнім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середовищем</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Метод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компаративістики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надав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можливість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згрупувати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класифікувати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концептуальний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доробок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наявних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історії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думки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Під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час</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використовувався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структурнофункціональний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дозволив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виокремити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складові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цієї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взаємозв’язок</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Аксіологічний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підхід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акцентував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увагу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цінностях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категоріальному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рівні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виражені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бажання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інтереси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потреби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різних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груп</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функціонують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Важливе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місце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серед</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займає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контент</w:t>
      </w:r>
      <w:r w:rsidRPr="004F5B7D">
        <w:rPr>
          <w:rFonts w:ascii="Verdana" w:hAnsi="Verdana"/>
          <w:color w:val="000000"/>
          <w:shd w:val="clear" w:color="auto" w:fill="FFFFFF"/>
        </w:rPr>
        <w:t>-</w:t>
      </w:r>
      <w:r w:rsidRPr="004F5B7D">
        <w:rPr>
          <w:rFonts w:ascii="Verdana" w:hAnsi="Verdana" w:hint="eastAsia"/>
          <w:color w:val="000000"/>
          <w:shd w:val="clear" w:color="auto" w:fill="FFFFFF"/>
        </w:rPr>
        <w:t>аналіз</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друкованих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періодичних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видань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матеріалів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сайтів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інтернету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сучасних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публікацій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галузі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культурології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психології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теорії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Наукова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новизна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одержаних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результатів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полягає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здійсненні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аналізу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чинника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соціокультурних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розкривається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наступних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теоретичних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положеннях</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виявлено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поняття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з’являється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для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позначення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своєрідного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характеру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економічної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людини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рівні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зазначено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тільки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засобом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комунікації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породженням</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об’єктивних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умов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але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утвердженням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розгортанням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соціального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суб’єкта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Вперше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дане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авторське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претендує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філософське</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8</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8</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визначення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галузь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комунікації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феномен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репрезентує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інформаційний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простір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де</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культивується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реальність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задекларованих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цінностей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пізнанні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осмисленні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перетворенні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дійсності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філософському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аспекті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окреслюються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особливий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прояв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існування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виробництва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людини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способу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життя</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рольових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функцій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відносин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стосовно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реальності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уточнено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своєю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сутністю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поліфункціональним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явищем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урізноманітненим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своєму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функціонуванні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Доведено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поліфонії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домінантним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постає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через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відношення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взаємодію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індивідуально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бажаного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соціальноприйнятного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Функціональність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відношення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забезпечується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відповідними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засобами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масової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інформації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інтернетом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телебаченням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радіо</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газетами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багатовимірністю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самої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набуло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подальшого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тлумачення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ціннісних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орієнтирів</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завдяки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w:t>
      </w:r>
      <w:r w:rsidRPr="004F5B7D">
        <w:rPr>
          <w:rFonts w:ascii="Verdana" w:hAnsi="Verdana"/>
          <w:color w:val="000000"/>
          <w:shd w:val="clear" w:color="auto" w:fill="FFFFFF"/>
        </w:rPr>
        <w:t>-</w:t>
      </w:r>
      <w:r w:rsidRPr="004F5B7D">
        <w:rPr>
          <w:rFonts w:ascii="Verdana" w:hAnsi="Verdana" w:hint="eastAsia"/>
          <w:color w:val="000000"/>
          <w:shd w:val="clear" w:color="auto" w:fill="FFFFFF"/>
        </w:rPr>
        <w:t>філософському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розумінню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Доведено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дозволяє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тільки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своєрідно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окреслити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орієнтири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через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інноваційне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символів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метафор</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симулякрів</w:t>
      </w:r>
      <w:r w:rsidRPr="004F5B7D">
        <w:rPr>
          <w:rFonts w:ascii="Verdana" w:hAnsi="Verdana" w:hint="eastAsi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тощо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але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основні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напрямки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інтенсифікації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життєдіяльності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людини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завдяки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реорганізації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трансформації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відносин</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межі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смислотворчості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практичності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процесі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інтерналізації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цінностей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доведено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межах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виконує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консолідуючу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роль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оскільки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одного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боку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вона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диференціює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процес</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чітко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вказуючи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необхідно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віднести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суб’єкта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творця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споживача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об’єктивних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умовах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природних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реалізується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суб’єкт</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б</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іншого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боку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інтегрує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соціум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через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вияв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відношення</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індивідуальних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бажань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потреб</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інтересів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людини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значимості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з’ясовано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поняття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виклики</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соціальні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відгуки</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наявній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літературі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відображенням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детермінант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людської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9</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9</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органічно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поєднані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економічні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політичні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культурні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правові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релігійні</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мистецькі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тощо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чинники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розвитку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відповідно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очікуваних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змін</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відповідно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цього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вперше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з’ясовується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концепт</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соціальні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виклики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відгуки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дихотомія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репрезентує</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соціальну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динаміку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життєдіяльності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людини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постіндустріальної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епохи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вимірах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доведено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аномія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значна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частина</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його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членів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приймає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існування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обов</w:t>
      </w:r>
      <w:r w:rsidRPr="004F5B7D">
        <w:rPr>
          <w:rFonts w:ascii="Verdana" w:hAnsi="Verdana"/>
          <w:color w:val="000000"/>
          <w:shd w:val="clear" w:color="auto" w:fill="FFFFFF"/>
        </w:rPr>
        <w:t>'</w:t>
      </w:r>
      <w:r w:rsidRPr="004F5B7D">
        <w:rPr>
          <w:rFonts w:ascii="Verdana" w:hAnsi="Verdana" w:hint="eastAsia"/>
          <w:color w:val="000000"/>
          <w:shd w:val="clear" w:color="auto" w:fill="FFFFFF"/>
        </w:rPr>
        <w:t>язкових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норм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або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ставиться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негативно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байдуже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лише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тимчасовим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занепадом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духовної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регуляції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відносин</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споживання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вона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унаочненням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кризи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постає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перехідного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характеру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епохи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підґрунтя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для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прогресивної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регресивної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трансформації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навіть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докорінної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соціуму</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Теоретичне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практичне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одержаних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результатів</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Теоретичне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визначається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тим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отримані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результати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дають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можливість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поглибити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наявні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уявлення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сутність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функції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рекламної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її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роль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життєдіяльності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суспільства</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Матеріали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основні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положення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можуть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бути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для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подальшої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розробки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сфері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гуманітарних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Практичне</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значення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полягає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можливості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теоретичних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положень</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висновків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розробці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викладанні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нормативних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курсів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спецкурсів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соціальної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галузі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реклами</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Особистий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внесок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здобувача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є</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самостійною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науковою</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аналітичною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автора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положення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новизни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розроблені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автором</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основі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власних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результатів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отриманих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процесі</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Апробація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результатів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Основні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положення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висновки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дисертації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обговорювалися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методологічних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семінарах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кафедри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філософії</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гуманітарних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w:t>
      </w:r>
      <w:r w:rsidRPr="004F5B7D">
        <w:rPr>
          <w:rFonts w:ascii="Verdana" w:hAnsi="Verdana"/>
          <w:color w:val="000000"/>
          <w:shd w:val="clear" w:color="auto" w:fill="FFFFFF"/>
        </w:rPr>
        <w:t>-</w:t>
      </w:r>
      <w:r w:rsidRPr="004F5B7D">
        <w:rPr>
          <w:rFonts w:ascii="Verdana" w:hAnsi="Verdana" w:hint="eastAsia"/>
          <w:color w:val="000000"/>
          <w:shd w:val="clear" w:color="auto" w:fill="FFFFFF"/>
        </w:rPr>
        <w:t>практичних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семінарах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аспірантів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філософського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факультету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Київського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національного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університету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імені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Тараса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Шевченка</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положення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висновки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доповідалися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чотирьох</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10</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10</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міжнародних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конференціях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w:t>
      </w:r>
      <w:r w:rsidRPr="004F5B7D">
        <w:rPr>
          <w:rFonts w:ascii="Verdana" w:hAnsi="Verdana" w:hint="eastAsia"/>
          <w:color w:val="000000"/>
          <w:shd w:val="clear" w:color="auto" w:fill="FFFFFF"/>
        </w:rPr>
        <w:t>Дні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філософського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факультету</w:t>
      </w:r>
      <w:r w:rsidRPr="004F5B7D">
        <w:rPr>
          <w:rFonts w:ascii="Verdana" w:hAnsi="Verdana" w:hint="eastAsia"/>
          <w:color w:val="000000"/>
          <w:shd w:val="clear" w:color="auto" w:fill="FFFFFF"/>
        </w:rPr>
        <w:t>»</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Київ</w:t>
      </w:r>
      <w:r w:rsidRPr="004F5B7D">
        <w:rPr>
          <w:rFonts w:ascii="Verdana" w:hAnsi="Verdana"/>
          <w:color w:val="000000"/>
          <w:shd w:val="clear" w:color="auto" w:fill="FFFFFF"/>
        </w:rPr>
        <w:t xml:space="preserve"> 2010,</w:t>
      </w:r>
    </w:p>
    <w:p w:rsidR="004F5B7D" w:rsidRPr="004F5B7D" w:rsidRDefault="004F5B7D" w:rsidP="004F5B7D">
      <w:pPr>
        <w:rPr>
          <w:rFonts w:ascii="Verdana" w:hAnsi="Verdana"/>
          <w:color w:val="000000"/>
          <w:shd w:val="clear" w:color="auto" w:fill="FFFFFF"/>
        </w:rPr>
      </w:pPr>
      <w:r w:rsidRPr="004F5B7D">
        <w:rPr>
          <w:rFonts w:ascii="Verdana" w:hAnsi="Verdana"/>
          <w:color w:val="000000"/>
          <w:shd w:val="clear" w:color="auto" w:fill="FFFFFF"/>
        </w:rPr>
        <w:t xml:space="preserve">2011, 2012, 2013 </w:t>
      </w:r>
      <w:r w:rsidRPr="004F5B7D">
        <w:rPr>
          <w:rFonts w:ascii="Verdana" w:hAnsi="Verdana" w:hint="eastAsia"/>
          <w:color w:val="000000"/>
          <w:shd w:val="clear" w:color="auto" w:fill="FFFFFF"/>
        </w:rPr>
        <w:t>рр</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Публікації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Основні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положення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дисертаційного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відображено</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одинадцяти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публікаціях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шести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статтях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опублікованих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фахових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виданнях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України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одній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статті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зарубіжному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науковому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виданні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чотирьох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публікаціях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матеріалів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конференцій</w:t>
      </w:r>
      <w:r w:rsidRPr="004F5B7D">
        <w:rPr>
          <w:rFonts w:ascii="Verdana" w:hAnsi="Verdana"/>
          <w:color w:val="000000"/>
          <w:shd w:val="clear" w:color="auto" w:fill="FFFFFF"/>
        </w:rPr>
        <w:t>.</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Структура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обсяг</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обумовлені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специфікою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предмету</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дослідження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логікою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розкриття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проблеми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також</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метою</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завданнями</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дисертаційної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роботи</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Дисертаційна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робота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складається</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із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вступу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трьох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розділів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що</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розділені</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6 </w:t>
      </w:r>
      <w:r w:rsidRPr="004F5B7D">
        <w:rPr>
          <w:rFonts w:ascii="Verdana" w:hAnsi="Verdana" w:hint="eastAsia"/>
          <w:color w:val="000000"/>
          <w:shd w:val="clear" w:color="auto" w:fill="FFFFFF"/>
        </w:rPr>
        <w:t>підрозділів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висновків</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та</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списку</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використаних</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джерел</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Загальний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обсяг</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дисертації</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складає</w:t>
      </w:r>
      <w:r w:rsidRPr="004F5B7D">
        <w:rPr>
          <w:rFonts w:ascii="Verdana" w:hAnsi="Verdana"/>
          <w:color w:val="000000"/>
          <w:shd w:val="clear" w:color="auto" w:fill="FFFFFF"/>
        </w:rPr>
        <w:t xml:space="preserve"> 189 </w:t>
      </w:r>
      <w:r w:rsidRPr="004F5B7D">
        <w:rPr>
          <w:rFonts w:ascii="Verdana" w:hAnsi="Verdana" w:hint="eastAsia"/>
          <w:color w:val="000000"/>
          <w:shd w:val="clear" w:color="auto" w:fill="FFFFFF"/>
        </w:rPr>
        <w:t>сторінок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яких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основний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зміст</w:t>
      </w:r>
    </w:p>
    <w:p w:rsidR="004F5B7D" w:rsidRPr="004F5B7D"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викладений</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172 </w:t>
      </w:r>
      <w:r w:rsidRPr="004F5B7D">
        <w:rPr>
          <w:rFonts w:ascii="Verdana" w:hAnsi="Verdana" w:hint="eastAsia"/>
          <w:color w:val="000000"/>
          <w:shd w:val="clear" w:color="auto" w:fill="FFFFFF"/>
        </w:rPr>
        <w:t>сторінках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список</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використаних</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джерел</w:t>
      </w:r>
      <w:r w:rsidRPr="004F5B7D">
        <w:rPr>
          <w:rFonts w:ascii="Verdana" w:hAnsi="Verdana"/>
          <w:color w:val="000000"/>
          <w:shd w:val="clear" w:color="auto" w:fill="FFFFFF"/>
        </w:rPr>
        <w:t xml:space="preserve"> </w:t>
      </w:r>
      <w:r w:rsidRPr="004F5B7D">
        <w:rPr>
          <w:rFonts w:ascii="Verdana" w:hAnsi="Verdana" w:hint="eastAsia"/>
          <w:color w:val="000000"/>
          <w:shd w:val="clear" w:color="auto" w:fill="FFFFFF"/>
        </w:rPr>
        <w:t>містить</w:t>
      </w:r>
      <w:r w:rsidRPr="004F5B7D">
        <w:rPr>
          <w:rFonts w:ascii="Verdana" w:hAnsi="Verdana"/>
          <w:color w:val="000000"/>
          <w:shd w:val="clear" w:color="auto" w:fill="FFFFFF"/>
        </w:rPr>
        <w:t xml:space="preserve"> 217 </w:t>
      </w:r>
      <w:r w:rsidRPr="004F5B7D">
        <w:rPr>
          <w:rFonts w:ascii="Verdana" w:hAnsi="Verdana" w:hint="eastAsia"/>
          <w:color w:val="000000"/>
          <w:shd w:val="clear" w:color="auto" w:fill="FFFFFF"/>
        </w:rPr>
        <w:t>позицій</w:t>
      </w:r>
    </w:p>
    <w:p w:rsidR="009801D1" w:rsidRDefault="004F5B7D" w:rsidP="004F5B7D">
      <w:pPr>
        <w:rPr>
          <w:rFonts w:ascii="Verdana" w:hAnsi="Verdana"/>
          <w:color w:val="000000"/>
          <w:shd w:val="clear" w:color="auto" w:fill="FFFFFF"/>
        </w:rPr>
      </w:pPr>
      <w:r w:rsidRPr="004F5B7D">
        <w:rPr>
          <w:rFonts w:ascii="Verdana" w:hAnsi="Verdana" w:hint="eastAsia"/>
          <w:color w:val="000000"/>
          <w:shd w:val="clear" w:color="auto" w:fill="FFFFFF"/>
        </w:rPr>
        <w:t>на</w:t>
      </w:r>
      <w:r w:rsidRPr="004F5B7D">
        <w:rPr>
          <w:rFonts w:ascii="Verdana" w:hAnsi="Verdana"/>
          <w:color w:val="000000"/>
          <w:shd w:val="clear" w:color="auto" w:fill="FFFFFF"/>
        </w:rPr>
        <w:t xml:space="preserve"> 17 </w:t>
      </w:r>
      <w:r w:rsidRPr="004F5B7D">
        <w:rPr>
          <w:rFonts w:ascii="Verdana" w:hAnsi="Verdana" w:hint="eastAsia"/>
          <w:color w:val="000000"/>
          <w:shd w:val="clear" w:color="auto" w:fill="FFFFFF"/>
        </w:rPr>
        <w:t>сторінках</w:t>
      </w:r>
      <w:r w:rsidRPr="004F5B7D">
        <w:rPr>
          <w:rFonts w:ascii="Verdana" w:hAnsi="Verdana"/>
          <w:color w:val="000000"/>
          <w:shd w:val="clear" w:color="auto" w:fill="FFFFFF"/>
        </w:rPr>
        <w:t>.</w:t>
      </w:r>
    </w:p>
    <w:p w:rsidR="004F5B7D" w:rsidRDefault="004F5B7D" w:rsidP="004F5B7D">
      <w:pPr>
        <w:rPr>
          <w:rFonts w:ascii="Verdana" w:hAnsi="Verdana"/>
          <w:color w:val="000000"/>
          <w:shd w:val="clear" w:color="auto" w:fill="FFFFFF"/>
        </w:rPr>
      </w:pPr>
    </w:p>
    <w:p w:rsidR="004F5B7D" w:rsidRDefault="004F5B7D" w:rsidP="004F5B7D">
      <w:pPr>
        <w:rPr>
          <w:rFonts w:ascii="Verdana" w:hAnsi="Verdana"/>
          <w:color w:val="000000"/>
          <w:shd w:val="clear" w:color="auto" w:fill="FFFFFF"/>
        </w:rPr>
      </w:pPr>
    </w:p>
    <w:p w:rsidR="004F5B7D" w:rsidRDefault="004F5B7D" w:rsidP="004F5B7D">
      <w:pPr>
        <w:rPr>
          <w:rFonts w:ascii="Verdana" w:hAnsi="Verdana"/>
          <w:color w:val="000000"/>
          <w:shd w:val="clear" w:color="auto" w:fill="FFFFFF"/>
        </w:rPr>
      </w:pPr>
    </w:p>
    <w:p w:rsidR="004F5B7D" w:rsidRDefault="004F5B7D" w:rsidP="004F5B7D">
      <w:r>
        <w:rPr>
          <w:rFonts w:hint="eastAsia"/>
        </w:rPr>
        <w:t>Висновки</w:t>
      </w:r>
    </w:p>
    <w:p w:rsidR="004F5B7D" w:rsidRDefault="004F5B7D" w:rsidP="004F5B7D">
      <w:r>
        <w:rPr>
          <w:rFonts w:hint="eastAsia"/>
        </w:rPr>
        <w:t>Дисертаційне</w:t>
      </w:r>
      <w:r>
        <w:t></w:t>
      </w:r>
      <w:r>
        <w:rPr>
          <w:rFonts w:hint="eastAsia"/>
        </w:rPr>
        <w:t>дослідження</w:t>
      </w:r>
      <w:r>
        <w:t></w:t>
      </w:r>
      <w:r>
        <w:rPr>
          <w:rFonts w:hint="eastAsia"/>
        </w:rPr>
        <w:t>соціальних</w:t>
      </w:r>
      <w:r>
        <w:t></w:t>
      </w:r>
      <w:r>
        <w:rPr>
          <w:rFonts w:hint="eastAsia"/>
        </w:rPr>
        <w:t>викликів</w:t>
      </w:r>
      <w:r>
        <w:t></w:t>
      </w:r>
      <w:r>
        <w:rPr>
          <w:rFonts w:hint="eastAsia"/>
        </w:rPr>
        <w:t>рекламної</w:t>
      </w:r>
      <w:r>
        <w:t></w:t>
      </w:r>
      <w:r>
        <w:rPr>
          <w:rFonts w:hint="eastAsia"/>
        </w:rPr>
        <w:t>діяльності</w:t>
      </w:r>
      <w:r>
        <w:t></w:t>
      </w:r>
      <w:r>
        <w:rPr>
          <w:rFonts w:hint="eastAsia"/>
        </w:rPr>
        <w:t>в</w:t>
      </w:r>
    </w:p>
    <w:p w:rsidR="004F5B7D" w:rsidRDefault="004F5B7D" w:rsidP="004F5B7D">
      <w:r>
        <w:rPr>
          <w:rFonts w:hint="eastAsia"/>
        </w:rPr>
        <w:t>суспільстві</w:t>
      </w:r>
      <w:r>
        <w:t></w:t>
      </w:r>
      <w:r>
        <w:rPr>
          <w:rFonts w:hint="eastAsia"/>
        </w:rPr>
        <w:t>споживання</w:t>
      </w:r>
      <w:r>
        <w:t></w:t>
      </w:r>
      <w:r>
        <w:rPr>
          <w:rFonts w:hint="eastAsia"/>
        </w:rPr>
        <w:t>привело</w:t>
      </w:r>
      <w:r>
        <w:t></w:t>
      </w:r>
      <w:r>
        <w:rPr>
          <w:rFonts w:hint="eastAsia"/>
        </w:rPr>
        <w:t>до</w:t>
      </w:r>
      <w:r>
        <w:t></w:t>
      </w:r>
      <w:r>
        <w:rPr>
          <w:rFonts w:hint="eastAsia"/>
        </w:rPr>
        <w:t>наступних</w:t>
      </w:r>
      <w:r>
        <w:t></w:t>
      </w:r>
      <w:r>
        <w:rPr>
          <w:rFonts w:hint="eastAsia"/>
        </w:rPr>
        <w:t>висновків</w:t>
      </w:r>
      <w:r>
        <w:t></w:t>
      </w:r>
      <w:r>
        <w:t></w:t>
      </w:r>
      <w:r>
        <w:rPr>
          <w:rFonts w:hint="eastAsia"/>
        </w:rPr>
        <w:t>Беззаперечно</w:t>
      </w:r>
      <w:r>
        <w:t></w:t>
      </w:r>
      <w:r>
        <w:t></w:t>
      </w:r>
      <w:r>
        <w:rPr>
          <w:rFonts w:hint="eastAsia"/>
        </w:rPr>
        <w:t>що</w:t>
      </w:r>
      <w:r>
        <w:t></w:t>
      </w:r>
      <w:r>
        <w:rPr>
          <w:rFonts w:hint="eastAsia"/>
        </w:rPr>
        <w:t>в</w:t>
      </w:r>
    </w:p>
    <w:p w:rsidR="004F5B7D" w:rsidRDefault="004F5B7D" w:rsidP="004F5B7D">
      <w:r>
        <w:rPr>
          <w:rFonts w:hint="eastAsia"/>
        </w:rPr>
        <w:t>розвитку</w:t>
      </w:r>
      <w:r>
        <w:t></w:t>
      </w:r>
      <w:r>
        <w:rPr>
          <w:rFonts w:hint="eastAsia"/>
        </w:rPr>
        <w:t>сучасного</w:t>
      </w:r>
      <w:r>
        <w:t></w:t>
      </w:r>
      <w:r>
        <w:rPr>
          <w:rFonts w:hint="eastAsia"/>
        </w:rPr>
        <w:t>суспільства</w:t>
      </w:r>
      <w:r>
        <w:t></w:t>
      </w:r>
      <w:r>
        <w:rPr>
          <w:rFonts w:hint="eastAsia"/>
        </w:rPr>
        <w:t>рекламна</w:t>
      </w:r>
      <w:r>
        <w:t></w:t>
      </w:r>
      <w:r>
        <w:rPr>
          <w:rFonts w:hint="eastAsia"/>
        </w:rPr>
        <w:t>діяльність</w:t>
      </w:r>
      <w:r>
        <w:t></w:t>
      </w:r>
      <w:r>
        <w:rPr>
          <w:rFonts w:hint="eastAsia"/>
        </w:rPr>
        <w:t>вибудовує</w:t>
      </w:r>
      <w:r>
        <w:t></w:t>
      </w:r>
      <w:r>
        <w:rPr>
          <w:rFonts w:hint="eastAsia"/>
        </w:rPr>
        <w:t>картину</w:t>
      </w:r>
    </w:p>
    <w:p w:rsidR="004F5B7D" w:rsidRDefault="004F5B7D" w:rsidP="004F5B7D">
      <w:r>
        <w:rPr>
          <w:rFonts w:hint="eastAsia"/>
        </w:rPr>
        <w:t>соціальної</w:t>
      </w:r>
      <w:r>
        <w:t></w:t>
      </w:r>
      <w:r>
        <w:rPr>
          <w:rFonts w:hint="eastAsia"/>
        </w:rPr>
        <w:t>структури</w:t>
      </w:r>
      <w:r>
        <w:t></w:t>
      </w:r>
      <w:r>
        <w:rPr>
          <w:rFonts w:hint="eastAsia"/>
        </w:rPr>
        <w:t>суспільства</w:t>
      </w:r>
      <w:r>
        <w:t></w:t>
      </w:r>
      <w:r>
        <w:t></w:t>
      </w:r>
      <w:r>
        <w:rPr>
          <w:rFonts w:hint="eastAsia"/>
        </w:rPr>
        <w:t>позначаючи</w:t>
      </w:r>
      <w:r>
        <w:t></w:t>
      </w:r>
      <w:r>
        <w:rPr>
          <w:rFonts w:hint="eastAsia"/>
        </w:rPr>
        <w:t>певні</w:t>
      </w:r>
      <w:r>
        <w:t></w:t>
      </w:r>
      <w:r>
        <w:rPr>
          <w:rFonts w:hint="eastAsia"/>
        </w:rPr>
        <w:t>статусні</w:t>
      </w:r>
      <w:r>
        <w:t></w:t>
      </w:r>
      <w:r>
        <w:rPr>
          <w:rFonts w:hint="eastAsia"/>
        </w:rPr>
        <w:t>позиції</w:t>
      </w:r>
      <w:r>
        <w:t></w:t>
      </w:r>
      <w:r>
        <w:rPr>
          <w:rFonts w:hint="eastAsia"/>
        </w:rPr>
        <w:t>та</w:t>
      </w:r>
    </w:p>
    <w:p w:rsidR="004F5B7D" w:rsidRDefault="004F5B7D" w:rsidP="004F5B7D">
      <w:r>
        <w:rPr>
          <w:rFonts w:hint="eastAsia"/>
        </w:rPr>
        <w:t>виступає</w:t>
      </w:r>
      <w:r>
        <w:t></w:t>
      </w:r>
      <w:r>
        <w:rPr>
          <w:rFonts w:hint="eastAsia"/>
        </w:rPr>
        <w:t>атрибутом</w:t>
      </w:r>
      <w:r>
        <w:t></w:t>
      </w:r>
      <w:r>
        <w:rPr>
          <w:rFonts w:hint="eastAsia"/>
        </w:rPr>
        <w:t>повсякденних</w:t>
      </w:r>
      <w:r>
        <w:t></w:t>
      </w:r>
      <w:r>
        <w:rPr>
          <w:rFonts w:hint="eastAsia"/>
        </w:rPr>
        <w:t>соціальних</w:t>
      </w:r>
      <w:r>
        <w:t></w:t>
      </w:r>
      <w:r>
        <w:rPr>
          <w:rFonts w:hint="eastAsia"/>
        </w:rPr>
        <w:t>практик</w:t>
      </w:r>
      <w:r>
        <w:t></w:t>
      </w:r>
      <w:r>
        <w:t></w:t>
      </w:r>
      <w:r>
        <w:rPr>
          <w:rFonts w:hint="eastAsia"/>
        </w:rPr>
        <w:t>Товари</w:t>
      </w:r>
      <w:r>
        <w:t></w:t>
      </w:r>
      <w:r>
        <w:rPr>
          <w:rFonts w:hint="eastAsia"/>
        </w:rPr>
        <w:t>стають</w:t>
      </w:r>
    </w:p>
    <w:p w:rsidR="004F5B7D" w:rsidRDefault="004F5B7D" w:rsidP="004F5B7D">
      <w:r>
        <w:rPr>
          <w:rFonts w:hint="eastAsia"/>
        </w:rPr>
        <w:t>індикаторами</w:t>
      </w:r>
      <w:r>
        <w:t></w:t>
      </w:r>
      <w:r>
        <w:rPr>
          <w:rFonts w:hint="eastAsia"/>
        </w:rPr>
        <w:t>соціального</w:t>
      </w:r>
      <w:r>
        <w:t></w:t>
      </w:r>
      <w:r>
        <w:rPr>
          <w:rFonts w:hint="eastAsia"/>
        </w:rPr>
        <w:t>стану</w:t>
      </w:r>
      <w:r>
        <w:t></w:t>
      </w:r>
      <w:r>
        <w:rPr>
          <w:rFonts w:hint="eastAsia"/>
        </w:rPr>
        <w:t>людини</w:t>
      </w:r>
      <w:r>
        <w:t></w:t>
      </w:r>
      <w:r>
        <w:t></w:t>
      </w:r>
      <w:r>
        <w:rPr>
          <w:rFonts w:hint="eastAsia"/>
        </w:rPr>
        <w:t>її</w:t>
      </w:r>
      <w:r>
        <w:t></w:t>
      </w:r>
      <w:r>
        <w:rPr>
          <w:rFonts w:hint="eastAsia"/>
        </w:rPr>
        <w:t>культурних</w:t>
      </w:r>
      <w:r>
        <w:t></w:t>
      </w:r>
      <w:r>
        <w:rPr>
          <w:rFonts w:hint="eastAsia"/>
        </w:rPr>
        <w:t>та</w:t>
      </w:r>
      <w:r>
        <w:t></w:t>
      </w:r>
      <w:r>
        <w:rPr>
          <w:rFonts w:hint="eastAsia"/>
        </w:rPr>
        <w:t>особистих</w:t>
      </w:r>
    </w:p>
    <w:p w:rsidR="004F5B7D" w:rsidRDefault="004F5B7D" w:rsidP="004F5B7D">
      <w:r>
        <w:rPr>
          <w:rFonts w:hint="eastAsia"/>
        </w:rPr>
        <w:t>якостей</w:t>
      </w:r>
      <w:r>
        <w:t></w:t>
      </w:r>
      <w:r>
        <w:t></w:t>
      </w:r>
      <w:r>
        <w:rPr>
          <w:rFonts w:hint="eastAsia"/>
        </w:rPr>
        <w:t>Тому</w:t>
      </w:r>
      <w:r>
        <w:t></w:t>
      </w:r>
      <w:r>
        <w:t></w:t>
      </w:r>
      <w:r>
        <w:rPr>
          <w:rFonts w:hint="eastAsia"/>
        </w:rPr>
        <w:t>реклама</w:t>
      </w:r>
      <w:r>
        <w:t></w:t>
      </w:r>
      <w:r>
        <w:rPr>
          <w:rFonts w:hint="eastAsia"/>
        </w:rPr>
        <w:t>здатна</w:t>
      </w:r>
      <w:r>
        <w:t></w:t>
      </w:r>
      <w:r>
        <w:rPr>
          <w:rFonts w:hint="eastAsia"/>
        </w:rPr>
        <w:t>навчити</w:t>
      </w:r>
      <w:r>
        <w:t></w:t>
      </w:r>
      <w:r>
        <w:rPr>
          <w:rFonts w:hint="eastAsia"/>
        </w:rPr>
        <w:t>ідентифікувати</w:t>
      </w:r>
      <w:r>
        <w:t></w:t>
      </w:r>
      <w:r>
        <w:rPr>
          <w:rFonts w:hint="eastAsia"/>
        </w:rPr>
        <w:t>статус</w:t>
      </w:r>
      <w:r>
        <w:t></w:t>
      </w:r>
      <w:r>
        <w:rPr>
          <w:rFonts w:hint="eastAsia"/>
        </w:rPr>
        <w:t>людини</w:t>
      </w:r>
      <w:r>
        <w:t></w:t>
      </w:r>
    </w:p>
    <w:p w:rsidR="004F5B7D" w:rsidRDefault="004F5B7D" w:rsidP="004F5B7D">
      <w:r>
        <w:rPr>
          <w:rFonts w:hint="eastAsia"/>
        </w:rPr>
        <w:t>орієнтуючись</w:t>
      </w:r>
      <w:r>
        <w:t></w:t>
      </w:r>
      <w:r>
        <w:rPr>
          <w:rFonts w:hint="eastAsia"/>
        </w:rPr>
        <w:t>на</w:t>
      </w:r>
      <w:r>
        <w:t></w:t>
      </w:r>
      <w:r>
        <w:rPr>
          <w:rFonts w:hint="eastAsia"/>
        </w:rPr>
        <w:t>речі</w:t>
      </w:r>
      <w:r>
        <w:t></w:t>
      </w:r>
      <w:r>
        <w:t></w:t>
      </w:r>
      <w:r>
        <w:rPr>
          <w:rFonts w:hint="eastAsia"/>
        </w:rPr>
        <w:t>що</w:t>
      </w:r>
      <w:r>
        <w:t></w:t>
      </w:r>
      <w:r>
        <w:rPr>
          <w:rFonts w:hint="eastAsia"/>
        </w:rPr>
        <w:t>одночасно</w:t>
      </w:r>
      <w:r>
        <w:t></w:t>
      </w:r>
      <w:r>
        <w:rPr>
          <w:rFonts w:hint="eastAsia"/>
        </w:rPr>
        <w:t>є</w:t>
      </w:r>
      <w:r>
        <w:t></w:t>
      </w:r>
      <w:r>
        <w:rPr>
          <w:rFonts w:hint="eastAsia"/>
        </w:rPr>
        <w:t>власними</w:t>
      </w:r>
      <w:r>
        <w:t></w:t>
      </w:r>
      <w:r>
        <w:rPr>
          <w:rFonts w:hint="eastAsia"/>
        </w:rPr>
        <w:t>цінностями</w:t>
      </w:r>
      <w:r>
        <w:t></w:t>
      </w:r>
      <w:r>
        <w:rPr>
          <w:rFonts w:hint="eastAsia"/>
        </w:rPr>
        <w:t>та</w:t>
      </w:r>
      <w:r>
        <w:t></w:t>
      </w:r>
      <w:r>
        <w:rPr>
          <w:rFonts w:hint="eastAsia"/>
        </w:rPr>
        <w:t>символами</w:t>
      </w:r>
      <w:r>
        <w:t></w:t>
      </w:r>
      <w:r>
        <w:t></w:t>
      </w:r>
      <w:r>
        <w:rPr>
          <w:rFonts w:hint="eastAsia"/>
        </w:rPr>
        <w:t>а</w:t>
      </w:r>
    </w:p>
    <w:p w:rsidR="004F5B7D" w:rsidRDefault="004F5B7D" w:rsidP="004F5B7D">
      <w:r>
        <w:rPr>
          <w:rFonts w:hint="eastAsia"/>
        </w:rPr>
        <w:t>також</w:t>
      </w:r>
      <w:r>
        <w:t></w:t>
      </w:r>
      <w:r>
        <w:rPr>
          <w:rFonts w:hint="eastAsia"/>
        </w:rPr>
        <w:t>визнаються</w:t>
      </w:r>
      <w:r>
        <w:t></w:t>
      </w:r>
      <w:r>
        <w:rPr>
          <w:rFonts w:hint="eastAsia"/>
        </w:rPr>
        <w:t>як</w:t>
      </w:r>
      <w:r>
        <w:t></w:t>
      </w:r>
      <w:r>
        <w:rPr>
          <w:rFonts w:hint="eastAsia"/>
        </w:rPr>
        <w:t>значущі</w:t>
      </w:r>
      <w:r>
        <w:t></w:t>
      </w:r>
      <w:r>
        <w:rPr>
          <w:rFonts w:hint="eastAsia"/>
        </w:rPr>
        <w:t>в</w:t>
      </w:r>
      <w:r>
        <w:t></w:t>
      </w:r>
      <w:r>
        <w:rPr>
          <w:rFonts w:hint="eastAsia"/>
        </w:rPr>
        <w:t>соціумі</w:t>
      </w:r>
      <w:r>
        <w:t></w:t>
      </w:r>
      <w:r>
        <w:t></w:t>
      </w:r>
      <w:r>
        <w:rPr>
          <w:rFonts w:hint="eastAsia"/>
        </w:rPr>
        <w:t>Реклама</w:t>
      </w:r>
      <w:r>
        <w:t></w:t>
      </w:r>
      <w:r>
        <w:rPr>
          <w:rFonts w:hint="eastAsia"/>
        </w:rPr>
        <w:t>–</w:t>
      </w:r>
      <w:r>
        <w:t></w:t>
      </w:r>
      <w:r>
        <w:rPr>
          <w:rFonts w:hint="eastAsia"/>
        </w:rPr>
        <w:t>це</w:t>
      </w:r>
      <w:r>
        <w:t></w:t>
      </w:r>
      <w:r>
        <w:rPr>
          <w:rFonts w:hint="eastAsia"/>
        </w:rPr>
        <w:t>дзеркало</w:t>
      </w:r>
      <w:r>
        <w:t></w:t>
      </w:r>
      <w:r>
        <w:rPr>
          <w:rFonts w:hint="eastAsia"/>
        </w:rPr>
        <w:t>того</w:t>
      </w:r>
      <w:r>
        <w:t></w:t>
      </w:r>
      <w:r>
        <w:t></w:t>
      </w:r>
      <w:r>
        <w:rPr>
          <w:rFonts w:hint="eastAsia"/>
        </w:rPr>
        <w:t>як</w:t>
      </w:r>
    </w:p>
    <w:p w:rsidR="004F5B7D" w:rsidRDefault="004F5B7D" w:rsidP="004F5B7D">
      <w:r>
        <w:rPr>
          <w:rFonts w:hint="eastAsia"/>
        </w:rPr>
        <w:t>людина</w:t>
      </w:r>
      <w:r>
        <w:t></w:t>
      </w:r>
      <w:r>
        <w:rPr>
          <w:rFonts w:hint="eastAsia"/>
        </w:rPr>
        <w:t>ціннісно</w:t>
      </w:r>
      <w:r>
        <w:t></w:t>
      </w:r>
      <w:r>
        <w:rPr>
          <w:rFonts w:hint="eastAsia"/>
        </w:rPr>
        <w:t>співвідноситься</w:t>
      </w:r>
      <w:r>
        <w:t></w:t>
      </w:r>
      <w:r>
        <w:rPr>
          <w:rFonts w:hint="eastAsia"/>
        </w:rPr>
        <w:t>зі</w:t>
      </w:r>
      <w:r>
        <w:t></w:t>
      </w:r>
      <w:r>
        <w:rPr>
          <w:rFonts w:hint="eastAsia"/>
        </w:rPr>
        <w:t>своєю</w:t>
      </w:r>
      <w:r>
        <w:t></w:t>
      </w:r>
      <w:r>
        <w:rPr>
          <w:rFonts w:hint="eastAsia"/>
        </w:rPr>
        <w:t>життєдіяльністю</w:t>
      </w:r>
      <w:r>
        <w:t></w:t>
      </w:r>
      <w:r>
        <w:rPr>
          <w:rFonts w:hint="eastAsia"/>
        </w:rPr>
        <w:t>до</w:t>
      </w:r>
      <w:r>
        <w:t></w:t>
      </w:r>
      <w:r>
        <w:rPr>
          <w:rFonts w:hint="eastAsia"/>
        </w:rPr>
        <w:t>соціальної</w:t>
      </w:r>
    </w:p>
    <w:p w:rsidR="004F5B7D" w:rsidRDefault="004F5B7D" w:rsidP="004F5B7D">
      <w:r>
        <w:rPr>
          <w:rFonts w:hint="eastAsia"/>
        </w:rPr>
        <w:t>реальності</w:t>
      </w:r>
      <w:r>
        <w:t></w:t>
      </w:r>
    </w:p>
    <w:p w:rsidR="004F5B7D" w:rsidRDefault="004F5B7D" w:rsidP="004F5B7D">
      <w:r>
        <w:rPr>
          <w:rFonts w:hint="eastAsia"/>
        </w:rPr>
        <w:t>В</w:t>
      </w:r>
      <w:r>
        <w:t></w:t>
      </w:r>
      <w:r>
        <w:rPr>
          <w:rFonts w:hint="eastAsia"/>
        </w:rPr>
        <w:t>дисертації</w:t>
      </w:r>
      <w:r>
        <w:t></w:t>
      </w:r>
      <w:r>
        <w:rPr>
          <w:rFonts w:hint="eastAsia"/>
        </w:rPr>
        <w:t>також</w:t>
      </w:r>
      <w:r>
        <w:t></w:t>
      </w:r>
      <w:r>
        <w:rPr>
          <w:rFonts w:hint="eastAsia"/>
        </w:rPr>
        <w:t>з’ясовано</w:t>
      </w:r>
      <w:r>
        <w:t></w:t>
      </w:r>
      <w:r>
        <w:t></w:t>
      </w:r>
      <w:r>
        <w:rPr>
          <w:rFonts w:hint="eastAsia"/>
        </w:rPr>
        <w:t>що</w:t>
      </w:r>
      <w:r>
        <w:t></w:t>
      </w:r>
      <w:r>
        <w:rPr>
          <w:rFonts w:hint="eastAsia"/>
        </w:rPr>
        <w:t>рекламна</w:t>
      </w:r>
      <w:r>
        <w:t></w:t>
      </w:r>
      <w:r>
        <w:rPr>
          <w:rFonts w:hint="eastAsia"/>
        </w:rPr>
        <w:t>діяльність</w:t>
      </w:r>
      <w:r>
        <w:t></w:t>
      </w:r>
      <w:r>
        <w:rPr>
          <w:rFonts w:hint="eastAsia"/>
        </w:rPr>
        <w:t>є</w:t>
      </w:r>
      <w:r>
        <w:t></w:t>
      </w:r>
      <w:r>
        <w:rPr>
          <w:rFonts w:hint="eastAsia"/>
        </w:rPr>
        <w:t>такою</w:t>
      </w:r>
      <w:r>
        <w:t></w:t>
      </w:r>
      <w:r>
        <w:t></w:t>
      </w:r>
      <w:r>
        <w:rPr>
          <w:rFonts w:hint="eastAsia"/>
        </w:rPr>
        <w:t>яка</w:t>
      </w:r>
    </w:p>
    <w:p w:rsidR="004F5B7D" w:rsidRDefault="004F5B7D" w:rsidP="004F5B7D">
      <w:r>
        <w:rPr>
          <w:rFonts w:hint="eastAsia"/>
        </w:rPr>
        <w:t>спрямована</w:t>
      </w:r>
      <w:r>
        <w:t></w:t>
      </w:r>
      <w:r>
        <w:rPr>
          <w:rFonts w:hint="eastAsia"/>
        </w:rPr>
        <w:t>на</w:t>
      </w:r>
      <w:r>
        <w:t></w:t>
      </w:r>
      <w:r>
        <w:rPr>
          <w:rFonts w:hint="eastAsia"/>
        </w:rPr>
        <w:t>задоволення</w:t>
      </w:r>
      <w:r>
        <w:t></w:t>
      </w:r>
      <w:r>
        <w:rPr>
          <w:rFonts w:hint="eastAsia"/>
        </w:rPr>
        <w:t>очікуваних</w:t>
      </w:r>
      <w:r>
        <w:t></w:t>
      </w:r>
      <w:r>
        <w:rPr>
          <w:rFonts w:hint="eastAsia"/>
        </w:rPr>
        <w:t>потреб</w:t>
      </w:r>
      <w:r>
        <w:t></w:t>
      </w:r>
      <w:r>
        <w:rPr>
          <w:rFonts w:hint="eastAsia"/>
        </w:rPr>
        <w:t>та</w:t>
      </w:r>
      <w:r>
        <w:t></w:t>
      </w:r>
      <w:r>
        <w:rPr>
          <w:rFonts w:hint="eastAsia"/>
        </w:rPr>
        <w:t>інтересів</w:t>
      </w:r>
      <w:r>
        <w:t></w:t>
      </w:r>
      <w:r>
        <w:rPr>
          <w:rFonts w:hint="eastAsia"/>
        </w:rPr>
        <w:t>і</w:t>
      </w:r>
      <w:r>
        <w:t></w:t>
      </w:r>
      <w:r>
        <w:rPr>
          <w:rFonts w:hint="eastAsia"/>
        </w:rPr>
        <w:t>позначає</w:t>
      </w:r>
    </w:p>
    <w:p w:rsidR="004F5B7D" w:rsidRDefault="004F5B7D" w:rsidP="004F5B7D">
      <w:r>
        <w:rPr>
          <w:rFonts w:hint="eastAsia"/>
        </w:rPr>
        <w:t>своєрідний</w:t>
      </w:r>
      <w:r>
        <w:t></w:t>
      </w:r>
      <w:r>
        <w:rPr>
          <w:rFonts w:hint="eastAsia"/>
        </w:rPr>
        <w:t>характер</w:t>
      </w:r>
      <w:r>
        <w:t></w:t>
      </w:r>
      <w:r>
        <w:rPr>
          <w:rFonts w:hint="eastAsia"/>
        </w:rPr>
        <w:t>економічної</w:t>
      </w:r>
      <w:r>
        <w:t></w:t>
      </w:r>
      <w:r>
        <w:rPr>
          <w:rFonts w:hint="eastAsia"/>
        </w:rPr>
        <w:t>діяльності</w:t>
      </w:r>
      <w:r>
        <w:t></w:t>
      </w:r>
      <w:r>
        <w:rPr>
          <w:rFonts w:hint="eastAsia"/>
        </w:rPr>
        <w:t>на</w:t>
      </w:r>
      <w:r>
        <w:t></w:t>
      </w:r>
      <w:r>
        <w:rPr>
          <w:rFonts w:hint="eastAsia"/>
        </w:rPr>
        <w:t>рівні</w:t>
      </w:r>
      <w:r>
        <w:t></w:t>
      </w:r>
      <w:r>
        <w:rPr>
          <w:rFonts w:hint="eastAsia"/>
        </w:rPr>
        <w:t>споживання</w:t>
      </w:r>
      <w:r>
        <w:t></w:t>
      </w:r>
      <w:r>
        <w:t></w:t>
      </w:r>
      <w:r>
        <w:rPr>
          <w:rFonts w:hint="eastAsia"/>
        </w:rPr>
        <w:t>В</w:t>
      </w:r>
      <w:r>
        <w:t></w:t>
      </w:r>
      <w:r>
        <w:rPr>
          <w:rFonts w:hint="eastAsia"/>
        </w:rPr>
        <w:t>процесі</w:t>
      </w:r>
    </w:p>
    <w:p w:rsidR="004F5B7D" w:rsidRDefault="004F5B7D" w:rsidP="004F5B7D">
      <w:r>
        <w:rPr>
          <w:rFonts w:hint="eastAsia"/>
        </w:rPr>
        <w:t>виконання</w:t>
      </w:r>
      <w:r>
        <w:t></w:t>
      </w:r>
      <w:r>
        <w:rPr>
          <w:rFonts w:hint="eastAsia"/>
        </w:rPr>
        <w:t>дисертації</w:t>
      </w:r>
      <w:r>
        <w:t></w:t>
      </w:r>
      <w:r>
        <w:rPr>
          <w:rFonts w:hint="eastAsia"/>
        </w:rPr>
        <w:t>створене</w:t>
      </w:r>
      <w:r>
        <w:t></w:t>
      </w:r>
      <w:r>
        <w:rPr>
          <w:rFonts w:hint="eastAsia"/>
        </w:rPr>
        <w:t>авторське</w:t>
      </w:r>
      <w:r>
        <w:t></w:t>
      </w:r>
      <w:r>
        <w:rPr>
          <w:rFonts w:hint="eastAsia"/>
        </w:rPr>
        <w:t>визначення</w:t>
      </w:r>
      <w:r>
        <w:t></w:t>
      </w:r>
      <w:r>
        <w:rPr>
          <w:rFonts w:hint="eastAsia"/>
        </w:rPr>
        <w:t>реклами</w:t>
      </w:r>
      <w:r>
        <w:t></w:t>
      </w:r>
      <w:r>
        <w:rPr>
          <w:rFonts w:hint="eastAsia"/>
        </w:rPr>
        <w:t>та</w:t>
      </w:r>
      <w:r>
        <w:t></w:t>
      </w:r>
      <w:r>
        <w:rPr>
          <w:rFonts w:hint="eastAsia"/>
        </w:rPr>
        <w:t>рекламної</w:t>
      </w:r>
    </w:p>
    <w:p w:rsidR="004F5B7D" w:rsidRDefault="004F5B7D" w:rsidP="004F5B7D">
      <w:r>
        <w:rPr>
          <w:rFonts w:hint="eastAsia"/>
        </w:rPr>
        <w:t>діяльності</w:t>
      </w:r>
      <w:r>
        <w:t></w:t>
      </w:r>
      <w:r>
        <w:t></w:t>
      </w:r>
      <w:r>
        <w:rPr>
          <w:rFonts w:hint="eastAsia"/>
        </w:rPr>
        <w:t>Дисертант</w:t>
      </w:r>
      <w:r>
        <w:t></w:t>
      </w:r>
      <w:r>
        <w:rPr>
          <w:rFonts w:hint="eastAsia"/>
        </w:rPr>
        <w:t>стверджує</w:t>
      </w:r>
      <w:r>
        <w:t></w:t>
      </w:r>
      <w:r>
        <w:t></w:t>
      </w:r>
      <w:r>
        <w:rPr>
          <w:rFonts w:hint="eastAsia"/>
        </w:rPr>
        <w:t>що</w:t>
      </w:r>
      <w:r>
        <w:t></w:t>
      </w:r>
      <w:r>
        <w:rPr>
          <w:rFonts w:hint="eastAsia"/>
        </w:rPr>
        <w:t>реклама</w:t>
      </w:r>
      <w:r>
        <w:t></w:t>
      </w:r>
      <w:r>
        <w:rPr>
          <w:rFonts w:hint="eastAsia"/>
        </w:rPr>
        <w:t>–</w:t>
      </w:r>
      <w:r>
        <w:t></w:t>
      </w:r>
      <w:r>
        <w:rPr>
          <w:rFonts w:hint="eastAsia"/>
        </w:rPr>
        <w:t>це</w:t>
      </w:r>
      <w:r>
        <w:t></w:t>
      </w:r>
      <w:r>
        <w:rPr>
          <w:rFonts w:hint="eastAsia"/>
        </w:rPr>
        <w:t>галузь</w:t>
      </w:r>
      <w:r>
        <w:t></w:t>
      </w:r>
      <w:r>
        <w:rPr>
          <w:rFonts w:hint="eastAsia"/>
        </w:rPr>
        <w:t>комунікації</w:t>
      </w:r>
      <w:r>
        <w:t></w:t>
      </w:r>
      <w:r>
        <w:rPr>
          <w:rFonts w:hint="eastAsia"/>
        </w:rPr>
        <w:t>і</w:t>
      </w:r>
    </w:p>
    <w:p w:rsidR="004F5B7D" w:rsidRDefault="004F5B7D" w:rsidP="004F5B7D">
      <w:r>
        <w:rPr>
          <w:rFonts w:hint="eastAsia"/>
        </w:rPr>
        <w:t>соціальний</w:t>
      </w:r>
      <w:r>
        <w:t></w:t>
      </w:r>
      <w:r>
        <w:rPr>
          <w:rFonts w:hint="eastAsia"/>
        </w:rPr>
        <w:t>феномен</w:t>
      </w:r>
      <w:r>
        <w:t></w:t>
      </w:r>
      <w:r>
        <w:t></w:t>
      </w:r>
      <w:r>
        <w:rPr>
          <w:rFonts w:hint="eastAsia"/>
        </w:rPr>
        <w:t>який</w:t>
      </w:r>
      <w:r>
        <w:t></w:t>
      </w:r>
      <w:r>
        <w:rPr>
          <w:rFonts w:hint="eastAsia"/>
        </w:rPr>
        <w:t>репрезентує</w:t>
      </w:r>
      <w:r>
        <w:t></w:t>
      </w:r>
      <w:r>
        <w:rPr>
          <w:rFonts w:hint="eastAsia"/>
        </w:rPr>
        <w:t>інформаційний</w:t>
      </w:r>
      <w:r>
        <w:t></w:t>
      </w:r>
      <w:r>
        <w:rPr>
          <w:rFonts w:hint="eastAsia"/>
        </w:rPr>
        <w:t>простір</w:t>
      </w:r>
      <w:r>
        <w:t></w:t>
      </w:r>
      <w:r>
        <w:rPr>
          <w:rFonts w:hint="eastAsia"/>
        </w:rPr>
        <w:t>де</w:t>
      </w:r>
    </w:p>
    <w:p w:rsidR="004F5B7D" w:rsidRDefault="004F5B7D" w:rsidP="004F5B7D">
      <w:r>
        <w:rPr>
          <w:rFonts w:hint="eastAsia"/>
        </w:rPr>
        <w:t>культивується</w:t>
      </w:r>
      <w:r>
        <w:t></w:t>
      </w:r>
      <w:r>
        <w:rPr>
          <w:rFonts w:hint="eastAsia"/>
        </w:rPr>
        <w:t>реальність</w:t>
      </w:r>
      <w:r>
        <w:t></w:t>
      </w:r>
      <w:r>
        <w:rPr>
          <w:rFonts w:hint="eastAsia"/>
        </w:rPr>
        <w:t>споживання</w:t>
      </w:r>
      <w:r>
        <w:t></w:t>
      </w:r>
      <w:r>
        <w:rPr>
          <w:rFonts w:hint="eastAsia"/>
        </w:rPr>
        <w:t>задекларованих</w:t>
      </w:r>
      <w:r>
        <w:t></w:t>
      </w:r>
      <w:r>
        <w:rPr>
          <w:rFonts w:hint="eastAsia"/>
        </w:rPr>
        <w:t>цінностей</w:t>
      </w:r>
      <w:r>
        <w:t></w:t>
      </w:r>
      <w:r>
        <w:t></w:t>
      </w:r>
      <w:r>
        <w:rPr>
          <w:rFonts w:hint="eastAsia"/>
        </w:rPr>
        <w:t>а</w:t>
      </w:r>
      <w:r>
        <w:t></w:t>
      </w:r>
      <w:r>
        <w:rPr>
          <w:rFonts w:hint="eastAsia"/>
        </w:rPr>
        <w:t>рекламна</w:t>
      </w:r>
    </w:p>
    <w:p w:rsidR="004F5B7D" w:rsidRDefault="004F5B7D" w:rsidP="004F5B7D">
      <w:r>
        <w:rPr>
          <w:rFonts w:hint="eastAsia"/>
        </w:rPr>
        <w:t>діяльність</w:t>
      </w:r>
      <w:r>
        <w:t></w:t>
      </w:r>
      <w:r>
        <w:rPr>
          <w:rFonts w:hint="eastAsia"/>
        </w:rPr>
        <w:t>–</w:t>
      </w:r>
      <w:r>
        <w:t></w:t>
      </w:r>
      <w:r>
        <w:rPr>
          <w:rFonts w:hint="eastAsia"/>
        </w:rPr>
        <w:t>це</w:t>
      </w:r>
      <w:r>
        <w:t></w:t>
      </w:r>
      <w:r>
        <w:rPr>
          <w:rFonts w:hint="eastAsia"/>
        </w:rPr>
        <w:t>зміни</w:t>
      </w:r>
      <w:r>
        <w:t></w:t>
      </w:r>
      <w:r>
        <w:rPr>
          <w:rFonts w:hint="eastAsia"/>
        </w:rPr>
        <w:t>у</w:t>
      </w:r>
      <w:r>
        <w:t></w:t>
      </w:r>
      <w:r>
        <w:rPr>
          <w:rFonts w:hint="eastAsia"/>
        </w:rPr>
        <w:t>пізнанні</w:t>
      </w:r>
      <w:r>
        <w:t></w:t>
      </w:r>
      <w:r>
        <w:t></w:t>
      </w:r>
      <w:r>
        <w:rPr>
          <w:rFonts w:hint="eastAsia"/>
        </w:rPr>
        <w:t>осмисленні</w:t>
      </w:r>
      <w:r>
        <w:t></w:t>
      </w:r>
      <w:r>
        <w:rPr>
          <w:rFonts w:hint="eastAsia"/>
        </w:rPr>
        <w:t>і</w:t>
      </w:r>
      <w:r>
        <w:t></w:t>
      </w:r>
      <w:r>
        <w:rPr>
          <w:rFonts w:hint="eastAsia"/>
        </w:rPr>
        <w:t>перетворенні</w:t>
      </w:r>
      <w:r>
        <w:t></w:t>
      </w:r>
      <w:r>
        <w:rPr>
          <w:rFonts w:hint="eastAsia"/>
        </w:rPr>
        <w:t>дійсності</w:t>
      </w:r>
      <w:r>
        <w:t></w:t>
      </w:r>
      <w:r>
        <w:t></w:t>
      </w:r>
      <w:r>
        <w:rPr>
          <w:rFonts w:hint="eastAsia"/>
        </w:rPr>
        <w:t>які</w:t>
      </w:r>
      <w:r>
        <w:t></w:t>
      </w:r>
      <w:r>
        <w:rPr>
          <w:rFonts w:hint="eastAsia"/>
        </w:rPr>
        <w:t>у</w:t>
      </w:r>
    </w:p>
    <w:p w:rsidR="004F5B7D" w:rsidRDefault="004F5B7D" w:rsidP="004F5B7D">
      <w:r>
        <w:rPr>
          <w:rFonts w:hint="eastAsia"/>
        </w:rPr>
        <w:t>філософському</w:t>
      </w:r>
      <w:r>
        <w:t></w:t>
      </w:r>
      <w:r>
        <w:rPr>
          <w:rFonts w:hint="eastAsia"/>
        </w:rPr>
        <w:t>аспекті</w:t>
      </w:r>
      <w:r>
        <w:t></w:t>
      </w:r>
      <w:r>
        <w:rPr>
          <w:rFonts w:hint="eastAsia"/>
        </w:rPr>
        <w:t>окреслюються</w:t>
      </w:r>
      <w:r>
        <w:t></w:t>
      </w:r>
      <w:r>
        <w:rPr>
          <w:rFonts w:hint="eastAsia"/>
        </w:rPr>
        <w:t>як</w:t>
      </w:r>
      <w:r>
        <w:t></w:t>
      </w:r>
      <w:r>
        <w:rPr>
          <w:rFonts w:hint="eastAsia"/>
        </w:rPr>
        <w:t>особливий</w:t>
      </w:r>
      <w:r>
        <w:t></w:t>
      </w:r>
      <w:r>
        <w:rPr>
          <w:rFonts w:hint="eastAsia"/>
        </w:rPr>
        <w:t>прояв</w:t>
      </w:r>
      <w:r>
        <w:t></w:t>
      </w:r>
      <w:r>
        <w:rPr>
          <w:rFonts w:hint="eastAsia"/>
        </w:rPr>
        <w:t>існування</w:t>
      </w:r>
    </w:p>
    <w:p w:rsidR="004F5B7D" w:rsidRDefault="004F5B7D" w:rsidP="004F5B7D">
      <w:r>
        <w:rPr>
          <w:rFonts w:hint="eastAsia"/>
        </w:rPr>
        <w:t>соціального</w:t>
      </w:r>
      <w:r>
        <w:t></w:t>
      </w:r>
      <w:r>
        <w:t></w:t>
      </w:r>
      <w:r>
        <w:rPr>
          <w:rFonts w:hint="eastAsia"/>
        </w:rPr>
        <w:t>виробництва</w:t>
      </w:r>
      <w:r>
        <w:t></w:t>
      </w:r>
      <w:r>
        <w:rPr>
          <w:rFonts w:hint="eastAsia"/>
        </w:rPr>
        <w:t>людини</w:t>
      </w:r>
      <w:r>
        <w:t></w:t>
      </w:r>
      <w:r>
        <w:t></w:t>
      </w:r>
      <w:r>
        <w:rPr>
          <w:rFonts w:hint="eastAsia"/>
        </w:rPr>
        <w:t>визначення</w:t>
      </w:r>
      <w:r>
        <w:t></w:t>
      </w:r>
      <w:r>
        <w:t></w:t>
      </w:r>
      <w:r>
        <w:rPr>
          <w:rFonts w:hint="eastAsia"/>
        </w:rPr>
        <w:t>способу</w:t>
      </w:r>
      <w:r>
        <w:t></w:t>
      </w:r>
      <w:r>
        <w:rPr>
          <w:rFonts w:hint="eastAsia"/>
        </w:rPr>
        <w:t>життя</w:t>
      </w:r>
      <w:r>
        <w:t></w:t>
      </w:r>
      <w:r>
        <w:t></w:t>
      </w:r>
      <w:r>
        <w:rPr>
          <w:rFonts w:hint="eastAsia"/>
        </w:rPr>
        <w:t>та</w:t>
      </w:r>
      <w:r>
        <w:t></w:t>
      </w:r>
      <w:r>
        <w:rPr>
          <w:rFonts w:hint="eastAsia"/>
        </w:rPr>
        <w:t>рольових</w:t>
      </w:r>
    </w:p>
    <w:p w:rsidR="004F5B7D" w:rsidRDefault="004F5B7D" w:rsidP="004F5B7D">
      <w:r>
        <w:rPr>
          <w:rFonts w:hint="eastAsia"/>
        </w:rPr>
        <w:t>функцій</w:t>
      </w:r>
      <w:r>
        <w:t></w:t>
      </w:r>
      <w:r>
        <w:rPr>
          <w:rFonts w:hint="eastAsia"/>
        </w:rPr>
        <w:t>суспільних</w:t>
      </w:r>
      <w:r>
        <w:t></w:t>
      </w:r>
      <w:r>
        <w:rPr>
          <w:rFonts w:hint="eastAsia"/>
        </w:rPr>
        <w:t>відносин</w:t>
      </w:r>
      <w:r>
        <w:t></w:t>
      </w:r>
      <w:r>
        <w:rPr>
          <w:rFonts w:hint="eastAsia"/>
        </w:rPr>
        <w:t>стосовно</w:t>
      </w:r>
      <w:r>
        <w:t></w:t>
      </w:r>
      <w:r>
        <w:rPr>
          <w:rFonts w:hint="eastAsia"/>
        </w:rPr>
        <w:t>реальності</w:t>
      </w:r>
      <w:r>
        <w:t></w:t>
      </w:r>
      <w:r>
        <w:rPr>
          <w:rFonts w:hint="eastAsia"/>
        </w:rPr>
        <w:t>споживання</w:t>
      </w:r>
      <w:r>
        <w:t></w:t>
      </w:r>
      <w:r>
        <w:t></w:t>
      </w:r>
      <w:r>
        <w:rPr>
          <w:rFonts w:hint="eastAsia"/>
        </w:rPr>
        <w:t>У</w:t>
      </w:r>
    </w:p>
    <w:p w:rsidR="004F5B7D" w:rsidRDefault="004F5B7D" w:rsidP="004F5B7D">
      <w:r>
        <w:rPr>
          <w:rFonts w:hint="eastAsia"/>
        </w:rPr>
        <w:t>дисертаційному</w:t>
      </w:r>
      <w:r>
        <w:t></w:t>
      </w:r>
      <w:r>
        <w:rPr>
          <w:rFonts w:hint="eastAsia"/>
        </w:rPr>
        <w:t>тексті</w:t>
      </w:r>
      <w:r>
        <w:t></w:t>
      </w:r>
      <w:r>
        <w:rPr>
          <w:rFonts w:hint="eastAsia"/>
        </w:rPr>
        <w:t>обґрунтована</w:t>
      </w:r>
      <w:r>
        <w:t></w:t>
      </w:r>
      <w:r>
        <w:rPr>
          <w:rFonts w:hint="eastAsia"/>
        </w:rPr>
        <w:t>ідея</w:t>
      </w:r>
      <w:r>
        <w:t></w:t>
      </w:r>
      <w:r>
        <w:t></w:t>
      </w:r>
      <w:r>
        <w:rPr>
          <w:rFonts w:hint="eastAsia"/>
        </w:rPr>
        <w:t>що</w:t>
      </w:r>
      <w:r>
        <w:t></w:t>
      </w:r>
      <w:r>
        <w:rPr>
          <w:rFonts w:hint="eastAsia"/>
        </w:rPr>
        <w:t>реклама</w:t>
      </w:r>
      <w:r>
        <w:t></w:t>
      </w:r>
      <w:r>
        <w:rPr>
          <w:rFonts w:hint="eastAsia"/>
        </w:rPr>
        <w:t>особливо</w:t>
      </w:r>
    </w:p>
    <w:p w:rsidR="004F5B7D" w:rsidRDefault="004F5B7D" w:rsidP="004F5B7D">
      <w:r>
        <w:rPr>
          <w:rFonts w:hint="eastAsia"/>
        </w:rPr>
        <w:t>репрезентабельна</w:t>
      </w:r>
      <w:r>
        <w:t></w:t>
      </w:r>
      <w:r>
        <w:rPr>
          <w:rFonts w:hint="eastAsia"/>
        </w:rPr>
        <w:t>саме</w:t>
      </w:r>
      <w:r>
        <w:t></w:t>
      </w:r>
      <w:r>
        <w:rPr>
          <w:rFonts w:hint="eastAsia"/>
        </w:rPr>
        <w:t>в</w:t>
      </w:r>
      <w:r>
        <w:t></w:t>
      </w:r>
      <w:r>
        <w:rPr>
          <w:rFonts w:hint="eastAsia"/>
        </w:rPr>
        <w:t>суспільстві</w:t>
      </w:r>
      <w:r>
        <w:t></w:t>
      </w:r>
      <w:r>
        <w:rPr>
          <w:rFonts w:hint="eastAsia"/>
        </w:rPr>
        <w:t>споживання</w:t>
      </w:r>
      <w:r>
        <w:t></w:t>
      </w:r>
      <w:r>
        <w:t></w:t>
      </w:r>
      <w:r>
        <w:rPr>
          <w:rFonts w:hint="eastAsia"/>
        </w:rPr>
        <w:t>бо</w:t>
      </w:r>
      <w:r>
        <w:t></w:t>
      </w:r>
      <w:r>
        <w:rPr>
          <w:rFonts w:hint="eastAsia"/>
        </w:rPr>
        <w:t>це</w:t>
      </w:r>
      <w:r>
        <w:t></w:t>
      </w:r>
      <w:r>
        <w:rPr>
          <w:rFonts w:hint="eastAsia"/>
        </w:rPr>
        <w:t>суспільство</w:t>
      </w:r>
      <w:r>
        <w:t></w:t>
      </w:r>
      <w:r>
        <w:rPr>
          <w:rFonts w:hint="eastAsia"/>
        </w:rPr>
        <w:t>є</w:t>
      </w:r>
    </w:p>
    <w:p w:rsidR="004F5B7D" w:rsidRDefault="004F5B7D" w:rsidP="004F5B7D">
      <w:r>
        <w:rPr>
          <w:rFonts w:hint="eastAsia"/>
        </w:rPr>
        <w:t>благодатним</w:t>
      </w:r>
      <w:r>
        <w:t></w:t>
      </w:r>
      <w:r>
        <w:rPr>
          <w:rFonts w:hint="eastAsia"/>
        </w:rPr>
        <w:t>полем</w:t>
      </w:r>
      <w:r>
        <w:t></w:t>
      </w:r>
      <w:r>
        <w:t></w:t>
      </w:r>
      <w:r>
        <w:rPr>
          <w:rFonts w:hint="eastAsia"/>
        </w:rPr>
        <w:t>де</w:t>
      </w:r>
      <w:r>
        <w:t></w:t>
      </w:r>
      <w:r>
        <w:rPr>
          <w:rFonts w:hint="eastAsia"/>
        </w:rPr>
        <w:t>реклама</w:t>
      </w:r>
      <w:r>
        <w:t></w:t>
      </w:r>
      <w:r>
        <w:rPr>
          <w:rFonts w:hint="eastAsia"/>
        </w:rPr>
        <w:t>може</w:t>
      </w:r>
      <w:r>
        <w:t></w:t>
      </w:r>
      <w:r>
        <w:rPr>
          <w:rFonts w:hint="eastAsia"/>
        </w:rPr>
        <w:t>розвиватись</w:t>
      </w:r>
      <w:r>
        <w:t></w:t>
      </w:r>
      <w:r>
        <w:t></w:t>
      </w:r>
      <w:r>
        <w:rPr>
          <w:rFonts w:hint="eastAsia"/>
        </w:rPr>
        <w:t>В</w:t>
      </w:r>
      <w:r>
        <w:t></w:t>
      </w:r>
      <w:r>
        <w:rPr>
          <w:rFonts w:hint="eastAsia"/>
        </w:rPr>
        <w:t>такому</w:t>
      </w:r>
      <w:r>
        <w:t></w:t>
      </w:r>
      <w:r>
        <w:rPr>
          <w:rFonts w:hint="eastAsia"/>
        </w:rPr>
        <w:t>суспільстві</w:t>
      </w:r>
    </w:p>
    <w:p w:rsidR="004F5B7D" w:rsidRDefault="004F5B7D" w:rsidP="004F5B7D">
      <w:r>
        <w:rPr>
          <w:rFonts w:hint="eastAsia"/>
        </w:rPr>
        <w:t>домінантним</w:t>
      </w:r>
      <w:r>
        <w:t></w:t>
      </w:r>
      <w:r>
        <w:rPr>
          <w:rFonts w:hint="eastAsia"/>
        </w:rPr>
        <w:t>є</w:t>
      </w:r>
      <w:r>
        <w:t></w:t>
      </w:r>
      <w:r>
        <w:rPr>
          <w:rFonts w:hint="eastAsia"/>
        </w:rPr>
        <w:t>те</w:t>
      </w:r>
      <w:r>
        <w:t></w:t>
      </w:r>
      <w:r>
        <w:t></w:t>
      </w:r>
      <w:r>
        <w:rPr>
          <w:rFonts w:hint="eastAsia"/>
        </w:rPr>
        <w:t>що</w:t>
      </w:r>
      <w:r>
        <w:t></w:t>
      </w:r>
      <w:r>
        <w:rPr>
          <w:rFonts w:hint="eastAsia"/>
        </w:rPr>
        <w:t>постає</w:t>
      </w:r>
      <w:r>
        <w:t></w:t>
      </w:r>
      <w:r>
        <w:rPr>
          <w:rFonts w:hint="eastAsia"/>
        </w:rPr>
        <w:t>через</w:t>
      </w:r>
      <w:r>
        <w:t></w:t>
      </w:r>
      <w:r>
        <w:rPr>
          <w:rFonts w:hint="eastAsia"/>
        </w:rPr>
        <w:t>відношення</w:t>
      </w:r>
      <w:r>
        <w:t></w:t>
      </w:r>
      <w:r>
        <w:rPr>
          <w:rFonts w:hint="eastAsia"/>
        </w:rPr>
        <w:t>соціально</w:t>
      </w:r>
      <w:r>
        <w:t></w:t>
      </w:r>
      <w:r>
        <w:rPr>
          <w:rFonts w:hint="eastAsia"/>
        </w:rPr>
        <w:t>прийнятного</w:t>
      </w:r>
      <w:r>
        <w:t></w:t>
      </w:r>
      <w:r>
        <w:rPr>
          <w:rFonts w:hint="eastAsia"/>
        </w:rPr>
        <w:t>та</w:t>
      </w:r>
    </w:p>
    <w:p w:rsidR="004F5B7D" w:rsidRDefault="004F5B7D" w:rsidP="004F5B7D">
      <w:r>
        <w:rPr>
          <w:rFonts w:hint="eastAsia"/>
        </w:rPr>
        <w:t>індивідуально</w:t>
      </w:r>
      <w:r>
        <w:t></w:t>
      </w:r>
      <w:r>
        <w:rPr>
          <w:rFonts w:hint="eastAsia"/>
        </w:rPr>
        <w:t>бажаного</w:t>
      </w:r>
      <w:r>
        <w:t></w:t>
      </w:r>
    </w:p>
    <w:p w:rsidR="004F5B7D" w:rsidRDefault="004F5B7D" w:rsidP="004F5B7D">
      <w:r>
        <w:rPr>
          <w:rFonts w:hint="eastAsia"/>
        </w:rPr>
        <w:t>Становлення</w:t>
      </w:r>
      <w:r>
        <w:t></w:t>
      </w:r>
      <w:r>
        <w:rPr>
          <w:rFonts w:hint="eastAsia"/>
        </w:rPr>
        <w:t>рекламної</w:t>
      </w:r>
      <w:r>
        <w:t></w:t>
      </w:r>
      <w:r>
        <w:rPr>
          <w:rFonts w:hint="eastAsia"/>
        </w:rPr>
        <w:t>діяльності</w:t>
      </w:r>
      <w:r>
        <w:t></w:t>
      </w:r>
      <w:r>
        <w:rPr>
          <w:rFonts w:hint="eastAsia"/>
        </w:rPr>
        <w:t>як</w:t>
      </w:r>
      <w:r>
        <w:t></w:t>
      </w:r>
      <w:r>
        <w:rPr>
          <w:rFonts w:hint="eastAsia"/>
        </w:rPr>
        <w:t>соціально</w:t>
      </w:r>
      <w:r>
        <w:t></w:t>
      </w:r>
      <w:r>
        <w:rPr>
          <w:rFonts w:hint="eastAsia"/>
        </w:rPr>
        <w:t>економічного</w:t>
      </w:r>
    </w:p>
    <w:p w:rsidR="004F5B7D" w:rsidRDefault="004F5B7D" w:rsidP="004F5B7D">
      <w:r>
        <w:rPr>
          <w:rFonts w:hint="eastAsia"/>
        </w:rPr>
        <w:t>інституту</w:t>
      </w:r>
      <w:r>
        <w:t></w:t>
      </w:r>
      <w:r>
        <w:rPr>
          <w:rFonts w:hint="eastAsia"/>
        </w:rPr>
        <w:t>зумовлено</w:t>
      </w:r>
      <w:r>
        <w:t></w:t>
      </w:r>
      <w:r>
        <w:t></w:t>
      </w:r>
      <w:r>
        <w:rPr>
          <w:rFonts w:hint="eastAsia"/>
        </w:rPr>
        <w:t>насамперед</w:t>
      </w:r>
      <w:r>
        <w:t></w:t>
      </w:r>
      <w:r>
        <w:t></w:t>
      </w:r>
      <w:r>
        <w:rPr>
          <w:rFonts w:hint="eastAsia"/>
        </w:rPr>
        <w:t>економічними</w:t>
      </w:r>
      <w:r>
        <w:t></w:t>
      </w:r>
      <w:r>
        <w:rPr>
          <w:rFonts w:hint="eastAsia"/>
        </w:rPr>
        <w:t>причинами</w:t>
      </w:r>
      <w:r>
        <w:t></w:t>
      </w:r>
      <w:r>
        <w:t></w:t>
      </w:r>
      <w:r>
        <w:rPr>
          <w:rFonts w:hint="eastAsia"/>
        </w:rPr>
        <w:t>ЇЇ</w:t>
      </w:r>
      <w:r>
        <w:t></w:t>
      </w:r>
      <w:r>
        <w:rPr>
          <w:rFonts w:hint="eastAsia"/>
        </w:rPr>
        <w:t>розвиток</w:t>
      </w:r>
      <w:r>
        <w:t></w:t>
      </w:r>
      <w:r>
        <w:rPr>
          <w:rFonts w:hint="eastAsia"/>
        </w:rPr>
        <w:t>на</w:t>
      </w:r>
    </w:p>
    <w:p w:rsidR="004F5B7D" w:rsidRDefault="004F5B7D" w:rsidP="004F5B7D">
      <w:r>
        <w:t></w:t>
      </w:r>
      <w:r>
        <w:t></w:t>
      </w:r>
      <w:r>
        <w:t></w:t>
      </w:r>
    </w:p>
    <w:p w:rsidR="004F5B7D" w:rsidRDefault="004F5B7D" w:rsidP="004F5B7D">
      <w:r>
        <w:t></w:t>
      </w:r>
      <w:r>
        <w:t></w:t>
      </w:r>
      <w:r>
        <w:t></w:t>
      </w:r>
    </w:p>
    <w:p w:rsidR="004F5B7D" w:rsidRDefault="004F5B7D" w:rsidP="004F5B7D">
      <w:r>
        <w:rPr>
          <w:rFonts w:hint="eastAsia"/>
        </w:rPr>
        <w:t>початкових</w:t>
      </w:r>
      <w:r>
        <w:t></w:t>
      </w:r>
      <w:r>
        <w:rPr>
          <w:rFonts w:hint="eastAsia"/>
        </w:rPr>
        <w:t>етапах</w:t>
      </w:r>
      <w:r>
        <w:t></w:t>
      </w:r>
      <w:r>
        <w:rPr>
          <w:rFonts w:hint="eastAsia"/>
        </w:rPr>
        <w:t>відбувався</w:t>
      </w:r>
      <w:r>
        <w:t></w:t>
      </w:r>
      <w:r>
        <w:rPr>
          <w:rFonts w:hint="eastAsia"/>
        </w:rPr>
        <w:t>переважно</w:t>
      </w:r>
      <w:r>
        <w:t></w:t>
      </w:r>
      <w:r>
        <w:rPr>
          <w:rFonts w:hint="eastAsia"/>
        </w:rPr>
        <w:t>у</w:t>
      </w:r>
      <w:r>
        <w:t></w:t>
      </w:r>
      <w:r>
        <w:rPr>
          <w:rFonts w:hint="eastAsia"/>
        </w:rPr>
        <w:t>межах</w:t>
      </w:r>
      <w:r>
        <w:t></w:t>
      </w:r>
      <w:r>
        <w:rPr>
          <w:rFonts w:hint="eastAsia"/>
        </w:rPr>
        <w:t>економічної</w:t>
      </w:r>
      <w:r>
        <w:t></w:t>
      </w:r>
      <w:r>
        <w:rPr>
          <w:rFonts w:hint="eastAsia"/>
        </w:rPr>
        <w:t>сфери</w:t>
      </w:r>
      <w:r>
        <w:t></w:t>
      </w:r>
      <w:r>
        <w:t></w:t>
      </w:r>
      <w:r>
        <w:rPr>
          <w:rFonts w:hint="eastAsia"/>
        </w:rPr>
        <w:t>однак</w:t>
      </w:r>
    </w:p>
    <w:p w:rsidR="004F5B7D" w:rsidRDefault="004F5B7D" w:rsidP="004F5B7D">
      <w:r>
        <w:rPr>
          <w:rFonts w:hint="eastAsia"/>
        </w:rPr>
        <w:t>зараз</w:t>
      </w:r>
      <w:r>
        <w:t></w:t>
      </w:r>
      <w:r>
        <w:rPr>
          <w:rFonts w:hint="eastAsia"/>
        </w:rPr>
        <w:t>реклама</w:t>
      </w:r>
      <w:r>
        <w:t></w:t>
      </w:r>
      <w:r>
        <w:rPr>
          <w:rFonts w:hint="eastAsia"/>
        </w:rPr>
        <w:t>розгорнула</w:t>
      </w:r>
      <w:r>
        <w:t></w:t>
      </w:r>
      <w:r>
        <w:rPr>
          <w:rFonts w:hint="eastAsia"/>
        </w:rPr>
        <w:t>свій</w:t>
      </w:r>
      <w:r>
        <w:t></w:t>
      </w:r>
      <w:r>
        <w:rPr>
          <w:rFonts w:hint="eastAsia"/>
        </w:rPr>
        <w:t>вплив</w:t>
      </w:r>
      <w:r>
        <w:t></w:t>
      </w:r>
      <w:r>
        <w:rPr>
          <w:rFonts w:hint="eastAsia"/>
        </w:rPr>
        <w:t>на</w:t>
      </w:r>
      <w:r>
        <w:t></w:t>
      </w:r>
      <w:r>
        <w:rPr>
          <w:rFonts w:hint="eastAsia"/>
        </w:rPr>
        <w:t>всі</w:t>
      </w:r>
      <w:r>
        <w:t></w:t>
      </w:r>
      <w:r>
        <w:rPr>
          <w:rFonts w:hint="eastAsia"/>
        </w:rPr>
        <w:t>сфери</w:t>
      </w:r>
      <w:r>
        <w:t></w:t>
      </w:r>
      <w:r>
        <w:rPr>
          <w:rFonts w:hint="eastAsia"/>
        </w:rPr>
        <w:t>суспільного</w:t>
      </w:r>
      <w:r>
        <w:t></w:t>
      </w:r>
      <w:r>
        <w:rPr>
          <w:rFonts w:hint="eastAsia"/>
        </w:rPr>
        <w:t>життя</w:t>
      </w:r>
      <w:r>
        <w:t></w:t>
      </w:r>
    </w:p>
    <w:p w:rsidR="004F5B7D" w:rsidRDefault="004F5B7D" w:rsidP="004F5B7D">
      <w:r>
        <w:rPr>
          <w:rFonts w:hint="eastAsia"/>
        </w:rPr>
        <w:t>Водночас</w:t>
      </w:r>
      <w:r>
        <w:t></w:t>
      </w:r>
      <w:r>
        <w:t></w:t>
      </w:r>
      <w:r>
        <w:rPr>
          <w:rFonts w:hint="eastAsia"/>
        </w:rPr>
        <w:t>у</w:t>
      </w:r>
      <w:r>
        <w:t></w:t>
      </w:r>
      <w:r>
        <w:rPr>
          <w:rFonts w:hint="eastAsia"/>
        </w:rPr>
        <w:t>межах</w:t>
      </w:r>
      <w:r>
        <w:t></w:t>
      </w:r>
      <w:r>
        <w:rPr>
          <w:rFonts w:hint="eastAsia"/>
        </w:rPr>
        <w:t>цих</w:t>
      </w:r>
      <w:r>
        <w:t></w:t>
      </w:r>
      <w:r>
        <w:rPr>
          <w:rFonts w:hint="eastAsia"/>
        </w:rPr>
        <w:t>сфер</w:t>
      </w:r>
      <w:r>
        <w:t></w:t>
      </w:r>
      <w:r>
        <w:rPr>
          <w:rFonts w:hint="eastAsia"/>
        </w:rPr>
        <w:t>сама</w:t>
      </w:r>
      <w:r>
        <w:t></w:t>
      </w:r>
      <w:r>
        <w:rPr>
          <w:rFonts w:hint="eastAsia"/>
        </w:rPr>
        <w:t>рекламна</w:t>
      </w:r>
      <w:r>
        <w:t></w:t>
      </w:r>
      <w:r>
        <w:rPr>
          <w:rFonts w:hint="eastAsia"/>
        </w:rPr>
        <w:t>діяльність</w:t>
      </w:r>
      <w:r>
        <w:t></w:t>
      </w:r>
      <w:r>
        <w:rPr>
          <w:rFonts w:hint="eastAsia"/>
        </w:rPr>
        <w:t>набуває</w:t>
      </w:r>
      <w:r>
        <w:t></w:t>
      </w:r>
      <w:r>
        <w:rPr>
          <w:rFonts w:hint="eastAsia"/>
        </w:rPr>
        <w:t>додаткових</w:t>
      </w:r>
    </w:p>
    <w:p w:rsidR="004F5B7D" w:rsidRDefault="004F5B7D" w:rsidP="004F5B7D">
      <w:r>
        <w:rPr>
          <w:rFonts w:hint="eastAsia"/>
        </w:rPr>
        <w:t>змістів</w:t>
      </w:r>
      <w:r>
        <w:t></w:t>
      </w:r>
      <w:r>
        <w:rPr>
          <w:rFonts w:hint="eastAsia"/>
        </w:rPr>
        <w:t>та</w:t>
      </w:r>
      <w:r>
        <w:t></w:t>
      </w:r>
      <w:r>
        <w:rPr>
          <w:rFonts w:hint="eastAsia"/>
        </w:rPr>
        <w:t>виконує</w:t>
      </w:r>
      <w:r>
        <w:t></w:t>
      </w:r>
      <w:r>
        <w:rPr>
          <w:rFonts w:hint="eastAsia"/>
        </w:rPr>
        <w:t>відповідні</w:t>
      </w:r>
      <w:r>
        <w:t></w:t>
      </w:r>
      <w:r>
        <w:rPr>
          <w:rFonts w:hint="eastAsia"/>
        </w:rPr>
        <w:t>функції</w:t>
      </w:r>
      <w:r>
        <w:t></w:t>
      </w:r>
      <w:r>
        <w:rPr>
          <w:rFonts w:hint="eastAsia"/>
        </w:rPr>
        <w:t>з</w:t>
      </w:r>
      <w:r>
        <w:t></w:t>
      </w:r>
      <w:r>
        <w:rPr>
          <w:rFonts w:hint="eastAsia"/>
        </w:rPr>
        <w:t>огляду</w:t>
      </w:r>
      <w:r>
        <w:t></w:t>
      </w:r>
      <w:r>
        <w:rPr>
          <w:rFonts w:hint="eastAsia"/>
        </w:rPr>
        <w:t>на</w:t>
      </w:r>
      <w:r>
        <w:t></w:t>
      </w:r>
      <w:r>
        <w:rPr>
          <w:rFonts w:hint="eastAsia"/>
        </w:rPr>
        <w:t>їхню</w:t>
      </w:r>
      <w:r>
        <w:t></w:t>
      </w:r>
      <w:r>
        <w:rPr>
          <w:rFonts w:hint="eastAsia"/>
        </w:rPr>
        <w:t>специфіку</w:t>
      </w:r>
      <w:r>
        <w:t></w:t>
      </w:r>
    </w:p>
    <w:p w:rsidR="004F5B7D" w:rsidRDefault="004F5B7D" w:rsidP="004F5B7D">
      <w:r>
        <w:rPr>
          <w:rFonts w:hint="eastAsia"/>
        </w:rPr>
        <w:t>В</w:t>
      </w:r>
      <w:r>
        <w:t></w:t>
      </w:r>
      <w:r>
        <w:rPr>
          <w:rFonts w:hint="eastAsia"/>
        </w:rPr>
        <w:t>дисертації</w:t>
      </w:r>
      <w:r>
        <w:t></w:t>
      </w:r>
      <w:r>
        <w:rPr>
          <w:rFonts w:hint="eastAsia"/>
        </w:rPr>
        <w:t>виявлено</w:t>
      </w:r>
      <w:r>
        <w:t></w:t>
      </w:r>
      <w:r>
        <w:t></w:t>
      </w:r>
      <w:r>
        <w:rPr>
          <w:rFonts w:hint="eastAsia"/>
        </w:rPr>
        <w:t>що</w:t>
      </w:r>
      <w:r>
        <w:t></w:t>
      </w:r>
      <w:r>
        <w:rPr>
          <w:rFonts w:hint="eastAsia"/>
        </w:rPr>
        <w:t>рекламна</w:t>
      </w:r>
      <w:r>
        <w:t></w:t>
      </w:r>
      <w:r>
        <w:rPr>
          <w:rFonts w:hint="eastAsia"/>
        </w:rPr>
        <w:t>діяльність</w:t>
      </w:r>
      <w:r>
        <w:t></w:t>
      </w:r>
      <w:r>
        <w:rPr>
          <w:rFonts w:hint="eastAsia"/>
        </w:rPr>
        <w:t>реалізується</w:t>
      </w:r>
      <w:r>
        <w:t></w:t>
      </w:r>
      <w:r>
        <w:rPr>
          <w:rFonts w:hint="eastAsia"/>
        </w:rPr>
        <w:t>в</w:t>
      </w:r>
      <w:r>
        <w:t></w:t>
      </w:r>
      <w:r>
        <w:rPr>
          <w:rFonts w:hint="eastAsia"/>
        </w:rPr>
        <w:t>межах</w:t>
      </w:r>
    </w:p>
    <w:p w:rsidR="004F5B7D" w:rsidRDefault="004F5B7D" w:rsidP="004F5B7D">
      <w:r>
        <w:rPr>
          <w:rFonts w:hint="eastAsia"/>
        </w:rPr>
        <w:t>смислотворчості</w:t>
      </w:r>
      <w:r>
        <w:t></w:t>
      </w:r>
      <w:r>
        <w:rPr>
          <w:rFonts w:hint="eastAsia"/>
        </w:rPr>
        <w:t>і</w:t>
      </w:r>
      <w:r>
        <w:t></w:t>
      </w:r>
      <w:r>
        <w:rPr>
          <w:rFonts w:hint="eastAsia"/>
        </w:rPr>
        <w:t>практичності</w:t>
      </w:r>
      <w:r>
        <w:t></w:t>
      </w:r>
      <w:r>
        <w:t></w:t>
      </w:r>
      <w:r>
        <w:rPr>
          <w:rFonts w:hint="eastAsia"/>
        </w:rPr>
        <w:t>що</w:t>
      </w:r>
      <w:r>
        <w:t></w:t>
      </w:r>
      <w:r>
        <w:rPr>
          <w:rFonts w:hint="eastAsia"/>
        </w:rPr>
        <w:t>особливо</w:t>
      </w:r>
      <w:r>
        <w:t></w:t>
      </w:r>
      <w:r>
        <w:rPr>
          <w:rFonts w:hint="eastAsia"/>
        </w:rPr>
        <w:t>яскраво</w:t>
      </w:r>
      <w:r>
        <w:t></w:t>
      </w:r>
      <w:r>
        <w:rPr>
          <w:rFonts w:hint="eastAsia"/>
        </w:rPr>
        <w:t>проявляється</w:t>
      </w:r>
      <w:r>
        <w:t></w:t>
      </w:r>
      <w:r>
        <w:rPr>
          <w:rFonts w:hint="eastAsia"/>
        </w:rPr>
        <w:t>в</w:t>
      </w:r>
      <w:r>
        <w:t></w:t>
      </w:r>
      <w:r>
        <w:rPr>
          <w:rFonts w:hint="eastAsia"/>
        </w:rPr>
        <w:t>процесі</w:t>
      </w:r>
    </w:p>
    <w:p w:rsidR="004F5B7D" w:rsidRDefault="004F5B7D" w:rsidP="004F5B7D">
      <w:r>
        <w:rPr>
          <w:rFonts w:hint="eastAsia"/>
        </w:rPr>
        <w:t>інтерналізації</w:t>
      </w:r>
      <w:r>
        <w:t></w:t>
      </w:r>
      <w:r>
        <w:rPr>
          <w:rFonts w:hint="eastAsia"/>
        </w:rPr>
        <w:t>соціальних</w:t>
      </w:r>
      <w:r>
        <w:t></w:t>
      </w:r>
      <w:r>
        <w:rPr>
          <w:rFonts w:hint="eastAsia"/>
        </w:rPr>
        <w:t>цінностей</w:t>
      </w:r>
      <w:r>
        <w:t></w:t>
      </w:r>
    </w:p>
    <w:p w:rsidR="004F5B7D" w:rsidRDefault="004F5B7D" w:rsidP="004F5B7D">
      <w:r>
        <w:rPr>
          <w:rFonts w:hint="eastAsia"/>
        </w:rPr>
        <w:t>Реклама</w:t>
      </w:r>
      <w:r>
        <w:t></w:t>
      </w:r>
      <w:r>
        <w:rPr>
          <w:rFonts w:hint="eastAsia"/>
        </w:rPr>
        <w:t>є</w:t>
      </w:r>
      <w:r>
        <w:t></w:t>
      </w:r>
      <w:r>
        <w:rPr>
          <w:rFonts w:hint="eastAsia"/>
        </w:rPr>
        <w:t>відображенням</w:t>
      </w:r>
      <w:r>
        <w:t></w:t>
      </w:r>
      <w:r>
        <w:rPr>
          <w:rFonts w:hint="eastAsia"/>
        </w:rPr>
        <w:t>соціальної</w:t>
      </w:r>
      <w:r>
        <w:t></w:t>
      </w:r>
      <w:r>
        <w:rPr>
          <w:rFonts w:hint="eastAsia"/>
        </w:rPr>
        <w:t>реальності</w:t>
      </w:r>
      <w:r>
        <w:t></w:t>
      </w:r>
      <w:r>
        <w:rPr>
          <w:rFonts w:hint="eastAsia"/>
        </w:rPr>
        <w:t>та</w:t>
      </w:r>
      <w:r>
        <w:t></w:t>
      </w:r>
      <w:r>
        <w:rPr>
          <w:rFonts w:hint="eastAsia"/>
        </w:rPr>
        <w:t>інструментом</w:t>
      </w:r>
    </w:p>
    <w:p w:rsidR="004F5B7D" w:rsidRDefault="004F5B7D" w:rsidP="004F5B7D">
      <w:r>
        <w:rPr>
          <w:rFonts w:hint="eastAsia"/>
        </w:rPr>
        <w:t>впливу</w:t>
      </w:r>
      <w:r>
        <w:t></w:t>
      </w:r>
      <w:r>
        <w:rPr>
          <w:rFonts w:hint="eastAsia"/>
        </w:rPr>
        <w:t>на</w:t>
      </w:r>
      <w:r>
        <w:t></w:t>
      </w:r>
      <w:r>
        <w:rPr>
          <w:rFonts w:hint="eastAsia"/>
        </w:rPr>
        <w:t>повсякденний</w:t>
      </w:r>
      <w:r>
        <w:t></w:t>
      </w:r>
      <w:r>
        <w:rPr>
          <w:rFonts w:hint="eastAsia"/>
        </w:rPr>
        <w:t>спосіб</w:t>
      </w:r>
      <w:r>
        <w:t></w:t>
      </w:r>
      <w:r>
        <w:rPr>
          <w:rFonts w:hint="eastAsia"/>
        </w:rPr>
        <w:t>життя</w:t>
      </w:r>
      <w:r>
        <w:t></w:t>
      </w:r>
      <w:r>
        <w:rPr>
          <w:rFonts w:hint="eastAsia"/>
        </w:rPr>
        <w:t>суспільства</w:t>
      </w:r>
      <w:r>
        <w:t></w:t>
      </w:r>
      <w:r>
        <w:t></w:t>
      </w:r>
      <w:r>
        <w:rPr>
          <w:rFonts w:hint="eastAsia"/>
        </w:rPr>
        <w:t>Реклама</w:t>
      </w:r>
      <w:r>
        <w:t></w:t>
      </w:r>
      <w:r>
        <w:rPr>
          <w:rFonts w:hint="eastAsia"/>
        </w:rPr>
        <w:t>поєднує</w:t>
      </w:r>
      <w:r>
        <w:t></w:t>
      </w:r>
      <w:r>
        <w:rPr>
          <w:rFonts w:hint="eastAsia"/>
        </w:rPr>
        <w:t>цінності</w:t>
      </w:r>
    </w:p>
    <w:p w:rsidR="004F5B7D" w:rsidRDefault="004F5B7D" w:rsidP="004F5B7D">
      <w:r>
        <w:rPr>
          <w:rFonts w:hint="eastAsia"/>
        </w:rPr>
        <w:t>та</w:t>
      </w:r>
      <w:r>
        <w:t></w:t>
      </w:r>
      <w:r>
        <w:rPr>
          <w:rFonts w:hint="eastAsia"/>
        </w:rPr>
        <w:t>норми</w:t>
      </w:r>
      <w:r>
        <w:t></w:t>
      </w:r>
      <w:r>
        <w:rPr>
          <w:rFonts w:hint="eastAsia"/>
        </w:rPr>
        <w:t>різних</w:t>
      </w:r>
      <w:r>
        <w:t></w:t>
      </w:r>
      <w:r>
        <w:rPr>
          <w:rFonts w:hint="eastAsia"/>
        </w:rPr>
        <w:t>культур</w:t>
      </w:r>
      <w:r>
        <w:t></w:t>
      </w:r>
      <w:r>
        <w:t></w:t>
      </w:r>
      <w:r>
        <w:rPr>
          <w:rFonts w:hint="eastAsia"/>
        </w:rPr>
        <w:t>створює</w:t>
      </w:r>
      <w:r>
        <w:t></w:t>
      </w:r>
      <w:r>
        <w:rPr>
          <w:rFonts w:hint="eastAsia"/>
        </w:rPr>
        <w:t>спільні</w:t>
      </w:r>
      <w:r>
        <w:t></w:t>
      </w:r>
      <w:r>
        <w:rPr>
          <w:rFonts w:hint="eastAsia"/>
        </w:rPr>
        <w:t>ідеали</w:t>
      </w:r>
      <w:r>
        <w:t></w:t>
      </w:r>
      <w:r>
        <w:rPr>
          <w:rFonts w:hint="eastAsia"/>
        </w:rPr>
        <w:t>та</w:t>
      </w:r>
      <w:r>
        <w:t></w:t>
      </w:r>
      <w:r>
        <w:rPr>
          <w:rFonts w:hint="eastAsia"/>
        </w:rPr>
        <w:t>стиль</w:t>
      </w:r>
      <w:r>
        <w:t></w:t>
      </w:r>
      <w:r>
        <w:rPr>
          <w:rFonts w:hint="eastAsia"/>
        </w:rPr>
        <w:t>життя</w:t>
      </w:r>
      <w:r>
        <w:t></w:t>
      </w:r>
      <w:r>
        <w:t></w:t>
      </w:r>
      <w:r>
        <w:rPr>
          <w:rFonts w:hint="eastAsia"/>
        </w:rPr>
        <w:t>В</w:t>
      </w:r>
    </w:p>
    <w:p w:rsidR="004F5B7D" w:rsidRDefault="004F5B7D" w:rsidP="004F5B7D">
      <w:r>
        <w:rPr>
          <w:rFonts w:hint="eastAsia"/>
        </w:rPr>
        <w:t>суспільстві</w:t>
      </w:r>
      <w:r>
        <w:t></w:t>
      </w:r>
      <w:r>
        <w:rPr>
          <w:rFonts w:hint="eastAsia"/>
        </w:rPr>
        <w:t>споживання</w:t>
      </w:r>
      <w:r>
        <w:t></w:t>
      </w:r>
      <w:r>
        <w:rPr>
          <w:rFonts w:hint="eastAsia"/>
        </w:rPr>
        <w:t>основною</w:t>
      </w:r>
      <w:r>
        <w:t></w:t>
      </w:r>
      <w:r>
        <w:rPr>
          <w:rFonts w:hint="eastAsia"/>
        </w:rPr>
        <w:t>функцією</w:t>
      </w:r>
      <w:r>
        <w:t></w:t>
      </w:r>
      <w:r>
        <w:rPr>
          <w:rFonts w:hint="eastAsia"/>
        </w:rPr>
        <w:t>реклами</w:t>
      </w:r>
      <w:r>
        <w:t></w:t>
      </w:r>
      <w:r>
        <w:rPr>
          <w:rFonts w:hint="eastAsia"/>
        </w:rPr>
        <w:t>є</w:t>
      </w:r>
      <w:r>
        <w:t></w:t>
      </w:r>
      <w:r>
        <w:rPr>
          <w:rFonts w:hint="eastAsia"/>
        </w:rPr>
        <w:t>збільшення</w:t>
      </w:r>
      <w:r>
        <w:t></w:t>
      </w:r>
      <w:r>
        <w:rPr>
          <w:rFonts w:hint="eastAsia"/>
        </w:rPr>
        <w:t>обсягів</w:t>
      </w:r>
    </w:p>
    <w:p w:rsidR="004F5B7D" w:rsidRDefault="004F5B7D" w:rsidP="004F5B7D">
      <w:r>
        <w:rPr>
          <w:rFonts w:hint="eastAsia"/>
        </w:rPr>
        <w:t>споживання</w:t>
      </w:r>
      <w:r>
        <w:t></w:t>
      </w:r>
      <w:r>
        <w:rPr>
          <w:rFonts w:hint="eastAsia"/>
        </w:rPr>
        <w:t>та</w:t>
      </w:r>
      <w:r>
        <w:t></w:t>
      </w:r>
      <w:r>
        <w:rPr>
          <w:rFonts w:hint="eastAsia"/>
        </w:rPr>
        <w:t>виробництва</w:t>
      </w:r>
      <w:r>
        <w:t></w:t>
      </w:r>
      <w:r>
        <w:t></w:t>
      </w:r>
      <w:r>
        <w:rPr>
          <w:rFonts w:hint="eastAsia"/>
        </w:rPr>
        <w:t>продукування</w:t>
      </w:r>
      <w:r>
        <w:t></w:t>
      </w:r>
      <w:r>
        <w:rPr>
          <w:rFonts w:hint="eastAsia"/>
        </w:rPr>
        <w:t>бажань</w:t>
      </w:r>
      <w:r>
        <w:t></w:t>
      </w:r>
      <w:r>
        <w:rPr>
          <w:rFonts w:hint="eastAsia"/>
        </w:rPr>
        <w:t>Будучи</w:t>
      </w:r>
      <w:r>
        <w:t></w:t>
      </w:r>
      <w:r>
        <w:rPr>
          <w:rFonts w:hint="eastAsia"/>
        </w:rPr>
        <w:t>різновидом</w:t>
      </w:r>
    </w:p>
    <w:p w:rsidR="004F5B7D" w:rsidRDefault="004F5B7D" w:rsidP="004F5B7D">
      <w:r>
        <w:rPr>
          <w:rFonts w:hint="eastAsia"/>
        </w:rPr>
        <w:t>соціальної</w:t>
      </w:r>
      <w:r>
        <w:t></w:t>
      </w:r>
      <w:r>
        <w:rPr>
          <w:rFonts w:hint="eastAsia"/>
        </w:rPr>
        <w:t>практики</w:t>
      </w:r>
      <w:r>
        <w:t></w:t>
      </w:r>
      <w:r>
        <w:t></w:t>
      </w:r>
      <w:r>
        <w:rPr>
          <w:rFonts w:hint="eastAsia"/>
        </w:rPr>
        <w:t>реклама</w:t>
      </w:r>
      <w:r>
        <w:t></w:t>
      </w:r>
      <w:r>
        <w:rPr>
          <w:rFonts w:hint="eastAsia"/>
        </w:rPr>
        <w:t>вкорінена</w:t>
      </w:r>
      <w:r>
        <w:t></w:t>
      </w:r>
      <w:r>
        <w:rPr>
          <w:rFonts w:hint="eastAsia"/>
        </w:rPr>
        <w:t>у</w:t>
      </w:r>
      <w:r>
        <w:t></w:t>
      </w:r>
      <w:r>
        <w:rPr>
          <w:rFonts w:hint="eastAsia"/>
        </w:rPr>
        <w:t>соціокультурному</w:t>
      </w:r>
      <w:r>
        <w:t></w:t>
      </w:r>
      <w:r>
        <w:rPr>
          <w:rFonts w:hint="eastAsia"/>
        </w:rPr>
        <w:t>просторі</w:t>
      </w:r>
      <w:r>
        <w:t></w:t>
      </w:r>
    </w:p>
    <w:p w:rsidR="004F5B7D" w:rsidRDefault="004F5B7D" w:rsidP="004F5B7D">
      <w:r>
        <w:rPr>
          <w:rFonts w:hint="eastAsia"/>
        </w:rPr>
        <w:t>В</w:t>
      </w:r>
      <w:r>
        <w:t></w:t>
      </w:r>
      <w:r>
        <w:rPr>
          <w:rFonts w:hint="eastAsia"/>
        </w:rPr>
        <w:t>дисертації</w:t>
      </w:r>
      <w:r>
        <w:t></w:t>
      </w:r>
      <w:r>
        <w:rPr>
          <w:rFonts w:hint="eastAsia"/>
        </w:rPr>
        <w:t>акцентується</w:t>
      </w:r>
      <w:r>
        <w:t></w:t>
      </w:r>
      <w:r>
        <w:rPr>
          <w:rFonts w:hint="eastAsia"/>
        </w:rPr>
        <w:t>увага</w:t>
      </w:r>
      <w:r>
        <w:t></w:t>
      </w:r>
      <w:r>
        <w:rPr>
          <w:rFonts w:hint="eastAsia"/>
        </w:rPr>
        <w:t>на</w:t>
      </w:r>
      <w:r>
        <w:t></w:t>
      </w:r>
      <w:r>
        <w:rPr>
          <w:rFonts w:hint="eastAsia"/>
        </w:rPr>
        <w:t>процесах</w:t>
      </w:r>
      <w:r>
        <w:t></w:t>
      </w:r>
      <w:r>
        <w:t></w:t>
      </w:r>
      <w:r>
        <w:rPr>
          <w:rFonts w:hint="eastAsia"/>
        </w:rPr>
        <w:t>що</w:t>
      </w:r>
      <w:r>
        <w:t></w:t>
      </w:r>
      <w:r>
        <w:rPr>
          <w:rFonts w:hint="eastAsia"/>
        </w:rPr>
        <w:t>відбуваються</w:t>
      </w:r>
      <w:r>
        <w:t></w:t>
      </w:r>
      <w:r>
        <w:rPr>
          <w:rFonts w:hint="eastAsia"/>
        </w:rPr>
        <w:t>у</w:t>
      </w:r>
    </w:p>
    <w:p w:rsidR="004F5B7D" w:rsidRDefault="004F5B7D" w:rsidP="004F5B7D">
      <w:r>
        <w:rPr>
          <w:rFonts w:hint="eastAsia"/>
        </w:rPr>
        <w:t>сучасній</w:t>
      </w:r>
      <w:r>
        <w:t></w:t>
      </w:r>
      <w:r>
        <w:rPr>
          <w:rFonts w:hint="eastAsia"/>
        </w:rPr>
        <w:t>культурі</w:t>
      </w:r>
      <w:r>
        <w:t></w:t>
      </w:r>
      <w:r>
        <w:rPr>
          <w:rFonts w:hint="eastAsia"/>
        </w:rPr>
        <w:t>і</w:t>
      </w:r>
      <w:r>
        <w:t></w:t>
      </w:r>
      <w:r>
        <w:rPr>
          <w:rFonts w:hint="eastAsia"/>
        </w:rPr>
        <w:t>поширюються</w:t>
      </w:r>
      <w:r>
        <w:t></w:t>
      </w:r>
      <w:r>
        <w:rPr>
          <w:rFonts w:hint="eastAsia"/>
        </w:rPr>
        <w:t>на</w:t>
      </w:r>
      <w:r>
        <w:t></w:t>
      </w:r>
      <w:r>
        <w:rPr>
          <w:rFonts w:hint="eastAsia"/>
        </w:rPr>
        <w:t>рекламну</w:t>
      </w:r>
      <w:r>
        <w:t></w:t>
      </w:r>
      <w:r>
        <w:rPr>
          <w:rFonts w:hint="eastAsia"/>
        </w:rPr>
        <w:t>діяльність</w:t>
      </w:r>
      <w:r>
        <w:t></w:t>
      </w:r>
      <w:r>
        <w:rPr>
          <w:rFonts w:hint="eastAsia"/>
        </w:rPr>
        <w:t>та</w:t>
      </w:r>
      <w:r>
        <w:t></w:t>
      </w:r>
      <w:r>
        <w:rPr>
          <w:rFonts w:hint="eastAsia"/>
        </w:rPr>
        <w:t>відображаються</w:t>
      </w:r>
    </w:p>
    <w:p w:rsidR="004F5B7D" w:rsidRDefault="004F5B7D" w:rsidP="004F5B7D">
      <w:r>
        <w:rPr>
          <w:rFonts w:hint="eastAsia"/>
        </w:rPr>
        <w:t>у</w:t>
      </w:r>
      <w:r>
        <w:t></w:t>
      </w:r>
      <w:r>
        <w:rPr>
          <w:rFonts w:hint="eastAsia"/>
        </w:rPr>
        <w:t>ній</w:t>
      </w:r>
      <w:r>
        <w:t></w:t>
      </w:r>
      <w:r>
        <w:t></w:t>
      </w:r>
      <w:r>
        <w:rPr>
          <w:rFonts w:hint="eastAsia"/>
        </w:rPr>
        <w:t>Рекламна</w:t>
      </w:r>
      <w:r>
        <w:t></w:t>
      </w:r>
      <w:r>
        <w:rPr>
          <w:rFonts w:hint="eastAsia"/>
        </w:rPr>
        <w:t>діяльність</w:t>
      </w:r>
      <w:r>
        <w:t></w:t>
      </w:r>
      <w:r>
        <w:rPr>
          <w:rFonts w:hint="eastAsia"/>
        </w:rPr>
        <w:t>є</w:t>
      </w:r>
      <w:r>
        <w:t></w:t>
      </w:r>
      <w:r>
        <w:rPr>
          <w:rFonts w:hint="eastAsia"/>
        </w:rPr>
        <w:t>не</w:t>
      </w:r>
      <w:r>
        <w:t></w:t>
      </w:r>
      <w:r>
        <w:rPr>
          <w:rFonts w:hint="eastAsia"/>
        </w:rPr>
        <w:t>лише</w:t>
      </w:r>
      <w:r>
        <w:t></w:t>
      </w:r>
      <w:r>
        <w:rPr>
          <w:rFonts w:hint="eastAsia"/>
        </w:rPr>
        <w:t>частиною</w:t>
      </w:r>
      <w:r>
        <w:t></w:t>
      </w:r>
      <w:r>
        <w:rPr>
          <w:rFonts w:hint="eastAsia"/>
        </w:rPr>
        <w:t>соціокультурного</w:t>
      </w:r>
      <w:r>
        <w:t></w:t>
      </w:r>
      <w:r>
        <w:rPr>
          <w:rFonts w:hint="eastAsia"/>
        </w:rPr>
        <w:t>надбання</w:t>
      </w:r>
      <w:r>
        <w:t></w:t>
      </w:r>
      <w:r>
        <w:t></w:t>
      </w:r>
      <w:r>
        <w:rPr>
          <w:rFonts w:hint="eastAsia"/>
        </w:rPr>
        <w:t>а</w:t>
      </w:r>
    </w:p>
    <w:p w:rsidR="004F5B7D" w:rsidRDefault="004F5B7D" w:rsidP="004F5B7D">
      <w:r>
        <w:rPr>
          <w:rFonts w:hint="eastAsia"/>
        </w:rPr>
        <w:t>й</w:t>
      </w:r>
      <w:r>
        <w:t></w:t>
      </w:r>
      <w:r>
        <w:rPr>
          <w:rFonts w:hint="eastAsia"/>
        </w:rPr>
        <w:t>інформаційним</w:t>
      </w:r>
      <w:r>
        <w:t></w:t>
      </w:r>
      <w:r>
        <w:rPr>
          <w:rFonts w:hint="eastAsia"/>
        </w:rPr>
        <w:t>джерелом</w:t>
      </w:r>
      <w:r>
        <w:t></w:t>
      </w:r>
      <w:r>
        <w:rPr>
          <w:rFonts w:hint="eastAsia"/>
        </w:rPr>
        <w:t>пізнання</w:t>
      </w:r>
      <w:r>
        <w:t></w:t>
      </w:r>
      <w:r>
        <w:rPr>
          <w:rFonts w:hint="eastAsia"/>
        </w:rPr>
        <w:t>світу</w:t>
      </w:r>
      <w:r>
        <w:t></w:t>
      </w:r>
      <w:r>
        <w:rPr>
          <w:rFonts w:hint="eastAsia"/>
        </w:rPr>
        <w:t>та</w:t>
      </w:r>
      <w:r>
        <w:t></w:t>
      </w:r>
      <w:r>
        <w:rPr>
          <w:rFonts w:hint="eastAsia"/>
        </w:rPr>
        <w:t>його</w:t>
      </w:r>
      <w:r>
        <w:t></w:t>
      </w:r>
      <w:r>
        <w:rPr>
          <w:rFonts w:hint="eastAsia"/>
        </w:rPr>
        <w:t>осмислення</w:t>
      </w:r>
      <w:r>
        <w:t></w:t>
      </w:r>
      <w:r>
        <w:t></w:t>
      </w:r>
      <w:r>
        <w:rPr>
          <w:rFonts w:hint="eastAsia"/>
        </w:rPr>
        <w:t>Проблеми</w:t>
      </w:r>
    </w:p>
    <w:p w:rsidR="004F5B7D" w:rsidRDefault="004F5B7D" w:rsidP="004F5B7D">
      <w:r>
        <w:rPr>
          <w:rFonts w:hint="eastAsia"/>
        </w:rPr>
        <w:t>інформаційного</w:t>
      </w:r>
      <w:r>
        <w:t></w:t>
      </w:r>
      <w:r>
        <w:rPr>
          <w:rFonts w:hint="eastAsia"/>
        </w:rPr>
        <w:t>простору</w:t>
      </w:r>
      <w:r>
        <w:t></w:t>
      </w:r>
      <w:r>
        <w:t></w:t>
      </w:r>
      <w:r>
        <w:rPr>
          <w:rFonts w:hint="eastAsia"/>
        </w:rPr>
        <w:t>в</w:t>
      </w:r>
      <w:r>
        <w:t></w:t>
      </w:r>
      <w:r>
        <w:rPr>
          <w:rFonts w:hint="eastAsia"/>
        </w:rPr>
        <w:t>якому</w:t>
      </w:r>
      <w:r>
        <w:t></w:t>
      </w:r>
      <w:r>
        <w:rPr>
          <w:rFonts w:hint="eastAsia"/>
        </w:rPr>
        <w:t>реклама</w:t>
      </w:r>
      <w:r>
        <w:t></w:t>
      </w:r>
      <w:r>
        <w:rPr>
          <w:rFonts w:hint="eastAsia"/>
        </w:rPr>
        <w:t>постійно</w:t>
      </w:r>
      <w:r>
        <w:t></w:t>
      </w:r>
      <w:r>
        <w:rPr>
          <w:rFonts w:hint="eastAsia"/>
        </w:rPr>
        <w:t>присутня</w:t>
      </w:r>
      <w:r>
        <w:t></w:t>
      </w:r>
      <w:r>
        <w:rPr>
          <w:rFonts w:hint="eastAsia"/>
        </w:rPr>
        <w:t>і</w:t>
      </w:r>
      <w:r>
        <w:t></w:t>
      </w:r>
      <w:r>
        <w:rPr>
          <w:rFonts w:hint="eastAsia"/>
        </w:rPr>
        <w:t>збільшує</w:t>
      </w:r>
    </w:p>
    <w:p w:rsidR="004F5B7D" w:rsidRDefault="004F5B7D" w:rsidP="004F5B7D">
      <w:r>
        <w:rPr>
          <w:rFonts w:hint="eastAsia"/>
        </w:rPr>
        <w:t>свою</w:t>
      </w:r>
      <w:r>
        <w:t></w:t>
      </w:r>
      <w:r>
        <w:rPr>
          <w:rFonts w:hint="eastAsia"/>
        </w:rPr>
        <w:t>частку</w:t>
      </w:r>
      <w:r>
        <w:t></w:t>
      </w:r>
      <w:r>
        <w:t></w:t>
      </w:r>
      <w:r>
        <w:rPr>
          <w:rFonts w:hint="eastAsia"/>
        </w:rPr>
        <w:t>набувають</w:t>
      </w:r>
      <w:r>
        <w:t></w:t>
      </w:r>
      <w:r>
        <w:rPr>
          <w:rFonts w:hint="eastAsia"/>
        </w:rPr>
        <w:t>особливої</w:t>
      </w:r>
      <w:r>
        <w:t></w:t>
      </w:r>
      <w:r>
        <w:rPr>
          <w:rFonts w:hint="eastAsia"/>
        </w:rPr>
        <w:t>ваги</w:t>
      </w:r>
      <w:r>
        <w:t></w:t>
      </w:r>
      <w:r>
        <w:rPr>
          <w:rFonts w:hint="eastAsia"/>
        </w:rPr>
        <w:t>для</w:t>
      </w:r>
      <w:r>
        <w:t></w:t>
      </w:r>
      <w:r>
        <w:rPr>
          <w:rFonts w:hint="eastAsia"/>
        </w:rPr>
        <w:t>формування</w:t>
      </w:r>
      <w:r>
        <w:t></w:t>
      </w:r>
      <w:r>
        <w:rPr>
          <w:rFonts w:hint="eastAsia"/>
        </w:rPr>
        <w:t>суспільної</w:t>
      </w:r>
    </w:p>
    <w:p w:rsidR="004F5B7D" w:rsidRDefault="004F5B7D" w:rsidP="004F5B7D">
      <w:r>
        <w:rPr>
          <w:rFonts w:hint="eastAsia"/>
        </w:rPr>
        <w:t>свідомості</w:t>
      </w:r>
      <w:r>
        <w:t></w:t>
      </w:r>
      <w:r>
        <w:t></w:t>
      </w:r>
      <w:r>
        <w:rPr>
          <w:rFonts w:hint="eastAsia"/>
        </w:rPr>
        <w:t>Реклама</w:t>
      </w:r>
      <w:r>
        <w:t></w:t>
      </w:r>
      <w:r>
        <w:rPr>
          <w:rFonts w:hint="eastAsia"/>
        </w:rPr>
        <w:t>не</w:t>
      </w:r>
      <w:r>
        <w:t></w:t>
      </w:r>
      <w:r>
        <w:rPr>
          <w:rFonts w:hint="eastAsia"/>
        </w:rPr>
        <w:t>тільки</w:t>
      </w:r>
      <w:r>
        <w:t></w:t>
      </w:r>
      <w:r>
        <w:rPr>
          <w:rFonts w:hint="eastAsia"/>
        </w:rPr>
        <w:t>поширює</w:t>
      </w:r>
      <w:r>
        <w:t></w:t>
      </w:r>
      <w:r>
        <w:rPr>
          <w:rFonts w:hint="eastAsia"/>
        </w:rPr>
        <w:t>інформацію</w:t>
      </w:r>
      <w:r>
        <w:t></w:t>
      </w:r>
      <w:r>
        <w:rPr>
          <w:rFonts w:hint="eastAsia"/>
        </w:rPr>
        <w:t>про</w:t>
      </w:r>
      <w:r>
        <w:t></w:t>
      </w:r>
      <w:r>
        <w:rPr>
          <w:rFonts w:hint="eastAsia"/>
        </w:rPr>
        <w:t>товар</w:t>
      </w:r>
      <w:r>
        <w:t></w:t>
      </w:r>
      <w:r>
        <w:rPr>
          <w:rFonts w:hint="eastAsia"/>
        </w:rPr>
        <w:t>чи</w:t>
      </w:r>
      <w:r>
        <w:t></w:t>
      </w:r>
      <w:r>
        <w:rPr>
          <w:rFonts w:hint="eastAsia"/>
        </w:rPr>
        <w:t>послугу</w:t>
      </w:r>
      <w:r>
        <w:t></w:t>
      </w:r>
      <w:r>
        <w:t></w:t>
      </w:r>
      <w:r>
        <w:rPr>
          <w:rFonts w:hint="eastAsia"/>
        </w:rPr>
        <w:t>а</w:t>
      </w:r>
      <w:r>
        <w:t></w:t>
      </w:r>
      <w:r>
        <w:rPr>
          <w:rFonts w:hint="eastAsia"/>
        </w:rPr>
        <w:t>є</w:t>
      </w:r>
    </w:p>
    <w:p w:rsidR="004F5B7D" w:rsidRDefault="004F5B7D" w:rsidP="004F5B7D">
      <w:r>
        <w:rPr>
          <w:rFonts w:hint="eastAsia"/>
        </w:rPr>
        <w:t>важливим</w:t>
      </w:r>
      <w:r>
        <w:t></w:t>
      </w:r>
      <w:r>
        <w:rPr>
          <w:rFonts w:hint="eastAsia"/>
        </w:rPr>
        <w:t>комунікативним</w:t>
      </w:r>
      <w:r>
        <w:t></w:t>
      </w:r>
      <w:r>
        <w:rPr>
          <w:rFonts w:hint="eastAsia"/>
        </w:rPr>
        <w:t>інструментом</w:t>
      </w:r>
      <w:r>
        <w:t></w:t>
      </w:r>
      <w:r>
        <w:rPr>
          <w:rFonts w:hint="eastAsia"/>
        </w:rPr>
        <w:t>культури</w:t>
      </w:r>
      <w:r>
        <w:t></w:t>
      </w:r>
      <w:r>
        <w:t></w:t>
      </w:r>
      <w:r>
        <w:rPr>
          <w:rFonts w:hint="eastAsia"/>
        </w:rPr>
        <w:t>відображає</w:t>
      </w:r>
      <w:r>
        <w:t></w:t>
      </w:r>
      <w:r>
        <w:rPr>
          <w:rFonts w:hint="eastAsia"/>
        </w:rPr>
        <w:t>цінності</w:t>
      </w:r>
      <w:r>
        <w:t></w:t>
      </w:r>
      <w:r>
        <w:rPr>
          <w:rFonts w:hint="eastAsia"/>
        </w:rPr>
        <w:t>та</w:t>
      </w:r>
    </w:p>
    <w:p w:rsidR="004F5B7D" w:rsidRDefault="004F5B7D" w:rsidP="004F5B7D">
      <w:r>
        <w:rPr>
          <w:rFonts w:hint="eastAsia"/>
        </w:rPr>
        <w:t>смаки</w:t>
      </w:r>
      <w:r>
        <w:t></w:t>
      </w:r>
      <w:r>
        <w:rPr>
          <w:rFonts w:hint="eastAsia"/>
        </w:rPr>
        <w:t>людей</w:t>
      </w:r>
      <w:r>
        <w:t></w:t>
      </w:r>
      <w:r>
        <w:rPr>
          <w:rFonts w:hint="eastAsia"/>
        </w:rPr>
        <w:t>в</w:t>
      </w:r>
      <w:r>
        <w:t></w:t>
      </w:r>
      <w:r>
        <w:rPr>
          <w:rFonts w:hint="eastAsia"/>
        </w:rPr>
        <w:t>межах</w:t>
      </w:r>
      <w:r>
        <w:t></w:t>
      </w:r>
      <w:r>
        <w:rPr>
          <w:rFonts w:hint="eastAsia"/>
        </w:rPr>
        <w:t>певного</w:t>
      </w:r>
      <w:r>
        <w:t></w:t>
      </w:r>
      <w:r>
        <w:rPr>
          <w:rFonts w:hint="eastAsia"/>
        </w:rPr>
        <w:t>соціального</w:t>
      </w:r>
      <w:r>
        <w:t></w:t>
      </w:r>
      <w:r>
        <w:rPr>
          <w:rFonts w:hint="eastAsia"/>
        </w:rPr>
        <w:t>простору</w:t>
      </w:r>
      <w:r>
        <w:t></w:t>
      </w:r>
      <w:r>
        <w:t></w:t>
      </w:r>
      <w:r>
        <w:rPr>
          <w:rFonts w:hint="eastAsia"/>
        </w:rPr>
        <w:t>Реклама</w:t>
      </w:r>
      <w:r>
        <w:t></w:t>
      </w:r>
      <w:r>
        <w:t></w:t>
      </w:r>
      <w:r>
        <w:rPr>
          <w:rFonts w:hint="eastAsia"/>
        </w:rPr>
        <w:t>створена</w:t>
      </w:r>
      <w:r>
        <w:t></w:t>
      </w:r>
      <w:r>
        <w:rPr>
          <w:rFonts w:hint="eastAsia"/>
        </w:rPr>
        <w:t>з</w:t>
      </w:r>
    </w:p>
    <w:p w:rsidR="004F5B7D" w:rsidRDefault="004F5B7D" w:rsidP="004F5B7D">
      <w:r>
        <w:rPr>
          <w:rFonts w:hint="eastAsia"/>
        </w:rPr>
        <w:t>окремих</w:t>
      </w:r>
      <w:r>
        <w:t></w:t>
      </w:r>
      <w:r>
        <w:rPr>
          <w:rFonts w:hint="eastAsia"/>
        </w:rPr>
        <w:t>фрагментів</w:t>
      </w:r>
      <w:r>
        <w:t></w:t>
      </w:r>
      <w:r>
        <w:t></w:t>
      </w:r>
      <w:r>
        <w:rPr>
          <w:rFonts w:hint="eastAsia"/>
        </w:rPr>
        <w:t>відображає</w:t>
      </w:r>
      <w:r>
        <w:t></w:t>
      </w:r>
      <w:r>
        <w:rPr>
          <w:rFonts w:hint="eastAsia"/>
        </w:rPr>
        <w:t>суть</w:t>
      </w:r>
      <w:r>
        <w:t></w:t>
      </w:r>
      <w:r>
        <w:rPr>
          <w:rFonts w:hint="eastAsia"/>
        </w:rPr>
        <w:t>сучасної</w:t>
      </w:r>
      <w:r>
        <w:t></w:t>
      </w:r>
      <w:r>
        <w:rPr>
          <w:rFonts w:hint="eastAsia"/>
        </w:rPr>
        <w:t>культури</w:t>
      </w:r>
      <w:r>
        <w:t></w:t>
      </w:r>
      <w:r>
        <w:t></w:t>
      </w:r>
    </w:p>
    <w:p w:rsidR="004F5B7D" w:rsidRDefault="004F5B7D" w:rsidP="004F5B7D">
      <w:r>
        <w:rPr>
          <w:rFonts w:hint="eastAsia"/>
        </w:rPr>
        <w:t>Автор</w:t>
      </w:r>
      <w:r>
        <w:t></w:t>
      </w:r>
      <w:r>
        <w:rPr>
          <w:rFonts w:hint="eastAsia"/>
        </w:rPr>
        <w:t>дисертації</w:t>
      </w:r>
      <w:r>
        <w:t></w:t>
      </w:r>
      <w:r>
        <w:rPr>
          <w:rFonts w:hint="eastAsia"/>
        </w:rPr>
        <w:t>підкреслює</w:t>
      </w:r>
      <w:r>
        <w:t></w:t>
      </w:r>
      <w:r>
        <w:t></w:t>
      </w:r>
      <w:r>
        <w:rPr>
          <w:rFonts w:hint="eastAsia"/>
        </w:rPr>
        <w:t>що</w:t>
      </w:r>
      <w:r>
        <w:t></w:t>
      </w:r>
      <w:r>
        <w:rPr>
          <w:rFonts w:hint="eastAsia"/>
        </w:rPr>
        <w:t>разом</w:t>
      </w:r>
      <w:r>
        <w:t></w:t>
      </w:r>
      <w:r>
        <w:rPr>
          <w:rFonts w:hint="eastAsia"/>
        </w:rPr>
        <w:t>із</w:t>
      </w:r>
      <w:r>
        <w:t></w:t>
      </w:r>
      <w:r>
        <w:rPr>
          <w:rFonts w:hint="eastAsia"/>
        </w:rPr>
        <w:t>цим</w:t>
      </w:r>
      <w:r>
        <w:t></w:t>
      </w:r>
      <w:r>
        <w:rPr>
          <w:rFonts w:hint="eastAsia"/>
        </w:rPr>
        <w:t>у</w:t>
      </w:r>
      <w:r>
        <w:t></w:t>
      </w:r>
      <w:r>
        <w:rPr>
          <w:rFonts w:hint="eastAsia"/>
        </w:rPr>
        <w:t>науковому</w:t>
      </w:r>
      <w:r>
        <w:t></w:t>
      </w:r>
      <w:r>
        <w:rPr>
          <w:rFonts w:hint="eastAsia"/>
        </w:rPr>
        <w:t>дискурсі</w:t>
      </w:r>
    </w:p>
    <w:p w:rsidR="004F5B7D" w:rsidRDefault="004F5B7D" w:rsidP="004F5B7D">
      <w:r>
        <w:rPr>
          <w:rFonts w:hint="eastAsia"/>
        </w:rPr>
        <w:t>існує</w:t>
      </w:r>
      <w:r>
        <w:t></w:t>
      </w:r>
      <w:r>
        <w:rPr>
          <w:rFonts w:hint="eastAsia"/>
        </w:rPr>
        <w:t>ціла</w:t>
      </w:r>
      <w:r>
        <w:t></w:t>
      </w:r>
      <w:r>
        <w:rPr>
          <w:rFonts w:hint="eastAsia"/>
        </w:rPr>
        <w:t>низка</w:t>
      </w:r>
      <w:r>
        <w:t></w:t>
      </w:r>
      <w:r>
        <w:rPr>
          <w:rFonts w:hint="eastAsia"/>
        </w:rPr>
        <w:t>невизначеностей</w:t>
      </w:r>
      <w:r>
        <w:t></w:t>
      </w:r>
      <w:r>
        <w:rPr>
          <w:rFonts w:hint="eastAsia"/>
        </w:rPr>
        <w:t>щодо</w:t>
      </w:r>
      <w:r>
        <w:t></w:t>
      </w:r>
      <w:r>
        <w:rPr>
          <w:rFonts w:hint="eastAsia"/>
        </w:rPr>
        <w:t>реклами</w:t>
      </w:r>
      <w:r>
        <w:t></w:t>
      </w:r>
      <w:r>
        <w:t></w:t>
      </w:r>
      <w:r>
        <w:rPr>
          <w:rFonts w:hint="eastAsia"/>
        </w:rPr>
        <w:t>Тому</w:t>
      </w:r>
      <w:r>
        <w:t></w:t>
      </w:r>
      <w:r>
        <w:rPr>
          <w:rFonts w:hint="eastAsia"/>
        </w:rPr>
        <w:t>у</w:t>
      </w:r>
      <w:r>
        <w:t></w:t>
      </w:r>
      <w:r>
        <w:rPr>
          <w:rFonts w:hint="eastAsia"/>
        </w:rPr>
        <w:t>даній</w:t>
      </w:r>
      <w:r>
        <w:t></w:t>
      </w:r>
      <w:r>
        <w:rPr>
          <w:rFonts w:hint="eastAsia"/>
        </w:rPr>
        <w:t>праці</w:t>
      </w:r>
    </w:p>
    <w:p w:rsidR="004F5B7D" w:rsidRDefault="004F5B7D" w:rsidP="004F5B7D">
      <w:r>
        <w:rPr>
          <w:rFonts w:hint="eastAsia"/>
        </w:rPr>
        <w:t>здійснено</w:t>
      </w:r>
      <w:r>
        <w:t></w:t>
      </w:r>
      <w:r>
        <w:rPr>
          <w:rFonts w:hint="eastAsia"/>
        </w:rPr>
        <w:t>філософський</w:t>
      </w:r>
      <w:r>
        <w:t></w:t>
      </w:r>
      <w:r>
        <w:rPr>
          <w:rFonts w:hint="eastAsia"/>
        </w:rPr>
        <w:t>аналіз</w:t>
      </w:r>
      <w:r>
        <w:t></w:t>
      </w:r>
      <w:r>
        <w:rPr>
          <w:rFonts w:hint="eastAsia"/>
        </w:rPr>
        <w:t>рекламної</w:t>
      </w:r>
      <w:r>
        <w:t></w:t>
      </w:r>
      <w:r>
        <w:rPr>
          <w:rFonts w:hint="eastAsia"/>
        </w:rPr>
        <w:t>діяльності</w:t>
      </w:r>
      <w:r>
        <w:t></w:t>
      </w:r>
      <w:r>
        <w:t></w:t>
      </w:r>
      <w:r>
        <w:rPr>
          <w:rFonts w:hint="eastAsia"/>
        </w:rPr>
        <w:t>рекламна</w:t>
      </w:r>
      <w:r>
        <w:t></w:t>
      </w:r>
      <w:r>
        <w:rPr>
          <w:rFonts w:hint="eastAsia"/>
        </w:rPr>
        <w:t>діяльність</w:t>
      </w:r>
    </w:p>
    <w:p w:rsidR="004F5B7D" w:rsidRDefault="004F5B7D" w:rsidP="004F5B7D">
      <w:r>
        <w:rPr>
          <w:rFonts w:hint="eastAsia"/>
        </w:rPr>
        <w:t>розглядається</w:t>
      </w:r>
      <w:r>
        <w:t></w:t>
      </w:r>
      <w:r>
        <w:t></w:t>
      </w:r>
      <w:r>
        <w:rPr>
          <w:rFonts w:hint="eastAsia"/>
        </w:rPr>
        <w:t>як</w:t>
      </w:r>
      <w:r>
        <w:t></w:t>
      </w:r>
      <w:r>
        <w:rPr>
          <w:rFonts w:hint="eastAsia"/>
        </w:rPr>
        <w:t>соціальний</w:t>
      </w:r>
      <w:r>
        <w:t></w:t>
      </w:r>
      <w:r>
        <w:rPr>
          <w:rFonts w:hint="eastAsia"/>
        </w:rPr>
        <w:t>виклик</w:t>
      </w:r>
      <w:r>
        <w:t></w:t>
      </w:r>
    </w:p>
    <w:p w:rsidR="004F5B7D" w:rsidRDefault="004F5B7D" w:rsidP="004F5B7D">
      <w:r>
        <w:rPr>
          <w:rFonts w:hint="eastAsia"/>
        </w:rPr>
        <w:t>Досліджуючи</w:t>
      </w:r>
      <w:r>
        <w:t></w:t>
      </w:r>
      <w:r>
        <w:rPr>
          <w:rFonts w:hint="eastAsia"/>
        </w:rPr>
        <w:t>соціокультурність</w:t>
      </w:r>
      <w:r>
        <w:t></w:t>
      </w:r>
      <w:r>
        <w:rPr>
          <w:rFonts w:hint="eastAsia"/>
        </w:rPr>
        <w:t>рекламної</w:t>
      </w:r>
      <w:r>
        <w:t></w:t>
      </w:r>
      <w:r>
        <w:rPr>
          <w:rFonts w:hint="eastAsia"/>
        </w:rPr>
        <w:t>діяльності</w:t>
      </w:r>
      <w:r>
        <w:t></w:t>
      </w:r>
      <w:r>
        <w:t></w:t>
      </w:r>
      <w:r>
        <w:rPr>
          <w:rFonts w:hint="eastAsia"/>
        </w:rPr>
        <w:t>дисертант</w:t>
      </w:r>
    </w:p>
    <w:p w:rsidR="004F5B7D" w:rsidRDefault="004F5B7D" w:rsidP="004F5B7D">
      <w:r>
        <w:rPr>
          <w:rFonts w:hint="eastAsia"/>
        </w:rPr>
        <w:t>виокремлює</w:t>
      </w:r>
      <w:r>
        <w:t></w:t>
      </w:r>
      <w:r>
        <w:rPr>
          <w:rFonts w:hint="eastAsia"/>
        </w:rPr>
        <w:t>декілька</w:t>
      </w:r>
      <w:r>
        <w:t></w:t>
      </w:r>
      <w:r>
        <w:rPr>
          <w:rFonts w:hint="eastAsia"/>
        </w:rPr>
        <w:t>її</w:t>
      </w:r>
      <w:r>
        <w:t></w:t>
      </w:r>
      <w:r>
        <w:rPr>
          <w:rFonts w:hint="eastAsia"/>
        </w:rPr>
        <w:t>вимірів</w:t>
      </w:r>
      <w:r>
        <w:t></w:t>
      </w:r>
      <w:r>
        <w:t></w:t>
      </w:r>
      <w:r>
        <w:rPr>
          <w:rFonts w:hint="eastAsia"/>
        </w:rPr>
        <w:t>Функції</w:t>
      </w:r>
      <w:r>
        <w:t></w:t>
      </w:r>
      <w:r>
        <w:rPr>
          <w:rFonts w:hint="eastAsia"/>
        </w:rPr>
        <w:t>реклами</w:t>
      </w:r>
      <w:r>
        <w:t></w:t>
      </w:r>
      <w:r>
        <w:rPr>
          <w:rFonts w:hint="eastAsia"/>
        </w:rPr>
        <w:t>полягають</w:t>
      </w:r>
      <w:r>
        <w:t></w:t>
      </w:r>
      <w:r>
        <w:rPr>
          <w:rFonts w:hint="eastAsia"/>
        </w:rPr>
        <w:t>не</w:t>
      </w:r>
      <w:r>
        <w:t></w:t>
      </w:r>
      <w:r>
        <w:rPr>
          <w:rFonts w:hint="eastAsia"/>
        </w:rPr>
        <w:t>лише</w:t>
      </w:r>
      <w:r>
        <w:t></w:t>
      </w:r>
      <w:r>
        <w:rPr>
          <w:rFonts w:hint="eastAsia"/>
        </w:rPr>
        <w:t>в</w:t>
      </w:r>
    </w:p>
    <w:p w:rsidR="004F5B7D" w:rsidRDefault="004F5B7D" w:rsidP="004F5B7D">
      <w:r>
        <w:rPr>
          <w:rFonts w:hint="eastAsia"/>
        </w:rPr>
        <w:t>донесенні</w:t>
      </w:r>
      <w:r>
        <w:t></w:t>
      </w:r>
      <w:r>
        <w:rPr>
          <w:rFonts w:hint="eastAsia"/>
        </w:rPr>
        <w:t>інформації</w:t>
      </w:r>
      <w:r>
        <w:t></w:t>
      </w:r>
      <w:r>
        <w:rPr>
          <w:rFonts w:hint="eastAsia"/>
        </w:rPr>
        <w:t>до</w:t>
      </w:r>
      <w:r>
        <w:t></w:t>
      </w:r>
      <w:r>
        <w:rPr>
          <w:rFonts w:hint="eastAsia"/>
        </w:rPr>
        <w:t>споживача</w:t>
      </w:r>
      <w:r>
        <w:t></w:t>
      </w:r>
      <w:r>
        <w:rPr>
          <w:rFonts w:hint="eastAsia"/>
        </w:rPr>
        <w:t>і</w:t>
      </w:r>
      <w:r>
        <w:t></w:t>
      </w:r>
      <w:r>
        <w:rPr>
          <w:rFonts w:hint="eastAsia"/>
        </w:rPr>
        <w:t>у</w:t>
      </w:r>
      <w:r>
        <w:t></w:t>
      </w:r>
      <w:r>
        <w:rPr>
          <w:rFonts w:hint="eastAsia"/>
        </w:rPr>
        <w:t>спонуканні</w:t>
      </w:r>
      <w:r>
        <w:t></w:t>
      </w:r>
      <w:r>
        <w:rPr>
          <w:rFonts w:hint="eastAsia"/>
        </w:rPr>
        <w:t>до</w:t>
      </w:r>
      <w:r>
        <w:t></w:t>
      </w:r>
      <w:r>
        <w:rPr>
          <w:rFonts w:hint="eastAsia"/>
        </w:rPr>
        <w:t>певних</w:t>
      </w:r>
      <w:r>
        <w:t></w:t>
      </w:r>
      <w:r>
        <w:rPr>
          <w:rFonts w:hint="eastAsia"/>
        </w:rPr>
        <w:t>дій</w:t>
      </w:r>
      <w:r>
        <w:t></w:t>
      </w:r>
      <w:r>
        <w:t></w:t>
      </w:r>
      <w:r>
        <w:rPr>
          <w:rFonts w:hint="eastAsia"/>
        </w:rPr>
        <w:t>а</w:t>
      </w:r>
      <w:r>
        <w:t></w:t>
      </w:r>
      <w:r>
        <w:rPr>
          <w:rFonts w:hint="eastAsia"/>
        </w:rPr>
        <w:t>і</w:t>
      </w:r>
      <w:r>
        <w:t></w:t>
      </w:r>
      <w:r>
        <w:rPr>
          <w:rFonts w:hint="eastAsia"/>
        </w:rPr>
        <w:t>є</w:t>
      </w:r>
    </w:p>
    <w:p w:rsidR="004F5B7D" w:rsidRDefault="004F5B7D" w:rsidP="004F5B7D">
      <w:r>
        <w:t></w:t>
      </w:r>
      <w:r>
        <w:t></w:t>
      </w:r>
      <w:r>
        <w:t></w:t>
      </w:r>
    </w:p>
    <w:p w:rsidR="004F5B7D" w:rsidRDefault="004F5B7D" w:rsidP="004F5B7D">
      <w:r>
        <w:t></w:t>
      </w:r>
      <w:r>
        <w:t></w:t>
      </w:r>
      <w:r>
        <w:t></w:t>
      </w:r>
    </w:p>
    <w:p w:rsidR="004F5B7D" w:rsidRDefault="004F5B7D" w:rsidP="004F5B7D">
      <w:r>
        <w:rPr>
          <w:rFonts w:hint="eastAsia"/>
        </w:rPr>
        <w:t>інструментом</w:t>
      </w:r>
      <w:r>
        <w:t></w:t>
      </w:r>
      <w:r>
        <w:rPr>
          <w:rFonts w:hint="eastAsia"/>
        </w:rPr>
        <w:t>для</w:t>
      </w:r>
      <w:r>
        <w:t></w:t>
      </w:r>
      <w:r>
        <w:rPr>
          <w:rFonts w:hint="eastAsia"/>
        </w:rPr>
        <w:t>розвитку</w:t>
      </w:r>
      <w:r>
        <w:t></w:t>
      </w:r>
      <w:r>
        <w:rPr>
          <w:rFonts w:hint="eastAsia"/>
        </w:rPr>
        <w:t>суспільства</w:t>
      </w:r>
      <w:r>
        <w:t></w:t>
      </w:r>
      <w:r>
        <w:rPr>
          <w:rFonts w:hint="eastAsia"/>
        </w:rPr>
        <w:t>та</w:t>
      </w:r>
      <w:r>
        <w:t></w:t>
      </w:r>
      <w:r>
        <w:rPr>
          <w:rFonts w:hint="eastAsia"/>
        </w:rPr>
        <w:t>економіки</w:t>
      </w:r>
      <w:r>
        <w:t></w:t>
      </w:r>
      <w:r>
        <w:t></w:t>
      </w:r>
      <w:r>
        <w:rPr>
          <w:rFonts w:hint="eastAsia"/>
        </w:rPr>
        <w:t>Її</w:t>
      </w:r>
      <w:r>
        <w:t></w:t>
      </w:r>
      <w:r>
        <w:rPr>
          <w:rFonts w:hint="eastAsia"/>
        </w:rPr>
        <w:t>функціональна</w:t>
      </w:r>
    </w:p>
    <w:p w:rsidR="004F5B7D" w:rsidRDefault="004F5B7D" w:rsidP="004F5B7D">
      <w:r>
        <w:rPr>
          <w:rFonts w:hint="eastAsia"/>
        </w:rPr>
        <w:t>діяльність</w:t>
      </w:r>
      <w:r>
        <w:t></w:t>
      </w:r>
      <w:r>
        <w:rPr>
          <w:rFonts w:hint="eastAsia"/>
        </w:rPr>
        <w:t>зводиться</w:t>
      </w:r>
      <w:r>
        <w:t></w:t>
      </w:r>
      <w:r>
        <w:rPr>
          <w:rFonts w:hint="eastAsia"/>
        </w:rPr>
        <w:t>не</w:t>
      </w:r>
      <w:r>
        <w:t></w:t>
      </w:r>
      <w:r>
        <w:rPr>
          <w:rFonts w:hint="eastAsia"/>
        </w:rPr>
        <w:t>лише</w:t>
      </w:r>
      <w:r>
        <w:t></w:t>
      </w:r>
      <w:r>
        <w:rPr>
          <w:rFonts w:hint="eastAsia"/>
        </w:rPr>
        <w:t>до</w:t>
      </w:r>
      <w:r>
        <w:t></w:t>
      </w:r>
      <w:r>
        <w:rPr>
          <w:rFonts w:hint="eastAsia"/>
        </w:rPr>
        <w:t>комерціалізації</w:t>
      </w:r>
      <w:r>
        <w:t></w:t>
      </w:r>
      <w:r>
        <w:rPr>
          <w:rFonts w:hint="eastAsia"/>
        </w:rPr>
        <w:t>соціокультурного</w:t>
      </w:r>
      <w:r>
        <w:t></w:t>
      </w:r>
      <w:r>
        <w:rPr>
          <w:rFonts w:hint="eastAsia"/>
        </w:rPr>
        <w:t>простору</w:t>
      </w:r>
      <w:r>
        <w:t></w:t>
      </w:r>
    </w:p>
    <w:p w:rsidR="004F5B7D" w:rsidRDefault="004F5B7D" w:rsidP="004F5B7D">
      <w:r>
        <w:rPr>
          <w:rFonts w:hint="eastAsia"/>
        </w:rPr>
        <w:t>реклама</w:t>
      </w:r>
      <w:r>
        <w:t></w:t>
      </w:r>
      <w:r>
        <w:rPr>
          <w:rFonts w:hint="eastAsia"/>
        </w:rPr>
        <w:t>формує</w:t>
      </w:r>
      <w:r>
        <w:t></w:t>
      </w:r>
      <w:r>
        <w:rPr>
          <w:rFonts w:hint="eastAsia"/>
        </w:rPr>
        <w:t>аксіологічний</w:t>
      </w:r>
      <w:r>
        <w:t></w:t>
      </w:r>
      <w:r>
        <w:rPr>
          <w:rFonts w:hint="eastAsia"/>
        </w:rPr>
        <w:t>простір</w:t>
      </w:r>
      <w:r>
        <w:t></w:t>
      </w:r>
      <w:r>
        <w:rPr>
          <w:rFonts w:hint="eastAsia"/>
        </w:rPr>
        <w:t>суспільства</w:t>
      </w:r>
    </w:p>
    <w:p w:rsidR="004F5B7D" w:rsidRDefault="004F5B7D" w:rsidP="004F5B7D">
      <w:r>
        <w:rPr>
          <w:rFonts w:hint="eastAsia"/>
        </w:rPr>
        <w:t>Єдність</w:t>
      </w:r>
      <w:r>
        <w:t></w:t>
      </w:r>
      <w:r>
        <w:rPr>
          <w:rFonts w:hint="eastAsia"/>
        </w:rPr>
        <w:t>соціально</w:t>
      </w:r>
      <w:r>
        <w:t></w:t>
      </w:r>
      <w:r>
        <w:rPr>
          <w:rFonts w:hint="eastAsia"/>
        </w:rPr>
        <w:t>культурних</w:t>
      </w:r>
      <w:r>
        <w:t></w:t>
      </w:r>
      <w:r>
        <w:rPr>
          <w:rFonts w:hint="eastAsia"/>
        </w:rPr>
        <w:t>і</w:t>
      </w:r>
      <w:r>
        <w:t></w:t>
      </w:r>
      <w:r>
        <w:rPr>
          <w:rFonts w:hint="eastAsia"/>
        </w:rPr>
        <w:t>пізнавально</w:t>
      </w:r>
      <w:r>
        <w:t></w:t>
      </w:r>
      <w:r>
        <w:rPr>
          <w:rFonts w:hint="eastAsia"/>
        </w:rPr>
        <w:t>ціннісних</w:t>
      </w:r>
      <w:r>
        <w:t></w:t>
      </w:r>
      <w:r>
        <w:rPr>
          <w:rFonts w:hint="eastAsia"/>
        </w:rPr>
        <w:t>функцій</w:t>
      </w:r>
      <w:r>
        <w:t></w:t>
      </w:r>
      <w:r>
        <w:rPr>
          <w:rFonts w:hint="eastAsia"/>
        </w:rPr>
        <w:t>реклами</w:t>
      </w:r>
    </w:p>
    <w:p w:rsidR="004F5B7D" w:rsidRDefault="004F5B7D" w:rsidP="004F5B7D">
      <w:r>
        <w:rPr>
          <w:rFonts w:hint="eastAsia"/>
        </w:rPr>
        <w:t>виявляється</w:t>
      </w:r>
      <w:r>
        <w:t></w:t>
      </w:r>
      <w:r>
        <w:rPr>
          <w:rFonts w:hint="eastAsia"/>
        </w:rPr>
        <w:t>зокрема</w:t>
      </w:r>
      <w:r>
        <w:t></w:t>
      </w:r>
      <w:r>
        <w:rPr>
          <w:rFonts w:hint="eastAsia"/>
        </w:rPr>
        <w:t>в</w:t>
      </w:r>
      <w:r>
        <w:t></w:t>
      </w:r>
      <w:r>
        <w:rPr>
          <w:rFonts w:hint="eastAsia"/>
        </w:rPr>
        <w:t>тому</w:t>
      </w:r>
      <w:r>
        <w:t></w:t>
      </w:r>
      <w:r>
        <w:t></w:t>
      </w:r>
      <w:r>
        <w:rPr>
          <w:rFonts w:hint="eastAsia"/>
        </w:rPr>
        <w:t>що</w:t>
      </w:r>
      <w:r>
        <w:t></w:t>
      </w:r>
      <w:r>
        <w:rPr>
          <w:rFonts w:hint="eastAsia"/>
        </w:rPr>
        <w:t>вона</w:t>
      </w:r>
      <w:r>
        <w:t></w:t>
      </w:r>
      <w:r>
        <w:rPr>
          <w:rFonts w:hint="eastAsia"/>
        </w:rPr>
        <w:t>як</w:t>
      </w:r>
      <w:r>
        <w:t></w:t>
      </w:r>
      <w:r>
        <w:rPr>
          <w:rFonts w:hint="eastAsia"/>
        </w:rPr>
        <w:t>складова</w:t>
      </w:r>
      <w:r>
        <w:t></w:t>
      </w:r>
      <w:r>
        <w:rPr>
          <w:rFonts w:hint="eastAsia"/>
        </w:rPr>
        <w:t>цивілізаційного</w:t>
      </w:r>
      <w:r>
        <w:t></w:t>
      </w:r>
      <w:r>
        <w:rPr>
          <w:rFonts w:hint="eastAsia"/>
        </w:rPr>
        <w:t>поступу</w:t>
      </w:r>
    </w:p>
    <w:p w:rsidR="004F5B7D" w:rsidRDefault="004F5B7D" w:rsidP="004F5B7D">
      <w:r>
        <w:rPr>
          <w:rFonts w:hint="eastAsia"/>
        </w:rPr>
        <w:t>суспільства</w:t>
      </w:r>
      <w:r>
        <w:t></w:t>
      </w:r>
      <w:r>
        <w:rPr>
          <w:rFonts w:hint="eastAsia"/>
        </w:rPr>
        <w:t>в</w:t>
      </w:r>
      <w:r>
        <w:t></w:t>
      </w:r>
      <w:r>
        <w:rPr>
          <w:rFonts w:hint="eastAsia"/>
        </w:rPr>
        <w:t>цілому</w:t>
      </w:r>
      <w:r>
        <w:t></w:t>
      </w:r>
      <w:r>
        <w:rPr>
          <w:rFonts w:hint="eastAsia"/>
        </w:rPr>
        <w:t>є</w:t>
      </w:r>
      <w:r>
        <w:t></w:t>
      </w:r>
      <w:r>
        <w:rPr>
          <w:rFonts w:hint="eastAsia"/>
        </w:rPr>
        <w:t>інституцією</w:t>
      </w:r>
      <w:r>
        <w:t></w:t>
      </w:r>
      <w:r>
        <w:rPr>
          <w:rFonts w:hint="eastAsia"/>
        </w:rPr>
        <w:t>пізнання</w:t>
      </w:r>
      <w:r>
        <w:t></w:t>
      </w:r>
      <w:r>
        <w:rPr>
          <w:rFonts w:hint="eastAsia"/>
        </w:rPr>
        <w:t>соціального</w:t>
      </w:r>
      <w:r>
        <w:t></w:t>
      </w:r>
      <w:r>
        <w:rPr>
          <w:rFonts w:hint="eastAsia"/>
        </w:rPr>
        <w:t>світу</w:t>
      </w:r>
      <w:r>
        <w:t></w:t>
      </w:r>
      <w:r>
        <w:rPr>
          <w:rFonts w:hint="eastAsia"/>
        </w:rPr>
        <w:t>і</w:t>
      </w:r>
      <w:r>
        <w:t></w:t>
      </w:r>
      <w:r>
        <w:rPr>
          <w:rFonts w:hint="eastAsia"/>
        </w:rPr>
        <w:t>засобом</w:t>
      </w:r>
    </w:p>
    <w:p w:rsidR="004F5B7D" w:rsidRDefault="004F5B7D" w:rsidP="004F5B7D">
      <w:r>
        <w:rPr>
          <w:rFonts w:hint="eastAsia"/>
        </w:rPr>
        <w:t>передбачення</w:t>
      </w:r>
      <w:r>
        <w:t></w:t>
      </w:r>
      <w:r>
        <w:rPr>
          <w:rFonts w:hint="eastAsia"/>
        </w:rPr>
        <w:t>змін</w:t>
      </w:r>
      <w:r>
        <w:t></w:t>
      </w:r>
      <w:r>
        <w:rPr>
          <w:rFonts w:hint="eastAsia"/>
        </w:rPr>
        <w:t>у</w:t>
      </w:r>
      <w:r>
        <w:t></w:t>
      </w:r>
      <w:r>
        <w:rPr>
          <w:rFonts w:hint="eastAsia"/>
        </w:rPr>
        <w:t>сфері</w:t>
      </w:r>
      <w:r>
        <w:t></w:t>
      </w:r>
      <w:r>
        <w:rPr>
          <w:rFonts w:hint="eastAsia"/>
        </w:rPr>
        <w:t>споживання</w:t>
      </w:r>
      <w:r>
        <w:t></w:t>
      </w:r>
      <w:r>
        <w:rPr>
          <w:rFonts w:hint="eastAsia"/>
        </w:rPr>
        <w:t>товарів</w:t>
      </w:r>
      <w:r>
        <w:t></w:t>
      </w:r>
      <w:r>
        <w:rPr>
          <w:rFonts w:hint="eastAsia"/>
        </w:rPr>
        <w:t>і</w:t>
      </w:r>
      <w:r>
        <w:t></w:t>
      </w:r>
      <w:r>
        <w:rPr>
          <w:rFonts w:hint="eastAsia"/>
        </w:rPr>
        <w:t>послуг</w:t>
      </w:r>
      <w:r>
        <w:t></w:t>
      </w:r>
      <w:r>
        <w:rPr>
          <w:rFonts w:hint="eastAsia"/>
        </w:rPr>
        <w:t>та</w:t>
      </w:r>
      <w:r>
        <w:t></w:t>
      </w:r>
      <w:r>
        <w:rPr>
          <w:rFonts w:hint="eastAsia"/>
        </w:rPr>
        <w:t>закономірностей</w:t>
      </w:r>
    </w:p>
    <w:p w:rsidR="004F5B7D" w:rsidRDefault="004F5B7D" w:rsidP="004F5B7D">
      <w:r>
        <w:rPr>
          <w:rFonts w:hint="eastAsia"/>
        </w:rPr>
        <w:t>розвитку</w:t>
      </w:r>
      <w:r>
        <w:t></w:t>
      </w:r>
      <w:r>
        <w:rPr>
          <w:rFonts w:hint="eastAsia"/>
        </w:rPr>
        <w:t>суспільної</w:t>
      </w:r>
      <w:r>
        <w:t></w:t>
      </w:r>
      <w:r>
        <w:rPr>
          <w:rFonts w:hint="eastAsia"/>
        </w:rPr>
        <w:t>свідомості</w:t>
      </w:r>
      <w:r>
        <w:t></w:t>
      </w:r>
    </w:p>
    <w:p w:rsidR="004F5B7D" w:rsidRDefault="004F5B7D" w:rsidP="004F5B7D">
      <w:r>
        <w:rPr>
          <w:rFonts w:hint="eastAsia"/>
        </w:rPr>
        <w:t>У</w:t>
      </w:r>
      <w:r>
        <w:t></w:t>
      </w:r>
      <w:r>
        <w:rPr>
          <w:rFonts w:hint="eastAsia"/>
        </w:rPr>
        <w:t>даному</w:t>
      </w:r>
      <w:r>
        <w:t></w:t>
      </w:r>
      <w:r>
        <w:rPr>
          <w:rFonts w:hint="eastAsia"/>
        </w:rPr>
        <w:t>дослідженні</w:t>
      </w:r>
      <w:r>
        <w:t></w:t>
      </w:r>
      <w:r>
        <w:rPr>
          <w:rFonts w:hint="eastAsia"/>
        </w:rPr>
        <w:t>показано</w:t>
      </w:r>
      <w:r>
        <w:t></w:t>
      </w:r>
      <w:r>
        <w:t></w:t>
      </w:r>
      <w:r>
        <w:rPr>
          <w:rFonts w:hint="eastAsia"/>
        </w:rPr>
        <w:t>що</w:t>
      </w:r>
      <w:r>
        <w:t></w:t>
      </w:r>
      <w:r>
        <w:rPr>
          <w:rFonts w:hint="eastAsia"/>
        </w:rPr>
        <w:t>рекламна</w:t>
      </w:r>
      <w:r>
        <w:t></w:t>
      </w:r>
      <w:r>
        <w:rPr>
          <w:rFonts w:hint="eastAsia"/>
        </w:rPr>
        <w:t>діяльність</w:t>
      </w:r>
      <w:r>
        <w:t></w:t>
      </w:r>
      <w:r>
        <w:rPr>
          <w:rFonts w:hint="eastAsia"/>
        </w:rPr>
        <w:t>виступає</w:t>
      </w:r>
    </w:p>
    <w:p w:rsidR="004F5B7D" w:rsidRDefault="004F5B7D" w:rsidP="004F5B7D">
      <w:r>
        <w:rPr>
          <w:rFonts w:hint="eastAsia"/>
        </w:rPr>
        <w:t>способом</w:t>
      </w:r>
      <w:r>
        <w:t></w:t>
      </w:r>
      <w:r>
        <w:rPr>
          <w:rFonts w:hint="eastAsia"/>
        </w:rPr>
        <w:t>закріплення</w:t>
      </w:r>
      <w:r>
        <w:t></w:t>
      </w:r>
      <w:r>
        <w:rPr>
          <w:rFonts w:hint="eastAsia"/>
        </w:rPr>
        <w:t>установок</w:t>
      </w:r>
      <w:r>
        <w:t></w:t>
      </w:r>
      <w:r>
        <w:rPr>
          <w:rFonts w:hint="eastAsia"/>
        </w:rPr>
        <w:t>та</w:t>
      </w:r>
      <w:r>
        <w:t></w:t>
      </w:r>
      <w:r>
        <w:rPr>
          <w:rFonts w:hint="eastAsia"/>
        </w:rPr>
        <w:t>уявлень</w:t>
      </w:r>
      <w:r>
        <w:t></w:t>
      </w:r>
      <w:r>
        <w:t></w:t>
      </w:r>
      <w:r>
        <w:rPr>
          <w:rFonts w:hint="eastAsia"/>
        </w:rPr>
        <w:t>їх</w:t>
      </w:r>
      <w:r>
        <w:t></w:t>
      </w:r>
      <w:r>
        <w:rPr>
          <w:rFonts w:hint="eastAsia"/>
        </w:rPr>
        <w:t>змін</w:t>
      </w:r>
      <w:r>
        <w:t></w:t>
      </w:r>
      <w:r>
        <w:rPr>
          <w:rFonts w:hint="eastAsia"/>
        </w:rPr>
        <w:t>у</w:t>
      </w:r>
      <w:r>
        <w:t></w:t>
      </w:r>
      <w:r>
        <w:rPr>
          <w:rFonts w:hint="eastAsia"/>
        </w:rPr>
        <w:t>потрібному</w:t>
      </w:r>
      <w:r>
        <w:t></w:t>
      </w:r>
      <w:r>
        <w:rPr>
          <w:rFonts w:hint="eastAsia"/>
        </w:rPr>
        <w:t>напрямку</w:t>
      </w:r>
      <w:r>
        <w:t></w:t>
      </w:r>
    </w:p>
    <w:p w:rsidR="004F5B7D" w:rsidRDefault="004F5B7D" w:rsidP="004F5B7D">
      <w:r>
        <w:rPr>
          <w:rFonts w:hint="eastAsia"/>
        </w:rPr>
        <w:t>Вона</w:t>
      </w:r>
      <w:r>
        <w:t></w:t>
      </w:r>
      <w:r>
        <w:rPr>
          <w:rFonts w:hint="eastAsia"/>
        </w:rPr>
        <w:t>здійснює</w:t>
      </w:r>
      <w:r>
        <w:t></w:t>
      </w:r>
      <w:r>
        <w:rPr>
          <w:rFonts w:hint="eastAsia"/>
        </w:rPr>
        <w:t>значний</w:t>
      </w:r>
      <w:r>
        <w:t></w:t>
      </w:r>
      <w:r>
        <w:rPr>
          <w:rFonts w:hint="eastAsia"/>
        </w:rPr>
        <w:t>вплив</w:t>
      </w:r>
      <w:r>
        <w:t></w:t>
      </w:r>
      <w:r>
        <w:rPr>
          <w:rFonts w:hint="eastAsia"/>
        </w:rPr>
        <w:t>–</w:t>
      </w:r>
      <w:r>
        <w:t></w:t>
      </w:r>
      <w:r>
        <w:rPr>
          <w:rFonts w:hint="eastAsia"/>
        </w:rPr>
        <w:t>як</w:t>
      </w:r>
      <w:r>
        <w:t></w:t>
      </w:r>
      <w:r>
        <w:rPr>
          <w:rFonts w:hint="eastAsia"/>
        </w:rPr>
        <w:t>позитивний</w:t>
      </w:r>
      <w:r>
        <w:t></w:t>
      </w:r>
      <w:r>
        <w:t></w:t>
      </w:r>
      <w:r>
        <w:rPr>
          <w:rFonts w:hint="eastAsia"/>
        </w:rPr>
        <w:t>так</w:t>
      </w:r>
      <w:r>
        <w:t></w:t>
      </w:r>
      <w:r>
        <w:rPr>
          <w:rFonts w:hint="eastAsia"/>
        </w:rPr>
        <w:t>і</w:t>
      </w:r>
      <w:r>
        <w:t></w:t>
      </w:r>
      <w:r>
        <w:rPr>
          <w:rFonts w:hint="eastAsia"/>
        </w:rPr>
        <w:t>негативний</w:t>
      </w:r>
      <w:r>
        <w:t></w:t>
      </w:r>
      <w:r>
        <w:rPr>
          <w:rFonts w:hint="eastAsia"/>
        </w:rPr>
        <w:t>–</w:t>
      </w:r>
      <w:r>
        <w:t></w:t>
      </w:r>
      <w:r>
        <w:rPr>
          <w:rFonts w:hint="eastAsia"/>
        </w:rPr>
        <w:t>на</w:t>
      </w:r>
      <w:r>
        <w:t></w:t>
      </w:r>
      <w:r>
        <w:rPr>
          <w:rFonts w:hint="eastAsia"/>
        </w:rPr>
        <w:t>всі</w:t>
      </w:r>
    </w:p>
    <w:p w:rsidR="004F5B7D" w:rsidRDefault="004F5B7D" w:rsidP="004F5B7D">
      <w:r>
        <w:rPr>
          <w:rFonts w:hint="eastAsia"/>
        </w:rPr>
        <w:t>соціальні</w:t>
      </w:r>
      <w:r>
        <w:t></w:t>
      </w:r>
      <w:r>
        <w:rPr>
          <w:rFonts w:hint="eastAsia"/>
        </w:rPr>
        <w:t>процеси</w:t>
      </w:r>
      <w:r>
        <w:t></w:t>
      </w:r>
      <w:r>
        <w:rPr>
          <w:rFonts w:hint="eastAsia"/>
        </w:rPr>
        <w:t>у</w:t>
      </w:r>
      <w:r>
        <w:t></w:t>
      </w:r>
      <w:r>
        <w:rPr>
          <w:rFonts w:hint="eastAsia"/>
        </w:rPr>
        <w:t>суспільстві</w:t>
      </w:r>
      <w:r>
        <w:t></w:t>
      </w:r>
      <w:r>
        <w:t></w:t>
      </w:r>
      <w:r>
        <w:rPr>
          <w:rFonts w:hint="eastAsia"/>
        </w:rPr>
        <w:t>Певною</w:t>
      </w:r>
      <w:r>
        <w:t></w:t>
      </w:r>
      <w:r>
        <w:rPr>
          <w:rFonts w:hint="eastAsia"/>
        </w:rPr>
        <w:t>мірою</w:t>
      </w:r>
      <w:r>
        <w:t></w:t>
      </w:r>
      <w:r>
        <w:rPr>
          <w:rFonts w:hint="eastAsia"/>
        </w:rPr>
        <w:t>саме</w:t>
      </w:r>
      <w:r>
        <w:t></w:t>
      </w:r>
      <w:r>
        <w:rPr>
          <w:rFonts w:hint="eastAsia"/>
        </w:rPr>
        <w:t>вона</w:t>
      </w:r>
      <w:r>
        <w:t></w:t>
      </w:r>
      <w:r>
        <w:rPr>
          <w:rFonts w:hint="eastAsia"/>
        </w:rPr>
        <w:t>забезпечує</w:t>
      </w:r>
    </w:p>
    <w:p w:rsidR="004F5B7D" w:rsidRDefault="004F5B7D" w:rsidP="004F5B7D">
      <w:r>
        <w:rPr>
          <w:rFonts w:hint="eastAsia"/>
        </w:rPr>
        <w:t>цілісність</w:t>
      </w:r>
      <w:r>
        <w:t></w:t>
      </w:r>
      <w:r>
        <w:rPr>
          <w:rFonts w:hint="eastAsia"/>
        </w:rPr>
        <w:t>людської</w:t>
      </w:r>
      <w:r>
        <w:t></w:t>
      </w:r>
      <w:r>
        <w:rPr>
          <w:rFonts w:hint="eastAsia"/>
        </w:rPr>
        <w:t>спільноти</w:t>
      </w:r>
      <w:r>
        <w:t></w:t>
      </w:r>
      <w:r>
        <w:t></w:t>
      </w:r>
      <w:r>
        <w:rPr>
          <w:rFonts w:hint="eastAsia"/>
        </w:rPr>
        <w:t>Сукупність</w:t>
      </w:r>
      <w:r>
        <w:t></w:t>
      </w:r>
      <w:r>
        <w:rPr>
          <w:rFonts w:hint="eastAsia"/>
        </w:rPr>
        <w:t>та</w:t>
      </w:r>
      <w:r>
        <w:t></w:t>
      </w:r>
      <w:r>
        <w:rPr>
          <w:rFonts w:hint="eastAsia"/>
        </w:rPr>
        <w:t>комбінації</w:t>
      </w:r>
      <w:r>
        <w:t></w:t>
      </w:r>
      <w:r>
        <w:rPr>
          <w:rFonts w:hint="eastAsia"/>
        </w:rPr>
        <w:t>повідомлюваних</w:t>
      </w:r>
    </w:p>
    <w:p w:rsidR="004F5B7D" w:rsidRDefault="004F5B7D" w:rsidP="004F5B7D">
      <w:r>
        <w:rPr>
          <w:rFonts w:hint="eastAsia"/>
        </w:rPr>
        <w:t>каналами</w:t>
      </w:r>
      <w:r>
        <w:t></w:t>
      </w:r>
      <w:r>
        <w:rPr>
          <w:rFonts w:hint="eastAsia"/>
        </w:rPr>
        <w:t>масової</w:t>
      </w:r>
      <w:r>
        <w:t></w:t>
      </w:r>
      <w:r>
        <w:rPr>
          <w:rFonts w:hint="eastAsia"/>
        </w:rPr>
        <w:t>комунікації</w:t>
      </w:r>
      <w:r>
        <w:t></w:t>
      </w:r>
      <w:r>
        <w:rPr>
          <w:rFonts w:hint="eastAsia"/>
        </w:rPr>
        <w:t>значень</w:t>
      </w:r>
      <w:r>
        <w:t></w:t>
      </w:r>
      <w:r>
        <w:rPr>
          <w:rFonts w:hint="eastAsia"/>
        </w:rPr>
        <w:t>та</w:t>
      </w:r>
      <w:r>
        <w:t></w:t>
      </w:r>
      <w:r>
        <w:rPr>
          <w:rFonts w:hint="eastAsia"/>
        </w:rPr>
        <w:t>знаків</w:t>
      </w:r>
      <w:r>
        <w:t></w:t>
      </w:r>
      <w:r>
        <w:rPr>
          <w:rFonts w:hint="eastAsia"/>
        </w:rPr>
        <w:t>втілюються</w:t>
      </w:r>
      <w:r>
        <w:t></w:t>
      </w:r>
      <w:r>
        <w:rPr>
          <w:rFonts w:hint="eastAsia"/>
        </w:rPr>
        <w:t>у</w:t>
      </w:r>
      <w:r>
        <w:t></w:t>
      </w:r>
      <w:r>
        <w:rPr>
          <w:rFonts w:hint="eastAsia"/>
        </w:rPr>
        <w:t>образах</w:t>
      </w:r>
    </w:p>
    <w:p w:rsidR="004F5B7D" w:rsidRDefault="004F5B7D" w:rsidP="004F5B7D">
      <w:r>
        <w:rPr>
          <w:rFonts w:hint="eastAsia"/>
        </w:rPr>
        <w:t>сучасного</w:t>
      </w:r>
      <w:r>
        <w:t></w:t>
      </w:r>
      <w:r>
        <w:rPr>
          <w:rFonts w:hint="eastAsia"/>
        </w:rPr>
        <w:t>світу</w:t>
      </w:r>
      <w:r>
        <w:t></w:t>
      </w:r>
      <w:r>
        <w:t></w:t>
      </w:r>
      <w:r>
        <w:rPr>
          <w:rFonts w:hint="eastAsia"/>
        </w:rPr>
        <w:t>якими</w:t>
      </w:r>
      <w:r>
        <w:t></w:t>
      </w:r>
      <w:r>
        <w:rPr>
          <w:rFonts w:hint="eastAsia"/>
        </w:rPr>
        <w:t>символічно</w:t>
      </w:r>
      <w:r>
        <w:t></w:t>
      </w:r>
      <w:r>
        <w:rPr>
          <w:rFonts w:hint="eastAsia"/>
        </w:rPr>
        <w:t>охоплюється</w:t>
      </w:r>
      <w:r>
        <w:t></w:t>
      </w:r>
      <w:r>
        <w:rPr>
          <w:rFonts w:hint="eastAsia"/>
        </w:rPr>
        <w:t>складна</w:t>
      </w:r>
      <w:r>
        <w:t></w:t>
      </w:r>
      <w:r>
        <w:rPr>
          <w:rFonts w:hint="eastAsia"/>
        </w:rPr>
        <w:t>структура</w:t>
      </w:r>
    </w:p>
    <w:p w:rsidR="004F5B7D" w:rsidRDefault="004F5B7D" w:rsidP="004F5B7D">
      <w:r>
        <w:rPr>
          <w:rFonts w:hint="eastAsia"/>
        </w:rPr>
        <w:t>соціального</w:t>
      </w:r>
      <w:r>
        <w:t></w:t>
      </w:r>
      <w:r>
        <w:rPr>
          <w:rFonts w:hint="eastAsia"/>
        </w:rPr>
        <w:t>простору</w:t>
      </w:r>
      <w:r>
        <w:t></w:t>
      </w:r>
      <w:r>
        <w:t></w:t>
      </w:r>
      <w:r>
        <w:rPr>
          <w:rFonts w:hint="eastAsia"/>
        </w:rPr>
        <w:t>доступного</w:t>
      </w:r>
      <w:r>
        <w:t></w:t>
      </w:r>
      <w:r>
        <w:rPr>
          <w:rFonts w:hint="eastAsia"/>
        </w:rPr>
        <w:t>для</w:t>
      </w:r>
      <w:r>
        <w:t></w:t>
      </w:r>
      <w:r>
        <w:rPr>
          <w:rFonts w:hint="eastAsia"/>
        </w:rPr>
        <w:t>сприймання</w:t>
      </w:r>
      <w:r>
        <w:t></w:t>
      </w:r>
      <w:r>
        <w:rPr>
          <w:rFonts w:hint="eastAsia"/>
        </w:rPr>
        <w:t>масовою</w:t>
      </w:r>
      <w:r>
        <w:t></w:t>
      </w:r>
      <w:r>
        <w:rPr>
          <w:rFonts w:hint="eastAsia"/>
        </w:rPr>
        <w:t>та</w:t>
      </w:r>
    </w:p>
    <w:p w:rsidR="004F5B7D" w:rsidRDefault="004F5B7D" w:rsidP="004F5B7D">
      <w:r>
        <w:rPr>
          <w:rFonts w:hint="eastAsia"/>
        </w:rPr>
        <w:t>індивідуальною</w:t>
      </w:r>
      <w:r>
        <w:t></w:t>
      </w:r>
      <w:r>
        <w:rPr>
          <w:rFonts w:hint="eastAsia"/>
        </w:rPr>
        <w:t>свідомістю</w:t>
      </w:r>
      <w:r>
        <w:t></w:t>
      </w:r>
      <w:r>
        <w:t></w:t>
      </w:r>
      <w:r>
        <w:rPr>
          <w:rFonts w:hint="eastAsia"/>
        </w:rPr>
        <w:t>Такі</w:t>
      </w:r>
      <w:r>
        <w:t></w:t>
      </w:r>
      <w:r>
        <w:rPr>
          <w:rFonts w:hint="eastAsia"/>
        </w:rPr>
        <w:t>образи</w:t>
      </w:r>
      <w:r>
        <w:t></w:t>
      </w:r>
      <w:r>
        <w:rPr>
          <w:rFonts w:hint="eastAsia"/>
        </w:rPr>
        <w:t>можуть</w:t>
      </w:r>
      <w:r>
        <w:t></w:t>
      </w:r>
      <w:r>
        <w:rPr>
          <w:rFonts w:hint="eastAsia"/>
        </w:rPr>
        <w:t>бути</w:t>
      </w:r>
      <w:r>
        <w:t></w:t>
      </w:r>
      <w:r>
        <w:rPr>
          <w:rFonts w:hint="eastAsia"/>
        </w:rPr>
        <w:t>відповідними</w:t>
      </w:r>
      <w:r>
        <w:t></w:t>
      </w:r>
      <w:r>
        <w:rPr>
          <w:rFonts w:hint="eastAsia"/>
        </w:rPr>
        <w:t>чи</w:t>
      </w:r>
    </w:p>
    <w:p w:rsidR="004F5B7D" w:rsidRDefault="004F5B7D" w:rsidP="004F5B7D">
      <w:r>
        <w:rPr>
          <w:rFonts w:hint="eastAsia"/>
        </w:rPr>
        <w:t>невідповідними</w:t>
      </w:r>
      <w:r>
        <w:t></w:t>
      </w:r>
      <w:r>
        <w:rPr>
          <w:rFonts w:hint="eastAsia"/>
        </w:rPr>
        <w:t>дійсності</w:t>
      </w:r>
      <w:r>
        <w:t></w:t>
      </w:r>
      <w:r>
        <w:t></w:t>
      </w:r>
      <w:r>
        <w:rPr>
          <w:rFonts w:hint="eastAsia"/>
        </w:rPr>
        <w:t>сутнісно</w:t>
      </w:r>
      <w:r>
        <w:t></w:t>
      </w:r>
      <w:r>
        <w:rPr>
          <w:rFonts w:hint="eastAsia"/>
        </w:rPr>
        <w:t>її</w:t>
      </w:r>
      <w:r>
        <w:t></w:t>
      </w:r>
      <w:r>
        <w:rPr>
          <w:rFonts w:hint="eastAsia"/>
        </w:rPr>
        <w:t>спотворювати</w:t>
      </w:r>
      <w:r>
        <w:t></w:t>
      </w:r>
      <w:r>
        <w:t></w:t>
      </w:r>
      <w:r>
        <w:rPr>
          <w:rFonts w:hint="eastAsia"/>
        </w:rPr>
        <w:t>проте</w:t>
      </w:r>
      <w:r>
        <w:t></w:t>
      </w:r>
      <w:r>
        <w:rPr>
          <w:rFonts w:hint="eastAsia"/>
        </w:rPr>
        <w:t>в</w:t>
      </w:r>
      <w:r>
        <w:t></w:t>
      </w:r>
      <w:r>
        <w:rPr>
          <w:rFonts w:hint="eastAsia"/>
        </w:rPr>
        <w:t>них</w:t>
      </w:r>
      <w:r>
        <w:t></w:t>
      </w:r>
      <w:r>
        <w:rPr>
          <w:rFonts w:hint="eastAsia"/>
        </w:rPr>
        <w:t>завжди</w:t>
      </w:r>
    </w:p>
    <w:p w:rsidR="004F5B7D" w:rsidRDefault="004F5B7D" w:rsidP="004F5B7D">
      <w:r>
        <w:rPr>
          <w:rFonts w:hint="eastAsia"/>
        </w:rPr>
        <w:t>репрезентовані</w:t>
      </w:r>
      <w:r>
        <w:t></w:t>
      </w:r>
      <w:r>
        <w:rPr>
          <w:rFonts w:hint="eastAsia"/>
        </w:rPr>
        <w:t>імперативи</w:t>
      </w:r>
      <w:r>
        <w:t></w:t>
      </w:r>
      <w:r>
        <w:t></w:t>
      </w:r>
      <w:r>
        <w:rPr>
          <w:rFonts w:hint="eastAsia"/>
        </w:rPr>
        <w:t>домінанти</w:t>
      </w:r>
      <w:r>
        <w:t></w:t>
      </w:r>
      <w:r>
        <w:t></w:t>
      </w:r>
      <w:r>
        <w:rPr>
          <w:rFonts w:hint="eastAsia"/>
        </w:rPr>
        <w:t>особливості</w:t>
      </w:r>
      <w:r>
        <w:t></w:t>
      </w:r>
      <w:r>
        <w:rPr>
          <w:rFonts w:hint="eastAsia"/>
        </w:rPr>
        <w:t>та</w:t>
      </w:r>
      <w:r>
        <w:t></w:t>
      </w:r>
      <w:r>
        <w:rPr>
          <w:rFonts w:hint="eastAsia"/>
        </w:rPr>
        <w:t>суперечності</w:t>
      </w:r>
      <w:r>
        <w:t></w:t>
      </w:r>
      <w:r>
        <w:rPr>
          <w:rFonts w:hint="eastAsia"/>
        </w:rPr>
        <w:t>чинного</w:t>
      </w:r>
    </w:p>
    <w:p w:rsidR="004F5B7D" w:rsidRDefault="004F5B7D" w:rsidP="004F5B7D">
      <w:r>
        <w:rPr>
          <w:rFonts w:hint="eastAsia"/>
        </w:rPr>
        <w:t>облаштування</w:t>
      </w:r>
      <w:r>
        <w:t></w:t>
      </w:r>
      <w:r>
        <w:rPr>
          <w:rFonts w:hint="eastAsia"/>
        </w:rPr>
        <w:t>суспільства</w:t>
      </w:r>
      <w:r>
        <w:t></w:t>
      </w:r>
      <w:r>
        <w:t></w:t>
      </w:r>
      <w:r>
        <w:rPr>
          <w:rFonts w:hint="eastAsia"/>
        </w:rPr>
        <w:t>соціального</w:t>
      </w:r>
      <w:r>
        <w:t></w:t>
      </w:r>
      <w:r>
        <w:rPr>
          <w:rFonts w:hint="eastAsia"/>
        </w:rPr>
        <w:t>ладу</w:t>
      </w:r>
      <w:r>
        <w:t></w:t>
      </w:r>
      <w:r>
        <w:rPr>
          <w:rFonts w:hint="eastAsia"/>
        </w:rPr>
        <w:t>і</w:t>
      </w:r>
      <w:r>
        <w:t></w:t>
      </w:r>
      <w:r>
        <w:rPr>
          <w:rFonts w:hint="eastAsia"/>
        </w:rPr>
        <w:t>наявної</w:t>
      </w:r>
      <w:r>
        <w:t></w:t>
      </w:r>
      <w:r>
        <w:rPr>
          <w:rFonts w:hint="eastAsia"/>
        </w:rPr>
        <w:t>культури</w:t>
      </w:r>
      <w:r>
        <w:t></w:t>
      </w:r>
    </w:p>
    <w:p w:rsidR="004F5B7D" w:rsidRDefault="004F5B7D" w:rsidP="004F5B7D">
      <w:r>
        <w:rPr>
          <w:rFonts w:hint="eastAsia"/>
        </w:rPr>
        <w:t>Безсумнівно</w:t>
      </w:r>
      <w:r>
        <w:t></w:t>
      </w:r>
      <w:r>
        <w:t></w:t>
      </w:r>
      <w:r>
        <w:rPr>
          <w:rFonts w:hint="eastAsia"/>
        </w:rPr>
        <w:t>що</w:t>
      </w:r>
      <w:r>
        <w:t></w:t>
      </w:r>
      <w:r>
        <w:rPr>
          <w:rFonts w:hint="eastAsia"/>
        </w:rPr>
        <w:t>рекламна</w:t>
      </w:r>
      <w:r>
        <w:t></w:t>
      </w:r>
      <w:r>
        <w:rPr>
          <w:rFonts w:hint="eastAsia"/>
        </w:rPr>
        <w:t>діяльність</w:t>
      </w:r>
      <w:r>
        <w:t></w:t>
      </w:r>
      <w:r>
        <w:rPr>
          <w:rFonts w:hint="eastAsia"/>
        </w:rPr>
        <w:t>зазнає</w:t>
      </w:r>
      <w:r>
        <w:t></w:t>
      </w:r>
      <w:r>
        <w:rPr>
          <w:rFonts w:hint="eastAsia"/>
        </w:rPr>
        <w:t>контролю</w:t>
      </w:r>
      <w:r>
        <w:t></w:t>
      </w:r>
      <w:r>
        <w:rPr>
          <w:rFonts w:hint="eastAsia"/>
        </w:rPr>
        <w:t>з</w:t>
      </w:r>
      <w:r>
        <w:t></w:t>
      </w:r>
      <w:r>
        <w:rPr>
          <w:rFonts w:hint="eastAsia"/>
        </w:rPr>
        <w:t>боку</w:t>
      </w:r>
    </w:p>
    <w:p w:rsidR="004F5B7D" w:rsidRDefault="004F5B7D" w:rsidP="004F5B7D">
      <w:r>
        <w:rPr>
          <w:rFonts w:hint="eastAsia"/>
        </w:rPr>
        <w:t>інститутів</w:t>
      </w:r>
      <w:r>
        <w:t></w:t>
      </w:r>
      <w:r>
        <w:rPr>
          <w:rFonts w:hint="eastAsia"/>
        </w:rPr>
        <w:t>влади</w:t>
      </w:r>
      <w:r>
        <w:t></w:t>
      </w:r>
      <w:r>
        <w:t></w:t>
      </w:r>
      <w:r>
        <w:rPr>
          <w:rFonts w:hint="eastAsia"/>
        </w:rPr>
        <w:t>держави</w:t>
      </w:r>
      <w:r>
        <w:t></w:t>
      </w:r>
      <w:r>
        <w:t></w:t>
      </w:r>
      <w:r>
        <w:rPr>
          <w:rFonts w:hint="eastAsia"/>
        </w:rPr>
        <w:t>правлячих</w:t>
      </w:r>
      <w:r>
        <w:t></w:t>
      </w:r>
      <w:r>
        <w:rPr>
          <w:rFonts w:hint="eastAsia"/>
        </w:rPr>
        <w:t>еліт</w:t>
      </w:r>
      <w:r>
        <w:t></w:t>
      </w:r>
      <w:r>
        <w:t></w:t>
      </w:r>
      <w:r>
        <w:rPr>
          <w:rFonts w:hint="eastAsia"/>
        </w:rPr>
        <w:t>політичних</w:t>
      </w:r>
      <w:r>
        <w:t></w:t>
      </w:r>
      <w:r>
        <w:rPr>
          <w:rFonts w:hint="eastAsia"/>
        </w:rPr>
        <w:t>партій</w:t>
      </w:r>
      <w:r>
        <w:t></w:t>
      </w:r>
      <w:r>
        <w:t></w:t>
      </w:r>
      <w:r>
        <w:rPr>
          <w:rFonts w:hint="eastAsia"/>
        </w:rPr>
        <w:t>який</w:t>
      </w:r>
    </w:p>
    <w:p w:rsidR="004F5B7D" w:rsidRDefault="004F5B7D" w:rsidP="004F5B7D">
      <w:r>
        <w:rPr>
          <w:rFonts w:hint="eastAsia"/>
        </w:rPr>
        <w:t>здійснюється</w:t>
      </w:r>
      <w:r>
        <w:t></w:t>
      </w:r>
      <w:r>
        <w:rPr>
          <w:rFonts w:hint="eastAsia"/>
        </w:rPr>
        <w:t>за</w:t>
      </w:r>
      <w:r>
        <w:t></w:t>
      </w:r>
      <w:r>
        <w:rPr>
          <w:rFonts w:hint="eastAsia"/>
        </w:rPr>
        <w:t>допомогою</w:t>
      </w:r>
      <w:r>
        <w:t></w:t>
      </w:r>
      <w:r>
        <w:rPr>
          <w:rFonts w:hint="eastAsia"/>
        </w:rPr>
        <w:t>правового</w:t>
      </w:r>
      <w:r>
        <w:t></w:t>
      </w:r>
      <w:r>
        <w:rPr>
          <w:rFonts w:hint="eastAsia"/>
        </w:rPr>
        <w:t>регулювання</w:t>
      </w:r>
      <w:r>
        <w:t></w:t>
      </w:r>
      <w:r>
        <w:t></w:t>
      </w:r>
      <w:r>
        <w:rPr>
          <w:rFonts w:hint="eastAsia"/>
        </w:rPr>
        <w:t>цензури</w:t>
      </w:r>
      <w:r>
        <w:t></w:t>
      </w:r>
      <w:r>
        <w:rPr>
          <w:rFonts w:hint="eastAsia"/>
        </w:rPr>
        <w:t>або</w:t>
      </w:r>
    </w:p>
    <w:p w:rsidR="004F5B7D" w:rsidRDefault="004F5B7D" w:rsidP="004F5B7D">
      <w:r>
        <w:rPr>
          <w:rFonts w:hint="eastAsia"/>
        </w:rPr>
        <w:t>ідеологічного</w:t>
      </w:r>
      <w:r>
        <w:t></w:t>
      </w:r>
      <w:r>
        <w:rPr>
          <w:rFonts w:hint="eastAsia"/>
        </w:rPr>
        <w:t>тиску</w:t>
      </w:r>
      <w:r>
        <w:t></w:t>
      </w:r>
      <w:r>
        <w:t></w:t>
      </w:r>
      <w:r>
        <w:rPr>
          <w:rFonts w:hint="eastAsia"/>
        </w:rPr>
        <w:t>котрі</w:t>
      </w:r>
      <w:r>
        <w:t></w:t>
      </w:r>
      <w:r>
        <w:rPr>
          <w:rFonts w:hint="eastAsia"/>
        </w:rPr>
        <w:t>набувають</w:t>
      </w:r>
      <w:r>
        <w:t></w:t>
      </w:r>
      <w:r>
        <w:rPr>
          <w:rFonts w:hint="eastAsia"/>
        </w:rPr>
        <w:t>більш</w:t>
      </w:r>
      <w:r>
        <w:t></w:t>
      </w:r>
      <w:r>
        <w:rPr>
          <w:rFonts w:hint="eastAsia"/>
        </w:rPr>
        <w:t>м’яких</w:t>
      </w:r>
      <w:r>
        <w:t></w:t>
      </w:r>
      <w:r>
        <w:rPr>
          <w:rFonts w:hint="eastAsia"/>
        </w:rPr>
        <w:t>форм</w:t>
      </w:r>
      <w:r>
        <w:t></w:t>
      </w:r>
      <w:r>
        <w:rPr>
          <w:rFonts w:hint="eastAsia"/>
        </w:rPr>
        <w:t>у</w:t>
      </w:r>
      <w:r>
        <w:t></w:t>
      </w:r>
      <w:r>
        <w:rPr>
          <w:rFonts w:hint="eastAsia"/>
        </w:rPr>
        <w:t>демократично</w:t>
      </w:r>
    </w:p>
    <w:p w:rsidR="004F5B7D" w:rsidRDefault="004F5B7D" w:rsidP="004F5B7D">
      <w:r>
        <w:rPr>
          <w:rFonts w:hint="eastAsia"/>
        </w:rPr>
        <w:t>розвинених</w:t>
      </w:r>
      <w:r>
        <w:t></w:t>
      </w:r>
      <w:r>
        <w:rPr>
          <w:rFonts w:hint="eastAsia"/>
        </w:rPr>
        <w:t>суспільствах</w:t>
      </w:r>
      <w:r>
        <w:t></w:t>
      </w:r>
      <w:r>
        <w:t></w:t>
      </w:r>
      <w:r>
        <w:rPr>
          <w:rFonts w:hint="eastAsia"/>
        </w:rPr>
        <w:t>На</w:t>
      </w:r>
      <w:r>
        <w:t></w:t>
      </w:r>
      <w:r>
        <w:rPr>
          <w:rFonts w:hint="eastAsia"/>
        </w:rPr>
        <w:t>неї</w:t>
      </w:r>
      <w:r>
        <w:t></w:t>
      </w:r>
      <w:r>
        <w:rPr>
          <w:rFonts w:hint="eastAsia"/>
        </w:rPr>
        <w:t>також</w:t>
      </w:r>
      <w:r>
        <w:t></w:t>
      </w:r>
      <w:r>
        <w:rPr>
          <w:rFonts w:hint="eastAsia"/>
        </w:rPr>
        <w:t>впливають</w:t>
      </w:r>
      <w:r>
        <w:t></w:t>
      </w:r>
      <w:r>
        <w:rPr>
          <w:rFonts w:hint="eastAsia"/>
        </w:rPr>
        <w:t>економічні</w:t>
      </w:r>
      <w:r>
        <w:t></w:t>
      </w:r>
      <w:r>
        <w:rPr>
          <w:rFonts w:hint="eastAsia"/>
        </w:rPr>
        <w:t>структури</w:t>
      </w:r>
      <w:r>
        <w:t></w:t>
      </w:r>
    </w:p>
    <w:p w:rsidR="004F5B7D" w:rsidRDefault="004F5B7D" w:rsidP="004F5B7D">
      <w:r>
        <w:rPr>
          <w:rFonts w:hint="eastAsia"/>
        </w:rPr>
        <w:t>зацікавлені</w:t>
      </w:r>
      <w:r>
        <w:t></w:t>
      </w:r>
      <w:r>
        <w:rPr>
          <w:rFonts w:hint="eastAsia"/>
        </w:rPr>
        <w:t>у</w:t>
      </w:r>
      <w:r>
        <w:t></w:t>
      </w:r>
      <w:r>
        <w:rPr>
          <w:rFonts w:hint="eastAsia"/>
        </w:rPr>
        <w:t>її</w:t>
      </w:r>
      <w:r>
        <w:t></w:t>
      </w:r>
      <w:r>
        <w:rPr>
          <w:rFonts w:hint="eastAsia"/>
        </w:rPr>
        <w:t>функціонуванні</w:t>
      </w:r>
      <w:r>
        <w:t></w:t>
      </w:r>
      <w:r>
        <w:rPr>
          <w:rFonts w:hint="eastAsia"/>
        </w:rPr>
        <w:t>як</w:t>
      </w:r>
      <w:r>
        <w:t></w:t>
      </w:r>
      <w:r>
        <w:rPr>
          <w:rFonts w:hint="eastAsia"/>
        </w:rPr>
        <w:t>прибуткового</w:t>
      </w:r>
      <w:r>
        <w:t></w:t>
      </w:r>
      <w:r>
        <w:t></w:t>
      </w:r>
      <w:r>
        <w:rPr>
          <w:rFonts w:hint="eastAsia"/>
        </w:rPr>
        <w:t>комерційного</w:t>
      </w:r>
      <w:r>
        <w:t></w:t>
      </w:r>
      <w:r>
        <w:rPr>
          <w:rFonts w:hint="eastAsia"/>
        </w:rPr>
        <w:t>комплексу</w:t>
      </w:r>
      <w:r>
        <w:t></w:t>
      </w:r>
    </w:p>
    <w:p w:rsidR="004F5B7D" w:rsidRDefault="004F5B7D" w:rsidP="004F5B7D">
      <w:r>
        <w:rPr>
          <w:rFonts w:hint="eastAsia"/>
        </w:rPr>
        <w:t>що</w:t>
      </w:r>
      <w:r>
        <w:t></w:t>
      </w:r>
      <w:r>
        <w:rPr>
          <w:rFonts w:hint="eastAsia"/>
        </w:rPr>
        <w:t>виробляє</w:t>
      </w:r>
      <w:r>
        <w:t></w:t>
      </w:r>
      <w:r>
        <w:rPr>
          <w:rFonts w:hint="eastAsia"/>
        </w:rPr>
        <w:t>інформацію</w:t>
      </w:r>
      <w:r>
        <w:t></w:t>
      </w:r>
      <w:r>
        <w:rPr>
          <w:rFonts w:hint="eastAsia"/>
        </w:rPr>
        <w:t>та</w:t>
      </w:r>
      <w:r>
        <w:t></w:t>
      </w:r>
      <w:r>
        <w:rPr>
          <w:rFonts w:hint="eastAsia"/>
        </w:rPr>
        <w:t>розважальну</w:t>
      </w:r>
      <w:r>
        <w:t></w:t>
      </w:r>
      <w:r>
        <w:rPr>
          <w:rFonts w:hint="eastAsia"/>
        </w:rPr>
        <w:t>продукцію</w:t>
      </w:r>
      <w:r>
        <w:t></w:t>
      </w:r>
      <w:r>
        <w:rPr>
          <w:rFonts w:hint="eastAsia"/>
        </w:rPr>
        <w:t>для</w:t>
      </w:r>
      <w:r>
        <w:t></w:t>
      </w:r>
      <w:r>
        <w:rPr>
          <w:rFonts w:hint="eastAsia"/>
        </w:rPr>
        <w:t>дедалі</w:t>
      </w:r>
      <w:r>
        <w:t></w:t>
      </w:r>
      <w:r>
        <w:rPr>
          <w:rFonts w:hint="eastAsia"/>
        </w:rPr>
        <w:t>більшої</w:t>
      </w:r>
    </w:p>
    <w:p w:rsidR="004F5B7D" w:rsidRDefault="004F5B7D" w:rsidP="004F5B7D">
      <w:r>
        <w:rPr>
          <w:rFonts w:hint="eastAsia"/>
        </w:rPr>
        <w:t>кількості</w:t>
      </w:r>
      <w:r>
        <w:t></w:t>
      </w:r>
      <w:r>
        <w:rPr>
          <w:rFonts w:hint="eastAsia"/>
        </w:rPr>
        <w:t>споживачів</w:t>
      </w:r>
      <w:r>
        <w:t></w:t>
      </w:r>
    </w:p>
    <w:p w:rsidR="004F5B7D" w:rsidRDefault="004F5B7D" w:rsidP="004F5B7D">
      <w:r>
        <w:rPr>
          <w:rFonts w:hint="eastAsia"/>
        </w:rPr>
        <w:t>Цілковито</w:t>
      </w:r>
      <w:r>
        <w:t></w:t>
      </w:r>
      <w:r>
        <w:rPr>
          <w:rFonts w:hint="eastAsia"/>
        </w:rPr>
        <w:t>природним</w:t>
      </w:r>
      <w:r>
        <w:t></w:t>
      </w:r>
      <w:r>
        <w:rPr>
          <w:rFonts w:hint="eastAsia"/>
        </w:rPr>
        <w:t>є</w:t>
      </w:r>
      <w:r>
        <w:t></w:t>
      </w:r>
      <w:r>
        <w:rPr>
          <w:rFonts w:hint="eastAsia"/>
        </w:rPr>
        <w:t>те</w:t>
      </w:r>
      <w:r>
        <w:t></w:t>
      </w:r>
      <w:r>
        <w:t></w:t>
      </w:r>
      <w:r>
        <w:rPr>
          <w:rFonts w:hint="eastAsia"/>
        </w:rPr>
        <w:t>що</w:t>
      </w:r>
      <w:r>
        <w:t></w:t>
      </w:r>
      <w:r>
        <w:rPr>
          <w:rFonts w:hint="eastAsia"/>
        </w:rPr>
        <w:t>соціальні</w:t>
      </w:r>
      <w:r>
        <w:t></w:t>
      </w:r>
      <w:r>
        <w:rPr>
          <w:rFonts w:hint="eastAsia"/>
        </w:rPr>
        <w:t>виклики</w:t>
      </w:r>
      <w:r>
        <w:t></w:t>
      </w:r>
      <w:r>
        <w:t></w:t>
      </w:r>
      <w:r>
        <w:rPr>
          <w:rFonts w:hint="eastAsia"/>
        </w:rPr>
        <w:t>які</w:t>
      </w:r>
      <w:r>
        <w:t></w:t>
      </w:r>
      <w:r>
        <w:rPr>
          <w:rFonts w:hint="eastAsia"/>
        </w:rPr>
        <w:t>несе</w:t>
      </w:r>
      <w:r>
        <w:t></w:t>
      </w:r>
      <w:r>
        <w:rPr>
          <w:rFonts w:hint="eastAsia"/>
        </w:rPr>
        <w:t>в</w:t>
      </w:r>
      <w:r>
        <w:t></w:t>
      </w:r>
      <w:r>
        <w:rPr>
          <w:rFonts w:hint="eastAsia"/>
        </w:rPr>
        <w:t>собі</w:t>
      </w:r>
    </w:p>
    <w:p w:rsidR="004F5B7D" w:rsidRDefault="004F5B7D" w:rsidP="004F5B7D">
      <w:r>
        <w:rPr>
          <w:rFonts w:hint="eastAsia"/>
        </w:rPr>
        <w:t>реклама</w:t>
      </w:r>
      <w:r>
        <w:t></w:t>
      </w:r>
      <w:r>
        <w:rPr>
          <w:rFonts w:hint="eastAsia"/>
        </w:rPr>
        <w:t>набувають</w:t>
      </w:r>
      <w:r>
        <w:t></w:t>
      </w:r>
      <w:r>
        <w:rPr>
          <w:rFonts w:hint="eastAsia"/>
        </w:rPr>
        <w:t>різних</w:t>
      </w:r>
      <w:r>
        <w:t></w:t>
      </w:r>
      <w:r>
        <w:rPr>
          <w:rFonts w:hint="eastAsia"/>
        </w:rPr>
        <w:t>форм</w:t>
      </w:r>
      <w:r>
        <w:t></w:t>
      </w:r>
      <w:r>
        <w:t></w:t>
      </w:r>
      <w:r>
        <w:rPr>
          <w:rFonts w:hint="eastAsia"/>
        </w:rPr>
        <w:t>оскільки</w:t>
      </w:r>
      <w:r>
        <w:t></w:t>
      </w:r>
      <w:r>
        <w:t></w:t>
      </w:r>
      <w:r>
        <w:rPr>
          <w:rFonts w:hint="eastAsia"/>
        </w:rPr>
        <w:t>рекламна</w:t>
      </w:r>
      <w:r>
        <w:t></w:t>
      </w:r>
      <w:r>
        <w:rPr>
          <w:rFonts w:hint="eastAsia"/>
        </w:rPr>
        <w:t>діяльність</w:t>
      </w:r>
      <w:r>
        <w:t></w:t>
      </w:r>
      <w:r>
        <w:rPr>
          <w:rFonts w:hint="eastAsia"/>
        </w:rPr>
        <w:t>віддзеркалює</w:t>
      </w:r>
    </w:p>
    <w:p w:rsidR="004F5B7D" w:rsidRDefault="004F5B7D" w:rsidP="004F5B7D">
      <w:r>
        <w:t></w:t>
      </w:r>
      <w:r>
        <w:t></w:t>
      </w:r>
      <w:r>
        <w:t></w:t>
      </w:r>
    </w:p>
    <w:p w:rsidR="004F5B7D" w:rsidRDefault="004F5B7D" w:rsidP="004F5B7D">
      <w:r>
        <w:t></w:t>
      </w:r>
      <w:r>
        <w:t></w:t>
      </w:r>
      <w:r>
        <w:t></w:t>
      </w:r>
    </w:p>
    <w:p w:rsidR="004F5B7D" w:rsidRDefault="004F5B7D" w:rsidP="004F5B7D">
      <w:r>
        <w:rPr>
          <w:rFonts w:hint="eastAsia"/>
        </w:rPr>
        <w:t>стан</w:t>
      </w:r>
      <w:r>
        <w:t></w:t>
      </w:r>
      <w:r>
        <w:rPr>
          <w:rFonts w:hint="eastAsia"/>
        </w:rPr>
        <w:t>суспільства</w:t>
      </w:r>
      <w:r>
        <w:t></w:t>
      </w:r>
      <w:r>
        <w:t></w:t>
      </w:r>
      <w:r>
        <w:rPr>
          <w:rFonts w:hint="eastAsia"/>
        </w:rPr>
        <w:t>його</w:t>
      </w:r>
      <w:r>
        <w:t></w:t>
      </w:r>
      <w:r>
        <w:rPr>
          <w:rFonts w:hint="eastAsia"/>
        </w:rPr>
        <w:t>потреби</w:t>
      </w:r>
      <w:r>
        <w:t></w:t>
      </w:r>
      <w:r>
        <w:rPr>
          <w:rFonts w:hint="eastAsia"/>
        </w:rPr>
        <w:t>та</w:t>
      </w:r>
      <w:r>
        <w:t></w:t>
      </w:r>
      <w:r>
        <w:rPr>
          <w:rFonts w:hint="eastAsia"/>
        </w:rPr>
        <w:t>інтереси</w:t>
      </w:r>
      <w:r>
        <w:t></w:t>
      </w:r>
      <w:r>
        <w:t></w:t>
      </w:r>
      <w:r>
        <w:rPr>
          <w:rFonts w:hint="eastAsia"/>
        </w:rPr>
        <w:t>а</w:t>
      </w:r>
      <w:r>
        <w:t></w:t>
      </w:r>
      <w:r>
        <w:rPr>
          <w:rFonts w:hint="eastAsia"/>
        </w:rPr>
        <w:t>також</w:t>
      </w:r>
      <w:r>
        <w:t></w:t>
      </w:r>
      <w:r>
        <w:rPr>
          <w:rFonts w:hint="eastAsia"/>
        </w:rPr>
        <w:t>формує</w:t>
      </w:r>
      <w:r>
        <w:t></w:t>
      </w:r>
      <w:r>
        <w:rPr>
          <w:rFonts w:hint="eastAsia"/>
        </w:rPr>
        <w:t>ці</w:t>
      </w:r>
      <w:r>
        <w:t></w:t>
      </w:r>
      <w:r>
        <w:rPr>
          <w:rFonts w:hint="eastAsia"/>
        </w:rPr>
        <w:t>потреби</w:t>
      </w:r>
      <w:r>
        <w:t></w:t>
      </w:r>
      <w:r>
        <w:rPr>
          <w:rFonts w:hint="eastAsia"/>
        </w:rPr>
        <w:t>та</w:t>
      </w:r>
    </w:p>
    <w:p w:rsidR="004F5B7D" w:rsidRDefault="004F5B7D" w:rsidP="004F5B7D">
      <w:r>
        <w:rPr>
          <w:rFonts w:hint="eastAsia"/>
        </w:rPr>
        <w:t>бажання</w:t>
      </w:r>
      <w:r>
        <w:t></w:t>
      </w:r>
      <w:r>
        <w:t></w:t>
      </w:r>
      <w:r>
        <w:rPr>
          <w:rFonts w:hint="eastAsia"/>
        </w:rPr>
        <w:t>і</w:t>
      </w:r>
      <w:r>
        <w:t></w:t>
      </w:r>
      <w:r>
        <w:rPr>
          <w:rFonts w:hint="eastAsia"/>
        </w:rPr>
        <w:t>задовольняє</w:t>
      </w:r>
      <w:r>
        <w:t></w:t>
      </w:r>
      <w:r>
        <w:rPr>
          <w:rFonts w:hint="eastAsia"/>
        </w:rPr>
        <w:t>їх</w:t>
      </w:r>
      <w:r>
        <w:t></w:t>
      </w:r>
      <w:r>
        <w:t></w:t>
      </w:r>
      <w:r>
        <w:rPr>
          <w:rFonts w:hint="eastAsia"/>
        </w:rPr>
        <w:t>Саме</w:t>
      </w:r>
      <w:r>
        <w:t></w:t>
      </w:r>
      <w:r>
        <w:rPr>
          <w:rFonts w:hint="eastAsia"/>
        </w:rPr>
        <w:t>тому</w:t>
      </w:r>
      <w:r>
        <w:t></w:t>
      </w:r>
      <w:r>
        <w:rPr>
          <w:rFonts w:hint="eastAsia"/>
        </w:rPr>
        <w:t>в</w:t>
      </w:r>
      <w:r>
        <w:t></w:t>
      </w:r>
      <w:r>
        <w:rPr>
          <w:rFonts w:hint="eastAsia"/>
        </w:rPr>
        <w:t>суспільстві</w:t>
      </w:r>
      <w:r>
        <w:t></w:t>
      </w:r>
      <w:r>
        <w:rPr>
          <w:rFonts w:hint="eastAsia"/>
        </w:rPr>
        <w:t>споживання</w:t>
      </w:r>
      <w:r>
        <w:t></w:t>
      </w:r>
      <w:r>
        <w:rPr>
          <w:rFonts w:hint="eastAsia"/>
        </w:rPr>
        <w:t>реклама</w:t>
      </w:r>
    </w:p>
    <w:p w:rsidR="004F5B7D" w:rsidRDefault="004F5B7D" w:rsidP="004F5B7D">
      <w:r>
        <w:rPr>
          <w:rFonts w:hint="eastAsia"/>
        </w:rPr>
        <w:t>стала</w:t>
      </w:r>
      <w:r>
        <w:t></w:t>
      </w:r>
      <w:r>
        <w:rPr>
          <w:rFonts w:hint="eastAsia"/>
        </w:rPr>
        <w:t>інструментом</w:t>
      </w:r>
      <w:r>
        <w:t></w:t>
      </w:r>
      <w:r>
        <w:rPr>
          <w:rFonts w:hint="eastAsia"/>
        </w:rPr>
        <w:t>інтерналізації</w:t>
      </w:r>
      <w:r>
        <w:t></w:t>
      </w:r>
      <w:r>
        <w:rPr>
          <w:rFonts w:hint="eastAsia"/>
        </w:rPr>
        <w:t>цінностей</w:t>
      </w:r>
      <w:r>
        <w:t></w:t>
      </w:r>
      <w:r>
        <w:rPr>
          <w:rFonts w:hint="eastAsia"/>
        </w:rPr>
        <w:t>та</w:t>
      </w:r>
      <w:r>
        <w:t></w:t>
      </w:r>
      <w:r>
        <w:rPr>
          <w:rFonts w:hint="eastAsia"/>
        </w:rPr>
        <w:t>бажань</w:t>
      </w:r>
      <w:r>
        <w:t></w:t>
      </w:r>
      <w:r>
        <w:t></w:t>
      </w:r>
      <w:r>
        <w:rPr>
          <w:rFonts w:hint="eastAsia"/>
        </w:rPr>
        <w:t>що</w:t>
      </w:r>
      <w:r>
        <w:t></w:t>
      </w:r>
      <w:r>
        <w:rPr>
          <w:rFonts w:hint="eastAsia"/>
        </w:rPr>
        <w:t>здатні</w:t>
      </w:r>
      <w:r>
        <w:t></w:t>
      </w:r>
      <w:r>
        <w:rPr>
          <w:rFonts w:hint="eastAsia"/>
        </w:rPr>
        <w:t>суттєво</w:t>
      </w:r>
    </w:p>
    <w:p w:rsidR="004F5B7D" w:rsidRDefault="004F5B7D" w:rsidP="004F5B7D">
      <w:r>
        <w:rPr>
          <w:rFonts w:hint="eastAsia"/>
        </w:rPr>
        <w:t>впливати</w:t>
      </w:r>
      <w:r>
        <w:t></w:t>
      </w:r>
      <w:r>
        <w:rPr>
          <w:rFonts w:hint="eastAsia"/>
        </w:rPr>
        <w:t>на</w:t>
      </w:r>
      <w:r>
        <w:t></w:t>
      </w:r>
      <w:r>
        <w:rPr>
          <w:rFonts w:hint="eastAsia"/>
        </w:rPr>
        <w:t>настрої</w:t>
      </w:r>
      <w:r>
        <w:t></w:t>
      </w:r>
      <w:r>
        <w:rPr>
          <w:rFonts w:hint="eastAsia"/>
        </w:rPr>
        <w:t>людей</w:t>
      </w:r>
      <w:r>
        <w:t></w:t>
      </w:r>
      <w:r>
        <w:t></w:t>
      </w:r>
      <w:r>
        <w:rPr>
          <w:rFonts w:hint="eastAsia"/>
        </w:rPr>
        <w:t>призвести</w:t>
      </w:r>
      <w:r>
        <w:t></w:t>
      </w:r>
      <w:r>
        <w:rPr>
          <w:rFonts w:hint="eastAsia"/>
        </w:rPr>
        <w:t>до</w:t>
      </w:r>
      <w:r>
        <w:t></w:t>
      </w:r>
      <w:r>
        <w:rPr>
          <w:rFonts w:hint="eastAsia"/>
        </w:rPr>
        <w:t>аномії</w:t>
      </w:r>
      <w:r>
        <w:t></w:t>
      </w:r>
      <w:r>
        <w:rPr>
          <w:rFonts w:hint="eastAsia"/>
        </w:rPr>
        <w:t>суспільства</w:t>
      </w:r>
      <w:r>
        <w:t></w:t>
      </w:r>
    </w:p>
    <w:p w:rsidR="004F5B7D" w:rsidRDefault="004F5B7D" w:rsidP="004F5B7D">
      <w:r>
        <w:rPr>
          <w:rFonts w:hint="eastAsia"/>
        </w:rPr>
        <w:t>Особливого</w:t>
      </w:r>
      <w:r>
        <w:t></w:t>
      </w:r>
      <w:r>
        <w:rPr>
          <w:rFonts w:hint="eastAsia"/>
        </w:rPr>
        <w:t>значення</w:t>
      </w:r>
      <w:r>
        <w:t></w:t>
      </w:r>
      <w:r>
        <w:rPr>
          <w:rFonts w:hint="eastAsia"/>
        </w:rPr>
        <w:t>набуває</w:t>
      </w:r>
      <w:r>
        <w:t></w:t>
      </w:r>
      <w:r>
        <w:rPr>
          <w:rFonts w:hint="eastAsia"/>
        </w:rPr>
        <w:t>ідея</w:t>
      </w:r>
      <w:r>
        <w:t></w:t>
      </w:r>
      <w:r>
        <w:t></w:t>
      </w:r>
      <w:r>
        <w:rPr>
          <w:rFonts w:hint="eastAsia"/>
        </w:rPr>
        <w:t>згідно</w:t>
      </w:r>
      <w:r>
        <w:t></w:t>
      </w:r>
      <w:r>
        <w:rPr>
          <w:rFonts w:hint="eastAsia"/>
        </w:rPr>
        <w:t>з</w:t>
      </w:r>
      <w:r>
        <w:t></w:t>
      </w:r>
      <w:r>
        <w:rPr>
          <w:rFonts w:hint="eastAsia"/>
        </w:rPr>
        <w:t>якою</w:t>
      </w:r>
      <w:r>
        <w:t></w:t>
      </w:r>
      <w:r>
        <w:rPr>
          <w:rFonts w:hint="eastAsia"/>
        </w:rPr>
        <w:t>рекламна</w:t>
      </w:r>
      <w:r>
        <w:t></w:t>
      </w:r>
      <w:r>
        <w:rPr>
          <w:rFonts w:hint="eastAsia"/>
        </w:rPr>
        <w:t>діяльність</w:t>
      </w:r>
    </w:p>
    <w:p w:rsidR="004F5B7D" w:rsidRDefault="004F5B7D" w:rsidP="004F5B7D">
      <w:r>
        <w:rPr>
          <w:rFonts w:hint="eastAsia"/>
        </w:rPr>
        <w:t>постає</w:t>
      </w:r>
      <w:r>
        <w:t></w:t>
      </w:r>
      <w:r>
        <w:rPr>
          <w:rFonts w:hint="eastAsia"/>
        </w:rPr>
        <w:t>як</w:t>
      </w:r>
      <w:r>
        <w:t></w:t>
      </w:r>
      <w:r>
        <w:rPr>
          <w:rFonts w:hint="eastAsia"/>
        </w:rPr>
        <w:t>відгук</w:t>
      </w:r>
      <w:r>
        <w:t></w:t>
      </w:r>
      <w:r>
        <w:rPr>
          <w:rFonts w:hint="eastAsia"/>
        </w:rPr>
        <w:t>на</w:t>
      </w:r>
      <w:r>
        <w:t></w:t>
      </w:r>
      <w:r>
        <w:rPr>
          <w:rFonts w:hint="eastAsia"/>
        </w:rPr>
        <w:t>бажання</w:t>
      </w:r>
      <w:r>
        <w:t></w:t>
      </w:r>
      <w:r>
        <w:t></w:t>
      </w:r>
      <w:r>
        <w:rPr>
          <w:rFonts w:hint="eastAsia"/>
        </w:rPr>
        <w:t>потреби</w:t>
      </w:r>
      <w:r>
        <w:t></w:t>
      </w:r>
      <w:r>
        <w:rPr>
          <w:rFonts w:hint="eastAsia"/>
        </w:rPr>
        <w:t>та</w:t>
      </w:r>
      <w:r>
        <w:t></w:t>
      </w:r>
      <w:r>
        <w:rPr>
          <w:rFonts w:hint="eastAsia"/>
        </w:rPr>
        <w:t>інтереси</w:t>
      </w:r>
      <w:r>
        <w:t></w:t>
      </w:r>
      <w:r>
        <w:rPr>
          <w:rFonts w:hint="eastAsia"/>
        </w:rPr>
        <w:t>людини</w:t>
      </w:r>
      <w:r>
        <w:t></w:t>
      </w:r>
      <w:r>
        <w:rPr>
          <w:rFonts w:hint="eastAsia"/>
        </w:rPr>
        <w:t>стосовно</w:t>
      </w:r>
      <w:r>
        <w:t></w:t>
      </w:r>
      <w:r>
        <w:rPr>
          <w:rFonts w:hint="eastAsia"/>
        </w:rPr>
        <w:t>свого</w:t>
      </w:r>
    </w:p>
    <w:p w:rsidR="004F5B7D" w:rsidRDefault="004F5B7D" w:rsidP="004F5B7D">
      <w:r>
        <w:rPr>
          <w:rFonts w:hint="eastAsia"/>
        </w:rPr>
        <w:t>самовизначення</w:t>
      </w:r>
      <w:r>
        <w:t></w:t>
      </w:r>
      <w:r>
        <w:rPr>
          <w:rFonts w:hint="eastAsia"/>
        </w:rPr>
        <w:t>та</w:t>
      </w:r>
      <w:r>
        <w:t></w:t>
      </w:r>
      <w:r>
        <w:rPr>
          <w:rFonts w:hint="eastAsia"/>
        </w:rPr>
        <w:t>самоствердження</w:t>
      </w:r>
      <w:r>
        <w:t></w:t>
      </w:r>
      <w:r>
        <w:t></w:t>
      </w:r>
      <w:r>
        <w:rPr>
          <w:rFonts w:hint="eastAsia"/>
        </w:rPr>
        <w:t>Така</w:t>
      </w:r>
      <w:r>
        <w:t></w:t>
      </w:r>
      <w:r>
        <w:rPr>
          <w:rFonts w:hint="eastAsia"/>
        </w:rPr>
        <w:t>ідея</w:t>
      </w:r>
      <w:r>
        <w:t></w:t>
      </w:r>
      <w:r>
        <w:rPr>
          <w:rFonts w:hint="eastAsia"/>
        </w:rPr>
        <w:t>виникає</w:t>
      </w:r>
      <w:r>
        <w:t></w:t>
      </w:r>
      <w:r>
        <w:rPr>
          <w:rFonts w:hint="eastAsia"/>
        </w:rPr>
        <w:t>в</w:t>
      </w:r>
      <w:r>
        <w:t></w:t>
      </w:r>
      <w:r>
        <w:rPr>
          <w:rFonts w:hint="eastAsia"/>
        </w:rPr>
        <w:t>процесі</w:t>
      </w:r>
    </w:p>
    <w:p w:rsidR="004F5B7D" w:rsidRDefault="004F5B7D" w:rsidP="004F5B7D">
      <w:r>
        <w:rPr>
          <w:rFonts w:hint="eastAsia"/>
        </w:rPr>
        <w:t>дисертаційного</w:t>
      </w:r>
      <w:r>
        <w:t></w:t>
      </w:r>
      <w:r>
        <w:rPr>
          <w:rFonts w:hint="eastAsia"/>
        </w:rPr>
        <w:t>дослідження</w:t>
      </w:r>
      <w:r>
        <w:t></w:t>
      </w:r>
      <w:r>
        <w:rPr>
          <w:rFonts w:hint="eastAsia"/>
        </w:rPr>
        <w:t>і</w:t>
      </w:r>
      <w:r>
        <w:t></w:t>
      </w:r>
      <w:r>
        <w:rPr>
          <w:rFonts w:hint="eastAsia"/>
        </w:rPr>
        <w:t>приводить</w:t>
      </w:r>
      <w:r>
        <w:t></w:t>
      </w:r>
      <w:r>
        <w:rPr>
          <w:rFonts w:hint="eastAsia"/>
        </w:rPr>
        <w:t>до</w:t>
      </w:r>
      <w:r>
        <w:t></w:t>
      </w:r>
      <w:r>
        <w:rPr>
          <w:rFonts w:hint="eastAsia"/>
        </w:rPr>
        <w:t>необхідності</w:t>
      </w:r>
      <w:r>
        <w:t></w:t>
      </w:r>
      <w:r>
        <w:rPr>
          <w:rFonts w:hint="eastAsia"/>
        </w:rPr>
        <w:t>визначення</w:t>
      </w:r>
      <w:r>
        <w:t></w:t>
      </w:r>
      <w:r>
        <w:rPr>
          <w:rFonts w:hint="eastAsia"/>
        </w:rPr>
        <w:t>понять</w:t>
      </w:r>
    </w:p>
    <w:p w:rsidR="004F5B7D" w:rsidRDefault="004F5B7D" w:rsidP="004F5B7D">
      <w:r>
        <w:t></w:t>
      </w:r>
      <w:r>
        <w:rPr>
          <w:rFonts w:hint="eastAsia"/>
        </w:rPr>
        <w:t>виклик</w:t>
      </w:r>
      <w:r>
        <w:t></w:t>
      </w:r>
      <w:r>
        <w:t></w:t>
      </w:r>
      <w:r>
        <w:rPr>
          <w:rFonts w:hint="eastAsia"/>
        </w:rPr>
        <w:t>та</w:t>
      </w:r>
      <w:r>
        <w:t></w:t>
      </w:r>
      <w:r>
        <w:t></w:t>
      </w:r>
      <w:r>
        <w:rPr>
          <w:rFonts w:hint="eastAsia"/>
        </w:rPr>
        <w:t>відгук</w:t>
      </w:r>
      <w:r>
        <w:t></w:t>
      </w:r>
      <w:r>
        <w:t></w:t>
      </w:r>
      <w:r>
        <w:t></w:t>
      </w:r>
      <w:r>
        <w:rPr>
          <w:rFonts w:hint="eastAsia"/>
        </w:rPr>
        <w:t>У</w:t>
      </w:r>
      <w:r>
        <w:t></w:t>
      </w:r>
      <w:r>
        <w:rPr>
          <w:rFonts w:hint="eastAsia"/>
        </w:rPr>
        <w:t>авторському</w:t>
      </w:r>
      <w:r>
        <w:t></w:t>
      </w:r>
      <w:r>
        <w:rPr>
          <w:rFonts w:hint="eastAsia"/>
        </w:rPr>
        <w:t>розумінні</w:t>
      </w:r>
      <w:r>
        <w:t></w:t>
      </w:r>
      <w:r>
        <w:t></w:t>
      </w:r>
      <w:r>
        <w:t></w:t>
      </w:r>
      <w:r>
        <w:rPr>
          <w:rFonts w:hint="eastAsia"/>
        </w:rPr>
        <w:t>соціальний</w:t>
      </w:r>
      <w:r>
        <w:t></w:t>
      </w:r>
      <w:r>
        <w:rPr>
          <w:rFonts w:hint="eastAsia"/>
        </w:rPr>
        <w:t>виклик</w:t>
      </w:r>
      <w:r>
        <w:t></w:t>
      </w:r>
      <w:r>
        <w:t></w:t>
      </w:r>
      <w:r>
        <w:rPr>
          <w:rFonts w:hint="eastAsia"/>
        </w:rPr>
        <w:t>це</w:t>
      </w:r>
      <w:r>
        <w:t></w:t>
      </w:r>
      <w:r>
        <w:rPr>
          <w:rFonts w:hint="eastAsia"/>
        </w:rPr>
        <w:t>–</w:t>
      </w:r>
    </w:p>
    <w:p w:rsidR="004F5B7D" w:rsidRDefault="004F5B7D" w:rsidP="004F5B7D">
      <w:r>
        <w:rPr>
          <w:rFonts w:hint="eastAsia"/>
        </w:rPr>
        <w:t>природно</w:t>
      </w:r>
      <w:r>
        <w:t></w:t>
      </w:r>
      <w:r>
        <w:rPr>
          <w:rFonts w:hint="eastAsia"/>
        </w:rPr>
        <w:t>–</w:t>
      </w:r>
      <w:r>
        <w:t></w:t>
      </w:r>
      <w:r>
        <w:rPr>
          <w:rFonts w:hint="eastAsia"/>
        </w:rPr>
        <w:t>соціальна</w:t>
      </w:r>
      <w:r>
        <w:t></w:t>
      </w:r>
      <w:r>
        <w:rPr>
          <w:rFonts w:hint="eastAsia"/>
        </w:rPr>
        <w:t>детермінанта</w:t>
      </w:r>
      <w:r>
        <w:t></w:t>
      </w:r>
      <w:r>
        <w:rPr>
          <w:rFonts w:hint="eastAsia"/>
        </w:rPr>
        <w:t>будь</w:t>
      </w:r>
      <w:r>
        <w:t></w:t>
      </w:r>
      <w:r>
        <w:rPr>
          <w:rFonts w:hint="eastAsia"/>
        </w:rPr>
        <w:t>–</w:t>
      </w:r>
      <w:r>
        <w:t></w:t>
      </w:r>
      <w:r>
        <w:rPr>
          <w:rFonts w:hint="eastAsia"/>
        </w:rPr>
        <w:t>якої</w:t>
      </w:r>
      <w:r>
        <w:t></w:t>
      </w:r>
      <w:r>
        <w:rPr>
          <w:rFonts w:hint="eastAsia"/>
        </w:rPr>
        <w:t>дії</w:t>
      </w:r>
      <w:r>
        <w:t></w:t>
      </w:r>
      <w:r>
        <w:t></w:t>
      </w:r>
      <w:r>
        <w:rPr>
          <w:rFonts w:hint="eastAsia"/>
        </w:rPr>
        <w:t>що</w:t>
      </w:r>
      <w:r>
        <w:t></w:t>
      </w:r>
      <w:r>
        <w:rPr>
          <w:rFonts w:hint="eastAsia"/>
        </w:rPr>
        <w:t>змістовно</w:t>
      </w:r>
      <w:r>
        <w:t></w:t>
      </w:r>
      <w:r>
        <w:rPr>
          <w:rFonts w:hint="eastAsia"/>
        </w:rPr>
        <w:t>виникає</w:t>
      </w:r>
    </w:p>
    <w:p w:rsidR="004F5B7D" w:rsidRDefault="004F5B7D" w:rsidP="004F5B7D">
      <w:r>
        <w:rPr>
          <w:rFonts w:hint="eastAsia"/>
        </w:rPr>
        <w:t>завдяки</w:t>
      </w:r>
      <w:r>
        <w:t></w:t>
      </w:r>
      <w:r>
        <w:rPr>
          <w:rFonts w:hint="eastAsia"/>
        </w:rPr>
        <w:t>органічній</w:t>
      </w:r>
      <w:r>
        <w:t></w:t>
      </w:r>
      <w:r>
        <w:rPr>
          <w:rFonts w:hint="eastAsia"/>
        </w:rPr>
        <w:t>єдності</w:t>
      </w:r>
      <w:r>
        <w:t></w:t>
      </w:r>
      <w:r>
        <w:rPr>
          <w:rFonts w:hint="eastAsia"/>
        </w:rPr>
        <w:t>екзогенних</w:t>
      </w:r>
      <w:r>
        <w:t></w:t>
      </w:r>
      <w:r>
        <w:rPr>
          <w:rFonts w:hint="eastAsia"/>
        </w:rPr>
        <w:t>та</w:t>
      </w:r>
      <w:r>
        <w:t></w:t>
      </w:r>
      <w:r>
        <w:rPr>
          <w:rFonts w:hint="eastAsia"/>
        </w:rPr>
        <w:t>ендогенних</w:t>
      </w:r>
      <w:r>
        <w:t></w:t>
      </w:r>
      <w:r>
        <w:rPr>
          <w:rFonts w:hint="eastAsia"/>
        </w:rPr>
        <w:t>чинників</w:t>
      </w:r>
      <w:r>
        <w:t></w:t>
      </w:r>
      <w:r>
        <w:rPr>
          <w:rFonts w:hint="eastAsia"/>
        </w:rPr>
        <w:t>розвитку</w:t>
      </w:r>
      <w:r>
        <w:t></w:t>
      </w:r>
    </w:p>
    <w:p w:rsidR="004F5B7D" w:rsidRDefault="004F5B7D" w:rsidP="004F5B7D">
      <w:r>
        <w:rPr>
          <w:rFonts w:hint="eastAsia"/>
        </w:rPr>
        <w:t>отримуючи</w:t>
      </w:r>
      <w:r>
        <w:t></w:t>
      </w:r>
      <w:r>
        <w:rPr>
          <w:rFonts w:hint="eastAsia"/>
        </w:rPr>
        <w:t>своє</w:t>
      </w:r>
      <w:r>
        <w:t></w:t>
      </w:r>
      <w:r>
        <w:rPr>
          <w:rFonts w:hint="eastAsia"/>
        </w:rPr>
        <w:t>завершення</w:t>
      </w:r>
      <w:r>
        <w:t></w:t>
      </w:r>
      <w:r>
        <w:rPr>
          <w:rFonts w:hint="eastAsia"/>
        </w:rPr>
        <w:t>у</w:t>
      </w:r>
      <w:r>
        <w:t></w:t>
      </w:r>
      <w:r>
        <w:rPr>
          <w:rFonts w:hint="eastAsia"/>
        </w:rPr>
        <w:t>формі</w:t>
      </w:r>
      <w:r>
        <w:t></w:t>
      </w:r>
      <w:r>
        <w:t></w:t>
      </w:r>
      <w:r>
        <w:rPr>
          <w:rFonts w:hint="eastAsia"/>
        </w:rPr>
        <w:t>відгуку</w:t>
      </w:r>
      <w:r>
        <w:t></w:t>
      </w:r>
      <w:r>
        <w:t></w:t>
      </w:r>
      <w:r>
        <w:t></w:t>
      </w:r>
      <w:r>
        <w:rPr>
          <w:rFonts w:hint="eastAsia"/>
        </w:rPr>
        <w:t>А</w:t>
      </w:r>
      <w:r>
        <w:t></w:t>
      </w:r>
      <w:r>
        <w:t></w:t>
      </w:r>
      <w:r>
        <w:rPr>
          <w:rFonts w:hint="eastAsia"/>
        </w:rPr>
        <w:t>відгук</w:t>
      </w:r>
      <w:r>
        <w:t></w:t>
      </w:r>
      <w:r>
        <w:t></w:t>
      </w:r>
      <w:r>
        <w:t></w:t>
      </w:r>
      <w:r>
        <w:t></w:t>
      </w:r>
      <w:r>
        <w:rPr>
          <w:rFonts w:hint="eastAsia"/>
        </w:rPr>
        <w:t>це</w:t>
      </w:r>
      <w:r>
        <w:t></w:t>
      </w:r>
      <w:r>
        <w:rPr>
          <w:rFonts w:hint="eastAsia"/>
        </w:rPr>
        <w:t>форма</w:t>
      </w:r>
      <w:r>
        <w:t></w:t>
      </w:r>
      <w:r>
        <w:rPr>
          <w:rFonts w:hint="eastAsia"/>
        </w:rPr>
        <w:t>в</w:t>
      </w:r>
      <w:r>
        <w:t></w:t>
      </w:r>
      <w:r>
        <w:rPr>
          <w:rFonts w:hint="eastAsia"/>
        </w:rPr>
        <w:t>якій</w:t>
      </w:r>
    </w:p>
    <w:p w:rsidR="004F5B7D" w:rsidRDefault="004F5B7D" w:rsidP="004F5B7D">
      <w:r>
        <w:rPr>
          <w:rFonts w:hint="eastAsia"/>
        </w:rPr>
        <w:t>відображена</w:t>
      </w:r>
      <w:r>
        <w:t></w:t>
      </w:r>
      <w:r>
        <w:rPr>
          <w:rFonts w:hint="eastAsia"/>
        </w:rPr>
        <w:t>міра</w:t>
      </w:r>
      <w:r>
        <w:t></w:t>
      </w:r>
      <w:r>
        <w:rPr>
          <w:rFonts w:hint="eastAsia"/>
        </w:rPr>
        <w:t>відповідності</w:t>
      </w:r>
      <w:r>
        <w:t></w:t>
      </w:r>
      <w:r>
        <w:rPr>
          <w:rFonts w:hint="eastAsia"/>
        </w:rPr>
        <w:t>результатів</w:t>
      </w:r>
      <w:r>
        <w:t></w:t>
      </w:r>
      <w:r>
        <w:rPr>
          <w:rFonts w:hint="eastAsia"/>
        </w:rPr>
        <w:t>природно</w:t>
      </w:r>
      <w:r>
        <w:t></w:t>
      </w:r>
      <w:r>
        <w:rPr>
          <w:rFonts w:hint="eastAsia"/>
        </w:rPr>
        <w:t>–</w:t>
      </w:r>
      <w:r>
        <w:t></w:t>
      </w:r>
      <w:r>
        <w:rPr>
          <w:rFonts w:hint="eastAsia"/>
        </w:rPr>
        <w:t>соціальної</w:t>
      </w:r>
      <w:r>
        <w:t></w:t>
      </w:r>
      <w:r>
        <w:rPr>
          <w:rFonts w:hint="eastAsia"/>
        </w:rPr>
        <w:t>дії</w:t>
      </w:r>
      <w:r>
        <w:t></w:t>
      </w:r>
      <w:r>
        <w:rPr>
          <w:rFonts w:hint="eastAsia"/>
        </w:rPr>
        <w:t>до</w:t>
      </w:r>
    </w:p>
    <w:p w:rsidR="004F5B7D" w:rsidRDefault="004F5B7D" w:rsidP="004F5B7D">
      <w:r>
        <w:rPr>
          <w:rFonts w:hint="eastAsia"/>
        </w:rPr>
        <w:t>кумулятивності</w:t>
      </w:r>
      <w:r>
        <w:t></w:t>
      </w:r>
      <w:r>
        <w:rPr>
          <w:rFonts w:hint="eastAsia"/>
        </w:rPr>
        <w:t>репрезентованих</w:t>
      </w:r>
      <w:r>
        <w:t></w:t>
      </w:r>
      <w:r>
        <w:rPr>
          <w:rFonts w:hint="eastAsia"/>
        </w:rPr>
        <w:t>очікувань</w:t>
      </w:r>
      <w:r>
        <w:t></w:t>
      </w:r>
    </w:p>
    <w:p w:rsidR="004F5B7D" w:rsidRDefault="004F5B7D" w:rsidP="004F5B7D">
      <w:r>
        <w:rPr>
          <w:rFonts w:hint="eastAsia"/>
        </w:rPr>
        <w:t>В</w:t>
      </w:r>
      <w:r>
        <w:t></w:t>
      </w:r>
      <w:r>
        <w:rPr>
          <w:rFonts w:hint="eastAsia"/>
        </w:rPr>
        <w:t>дисертації</w:t>
      </w:r>
      <w:r>
        <w:t></w:t>
      </w:r>
      <w:r>
        <w:rPr>
          <w:rFonts w:hint="eastAsia"/>
        </w:rPr>
        <w:t>констатовано</w:t>
      </w:r>
      <w:r>
        <w:t></w:t>
      </w:r>
      <w:r>
        <w:t></w:t>
      </w:r>
      <w:r>
        <w:rPr>
          <w:rFonts w:hint="eastAsia"/>
        </w:rPr>
        <w:t>що</w:t>
      </w:r>
      <w:r>
        <w:t></w:t>
      </w:r>
      <w:r>
        <w:rPr>
          <w:rFonts w:hint="eastAsia"/>
        </w:rPr>
        <w:t>соціокультурна</w:t>
      </w:r>
      <w:r>
        <w:t></w:t>
      </w:r>
      <w:r>
        <w:rPr>
          <w:rFonts w:hint="eastAsia"/>
        </w:rPr>
        <w:t>зумовленість</w:t>
      </w:r>
      <w:r>
        <w:t></w:t>
      </w:r>
      <w:r>
        <w:rPr>
          <w:rFonts w:hint="eastAsia"/>
        </w:rPr>
        <w:t>реклами</w:t>
      </w:r>
    </w:p>
    <w:p w:rsidR="004F5B7D" w:rsidRDefault="004F5B7D" w:rsidP="004F5B7D">
      <w:r>
        <w:rPr>
          <w:rFonts w:hint="eastAsia"/>
        </w:rPr>
        <w:t>пов’язана</w:t>
      </w:r>
      <w:r>
        <w:t></w:t>
      </w:r>
      <w:r>
        <w:rPr>
          <w:rFonts w:hint="eastAsia"/>
        </w:rPr>
        <w:t>з</w:t>
      </w:r>
      <w:r>
        <w:t></w:t>
      </w:r>
      <w:r>
        <w:rPr>
          <w:rFonts w:hint="eastAsia"/>
        </w:rPr>
        <w:t>масштабністю</w:t>
      </w:r>
      <w:r>
        <w:t></w:t>
      </w:r>
      <w:r>
        <w:rPr>
          <w:rFonts w:hint="eastAsia"/>
        </w:rPr>
        <w:t>мислення</w:t>
      </w:r>
      <w:r>
        <w:t></w:t>
      </w:r>
      <w:r>
        <w:t></w:t>
      </w:r>
      <w:r>
        <w:rPr>
          <w:rFonts w:hint="eastAsia"/>
        </w:rPr>
        <w:t>а</w:t>
      </w:r>
      <w:r>
        <w:t></w:t>
      </w:r>
      <w:r>
        <w:rPr>
          <w:rFonts w:hint="eastAsia"/>
        </w:rPr>
        <w:t>це</w:t>
      </w:r>
      <w:r>
        <w:t></w:t>
      </w:r>
      <w:r>
        <w:rPr>
          <w:rFonts w:hint="eastAsia"/>
        </w:rPr>
        <w:t>дозволяє</w:t>
      </w:r>
      <w:r>
        <w:t></w:t>
      </w:r>
      <w:r>
        <w:rPr>
          <w:rFonts w:hint="eastAsia"/>
        </w:rPr>
        <w:t>абстрагуватись</w:t>
      </w:r>
      <w:r>
        <w:t></w:t>
      </w:r>
      <w:r>
        <w:rPr>
          <w:rFonts w:hint="eastAsia"/>
        </w:rPr>
        <w:t>і</w:t>
      </w:r>
    </w:p>
    <w:p w:rsidR="004F5B7D" w:rsidRDefault="004F5B7D" w:rsidP="004F5B7D">
      <w:r>
        <w:rPr>
          <w:rFonts w:hint="eastAsia"/>
        </w:rPr>
        <w:t>відволікатись</w:t>
      </w:r>
      <w:r>
        <w:t></w:t>
      </w:r>
      <w:r>
        <w:rPr>
          <w:rFonts w:hint="eastAsia"/>
        </w:rPr>
        <w:t>від</w:t>
      </w:r>
      <w:r>
        <w:t></w:t>
      </w:r>
      <w:r>
        <w:rPr>
          <w:rFonts w:hint="eastAsia"/>
        </w:rPr>
        <w:t>того</w:t>
      </w:r>
      <w:r>
        <w:t></w:t>
      </w:r>
      <w:r>
        <w:t></w:t>
      </w:r>
      <w:r>
        <w:rPr>
          <w:rFonts w:hint="eastAsia"/>
        </w:rPr>
        <w:t>що</w:t>
      </w:r>
      <w:r>
        <w:t></w:t>
      </w:r>
      <w:r>
        <w:rPr>
          <w:rFonts w:hint="eastAsia"/>
        </w:rPr>
        <w:t>не</w:t>
      </w:r>
      <w:r>
        <w:t></w:t>
      </w:r>
      <w:r>
        <w:rPr>
          <w:rFonts w:hint="eastAsia"/>
        </w:rPr>
        <w:t>потрібне</w:t>
      </w:r>
      <w:r>
        <w:t></w:t>
      </w:r>
      <w:r>
        <w:rPr>
          <w:rFonts w:hint="eastAsia"/>
        </w:rPr>
        <w:t>їй</w:t>
      </w:r>
      <w:r>
        <w:t></w:t>
      </w:r>
      <w:r>
        <w:rPr>
          <w:rFonts w:hint="eastAsia"/>
        </w:rPr>
        <w:t>в</w:t>
      </w:r>
      <w:r>
        <w:t></w:t>
      </w:r>
      <w:r>
        <w:rPr>
          <w:rFonts w:hint="eastAsia"/>
        </w:rPr>
        <w:t>даний</w:t>
      </w:r>
      <w:r>
        <w:t></w:t>
      </w:r>
      <w:r>
        <w:rPr>
          <w:rFonts w:hint="eastAsia"/>
        </w:rPr>
        <w:t>момент</w:t>
      </w:r>
      <w:r>
        <w:t></w:t>
      </w:r>
      <w:r>
        <w:t></w:t>
      </w:r>
      <w:r>
        <w:rPr>
          <w:rFonts w:hint="eastAsia"/>
        </w:rPr>
        <w:t>В</w:t>
      </w:r>
      <w:r>
        <w:t></w:t>
      </w:r>
      <w:r>
        <w:rPr>
          <w:rFonts w:hint="eastAsia"/>
        </w:rPr>
        <w:t>суспільстві</w:t>
      </w:r>
    </w:p>
    <w:p w:rsidR="004F5B7D" w:rsidRDefault="004F5B7D" w:rsidP="004F5B7D">
      <w:r>
        <w:rPr>
          <w:rFonts w:hint="eastAsia"/>
        </w:rPr>
        <w:t>споживання</w:t>
      </w:r>
      <w:r>
        <w:t></w:t>
      </w:r>
      <w:r>
        <w:rPr>
          <w:rFonts w:hint="eastAsia"/>
        </w:rPr>
        <w:t>рекламна</w:t>
      </w:r>
      <w:r>
        <w:t></w:t>
      </w:r>
      <w:r>
        <w:rPr>
          <w:rFonts w:hint="eastAsia"/>
        </w:rPr>
        <w:t>діяльність</w:t>
      </w:r>
      <w:r>
        <w:t></w:t>
      </w:r>
      <w:r>
        <w:rPr>
          <w:rFonts w:hint="eastAsia"/>
        </w:rPr>
        <w:t>оформлюється</w:t>
      </w:r>
      <w:r>
        <w:t></w:t>
      </w:r>
      <w:r>
        <w:rPr>
          <w:rFonts w:hint="eastAsia"/>
        </w:rPr>
        <w:t>в</w:t>
      </w:r>
      <w:r>
        <w:t></w:t>
      </w:r>
      <w:r>
        <w:rPr>
          <w:rFonts w:hint="eastAsia"/>
        </w:rPr>
        <w:t>соціально</w:t>
      </w:r>
      <w:r>
        <w:t></w:t>
      </w:r>
      <w:r>
        <w:t></w:t>
      </w:r>
      <w:r>
        <w:t></w:t>
      </w:r>
      <w:r>
        <w:rPr>
          <w:rFonts w:hint="eastAsia"/>
        </w:rPr>
        <w:t>економічний</w:t>
      </w:r>
    </w:p>
    <w:p w:rsidR="004F5B7D" w:rsidRDefault="004F5B7D" w:rsidP="004F5B7D">
      <w:r>
        <w:rPr>
          <w:rFonts w:hint="eastAsia"/>
        </w:rPr>
        <w:t>інститут</w:t>
      </w:r>
      <w:r>
        <w:t></w:t>
      </w:r>
      <w:r>
        <w:rPr>
          <w:rFonts w:hint="eastAsia"/>
        </w:rPr>
        <w:t>і</w:t>
      </w:r>
      <w:r>
        <w:t></w:t>
      </w:r>
      <w:r>
        <w:rPr>
          <w:rFonts w:hint="eastAsia"/>
        </w:rPr>
        <w:t>потребує</w:t>
      </w:r>
      <w:r>
        <w:t></w:t>
      </w:r>
      <w:r>
        <w:rPr>
          <w:rFonts w:hint="eastAsia"/>
        </w:rPr>
        <w:t>відповідні</w:t>
      </w:r>
      <w:r>
        <w:t></w:t>
      </w:r>
      <w:r>
        <w:rPr>
          <w:rFonts w:hint="eastAsia"/>
        </w:rPr>
        <w:t>цьому</w:t>
      </w:r>
      <w:r>
        <w:t></w:t>
      </w:r>
      <w:r>
        <w:rPr>
          <w:rFonts w:hint="eastAsia"/>
        </w:rPr>
        <w:t>законодавчі</w:t>
      </w:r>
      <w:r>
        <w:t></w:t>
      </w:r>
      <w:r>
        <w:rPr>
          <w:rFonts w:hint="eastAsia"/>
        </w:rPr>
        <w:t>регулятори</w:t>
      </w:r>
      <w:r>
        <w:t></w:t>
      </w:r>
      <w:r>
        <w:rPr>
          <w:rFonts w:hint="eastAsia"/>
        </w:rPr>
        <w:t>та</w:t>
      </w:r>
    </w:p>
    <w:p w:rsidR="004F5B7D" w:rsidRDefault="004F5B7D" w:rsidP="004F5B7D">
      <w:r>
        <w:rPr>
          <w:rFonts w:hint="eastAsia"/>
        </w:rPr>
        <w:t>усвідомлення</w:t>
      </w:r>
      <w:r>
        <w:t></w:t>
      </w:r>
      <w:r>
        <w:rPr>
          <w:rFonts w:hint="eastAsia"/>
        </w:rPr>
        <w:t>суспільством</w:t>
      </w:r>
      <w:r>
        <w:t></w:t>
      </w:r>
      <w:r>
        <w:rPr>
          <w:rFonts w:hint="eastAsia"/>
        </w:rPr>
        <w:t>і</w:t>
      </w:r>
      <w:r>
        <w:t></w:t>
      </w:r>
      <w:r>
        <w:rPr>
          <w:rFonts w:hint="eastAsia"/>
        </w:rPr>
        <w:t>державою</w:t>
      </w:r>
      <w:r>
        <w:t></w:t>
      </w:r>
      <w:r>
        <w:rPr>
          <w:rFonts w:hint="eastAsia"/>
        </w:rPr>
        <w:t>усієї</w:t>
      </w:r>
      <w:r>
        <w:t></w:t>
      </w:r>
      <w:r>
        <w:rPr>
          <w:rFonts w:hint="eastAsia"/>
        </w:rPr>
        <w:t>серйозності</w:t>
      </w:r>
      <w:r>
        <w:t></w:t>
      </w:r>
      <w:r>
        <w:rPr>
          <w:rFonts w:hint="eastAsia"/>
        </w:rPr>
        <w:t>цього</w:t>
      </w:r>
      <w:r>
        <w:t></w:t>
      </w:r>
      <w:r>
        <w:rPr>
          <w:rFonts w:hint="eastAsia"/>
        </w:rPr>
        <w:t>процесу</w:t>
      </w:r>
      <w:r>
        <w:t></w:t>
      </w:r>
    </w:p>
    <w:p w:rsidR="004F5B7D" w:rsidRDefault="004F5B7D" w:rsidP="004F5B7D">
      <w:r>
        <w:rPr>
          <w:rFonts w:hint="eastAsia"/>
        </w:rPr>
        <w:t>Автор</w:t>
      </w:r>
      <w:r>
        <w:t></w:t>
      </w:r>
      <w:r>
        <w:rPr>
          <w:rFonts w:hint="eastAsia"/>
        </w:rPr>
        <w:t>дисертації</w:t>
      </w:r>
      <w:r>
        <w:t></w:t>
      </w:r>
      <w:r>
        <w:rPr>
          <w:rFonts w:hint="eastAsia"/>
        </w:rPr>
        <w:t>звертає</w:t>
      </w:r>
      <w:r>
        <w:t></w:t>
      </w:r>
      <w:r>
        <w:rPr>
          <w:rFonts w:hint="eastAsia"/>
        </w:rPr>
        <w:t>увагу</w:t>
      </w:r>
      <w:r>
        <w:t></w:t>
      </w:r>
      <w:r>
        <w:rPr>
          <w:rFonts w:hint="eastAsia"/>
        </w:rPr>
        <w:t>на</w:t>
      </w:r>
      <w:r>
        <w:t></w:t>
      </w:r>
      <w:r>
        <w:rPr>
          <w:rFonts w:hint="eastAsia"/>
        </w:rPr>
        <w:t>те</w:t>
      </w:r>
      <w:r>
        <w:t></w:t>
      </w:r>
      <w:r>
        <w:t></w:t>
      </w:r>
      <w:r>
        <w:rPr>
          <w:rFonts w:hint="eastAsia"/>
        </w:rPr>
        <w:t>що</w:t>
      </w:r>
      <w:r>
        <w:t></w:t>
      </w:r>
      <w:r>
        <w:rPr>
          <w:rFonts w:hint="eastAsia"/>
        </w:rPr>
        <w:t>завдяки</w:t>
      </w:r>
      <w:r>
        <w:t></w:t>
      </w:r>
      <w:r>
        <w:rPr>
          <w:rFonts w:hint="eastAsia"/>
        </w:rPr>
        <w:t>рекламній</w:t>
      </w:r>
      <w:r>
        <w:t></w:t>
      </w:r>
      <w:r>
        <w:rPr>
          <w:rFonts w:hint="eastAsia"/>
        </w:rPr>
        <w:t>діяльності</w:t>
      </w:r>
    </w:p>
    <w:p w:rsidR="004F5B7D" w:rsidRDefault="004F5B7D" w:rsidP="004F5B7D">
      <w:r>
        <w:rPr>
          <w:rFonts w:hint="eastAsia"/>
        </w:rPr>
        <w:t>процес</w:t>
      </w:r>
      <w:r>
        <w:t></w:t>
      </w:r>
      <w:r>
        <w:rPr>
          <w:rFonts w:hint="eastAsia"/>
        </w:rPr>
        <w:t>виробництва</w:t>
      </w:r>
      <w:r>
        <w:t></w:t>
      </w:r>
      <w:r>
        <w:rPr>
          <w:rFonts w:hint="eastAsia"/>
        </w:rPr>
        <w:t>та</w:t>
      </w:r>
      <w:r>
        <w:t></w:t>
      </w:r>
      <w:r>
        <w:rPr>
          <w:rFonts w:hint="eastAsia"/>
        </w:rPr>
        <w:t>споживання</w:t>
      </w:r>
      <w:r>
        <w:t></w:t>
      </w:r>
      <w:r>
        <w:rPr>
          <w:rFonts w:hint="eastAsia"/>
        </w:rPr>
        <w:t>не</w:t>
      </w:r>
      <w:r>
        <w:t></w:t>
      </w:r>
      <w:r>
        <w:rPr>
          <w:rFonts w:hint="eastAsia"/>
        </w:rPr>
        <w:t>зупиняється</w:t>
      </w:r>
      <w:r>
        <w:t></w:t>
      </w:r>
      <w:r>
        <w:rPr>
          <w:rFonts w:hint="eastAsia"/>
        </w:rPr>
        <w:t>ні</w:t>
      </w:r>
      <w:r>
        <w:t></w:t>
      </w:r>
      <w:r>
        <w:rPr>
          <w:rFonts w:hint="eastAsia"/>
        </w:rPr>
        <w:t>на</w:t>
      </w:r>
      <w:r>
        <w:t></w:t>
      </w:r>
      <w:r>
        <w:rPr>
          <w:rFonts w:hint="eastAsia"/>
        </w:rPr>
        <w:t>мить</w:t>
      </w:r>
      <w:r>
        <w:t></w:t>
      </w:r>
      <w:r>
        <w:t></w:t>
      </w:r>
      <w:r>
        <w:rPr>
          <w:rFonts w:hint="eastAsia"/>
        </w:rPr>
        <w:t>він</w:t>
      </w:r>
      <w:r>
        <w:t></w:t>
      </w:r>
      <w:r>
        <w:rPr>
          <w:rFonts w:hint="eastAsia"/>
        </w:rPr>
        <w:t>постійно</w:t>
      </w:r>
    </w:p>
    <w:p w:rsidR="004F5B7D" w:rsidRDefault="004F5B7D" w:rsidP="004F5B7D">
      <w:r>
        <w:rPr>
          <w:rFonts w:hint="eastAsia"/>
        </w:rPr>
        <w:t>оновлюється</w:t>
      </w:r>
      <w:r>
        <w:t></w:t>
      </w:r>
      <w:r>
        <w:t></w:t>
      </w:r>
      <w:r>
        <w:rPr>
          <w:rFonts w:hint="eastAsia"/>
        </w:rPr>
        <w:t>і</w:t>
      </w:r>
      <w:r>
        <w:t></w:t>
      </w:r>
      <w:r>
        <w:rPr>
          <w:rFonts w:hint="eastAsia"/>
        </w:rPr>
        <w:t>несе</w:t>
      </w:r>
      <w:r>
        <w:t></w:t>
      </w:r>
      <w:r>
        <w:rPr>
          <w:rFonts w:hint="eastAsia"/>
        </w:rPr>
        <w:t>в</w:t>
      </w:r>
      <w:r>
        <w:t></w:t>
      </w:r>
      <w:r>
        <w:rPr>
          <w:rFonts w:hint="eastAsia"/>
        </w:rPr>
        <w:t>собі</w:t>
      </w:r>
      <w:r>
        <w:t></w:t>
      </w:r>
      <w:r>
        <w:rPr>
          <w:rFonts w:hint="eastAsia"/>
        </w:rPr>
        <w:t>не</w:t>
      </w:r>
      <w:r>
        <w:t></w:t>
      </w:r>
      <w:r>
        <w:rPr>
          <w:rFonts w:hint="eastAsia"/>
        </w:rPr>
        <w:t>лише</w:t>
      </w:r>
      <w:r>
        <w:t></w:t>
      </w:r>
      <w:r>
        <w:rPr>
          <w:rFonts w:hint="eastAsia"/>
        </w:rPr>
        <w:t>розвиток</w:t>
      </w:r>
      <w:r>
        <w:t></w:t>
      </w:r>
      <w:r>
        <w:rPr>
          <w:rFonts w:hint="eastAsia"/>
        </w:rPr>
        <w:t>конкуренції</w:t>
      </w:r>
      <w:r>
        <w:t></w:t>
      </w:r>
      <w:r>
        <w:rPr>
          <w:rFonts w:hint="eastAsia"/>
        </w:rPr>
        <w:t>і</w:t>
      </w:r>
      <w:r>
        <w:t></w:t>
      </w:r>
      <w:r>
        <w:rPr>
          <w:rFonts w:hint="eastAsia"/>
        </w:rPr>
        <w:t>свободи</w:t>
      </w:r>
      <w:r>
        <w:t></w:t>
      </w:r>
      <w:r>
        <w:rPr>
          <w:rFonts w:hint="eastAsia"/>
        </w:rPr>
        <w:t>вибору</w:t>
      </w:r>
      <w:r>
        <w:t></w:t>
      </w:r>
    </w:p>
    <w:p w:rsidR="004F5B7D" w:rsidRDefault="004F5B7D" w:rsidP="004F5B7D">
      <w:r>
        <w:rPr>
          <w:rFonts w:hint="eastAsia"/>
        </w:rPr>
        <w:t>але</w:t>
      </w:r>
      <w:r>
        <w:t></w:t>
      </w:r>
      <w:r>
        <w:rPr>
          <w:rFonts w:hint="eastAsia"/>
        </w:rPr>
        <w:t>й</w:t>
      </w:r>
      <w:r>
        <w:t></w:t>
      </w:r>
      <w:r>
        <w:rPr>
          <w:rFonts w:hint="eastAsia"/>
        </w:rPr>
        <w:t>загрози</w:t>
      </w:r>
      <w:r>
        <w:t></w:t>
      </w:r>
      <w:r>
        <w:rPr>
          <w:rFonts w:hint="eastAsia"/>
        </w:rPr>
        <w:t>для</w:t>
      </w:r>
      <w:r>
        <w:t></w:t>
      </w:r>
      <w:r>
        <w:rPr>
          <w:rFonts w:hint="eastAsia"/>
        </w:rPr>
        <w:t>суспільства</w:t>
      </w:r>
      <w:r>
        <w:t></w:t>
      </w:r>
      <w:r>
        <w:t></w:t>
      </w:r>
      <w:r>
        <w:rPr>
          <w:rFonts w:hint="eastAsia"/>
        </w:rPr>
        <w:t>Процес</w:t>
      </w:r>
      <w:r>
        <w:t></w:t>
      </w:r>
      <w:r>
        <w:rPr>
          <w:rFonts w:hint="eastAsia"/>
        </w:rPr>
        <w:t>оновлення</w:t>
      </w:r>
      <w:r>
        <w:t></w:t>
      </w:r>
      <w:r>
        <w:rPr>
          <w:rFonts w:hint="eastAsia"/>
        </w:rPr>
        <w:t>потреб</w:t>
      </w:r>
      <w:r>
        <w:t></w:t>
      </w:r>
      <w:r>
        <w:rPr>
          <w:rFonts w:hint="eastAsia"/>
        </w:rPr>
        <w:t>напряму</w:t>
      </w:r>
      <w:r>
        <w:t></w:t>
      </w:r>
      <w:r>
        <w:rPr>
          <w:rFonts w:hint="eastAsia"/>
        </w:rPr>
        <w:t>впливає</w:t>
      </w:r>
      <w:r>
        <w:t></w:t>
      </w:r>
      <w:r>
        <w:rPr>
          <w:rFonts w:hint="eastAsia"/>
        </w:rPr>
        <w:t>на</w:t>
      </w:r>
    </w:p>
    <w:p w:rsidR="004F5B7D" w:rsidRDefault="004F5B7D" w:rsidP="004F5B7D">
      <w:r>
        <w:rPr>
          <w:rFonts w:hint="eastAsia"/>
        </w:rPr>
        <w:t>глобалізаційні</w:t>
      </w:r>
      <w:r>
        <w:t></w:t>
      </w:r>
      <w:r>
        <w:rPr>
          <w:rFonts w:hint="eastAsia"/>
        </w:rPr>
        <w:t>процеси</w:t>
      </w:r>
      <w:r>
        <w:t></w:t>
      </w:r>
      <w:r>
        <w:t></w:t>
      </w:r>
      <w:r>
        <w:rPr>
          <w:rFonts w:hint="eastAsia"/>
        </w:rPr>
        <w:t>на</w:t>
      </w:r>
      <w:r>
        <w:t></w:t>
      </w:r>
      <w:r>
        <w:rPr>
          <w:rFonts w:hint="eastAsia"/>
        </w:rPr>
        <w:t>екологію</w:t>
      </w:r>
      <w:r>
        <w:t></w:t>
      </w:r>
      <w:r>
        <w:t></w:t>
      </w:r>
      <w:r>
        <w:rPr>
          <w:rFonts w:hint="eastAsia"/>
        </w:rPr>
        <w:t>на</w:t>
      </w:r>
      <w:r>
        <w:t></w:t>
      </w:r>
      <w:r>
        <w:rPr>
          <w:rFonts w:hint="eastAsia"/>
        </w:rPr>
        <w:t>здоров’я</w:t>
      </w:r>
      <w:r>
        <w:t></w:t>
      </w:r>
      <w:r>
        <w:rPr>
          <w:rFonts w:hint="eastAsia"/>
        </w:rPr>
        <w:t>сотень</w:t>
      </w:r>
      <w:r>
        <w:t></w:t>
      </w:r>
      <w:r>
        <w:rPr>
          <w:rFonts w:hint="eastAsia"/>
        </w:rPr>
        <w:t>тисяч</w:t>
      </w:r>
      <w:r>
        <w:t></w:t>
      </w:r>
      <w:r>
        <w:rPr>
          <w:rFonts w:hint="eastAsia"/>
        </w:rPr>
        <w:t>людей</w:t>
      </w:r>
      <w:r>
        <w:t></w:t>
      </w:r>
      <w:r>
        <w:rPr>
          <w:rFonts w:hint="eastAsia"/>
        </w:rPr>
        <w:t>та</w:t>
      </w:r>
    </w:p>
    <w:p w:rsidR="004F5B7D" w:rsidRDefault="004F5B7D" w:rsidP="004F5B7D">
      <w:r>
        <w:rPr>
          <w:rFonts w:hint="eastAsia"/>
        </w:rPr>
        <w:t>зрештою</w:t>
      </w:r>
      <w:r>
        <w:t></w:t>
      </w:r>
      <w:r>
        <w:t></w:t>
      </w:r>
      <w:r>
        <w:rPr>
          <w:rFonts w:hint="eastAsia"/>
        </w:rPr>
        <w:t>на</w:t>
      </w:r>
      <w:r>
        <w:t></w:t>
      </w:r>
      <w:r>
        <w:rPr>
          <w:rFonts w:hint="eastAsia"/>
        </w:rPr>
        <w:t>світогляд</w:t>
      </w:r>
      <w:r>
        <w:t></w:t>
      </w:r>
      <w:r>
        <w:rPr>
          <w:rFonts w:hint="eastAsia"/>
        </w:rPr>
        <w:t>суспільства</w:t>
      </w:r>
      <w:r>
        <w:t></w:t>
      </w:r>
      <w:r>
        <w:t></w:t>
      </w:r>
      <w:r>
        <w:rPr>
          <w:rFonts w:hint="eastAsia"/>
        </w:rPr>
        <w:t>Саме</w:t>
      </w:r>
      <w:r>
        <w:t></w:t>
      </w:r>
      <w:r>
        <w:rPr>
          <w:rFonts w:hint="eastAsia"/>
        </w:rPr>
        <w:t>тому</w:t>
      </w:r>
      <w:r>
        <w:t></w:t>
      </w:r>
      <w:r>
        <w:t></w:t>
      </w:r>
      <w:r>
        <w:rPr>
          <w:rFonts w:hint="eastAsia"/>
        </w:rPr>
        <w:t>соціальні</w:t>
      </w:r>
      <w:r>
        <w:t></w:t>
      </w:r>
      <w:r>
        <w:rPr>
          <w:rFonts w:hint="eastAsia"/>
        </w:rPr>
        <w:t>виклики</w:t>
      </w:r>
      <w:r>
        <w:t></w:t>
      </w:r>
      <w:r>
        <w:rPr>
          <w:rFonts w:hint="eastAsia"/>
        </w:rPr>
        <w:t>рекламної</w:t>
      </w:r>
    </w:p>
    <w:p w:rsidR="004F5B7D" w:rsidRDefault="004F5B7D" w:rsidP="004F5B7D">
      <w:r>
        <w:rPr>
          <w:rFonts w:hint="eastAsia"/>
        </w:rPr>
        <w:t>діяльності</w:t>
      </w:r>
      <w:r>
        <w:t></w:t>
      </w:r>
      <w:r>
        <w:rPr>
          <w:rFonts w:hint="eastAsia"/>
        </w:rPr>
        <w:t>повинні</w:t>
      </w:r>
      <w:r>
        <w:t></w:t>
      </w:r>
      <w:r>
        <w:rPr>
          <w:rFonts w:hint="eastAsia"/>
        </w:rPr>
        <w:t>бути</w:t>
      </w:r>
      <w:r>
        <w:t></w:t>
      </w:r>
      <w:r>
        <w:rPr>
          <w:rFonts w:hint="eastAsia"/>
        </w:rPr>
        <w:t>виявлені</w:t>
      </w:r>
      <w:r>
        <w:t></w:t>
      </w:r>
      <w:r>
        <w:rPr>
          <w:rFonts w:hint="eastAsia"/>
        </w:rPr>
        <w:t>та</w:t>
      </w:r>
      <w:r>
        <w:t></w:t>
      </w:r>
      <w:r>
        <w:rPr>
          <w:rFonts w:hint="eastAsia"/>
        </w:rPr>
        <w:t>проаналізовані</w:t>
      </w:r>
      <w:r>
        <w:t></w:t>
      </w:r>
      <w:r>
        <w:rPr>
          <w:rFonts w:hint="eastAsia"/>
        </w:rPr>
        <w:t>дослідниками</w:t>
      </w:r>
      <w:r>
        <w:t></w:t>
      </w:r>
      <w:r>
        <w:t></w:t>
      </w:r>
      <w:r>
        <w:rPr>
          <w:rFonts w:hint="eastAsia"/>
        </w:rPr>
        <w:t>їм</w:t>
      </w:r>
    </w:p>
    <w:p w:rsidR="004F5B7D" w:rsidRDefault="004F5B7D" w:rsidP="004F5B7D">
      <w:r>
        <w:rPr>
          <w:rFonts w:hint="eastAsia"/>
        </w:rPr>
        <w:t>потрібно</w:t>
      </w:r>
      <w:r>
        <w:t></w:t>
      </w:r>
      <w:r>
        <w:rPr>
          <w:rFonts w:hint="eastAsia"/>
        </w:rPr>
        <w:t>дати</w:t>
      </w:r>
      <w:r>
        <w:t></w:t>
      </w:r>
      <w:r>
        <w:rPr>
          <w:rFonts w:hint="eastAsia"/>
        </w:rPr>
        <w:t>оцінку</w:t>
      </w:r>
      <w:r>
        <w:t></w:t>
      </w:r>
      <w:r>
        <w:rPr>
          <w:rFonts w:hint="eastAsia"/>
        </w:rPr>
        <w:t>та</w:t>
      </w:r>
      <w:r>
        <w:t></w:t>
      </w:r>
      <w:r>
        <w:rPr>
          <w:rFonts w:hint="eastAsia"/>
        </w:rPr>
        <w:t>сформувати</w:t>
      </w:r>
      <w:r>
        <w:t></w:t>
      </w:r>
      <w:r>
        <w:rPr>
          <w:rFonts w:hint="eastAsia"/>
        </w:rPr>
        <w:t>ідею</w:t>
      </w:r>
      <w:r>
        <w:t></w:t>
      </w:r>
      <w:r>
        <w:rPr>
          <w:rFonts w:hint="eastAsia"/>
        </w:rPr>
        <w:t>адекватних</w:t>
      </w:r>
      <w:r>
        <w:t></w:t>
      </w:r>
      <w:r>
        <w:rPr>
          <w:rFonts w:hint="eastAsia"/>
        </w:rPr>
        <w:t>відгуків</w:t>
      </w:r>
      <w:r>
        <w:t></w:t>
      </w:r>
    </w:p>
    <w:p w:rsidR="004F5B7D" w:rsidRDefault="004F5B7D" w:rsidP="004F5B7D">
      <w:r>
        <w:rPr>
          <w:rFonts w:hint="eastAsia"/>
        </w:rPr>
        <w:t>Рекламна</w:t>
      </w:r>
      <w:r>
        <w:t></w:t>
      </w:r>
      <w:r>
        <w:rPr>
          <w:rFonts w:hint="eastAsia"/>
        </w:rPr>
        <w:t>діяльність</w:t>
      </w:r>
      <w:r>
        <w:t></w:t>
      </w:r>
      <w:r>
        <w:rPr>
          <w:rFonts w:hint="eastAsia"/>
        </w:rPr>
        <w:t>має</w:t>
      </w:r>
      <w:r>
        <w:t></w:t>
      </w:r>
      <w:r>
        <w:rPr>
          <w:rFonts w:hint="eastAsia"/>
        </w:rPr>
        <w:t>свої</w:t>
      </w:r>
      <w:r>
        <w:t></w:t>
      </w:r>
      <w:r>
        <w:rPr>
          <w:rFonts w:hint="eastAsia"/>
        </w:rPr>
        <w:t>специфічні</w:t>
      </w:r>
      <w:r>
        <w:t></w:t>
      </w:r>
      <w:r>
        <w:rPr>
          <w:rFonts w:hint="eastAsia"/>
        </w:rPr>
        <w:t>особливості</w:t>
      </w:r>
      <w:r>
        <w:t></w:t>
      </w:r>
      <w:r>
        <w:rPr>
          <w:rFonts w:hint="eastAsia"/>
        </w:rPr>
        <w:t>та</w:t>
      </w:r>
      <w:r>
        <w:t></w:t>
      </w:r>
      <w:r>
        <w:rPr>
          <w:rFonts w:hint="eastAsia"/>
        </w:rPr>
        <w:t>справляє</w:t>
      </w:r>
    </w:p>
    <w:p w:rsidR="004F5B7D" w:rsidRDefault="004F5B7D" w:rsidP="004F5B7D">
      <w:r>
        <w:rPr>
          <w:rFonts w:hint="eastAsia"/>
        </w:rPr>
        <w:t>значний</w:t>
      </w:r>
      <w:r>
        <w:t></w:t>
      </w:r>
      <w:r>
        <w:rPr>
          <w:rFonts w:hint="eastAsia"/>
        </w:rPr>
        <w:t>вплив</w:t>
      </w:r>
      <w:r>
        <w:t></w:t>
      </w:r>
      <w:r>
        <w:rPr>
          <w:rFonts w:hint="eastAsia"/>
        </w:rPr>
        <w:t>на</w:t>
      </w:r>
      <w:r>
        <w:t></w:t>
      </w:r>
      <w:r>
        <w:rPr>
          <w:rFonts w:hint="eastAsia"/>
        </w:rPr>
        <w:t>суспільство</w:t>
      </w:r>
      <w:r>
        <w:t></w:t>
      </w:r>
      <w:r>
        <w:rPr>
          <w:rFonts w:hint="eastAsia"/>
        </w:rPr>
        <w:t>як</w:t>
      </w:r>
      <w:r>
        <w:t></w:t>
      </w:r>
      <w:r>
        <w:rPr>
          <w:rFonts w:hint="eastAsia"/>
        </w:rPr>
        <w:t>позитивний</w:t>
      </w:r>
      <w:r>
        <w:t></w:t>
      </w:r>
      <w:r>
        <w:t></w:t>
      </w:r>
      <w:r>
        <w:rPr>
          <w:rFonts w:hint="eastAsia"/>
        </w:rPr>
        <w:t>так</w:t>
      </w:r>
      <w:r>
        <w:t></w:t>
      </w:r>
      <w:r>
        <w:rPr>
          <w:rFonts w:hint="eastAsia"/>
        </w:rPr>
        <w:t>і</w:t>
      </w:r>
      <w:r>
        <w:t></w:t>
      </w:r>
      <w:r>
        <w:rPr>
          <w:rFonts w:hint="eastAsia"/>
        </w:rPr>
        <w:t>негативний</w:t>
      </w:r>
      <w:r>
        <w:t></w:t>
      </w:r>
      <w:r>
        <w:t></w:t>
      </w:r>
      <w:r>
        <w:rPr>
          <w:rFonts w:hint="eastAsia"/>
        </w:rPr>
        <w:t>Суспільство</w:t>
      </w:r>
    </w:p>
    <w:p w:rsidR="004F5B7D" w:rsidRDefault="004F5B7D" w:rsidP="004F5B7D">
      <w:r>
        <w:t></w:t>
      </w:r>
      <w:r>
        <w:t></w:t>
      </w:r>
      <w:r>
        <w:t></w:t>
      </w:r>
    </w:p>
    <w:p w:rsidR="004F5B7D" w:rsidRDefault="004F5B7D" w:rsidP="004F5B7D">
      <w:r>
        <w:t></w:t>
      </w:r>
      <w:r>
        <w:t></w:t>
      </w:r>
      <w:r>
        <w:t></w:t>
      </w:r>
    </w:p>
    <w:p w:rsidR="004F5B7D" w:rsidRDefault="004F5B7D" w:rsidP="004F5B7D">
      <w:r>
        <w:rPr>
          <w:rFonts w:hint="eastAsia"/>
        </w:rPr>
        <w:t>споживання</w:t>
      </w:r>
      <w:r>
        <w:t></w:t>
      </w:r>
      <w:r>
        <w:rPr>
          <w:rFonts w:hint="eastAsia"/>
        </w:rPr>
        <w:t>не</w:t>
      </w:r>
      <w:r>
        <w:t></w:t>
      </w:r>
      <w:r>
        <w:rPr>
          <w:rFonts w:hint="eastAsia"/>
        </w:rPr>
        <w:t>можливе</w:t>
      </w:r>
      <w:r>
        <w:t></w:t>
      </w:r>
      <w:r>
        <w:rPr>
          <w:rFonts w:hint="eastAsia"/>
        </w:rPr>
        <w:t>поза</w:t>
      </w:r>
      <w:r>
        <w:t></w:t>
      </w:r>
      <w:r>
        <w:rPr>
          <w:rFonts w:hint="eastAsia"/>
        </w:rPr>
        <w:t>рекламою</w:t>
      </w:r>
      <w:r>
        <w:t></w:t>
      </w:r>
      <w:r>
        <w:t></w:t>
      </w:r>
      <w:r>
        <w:rPr>
          <w:rFonts w:hint="eastAsia"/>
        </w:rPr>
        <w:t>оскільки</w:t>
      </w:r>
      <w:r>
        <w:t></w:t>
      </w:r>
      <w:r>
        <w:rPr>
          <w:rFonts w:hint="eastAsia"/>
        </w:rPr>
        <w:t>вона</w:t>
      </w:r>
      <w:r>
        <w:t></w:t>
      </w:r>
      <w:r>
        <w:rPr>
          <w:rFonts w:hint="eastAsia"/>
        </w:rPr>
        <w:t>бере</w:t>
      </w:r>
      <w:r>
        <w:t></w:t>
      </w:r>
      <w:r>
        <w:rPr>
          <w:rFonts w:hint="eastAsia"/>
        </w:rPr>
        <w:t>участь</w:t>
      </w:r>
      <w:r>
        <w:t></w:t>
      </w:r>
      <w:r>
        <w:rPr>
          <w:rFonts w:hint="eastAsia"/>
        </w:rPr>
        <w:t>у</w:t>
      </w:r>
    </w:p>
    <w:p w:rsidR="004F5B7D" w:rsidRDefault="004F5B7D" w:rsidP="004F5B7D">
      <w:r>
        <w:rPr>
          <w:rFonts w:hint="eastAsia"/>
        </w:rPr>
        <w:t>забезпеченні</w:t>
      </w:r>
      <w:r>
        <w:t></w:t>
      </w:r>
      <w:r>
        <w:rPr>
          <w:rFonts w:hint="eastAsia"/>
        </w:rPr>
        <w:t>його</w:t>
      </w:r>
      <w:r>
        <w:t></w:t>
      </w:r>
      <w:r>
        <w:rPr>
          <w:rFonts w:hint="eastAsia"/>
        </w:rPr>
        <w:t>цілісності</w:t>
      </w:r>
      <w:r>
        <w:t></w:t>
      </w:r>
      <w:r>
        <w:rPr>
          <w:rFonts w:hint="eastAsia"/>
        </w:rPr>
        <w:t>і</w:t>
      </w:r>
      <w:r>
        <w:t></w:t>
      </w:r>
      <w:r>
        <w:rPr>
          <w:rFonts w:hint="eastAsia"/>
        </w:rPr>
        <w:t>виконує</w:t>
      </w:r>
      <w:r>
        <w:t></w:t>
      </w:r>
      <w:r>
        <w:rPr>
          <w:rFonts w:hint="eastAsia"/>
        </w:rPr>
        <w:t>соціалізаційну</w:t>
      </w:r>
      <w:r>
        <w:t></w:t>
      </w:r>
      <w:r>
        <w:rPr>
          <w:rFonts w:hint="eastAsia"/>
        </w:rPr>
        <w:t>функцію</w:t>
      </w:r>
      <w:r>
        <w:t></w:t>
      </w:r>
      <w:r>
        <w:t></w:t>
      </w:r>
      <w:r>
        <w:rPr>
          <w:rFonts w:hint="eastAsia"/>
        </w:rPr>
        <w:t>Проте</w:t>
      </w:r>
      <w:r>
        <w:t></w:t>
      </w:r>
      <w:r>
        <w:rPr>
          <w:rFonts w:hint="eastAsia"/>
        </w:rPr>
        <w:t>саме</w:t>
      </w:r>
    </w:p>
    <w:p w:rsidR="004F5B7D" w:rsidRDefault="004F5B7D" w:rsidP="004F5B7D">
      <w:r>
        <w:rPr>
          <w:rFonts w:hint="eastAsia"/>
        </w:rPr>
        <w:t>суспільство</w:t>
      </w:r>
      <w:r>
        <w:t></w:t>
      </w:r>
      <w:r>
        <w:rPr>
          <w:rFonts w:hint="eastAsia"/>
        </w:rPr>
        <w:t>також</w:t>
      </w:r>
      <w:r>
        <w:t></w:t>
      </w:r>
      <w:r>
        <w:rPr>
          <w:rFonts w:hint="eastAsia"/>
        </w:rPr>
        <w:t>справляє</w:t>
      </w:r>
      <w:r>
        <w:t></w:t>
      </w:r>
      <w:r>
        <w:rPr>
          <w:rFonts w:hint="eastAsia"/>
        </w:rPr>
        <w:t>вплив</w:t>
      </w:r>
      <w:r>
        <w:t></w:t>
      </w:r>
      <w:r>
        <w:rPr>
          <w:rFonts w:hint="eastAsia"/>
        </w:rPr>
        <w:t>на</w:t>
      </w:r>
      <w:r>
        <w:t></w:t>
      </w:r>
      <w:r>
        <w:rPr>
          <w:rFonts w:hint="eastAsia"/>
        </w:rPr>
        <w:t>рекламну</w:t>
      </w:r>
      <w:r>
        <w:t></w:t>
      </w:r>
      <w:r>
        <w:rPr>
          <w:rFonts w:hint="eastAsia"/>
        </w:rPr>
        <w:t>діяльність</w:t>
      </w:r>
      <w:r>
        <w:t></w:t>
      </w:r>
      <w:r>
        <w:t></w:t>
      </w:r>
      <w:r>
        <w:rPr>
          <w:rFonts w:hint="eastAsia"/>
        </w:rPr>
        <w:t>і</w:t>
      </w:r>
      <w:r>
        <w:t></w:t>
      </w:r>
      <w:r>
        <w:rPr>
          <w:rFonts w:hint="eastAsia"/>
        </w:rPr>
        <w:t>формує</w:t>
      </w:r>
      <w:r>
        <w:t></w:t>
      </w:r>
      <w:r>
        <w:rPr>
          <w:rFonts w:hint="eastAsia"/>
        </w:rPr>
        <w:t>реакцію</w:t>
      </w:r>
    </w:p>
    <w:p w:rsidR="004F5B7D" w:rsidRDefault="004F5B7D" w:rsidP="004F5B7D">
      <w:r>
        <w:rPr>
          <w:rFonts w:hint="eastAsia"/>
        </w:rPr>
        <w:t>на</w:t>
      </w:r>
      <w:r>
        <w:t></w:t>
      </w:r>
      <w:r>
        <w:rPr>
          <w:rFonts w:hint="eastAsia"/>
        </w:rPr>
        <w:t>рекламні</w:t>
      </w:r>
      <w:r>
        <w:t></w:t>
      </w:r>
      <w:r>
        <w:rPr>
          <w:rFonts w:hint="eastAsia"/>
        </w:rPr>
        <w:t>повідомлення</w:t>
      </w:r>
      <w:r>
        <w:t></w:t>
      </w:r>
      <w:r>
        <w:t></w:t>
      </w:r>
      <w:r>
        <w:rPr>
          <w:rFonts w:hint="eastAsia"/>
        </w:rPr>
        <w:t>Залежно</w:t>
      </w:r>
      <w:r>
        <w:t></w:t>
      </w:r>
      <w:r>
        <w:rPr>
          <w:rFonts w:hint="eastAsia"/>
        </w:rPr>
        <w:t>від</w:t>
      </w:r>
      <w:r>
        <w:t></w:t>
      </w:r>
      <w:r>
        <w:rPr>
          <w:rFonts w:hint="eastAsia"/>
        </w:rPr>
        <w:t>цих</w:t>
      </w:r>
      <w:r>
        <w:t></w:t>
      </w:r>
      <w:r>
        <w:rPr>
          <w:rFonts w:hint="eastAsia"/>
        </w:rPr>
        <w:t>реакцій</w:t>
      </w:r>
      <w:r>
        <w:t></w:t>
      </w:r>
      <w:r>
        <w:t></w:t>
      </w:r>
      <w:r>
        <w:rPr>
          <w:rFonts w:hint="eastAsia"/>
        </w:rPr>
        <w:t>від</w:t>
      </w:r>
      <w:r>
        <w:t></w:t>
      </w:r>
      <w:r>
        <w:rPr>
          <w:rFonts w:hint="eastAsia"/>
        </w:rPr>
        <w:t>задоволення</w:t>
      </w:r>
    </w:p>
    <w:p w:rsidR="004F5B7D" w:rsidRDefault="004F5B7D" w:rsidP="004F5B7D">
      <w:r>
        <w:rPr>
          <w:rFonts w:hint="eastAsia"/>
        </w:rPr>
        <w:t>суспільних</w:t>
      </w:r>
      <w:r>
        <w:t></w:t>
      </w:r>
      <w:r>
        <w:rPr>
          <w:rFonts w:hint="eastAsia"/>
        </w:rPr>
        <w:t>потреб</w:t>
      </w:r>
      <w:r>
        <w:t></w:t>
      </w:r>
      <w:r>
        <w:t></w:t>
      </w:r>
      <w:r>
        <w:rPr>
          <w:rFonts w:hint="eastAsia"/>
        </w:rPr>
        <w:t>інститут</w:t>
      </w:r>
      <w:r>
        <w:t></w:t>
      </w:r>
      <w:r>
        <w:rPr>
          <w:rFonts w:hint="eastAsia"/>
        </w:rPr>
        <w:t>реклами</w:t>
      </w:r>
      <w:r>
        <w:t></w:t>
      </w:r>
      <w:r>
        <w:rPr>
          <w:rFonts w:hint="eastAsia"/>
        </w:rPr>
        <w:t>змінюється</w:t>
      </w:r>
      <w:r>
        <w:t></w:t>
      </w:r>
      <w:r>
        <w:t></w:t>
      </w:r>
      <w:r>
        <w:rPr>
          <w:rFonts w:hint="eastAsia"/>
        </w:rPr>
        <w:t>перебудовується</w:t>
      </w:r>
      <w:r>
        <w:t></w:t>
      </w:r>
    </w:p>
    <w:p w:rsidR="004F5B7D" w:rsidRDefault="004F5B7D" w:rsidP="004F5B7D">
      <w:r>
        <w:rPr>
          <w:rFonts w:hint="eastAsia"/>
        </w:rPr>
        <w:t>реформується</w:t>
      </w:r>
      <w:r>
        <w:t></w:t>
      </w:r>
      <w:r>
        <w:t></w:t>
      </w:r>
      <w:r>
        <w:rPr>
          <w:rFonts w:hint="eastAsia"/>
        </w:rPr>
        <w:t>Нові</w:t>
      </w:r>
      <w:r>
        <w:t></w:t>
      </w:r>
      <w:r>
        <w:rPr>
          <w:rFonts w:hint="eastAsia"/>
        </w:rPr>
        <w:t>форми</w:t>
      </w:r>
      <w:r>
        <w:t></w:t>
      </w:r>
      <w:r>
        <w:rPr>
          <w:rFonts w:hint="eastAsia"/>
        </w:rPr>
        <w:t>рекламної</w:t>
      </w:r>
      <w:r>
        <w:t></w:t>
      </w:r>
      <w:r>
        <w:rPr>
          <w:rFonts w:hint="eastAsia"/>
        </w:rPr>
        <w:t>діяльності</w:t>
      </w:r>
      <w:r>
        <w:t></w:t>
      </w:r>
      <w:r>
        <w:rPr>
          <w:rFonts w:hint="eastAsia"/>
        </w:rPr>
        <w:t>відкривають</w:t>
      </w:r>
      <w:r>
        <w:t></w:t>
      </w:r>
      <w:r>
        <w:rPr>
          <w:rFonts w:hint="eastAsia"/>
        </w:rPr>
        <w:t>нові</w:t>
      </w:r>
    </w:p>
    <w:p w:rsidR="004F5B7D" w:rsidRDefault="004F5B7D" w:rsidP="004F5B7D">
      <w:r>
        <w:rPr>
          <w:rFonts w:hint="eastAsia"/>
        </w:rPr>
        <w:t>можливості</w:t>
      </w:r>
      <w:r>
        <w:t></w:t>
      </w:r>
      <w:r>
        <w:t></w:t>
      </w:r>
      <w:r>
        <w:rPr>
          <w:rFonts w:hint="eastAsia"/>
        </w:rPr>
        <w:t>при</w:t>
      </w:r>
      <w:r>
        <w:t></w:t>
      </w:r>
      <w:r>
        <w:rPr>
          <w:rFonts w:hint="eastAsia"/>
        </w:rPr>
        <w:t>цьому</w:t>
      </w:r>
      <w:r>
        <w:t></w:t>
      </w:r>
      <w:r>
        <w:rPr>
          <w:rFonts w:hint="eastAsia"/>
        </w:rPr>
        <w:t>з’являються</w:t>
      </w:r>
      <w:r>
        <w:t></w:t>
      </w:r>
      <w:r>
        <w:rPr>
          <w:rFonts w:hint="eastAsia"/>
        </w:rPr>
        <w:t>нові</w:t>
      </w:r>
      <w:r>
        <w:t></w:t>
      </w:r>
      <w:r>
        <w:rPr>
          <w:rFonts w:hint="eastAsia"/>
        </w:rPr>
        <w:t>форми</w:t>
      </w:r>
      <w:r>
        <w:t></w:t>
      </w:r>
      <w:r>
        <w:rPr>
          <w:rFonts w:hint="eastAsia"/>
        </w:rPr>
        <w:t>соціальної</w:t>
      </w:r>
      <w:r>
        <w:t></w:t>
      </w:r>
      <w:r>
        <w:rPr>
          <w:rFonts w:hint="eastAsia"/>
        </w:rPr>
        <w:t>взаємодії</w:t>
      </w:r>
      <w:r>
        <w:t></w:t>
      </w:r>
      <w:r>
        <w:rPr>
          <w:rFonts w:hint="eastAsia"/>
        </w:rPr>
        <w:t>між</w:t>
      </w:r>
    </w:p>
    <w:p w:rsidR="004F5B7D" w:rsidRDefault="004F5B7D" w:rsidP="004F5B7D">
      <w:r>
        <w:rPr>
          <w:rFonts w:hint="eastAsia"/>
        </w:rPr>
        <w:t>суб’єктами</w:t>
      </w:r>
      <w:r>
        <w:t></w:t>
      </w:r>
      <w:r>
        <w:t></w:t>
      </w:r>
      <w:r>
        <w:rPr>
          <w:rFonts w:hint="eastAsia"/>
        </w:rPr>
        <w:t>порушуючи</w:t>
      </w:r>
      <w:r>
        <w:t></w:t>
      </w:r>
      <w:r>
        <w:rPr>
          <w:rFonts w:hint="eastAsia"/>
        </w:rPr>
        <w:t>уже</w:t>
      </w:r>
      <w:r>
        <w:t></w:t>
      </w:r>
      <w:r>
        <w:rPr>
          <w:rFonts w:hint="eastAsia"/>
        </w:rPr>
        <w:t>усталені</w:t>
      </w:r>
      <w:r>
        <w:t></w:t>
      </w:r>
      <w:r>
        <w:rPr>
          <w:rFonts w:hint="eastAsia"/>
        </w:rPr>
        <w:t>прийняті</w:t>
      </w:r>
      <w:r>
        <w:t></w:t>
      </w:r>
      <w:r>
        <w:rPr>
          <w:rFonts w:hint="eastAsia"/>
        </w:rPr>
        <w:t>норми</w:t>
      </w:r>
      <w:r>
        <w:t></w:t>
      </w:r>
      <w:r>
        <w:t></w:t>
      </w:r>
      <w:r>
        <w:rPr>
          <w:rFonts w:hint="eastAsia"/>
        </w:rPr>
        <w:t>цінності</w:t>
      </w:r>
      <w:r>
        <w:t></w:t>
      </w:r>
      <w:r>
        <w:rPr>
          <w:rFonts w:hint="eastAsia"/>
        </w:rPr>
        <w:t>чи</w:t>
      </w:r>
      <w:r>
        <w:t></w:t>
      </w:r>
      <w:r>
        <w:rPr>
          <w:rFonts w:hint="eastAsia"/>
        </w:rPr>
        <w:t>порядки</w:t>
      </w:r>
      <w:r>
        <w:t></w:t>
      </w:r>
    </w:p>
    <w:p w:rsidR="004F5B7D" w:rsidRDefault="004F5B7D" w:rsidP="004F5B7D">
      <w:r>
        <w:rPr>
          <w:rFonts w:hint="eastAsia"/>
        </w:rPr>
        <w:t>що</w:t>
      </w:r>
      <w:r>
        <w:t></w:t>
      </w:r>
      <w:r>
        <w:rPr>
          <w:rFonts w:hint="eastAsia"/>
        </w:rPr>
        <w:t>регулюють</w:t>
      </w:r>
      <w:r>
        <w:t></w:t>
      </w:r>
      <w:r>
        <w:rPr>
          <w:rFonts w:hint="eastAsia"/>
        </w:rPr>
        <w:t>суспільні</w:t>
      </w:r>
      <w:r>
        <w:t></w:t>
      </w:r>
      <w:r>
        <w:rPr>
          <w:rFonts w:hint="eastAsia"/>
        </w:rPr>
        <w:t>відносини</w:t>
      </w:r>
      <w:r>
        <w:t></w:t>
      </w:r>
      <w:r>
        <w:t></w:t>
      </w:r>
      <w:r>
        <w:rPr>
          <w:rFonts w:hint="eastAsia"/>
        </w:rPr>
        <w:t>Нові</w:t>
      </w:r>
      <w:r>
        <w:t></w:t>
      </w:r>
      <w:r>
        <w:rPr>
          <w:rFonts w:hint="eastAsia"/>
        </w:rPr>
        <w:t>форми</w:t>
      </w:r>
      <w:r>
        <w:t></w:t>
      </w:r>
      <w:r>
        <w:rPr>
          <w:rFonts w:hint="eastAsia"/>
        </w:rPr>
        <w:t>рекламної</w:t>
      </w:r>
      <w:r>
        <w:t></w:t>
      </w:r>
      <w:r>
        <w:rPr>
          <w:rFonts w:hint="eastAsia"/>
        </w:rPr>
        <w:t>діяльності</w:t>
      </w:r>
    </w:p>
    <w:p w:rsidR="004F5B7D" w:rsidRDefault="004F5B7D" w:rsidP="004F5B7D">
      <w:r>
        <w:rPr>
          <w:rFonts w:hint="eastAsia"/>
        </w:rPr>
        <w:t>дозволяють</w:t>
      </w:r>
      <w:r>
        <w:t></w:t>
      </w:r>
      <w:r>
        <w:rPr>
          <w:rFonts w:hint="eastAsia"/>
        </w:rPr>
        <w:t>рекламі</w:t>
      </w:r>
      <w:r>
        <w:t></w:t>
      </w:r>
      <w:r>
        <w:rPr>
          <w:rFonts w:hint="eastAsia"/>
        </w:rPr>
        <w:t>набувати</w:t>
      </w:r>
      <w:r>
        <w:t></w:t>
      </w:r>
      <w:r>
        <w:rPr>
          <w:rFonts w:hint="eastAsia"/>
        </w:rPr>
        <w:t>як</w:t>
      </w:r>
      <w:r>
        <w:t></w:t>
      </w:r>
      <w:r>
        <w:rPr>
          <w:rFonts w:hint="eastAsia"/>
        </w:rPr>
        <w:t>агресивних</w:t>
      </w:r>
      <w:r>
        <w:t></w:t>
      </w:r>
      <w:r>
        <w:rPr>
          <w:rFonts w:hint="eastAsia"/>
        </w:rPr>
        <w:t>форм</w:t>
      </w:r>
      <w:r>
        <w:t></w:t>
      </w:r>
      <w:r>
        <w:rPr>
          <w:rFonts w:hint="eastAsia"/>
        </w:rPr>
        <w:t>свого</w:t>
      </w:r>
      <w:r>
        <w:t></w:t>
      </w:r>
      <w:r>
        <w:rPr>
          <w:rFonts w:hint="eastAsia"/>
        </w:rPr>
        <w:t>просування</w:t>
      </w:r>
      <w:r>
        <w:t></w:t>
      </w:r>
      <w:r>
        <w:t></w:t>
      </w:r>
      <w:r>
        <w:rPr>
          <w:rFonts w:hint="eastAsia"/>
        </w:rPr>
        <w:t>так</w:t>
      </w:r>
      <w:r>
        <w:t></w:t>
      </w:r>
      <w:r>
        <w:rPr>
          <w:rFonts w:hint="eastAsia"/>
        </w:rPr>
        <w:t>і</w:t>
      </w:r>
    </w:p>
    <w:p w:rsidR="004F5B7D" w:rsidRDefault="004F5B7D" w:rsidP="004F5B7D">
      <w:r>
        <w:rPr>
          <w:rFonts w:hint="eastAsia"/>
        </w:rPr>
        <w:t>навпаки</w:t>
      </w:r>
      <w:r>
        <w:t></w:t>
      </w:r>
      <w:r>
        <w:rPr>
          <w:rFonts w:hint="eastAsia"/>
        </w:rPr>
        <w:t>ставати</w:t>
      </w:r>
      <w:r>
        <w:t></w:t>
      </w:r>
      <w:r>
        <w:rPr>
          <w:rFonts w:hint="eastAsia"/>
        </w:rPr>
        <w:t>індивідуальною</w:t>
      </w:r>
      <w:r>
        <w:t></w:t>
      </w:r>
      <w:r>
        <w:rPr>
          <w:rFonts w:hint="eastAsia"/>
        </w:rPr>
        <w:t>і</w:t>
      </w:r>
      <w:r>
        <w:t></w:t>
      </w:r>
      <w:r>
        <w:rPr>
          <w:rFonts w:hint="eastAsia"/>
        </w:rPr>
        <w:t>такою</w:t>
      </w:r>
      <w:r>
        <w:t></w:t>
      </w:r>
      <w:r>
        <w:t></w:t>
      </w:r>
      <w:r>
        <w:rPr>
          <w:rFonts w:hint="eastAsia"/>
        </w:rPr>
        <w:t>яка</w:t>
      </w:r>
      <w:r>
        <w:t></w:t>
      </w:r>
      <w:r>
        <w:rPr>
          <w:rFonts w:hint="eastAsia"/>
        </w:rPr>
        <w:t>є</w:t>
      </w:r>
      <w:r>
        <w:t></w:t>
      </w:r>
      <w:r>
        <w:rPr>
          <w:rFonts w:hint="eastAsia"/>
        </w:rPr>
        <w:t>очікуваною</w:t>
      </w:r>
      <w:r>
        <w:t></w:t>
      </w:r>
      <w:r>
        <w:t></w:t>
      </w:r>
      <w:r>
        <w:rPr>
          <w:rFonts w:hint="eastAsia"/>
        </w:rPr>
        <w:t>а</w:t>
      </w:r>
      <w:r>
        <w:t></w:t>
      </w:r>
      <w:r>
        <w:rPr>
          <w:rFonts w:hint="eastAsia"/>
        </w:rPr>
        <w:t>інколи</w:t>
      </w:r>
      <w:r>
        <w:t></w:t>
      </w:r>
      <w:r>
        <w:rPr>
          <w:rFonts w:hint="eastAsia"/>
        </w:rPr>
        <w:t>й</w:t>
      </w:r>
    </w:p>
    <w:p w:rsidR="004F5B7D" w:rsidRPr="004F5B7D" w:rsidRDefault="004F5B7D" w:rsidP="004F5B7D">
      <w:r>
        <w:rPr>
          <w:rFonts w:hint="eastAsia"/>
        </w:rPr>
        <w:t>необхідною</w:t>
      </w:r>
      <w:r>
        <w:t></w:t>
      </w:r>
    </w:p>
    <w:sectPr w:rsidR="004F5B7D" w:rsidRPr="004F5B7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4F5B7D" w:rsidRPr="004F5B7D">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2683A-EAC7-4ED0-8A94-107FEE0E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22</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2022-05-01T07:31:00Z</dcterms:created>
  <dcterms:modified xsi:type="dcterms:W3CDTF">2022-05-01T10:42:00Z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