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AC999" w14:textId="78EF2C35" w:rsidR="005330AE" w:rsidRDefault="00ED36BE" w:rsidP="00ED36BE">
      <w:r w:rsidRPr="00ED36BE">
        <w:rPr>
          <w:rFonts w:hint="eastAsia"/>
        </w:rPr>
        <w:t>Гринько</w:t>
      </w:r>
      <w:r w:rsidRPr="00ED36BE">
        <w:t xml:space="preserve"> </w:t>
      </w:r>
      <w:r w:rsidRPr="00ED36BE">
        <w:rPr>
          <w:rFonts w:hint="eastAsia"/>
        </w:rPr>
        <w:t>Иван</w:t>
      </w:r>
      <w:r w:rsidRPr="00ED36BE">
        <w:t xml:space="preserve"> </w:t>
      </w:r>
      <w:r w:rsidRPr="00ED36BE">
        <w:rPr>
          <w:rFonts w:hint="eastAsia"/>
        </w:rPr>
        <w:t>Александрович</w:t>
      </w:r>
      <w:r>
        <w:t xml:space="preserve"> </w:t>
      </w:r>
      <w:r w:rsidRPr="00ED36BE">
        <w:rPr>
          <w:rFonts w:hint="eastAsia"/>
        </w:rPr>
        <w:t>Музейная</w:t>
      </w:r>
      <w:r w:rsidRPr="00ED36BE">
        <w:t xml:space="preserve"> </w:t>
      </w:r>
      <w:r w:rsidRPr="00ED36BE">
        <w:rPr>
          <w:rFonts w:hint="eastAsia"/>
        </w:rPr>
        <w:t>антропология</w:t>
      </w:r>
      <w:r w:rsidRPr="00ED36BE">
        <w:t xml:space="preserve"> </w:t>
      </w:r>
      <w:r w:rsidRPr="00ED36BE">
        <w:rPr>
          <w:rFonts w:hint="eastAsia"/>
        </w:rPr>
        <w:t>в</w:t>
      </w:r>
      <w:r w:rsidRPr="00ED36BE">
        <w:t xml:space="preserve"> </w:t>
      </w:r>
      <w:r w:rsidRPr="00ED36BE">
        <w:rPr>
          <w:rFonts w:hint="eastAsia"/>
        </w:rPr>
        <w:t>современном</w:t>
      </w:r>
      <w:r w:rsidRPr="00ED36BE">
        <w:t xml:space="preserve"> </w:t>
      </w:r>
      <w:r w:rsidRPr="00ED36BE">
        <w:rPr>
          <w:rFonts w:hint="eastAsia"/>
        </w:rPr>
        <w:t>музейном</w:t>
      </w:r>
      <w:r w:rsidRPr="00ED36BE">
        <w:t xml:space="preserve"> </w:t>
      </w:r>
      <w:r w:rsidRPr="00ED36BE">
        <w:rPr>
          <w:rFonts w:hint="eastAsia"/>
        </w:rPr>
        <w:t>менеджменте</w:t>
      </w:r>
      <w:r w:rsidRPr="00ED36BE">
        <w:t xml:space="preserve">: </w:t>
      </w:r>
      <w:r w:rsidRPr="00ED36BE">
        <w:rPr>
          <w:rFonts w:hint="eastAsia"/>
        </w:rPr>
        <w:t>задачи</w:t>
      </w:r>
      <w:r w:rsidRPr="00ED36BE">
        <w:t xml:space="preserve"> </w:t>
      </w:r>
      <w:r w:rsidRPr="00ED36BE">
        <w:rPr>
          <w:rFonts w:hint="eastAsia"/>
        </w:rPr>
        <w:t>и</w:t>
      </w:r>
      <w:r w:rsidRPr="00ED36BE">
        <w:t xml:space="preserve"> </w:t>
      </w:r>
      <w:r w:rsidRPr="00ED36BE">
        <w:rPr>
          <w:rFonts w:hint="eastAsia"/>
        </w:rPr>
        <w:t>инструментарий</w:t>
      </w:r>
    </w:p>
    <w:p w14:paraId="576D0C54" w14:textId="77777777" w:rsidR="00ED36BE" w:rsidRDefault="00ED36BE" w:rsidP="00ED36BE">
      <w:r>
        <w:rPr>
          <w:rFonts w:hint="eastAsia"/>
        </w:rPr>
        <w:t>ОГЛАВЛЕНИЕ</w:t>
      </w:r>
      <w:r>
        <w:t xml:space="preserve"> </w:t>
      </w:r>
      <w:r>
        <w:rPr>
          <w:rFonts w:hint="eastAsia"/>
        </w:rPr>
        <w:t>ДИССЕРТАЦИИ</w:t>
      </w:r>
    </w:p>
    <w:p w14:paraId="0D7ED5A6" w14:textId="77777777" w:rsidR="00ED36BE" w:rsidRDefault="00ED36BE" w:rsidP="00ED36BE">
      <w:r>
        <w:rPr>
          <w:rFonts w:hint="eastAsia"/>
        </w:rPr>
        <w:t>доктор</w:t>
      </w:r>
      <w:r>
        <w:t xml:space="preserve"> </w:t>
      </w:r>
      <w:r>
        <w:rPr>
          <w:rFonts w:hint="eastAsia"/>
        </w:rPr>
        <w:t>наук</w:t>
      </w:r>
      <w:r>
        <w:t xml:space="preserve"> </w:t>
      </w:r>
      <w:r>
        <w:rPr>
          <w:rFonts w:hint="eastAsia"/>
        </w:rPr>
        <w:t>Гринько</w:t>
      </w:r>
      <w:r>
        <w:t xml:space="preserve"> </w:t>
      </w:r>
      <w:r>
        <w:rPr>
          <w:rFonts w:hint="eastAsia"/>
        </w:rPr>
        <w:t>Иван</w:t>
      </w:r>
      <w:r>
        <w:t xml:space="preserve"> </w:t>
      </w:r>
      <w:r>
        <w:rPr>
          <w:rFonts w:hint="eastAsia"/>
        </w:rPr>
        <w:t>Александрович</w:t>
      </w:r>
    </w:p>
    <w:p w14:paraId="55D700B1" w14:textId="77777777" w:rsidR="00ED36BE" w:rsidRDefault="00ED36BE" w:rsidP="00ED36BE">
      <w:r>
        <w:rPr>
          <w:rFonts w:hint="eastAsia"/>
        </w:rPr>
        <w:t>ВВЕДЕНИЕ</w:t>
      </w:r>
    </w:p>
    <w:p w14:paraId="344279C4" w14:textId="77777777" w:rsidR="00ED36BE" w:rsidRDefault="00ED36BE" w:rsidP="00ED36BE"/>
    <w:p w14:paraId="75462A85" w14:textId="77777777" w:rsidR="00ED36BE" w:rsidRDefault="00ED36BE" w:rsidP="00ED36BE">
      <w:r>
        <w:rPr>
          <w:rFonts w:hint="eastAsia"/>
        </w:rPr>
        <w:t>Актуальность</w:t>
      </w:r>
      <w:r>
        <w:t xml:space="preserve"> </w:t>
      </w:r>
      <w:r>
        <w:rPr>
          <w:rFonts w:hint="eastAsia"/>
        </w:rPr>
        <w:t>исследования</w:t>
      </w:r>
    </w:p>
    <w:p w14:paraId="1FDA13C0" w14:textId="77777777" w:rsidR="00ED36BE" w:rsidRDefault="00ED36BE" w:rsidP="00ED36BE"/>
    <w:p w14:paraId="0C3461BA" w14:textId="77777777" w:rsidR="00ED36BE" w:rsidRDefault="00ED36BE" w:rsidP="00ED36BE">
      <w:r>
        <w:rPr>
          <w:rFonts w:hint="eastAsia"/>
        </w:rPr>
        <w:t>Степень</w:t>
      </w:r>
      <w:r>
        <w:t xml:space="preserve"> </w:t>
      </w:r>
      <w:r>
        <w:rPr>
          <w:rFonts w:hint="eastAsia"/>
        </w:rPr>
        <w:t>разработанности</w:t>
      </w:r>
      <w:r>
        <w:t xml:space="preserve"> </w:t>
      </w:r>
      <w:r>
        <w:rPr>
          <w:rFonts w:hint="eastAsia"/>
        </w:rPr>
        <w:t>проблемы</w:t>
      </w:r>
    </w:p>
    <w:p w14:paraId="5095E028" w14:textId="77777777" w:rsidR="00ED36BE" w:rsidRDefault="00ED36BE" w:rsidP="00ED36BE"/>
    <w:p w14:paraId="20C5323A" w14:textId="77777777" w:rsidR="00ED36BE" w:rsidRDefault="00ED36BE" w:rsidP="00ED36BE">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4824B0CA" w14:textId="77777777" w:rsidR="00ED36BE" w:rsidRDefault="00ED36BE" w:rsidP="00ED36BE"/>
    <w:p w14:paraId="429F076E" w14:textId="77777777" w:rsidR="00ED36BE" w:rsidRDefault="00ED36BE" w:rsidP="00ED36BE">
      <w:r>
        <w:rPr>
          <w:rFonts w:hint="eastAsia"/>
        </w:rPr>
        <w:t>Методологическая</w:t>
      </w:r>
      <w:r>
        <w:t xml:space="preserve">, </w:t>
      </w:r>
      <w:r>
        <w:rPr>
          <w:rFonts w:hint="eastAsia"/>
        </w:rPr>
        <w:t>теоретическая</w:t>
      </w:r>
      <w:r>
        <w:t xml:space="preserve"> </w:t>
      </w:r>
      <w:r>
        <w:rPr>
          <w:rFonts w:hint="eastAsia"/>
        </w:rPr>
        <w:t>и</w:t>
      </w:r>
      <w:r>
        <w:t xml:space="preserve"> </w:t>
      </w:r>
      <w:r>
        <w:rPr>
          <w:rFonts w:hint="eastAsia"/>
        </w:rPr>
        <w:t>эмпирическая</w:t>
      </w:r>
      <w:r>
        <w:t xml:space="preserve"> </w:t>
      </w:r>
      <w:r>
        <w:rPr>
          <w:rFonts w:hint="eastAsia"/>
        </w:rPr>
        <w:t>база</w:t>
      </w:r>
      <w:r>
        <w:t xml:space="preserve"> </w:t>
      </w:r>
      <w:r>
        <w:rPr>
          <w:rFonts w:hint="eastAsia"/>
        </w:rPr>
        <w:t>исследования</w:t>
      </w:r>
    </w:p>
    <w:p w14:paraId="69ECDCD4" w14:textId="77777777" w:rsidR="00ED36BE" w:rsidRDefault="00ED36BE" w:rsidP="00ED36BE"/>
    <w:p w14:paraId="3EE09100" w14:textId="77777777" w:rsidR="00ED36BE" w:rsidRDefault="00ED36BE" w:rsidP="00ED36BE">
      <w:r>
        <w:rPr>
          <w:rFonts w:hint="eastAsia"/>
        </w:rPr>
        <w:t>Научная</w:t>
      </w:r>
      <w:r>
        <w:t xml:space="preserve"> </w:t>
      </w:r>
      <w:r>
        <w:rPr>
          <w:rFonts w:hint="eastAsia"/>
        </w:rPr>
        <w:t>новизна</w:t>
      </w:r>
      <w:r>
        <w:t xml:space="preserve"> </w:t>
      </w:r>
      <w:r>
        <w:rPr>
          <w:rFonts w:hint="eastAsia"/>
        </w:rPr>
        <w:t>результатов</w:t>
      </w:r>
      <w:r>
        <w:t xml:space="preserve"> </w:t>
      </w:r>
      <w:r>
        <w:rPr>
          <w:rFonts w:hint="eastAsia"/>
        </w:rPr>
        <w:t>исследования</w:t>
      </w:r>
    </w:p>
    <w:p w14:paraId="48277AA0" w14:textId="77777777" w:rsidR="00ED36BE" w:rsidRDefault="00ED36BE" w:rsidP="00ED36BE"/>
    <w:p w14:paraId="2D982CDC" w14:textId="77777777" w:rsidR="00ED36BE" w:rsidRDefault="00ED36BE" w:rsidP="00ED36BE">
      <w:r>
        <w:rPr>
          <w:rFonts w:hint="eastAsia"/>
        </w:rPr>
        <w:t>Научные</w:t>
      </w:r>
      <w:r>
        <w:t xml:space="preserve"> </w:t>
      </w:r>
      <w:r>
        <w:rPr>
          <w:rFonts w:hint="eastAsia"/>
        </w:rPr>
        <w:t>результаты</w:t>
      </w:r>
      <w:r>
        <w:t xml:space="preserve">, </w:t>
      </w:r>
      <w:r>
        <w:rPr>
          <w:rFonts w:hint="eastAsia"/>
        </w:rPr>
        <w:t>выносимые</w:t>
      </w:r>
      <w:r>
        <w:t xml:space="preserve"> </w:t>
      </w:r>
      <w:r>
        <w:rPr>
          <w:rFonts w:hint="eastAsia"/>
        </w:rPr>
        <w:t>на</w:t>
      </w:r>
      <w:r>
        <w:t xml:space="preserve"> </w:t>
      </w:r>
      <w:r>
        <w:rPr>
          <w:rFonts w:hint="eastAsia"/>
        </w:rPr>
        <w:t>защиту</w:t>
      </w:r>
    </w:p>
    <w:p w14:paraId="41FDBA81" w14:textId="77777777" w:rsidR="00ED36BE" w:rsidRDefault="00ED36BE" w:rsidP="00ED36BE"/>
    <w:p w14:paraId="3DE8C4C0" w14:textId="77777777" w:rsidR="00ED36BE" w:rsidRDefault="00ED36BE" w:rsidP="00ED36BE">
      <w:r>
        <w:rPr>
          <w:rFonts w:hint="eastAsia"/>
        </w:rPr>
        <w:t>Теоретическая</w:t>
      </w:r>
      <w:r>
        <w:t xml:space="preserve"> </w:t>
      </w:r>
      <w:r>
        <w:rPr>
          <w:rFonts w:hint="eastAsia"/>
        </w:rPr>
        <w:t>и</w:t>
      </w:r>
      <w:r>
        <w:t xml:space="preserve"> </w:t>
      </w:r>
      <w:r>
        <w:rPr>
          <w:rFonts w:hint="eastAsia"/>
        </w:rPr>
        <w:t>практическая</w:t>
      </w:r>
      <w:r>
        <w:t xml:space="preserve"> </w:t>
      </w:r>
      <w:r>
        <w:rPr>
          <w:rFonts w:hint="eastAsia"/>
        </w:rPr>
        <w:t>значимость</w:t>
      </w:r>
      <w:r>
        <w:t xml:space="preserve"> </w:t>
      </w:r>
      <w:r>
        <w:rPr>
          <w:rFonts w:hint="eastAsia"/>
        </w:rPr>
        <w:t>работы</w:t>
      </w:r>
    </w:p>
    <w:p w14:paraId="25D0C415" w14:textId="77777777" w:rsidR="00ED36BE" w:rsidRDefault="00ED36BE" w:rsidP="00ED36BE"/>
    <w:p w14:paraId="54FF144C" w14:textId="77777777" w:rsidR="00ED36BE" w:rsidRDefault="00ED36BE" w:rsidP="00ED36BE">
      <w:r>
        <w:rPr>
          <w:rFonts w:hint="eastAsia"/>
        </w:rPr>
        <w:t>Степень</w:t>
      </w:r>
      <w:r>
        <w:t xml:space="preserve"> </w:t>
      </w:r>
      <w:r>
        <w:rPr>
          <w:rFonts w:hint="eastAsia"/>
        </w:rPr>
        <w:t>достоверности</w:t>
      </w:r>
      <w:r>
        <w:t xml:space="preserve">, </w:t>
      </w:r>
      <w:r>
        <w:rPr>
          <w:rFonts w:hint="eastAsia"/>
        </w:rPr>
        <w:t>апробация</w:t>
      </w:r>
      <w:r>
        <w:t xml:space="preserve"> </w:t>
      </w:r>
      <w:r>
        <w:rPr>
          <w:rFonts w:hint="eastAsia"/>
        </w:rPr>
        <w:t>и</w:t>
      </w:r>
      <w:r>
        <w:t xml:space="preserve"> </w:t>
      </w:r>
      <w:r>
        <w:rPr>
          <w:rFonts w:hint="eastAsia"/>
        </w:rPr>
        <w:t>реализация</w:t>
      </w:r>
      <w:r>
        <w:t xml:space="preserve"> </w:t>
      </w:r>
      <w:r>
        <w:rPr>
          <w:rFonts w:hint="eastAsia"/>
        </w:rPr>
        <w:t>результатов</w:t>
      </w:r>
      <w:r>
        <w:t xml:space="preserve"> </w:t>
      </w:r>
      <w:r>
        <w:rPr>
          <w:rFonts w:hint="eastAsia"/>
        </w:rPr>
        <w:t>диссертации</w:t>
      </w:r>
    </w:p>
    <w:p w14:paraId="58BA8A10" w14:textId="77777777" w:rsidR="00ED36BE" w:rsidRDefault="00ED36BE" w:rsidP="00ED36BE"/>
    <w:p w14:paraId="074F7B95" w14:textId="77777777" w:rsidR="00ED36BE" w:rsidRDefault="00ED36BE" w:rsidP="00ED36BE">
      <w:r>
        <w:rPr>
          <w:rFonts w:hint="eastAsia"/>
        </w:rPr>
        <w:t>Глава</w:t>
      </w:r>
      <w:r>
        <w:t xml:space="preserve"> 1. </w:t>
      </w:r>
      <w:r>
        <w:rPr>
          <w:rFonts w:hint="eastAsia"/>
        </w:rPr>
        <w:t>Музейная</w:t>
      </w:r>
      <w:r>
        <w:t xml:space="preserve"> </w:t>
      </w:r>
      <w:r>
        <w:rPr>
          <w:rFonts w:hint="eastAsia"/>
        </w:rPr>
        <w:t>антропология</w:t>
      </w:r>
      <w:r>
        <w:t xml:space="preserve"> </w:t>
      </w:r>
      <w:r>
        <w:rPr>
          <w:rFonts w:hint="eastAsia"/>
        </w:rPr>
        <w:t>в</w:t>
      </w:r>
      <w:r>
        <w:t xml:space="preserve"> </w:t>
      </w:r>
      <w:r>
        <w:rPr>
          <w:rFonts w:hint="eastAsia"/>
        </w:rPr>
        <w:t>новом</w:t>
      </w:r>
      <w:r>
        <w:t xml:space="preserve"> </w:t>
      </w:r>
      <w:r>
        <w:rPr>
          <w:rFonts w:hint="eastAsia"/>
        </w:rPr>
        <w:t>социокультурном</w:t>
      </w:r>
      <w:r>
        <w:t xml:space="preserve"> </w:t>
      </w:r>
      <w:r>
        <w:rPr>
          <w:rFonts w:hint="eastAsia"/>
        </w:rPr>
        <w:t>контексте</w:t>
      </w:r>
    </w:p>
    <w:p w14:paraId="0F44A899" w14:textId="77777777" w:rsidR="00ED36BE" w:rsidRDefault="00ED36BE" w:rsidP="00ED36BE"/>
    <w:p w14:paraId="5804A22A" w14:textId="77777777" w:rsidR="00ED36BE" w:rsidRDefault="00ED36BE" w:rsidP="00ED36BE">
      <w:r>
        <w:rPr>
          <w:rFonts w:hint="eastAsia"/>
        </w:rPr>
        <w:t>§</w:t>
      </w:r>
      <w:r>
        <w:t xml:space="preserve">1.1. </w:t>
      </w:r>
      <w:r>
        <w:rPr>
          <w:rFonts w:hint="eastAsia"/>
        </w:rPr>
        <w:t>Музейная</w:t>
      </w:r>
      <w:r>
        <w:t xml:space="preserve"> </w:t>
      </w:r>
      <w:r>
        <w:rPr>
          <w:rFonts w:hint="eastAsia"/>
        </w:rPr>
        <w:t>антропология</w:t>
      </w:r>
      <w:r>
        <w:t xml:space="preserve">. </w:t>
      </w:r>
      <w:r>
        <w:rPr>
          <w:rFonts w:hint="eastAsia"/>
        </w:rPr>
        <w:t>К</w:t>
      </w:r>
      <w:r>
        <w:t xml:space="preserve"> </w:t>
      </w:r>
      <w:r>
        <w:rPr>
          <w:rFonts w:hint="eastAsia"/>
        </w:rPr>
        <w:t>вопросу</w:t>
      </w:r>
      <w:r>
        <w:t xml:space="preserve"> </w:t>
      </w:r>
      <w:r>
        <w:rPr>
          <w:rFonts w:hint="eastAsia"/>
        </w:rPr>
        <w:t>о</w:t>
      </w:r>
      <w:r>
        <w:t xml:space="preserve"> </w:t>
      </w:r>
      <w:r>
        <w:rPr>
          <w:rFonts w:hint="eastAsia"/>
        </w:rPr>
        <w:t>термине</w:t>
      </w:r>
    </w:p>
    <w:p w14:paraId="44CE0205" w14:textId="77777777" w:rsidR="00ED36BE" w:rsidRDefault="00ED36BE" w:rsidP="00ED36BE"/>
    <w:p w14:paraId="2E304EB6" w14:textId="77777777" w:rsidR="00ED36BE" w:rsidRDefault="00ED36BE" w:rsidP="00ED36BE">
      <w:r>
        <w:rPr>
          <w:rFonts w:hint="eastAsia"/>
        </w:rPr>
        <w:t>§</w:t>
      </w:r>
      <w:r>
        <w:t xml:space="preserve">1.2 </w:t>
      </w:r>
      <w:r>
        <w:rPr>
          <w:rFonts w:hint="eastAsia"/>
        </w:rPr>
        <w:t>Современный</w:t>
      </w:r>
      <w:r>
        <w:t xml:space="preserve"> </w:t>
      </w:r>
      <w:r>
        <w:rPr>
          <w:rFonts w:hint="eastAsia"/>
        </w:rPr>
        <w:t>социокультурный</w:t>
      </w:r>
      <w:r>
        <w:t xml:space="preserve"> </w:t>
      </w:r>
      <w:r>
        <w:rPr>
          <w:rFonts w:hint="eastAsia"/>
        </w:rPr>
        <w:t>контекст</w:t>
      </w:r>
      <w:r>
        <w:t xml:space="preserve"> </w:t>
      </w:r>
      <w:r>
        <w:rPr>
          <w:rFonts w:hint="eastAsia"/>
        </w:rPr>
        <w:t>музейной</w:t>
      </w:r>
      <w:r>
        <w:t xml:space="preserve"> </w:t>
      </w:r>
      <w:r>
        <w:rPr>
          <w:rFonts w:hint="eastAsia"/>
        </w:rPr>
        <w:t>деятельности</w:t>
      </w:r>
    </w:p>
    <w:p w14:paraId="0E486E3E" w14:textId="77777777" w:rsidR="00ED36BE" w:rsidRDefault="00ED36BE" w:rsidP="00ED36BE"/>
    <w:p w14:paraId="0BB9F700" w14:textId="77777777" w:rsidR="00ED36BE" w:rsidRDefault="00ED36BE" w:rsidP="00ED36BE">
      <w:r>
        <w:rPr>
          <w:rFonts w:hint="eastAsia"/>
        </w:rPr>
        <w:lastRenderedPageBreak/>
        <w:t>§</w:t>
      </w:r>
      <w:r>
        <w:t xml:space="preserve">1.3. </w:t>
      </w:r>
      <w:r>
        <w:rPr>
          <w:rFonts w:hint="eastAsia"/>
        </w:rPr>
        <w:t>Кризис</w:t>
      </w:r>
      <w:r>
        <w:t xml:space="preserve"> </w:t>
      </w:r>
      <w:r>
        <w:rPr>
          <w:rFonts w:hint="eastAsia"/>
        </w:rPr>
        <w:t>и</w:t>
      </w:r>
      <w:r>
        <w:t xml:space="preserve"> </w:t>
      </w:r>
      <w:r>
        <w:rPr>
          <w:rFonts w:hint="eastAsia"/>
        </w:rPr>
        <w:t>трансформация</w:t>
      </w:r>
      <w:r>
        <w:t xml:space="preserve"> </w:t>
      </w:r>
      <w:r>
        <w:rPr>
          <w:rFonts w:hint="eastAsia"/>
        </w:rPr>
        <w:t>этнографических</w:t>
      </w:r>
      <w:r>
        <w:t xml:space="preserve"> </w:t>
      </w:r>
      <w:r>
        <w:rPr>
          <w:rFonts w:hint="eastAsia"/>
        </w:rPr>
        <w:t>музеев</w:t>
      </w:r>
    </w:p>
    <w:p w14:paraId="7845707F" w14:textId="77777777" w:rsidR="00ED36BE" w:rsidRDefault="00ED36BE" w:rsidP="00ED36BE"/>
    <w:p w14:paraId="1AF9AC81" w14:textId="77777777" w:rsidR="00ED36BE" w:rsidRDefault="00ED36BE" w:rsidP="00ED36BE">
      <w:r>
        <w:rPr>
          <w:rFonts w:hint="eastAsia"/>
        </w:rPr>
        <w:t>Глава</w:t>
      </w:r>
      <w:r>
        <w:t xml:space="preserve"> 2. </w:t>
      </w:r>
      <w:r>
        <w:rPr>
          <w:rFonts w:hint="eastAsia"/>
        </w:rPr>
        <w:t>Задачи</w:t>
      </w:r>
      <w:r>
        <w:t xml:space="preserve"> </w:t>
      </w:r>
      <w:r>
        <w:rPr>
          <w:rFonts w:hint="eastAsia"/>
        </w:rPr>
        <w:t>и</w:t>
      </w:r>
      <w:r>
        <w:t xml:space="preserve"> </w:t>
      </w:r>
      <w:r>
        <w:rPr>
          <w:rFonts w:hint="eastAsia"/>
        </w:rPr>
        <w:t>вызовы</w:t>
      </w:r>
      <w:r>
        <w:t xml:space="preserve"> </w:t>
      </w:r>
      <w:r>
        <w:rPr>
          <w:rFonts w:hint="eastAsia"/>
        </w:rPr>
        <w:t>музейной</w:t>
      </w:r>
      <w:r>
        <w:t xml:space="preserve"> </w:t>
      </w:r>
      <w:r>
        <w:rPr>
          <w:rFonts w:hint="eastAsia"/>
        </w:rPr>
        <w:t>антропологии</w:t>
      </w:r>
    </w:p>
    <w:p w14:paraId="775B87C8" w14:textId="77777777" w:rsidR="00ED36BE" w:rsidRDefault="00ED36BE" w:rsidP="00ED36BE"/>
    <w:p w14:paraId="0D750955" w14:textId="77777777" w:rsidR="00ED36BE" w:rsidRDefault="00ED36BE" w:rsidP="00ED36BE">
      <w:r>
        <w:rPr>
          <w:rFonts w:hint="eastAsia"/>
        </w:rPr>
        <w:t>§</w:t>
      </w:r>
      <w:r>
        <w:t xml:space="preserve">2.1. </w:t>
      </w:r>
      <w:r>
        <w:rPr>
          <w:rFonts w:hint="eastAsia"/>
        </w:rPr>
        <w:t>Модернизация</w:t>
      </w:r>
      <w:r>
        <w:t xml:space="preserve"> </w:t>
      </w:r>
      <w:r>
        <w:rPr>
          <w:rFonts w:hint="eastAsia"/>
        </w:rPr>
        <w:t>этнографических</w:t>
      </w:r>
      <w:r>
        <w:t xml:space="preserve"> </w:t>
      </w:r>
      <w:r>
        <w:rPr>
          <w:rFonts w:hint="eastAsia"/>
        </w:rPr>
        <w:t>музеев</w:t>
      </w:r>
      <w:r>
        <w:t xml:space="preserve">: </w:t>
      </w:r>
      <w:r>
        <w:rPr>
          <w:rFonts w:hint="eastAsia"/>
        </w:rPr>
        <w:t>основные</w:t>
      </w:r>
      <w:r>
        <w:t xml:space="preserve"> </w:t>
      </w:r>
      <w:r>
        <w:rPr>
          <w:rFonts w:hint="eastAsia"/>
        </w:rPr>
        <w:t>направления</w:t>
      </w:r>
      <w:r>
        <w:t xml:space="preserve"> </w:t>
      </w:r>
      <w:r>
        <w:rPr>
          <w:rFonts w:hint="eastAsia"/>
        </w:rPr>
        <w:t>и</w:t>
      </w:r>
      <w:r>
        <w:t xml:space="preserve"> </w:t>
      </w:r>
      <w:r>
        <w:rPr>
          <w:rFonts w:hint="eastAsia"/>
        </w:rPr>
        <w:t>перспективы</w:t>
      </w:r>
    </w:p>
    <w:p w14:paraId="5DF3B727" w14:textId="77777777" w:rsidR="00ED36BE" w:rsidRDefault="00ED36BE" w:rsidP="00ED36BE"/>
    <w:p w14:paraId="69C632A0" w14:textId="77777777" w:rsidR="00ED36BE" w:rsidRDefault="00ED36BE" w:rsidP="00ED36BE">
      <w:r>
        <w:rPr>
          <w:rFonts w:hint="eastAsia"/>
        </w:rPr>
        <w:t>§</w:t>
      </w:r>
      <w:r>
        <w:t xml:space="preserve">2.2. </w:t>
      </w:r>
      <w:r>
        <w:rPr>
          <w:rFonts w:hint="eastAsia"/>
        </w:rPr>
        <w:t>Музеи</w:t>
      </w:r>
      <w:r>
        <w:t xml:space="preserve"> </w:t>
      </w:r>
      <w:r>
        <w:rPr>
          <w:rFonts w:hint="eastAsia"/>
        </w:rPr>
        <w:t>в</w:t>
      </w:r>
      <w:r>
        <w:t xml:space="preserve"> </w:t>
      </w:r>
      <w:r>
        <w:rPr>
          <w:rFonts w:hint="eastAsia"/>
        </w:rPr>
        <w:t>формировании</w:t>
      </w:r>
      <w:r>
        <w:t xml:space="preserve"> </w:t>
      </w:r>
      <w:r>
        <w:rPr>
          <w:rFonts w:hint="eastAsia"/>
        </w:rPr>
        <w:t>современных</w:t>
      </w:r>
      <w:r>
        <w:t xml:space="preserve"> </w:t>
      </w:r>
      <w:r>
        <w:rPr>
          <w:rFonts w:hint="eastAsia"/>
        </w:rPr>
        <w:t>идентичностей</w:t>
      </w:r>
    </w:p>
    <w:p w14:paraId="73910DB2" w14:textId="77777777" w:rsidR="00ED36BE" w:rsidRDefault="00ED36BE" w:rsidP="00ED36BE"/>
    <w:p w14:paraId="1EC7633F" w14:textId="77777777" w:rsidR="00ED36BE" w:rsidRDefault="00ED36BE" w:rsidP="00ED36BE">
      <w:r>
        <w:t xml:space="preserve">2.2.1 </w:t>
      </w:r>
      <w:r>
        <w:rPr>
          <w:rFonts w:hint="eastAsia"/>
        </w:rPr>
        <w:t>Музеи</w:t>
      </w:r>
      <w:r>
        <w:t xml:space="preserve"> </w:t>
      </w:r>
      <w:r>
        <w:rPr>
          <w:rFonts w:hint="eastAsia"/>
        </w:rPr>
        <w:t>в</w:t>
      </w:r>
      <w:r>
        <w:t xml:space="preserve"> </w:t>
      </w:r>
      <w:r>
        <w:rPr>
          <w:rFonts w:hint="eastAsia"/>
        </w:rPr>
        <w:t>системе</w:t>
      </w:r>
      <w:r>
        <w:t xml:space="preserve"> </w:t>
      </w:r>
      <w:r>
        <w:rPr>
          <w:rFonts w:hint="eastAsia"/>
        </w:rPr>
        <w:t>формирования</w:t>
      </w:r>
      <w:r>
        <w:t xml:space="preserve"> </w:t>
      </w:r>
      <w:r>
        <w:rPr>
          <w:rFonts w:hint="eastAsia"/>
        </w:rPr>
        <w:t>городской</w:t>
      </w:r>
      <w:r>
        <w:t xml:space="preserve"> </w:t>
      </w:r>
      <w:r>
        <w:rPr>
          <w:rFonts w:hint="eastAsia"/>
        </w:rPr>
        <w:t>идентичности</w:t>
      </w:r>
    </w:p>
    <w:p w14:paraId="62372BD8" w14:textId="77777777" w:rsidR="00ED36BE" w:rsidRDefault="00ED36BE" w:rsidP="00ED36BE"/>
    <w:p w14:paraId="7999F401" w14:textId="77777777" w:rsidR="00ED36BE" w:rsidRDefault="00ED36BE" w:rsidP="00ED36BE">
      <w:r>
        <w:rPr>
          <w:rFonts w:hint="eastAsia"/>
        </w:rPr>
        <w:t>§</w:t>
      </w:r>
      <w:r>
        <w:t xml:space="preserve">2.3. </w:t>
      </w:r>
      <w:r>
        <w:rPr>
          <w:rFonts w:hint="eastAsia"/>
        </w:rPr>
        <w:t>Тема</w:t>
      </w:r>
      <w:r>
        <w:t xml:space="preserve"> </w:t>
      </w:r>
      <w:r>
        <w:rPr>
          <w:rFonts w:hint="eastAsia"/>
        </w:rPr>
        <w:t>миграции</w:t>
      </w:r>
      <w:r>
        <w:t xml:space="preserve"> </w:t>
      </w:r>
      <w:r>
        <w:rPr>
          <w:rFonts w:hint="eastAsia"/>
        </w:rPr>
        <w:t>в</w:t>
      </w:r>
      <w:r>
        <w:t xml:space="preserve"> </w:t>
      </w:r>
      <w:r>
        <w:rPr>
          <w:rFonts w:hint="eastAsia"/>
        </w:rPr>
        <w:t>современной</w:t>
      </w:r>
      <w:r>
        <w:t xml:space="preserve"> </w:t>
      </w:r>
      <w:r>
        <w:rPr>
          <w:rFonts w:hint="eastAsia"/>
        </w:rPr>
        <w:t>музейной</w:t>
      </w:r>
      <w:r>
        <w:t xml:space="preserve"> </w:t>
      </w:r>
      <w:r>
        <w:rPr>
          <w:rFonts w:hint="eastAsia"/>
        </w:rPr>
        <w:t>деятельности</w:t>
      </w:r>
      <w:r>
        <w:t xml:space="preserve"> </w:t>
      </w:r>
      <w:r>
        <w:rPr>
          <w:rFonts w:hint="eastAsia"/>
        </w:rPr>
        <w:t>и</w:t>
      </w:r>
      <w:r>
        <w:t xml:space="preserve"> </w:t>
      </w:r>
      <w:r>
        <w:rPr>
          <w:rFonts w:hint="eastAsia"/>
        </w:rPr>
        <w:t>множественные</w:t>
      </w:r>
      <w:r>
        <w:t xml:space="preserve"> </w:t>
      </w:r>
      <w:r>
        <w:rPr>
          <w:rFonts w:hint="eastAsia"/>
        </w:rPr>
        <w:t>интепретации</w:t>
      </w:r>
      <w:r>
        <w:t xml:space="preserve"> </w:t>
      </w:r>
      <w:r>
        <w:rPr>
          <w:rFonts w:hint="eastAsia"/>
        </w:rPr>
        <w:t>наследия</w:t>
      </w:r>
    </w:p>
    <w:p w14:paraId="2232B1D7" w14:textId="77777777" w:rsidR="00ED36BE" w:rsidRDefault="00ED36BE" w:rsidP="00ED36BE"/>
    <w:p w14:paraId="0DDD591A" w14:textId="77777777" w:rsidR="00ED36BE" w:rsidRDefault="00ED36BE" w:rsidP="00ED36BE">
      <w:r>
        <w:rPr>
          <w:rFonts w:hint="eastAsia"/>
        </w:rPr>
        <w:t>§</w:t>
      </w:r>
      <w:r>
        <w:t xml:space="preserve">2.4. </w:t>
      </w:r>
      <w:r>
        <w:rPr>
          <w:rFonts w:hint="eastAsia"/>
        </w:rPr>
        <w:t>Антропология</w:t>
      </w:r>
      <w:r>
        <w:t xml:space="preserve"> </w:t>
      </w:r>
      <w:r>
        <w:rPr>
          <w:rFonts w:hint="eastAsia"/>
        </w:rPr>
        <w:t>и</w:t>
      </w:r>
      <w:r>
        <w:t xml:space="preserve"> </w:t>
      </w:r>
      <w:r>
        <w:rPr>
          <w:rFonts w:hint="eastAsia"/>
        </w:rPr>
        <w:t>представление</w:t>
      </w:r>
      <w:r>
        <w:t xml:space="preserve"> </w:t>
      </w:r>
      <w:r>
        <w:rPr>
          <w:rFonts w:hint="eastAsia"/>
        </w:rPr>
        <w:t>трудного</w:t>
      </w:r>
      <w:r>
        <w:t xml:space="preserve"> </w:t>
      </w:r>
      <w:r>
        <w:rPr>
          <w:rFonts w:hint="eastAsia"/>
        </w:rPr>
        <w:t>наследия</w:t>
      </w:r>
      <w:r>
        <w:t xml:space="preserve"> </w:t>
      </w:r>
      <w:r>
        <w:rPr>
          <w:rFonts w:hint="eastAsia"/>
        </w:rPr>
        <w:t>в</w:t>
      </w:r>
      <w:r>
        <w:t xml:space="preserve"> </w:t>
      </w:r>
      <w:r>
        <w:rPr>
          <w:rFonts w:hint="eastAsia"/>
        </w:rPr>
        <w:t>музее</w:t>
      </w:r>
    </w:p>
    <w:p w14:paraId="7FB005AB" w14:textId="77777777" w:rsidR="00ED36BE" w:rsidRDefault="00ED36BE" w:rsidP="00ED36BE"/>
    <w:p w14:paraId="1ED67F6A" w14:textId="77777777" w:rsidR="00ED36BE" w:rsidRDefault="00ED36BE" w:rsidP="00ED36BE">
      <w:r>
        <w:rPr>
          <w:rFonts w:hint="eastAsia"/>
        </w:rPr>
        <w:t>§</w:t>
      </w:r>
      <w:r>
        <w:t xml:space="preserve">2.5. </w:t>
      </w:r>
      <w:r>
        <w:rPr>
          <w:rFonts w:hint="eastAsia"/>
        </w:rPr>
        <w:t>Антропология</w:t>
      </w:r>
      <w:r>
        <w:t xml:space="preserve"> </w:t>
      </w:r>
      <w:r>
        <w:rPr>
          <w:rFonts w:hint="eastAsia"/>
        </w:rPr>
        <w:t>и</w:t>
      </w:r>
      <w:r>
        <w:t xml:space="preserve"> </w:t>
      </w:r>
      <w:r>
        <w:rPr>
          <w:rFonts w:hint="eastAsia"/>
        </w:rPr>
        <w:t>модернизация</w:t>
      </w:r>
      <w:r>
        <w:t xml:space="preserve"> </w:t>
      </w:r>
      <w:r>
        <w:rPr>
          <w:rFonts w:hint="eastAsia"/>
        </w:rPr>
        <w:t>военных</w:t>
      </w:r>
      <w:r>
        <w:t xml:space="preserve"> </w:t>
      </w:r>
      <w:r>
        <w:rPr>
          <w:rFonts w:hint="eastAsia"/>
        </w:rPr>
        <w:t>музеев</w:t>
      </w:r>
    </w:p>
    <w:p w14:paraId="25E2B696" w14:textId="77777777" w:rsidR="00ED36BE" w:rsidRDefault="00ED36BE" w:rsidP="00ED36BE"/>
    <w:p w14:paraId="0583715C" w14:textId="77777777" w:rsidR="00ED36BE" w:rsidRDefault="00ED36BE" w:rsidP="00ED36BE">
      <w:r>
        <w:rPr>
          <w:rFonts w:hint="eastAsia"/>
        </w:rPr>
        <w:t>Глава</w:t>
      </w:r>
      <w:r>
        <w:t xml:space="preserve"> 3. </w:t>
      </w:r>
      <w:r>
        <w:rPr>
          <w:rFonts w:hint="eastAsia"/>
        </w:rPr>
        <w:t>Музей</w:t>
      </w:r>
      <w:r>
        <w:t xml:space="preserve"> </w:t>
      </w:r>
      <w:r>
        <w:rPr>
          <w:rFonts w:hint="eastAsia"/>
        </w:rPr>
        <w:t>в</w:t>
      </w:r>
      <w:r>
        <w:t xml:space="preserve"> </w:t>
      </w:r>
      <w:r>
        <w:rPr>
          <w:rFonts w:hint="eastAsia"/>
        </w:rPr>
        <w:t>фокусе</w:t>
      </w:r>
      <w:r>
        <w:t xml:space="preserve"> </w:t>
      </w:r>
      <w:r>
        <w:rPr>
          <w:rFonts w:hint="eastAsia"/>
        </w:rPr>
        <w:t>антропологии</w:t>
      </w:r>
    </w:p>
    <w:p w14:paraId="1EA09A3C" w14:textId="77777777" w:rsidR="00ED36BE" w:rsidRDefault="00ED36BE" w:rsidP="00ED36BE"/>
    <w:p w14:paraId="1249B209" w14:textId="77777777" w:rsidR="00ED36BE" w:rsidRDefault="00ED36BE" w:rsidP="00ED36BE">
      <w:r>
        <w:rPr>
          <w:rFonts w:hint="eastAsia"/>
        </w:rPr>
        <w:t>§</w:t>
      </w:r>
      <w:r>
        <w:t xml:space="preserve">3.1. </w:t>
      </w:r>
      <w:r>
        <w:rPr>
          <w:rFonts w:hint="eastAsia"/>
        </w:rPr>
        <w:t>Музей</w:t>
      </w:r>
      <w:r>
        <w:t xml:space="preserve">, </w:t>
      </w:r>
      <w:r>
        <w:rPr>
          <w:rFonts w:hint="eastAsia"/>
        </w:rPr>
        <w:t>мифология</w:t>
      </w:r>
      <w:r>
        <w:t xml:space="preserve"> </w:t>
      </w:r>
      <w:r>
        <w:rPr>
          <w:rFonts w:hint="eastAsia"/>
        </w:rPr>
        <w:t>и</w:t>
      </w:r>
      <w:r>
        <w:t xml:space="preserve"> </w:t>
      </w:r>
      <w:r>
        <w:rPr>
          <w:rFonts w:hint="eastAsia"/>
        </w:rPr>
        <w:t>насыщенное</w:t>
      </w:r>
      <w:r>
        <w:t xml:space="preserve"> </w:t>
      </w:r>
      <w:r>
        <w:rPr>
          <w:rFonts w:hint="eastAsia"/>
        </w:rPr>
        <w:t>описание</w:t>
      </w:r>
    </w:p>
    <w:p w14:paraId="303FCCA0" w14:textId="77777777" w:rsidR="00ED36BE" w:rsidRDefault="00ED36BE" w:rsidP="00ED36BE"/>
    <w:p w14:paraId="1A99E94C" w14:textId="77777777" w:rsidR="00ED36BE" w:rsidRDefault="00ED36BE" w:rsidP="00ED36BE">
      <w:r>
        <w:rPr>
          <w:rFonts w:hint="eastAsia"/>
        </w:rPr>
        <w:t>§</w:t>
      </w:r>
      <w:r>
        <w:t xml:space="preserve">3.2. </w:t>
      </w:r>
      <w:r>
        <w:rPr>
          <w:rFonts w:hint="eastAsia"/>
        </w:rPr>
        <w:t>Антропологический</w:t>
      </w:r>
      <w:r>
        <w:t xml:space="preserve"> </w:t>
      </w:r>
      <w:r>
        <w:rPr>
          <w:rFonts w:hint="eastAsia"/>
        </w:rPr>
        <w:t>анализ</w:t>
      </w:r>
      <w:r>
        <w:t xml:space="preserve"> </w:t>
      </w:r>
      <w:r>
        <w:rPr>
          <w:rFonts w:hint="eastAsia"/>
        </w:rPr>
        <w:t>социальных</w:t>
      </w:r>
      <w:r>
        <w:t xml:space="preserve"> </w:t>
      </w:r>
      <w:r>
        <w:rPr>
          <w:rFonts w:hint="eastAsia"/>
        </w:rPr>
        <w:t>функций</w:t>
      </w:r>
      <w:r>
        <w:t xml:space="preserve"> </w:t>
      </w:r>
      <w:r>
        <w:rPr>
          <w:rFonts w:hint="eastAsia"/>
        </w:rPr>
        <w:t>музея</w:t>
      </w:r>
      <w:r>
        <w:t>:</w:t>
      </w:r>
    </w:p>
    <w:p w14:paraId="1D97D3EA" w14:textId="77777777" w:rsidR="00ED36BE" w:rsidRDefault="00ED36BE" w:rsidP="00ED36BE"/>
    <w:p w14:paraId="64A98089" w14:textId="77777777" w:rsidR="00ED36BE" w:rsidRDefault="00ED36BE" w:rsidP="00ED36BE">
      <w:r>
        <w:rPr>
          <w:rFonts w:hint="eastAsia"/>
        </w:rPr>
        <w:t>§</w:t>
      </w:r>
      <w:r>
        <w:t xml:space="preserve">3.3. </w:t>
      </w:r>
      <w:r>
        <w:rPr>
          <w:rFonts w:hint="eastAsia"/>
        </w:rPr>
        <w:t>Нарративы</w:t>
      </w:r>
      <w:r>
        <w:t xml:space="preserve"> </w:t>
      </w:r>
      <w:r>
        <w:rPr>
          <w:rFonts w:hint="eastAsia"/>
        </w:rPr>
        <w:t>в</w:t>
      </w:r>
      <w:r>
        <w:t xml:space="preserve"> </w:t>
      </w:r>
      <w:r>
        <w:rPr>
          <w:rFonts w:hint="eastAsia"/>
        </w:rPr>
        <w:t>музейном</w:t>
      </w:r>
      <w:r>
        <w:t xml:space="preserve"> </w:t>
      </w:r>
      <w:r>
        <w:rPr>
          <w:rFonts w:hint="eastAsia"/>
        </w:rPr>
        <w:t>пространстве</w:t>
      </w:r>
    </w:p>
    <w:p w14:paraId="55B50161" w14:textId="77777777" w:rsidR="00ED36BE" w:rsidRDefault="00ED36BE" w:rsidP="00ED36BE"/>
    <w:p w14:paraId="1C02B883" w14:textId="77777777" w:rsidR="00ED36BE" w:rsidRDefault="00ED36BE" w:rsidP="00ED36BE">
      <w:r>
        <w:rPr>
          <w:rFonts w:hint="eastAsia"/>
        </w:rPr>
        <w:t>§</w:t>
      </w:r>
      <w:r>
        <w:t xml:space="preserve">3.4. </w:t>
      </w:r>
      <w:r>
        <w:rPr>
          <w:rFonts w:hint="eastAsia"/>
        </w:rPr>
        <w:t>Культурные</w:t>
      </w:r>
      <w:r>
        <w:t xml:space="preserve"> </w:t>
      </w:r>
      <w:r>
        <w:rPr>
          <w:rFonts w:hint="eastAsia"/>
        </w:rPr>
        <w:t>архетипы</w:t>
      </w:r>
      <w:r>
        <w:t xml:space="preserve"> </w:t>
      </w:r>
      <w:r>
        <w:rPr>
          <w:rFonts w:hint="eastAsia"/>
        </w:rPr>
        <w:t>в</w:t>
      </w:r>
      <w:r>
        <w:t xml:space="preserve"> </w:t>
      </w:r>
      <w:r>
        <w:rPr>
          <w:rFonts w:hint="eastAsia"/>
        </w:rPr>
        <w:t>современном</w:t>
      </w:r>
      <w:r>
        <w:t xml:space="preserve"> </w:t>
      </w:r>
      <w:r>
        <w:rPr>
          <w:rFonts w:hint="eastAsia"/>
        </w:rPr>
        <w:t>музее</w:t>
      </w:r>
    </w:p>
    <w:p w14:paraId="2F6D3E00" w14:textId="77777777" w:rsidR="00ED36BE" w:rsidRDefault="00ED36BE" w:rsidP="00ED36BE"/>
    <w:p w14:paraId="0CF059A0" w14:textId="77777777" w:rsidR="00ED36BE" w:rsidRDefault="00ED36BE" w:rsidP="00ED36BE">
      <w:r>
        <w:lastRenderedPageBreak/>
        <w:t xml:space="preserve">3.4.1. </w:t>
      </w:r>
      <w:r>
        <w:rPr>
          <w:rFonts w:hint="eastAsia"/>
        </w:rPr>
        <w:t>Образ</w:t>
      </w:r>
      <w:r>
        <w:t xml:space="preserve"> </w:t>
      </w:r>
      <w:r>
        <w:rPr>
          <w:rFonts w:hint="eastAsia"/>
        </w:rPr>
        <w:t>подземелья</w:t>
      </w:r>
      <w:r>
        <w:t xml:space="preserve"> </w:t>
      </w:r>
      <w:r>
        <w:rPr>
          <w:rFonts w:hint="eastAsia"/>
        </w:rPr>
        <w:t>в</w:t>
      </w:r>
      <w:r>
        <w:t xml:space="preserve"> </w:t>
      </w:r>
      <w:r>
        <w:rPr>
          <w:rFonts w:hint="eastAsia"/>
        </w:rPr>
        <w:t>современной</w:t>
      </w:r>
      <w:r>
        <w:t xml:space="preserve"> </w:t>
      </w:r>
      <w:r>
        <w:rPr>
          <w:rFonts w:hint="eastAsia"/>
        </w:rPr>
        <w:t>музейной</w:t>
      </w:r>
      <w:r>
        <w:t xml:space="preserve"> </w:t>
      </w:r>
      <w:r>
        <w:rPr>
          <w:rFonts w:hint="eastAsia"/>
        </w:rPr>
        <w:t>архитектуре</w:t>
      </w:r>
    </w:p>
    <w:p w14:paraId="7BAAF782" w14:textId="77777777" w:rsidR="00ED36BE" w:rsidRDefault="00ED36BE" w:rsidP="00ED36BE"/>
    <w:p w14:paraId="68E632C1" w14:textId="77777777" w:rsidR="00ED36BE" w:rsidRDefault="00ED36BE" w:rsidP="00ED36BE">
      <w:r>
        <w:t xml:space="preserve">3.4.2 </w:t>
      </w:r>
      <w:r>
        <w:rPr>
          <w:rFonts w:hint="eastAsia"/>
        </w:rPr>
        <w:t>Неототемные</w:t>
      </w:r>
      <w:r>
        <w:t xml:space="preserve"> </w:t>
      </w:r>
      <w:r>
        <w:rPr>
          <w:rFonts w:hint="eastAsia"/>
        </w:rPr>
        <w:t>практики</w:t>
      </w:r>
      <w:r>
        <w:t xml:space="preserve"> </w:t>
      </w:r>
      <w:r>
        <w:rPr>
          <w:rFonts w:hint="eastAsia"/>
        </w:rPr>
        <w:t>в</w:t>
      </w:r>
      <w:r>
        <w:t xml:space="preserve"> </w:t>
      </w:r>
      <w:r>
        <w:rPr>
          <w:rFonts w:hint="eastAsia"/>
        </w:rPr>
        <w:t>современных</w:t>
      </w:r>
      <w:r>
        <w:t xml:space="preserve"> </w:t>
      </w:r>
      <w:r>
        <w:rPr>
          <w:rFonts w:hint="eastAsia"/>
        </w:rPr>
        <w:t>музеях</w:t>
      </w:r>
    </w:p>
    <w:p w14:paraId="6236121E" w14:textId="77777777" w:rsidR="00ED36BE" w:rsidRDefault="00ED36BE" w:rsidP="00ED36BE"/>
    <w:p w14:paraId="4F61FA57" w14:textId="77777777" w:rsidR="00ED36BE" w:rsidRDefault="00ED36BE" w:rsidP="00ED36BE">
      <w:r>
        <w:t xml:space="preserve">3.4.3. </w:t>
      </w:r>
      <w:r>
        <w:rPr>
          <w:rFonts w:hint="eastAsia"/>
        </w:rPr>
        <w:t>Границы</w:t>
      </w:r>
      <w:r>
        <w:t xml:space="preserve"> </w:t>
      </w:r>
      <w:r>
        <w:rPr>
          <w:rFonts w:hint="eastAsia"/>
        </w:rPr>
        <w:t>и</w:t>
      </w:r>
      <w:r>
        <w:t xml:space="preserve"> </w:t>
      </w:r>
      <w:r>
        <w:rPr>
          <w:rFonts w:hint="eastAsia"/>
        </w:rPr>
        <w:t>пограничья</w:t>
      </w:r>
      <w:r>
        <w:t xml:space="preserve"> </w:t>
      </w:r>
      <w:r>
        <w:rPr>
          <w:rFonts w:hint="eastAsia"/>
        </w:rPr>
        <w:t>в</w:t>
      </w:r>
      <w:r>
        <w:t xml:space="preserve"> </w:t>
      </w:r>
      <w:r>
        <w:rPr>
          <w:rFonts w:hint="eastAsia"/>
        </w:rPr>
        <w:t>музейном</w:t>
      </w:r>
      <w:r>
        <w:t xml:space="preserve"> </w:t>
      </w:r>
      <w:r>
        <w:rPr>
          <w:rFonts w:hint="eastAsia"/>
        </w:rPr>
        <w:t>пространстве</w:t>
      </w:r>
    </w:p>
    <w:p w14:paraId="7CCDB597" w14:textId="77777777" w:rsidR="00ED36BE" w:rsidRDefault="00ED36BE" w:rsidP="00ED36BE"/>
    <w:p w14:paraId="7ABC67D3" w14:textId="77777777" w:rsidR="00ED36BE" w:rsidRDefault="00ED36BE" w:rsidP="00ED36BE">
      <w:r>
        <w:rPr>
          <w:rFonts w:hint="eastAsia"/>
        </w:rPr>
        <w:t>§</w:t>
      </w:r>
      <w:r>
        <w:t xml:space="preserve">3.5. </w:t>
      </w:r>
      <w:r>
        <w:rPr>
          <w:rFonts w:hint="eastAsia"/>
        </w:rPr>
        <w:t>Карта</w:t>
      </w:r>
      <w:r>
        <w:t xml:space="preserve"> </w:t>
      </w:r>
      <w:r>
        <w:rPr>
          <w:rFonts w:hint="eastAsia"/>
        </w:rPr>
        <w:t>и</w:t>
      </w:r>
      <w:r>
        <w:t xml:space="preserve"> </w:t>
      </w:r>
      <w:r>
        <w:rPr>
          <w:rFonts w:hint="eastAsia"/>
        </w:rPr>
        <w:t>музей</w:t>
      </w:r>
    </w:p>
    <w:p w14:paraId="28E8012A" w14:textId="77777777" w:rsidR="00ED36BE" w:rsidRDefault="00ED36BE" w:rsidP="00ED36BE"/>
    <w:p w14:paraId="6781774E" w14:textId="77777777" w:rsidR="00ED36BE" w:rsidRDefault="00ED36BE" w:rsidP="00ED36BE">
      <w:r>
        <w:rPr>
          <w:rFonts w:hint="eastAsia"/>
        </w:rPr>
        <w:t>§</w:t>
      </w:r>
      <w:r>
        <w:t xml:space="preserve">3.6. </w:t>
      </w:r>
      <w:r>
        <w:rPr>
          <w:rFonts w:hint="eastAsia"/>
        </w:rPr>
        <w:t>Смеховая</w:t>
      </w:r>
      <w:r>
        <w:t xml:space="preserve"> </w:t>
      </w:r>
      <w:r>
        <w:rPr>
          <w:rFonts w:hint="eastAsia"/>
        </w:rPr>
        <w:t>культура</w:t>
      </w:r>
      <w:r>
        <w:t xml:space="preserve"> </w:t>
      </w:r>
      <w:r>
        <w:rPr>
          <w:rFonts w:hint="eastAsia"/>
        </w:rPr>
        <w:t>и</w:t>
      </w:r>
      <w:r>
        <w:t xml:space="preserve"> </w:t>
      </w:r>
      <w:r>
        <w:rPr>
          <w:rFonts w:hint="eastAsia"/>
        </w:rPr>
        <w:t>музей</w:t>
      </w:r>
      <w:r>
        <w:t xml:space="preserve">: </w:t>
      </w:r>
      <w:r>
        <w:rPr>
          <w:rFonts w:hint="eastAsia"/>
        </w:rPr>
        <w:t>проблемы</w:t>
      </w:r>
      <w:r>
        <w:t xml:space="preserve"> </w:t>
      </w:r>
      <w:r>
        <w:rPr>
          <w:rFonts w:hint="eastAsia"/>
        </w:rPr>
        <w:t>взаимоотношений</w:t>
      </w:r>
    </w:p>
    <w:p w14:paraId="6CCADD60" w14:textId="77777777" w:rsidR="00ED36BE" w:rsidRDefault="00ED36BE" w:rsidP="00ED36BE"/>
    <w:p w14:paraId="3D9B973F" w14:textId="77777777" w:rsidR="00ED36BE" w:rsidRDefault="00ED36BE" w:rsidP="00ED36BE">
      <w:r>
        <w:rPr>
          <w:rFonts w:hint="eastAsia"/>
        </w:rPr>
        <w:t>Глава</w:t>
      </w:r>
      <w:r>
        <w:t xml:space="preserve"> 4. </w:t>
      </w:r>
      <w:r>
        <w:rPr>
          <w:rFonts w:hint="eastAsia"/>
        </w:rPr>
        <w:t>Антропологические</w:t>
      </w:r>
      <w:r>
        <w:t xml:space="preserve"> </w:t>
      </w:r>
      <w:r>
        <w:rPr>
          <w:rFonts w:hint="eastAsia"/>
        </w:rPr>
        <w:t>подходы</w:t>
      </w:r>
      <w:r>
        <w:t xml:space="preserve"> </w:t>
      </w:r>
      <w:r>
        <w:rPr>
          <w:rFonts w:hint="eastAsia"/>
        </w:rPr>
        <w:t>в</w:t>
      </w:r>
      <w:r>
        <w:t xml:space="preserve"> </w:t>
      </w:r>
      <w:r>
        <w:rPr>
          <w:rFonts w:hint="eastAsia"/>
        </w:rPr>
        <w:t>изучении</w:t>
      </w:r>
      <w:r>
        <w:t xml:space="preserve"> </w:t>
      </w:r>
      <w:r>
        <w:rPr>
          <w:rFonts w:hint="eastAsia"/>
        </w:rPr>
        <w:t>музейного</w:t>
      </w:r>
      <w:r>
        <w:t xml:space="preserve"> </w:t>
      </w:r>
      <w:r>
        <w:rPr>
          <w:rFonts w:hint="eastAsia"/>
        </w:rPr>
        <w:t>ландшафта</w:t>
      </w:r>
    </w:p>
    <w:p w14:paraId="150630F8" w14:textId="77777777" w:rsidR="00ED36BE" w:rsidRDefault="00ED36BE" w:rsidP="00ED36BE"/>
    <w:p w14:paraId="29914ED8" w14:textId="77777777" w:rsidR="00ED36BE" w:rsidRDefault="00ED36BE" w:rsidP="00ED36BE">
      <w:r>
        <w:t>2</w:t>
      </w:r>
    </w:p>
    <w:p w14:paraId="468A8983" w14:textId="77777777" w:rsidR="00ED36BE" w:rsidRDefault="00ED36BE" w:rsidP="00ED36BE"/>
    <w:p w14:paraId="4BCA46A6" w14:textId="77777777" w:rsidR="00ED36BE" w:rsidRDefault="00ED36BE" w:rsidP="00ED36BE">
      <w:r>
        <w:rPr>
          <w:rFonts w:hint="eastAsia"/>
        </w:rPr>
        <w:t>§</w:t>
      </w:r>
      <w:r>
        <w:t xml:space="preserve">4.1. </w:t>
      </w:r>
      <w:r>
        <w:rPr>
          <w:rFonts w:hint="eastAsia"/>
        </w:rPr>
        <w:t>К</w:t>
      </w:r>
      <w:r>
        <w:t xml:space="preserve"> </w:t>
      </w:r>
      <w:r>
        <w:rPr>
          <w:rFonts w:hint="eastAsia"/>
        </w:rPr>
        <w:t>проблеме</w:t>
      </w:r>
      <w:r>
        <w:t xml:space="preserve"> </w:t>
      </w:r>
      <w:r>
        <w:rPr>
          <w:rFonts w:hint="eastAsia"/>
        </w:rPr>
        <w:t>полевых</w:t>
      </w:r>
      <w:r>
        <w:t xml:space="preserve"> </w:t>
      </w:r>
      <w:r>
        <w:rPr>
          <w:rFonts w:hint="eastAsia"/>
        </w:rPr>
        <w:t>музейных</w:t>
      </w:r>
      <w:r>
        <w:t xml:space="preserve"> </w:t>
      </w:r>
      <w:r>
        <w:rPr>
          <w:rFonts w:hint="eastAsia"/>
        </w:rPr>
        <w:t>исследований</w:t>
      </w:r>
    </w:p>
    <w:p w14:paraId="2A0522E7" w14:textId="77777777" w:rsidR="00ED36BE" w:rsidRDefault="00ED36BE" w:rsidP="00ED36BE"/>
    <w:p w14:paraId="2218AE2B" w14:textId="77777777" w:rsidR="00ED36BE" w:rsidRDefault="00ED36BE" w:rsidP="00ED36BE">
      <w:r>
        <w:rPr>
          <w:rFonts w:hint="eastAsia"/>
        </w:rPr>
        <w:t>§</w:t>
      </w:r>
      <w:r>
        <w:t xml:space="preserve">4.2. </w:t>
      </w:r>
      <w:r>
        <w:rPr>
          <w:rFonts w:hint="eastAsia"/>
        </w:rPr>
        <w:t>Антропологический</w:t>
      </w:r>
      <w:r>
        <w:t xml:space="preserve"> </w:t>
      </w:r>
      <w:r>
        <w:rPr>
          <w:rFonts w:hint="eastAsia"/>
        </w:rPr>
        <w:t>подход</w:t>
      </w:r>
      <w:r>
        <w:t xml:space="preserve"> </w:t>
      </w:r>
      <w:r>
        <w:rPr>
          <w:rFonts w:hint="eastAsia"/>
        </w:rPr>
        <w:t>при</w:t>
      </w:r>
      <w:r>
        <w:t xml:space="preserve"> </w:t>
      </w:r>
      <w:r>
        <w:rPr>
          <w:rFonts w:hint="eastAsia"/>
        </w:rPr>
        <w:t>изучении</w:t>
      </w:r>
      <w:r>
        <w:t xml:space="preserve"> </w:t>
      </w:r>
      <w:r>
        <w:rPr>
          <w:rFonts w:hint="eastAsia"/>
        </w:rPr>
        <w:t>«</w:t>
      </w:r>
      <w:r>
        <w:rPr>
          <w:rFonts w:hint="eastAsia"/>
        </w:rPr>
        <w:t>новых</w:t>
      </w:r>
      <w:r>
        <w:rPr>
          <w:rFonts w:hint="eastAsia"/>
        </w:rPr>
        <w:t>»</w:t>
      </w:r>
      <w:r>
        <w:t xml:space="preserve"> </w:t>
      </w:r>
      <w:r>
        <w:rPr>
          <w:rFonts w:hint="eastAsia"/>
        </w:rPr>
        <w:t>музейных</w:t>
      </w:r>
      <w:r>
        <w:t xml:space="preserve"> </w:t>
      </w:r>
      <w:r>
        <w:rPr>
          <w:rFonts w:hint="eastAsia"/>
        </w:rPr>
        <w:t>аудиторий</w:t>
      </w:r>
    </w:p>
    <w:p w14:paraId="27DE6E94" w14:textId="77777777" w:rsidR="00ED36BE" w:rsidRDefault="00ED36BE" w:rsidP="00ED36BE"/>
    <w:p w14:paraId="1B44FE22" w14:textId="77777777" w:rsidR="00ED36BE" w:rsidRDefault="00ED36BE" w:rsidP="00ED36BE">
      <w:r>
        <w:rPr>
          <w:rFonts w:hint="eastAsia"/>
        </w:rPr>
        <w:t>§</w:t>
      </w:r>
      <w:r>
        <w:t xml:space="preserve">4.3. </w:t>
      </w:r>
      <w:r>
        <w:rPr>
          <w:rFonts w:hint="eastAsia"/>
        </w:rPr>
        <w:t>Корпоративная</w:t>
      </w:r>
      <w:r>
        <w:t xml:space="preserve"> </w:t>
      </w:r>
      <w:r>
        <w:rPr>
          <w:rFonts w:hint="eastAsia"/>
        </w:rPr>
        <w:t>культура</w:t>
      </w:r>
      <w:r>
        <w:t xml:space="preserve"> </w:t>
      </w:r>
      <w:r>
        <w:rPr>
          <w:rFonts w:hint="eastAsia"/>
        </w:rPr>
        <w:t>и</w:t>
      </w:r>
      <w:r>
        <w:t xml:space="preserve"> </w:t>
      </w:r>
      <w:r>
        <w:rPr>
          <w:rFonts w:hint="eastAsia"/>
        </w:rPr>
        <w:t>музейное</w:t>
      </w:r>
      <w:r>
        <w:t xml:space="preserve"> </w:t>
      </w:r>
      <w:r>
        <w:rPr>
          <w:rFonts w:hint="eastAsia"/>
        </w:rPr>
        <w:t>сообщество</w:t>
      </w:r>
    </w:p>
    <w:p w14:paraId="40D61413" w14:textId="77777777" w:rsidR="00ED36BE" w:rsidRDefault="00ED36BE" w:rsidP="00ED36BE"/>
    <w:p w14:paraId="6FCCFFCE" w14:textId="77777777" w:rsidR="00ED36BE" w:rsidRDefault="00ED36BE" w:rsidP="00ED36BE">
      <w:r>
        <w:rPr>
          <w:rFonts w:hint="eastAsia"/>
        </w:rPr>
        <w:t>§</w:t>
      </w:r>
      <w:r>
        <w:t xml:space="preserve">4.4. </w:t>
      </w:r>
      <w:r>
        <w:rPr>
          <w:rFonts w:hint="eastAsia"/>
        </w:rPr>
        <w:t>Антропология</w:t>
      </w:r>
      <w:r>
        <w:t xml:space="preserve"> </w:t>
      </w:r>
      <w:r>
        <w:rPr>
          <w:rFonts w:hint="eastAsia"/>
        </w:rPr>
        <w:t>музейных</w:t>
      </w:r>
      <w:r>
        <w:t xml:space="preserve"> </w:t>
      </w:r>
      <w:r>
        <w:rPr>
          <w:rFonts w:hint="eastAsia"/>
        </w:rPr>
        <w:t>институтов</w:t>
      </w:r>
    </w:p>
    <w:p w14:paraId="267E790C" w14:textId="77777777" w:rsidR="00ED36BE" w:rsidRDefault="00ED36BE" w:rsidP="00ED36BE"/>
    <w:p w14:paraId="5CF69AE6" w14:textId="77777777" w:rsidR="00ED36BE" w:rsidRDefault="00ED36BE" w:rsidP="00ED36BE">
      <w:r>
        <w:rPr>
          <w:rFonts w:hint="eastAsia"/>
        </w:rPr>
        <w:t>§</w:t>
      </w:r>
      <w:r>
        <w:t xml:space="preserve">4.5. </w:t>
      </w:r>
      <w:r>
        <w:rPr>
          <w:rFonts w:hint="eastAsia"/>
        </w:rPr>
        <w:t>Анализ</w:t>
      </w:r>
      <w:r>
        <w:t xml:space="preserve"> </w:t>
      </w:r>
      <w:r>
        <w:rPr>
          <w:rFonts w:hint="eastAsia"/>
        </w:rPr>
        <w:t>новых</w:t>
      </w:r>
      <w:r>
        <w:t xml:space="preserve"> </w:t>
      </w:r>
      <w:r>
        <w:rPr>
          <w:rFonts w:hint="eastAsia"/>
        </w:rPr>
        <w:t>источников</w:t>
      </w:r>
      <w:r>
        <w:t xml:space="preserve"> </w:t>
      </w:r>
      <w:r>
        <w:rPr>
          <w:rFonts w:hint="eastAsia"/>
        </w:rPr>
        <w:t>музейной</w:t>
      </w:r>
      <w:r>
        <w:t xml:space="preserve"> </w:t>
      </w:r>
      <w:r>
        <w:rPr>
          <w:rFonts w:hint="eastAsia"/>
        </w:rPr>
        <w:t>антропологии</w:t>
      </w:r>
    </w:p>
    <w:p w14:paraId="7BA145B7" w14:textId="77777777" w:rsidR="00ED36BE" w:rsidRDefault="00ED36BE" w:rsidP="00ED36BE"/>
    <w:p w14:paraId="74FC675A" w14:textId="77777777" w:rsidR="00ED36BE" w:rsidRDefault="00ED36BE" w:rsidP="00ED36BE">
      <w:r>
        <w:rPr>
          <w:rFonts w:hint="eastAsia"/>
        </w:rPr>
        <w:t>Заключение</w:t>
      </w:r>
    </w:p>
    <w:p w14:paraId="1215DADD" w14:textId="77777777" w:rsidR="00ED36BE" w:rsidRDefault="00ED36BE" w:rsidP="00ED36BE"/>
    <w:p w14:paraId="6B7A0ACD" w14:textId="77777777" w:rsidR="00ED36BE" w:rsidRDefault="00ED36BE" w:rsidP="00ED36BE">
      <w:r>
        <w:rPr>
          <w:rFonts w:hint="eastAsia"/>
        </w:rPr>
        <w:t>Введение</w:t>
      </w:r>
    </w:p>
    <w:p w14:paraId="43FD555B" w14:textId="77777777" w:rsidR="00ED36BE" w:rsidRDefault="00ED36BE" w:rsidP="00ED36BE"/>
    <w:p w14:paraId="68C059B3" w14:textId="77777777" w:rsidR="00ED36BE" w:rsidRDefault="00ED36BE" w:rsidP="00ED36BE">
      <w:r>
        <w:rPr>
          <w:rFonts w:hint="eastAsia"/>
        </w:rPr>
        <w:t>«</w:t>
      </w:r>
      <w:r>
        <w:rPr>
          <w:rFonts w:hint="eastAsia"/>
        </w:rPr>
        <w:t>Антропологи</w:t>
      </w:r>
      <w:r>
        <w:t xml:space="preserve"> </w:t>
      </w:r>
      <w:r>
        <w:rPr>
          <w:rFonts w:hint="eastAsia"/>
        </w:rPr>
        <w:t>не</w:t>
      </w:r>
      <w:r>
        <w:t xml:space="preserve"> </w:t>
      </w:r>
      <w:r>
        <w:rPr>
          <w:rFonts w:hint="eastAsia"/>
        </w:rPr>
        <w:t>всегда</w:t>
      </w:r>
      <w:r>
        <w:t xml:space="preserve"> </w:t>
      </w:r>
      <w:r>
        <w:rPr>
          <w:rFonts w:hint="eastAsia"/>
        </w:rPr>
        <w:t>должным</w:t>
      </w:r>
      <w:r>
        <w:t xml:space="preserve"> </w:t>
      </w:r>
      <w:r>
        <w:rPr>
          <w:rFonts w:hint="eastAsia"/>
        </w:rPr>
        <w:t>образом</w:t>
      </w:r>
      <w:r>
        <w:t xml:space="preserve"> </w:t>
      </w:r>
      <w:r>
        <w:rPr>
          <w:rFonts w:hint="eastAsia"/>
        </w:rPr>
        <w:t>оценивали</w:t>
      </w:r>
      <w:r>
        <w:t xml:space="preserve"> </w:t>
      </w:r>
      <w:r>
        <w:rPr>
          <w:rFonts w:hint="eastAsia"/>
        </w:rPr>
        <w:t>тот</w:t>
      </w:r>
      <w:r>
        <w:t xml:space="preserve"> </w:t>
      </w:r>
      <w:r>
        <w:rPr>
          <w:rFonts w:hint="eastAsia"/>
        </w:rPr>
        <w:t>факт</w:t>
      </w:r>
      <w:r>
        <w:t xml:space="preserve">, </w:t>
      </w:r>
      <w:r>
        <w:rPr>
          <w:rFonts w:hint="eastAsia"/>
        </w:rPr>
        <w:t>что</w:t>
      </w:r>
      <w:r>
        <w:t xml:space="preserve"> </w:t>
      </w:r>
      <w:r>
        <w:rPr>
          <w:rFonts w:hint="eastAsia"/>
        </w:rPr>
        <w:t>антропология</w:t>
      </w:r>
      <w:r>
        <w:t xml:space="preserve"> </w:t>
      </w:r>
      <w:r>
        <w:rPr>
          <w:rFonts w:hint="eastAsia"/>
        </w:rPr>
        <w:t>существует</w:t>
      </w:r>
      <w:r>
        <w:t xml:space="preserve"> </w:t>
      </w:r>
      <w:r>
        <w:rPr>
          <w:rFonts w:hint="eastAsia"/>
        </w:rPr>
        <w:t>не</w:t>
      </w:r>
      <w:r>
        <w:t xml:space="preserve"> </w:t>
      </w:r>
      <w:r>
        <w:rPr>
          <w:rFonts w:hint="eastAsia"/>
        </w:rPr>
        <w:t>только</w:t>
      </w:r>
      <w:r>
        <w:t xml:space="preserve"> </w:t>
      </w:r>
      <w:r>
        <w:rPr>
          <w:rFonts w:hint="eastAsia"/>
        </w:rPr>
        <w:t>в</w:t>
      </w:r>
      <w:r>
        <w:t xml:space="preserve"> </w:t>
      </w:r>
      <w:r>
        <w:rPr>
          <w:rFonts w:hint="eastAsia"/>
        </w:rPr>
        <w:t>торговой</w:t>
      </w:r>
      <w:r>
        <w:t xml:space="preserve"> </w:t>
      </w:r>
      <w:r>
        <w:rPr>
          <w:rFonts w:hint="eastAsia"/>
        </w:rPr>
        <w:t>лавке</w:t>
      </w:r>
      <w:r>
        <w:t xml:space="preserve">, </w:t>
      </w:r>
      <w:r>
        <w:rPr>
          <w:rFonts w:hint="eastAsia"/>
        </w:rPr>
        <w:t>в</w:t>
      </w:r>
      <w:r>
        <w:t xml:space="preserve"> </w:t>
      </w:r>
      <w:r>
        <w:rPr>
          <w:rFonts w:hint="eastAsia"/>
        </w:rPr>
        <w:t>форте</w:t>
      </w:r>
      <w:r>
        <w:t xml:space="preserve"> </w:t>
      </w:r>
      <w:r>
        <w:rPr>
          <w:rFonts w:hint="eastAsia"/>
        </w:rPr>
        <w:t>в</w:t>
      </w:r>
      <w:r>
        <w:t xml:space="preserve"> </w:t>
      </w:r>
      <w:r>
        <w:rPr>
          <w:rFonts w:hint="eastAsia"/>
        </w:rPr>
        <w:t>горах</w:t>
      </w:r>
      <w:r>
        <w:t xml:space="preserve">, </w:t>
      </w:r>
      <w:r>
        <w:rPr>
          <w:rFonts w:hint="eastAsia"/>
        </w:rPr>
        <w:t>в</w:t>
      </w:r>
      <w:r>
        <w:t xml:space="preserve"> </w:t>
      </w:r>
      <w:r>
        <w:rPr>
          <w:rFonts w:hint="eastAsia"/>
        </w:rPr>
        <w:t>погоне</w:t>
      </w:r>
      <w:r>
        <w:t xml:space="preserve"> </w:t>
      </w:r>
      <w:r>
        <w:rPr>
          <w:rFonts w:hint="eastAsia"/>
        </w:rPr>
        <w:t>за</w:t>
      </w:r>
      <w:r>
        <w:t xml:space="preserve"> </w:t>
      </w:r>
      <w:r>
        <w:rPr>
          <w:rFonts w:hint="eastAsia"/>
        </w:rPr>
        <w:t>овцами</w:t>
      </w:r>
      <w:r>
        <w:t xml:space="preserve">, </w:t>
      </w:r>
      <w:r>
        <w:rPr>
          <w:rFonts w:hint="eastAsia"/>
        </w:rPr>
        <w:t>но</w:t>
      </w:r>
      <w:r>
        <w:t xml:space="preserve"> </w:t>
      </w:r>
      <w:r>
        <w:rPr>
          <w:rFonts w:hint="eastAsia"/>
        </w:rPr>
        <w:t>и</w:t>
      </w:r>
      <w:r>
        <w:t xml:space="preserve"> </w:t>
      </w:r>
      <w:r>
        <w:rPr>
          <w:rFonts w:hint="eastAsia"/>
        </w:rPr>
        <w:t>в</w:t>
      </w:r>
      <w:r>
        <w:t xml:space="preserve"> </w:t>
      </w:r>
      <w:r>
        <w:rPr>
          <w:rFonts w:hint="eastAsia"/>
        </w:rPr>
        <w:t>книге</w:t>
      </w:r>
      <w:r>
        <w:t xml:space="preserve">, </w:t>
      </w:r>
      <w:r>
        <w:rPr>
          <w:rFonts w:hint="eastAsia"/>
        </w:rPr>
        <w:t>в</w:t>
      </w:r>
      <w:r>
        <w:t xml:space="preserve"> </w:t>
      </w:r>
      <w:r>
        <w:rPr>
          <w:rFonts w:hint="eastAsia"/>
        </w:rPr>
        <w:t>статье</w:t>
      </w:r>
      <w:r>
        <w:t xml:space="preserve">, </w:t>
      </w:r>
      <w:r>
        <w:rPr>
          <w:rFonts w:hint="eastAsia"/>
        </w:rPr>
        <w:t>в</w:t>
      </w:r>
      <w:r>
        <w:t xml:space="preserve"> </w:t>
      </w:r>
      <w:r>
        <w:rPr>
          <w:rFonts w:hint="eastAsia"/>
        </w:rPr>
        <w:t>лекции</w:t>
      </w:r>
      <w:r>
        <w:t xml:space="preserve">, </w:t>
      </w:r>
      <w:r>
        <w:rPr>
          <w:rFonts w:hint="eastAsia"/>
        </w:rPr>
        <w:t>в</w:t>
      </w:r>
      <w:r>
        <w:t xml:space="preserve"> </w:t>
      </w:r>
      <w:r>
        <w:rPr>
          <w:rFonts w:hint="eastAsia"/>
        </w:rPr>
        <w:t>музейной</w:t>
      </w:r>
      <w:r>
        <w:t xml:space="preserve"> </w:t>
      </w:r>
      <w:r>
        <w:rPr>
          <w:rFonts w:hint="eastAsia"/>
        </w:rPr>
        <w:t>экспозиции</w:t>
      </w:r>
      <w:r>
        <w:rPr>
          <w:rFonts w:hint="eastAsia"/>
        </w:rPr>
        <w:t>»</w:t>
      </w:r>
    </w:p>
    <w:p w14:paraId="363E1978" w14:textId="77777777" w:rsidR="00ED36BE" w:rsidRDefault="00ED36BE" w:rsidP="00ED36BE"/>
    <w:p w14:paraId="67B17FAA" w14:textId="0763EA96" w:rsidR="00ED36BE" w:rsidRPr="00ED36BE" w:rsidRDefault="00ED36BE" w:rsidP="00ED36BE">
      <w:r>
        <w:t>(</w:t>
      </w:r>
      <w:r>
        <w:rPr>
          <w:rFonts w:hint="eastAsia"/>
        </w:rPr>
        <w:t>Клиффорд</w:t>
      </w:r>
      <w:r>
        <w:t xml:space="preserve"> </w:t>
      </w:r>
      <w:r>
        <w:rPr>
          <w:rFonts w:hint="eastAsia"/>
        </w:rPr>
        <w:t>Гирц</w:t>
      </w:r>
      <w:r>
        <w:t>)</w:t>
      </w:r>
    </w:p>
    <w:sectPr w:rsidR="00ED36BE" w:rsidRPr="00ED36BE" w:rsidSect="0015345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86384" w14:textId="77777777" w:rsidR="0015345A" w:rsidRDefault="0015345A">
      <w:pPr>
        <w:spacing w:after="0" w:line="240" w:lineRule="auto"/>
      </w:pPr>
      <w:r>
        <w:separator/>
      </w:r>
    </w:p>
  </w:endnote>
  <w:endnote w:type="continuationSeparator" w:id="0">
    <w:p w14:paraId="1FF17674" w14:textId="77777777" w:rsidR="0015345A" w:rsidRDefault="00153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DFE4" w14:textId="77777777" w:rsidR="0015345A" w:rsidRDefault="0015345A"/>
    <w:p w14:paraId="04782EC9" w14:textId="77777777" w:rsidR="0015345A" w:rsidRDefault="0015345A"/>
    <w:p w14:paraId="11A7795D" w14:textId="77777777" w:rsidR="0015345A" w:rsidRDefault="0015345A"/>
    <w:p w14:paraId="60E79BEE" w14:textId="77777777" w:rsidR="0015345A" w:rsidRDefault="0015345A"/>
    <w:p w14:paraId="3055EDAD" w14:textId="77777777" w:rsidR="0015345A" w:rsidRDefault="0015345A"/>
    <w:p w14:paraId="6B8BD51F" w14:textId="77777777" w:rsidR="0015345A" w:rsidRDefault="0015345A"/>
    <w:p w14:paraId="6E7BE6D7" w14:textId="77777777" w:rsidR="0015345A" w:rsidRDefault="0015345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6CAF71" wp14:editId="3193474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40AEC" w14:textId="77777777" w:rsidR="0015345A" w:rsidRDefault="001534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6CAF7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840AEC" w14:textId="77777777" w:rsidR="0015345A" w:rsidRDefault="0015345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53CB8E" w14:textId="77777777" w:rsidR="0015345A" w:rsidRDefault="0015345A"/>
    <w:p w14:paraId="03B4CD66" w14:textId="77777777" w:rsidR="0015345A" w:rsidRDefault="0015345A"/>
    <w:p w14:paraId="4A38681E" w14:textId="77777777" w:rsidR="0015345A" w:rsidRDefault="0015345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22A610" wp14:editId="1E49BF4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07A3A" w14:textId="77777777" w:rsidR="0015345A" w:rsidRDefault="0015345A"/>
                          <w:p w14:paraId="59EE0691" w14:textId="77777777" w:rsidR="0015345A" w:rsidRDefault="001534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22A6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5D07A3A" w14:textId="77777777" w:rsidR="0015345A" w:rsidRDefault="0015345A"/>
                    <w:p w14:paraId="59EE0691" w14:textId="77777777" w:rsidR="0015345A" w:rsidRDefault="0015345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FF2B3A" w14:textId="77777777" w:rsidR="0015345A" w:rsidRDefault="0015345A"/>
    <w:p w14:paraId="082A323B" w14:textId="77777777" w:rsidR="0015345A" w:rsidRDefault="0015345A">
      <w:pPr>
        <w:rPr>
          <w:sz w:val="2"/>
          <w:szCs w:val="2"/>
        </w:rPr>
      </w:pPr>
    </w:p>
    <w:p w14:paraId="55D5B31C" w14:textId="77777777" w:rsidR="0015345A" w:rsidRDefault="0015345A"/>
    <w:p w14:paraId="0245236D" w14:textId="77777777" w:rsidR="0015345A" w:rsidRDefault="0015345A">
      <w:pPr>
        <w:spacing w:after="0" w:line="240" w:lineRule="auto"/>
      </w:pPr>
    </w:p>
  </w:footnote>
  <w:footnote w:type="continuationSeparator" w:id="0">
    <w:p w14:paraId="07DAC37D" w14:textId="77777777" w:rsidR="0015345A" w:rsidRDefault="00153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45A"/>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55347</TotalTime>
  <Pages>4</Pages>
  <Words>339</Words>
  <Characters>1935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1060</cp:revision>
  <cp:lastPrinted>2009-02-06T05:36:00Z</cp:lastPrinted>
  <dcterms:created xsi:type="dcterms:W3CDTF">2024-01-07T13:43:00Z</dcterms:created>
  <dcterms:modified xsi:type="dcterms:W3CDTF">2024-04-02T12:07:00Z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