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E0A0F" w:rsidRDefault="006E0A0F" w:rsidP="006E0A0F">
      <w:r w:rsidRPr="0000772B">
        <w:rPr>
          <w:rFonts w:ascii="Times New Roman" w:hAnsi="Times New Roman" w:cs="Times New Roman"/>
          <w:b/>
          <w:sz w:val="24"/>
          <w:szCs w:val="24"/>
        </w:rPr>
        <w:t>Дудінова Ольга Богданівна</w:t>
      </w:r>
      <w:r w:rsidRPr="002364FF">
        <w:rPr>
          <w:rFonts w:ascii="Times New Roman" w:hAnsi="Times New Roman" w:cs="Times New Roman"/>
          <w:sz w:val="24"/>
          <w:szCs w:val="24"/>
        </w:rPr>
        <w:t>,</w:t>
      </w:r>
      <w:r w:rsidRPr="0000772B">
        <w:rPr>
          <w:rFonts w:ascii="Times New Roman" w:hAnsi="Times New Roman" w:cs="Times New Roman"/>
          <w:b/>
          <w:sz w:val="24"/>
          <w:szCs w:val="24"/>
        </w:rPr>
        <w:t xml:space="preserve"> </w:t>
      </w:r>
      <w:r w:rsidRPr="0000772B">
        <w:rPr>
          <w:rFonts w:ascii="Times New Roman" w:hAnsi="Times New Roman" w:cs="Times New Roman"/>
          <w:sz w:val="24"/>
          <w:szCs w:val="24"/>
        </w:rPr>
        <w:t>начальник відділу додрукарської підготовки</w:t>
      </w:r>
      <w:r>
        <w:rPr>
          <w:rFonts w:ascii="Times New Roman" w:hAnsi="Times New Roman" w:cs="Times New Roman"/>
          <w:sz w:val="24"/>
          <w:szCs w:val="24"/>
        </w:rPr>
        <w:t>,</w:t>
      </w:r>
      <w:r w:rsidRPr="0000772B">
        <w:rPr>
          <w:rFonts w:ascii="Times New Roman" w:hAnsi="Times New Roman" w:cs="Times New Roman"/>
          <w:sz w:val="24"/>
          <w:szCs w:val="24"/>
        </w:rPr>
        <w:t xml:space="preserve"> ТОВ «Друкарня Мадрид» (м. Харків). </w:t>
      </w:r>
      <w:r w:rsidRPr="0000772B">
        <w:rPr>
          <w:rFonts w:ascii="Times New Roman" w:hAnsi="Times New Roman" w:cs="Times New Roman"/>
          <w:iCs/>
          <w:sz w:val="24"/>
          <w:szCs w:val="24"/>
        </w:rPr>
        <w:t>Назва дисертації</w:t>
      </w:r>
      <w:r w:rsidRPr="0000772B">
        <w:rPr>
          <w:rFonts w:ascii="Times New Roman" w:hAnsi="Times New Roman" w:cs="Times New Roman"/>
          <w:sz w:val="24"/>
          <w:szCs w:val="24"/>
        </w:rPr>
        <w:t>: «</w:t>
      </w:r>
      <w:r w:rsidRPr="0000772B">
        <w:rPr>
          <w:rFonts w:ascii="Times New Roman" w:hAnsi="Times New Roman" w:cs="Times New Roman"/>
          <w:iCs/>
          <w:sz w:val="24"/>
          <w:szCs w:val="24"/>
        </w:rPr>
        <w:t>Методи інтелектуальної обробки просторових даних в геоінформаційних системах екологічного моніторингу</w:t>
      </w:r>
      <w:r w:rsidRPr="0000772B">
        <w:rPr>
          <w:rFonts w:ascii="Times New Roman" w:hAnsi="Times New Roman" w:cs="Times New Roman"/>
          <w:sz w:val="24"/>
          <w:szCs w:val="24"/>
        </w:rPr>
        <w:t>»</w:t>
      </w:r>
      <w:r w:rsidRPr="0000772B">
        <w:rPr>
          <w:rFonts w:ascii="Times New Roman" w:hAnsi="Times New Roman" w:cs="Times New Roman"/>
          <w:bCs/>
          <w:sz w:val="24"/>
          <w:szCs w:val="24"/>
        </w:rPr>
        <w:t xml:space="preserve">. </w:t>
      </w:r>
      <w:r w:rsidRPr="0000772B">
        <w:rPr>
          <w:rFonts w:ascii="Times New Roman" w:hAnsi="Times New Roman" w:cs="Times New Roman"/>
          <w:bCs/>
          <w:iCs/>
          <w:sz w:val="24"/>
          <w:szCs w:val="24"/>
        </w:rPr>
        <w:t>Шифр та назва спеціальності</w:t>
      </w:r>
      <w:r w:rsidRPr="0000772B">
        <w:rPr>
          <w:rFonts w:ascii="Times New Roman" w:hAnsi="Times New Roman" w:cs="Times New Roman"/>
          <w:sz w:val="24"/>
          <w:szCs w:val="24"/>
        </w:rPr>
        <w:t xml:space="preserve"> – 05.13.06 – </w:t>
      </w:r>
      <w:r w:rsidRPr="0000772B">
        <w:rPr>
          <w:rFonts w:ascii="Times New Roman" w:hAnsi="Times New Roman" w:cs="Times New Roman"/>
          <w:spacing w:val="-2"/>
          <w:sz w:val="24"/>
          <w:szCs w:val="24"/>
        </w:rPr>
        <w:t xml:space="preserve">інформаційні технології. Спецрада </w:t>
      </w:r>
      <w:r w:rsidRPr="0000772B">
        <w:rPr>
          <w:rFonts w:ascii="Times New Roman" w:hAnsi="Times New Roman" w:cs="Times New Roman"/>
          <w:sz w:val="24"/>
          <w:szCs w:val="24"/>
        </w:rPr>
        <w:t>Д 64.050.07 Національного технічного університету «Харківський політехнічний інститут»</w:t>
      </w:r>
    </w:p>
    <w:sectPr w:rsidR="00CD7D1F" w:rsidRPr="006E0A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6E0A0F" w:rsidRPr="006E0A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7E505-DA01-4C7C-B120-C982B39A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2021-08-25T11:03:00Z</dcterms:created>
  <dcterms:modified xsi:type="dcterms:W3CDTF">2021-08-25T13:21:00Z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