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3AB" w:rsidRDefault="007463AB" w:rsidP="007463AB">
      <w:r>
        <w:rPr>
          <w:rFonts w:hint="eastAsia"/>
        </w:rPr>
        <w:t>НАЦІОНАЛЬНА</w:t>
      </w:r>
      <w:r>
        <w:t></w:t>
      </w:r>
      <w:r>
        <w:rPr>
          <w:rFonts w:hint="eastAsia"/>
        </w:rPr>
        <w:t>АКАДЕМІЯ</w:t>
      </w:r>
      <w:r>
        <w:t></w:t>
      </w:r>
      <w:r>
        <w:rPr>
          <w:rFonts w:hint="eastAsia"/>
        </w:rPr>
        <w:t>ПЕДАГОГІЧНИХ</w:t>
      </w:r>
      <w:r>
        <w:t></w:t>
      </w:r>
      <w:r>
        <w:rPr>
          <w:rFonts w:hint="eastAsia"/>
        </w:rPr>
        <w:t>НАУК</w:t>
      </w:r>
      <w:r>
        <w:t></w:t>
      </w:r>
      <w:r>
        <w:rPr>
          <w:rFonts w:hint="eastAsia"/>
        </w:rPr>
        <w:t>УКРАЇНИ</w:t>
      </w:r>
      <w:r>
        <w:t></w:t>
      </w:r>
      <w:r>
        <w:rPr>
          <w:rFonts w:hint="eastAsia"/>
        </w:rPr>
        <w:t>ІНСТИТУТ</w:t>
      </w:r>
      <w:r>
        <w:t></w:t>
      </w:r>
      <w:r>
        <w:rPr>
          <w:rFonts w:hint="eastAsia"/>
        </w:rPr>
        <w:t>ПСИХОЛОГІЇ</w:t>
      </w:r>
      <w:r>
        <w:t></w:t>
      </w:r>
      <w:r>
        <w:rPr>
          <w:rFonts w:hint="eastAsia"/>
        </w:rPr>
        <w:t>ІМЕНІ</w:t>
      </w:r>
      <w:r>
        <w:t></w:t>
      </w:r>
      <w:r>
        <w:rPr>
          <w:rFonts w:hint="eastAsia"/>
        </w:rPr>
        <w:t>Г</w:t>
      </w:r>
      <w:r>
        <w:t></w:t>
      </w:r>
      <w:r>
        <w:rPr>
          <w:rFonts w:hint="eastAsia"/>
        </w:rPr>
        <w:t>С</w:t>
      </w:r>
      <w:r>
        <w:t></w:t>
      </w:r>
      <w:r>
        <w:t></w:t>
      </w:r>
      <w:r>
        <w:rPr>
          <w:rFonts w:hint="eastAsia"/>
        </w:rPr>
        <w:t>КОСТЮКА</w:t>
      </w:r>
      <w:r>
        <w:t></w:t>
      </w:r>
      <w:r>
        <w:rPr>
          <w:rFonts w:hint="eastAsia"/>
        </w:rPr>
        <w:t>МІНІСТЕРСТВО</w:t>
      </w:r>
      <w:r>
        <w:t></w:t>
      </w:r>
      <w:r>
        <w:rPr>
          <w:rFonts w:hint="eastAsia"/>
        </w:rPr>
        <w:t>ОХОРОНИ</w:t>
      </w:r>
      <w:r>
        <w:t></w:t>
      </w:r>
      <w:r>
        <w:rPr>
          <w:rFonts w:hint="eastAsia"/>
        </w:rPr>
        <w:t>ЗДОРОВ’Я</w:t>
      </w:r>
      <w:r>
        <w:t></w:t>
      </w:r>
      <w:r>
        <w:rPr>
          <w:rFonts w:hint="eastAsia"/>
        </w:rPr>
        <w:t>УКРАЇНИ</w:t>
      </w:r>
    </w:p>
    <w:p w:rsidR="007463AB" w:rsidRDefault="007463AB" w:rsidP="007463AB">
      <w:r>
        <w:rPr>
          <w:rFonts w:hint="eastAsia"/>
        </w:rPr>
        <w:t>ХАРКІВСЬКА</w:t>
      </w:r>
      <w:r>
        <w:t></w:t>
      </w:r>
      <w:r>
        <w:rPr>
          <w:rFonts w:hint="eastAsia"/>
        </w:rPr>
        <w:t>МЕДИЧНА</w:t>
      </w:r>
      <w:r>
        <w:t></w:t>
      </w:r>
      <w:r>
        <w:rPr>
          <w:rFonts w:hint="eastAsia"/>
        </w:rPr>
        <w:t>АКАДЕМІЯ</w:t>
      </w:r>
      <w:r>
        <w:t></w:t>
      </w:r>
      <w:r>
        <w:rPr>
          <w:rFonts w:hint="eastAsia"/>
        </w:rPr>
        <w:t>ПІСЛЯДИПЛОМНОЇ</w:t>
      </w:r>
      <w:r>
        <w:t></w:t>
      </w:r>
      <w:r>
        <w:rPr>
          <w:rFonts w:hint="eastAsia"/>
        </w:rPr>
        <w:t>ОСВІТИ</w:t>
      </w:r>
    </w:p>
    <w:p w:rsidR="007463AB" w:rsidRDefault="007463AB" w:rsidP="007463AB"/>
    <w:p w:rsidR="007463AB" w:rsidRDefault="007463AB" w:rsidP="007463AB">
      <w:r>
        <w:rPr>
          <w:rFonts w:hint="eastAsia"/>
        </w:rPr>
        <w:t>Кваліфікаційна</w:t>
      </w:r>
      <w:r>
        <w:t></w:t>
      </w:r>
      <w:r>
        <w:rPr>
          <w:rFonts w:hint="eastAsia"/>
        </w:rPr>
        <w:t>наукова</w:t>
      </w:r>
      <w:r>
        <w:t></w:t>
      </w:r>
      <w:r>
        <w:rPr>
          <w:rFonts w:hint="eastAsia"/>
        </w:rPr>
        <w:t>праця</w:t>
      </w:r>
    </w:p>
    <w:p w:rsidR="007463AB" w:rsidRDefault="007463AB" w:rsidP="007463AB">
      <w:r>
        <w:rPr>
          <w:rFonts w:hint="eastAsia"/>
        </w:rPr>
        <w:t>на</w:t>
      </w:r>
      <w:r>
        <w:t></w:t>
      </w:r>
      <w:r>
        <w:rPr>
          <w:rFonts w:hint="eastAsia"/>
        </w:rPr>
        <w:t>правах</w:t>
      </w:r>
      <w:r>
        <w:t></w:t>
      </w:r>
      <w:r>
        <w:rPr>
          <w:rFonts w:hint="eastAsia"/>
        </w:rPr>
        <w:t>рукопису</w:t>
      </w:r>
    </w:p>
    <w:p w:rsidR="007463AB" w:rsidRDefault="007463AB" w:rsidP="007463AB"/>
    <w:p w:rsidR="007463AB" w:rsidRDefault="007463AB" w:rsidP="007463AB"/>
    <w:p w:rsidR="007463AB" w:rsidRDefault="007463AB" w:rsidP="007463AB">
      <w:r>
        <w:rPr>
          <w:rFonts w:hint="eastAsia"/>
        </w:rPr>
        <w:t>УДК</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463AB" w:rsidRDefault="007463AB" w:rsidP="007463AB"/>
    <w:p w:rsidR="007463AB" w:rsidRDefault="007463AB" w:rsidP="007463AB"/>
    <w:p w:rsidR="007463AB" w:rsidRDefault="007463AB" w:rsidP="007463AB"/>
    <w:p w:rsidR="007463AB" w:rsidRDefault="007463AB" w:rsidP="007463AB">
      <w:r>
        <w:rPr>
          <w:rFonts w:hint="eastAsia"/>
        </w:rPr>
        <w:t>СУББОТА</w:t>
      </w:r>
      <w:r>
        <w:t></w:t>
      </w:r>
      <w:r>
        <w:rPr>
          <w:rFonts w:hint="eastAsia"/>
        </w:rPr>
        <w:t>СПАРТАК</w:t>
      </w:r>
      <w:r>
        <w:t></w:t>
      </w:r>
      <w:r>
        <w:rPr>
          <w:rFonts w:hint="eastAsia"/>
        </w:rPr>
        <w:t>ОЛЕКСАНДРОВИЧ</w:t>
      </w:r>
    </w:p>
    <w:p w:rsidR="007463AB" w:rsidRDefault="007463AB" w:rsidP="007463AB"/>
    <w:p w:rsidR="007463AB" w:rsidRDefault="007463AB" w:rsidP="007463AB"/>
    <w:p w:rsidR="007463AB" w:rsidRDefault="007463AB" w:rsidP="007463AB"/>
    <w:p w:rsidR="007463AB" w:rsidRDefault="007463AB" w:rsidP="007463AB">
      <w:r>
        <w:rPr>
          <w:rFonts w:hint="eastAsia"/>
        </w:rPr>
        <w:t>ДИСЕРТАЦІЯ</w:t>
      </w:r>
    </w:p>
    <w:p w:rsidR="007463AB" w:rsidRDefault="007463AB" w:rsidP="007463AB"/>
    <w:p w:rsidR="007463AB" w:rsidRDefault="007463AB" w:rsidP="007463AB"/>
    <w:p w:rsidR="007463AB" w:rsidRDefault="007463AB" w:rsidP="007463AB">
      <w:r>
        <w:rPr>
          <w:rFonts w:hint="eastAsia"/>
        </w:rPr>
        <w:t>КЛІНІКО</w:t>
      </w:r>
      <w:r>
        <w:t></w:t>
      </w:r>
      <w:r>
        <w:t></w:t>
      </w:r>
      <w:r>
        <w:rPr>
          <w:rFonts w:hint="eastAsia"/>
        </w:rPr>
        <w:t>ТА</w:t>
      </w:r>
      <w:r>
        <w:t></w:t>
      </w:r>
      <w:r>
        <w:rPr>
          <w:rFonts w:hint="eastAsia"/>
        </w:rPr>
        <w:t>НЕЙРОПСИХОЛОГІЧНА</w:t>
      </w:r>
      <w:r>
        <w:t></w:t>
      </w:r>
      <w:r>
        <w:rPr>
          <w:rFonts w:hint="eastAsia"/>
        </w:rPr>
        <w:t>ДЕТЕРМІНАЦІЯ</w:t>
      </w:r>
      <w:r>
        <w:t></w:t>
      </w:r>
      <w:r>
        <w:rPr>
          <w:rFonts w:hint="eastAsia"/>
        </w:rPr>
        <w:t>РЕАБІЛІТАЦІЙНОГО</w:t>
      </w:r>
      <w:r>
        <w:t></w:t>
      </w:r>
      <w:r>
        <w:rPr>
          <w:rFonts w:hint="eastAsia"/>
        </w:rPr>
        <w:t>ПОТЕНЦІАЛУ</w:t>
      </w:r>
      <w:r>
        <w:t></w:t>
      </w:r>
      <w:r>
        <w:rPr>
          <w:rFonts w:hint="eastAsia"/>
        </w:rPr>
        <w:t>ОСОБИСТОСТІ</w:t>
      </w:r>
    </w:p>
    <w:p w:rsidR="007463AB" w:rsidRDefault="007463AB" w:rsidP="007463AB"/>
    <w:p w:rsidR="007463AB" w:rsidRDefault="007463AB" w:rsidP="007463AB">
      <w:r>
        <w:t></w:t>
      </w:r>
      <w:r>
        <w:t></w:t>
      </w:r>
      <w:r>
        <w:t></w:t>
      </w:r>
      <w:r>
        <w:t></w:t>
      </w:r>
      <w:r>
        <w:t></w:t>
      </w:r>
      <w:r>
        <w:t></w:t>
      </w:r>
      <w:r>
        <w:t></w:t>
      </w:r>
      <w:r>
        <w:t></w:t>
      </w:r>
      <w:r>
        <w:t></w:t>
      </w:r>
      <w:r>
        <w:rPr>
          <w:rFonts w:hint="eastAsia"/>
        </w:rPr>
        <w:t>–</w:t>
      </w:r>
      <w:r>
        <w:t></w:t>
      </w:r>
      <w:r>
        <w:rPr>
          <w:rFonts w:hint="eastAsia"/>
        </w:rPr>
        <w:t>медична</w:t>
      </w:r>
      <w:r>
        <w:t></w:t>
      </w:r>
      <w:r>
        <w:rPr>
          <w:rFonts w:hint="eastAsia"/>
        </w:rPr>
        <w:t>психологія</w:t>
      </w:r>
    </w:p>
    <w:p w:rsidR="007463AB" w:rsidRDefault="007463AB" w:rsidP="007463AB"/>
    <w:p w:rsidR="007463AB" w:rsidRDefault="007463AB" w:rsidP="007463AB"/>
    <w:p w:rsidR="007463AB" w:rsidRDefault="007463AB" w:rsidP="007463AB"/>
    <w:p w:rsidR="007463AB" w:rsidRDefault="007463AB" w:rsidP="007463AB">
      <w:r>
        <w:rPr>
          <w:rFonts w:hint="eastAsia"/>
        </w:rPr>
        <w:t>Подається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психологічних</w:t>
      </w:r>
      <w:r>
        <w:t></w:t>
      </w:r>
      <w:r>
        <w:rPr>
          <w:rFonts w:hint="eastAsia"/>
        </w:rPr>
        <w:t>наук</w:t>
      </w:r>
    </w:p>
    <w:p w:rsidR="007463AB" w:rsidRDefault="007463AB" w:rsidP="007463AB"/>
    <w:p w:rsidR="007463AB" w:rsidRDefault="007463AB" w:rsidP="007463AB"/>
    <w:p w:rsidR="007463AB" w:rsidRDefault="007463AB" w:rsidP="007463AB">
      <w:r>
        <w:rPr>
          <w:rFonts w:hint="eastAsia"/>
        </w:rPr>
        <w:t>Дисертація</w:t>
      </w:r>
      <w:r>
        <w:t></w:t>
      </w:r>
      <w:r>
        <w:rPr>
          <w:rFonts w:hint="eastAsia"/>
        </w:rPr>
        <w:t>містить</w:t>
      </w:r>
      <w:r>
        <w:t></w:t>
      </w:r>
      <w:r>
        <w:rPr>
          <w:rFonts w:hint="eastAsia"/>
        </w:rPr>
        <w:t>результати</w:t>
      </w:r>
      <w:r>
        <w:t></w:t>
      </w:r>
      <w:r>
        <w:rPr>
          <w:rFonts w:hint="eastAsia"/>
        </w:rPr>
        <w:t>власних</w:t>
      </w:r>
      <w:r>
        <w:t></w:t>
      </w:r>
      <w:r>
        <w:rPr>
          <w:rFonts w:hint="eastAsia"/>
        </w:rPr>
        <w:t>досліджень</w:t>
      </w:r>
      <w:r>
        <w:t></w:t>
      </w:r>
      <w:r>
        <w:t></w:t>
      </w:r>
      <w:r>
        <w:rPr>
          <w:rFonts w:hint="eastAsia"/>
        </w:rPr>
        <w:t>Використання</w:t>
      </w:r>
      <w:r>
        <w:t></w:t>
      </w:r>
      <w:r>
        <w:rPr>
          <w:rFonts w:hint="eastAsia"/>
        </w:rPr>
        <w:t>ідей</w:t>
      </w:r>
      <w:r>
        <w:t></w:t>
      </w:r>
      <w:r>
        <w:t></w:t>
      </w:r>
      <w:r>
        <w:rPr>
          <w:rFonts w:hint="eastAsia"/>
        </w:rPr>
        <w:t>результатів</w:t>
      </w:r>
      <w:r>
        <w:t></w:t>
      </w:r>
      <w:r>
        <w:rPr>
          <w:rFonts w:hint="eastAsia"/>
        </w:rPr>
        <w:t>і</w:t>
      </w:r>
      <w:r>
        <w:t></w:t>
      </w:r>
      <w:r>
        <w:rPr>
          <w:rFonts w:hint="eastAsia"/>
        </w:rPr>
        <w:t>текстів</w:t>
      </w:r>
      <w:r>
        <w:t></w:t>
      </w:r>
      <w:r>
        <w:rPr>
          <w:rFonts w:hint="eastAsia"/>
        </w:rPr>
        <w:t>інших</w:t>
      </w:r>
      <w:r>
        <w:t></w:t>
      </w:r>
      <w:r>
        <w:rPr>
          <w:rFonts w:hint="eastAsia"/>
        </w:rPr>
        <w:t>авторів</w:t>
      </w:r>
      <w:r>
        <w:t></w:t>
      </w:r>
      <w:r>
        <w:rPr>
          <w:rFonts w:hint="eastAsia"/>
        </w:rPr>
        <w:t>мають</w:t>
      </w:r>
      <w:r>
        <w:t></w:t>
      </w:r>
      <w:r>
        <w:rPr>
          <w:rFonts w:hint="eastAsia"/>
        </w:rPr>
        <w:t>посилання</w:t>
      </w:r>
      <w:r>
        <w:t></w:t>
      </w:r>
      <w:r>
        <w:rPr>
          <w:rFonts w:hint="eastAsia"/>
        </w:rPr>
        <w:t>на</w:t>
      </w:r>
      <w:r>
        <w:t></w:t>
      </w:r>
      <w:r>
        <w:rPr>
          <w:rFonts w:hint="eastAsia"/>
        </w:rPr>
        <w:t>відповідне</w:t>
      </w:r>
      <w:r>
        <w:t></w:t>
      </w:r>
      <w:r>
        <w:rPr>
          <w:rFonts w:hint="eastAsia"/>
        </w:rPr>
        <w:t>джерело</w:t>
      </w:r>
    </w:p>
    <w:p w:rsidR="007463AB" w:rsidRDefault="007463AB" w:rsidP="007463AB"/>
    <w:p w:rsidR="007463AB" w:rsidRDefault="007463AB" w:rsidP="007463AB">
      <w:r>
        <w:t></w:t>
      </w:r>
      <w:r>
        <w:tab/>
      </w:r>
      <w:r>
        <w:rPr>
          <w:rFonts w:hint="eastAsia"/>
        </w:rPr>
        <w:t>С</w:t>
      </w:r>
      <w:r>
        <w:t></w:t>
      </w:r>
      <w:r>
        <w:rPr>
          <w:rFonts w:hint="eastAsia"/>
        </w:rPr>
        <w:t>О</w:t>
      </w:r>
      <w:r>
        <w:t></w:t>
      </w:r>
      <w:r>
        <w:t></w:t>
      </w:r>
      <w:r>
        <w:rPr>
          <w:rFonts w:hint="eastAsia"/>
        </w:rPr>
        <w:t>Суббота</w:t>
      </w:r>
    </w:p>
    <w:p w:rsidR="007463AB" w:rsidRDefault="007463AB" w:rsidP="007463AB"/>
    <w:p w:rsidR="007463AB" w:rsidRDefault="007463AB" w:rsidP="007463AB">
      <w:r>
        <w:rPr>
          <w:rFonts w:hint="eastAsia"/>
        </w:rPr>
        <w:t>Науковий</w:t>
      </w:r>
      <w:r>
        <w:t></w:t>
      </w:r>
      <w:r>
        <w:rPr>
          <w:rFonts w:hint="eastAsia"/>
        </w:rPr>
        <w:t>керівник</w:t>
      </w:r>
      <w:r>
        <w:t></w:t>
      </w:r>
      <w:r>
        <w:t></w:t>
      </w:r>
      <w:r>
        <w:rPr>
          <w:rFonts w:hint="eastAsia"/>
        </w:rPr>
        <w:t>кандидат</w:t>
      </w:r>
      <w:r>
        <w:t></w:t>
      </w:r>
      <w:r>
        <w:rPr>
          <w:rFonts w:hint="eastAsia"/>
        </w:rPr>
        <w:t>психологічних</w:t>
      </w:r>
      <w:r>
        <w:t></w:t>
      </w:r>
      <w:r>
        <w:rPr>
          <w:rFonts w:hint="eastAsia"/>
        </w:rPr>
        <w:t>наук</w:t>
      </w:r>
      <w:r>
        <w:t></w:t>
      </w:r>
      <w:r>
        <w:t></w:t>
      </w:r>
      <w:r>
        <w:rPr>
          <w:rFonts w:hint="eastAsia"/>
        </w:rPr>
        <w:t>доцент</w:t>
      </w:r>
      <w:r>
        <w:t></w:t>
      </w:r>
      <w:r>
        <w:rPr>
          <w:rFonts w:hint="eastAsia"/>
        </w:rPr>
        <w:t>Луньов</w:t>
      </w:r>
      <w:r>
        <w:t></w:t>
      </w:r>
      <w:r>
        <w:rPr>
          <w:rFonts w:hint="eastAsia"/>
        </w:rPr>
        <w:t>В</w:t>
      </w:r>
      <w:r>
        <w:t></w:t>
      </w:r>
      <w:r>
        <w:rPr>
          <w:rFonts w:hint="eastAsia"/>
        </w:rPr>
        <w:t>Є</w:t>
      </w:r>
      <w:r>
        <w:t></w:t>
      </w:r>
    </w:p>
    <w:p w:rsidR="007463AB" w:rsidRDefault="007463AB" w:rsidP="007463AB"/>
    <w:p w:rsidR="007463AB" w:rsidRDefault="007463AB" w:rsidP="007463AB"/>
    <w:p w:rsidR="007463AB" w:rsidRDefault="007463AB" w:rsidP="007463AB"/>
    <w:p w:rsidR="00217BE0" w:rsidRDefault="007463AB" w:rsidP="007463AB">
      <w:r>
        <w:rPr>
          <w:rFonts w:hint="eastAsia"/>
        </w:rPr>
        <w:t>Харків</w:t>
      </w:r>
      <w:r>
        <w:t></w:t>
      </w:r>
      <w:r>
        <w:rPr>
          <w:rFonts w:hint="eastAsia"/>
        </w:rPr>
        <w:t>–</w:t>
      </w:r>
      <w:r>
        <w:t></w:t>
      </w:r>
      <w:r>
        <w:t></w:t>
      </w:r>
      <w:r>
        <w:t></w:t>
      </w:r>
      <w:r>
        <w:t></w:t>
      </w:r>
      <w:r>
        <w:t></w:t>
      </w:r>
    </w:p>
    <w:p w:rsidR="007463AB" w:rsidRDefault="007463AB" w:rsidP="007463AB"/>
    <w:p w:rsidR="007463AB" w:rsidRDefault="007463AB" w:rsidP="007463AB"/>
    <w:p w:rsidR="007463AB" w:rsidRDefault="007463AB" w:rsidP="007463AB">
      <w:r>
        <w:rPr>
          <w:rFonts w:hint="eastAsia"/>
        </w:rPr>
        <w:t>ЗМІСТ</w:t>
      </w:r>
    </w:p>
    <w:p w:rsidR="007463AB" w:rsidRDefault="007463AB" w:rsidP="007463AB">
      <w:r>
        <w:t></w:t>
      </w:r>
    </w:p>
    <w:p w:rsidR="007463AB" w:rsidRDefault="007463AB" w:rsidP="007463AB">
      <w:r>
        <w:rPr>
          <w:rFonts w:hint="eastAsia"/>
        </w:rPr>
        <w:t>АНОТАЦІЯ</w:t>
      </w:r>
      <w:r>
        <w:tab/>
      </w:r>
      <w:r>
        <w:t></w:t>
      </w:r>
    </w:p>
    <w:p w:rsidR="007463AB" w:rsidRDefault="007463AB" w:rsidP="007463AB">
      <w:r>
        <w:t></w:t>
      </w:r>
      <w:r>
        <w:t></w:t>
      </w:r>
      <w:r>
        <w:t></w:t>
      </w:r>
      <w:r>
        <w:t></w:t>
      </w:r>
      <w:r>
        <w:t></w:t>
      </w:r>
      <w:r>
        <w:t></w:t>
      </w:r>
      <w:r>
        <w:t></w:t>
      </w:r>
      <w:r>
        <w:t></w:t>
      </w:r>
      <w:r>
        <w:t></w:t>
      </w:r>
      <w:r>
        <w:t></w:t>
      </w:r>
      <w:r>
        <w:t></w:t>
      </w:r>
      <w:r>
        <w:tab/>
      </w:r>
      <w:r>
        <w:t></w:t>
      </w:r>
    </w:p>
    <w:p w:rsidR="007463AB" w:rsidRDefault="007463AB" w:rsidP="007463AB">
      <w:r>
        <w:rPr>
          <w:rFonts w:hint="eastAsia"/>
        </w:rPr>
        <w:t>СПИСОК</w:t>
      </w:r>
      <w:r>
        <w:t></w:t>
      </w:r>
      <w:r>
        <w:rPr>
          <w:rFonts w:hint="eastAsia"/>
        </w:rPr>
        <w:t>ПРАЦЬ</w:t>
      </w:r>
      <w:r>
        <w:t></w:t>
      </w:r>
      <w:r>
        <w:t></w:t>
      </w:r>
      <w:r>
        <w:rPr>
          <w:rFonts w:hint="eastAsia"/>
        </w:rPr>
        <w:t>ОПУБЛІКОВАНИХ</w:t>
      </w:r>
      <w:r>
        <w:t></w:t>
      </w:r>
      <w:r>
        <w:rPr>
          <w:rFonts w:hint="eastAsia"/>
        </w:rPr>
        <w:t>ЗА</w:t>
      </w:r>
      <w:r>
        <w:t></w:t>
      </w:r>
      <w:r>
        <w:rPr>
          <w:rFonts w:hint="eastAsia"/>
        </w:rPr>
        <w:t>ТЕМОЮ</w:t>
      </w:r>
      <w:r>
        <w:t></w:t>
      </w:r>
      <w:r>
        <w:rPr>
          <w:rFonts w:hint="eastAsia"/>
        </w:rPr>
        <w:t>ДИСЕРТАЦІЇ</w:t>
      </w:r>
      <w:r>
        <w:tab/>
      </w:r>
      <w:r>
        <w:t></w:t>
      </w:r>
      <w:r>
        <w:t></w:t>
      </w:r>
    </w:p>
    <w:p w:rsidR="007463AB" w:rsidRDefault="007463AB" w:rsidP="007463AB">
      <w:r>
        <w:rPr>
          <w:rFonts w:hint="eastAsia"/>
        </w:rPr>
        <w:t>ЗМІСТ</w:t>
      </w:r>
      <w:r>
        <w:tab/>
      </w:r>
      <w:r>
        <w:t></w:t>
      </w:r>
      <w:r>
        <w:t></w:t>
      </w:r>
    </w:p>
    <w:p w:rsidR="007463AB" w:rsidRDefault="007463AB" w:rsidP="007463AB">
      <w:r>
        <w:rPr>
          <w:rFonts w:hint="eastAsia"/>
        </w:rPr>
        <w:t>ПЕРЕЛІК</w:t>
      </w:r>
      <w:r>
        <w:t></w:t>
      </w:r>
      <w:r>
        <w:rPr>
          <w:rFonts w:hint="eastAsia"/>
        </w:rPr>
        <w:t>УМОВНИХ</w:t>
      </w:r>
      <w:r>
        <w:t></w:t>
      </w:r>
      <w:r>
        <w:rPr>
          <w:rFonts w:hint="eastAsia"/>
        </w:rPr>
        <w:t>ПОЗНАЧЕНЬ</w:t>
      </w:r>
      <w:r>
        <w:t></w:t>
      </w:r>
      <w:r>
        <w:t></w:t>
      </w:r>
      <w:r>
        <w:rPr>
          <w:rFonts w:hint="eastAsia"/>
        </w:rPr>
        <w:t>СИМВОЛІВ</w:t>
      </w:r>
      <w:r>
        <w:t></w:t>
      </w:r>
      <w:r>
        <w:t></w:t>
      </w:r>
      <w:r>
        <w:rPr>
          <w:rFonts w:hint="eastAsia"/>
        </w:rPr>
        <w:t>ОДИНИЦЬ</w:t>
      </w:r>
      <w:r>
        <w:t></w:t>
      </w:r>
    </w:p>
    <w:p w:rsidR="007463AB" w:rsidRDefault="007463AB" w:rsidP="007463AB">
      <w:r>
        <w:rPr>
          <w:rFonts w:hint="eastAsia"/>
        </w:rPr>
        <w:t>СКОРОЧЕНЬ</w:t>
      </w:r>
      <w:r>
        <w:t></w:t>
      </w:r>
      <w:r>
        <w:rPr>
          <w:rFonts w:hint="eastAsia"/>
        </w:rPr>
        <w:t>І</w:t>
      </w:r>
      <w:r>
        <w:t></w:t>
      </w:r>
      <w:r>
        <w:rPr>
          <w:rFonts w:hint="eastAsia"/>
        </w:rPr>
        <w:t>ТЕРМІНІВ</w:t>
      </w:r>
      <w:r>
        <w:tab/>
      </w:r>
      <w:r>
        <w:t></w:t>
      </w:r>
      <w:r>
        <w:t></w:t>
      </w:r>
    </w:p>
    <w:p w:rsidR="007463AB" w:rsidRDefault="007463AB" w:rsidP="007463AB">
      <w:r>
        <w:rPr>
          <w:rFonts w:hint="eastAsia"/>
        </w:rPr>
        <w:t>ВСТУП</w:t>
      </w:r>
      <w:r>
        <w:tab/>
      </w:r>
      <w:r>
        <w:t></w:t>
      </w:r>
      <w:r>
        <w:t></w:t>
      </w:r>
    </w:p>
    <w:p w:rsidR="007463AB" w:rsidRDefault="007463AB" w:rsidP="007463AB">
      <w:r>
        <w:rPr>
          <w:rFonts w:hint="eastAsia"/>
        </w:rPr>
        <w:t>РОЗДІЛ</w:t>
      </w:r>
      <w:r>
        <w:t></w:t>
      </w:r>
      <w:r>
        <w:t></w:t>
      </w:r>
      <w:r>
        <w:t></w:t>
      </w:r>
      <w:r>
        <w:t></w:t>
      </w:r>
      <w:r>
        <w:rPr>
          <w:rFonts w:hint="eastAsia"/>
        </w:rPr>
        <w:t>ТЕОРЕТИКО</w:t>
      </w:r>
      <w:r>
        <w:t></w:t>
      </w:r>
      <w:r>
        <w:rPr>
          <w:rFonts w:hint="eastAsia"/>
        </w:rPr>
        <w:t>МЕТОДОЛОГІЧНІ</w:t>
      </w:r>
      <w:r>
        <w:t></w:t>
      </w:r>
      <w:r>
        <w:rPr>
          <w:rFonts w:hint="eastAsia"/>
        </w:rPr>
        <w:t>ЗАСАДИ</w:t>
      </w:r>
      <w:r>
        <w:t></w:t>
      </w:r>
      <w:r>
        <w:rPr>
          <w:rFonts w:hint="eastAsia"/>
        </w:rPr>
        <w:t>ДОСЛІДЖЕННЯ</w:t>
      </w:r>
      <w:r>
        <w:t></w:t>
      </w:r>
      <w:r>
        <w:rPr>
          <w:rFonts w:hint="eastAsia"/>
        </w:rPr>
        <w:t>ДЕТЕРМІНАЦІЇ</w:t>
      </w:r>
      <w:r>
        <w:t></w:t>
      </w:r>
      <w:r>
        <w:rPr>
          <w:rFonts w:hint="eastAsia"/>
        </w:rPr>
        <w:t>РЕАБІЛІТАЦІЙНОГО</w:t>
      </w:r>
    </w:p>
    <w:p w:rsidR="007463AB" w:rsidRDefault="007463AB" w:rsidP="007463AB">
      <w:r>
        <w:rPr>
          <w:rFonts w:hint="eastAsia"/>
        </w:rPr>
        <w:t>ПОТЕНЦІАЛУ</w:t>
      </w:r>
      <w:r>
        <w:t></w:t>
      </w:r>
      <w:r>
        <w:rPr>
          <w:rFonts w:hint="eastAsia"/>
        </w:rPr>
        <w:t>ОСОБИСТОСТІ</w:t>
      </w:r>
      <w:r>
        <w:tab/>
      </w:r>
      <w:r>
        <w:t></w:t>
      </w:r>
      <w:r>
        <w:t></w:t>
      </w:r>
    </w:p>
    <w:p w:rsidR="007463AB" w:rsidRDefault="007463AB" w:rsidP="007463AB">
      <w:r>
        <w:t></w:t>
      </w:r>
      <w:r>
        <w:t></w:t>
      </w:r>
      <w:r>
        <w:t></w:t>
      </w:r>
      <w:r>
        <w:t></w:t>
      </w:r>
      <w:r>
        <w:tab/>
      </w:r>
      <w:r>
        <w:rPr>
          <w:rFonts w:hint="eastAsia"/>
        </w:rPr>
        <w:t>Феноменологія</w:t>
      </w:r>
      <w:r>
        <w:t></w:t>
      </w:r>
      <w:r>
        <w:rPr>
          <w:rFonts w:hint="eastAsia"/>
        </w:rPr>
        <w:t>реабілітаційного</w:t>
      </w:r>
      <w:r>
        <w:t></w:t>
      </w:r>
      <w:r>
        <w:rPr>
          <w:rFonts w:hint="eastAsia"/>
        </w:rPr>
        <w:t>потенціалу</w:t>
      </w:r>
      <w:r>
        <w:t></w:t>
      </w:r>
      <w:r>
        <w:rPr>
          <w:rFonts w:hint="eastAsia"/>
        </w:rPr>
        <w:t>особистості</w:t>
      </w:r>
    </w:p>
    <w:p w:rsidR="007463AB" w:rsidRDefault="007463AB" w:rsidP="007463AB">
      <w:r>
        <w:rPr>
          <w:rFonts w:hint="eastAsia"/>
        </w:rPr>
        <w:t>в</w:t>
      </w:r>
      <w:r>
        <w:t></w:t>
      </w:r>
      <w:r>
        <w:rPr>
          <w:rFonts w:hint="eastAsia"/>
        </w:rPr>
        <w:t>дискурсі</w:t>
      </w:r>
      <w:r>
        <w:t></w:t>
      </w:r>
      <w:r>
        <w:rPr>
          <w:rFonts w:hint="eastAsia"/>
        </w:rPr>
        <w:t>медичної</w:t>
      </w:r>
      <w:r>
        <w:t></w:t>
      </w:r>
      <w:r>
        <w:rPr>
          <w:rFonts w:hint="eastAsia"/>
        </w:rPr>
        <w:t>психології</w:t>
      </w:r>
      <w:r>
        <w:tab/>
      </w:r>
      <w:r>
        <w:t></w:t>
      </w:r>
      <w:r>
        <w:t></w:t>
      </w:r>
    </w:p>
    <w:p w:rsidR="007463AB" w:rsidRDefault="007463AB" w:rsidP="007463AB">
      <w:r>
        <w:t></w:t>
      </w:r>
      <w:r>
        <w:t></w:t>
      </w:r>
      <w:r>
        <w:t></w:t>
      </w:r>
      <w:r>
        <w:t></w:t>
      </w:r>
      <w:r>
        <w:tab/>
      </w:r>
      <w:r>
        <w:rPr>
          <w:rFonts w:hint="eastAsia"/>
        </w:rPr>
        <w:t>Психологічні</w:t>
      </w:r>
      <w:r>
        <w:t></w:t>
      </w:r>
      <w:r>
        <w:rPr>
          <w:rFonts w:hint="eastAsia"/>
        </w:rPr>
        <w:t>особливості</w:t>
      </w:r>
      <w:r>
        <w:t></w:t>
      </w:r>
      <w:r>
        <w:rPr>
          <w:rFonts w:hint="eastAsia"/>
        </w:rPr>
        <w:t>реабілітаційного</w:t>
      </w:r>
      <w:r>
        <w:t></w:t>
      </w:r>
      <w:r>
        <w:rPr>
          <w:rFonts w:hint="eastAsia"/>
        </w:rPr>
        <w:t>потенціалу</w:t>
      </w:r>
      <w:r>
        <w:t></w:t>
      </w:r>
      <w:r>
        <w:rPr>
          <w:rFonts w:hint="eastAsia"/>
        </w:rPr>
        <w:t>особистості</w:t>
      </w:r>
      <w:r>
        <w:t></w:t>
      </w:r>
      <w:r>
        <w:rPr>
          <w:rFonts w:hint="eastAsia"/>
        </w:rPr>
        <w:t>в</w:t>
      </w:r>
      <w:r>
        <w:t></w:t>
      </w:r>
      <w:r>
        <w:rPr>
          <w:rFonts w:hint="eastAsia"/>
        </w:rPr>
        <w:t>контексті</w:t>
      </w:r>
      <w:r>
        <w:t></w:t>
      </w:r>
      <w:r>
        <w:rPr>
          <w:rFonts w:hint="eastAsia"/>
        </w:rPr>
        <w:t>її</w:t>
      </w:r>
      <w:r>
        <w:t></w:t>
      </w:r>
      <w:r>
        <w:rPr>
          <w:rFonts w:hint="eastAsia"/>
        </w:rPr>
        <w:t>посттравматичного</w:t>
      </w:r>
      <w:r>
        <w:t></w:t>
      </w:r>
      <w:r>
        <w:rPr>
          <w:rFonts w:hint="eastAsia"/>
        </w:rPr>
        <w:t>зростання</w:t>
      </w:r>
      <w:r>
        <w:tab/>
      </w:r>
      <w:r>
        <w:t></w:t>
      </w:r>
      <w:r>
        <w:t></w:t>
      </w:r>
    </w:p>
    <w:p w:rsidR="007463AB" w:rsidRDefault="007463AB" w:rsidP="007463AB">
      <w:r>
        <w:t></w:t>
      </w:r>
      <w:r>
        <w:t></w:t>
      </w:r>
      <w:r>
        <w:t></w:t>
      </w:r>
      <w:r>
        <w:t></w:t>
      </w:r>
      <w:r>
        <w:tab/>
      </w:r>
      <w:r>
        <w:rPr>
          <w:rFonts w:hint="eastAsia"/>
        </w:rPr>
        <w:t>Проблема</w:t>
      </w:r>
      <w:r>
        <w:t></w:t>
      </w:r>
      <w:r>
        <w:rPr>
          <w:rFonts w:hint="eastAsia"/>
        </w:rPr>
        <w:t>повторного</w:t>
      </w:r>
      <w:r>
        <w:t></w:t>
      </w:r>
      <w:r>
        <w:rPr>
          <w:rFonts w:hint="eastAsia"/>
        </w:rPr>
        <w:t>переживання</w:t>
      </w:r>
      <w:r>
        <w:t></w:t>
      </w:r>
      <w:r>
        <w:rPr>
          <w:rFonts w:hint="eastAsia"/>
        </w:rPr>
        <w:t>в</w:t>
      </w:r>
      <w:r>
        <w:t></w:t>
      </w:r>
      <w:r>
        <w:rPr>
          <w:rFonts w:hint="eastAsia"/>
        </w:rPr>
        <w:t>контексті</w:t>
      </w:r>
      <w:r>
        <w:t></w:t>
      </w:r>
      <w:r>
        <w:rPr>
          <w:rFonts w:hint="eastAsia"/>
        </w:rPr>
        <w:t>посттравматичних</w:t>
      </w:r>
      <w:r>
        <w:t></w:t>
      </w:r>
      <w:r>
        <w:rPr>
          <w:rFonts w:hint="eastAsia"/>
        </w:rPr>
        <w:t>наративів</w:t>
      </w:r>
      <w:r>
        <w:tab/>
      </w:r>
      <w:r>
        <w:t></w:t>
      </w:r>
      <w:r>
        <w:t></w:t>
      </w:r>
    </w:p>
    <w:p w:rsidR="007463AB" w:rsidRDefault="007463AB" w:rsidP="007463AB">
      <w:r>
        <w:t></w:t>
      </w:r>
      <w:r>
        <w:t></w:t>
      </w:r>
      <w:r>
        <w:t></w:t>
      </w:r>
      <w:r>
        <w:t></w:t>
      </w:r>
      <w:r>
        <w:tab/>
      </w:r>
      <w:r>
        <w:rPr>
          <w:rFonts w:hint="eastAsia"/>
        </w:rPr>
        <w:t>Концептуальні</w:t>
      </w:r>
      <w:r>
        <w:t></w:t>
      </w:r>
      <w:r>
        <w:rPr>
          <w:rFonts w:hint="eastAsia"/>
        </w:rPr>
        <w:t>засади</w:t>
      </w:r>
      <w:r>
        <w:t></w:t>
      </w:r>
      <w:r>
        <w:rPr>
          <w:rFonts w:hint="eastAsia"/>
        </w:rPr>
        <w:t>психосоціальної</w:t>
      </w:r>
      <w:r>
        <w:t></w:t>
      </w:r>
      <w:r>
        <w:rPr>
          <w:rFonts w:hint="eastAsia"/>
        </w:rPr>
        <w:t>реабілітації</w:t>
      </w:r>
      <w:r>
        <w:t></w:t>
      </w:r>
      <w:r>
        <w:rPr>
          <w:rFonts w:hint="eastAsia"/>
        </w:rPr>
        <w:t>осіб</w:t>
      </w:r>
      <w:r>
        <w:t></w:t>
      </w:r>
      <w:r>
        <w:rPr>
          <w:rFonts w:hint="eastAsia"/>
        </w:rPr>
        <w:t>з</w:t>
      </w:r>
      <w:r>
        <w:t></w:t>
      </w:r>
      <w:r>
        <w:rPr>
          <w:rFonts w:hint="eastAsia"/>
        </w:rPr>
        <w:t>посттравматичними</w:t>
      </w:r>
      <w:r>
        <w:t></w:t>
      </w:r>
      <w:r>
        <w:rPr>
          <w:rFonts w:hint="eastAsia"/>
        </w:rPr>
        <w:t>розладами</w:t>
      </w:r>
      <w:r>
        <w:tab/>
      </w:r>
      <w:r>
        <w:t></w:t>
      </w:r>
      <w:r>
        <w:t></w:t>
      </w:r>
    </w:p>
    <w:p w:rsidR="007463AB" w:rsidRDefault="007463AB" w:rsidP="007463AB">
      <w:r>
        <w:t></w:t>
      </w:r>
      <w:r>
        <w:t></w:t>
      </w:r>
      <w:r>
        <w:t></w:t>
      </w:r>
      <w:r>
        <w:t></w:t>
      </w:r>
      <w:r>
        <w:tab/>
      </w:r>
      <w:r>
        <w:rPr>
          <w:rFonts w:hint="eastAsia"/>
        </w:rPr>
        <w:t>Актуалізація</w:t>
      </w:r>
      <w:r>
        <w:t></w:t>
      </w:r>
      <w:r>
        <w:rPr>
          <w:rFonts w:hint="eastAsia"/>
        </w:rPr>
        <w:t>реабілітаційного</w:t>
      </w:r>
      <w:r>
        <w:t></w:t>
      </w:r>
      <w:r>
        <w:rPr>
          <w:rFonts w:hint="eastAsia"/>
        </w:rPr>
        <w:t>потенціалу</w:t>
      </w:r>
      <w:r>
        <w:t></w:t>
      </w:r>
      <w:r>
        <w:rPr>
          <w:rFonts w:hint="eastAsia"/>
        </w:rPr>
        <w:t>особистості</w:t>
      </w:r>
      <w:r>
        <w:t></w:t>
      </w:r>
      <w:r>
        <w:t></w:t>
      </w:r>
      <w:r>
        <w:rPr>
          <w:rFonts w:hint="eastAsia"/>
        </w:rPr>
        <w:t>від</w:t>
      </w:r>
      <w:r>
        <w:t></w:t>
      </w:r>
      <w:r>
        <w:t></w:t>
      </w:r>
      <w:r>
        <w:rPr>
          <w:rFonts w:hint="eastAsia"/>
        </w:rPr>
        <w:t>невідкладних</w:t>
      </w:r>
      <w:r>
        <w:t></w:t>
      </w:r>
      <w:r>
        <w:rPr>
          <w:rFonts w:hint="eastAsia"/>
        </w:rPr>
        <w:t>інтервенцій</w:t>
      </w:r>
      <w:r>
        <w:t></w:t>
      </w:r>
      <w:r>
        <w:t></w:t>
      </w:r>
      <w:r>
        <w:rPr>
          <w:rFonts w:hint="eastAsia"/>
        </w:rPr>
        <w:t>до</w:t>
      </w:r>
      <w:r>
        <w:t></w:t>
      </w:r>
      <w:r>
        <w:rPr>
          <w:rFonts w:hint="eastAsia"/>
        </w:rPr>
        <w:t>інтервенцій</w:t>
      </w:r>
      <w:r>
        <w:t></w:t>
      </w:r>
      <w:r>
        <w:t></w:t>
      </w:r>
      <w:r>
        <w:rPr>
          <w:rFonts w:hint="eastAsia"/>
        </w:rPr>
        <w:t>проведених</w:t>
      </w:r>
      <w:r>
        <w:t></w:t>
      </w:r>
      <w:r>
        <w:rPr>
          <w:rFonts w:hint="eastAsia"/>
        </w:rPr>
        <w:t>у</w:t>
      </w:r>
    </w:p>
    <w:p w:rsidR="007463AB" w:rsidRDefault="007463AB" w:rsidP="007463AB">
      <w:r>
        <w:rPr>
          <w:rFonts w:hint="eastAsia"/>
        </w:rPr>
        <w:t>перші</w:t>
      </w:r>
      <w:r>
        <w:t></w:t>
      </w:r>
      <w:r>
        <w:rPr>
          <w:rFonts w:hint="eastAsia"/>
        </w:rPr>
        <w:t>шість</w:t>
      </w:r>
      <w:r>
        <w:t></w:t>
      </w:r>
      <w:r>
        <w:rPr>
          <w:rFonts w:hint="eastAsia"/>
        </w:rPr>
        <w:t>тижнів</w:t>
      </w:r>
      <w:r>
        <w:t></w:t>
      </w:r>
      <w:r>
        <w:rPr>
          <w:rFonts w:hint="eastAsia"/>
        </w:rPr>
        <w:t>після</w:t>
      </w:r>
      <w:r>
        <w:t></w:t>
      </w:r>
      <w:r>
        <w:rPr>
          <w:rFonts w:hint="eastAsia"/>
        </w:rPr>
        <w:t>травматичної</w:t>
      </w:r>
      <w:r>
        <w:t></w:t>
      </w:r>
      <w:r>
        <w:rPr>
          <w:rFonts w:hint="eastAsia"/>
        </w:rPr>
        <w:t>події</w:t>
      </w:r>
      <w:r>
        <w:tab/>
      </w:r>
      <w:r>
        <w:t></w:t>
      </w:r>
      <w:r>
        <w:t></w:t>
      </w:r>
    </w:p>
    <w:p w:rsidR="007463AB" w:rsidRDefault="007463AB" w:rsidP="007463AB">
      <w:r>
        <w:rPr>
          <w:rFonts w:hint="eastAsia"/>
        </w:rPr>
        <w:t>Висновки</w:t>
      </w:r>
      <w:r>
        <w:t></w:t>
      </w:r>
      <w:r>
        <w:rPr>
          <w:rFonts w:hint="eastAsia"/>
        </w:rPr>
        <w:t>до</w:t>
      </w:r>
      <w:r>
        <w:t></w:t>
      </w:r>
      <w:r>
        <w:rPr>
          <w:rFonts w:hint="eastAsia"/>
        </w:rPr>
        <w:t>першого</w:t>
      </w:r>
      <w:r>
        <w:t></w:t>
      </w:r>
      <w:r>
        <w:rPr>
          <w:rFonts w:hint="eastAsia"/>
        </w:rPr>
        <w:t>розділу</w:t>
      </w:r>
      <w:r>
        <w:tab/>
      </w:r>
      <w:r>
        <w:t></w:t>
      </w:r>
      <w:r>
        <w:t></w:t>
      </w:r>
    </w:p>
    <w:p w:rsidR="007463AB" w:rsidRDefault="007463AB" w:rsidP="007463AB">
      <w:r>
        <w:rPr>
          <w:rFonts w:hint="eastAsia"/>
        </w:rPr>
        <w:t>Список</w:t>
      </w:r>
      <w:r>
        <w:t></w:t>
      </w:r>
      <w:r>
        <w:rPr>
          <w:rFonts w:hint="eastAsia"/>
        </w:rPr>
        <w:t>використаних</w:t>
      </w:r>
      <w:r>
        <w:t></w:t>
      </w:r>
      <w:r>
        <w:rPr>
          <w:rFonts w:hint="eastAsia"/>
        </w:rPr>
        <w:t>джерел</w:t>
      </w:r>
      <w:r>
        <w:t></w:t>
      </w:r>
      <w:r>
        <w:rPr>
          <w:rFonts w:hint="eastAsia"/>
        </w:rPr>
        <w:t>до</w:t>
      </w:r>
      <w:r>
        <w:t></w:t>
      </w:r>
      <w:r>
        <w:rPr>
          <w:rFonts w:hint="eastAsia"/>
        </w:rPr>
        <w:t>першого</w:t>
      </w:r>
      <w:r>
        <w:t></w:t>
      </w:r>
      <w:r>
        <w:rPr>
          <w:rFonts w:hint="eastAsia"/>
        </w:rPr>
        <w:t>розділу</w:t>
      </w:r>
      <w:r>
        <w:tab/>
      </w:r>
      <w:r>
        <w:t></w:t>
      </w:r>
      <w:r>
        <w:t></w:t>
      </w:r>
    </w:p>
    <w:p w:rsidR="007463AB" w:rsidRDefault="007463AB" w:rsidP="007463AB">
      <w:r>
        <w:rPr>
          <w:rFonts w:hint="eastAsia"/>
        </w:rPr>
        <w:t>РОЗДІЛ</w:t>
      </w:r>
      <w:r>
        <w:t></w:t>
      </w:r>
      <w:r>
        <w:t></w:t>
      </w:r>
      <w:r>
        <w:t></w:t>
      </w:r>
      <w:r>
        <w:t></w:t>
      </w:r>
      <w:r>
        <w:rPr>
          <w:rFonts w:hint="eastAsia"/>
        </w:rPr>
        <w:t>КОНЦЕПТУАЛІЗАЦІЯ</w:t>
      </w:r>
      <w:r>
        <w:t></w:t>
      </w:r>
      <w:r>
        <w:rPr>
          <w:rFonts w:hint="eastAsia"/>
        </w:rPr>
        <w:t>ТА</w:t>
      </w:r>
      <w:r>
        <w:t></w:t>
      </w:r>
      <w:r>
        <w:rPr>
          <w:rFonts w:hint="eastAsia"/>
        </w:rPr>
        <w:t>ДИЗАЙН</w:t>
      </w:r>
      <w:r>
        <w:t></w:t>
      </w:r>
      <w:r>
        <w:rPr>
          <w:rFonts w:hint="eastAsia"/>
        </w:rPr>
        <w:t>ЕМПІРИЧНОГО</w:t>
      </w:r>
    </w:p>
    <w:p w:rsidR="007463AB" w:rsidRDefault="007463AB" w:rsidP="007463AB">
      <w:r>
        <w:rPr>
          <w:rFonts w:hint="eastAsia"/>
        </w:rPr>
        <w:t>ДОСЛІДЖЕННЯ</w:t>
      </w:r>
      <w:r>
        <w:tab/>
      </w:r>
      <w:r>
        <w:t></w:t>
      </w:r>
      <w:r>
        <w:t></w:t>
      </w:r>
      <w:r>
        <w:t></w:t>
      </w:r>
    </w:p>
    <w:p w:rsidR="007463AB" w:rsidRDefault="007463AB" w:rsidP="007463AB">
      <w:r>
        <w:t></w:t>
      </w:r>
      <w:r>
        <w:t></w:t>
      </w:r>
      <w:r>
        <w:t></w:t>
      </w:r>
      <w:r>
        <w:t></w:t>
      </w:r>
      <w:r>
        <w:tab/>
      </w:r>
      <w:r>
        <w:rPr>
          <w:rFonts w:hint="eastAsia"/>
        </w:rPr>
        <w:t>Обґрунтування</w:t>
      </w:r>
      <w:r>
        <w:t></w:t>
      </w:r>
      <w:r>
        <w:rPr>
          <w:rFonts w:hint="eastAsia"/>
        </w:rPr>
        <w:t>клініко</w:t>
      </w:r>
      <w:r>
        <w:t></w:t>
      </w:r>
      <w:r>
        <w:rPr>
          <w:rFonts w:hint="eastAsia"/>
        </w:rPr>
        <w:t>психологічних</w:t>
      </w:r>
      <w:r>
        <w:t></w:t>
      </w:r>
      <w:r>
        <w:rPr>
          <w:rFonts w:hint="eastAsia"/>
        </w:rPr>
        <w:t>засад</w:t>
      </w:r>
      <w:r>
        <w:t></w:t>
      </w:r>
      <w:r>
        <w:rPr>
          <w:rFonts w:hint="eastAsia"/>
        </w:rPr>
        <w:t>дослідження</w:t>
      </w:r>
      <w:r>
        <w:tab/>
      </w:r>
      <w:r>
        <w:t></w:t>
      </w:r>
      <w:r>
        <w:t></w:t>
      </w:r>
      <w:r>
        <w:t></w:t>
      </w:r>
    </w:p>
    <w:p w:rsidR="007463AB" w:rsidRDefault="007463AB" w:rsidP="007463AB">
      <w:r>
        <w:t></w:t>
      </w:r>
      <w:r>
        <w:t></w:t>
      </w:r>
      <w:r>
        <w:t></w:t>
      </w:r>
      <w:r>
        <w:t></w:t>
      </w:r>
      <w:r>
        <w:tab/>
      </w:r>
      <w:r>
        <w:rPr>
          <w:rFonts w:hint="eastAsia"/>
        </w:rPr>
        <w:t>Обґрунтування</w:t>
      </w:r>
      <w:r>
        <w:t></w:t>
      </w:r>
      <w:r>
        <w:rPr>
          <w:rFonts w:hint="eastAsia"/>
        </w:rPr>
        <w:t>програми</w:t>
      </w:r>
      <w:r>
        <w:t></w:t>
      </w:r>
      <w:r>
        <w:rPr>
          <w:rFonts w:hint="eastAsia"/>
        </w:rPr>
        <w:t>дослідження</w:t>
      </w:r>
      <w:r>
        <w:t></w:t>
      </w:r>
      <w:r>
        <w:rPr>
          <w:rFonts w:hint="eastAsia"/>
        </w:rPr>
        <w:t>нейропсихологічних</w:t>
      </w:r>
      <w:r>
        <w:t></w:t>
      </w:r>
      <w:r>
        <w:rPr>
          <w:rFonts w:hint="eastAsia"/>
        </w:rPr>
        <w:t>детермінант</w:t>
      </w:r>
      <w:r>
        <w:t></w:t>
      </w:r>
      <w:r>
        <w:rPr>
          <w:rFonts w:hint="eastAsia"/>
        </w:rPr>
        <w:t>реабілітаційного</w:t>
      </w:r>
    </w:p>
    <w:p w:rsidR="007463AB" w:rsidRDefault="007463AB" w:rsidP="007463AB">
      <w:r>
        <w:rPr>
          <w:rFonts w:hint="eastAsia"/>
        </w:rPr>
        <w:t>потенціалу</w:t>
      </w:r>
      <w:r>
        <w:t></w:t>
      </w:r>
      <w:r>
        <w:rPr>
          <w:rFonts w:hint="eastAsia"/>
        </w:rPr>
        <w:t>особистості</w:t>
      </w:r>
      <w:r>
        <w:tab/>
      </w:r>
      <w:r>
        <w:t></w:t>
      </w:r>
      <w:r>
        <w:t></w:t>
      </w:r>
      <w:r>
        <w:t></w:t>
      </w:r>
    </w:p>
    <w:p w:rsidR="007463AB" w:rsidRDefault="007463AB" w:rsidP="007463AB">
      <w:r>
        <w:t></w:t>
      </w:r>
      <w:r>
        <w:t></w:t>
      </w:r>
      <w:r>
        <w:t></w:t>
      </w:r>
      <w:r>
        <w:t></w:t>
      </w:r>
      <w:r>
        <w:tab/>
      </w:r>
      <w:r>
        <w:rPr>
          <w:rFonts w:hint="eastAsia"/>
        </w:rPr>
        <w:t>Експертна</w:t>
      </w:r>
      <w:r>
        <w:t></w:t>
      </w:r>
      <w:r>
        <w:rPr>
          <w:rFonts w:hint="eastAsia"/>
        </w:rPr>
        <w:t>оцінка</w:t>
      </w:r>
      <w:r>
        <w:t></w:t>
      </w:r>
      <w:r>
        <w:rPr>
          <w:rFonts w:hint="eastAsia"/>
        </w:rPr>
        <w:t>та</w:t>
      </w:r>
      <w:r>
        <w:t></w:t>
      </w:r>
      <w:r>
        <w:rPr>
          <w:rFonts w:hint="eastAsia"/>
        </w:rPr>
        <w:t>моделювання</w:t>
      </w:r>
      <w:r>
        <w:t></w:t>
      </w:r>
      <w:r>
        <w:rPr>
          <w:rFonts w:hint="eastAsia"/>
        </w:rPr>
        <w:t>діагностико</w:t>
      </w:r>
      <w:r>
        <w:t></w:t>
      </w:r>
      <w:r>
        <w:t></w:t>
      </w:r>
      <w:r>
        <w:rPr>
          <w:rFonts w:hint="eastAsia"/>
        </w:rPr>
        <w:t>прогностичної</w:t>
      </w:r>
      <w:r>
        <w:t></w:t>
      </w:r>
      <w:r>
        <w:rPr>
          <w:rFonts w:hint="eastAsia"/>
        </w:rPr>
        <w:t>компетентності</w:t>
      </w:r>
      <w:r>
        <w:t></w:t>
      </w:r>
      <w:r>
        <w:rPr>
          <w:rFonts w:hint="eastAsia"/>
        </w:rPr>
        <w:t>лікаря</w:t>
      </w:r>
      <w:r>
        <w:t></w:t>
      </w:r>
      <w:r>
        <w:rPr>
          <w:rFonts w:hint="eastAsia"/>
        </w:rPr>
        <w:t>психолога</w:t>
      </w:r>
      <w:r>
        <w:t></w:t>
      </w:r>
      <w:r>
        <w:rPr>
          <w:rFonts w:hint="eastAsia"/>
        </w:rPr>
        <w:t>в</w:t>
      </w:r>
      <w:r>
        <w:t></w:t>
      </w:r>
      <w:r>
        <w:rPr>
          <w:rFonts w:hint="eastAsia"/>
        </w:rPr>
        <w:t>контексті</w:t>
      </w:r>
      <w:r>
        <w:t></w:t>
      </w:r>
      <w:r>
        <w:rPr>
          <w:rFonts w:hint="eastAsia"/>
        </w:rPr>
        <w:t>діагностичних</w:t>
      </w:r>
      <w:r>
        <w:t></w:t>
      </w:r>
      <w:r>
        <w:rPr>
          <w:rFonts w:hint="eastAsia"/>
        </w:rPr>
        <w:t>помилок</w:t>
      </w:r>
      <w:r>
        <w:t></w:t>
      </w:r>
      <w:r>
        <w:rPr>
          <w:rFonts w:hint="eastAsia"/>
        </w:rPr>
        <w:t>і</w:t>
      </w:r>
      <w:r>
        <w:t></w:t>
      </w:r>
      <w:r>
        <w:rPr>
          <w:rFonts w:hint="eastAsia"/>
        </w:rPr>
        <w:t>спотворень</w:t>
      </w:r>
      <w:r>
        <w:t></w:t>
      </w:r>
      <w:r>
        <w:rPr>
          <w:rFonts w:hint="eastAsia"/>
        </w:rPr>
        <w:t>діагностичної</w:t>
      </w:r>
    </w:p>
    <w:p w:rsidR="007463AB" w:rsidRDefault="007463AB" w:rsidP="007463AB">
      <w:r>
        <w:rPr>
          <w:rFonts w:hint="eastAsia"/>
        </w:rPr>
        <w:t>інформації</w:t>
      </w:r>
      <w:r>
        <w:tab/>
      </w:r>
      <w:r>
        <w:t></w:t>
      </w:r>
      <w:r>
        <w:t></w:t>
      </w:r>
      <w:r>
        <w:t></w:t>
      </w:r>
    </w:p>
    <w:p w:rsidR="007463AB" w:rsidRDefault="007463AB" w:rsidP="007463AB">
      <w:r>
        <w:rPr>
          <w:rFonts w:hint="eastAsia"/>
        </w:rPr>
        <w:t>Висновки</w:t>
      </w:r>
      <w:r>
        <w:t></w:t>
      </w:r>
      <w:r>
        <w:rPr>
          <w:rFonts w:hint="eastAsia"/>
        </w:rPr>
        <w:t>до</w:t>
      </w:r>
      <w:r>
        <w:t></w:t>
      </w:r>
      <w:r>
        <w:rPr>
          <w:rFonts w:hint="eastAsia"/>
        </w:rPr>
        <w:t>другого</w:t>
      </w:r>
      <w:r>
        <w:t></w:t>
      </w:r>
      <w:r>
        <w:rPr>
          <w:rFonts w:hint="eastAsia"/>
        </w:rPr>
        <w:t>розділу</w:t>
      </w:r>
      <w:r>
        <w:tab/>
      </w:r>
      <w:r>
        <w:t></w:t>
      </w:r>
      <w:r>
        <w:t></w:t>
      </w:r>
      <w:r>
        <w:t></w:t>
      </w:r>
    </w:p>
    <w:p w:rsidR="007463AB" w:rsidRDefault="007463AB" w:rsidP="007463AB">
      <w:r>
        <w:rPr>
          <w:rFonts w:hint="eastAsia"/>
        </w:rPr>
        <w:t>Список</w:t>
      </w:r>
      <w:r>
        <w:t></w:t>
      </w:r>
      <w:r>
        <w:rPr>
          <w:rFonts w:hint="eastAsia"/>
        </w:rPr>
        <w:t>використаних</w:t>
      </w:r>
      <w:r>
        <w:t></w:t>
      </w:r>
      <w:r>
        <w:rPr>
          <w:rFonts w:hint="eastAsia"/>
        </w:rPr>
        <w:t>джерел</w:t>
      </w:r>
      <w:r>
        <w:t></w:t>
      </w:r>
      <w:r>
        <w:rPr>
          <w:rFonts w:hint="eastAsia"/>
        </w:rPr>
        <w:t>до</w:t>
      </w:r>
      <w:r>
        <w:t></w:t>
      </w:r>
      <w:r>
        <w:rPr>
          <w:rFonts w:hint="eastAsia"/>
        </w:rPr>
        <w:t>другого</w:t>
      </w:r>
      <w:r>
        <w:t></w:t>
      </w:r>
      <w:r>
        <w:rPr>
          <w:rFonts w:hint="eastAsia"/>
        </w:rPr>
        <w:t>розділу</w:t>
      </w:r>
      <w:r>
        <w:tab/>
      </w:r>
      <w:r>
        <w:t></w:t>
      </w:r>
      <w:r>
        <w:t></w:t>
      </w:r>
      <w:r>
        <w:t></w:t>
      </w:r>
    </w:p>
    <w:p w:rsidR="007463AB" w:rsidRDefault="007463AB" w:rsidP="007463AB">
      <w:r>
        <w:rPr>
          <w:rFonts w:hint="eastAsia"/>
        </w:rPr>
        <w:t>РОЗДІЛ</w:t>
      </w:r>
      <w:r>
        <w:t></w:t>
      </w:r>
      <w:r>
        <w:t></w:t>
      </w:r>
      <w:r>
        <w:t></w:t>
      </w:r>
      <w:r>
        <w:t></w:t>
      </w:r>
      <w:r>
        <w:rPr>
          <w:rFonts w:hint="eastAsia"/>
        </w:rPr>
        <w:t>ЕМПІРИЧНЕ</w:t>
      </w:r>
      <w:r>
        <w:t></w:t>
      </w:r>
      <w:r>
        <w:rPr>
          <w:rFonts w:hint="eastAsia"/>
        </w:rPr>
        <w:t>ДОСЛІДЖЕННЯ</w:t>
      </w:r>
      <w:r>
        <w:t></w:t>
      </w:r>
      <w:r>
        <w:rPr>
          <w:rFonts w:hint="eastAsia"/>
        </w:rPr>
        <w:t>КЛІНІКО</w:t>
      </w:r>
      <w:r>
        <w:t></w:t>
      </w:r>
      <w:r>
        <w:t></w:t>
      </w:r>
      <w:r>
        <w:rPr>
          <w:rFonts w:hint="eastAsia"/>
        </w:rPr>
        <w:t>ТА</w:t>
      </w:r>
      <w:r>
        <w:t></w:t>
      </w:r>
      <w:r>
        <w:rPr>
          <w:rFonts w:hint="eastAsia"/>
        </w:rPr>
        <w:t>НЕЙРОПСИХОЛОГІЧНОЇ</w:t>
      </w:r>
      <w:r>
        <w:t></w:t>
      </w:r>
      <w:r>
        <w:rPr>
          <w:rFonts w:hint="eastAsia"/>
        </w:rPr>
        <w:t>ДЕТЕРМІНАЦІЇ</w:t>
      </w:r>
    </w:p>
    <w:p w:rsidR="007463AB" w:rsidRDefault="007463AB" w:rsidP="007463AB">
      <w:r>
        <w:rPr>
          <w:rFonts w:hint="eastAsia"/>
        </w:rPr>
        <w:t>РЕАБІЛІТАЦІЙНОГО</w:t>
      </w:r>
      <w:r>
        <w:t></w:t>
      </w:r>
      <w:r>
        <w:rPr>
          <w:rFonts w:hint="eastAsia"/>
        </w:rPr>
        <w:t>ПОТЕНЦІАЛУ</w:t>
      </w:r>
      <w:r>
        <w:t></w:t>
      </w:r>
      <w:r>
        <w:rPr>
          <w:rFonts w:hint="eastAsia"/>
        </w:rPr>
        <w:t>ОСОБИСТОСТІ</w:t>
      </w:r>
      <w:r>
        <w:tab/>
      </w:r>
      <w:r>
        <w:t></w:t>
      </w:r>
      <w:r>
        <w:t></w:t>
      </w:r>
      <w:r>
        <w:t></w:t>
      </w:r>
    </w:p>
    <w:p w:rsidR="007463AB" w:rsidRDefault="007463AB" w:rsidP="007463AB">
      <w:r>
        <w:t></w:t>
      </w:r>
      <w:r>
        <w:t></w:t>
      </w:r>
      <w:r>
        <w:t></w:t>
      </w:r>
      <w:r>
        <w:t></w:t>
      </w:r>
      <w:r>
        <w:tab/>
      </w:r>
      <w:r>
        <w:rPr>
          <w:rFonts w:hint="eastAsia"/>
        </w:rPr>
        <w:t>Клініко</w:t>
      </w:r>
      <w:r>
        <w:t></w:t>
      </w:r>
      <w:r>
        <w:rPr>
          <w:rFonts w:hint="eastAsia"/>
        </w:rPr>
        <w:t>психологічне</w:t>
      </w:r>
      <w:r>
        <w:t></w:t>
      </w:r>
      <w:r>
        <w:rPr>
          <w:rFonts w:hint="eastAsia"/>
        </w:rPr>
        <w:t>дослідження</w:t>
      </w:r>
      <w:r>
        <w:t></w:t>
      </w:r>
      <w:r>
        <w:rPr>
          <w:rFonts w:hint="eastAsia"/>
        </w:rPr>
        <w:t>детермінації</w:t>
      </w:r>
      <w:r>
        <w:t></w:t>
      </w:r>
      <w:r>
        <w:rPr>
          <w:rFonts w:hint="eastAsia"/>
        </w:rPr>
        <w:t>реабілітаційного</w:t>
      </w:r>
      <w:r>
        <w:t></w:t>
      </w:r>
      <w:r>
        <w:rPr>
          <w:rFonts w:hint="eastAsia"/>
        </w:rPr>
        <w:t>потенціалу</w:t>
      </w:r>
      <w:r>
        <w:t></w:t>
      </w:r>
      <w:r>
        <w:rPr>
          <w:rFonts w:hint="eastAsia"/>
        </w:rPr>
        <w:t>особистості</w:t>
      </w:r>
      <w:r>
        <w:tab/>
      </w:r>
      <w:r>
        <w:t></w:t>
      </w:r>
      <w:r>
        <w:t></w:t>
      </w:r>
      <w:r>
        <w:t></w:t>
      </w:r>
    </w:p>
    <w:p w:rsidR="007463AB" w:rsidRDefault="007463AB" w:rsidP="007463AB">
      <w:r>
        <w:t></w:t>
      </w:r>
      <w:r>
        <w:t></w:t>
      </w:r>
      <w:r>
        <w:t></w:t>
      </w:r>
      <w:r>
        <w:t></w:t>
      </w:r>
      <w:r>
        <w:tab/>
      </w:r>
      <w:r>
        <w:rPr>
          <w:rFonts w:hint="eastAsia"/>
        </w:rPr>
        <w:t>Нейропсихологічне</w:t>
      </w:r>
      <w:r>
        <w:t></w:t>
      </w:r>
      <w:r>
        <w:rPr>
          <w:rFonts w:hint="eastAsia"/>
        </w:rPr>
        <w:t>дослідження</w:t>
      </w:r>
      <w:r>
        <w:t></w:t>
      </w:r>
      <w:r>
        <w:rPr>
          <w:rFonts w:hint="eastAsia"/>
        </w:rPr>
        <w:t>детермінації</w:t>
      </w:r>
      <w:r>
        <w:t></w:t>
      </w:r>
      <w:r>
        <w:rPr>
          <w:rFonts w:hint="eastAsia"/>
        </w:rPr>
        <w:t>реабілітаційного</w:t>
      </w:r>
      <w:r>
        <w:t></w:t>
      </w:r>
      <w:r>
        <w:rPr>
          <w:rFonts w:hint="eastAsia"/>
        </w:rPr>
        <w:t>потенціалу</w:t>
      </w:r>
      <w:r>
        <w:t></w:t>
      </w:r>
      <w:r>
        <w:rPr>
          <w:rFonts w:hint="eastAsia"/>
        </w:rPr>
        <w:t>особистості</w:t>
      </w:r>
      <w:r>
        <w:tab/>
      </w:r>
      <w:r>
        <w:t></w:t>
      </w:r>
      <w:r>
        <w:t></w:t>
      </w:r>
      <w:r>
        <w:t></w:t>
      </w:r>
    </w:p>
    <w:p w:rsidR="007463AB" w:rsidRDefault="007463AB" w:rsidP="007463AB">
      <w:r>
        <w:t></w:t>
      </w:r>
      <w:r>
        <w:t></w:t>
      </w:r>
      <w:r>
        <w:t></w:t>
      </w:r>
      <w:r>
        <w:t></w:t>
      </w:r>
      <w:r>
        <w:tab/>
      </w:r>
      <w:r>
        <w:rPr>
          <w:rFonts w:hint="eastAsia"/>
        </w:rPr>
        <w:t>Нейромоніторинг</w:t>
      </w:r>
      <w:r>
        <w:t></w:t>
      </w:r>
      <w:r>
        <w:rPr>
          <w:rFonts w:hint="eastAsia"/>
        </w:rPr>
        <w:t>реакцій</w:t>
      </w:r>
      <w:r>
        <w:t></w:t>
      </w:r>
      <w:r>
        <w:rPr>
          <w:rFonts w:hint="eastAsia"/>
        </w:rPr>
        <w:t>на</w:t>
      </w:r>
      <w:r>
        <w:t></w:t>
      </w:r>
      <w:r>
        <w:rPr>
          <w:rFonts w:hint="eastAsia"/>
        </w:rPr>
        <w:t>актуалізацію</w:t>
      </w:r>
    </w:p>
    <w:p w:rsidR="007463AB" w:rsidRDefault="007463AB" w:rsidP="007463AB">
      <w:r>
        <w:rPr>
          <w:rFonts w:hint="eastAsia"/>
        </w:rPr>
        <w:t>психотравмуючої</w:t>
      </w:r>
      <w:r>
        <w:t></w:t>
      </w:r>
      <w:r>
        <w:rPr>
          <w:rFonts w:hint="eastAsia"/>
        </w:rPr>
        <w:t>події</w:t>
      </w:r>
      <w:r>
        <w:tab/>
      </w:r>
      <w:r>
        <w:t></w:t>
      </w:r>
      <w:r>
        <w:t></w:t>
      </w:r>
      <w:r>
        <w:t></w:t>
      </w:r>
    </w:p>
    <w:p w:rsidR="007463AB" w:rsidRDefault="007463AB" w:rsidP="007463AB">
      <w:r>
        <w:t></w:t>
      </w:r>
      <w:r>
        <w:t></w:t>
      </w:r>
      <w:r>
        <w:t></w:t>
      </w:r>
      <w:r>
        <w:t></w:t>
      </w:r>
      <w:r>
        <w:tab/>
      </w:r>
      <w:r>
        <w:rPr>
          <w:rFonts w:hint="eastAsia"/>
        </w:rPr>
        <w:t>Моделі</w:t>
      </w:r>
      <w:r>
        <w:t></w:t>
      </w:r>
      <w:r>
        <w:rPr>
          <w:rFonts w:hint="eastAsia"/>
        </w:rPr>
        <w:t>реабілітаційного</w:t>
      </w:r>
      <w:r>
        <w:t></w:t>
      </w:r>
      <w:r>
        <w:rPr>
          <w:rFonts w:hint="eastAsia"/>
        </w:rPr>
        <w:t>потенціалу</w:t>
      </w:r>
      <w:r>
        <w:t></w:t>
      </w:r>
      <w:r>
        <w:rPr>
          <w:rFonts w:hint="eastAsia"/>
        </w:rPr>
        <w:t>у</w:t>
      </w:r>
      <w:r>
        <w:t></w:t>
      </w:r>
      <w:r>
        <w:rPr>
          <w:rFonts w:hint="eastAsia"/>
        </w:rPr>
        <w:t>осіб</w:t>
      </w:r>
      <w:r>
        <w:t></w:t>
      </w:r>
      <w:r>
        <w:rPr>
          <w:rFonts w:hint="eastAsia"/>
        </w:rPr>
        <w:t>з</w:t>
      </w:r>
      <w:r>
        <w:t></w:t>
      </w:r>
      <w:r>
        <w:rPr>
          <w:rFonts w:hint="eastAsia"/>
        </w:rPr>
        <w:t>невротичними</w:t>
      </w:r>
      <w:r>
        <w:t></w:t>
      </w:r>
      <w:r>
        <w:rPr>
          <w:rFonts w:hint="eastAsia"/>
        </w:rPr>
        <w:t>розладами</w:t>
      </w:r>
      <w:r>
        <w:t></w:t>
      </w:r>
      <w:r>
        <w:rPr>
          <w:rFonts w:hint="eastAsia"/>
        </w:rPr>
        <w:t>внаслідок</w:t>
      </w:r>
      <w:r>
        <w:t></w:t>
      </w:r>
      <w:r>
        <w:rPr>
          <w:rFonts w:hint="eastAsia"/>
        </w:rPr>
        <w:t>сильної</w:t>
      </w:r>
    </w:p>
    <w:p w:rsidR="007463AB" w:rsidRDefault="007463AB" w:rsidP="007463AB">
      <w:r>
        <w:rPr>
          <w:rFonts w:hint="eastAsia"/>
        </w:rPr>
        <w:t>психотравматичної</w:t>
      </w:r>
      <w:r>
        <w:t></w:t>
      </w:r>
      <w:r>
        <w:rPr>
          <w:rFonts w:hint="eastAsia"/>
        </w:rPr>
        <w:t>події</w:t>
      </w:r>
      <w:r>
        <w:t></w:t>
      </w:r>
      <w:r>
        <w:rPr>
          <w:rFonts w:hint="eastAsia"/>
        </w:rPr>
        <w:t>та</w:t>
      </w:r>
      <w:r>
        <w:t></w:t>
      </w:r>
      <w:r>
        <w:rPr>
          <w:rFonts w:hint="eastAsia"/>
        </w:rPr>
        <w:t>осіб</w:t>
      </w:r>
      <w:r>
        <w:t></w:t>
      </w:r>
      <w:r>
        <w:rPr>
          <w:rFonts w:hint="eastAsia"/>
        </w:rPr>
        <w:t>із</w:t>
      </w:r>
      <w:r>
        <w:t></w:t>
      </w:r>
      <w:r>
        <w:rPr>
          <w:rFonts w:hint="eastAsia"/>
        </w:rPr>
        <w:t>соматогеніями</w:t>
      </w:r>
      <w:r>
        <w:t></w:t>
      </w:r>
      <w:r>
        <w:rPr>
          <w:rFonts w:hint="eastAsia"/>
        </w:rPr>
        <w:t>…………</w:t>
      </w:r>
      <w:r>
        <w:tab/>
      </w:r>
      <w:r>
        <w:t></w:t>
      </w:r>
      <w:r>
        <w:t></w:t>
      </w:r>
      <w:r>
        <w:t></w:t>
      </w:r>
    </w:p>
    <w:p w:rsidR="007463AB" w:rsidRDefault="007463AB" w:rsidP="007463AB">
      <w:r>
        <w:t></w:t>
      </w:r>
      <w:r>
        <w:t></w:t>
      </w:r>
      <w:r>
        <w:t></w:t>
      </w:r>
      <w:r>
        <w:t></w:t>
      </w:r>
      <w:r>
        <w:tab/>
      </w:r>
      <w:r>
        <w:rPr>
          <w:rFonts w:hint="eastAsia"/>
        </w:rPr>
        <w:t>Перевірка</w:t>
      </w:r>
      <w:r>
        <w:t></w:t>
      </w:r>
      <w:r>
        <w:rPr>
          <w:rFonts w:hint="eastAsia"/>
        </w:rPr>
        <w:t>ефективності</w:t>
      </w:r>
      <w:r>
        <w:t></w:t>
      </w:r>
      <w:r>
        <w:rPr>
          <w:rFonts w:hint="eastAsia"/>
        </w:rPr>
        <w:t>програми</w:t>
      </w:r>
      <w:r>
        <w:t></w:t>
      </w:r>
      <w:r>
        <w:rPr>
          <w:rFonts w:hint="eastAsia"/>
        </w:rPr>
        <w:t>психокорекції</w:t>
      </w:r>
      <w:r>
        <w:t></w:t>
      </w:r>
      <w:r>
        <w:rPr>
          <w:rFonts w:hint="eastAsia"/>
        </w:rPr>
        <w:t>реабілітаційного</w:t>
      </w:r>
      <w:r>
        <w:t></w:t>
      </w:r>
      <w:r>
        <w:rPr>
          <w:rFonts w:hint="eastAsia"/>
        </w:rPr>
        <w:t>потенціалу</w:t>
      </w:r>
      <w:r>
        <w:tab/>
      </w:r>
      <w:r>
        <w:t></w:t>
      </w:r>
      <w:r>
        <w:t></w:t>
      </w:r>
      <w:r>
        <w:t></w:t>
      </w:r>
    </w:p>
    <w:p w:rsidR="007463AB" w:rsidRDefault="007463AB" w:rsidP="007463AB">
      <w:r>
        <w:rPr>
          <w:rFonts w:hint="eastAsia"/>
        </w:rPr>
        <w:t>Висновки</w:t>
      </w:r>
      <w:r>
        <w:t></w:t>
      </w:r>
      <w:r>
        <w:rPr>
          <w:rFonts w:hint="eastAsia"/>
        </w:rPr>
        <w:t>до</w:t>
      </w:r>
      <w:r>
        <w:t></w:t>
      </w:r>
      <w:r>
        <w:rPr>
          <w:rFonts w:hint="eastAsia"/>
        </w:rPr>
        <w:t>третього</w:t>
      </w:r>
      <w:r>
        <w:t></w:t>
      </w:r>
      <w:r>
        <w:rPr>
          <w:rFonts w:hint="eastAsia"/>
        </w:rPr>
        <w:t>розділу</w:t>
      </w:r>
      <w:r>
        <w:tab/>
      </w:r>
      <w:r>
        <w:t></w:t>
      </w:r>
      <w:r>
        <w:t></w:t>
      </w:r>
      <w:r>
        <w:t></w:t>
      </w:r>
    </w:p>
    <w:p w:rsidR="007463AB" w:rsidRDefault="007463AB" w:rsidP="007463AB">
      <w:r>
        <w:rPr>
          <w:rFonts w:hint="eastAsia"/>
        </w:rPr>
        <w:t>Список</w:t>
      </w:r>
      <w:r>
        <w:t></w:t>
      </w:r>
      <w:r>
        <w:rPr>
          <w:rFonts w:hint="eastAsia"/>
        </w:rPr>
        <w:t>використаних</w:t>
      </w:r>
      <w:r>
        <w:t></w:t>
      </w:r>
      <w:r>
        <w:rPr>
          <w:rFonts w:hint="eastAsia"/>
        </w:rPr>
        <w:t>джерел</w:t>
      </w:r>
      <w:r>
        <w:t></w:t>
      </w:r>
      <w:r>
        <w:rPr>
          <w:rFonts w:hint="eastAsia"/>
        </w:rPr>
        <w:t>до</w:t>
      </w:r>
      <w:r>
        <w:t></w:t>
      </w:r>
      <w:r>
        <w:rPr>
          <w:rFonts w:hint="eastAsia"/>
        </w:rPr>
        <w:t>третього</w:t>
      </w:r>
      <w:r>
        <w:t></w:t>
      </w:r>
      <w:r>
        <w:rPr>
          <w:rFonts w:hint="eastAsia"/>
        </w:rPr>
        <w:t>розділу</w:t>
      </w:r>
      <w:r>
        <w:tab/>
      </w:r>
      <w:r>
        <w:t></w:t>
      </w:r>
      <w:r>
        <w:t></w:t>
      </w:r>
      <w:r>
        <w:t></w:t>
      </w:r>
    </w:p>
    <w:p w:rsidR="007463AB" w:rsidRDefault="007463AB" w:rsidP="007463AB">
      <w:r>
        <w:rPr>
          <w:rFonts w:hint="eastAsia"/>
        </w:rPr>
        <w:t>АНАЛІЗ</w:t>
      </w:r>
      <w:r>
        <w:t></w:t>
      </w:r>
      <w:r>
        <w:rPr>
          <w:rFonts w:hint="eastAsia"/>
        </w:rPr>
        <w:t>І</w:t>
      </w:r>
      <w:r>
        <w:t></w:t>
      </w:r>
      <w:r>
        <w:rPr>
          <w:rFonts w:hint="eastAsia"/>
        </w:rPr>
        <w:t>УЗАГАЛЬНЕННЯ</w:t>
      </w:r>
      <w:r>
        <w:t></w:t>
      </w:r>
      <w:r>
        <w:rPr>
          <w:rFonts w:hint="eastAsia"/>
        </w:rPr>
        <w:t>РЕЗУЛЬТАТІВ</w:t>
      </w:r>
      <w:r>
        <w:t></w:t>
      </w:r>
      <w:r>
        <w:rPr>
          <w:rFonts w:hint="eastAsia"/>
        </w:rPr>
        <w:t>ДОСЛІДЖЕННЯ…</w:t>
      </w:r>
      <w:r>
        <w:tab/>
      </w:r>
      <w:r>
        <w:t></w:t>
      </w:r>
      <w:r>
        <w:t></w:t>
      </w:r>
      <w:r>
        <w:t></w:t>
      </w:r>
    </w:p>
    <w:p w:rsidR="007463AB" w:rsidRDefault="007463AB" w:rsidP="007463AB">
      <w:r>
        <w:rPr>
          <w:rFonts w:hint="eastAsia"/>
        </w:rPr>
        <w:t>ВИСНОВКИ</w:t>
      </w:r>
      <w:r>
        <w:tab/>
      </w:r>
      <w:r>
        <w:t></w:t>
      </w:r>
      <w:r>
        <w:t></w:t>
      </w:r>
      <w:r>
        <w:t></w:t>
      </w:r>
    </w:p>
    <w:p w:rsidR="007463AB" w:rsidRDefault="007463AB" w:rsidP="007463AB">
      <w:r>
        <w:rPr>
          <w:rFonts w:hint="eastAsia"/>
        </w:rPr>
        <w:t>ДОДАТКИ</w:t>
      </w:r>
      <w:r>
        <w:tab/>
      </w:r>
      <w:r>
        <w:t></w:t>
      </w:r>
      <w:r>
        <w:t></w:t>
      </w:r>
      <w:r>
        <w:t></w:t>
      </w:r>
    </w:p>
    <w:p w:rsidR="007463AB" w:rsidRDefault="007463AB" w:rsidP="007463AB"/>
    <w:p w:rsidR="007463AB" w:rsidRDefault="007463AB" w:rsidP="007463AB"/>
    <w:p w:rsidR="007463AB" w:rsidRDefault="007463AB" w:rsidP="007463AB"/>
    <w:p w:rsidR="007463AB" w:rsidRDefault="007463AB" w:rsidP="007463AB">
      <w:r>
        <w:rPr>
          <w:rFonts w:hint="eastAsia"/>
        </w:rPr>
        <w:t>ВИСНОВКИ</w:t>
      </w:r>
    </w:p>
    <w:p w:rsidR="007463AB" w:rsidRDefault="007463AB" w:rsidP="007463AB"/>
    <w:p w:rsidR="007463AB" w:rsidRDefault="007463AB" w:rsidP="007463AB"/>
    <w:p w:rsidR="007463AB" w:rsidRDefault="007463AB" w:rsidP="007463AB">
      <w:r>
        <w:t></w:t>
      </w:r>
      <w:r>
        <w:t></w:t>
      </w:r>
      <w:r>
        <w:tab/>
      </w:r>
      <w:r>
        <w:rPr>
          <w:rFonts w:hint="eastAsia"/>
        </w:rPr>
        <w:t>Проведено</w:t>
      </w:r>
      <w:r>
        <w:t></w:t>
      </w:r>
      <w:r>
        <w:rPr>
          <w:rFonts w:hint="eastAsia"/>
        </w:rPr>
        <w:t>теоретико</w:t>
      </w:r>
      <w:r>
        <w:t></w:t>
      </w:r>
      <w:r>
        <w:rPr>
          <w:rFonts w:hint="eastAsia"/>
        </w:rPr>
        <w:t>методологічний</w:t>
      </w:r>
      <w:r>
        <w:t></w:t>
      </w:r>
      <w:r>
        <w:rPr>
          <w:rFonts w:hint="eastAsia"/>
        </w:rPr>
        <w:t>аналіз</w:t>
      </w:r>
      <w:r>
        <w:t></w:t>
      </w:r>
      <w:r>
        <w:rPr>
          <w:rFonts w:hint="eastAsia"/>
        </w:rPr>
        <w:t>функціонування</w:t>
      </w:r>
      <w:r>
        <w:t></w:t>
      </w:r>
      <w:r>
        <w:rPr>
          <w:rFonts w:hint="eastAsia"/>
        </w:rPr>
        <w:t>та</w:t>
      </w:r>
      <w:r>
        <w:t></w:t>
      </w:r>
      <w:r>
        <w:rPr>
          <w:rFonts w:hint="eastAsia"/>
        </w:rPr>
        <w:t>детермінації</w:t>
      </w:r>
      <w:r>
        <w:t></w:t>
      </w:r>
      <w:r>
        <w:rPr>
          <w:rFonts w:hint="eastAsia"/>
        </w:rPr>
        <w:t>реабілітаційного</w:t>
      </w:r>
      <w:r>
        <w:t></w:t>
      </w:r>
      <w:r>
        <w:rPr>
          <w:rFonts w:hint="eastAsia"/>
        </w:rPr>
        <w:t>потенціалу</w:t>
      </w:r>
      <w:r>
        <w:t></w:t>
      </w:r>
      <w:r>
        <w:rPr>
          <w:rFonts w:hint="eastAsia"/>
        </w:rPr>
        <w:t>особистості</w:t>
      </w:r>
      <w:r>
        <w:t></w:t>
      </w:r>
      <w:r>
        <w:rPr>
          <w:rFonts w:hint="eastAsia"/>
        </w:rPr>
        <w:t>як</w:t>
      </w:r>
      <w:r>
        <w:t></w:t>
      </w:r>
      <w:r>
        <w:rPr>
          <w:rFonts w:hint="eastAsia"/>
        </w:rPr>
        <w:t>самостійного</w:t>
      </w:r>
      <w:r>
        <w:t></w:t>
      </w:r>
      <w:r>
        <w:rPr>
          <w:rFonts w:hint="eastAsia"/>
        </w:rPr>
        <w:t>напрямку</w:t>
      </w:r>
      <w:r>
        <w:t></w:t>
      </w:r>
      <w:r>
        <w:rPr>
          <w:rFonts w:hint="eastAsia"/>
        </w:rPr>
        <w:t>медико</w:t>
      </w:r>
      <w:r>
        <w:t></w:t>
      </w:r>
      <w:r>
        <w:rPr>
          <w:rFonts w:hint="eastAsia"/>
        </w:rPr>
        <w:t>психологічних</w:t>
      </w:r>
      <w:r>
        <w:t></w:t>
      </w:r>
      <w:r>
        <w:rPr>
          <w:rFonts w:hint="eastAsia"/>
        </w:rPr>
        <w:t>досліджень</w:t>
      </w:r>
      <w:r>
        <w:t></w:t>
      </w:r>
      <w:r>
        <w:rPr>
          <w:rFonts w:hint="eastAsia"/>
        </w:rPr>
        <w:t>та</w:t>
      </w:r>
      <w:r>
        <w:t></w:t>
      </w:r>
      <w:r>
        <w:rPr>
          <w:rFonts w:hint="eastAsia"/>
        </w:rPr>
        <w:t>клінічних</w:t>
      </w:r>
      <w:r>
        <w:t></w:t>
      </w:r>
      <w:r>
        <w:rPr>
          <w:rFonts w:hint="eastAsia"/>
        </w:rPr>
        <w:t>практик</w:t>
      </w:r>
      <w:r>
        <w:t></w:t>
      </w:r>
      <w:r>
        <w:t></w:t>
      </w:r>
      <w:r>
        <w:rPr>
          <w:rFonts w:hint="eastAsia"/>
        </w:rPr>
        <w:t>З</w:t>
      </w:r>
      <w:r>
        <w:t></w:t>
      </w:r>
      <w:r>
        <w:rPr>
          <w:rFonts w:hint="eastAsia"/>
        </w:rPr>
        <w:t>урахуванням</w:t>
      </w:r>
      <w:r>
        <w:t></w:t>
      </w:r>
      <w:r>
        <w:rPr>
          <w:rFonts w:hint="eastAsia"/>
        </w:rPr>
        <w:t>нозоспецифічності</w:t>
      </w:r>
      <w:r>
        <w:t></w:t>
      </w:r>
      <w:r>
        <w:rPr>
          <w:rFonts w:hint="eastAsia"/>
        </w:rPr>
        <w:t>реабілітаційний</w:t>
      </w:r>
      <w:r>
        <w:t></w:t>
      </w:r>
      <w:r>
        <w:rPr>
          <w:rFonts w:hint="eastAsia"/>
        </w:rPr>
        <w:t>потенціал</w:t>
      </w:r>
      <w:r>
        <w:t></w:t>
      </w:r>
      <w:r>
        <w:rPr>
          <w:rFonts w:hint="eastAsia"/>
        </w:rPr>
        <w:t>представляє</w:t>
      </w:r>
      <w:r>
        <w:t></w:t>
      </w:r>
      <w:r>
        <w:rPr>
          <w:rFonts w:hint="eastAsia"/>
        </w:rPr>
        <w:t>інтегральний</w:t>
      </w:r>
      <w:r>
        <w:t></w:t>
      </w:r>
      <w:r>
        <w:rPr>
          <w:rFonts w:hint="eastAsia"/>
        </w:rPr>
        <w:t>прогностичний</w:t>
      </w:r>
      <w:r>
        <w:t></w:t>
      </w:r>
      <w:r>
        <w:rPr>
          <w:rFonts w:hint="eastAsia"/>
        </w:rPr>
        <w:t>показник</w:t>
      </w:r>
      <w:r>
        <w:t></w:t>
      </w:r>
      <w:r>
        <w:rPr>
          <w:rFonts w:hint="eastAsia"/>
        </w:rPr>
        <w:t>здатності</w:t>
      </w:r>
      <w:r>
        <w:t></w:t>
      </w:r>
      <w:r>
        <w:rPr>
          <w:rFonts w:hint="eastAsia"/>
        </w:rPr>
        <w:t>пацієнта</w:t>
      </w:r>
      <w:r>
        <w:t></w:t>
      </w:r>
      <w:r>
        <w:rPr>
          <w:rFonts w:hint="eastAsia"/>
        </w:rPr>
        <w:t>працювати</w:t>
      </w:r>
      <w:r>
        <w:t></w:t>
      </w:r>
      <w:r>
        <w:rPr>
          <w:rFonts w:hint="eastAsia"/>
        </w:rPr>
        <w:t>в</w:t>
      </w:r>
      <w:r>
        <w:t></w:t>
      </w:r>
      <w:r>
        <w:rPr>
          <w:rFonts w:hint="eastAsia"/>
        </w:rPr>
        <w:t>рамках</w:t>
      </w:r>
      <w:r>
        <w:t></w:t>
      </w:r>
      <w:r>
        <w:rPr>
          <w:rFonts w:hint="eastAsia"/>
        </w:rPr>
        <w:t>стандартної</w:t>
      </w:r>
      <w:r>
        <w:t></w:t>
      </w:r>
      <w:r>
        <w:rPr>
          <w:rFonts w:hint="eastAsia"/>
        </w:rPr>
        <w:t>програми</w:t>
      </w:r>
      <w:r>
        <w:t></w:t>
      </w:r>
      <w:r>
        <w:rPr>
          <w:rFonts w:hint="eastAsia"/>
        </w:rPr>
        <w:t>реабілітації</w:t>
      </w:r>
      <w:r>
        <w:t></w:t>
      </w:r>
      <w:r>
        <w:rPr>
          <w:rFonts w:hint="eastAsia"/>
        </w:rPr>
        <w:t>ґрунтуючись</w:t>
      </w:r>
      <w:r>
        <w:t></w:t>
      </w:r>
      <w:r>
        <w:rPr>
          <w:rFonts w:hint="eastAsia"/>
        </w:rPr>
        <w:t>на</w:t>
      </w:r>
      <w:r>
        <w:t></w:t>
      </w:r>
      <w:r>
        <w:rPr>
          <w:rFonts w:hint="eastAsia"/>
        </w:rPr>
        <w:t>особистісних</w:t>
      </w:r>
      <w:r>
        <w:t></w:t>
      </w:r>
      <w:r>
        <w:rPr>
          <w:rFonts w:hint="eastAsia"/>
        </w:rPr>
        <w:t>предиспозиціях</w:t>
      </w:r>
      <w:r>
        <w:t></w:t>
      </w:r>
      <w:r>
        <w:t></w:t>
      </w:r>
      <w:r>
        <w:rPr>
          <w:rFonts w:hint="eastAsia"/>
        </w:rPr>
        <w:t>соматичних</w:t>
      </w:r>
      <w:r>
        <w:t></w:t>
      </w:r>
      <w:r>
        <w:rPr>
          <w:rFonts w:hint="eastAsia"/>
        </w:rPr>
        <w:t>ускладненнях</w:t>
      </w:r>
      <w:r>
        <w:t></w:t>
      </w:r>
      <w:r>
        <w:rPr>
          <w:rFonts w:hint="eastAsia"/>
        </w:rPr>
        <w:t>та</w:t>
      </w:r>
      <w:r>
        <w:t></w:t>
      </w:r>
      <w:r>
        <w:rPr>
          <w:rFonts w:hint="eastAsia"/>
        </w:rPr>
        <w:t>соціальній</w:t>
      </w:r>
      <w:r>
        <w:t></w:t>
      </w:r>
      <w:r>
        <w:rPr>
          <w:rFonts w:hint="eastAsia"/>
        </w:rPr>
        <w:t>підтримці</w:t>
      </w:r>
      <w:r>
        <w:t></w:t>
      </w:r>
      <w:r>
        <w:t></w:t>
      </w:r>
      <w:r>
        <w:rPr>
          <w:rFonts w:hint="eastAsia"/>
        </w:rPr>
        <w:t>В</w:t>
      </w:r>
      <w:r>
        <w:t></w:t>
      </w:r>
      <w:r>
        <w:rPr>
          <w:rFonts w:hint="eastAsia"/>
        </w:rPr>
        <w:t>дискурсі</w:t>
      </w:r>
      <w:r>
        <w:t></w:t>
      </w:r>
      <w:r>
        <w:rPr>
          <w:rFonts w:hint="eastAsia"/>
        </w:rPr>
        <w:t>медичної</w:t>
      </w:r>
      <w:r>
        <w:t></w:t>
      </w:r>
      <w:r>
        <w:rPr>
          <w:rFonts w:hint="eastAsia"/>
        </w:rPr>
        <w:t>психології</w:t>
      </w:r>
      <w:r>
        <w:t></w:t>
      </w:r>
      <w:r>
        <w:rPr>
          <w:rFonts w:hint="eastAsia"/>
        </w:rPr>
        <w:t>феноменологія</w:t>
      </w:r>
      <w:r>
        <w:t></w:t>
      </w:r>
      <w:r>
        <w:rPr>
          <w:rFonts w:hint="eastAsia"/>
        </w:rPr>
        <w:t>реабілітаційного</w:t>
      </w:r>
      <w:r>
        <w:t></w:t>
      </w:r>
      <w:r>
        <w:rPr>
          <w:rFonts w:hint="eastAsia"/>
        </w:rPr>
        <w:t>потенціалу</w:t>
      </w:r>
      <w:r>
        <w:t></w:t>
      </w:r>
      <w:r>
        <w:rPr>
          <w:rFonts w:hint="eastAsia"/>
        </w:rPr>
        <w:t>переважно</w:t>
      </w:r>
      <w:r>
        <w:t></w:t>
      </w:r>
      <w:r>
        <w:rPr>
          <w:rFonts w:hint="eastAsia"/>
        </w:rPr>
        <w:t>розглядається</w:t>
      </w:r>
      <w:r>
        <w:t></w:t>
      </w:r>
      <w:r>
        <w:rPr>
          <w:rFonts w:hint="eastAsia"/>
        </w:rPr>
        <w:t>в</w:t>
      </w:r>
      <w:r>
        <w:t></w:t>
      </w:r>
      <w:r>
        <w:rPr>
          <w:rFonts w:hint="eastAsia"/>
        </w:rPr>
        <w:t>предикаціях</w:t>
      </w:r>
      <w:r>
        <w:t></w:t>
      </w:r>
      <w:r>
        <w:rPr>
          <w:rFonts w:hint="eastAsia"/>
        </w:rPr>
        <w:t>патологізованих</w:t>
      </w:r>
      <w:r>
        <w:t></w:t>
      </w:r>
      <w:r>
        <w:rPr>
          <w:rFonts w:hint="eastAsia"/>
        </w:rPr>
        <w:t>моделей</w:t>
      </w:r>
      <w:r>
        <w:t></w:t>
      </w:r>
      <w:r>
        <w:rPr>
          <w:rFonts w:hint="eastAsia"/>
        </w:rPr>
        <w:t>як</w:t>
      </w:r>
      <w:r>
        <w:t></w:t>
      </w:r>
      <w:r>
        <w:rPr>
          <w:rFonts w:hint="eastAsia"/>
        </w:rPr>
        <w:t>непозитивістської</w:t>
      </w:r>
      <w:r>
        <w:t></w:t>
      </w:r>
      <w:r>
        <w:rPr>
          <w:rFonts w:hint="eastAsia"/>
        </w:rPr>
        <w:t>рецепції</w:t>
      </w:r>
      <w:r>
        <w:t></w:t>
      </w:r>
      <w:r>
        <w:rPr>
          <w:rFonts w:hint="eastAsia"/>
        </w:rPr>
        <w:t>ідеології</w:t>
      </w:r>
      <w:r>
        <w:t></w:t>
      </w:r>
      <w:r>
        <w:rPr>
          <w:rFonts w:hint="eastAsia"/>
        </w:rPr>
        <w:t>хвороби</w:t>
      </w:r>
      <w:r>
        <w:t></w:t>
      </w:r>
      <w:r>
        <w:rPr>
          <w:rFonts w:hint="eastAsia"/>
        </w:rPr>
        <w:t>та</w:t>
      </w:r>
      <w:r>
        <w:t></w:t>
      </w:r>
      <w:r>
        <w:rPr>
          <w:rFonts w:hint="eastAsia"/>
        </w:rPr>
        <w:t>згідно</w:t>
      </w:r>
      <w:r>
        <w:t></w:t>
      </w:r>
      <w:r>
        <w:t></w:t>
      </w:r>
      <w:r>
        <w:rPr>
          <w:rFonts w:hint="eastAsia"/>
        </w:rPr>
        <w:t>компенсаційної</w:t>
      </w:r>
      <w:r>
        <w:t></w:t>
      </w:r>
      <w:r>
        <w:t></w:t>
      </w:r>
      <w:r>
        <w:rPr>
          <w:rFonts w:hint="eastAsia"/>
        </w:rPr>
        <w:t>та</w:t>
      </w:r>
    </w:p>
    <w:p w:rsidR="007463AB" w:rsidRDefault="007463AB" w:rsidP="007463AB">
      <w:r>
        <w:t></w:t>
      </w:r>
      <w:r>
        <w:rPr>
          <w:rFonts w:hint="eastAsia"/>
        </w:rPr>
        <w:t>капіталізаційної</w:t>
      </w:r>
      <w:r>
        <w:t></w:t>
      </w:r>
      <w:r>
        <w:t></w:t>
      </w:r>
      <w:r>
        <w:rPr>
          <w:rFonts w:hint="eastAsia"/>
        </w:rPr>
        <w:t>моделей</w:t>
      </w:r>
      <w:r>
        <w:t></w:t>
      </w:r>
      <w:r>
        <w:rPr>
          <w:rFonts w:hint="eastAsia"/>
        </w:rPr>
        <w:t>реабілітації</w:t>
      </w:r>
      <w:r>
        <w:t></w:t>
      </w:r>
    </w:p>
    <w:p w:rsidR="007463AB" w:rsidRDefault="007463AB" w:rsidP="007463AB">
      <w:r>
        <w:t></w:t>
      </w:r>
      <w:r>
        <w:t></w:t>
      </w:r>
      <w:r>
        <w:tab/>
      </w:r>
      <w:r>
        <w:rPr>
          <w:rFonts w:hint="eastAsia"/>
        </w:rPr>
        <w:t>Узагальнено</w:t>
      </w:r>
      <w:r>
        <w:t></w:t>
      </w:r>
      <w:r>
        <w:rPr>
          <w:rFonts w:hint="eastAsia"/>
        </w:rPr>
        <w:t>психологічні</w:t>
      </w:r>
      <w:r>
        <w:t></w:t>
      </w:r>
      <w:r>
        <w:rPr>
          <w:rFonts w:hint="eastAsia"/>
        </w:rPr>
        <w:t>особливості</w:t>
      </w:r>
      <w:r>
        <w:t></w:t>
      </w:r>
      <w:r>
        <w:rPr>
          <w:rFonts w:hint="eastAsia"/>
        </w:rPr>
        <w:t>реабілітаційного</w:t>
      </w:r>
      <w:r>
        <w:t></w:t>
      </w:r>
      <w:r>
        <w:rPr>
          <w:rFonts w:hint="eastAsia"/>
        </w:rPr>
        <w:t>потенціалу</w:t>
      </w:r>
      <w:r>
        <w:t></w:t>
      </w:r>
      <w:r>
        <w:rPr>
          <w:rFonts w:hint="eastAsia"/>
        </w:rPr>
        <w:t>особистості</w:t>
      </w:r>
      <w:r>
        <w:t></w:t>
      </w:r>
      <w:r>
        <w:rPr>
          <w:rFonts w:hint="eastAsia"/>
        </w:rPr>
        <w:t>в</w:t>
      </w:r>
      <w:r>
        <w:t></w:t>
      </w:r>
      <w:r>
        <w:rPr>
          <w:rFonts w:hint="eastAsia"/>
        </w:rPr>
        <w:t>контексті</w:t>
      </w:r>
      <w:r>
        <w:t></w:t>
      </w:r>
      <w:r>
        <w:rPr>
          <w:rFonts w:hint="eastAsia"/>
        </w:rPr>
        <w:t>її</w:t>
      </w:r>
      <w:r>
        <w:t></w:t>
      </w:r>
      <w:r>
        <w:rPr>
          <w:rFonts w:hint="eastAsia"/>
        </w:rPr>
        <w:t>посттравматичного</w:t>
      </w:r>
      <w:r>
        <w:t></w:t>
      </w:r>
      <w:r>
        <w:rPr>
          <w:rFonts w:hint="eastAsia"/>
        </w:rPr>
        <w:t>зростання</w:t>
      </w:r>
      <w:r>
        <w:t></w:t>
      </w:r>
      <w:r>
        <w:t></w:t>
      </w:r>
      <w:r>
        <w:rPr>
          <w:rFonts w:hint="eastAsia"/>
        </w:rPr>
        <w:t>зокрема</w:t>
      </w:r>
      <w:r>
        <w:t></w:t>
      </w:r>
      <w:r>
        <w:rPr>
          <w:rFonts w:hint="eastAsia"/>
        </w:rPr>
        <w:t>суб’єктивного</w:t>
      </w:r>
      <w:r>
        <w:t></w:t>
      </w:r>
      <w:r>
        <w:rPr>
          <w:rFonts w:hint="eastAsia"/>
        </w:rPr>
        <w:t>психологічного</w:t>
      </w:r>
      <w:r>
        <w:t></w:t>
      </w:r>
      <w:r>
        <w:rPr>
          <w:rFonts w:hint="eastAsia"/>
        </w:rPr>
        <w:t>добробуту</w:t>
      </w:r>
      <w:r>
        <w:t></w:t>
      </w:r>
      <w:r>
        <w:rPr>
          <w:rFonts w:hint="eastAsia"/>
        </w:rPr>
        <w:t>та</w:t>
      </w:r>
      <w:r>
        <w:t></w:t>
      </w:r>
      <w:r>
        <w:rPr>
          <w:rFonts w:hint="eastAsia"/>
        </w:rPr>
        <w:t>предиспозицій</w:t>
      </w:r>
      <w:r>
        <w:t></w:t>
      </w:r>
      <w:r>
        <w:rPr>
          <w:rFonts w:hint="eastAsia"/>
        </w:rPr>
        <w:t>асимілятивного</w:t>
      </w:r>
      <w:r>
        <w:t></w:t>
      </w:r>
      <w:r>
        <w:rPr>
          <w:rFonts w:hint="eastAsia"/>
        </w:rPr>
        <w:t>та</w:t>
      </w:r>
      <w:r>
        <w:t></w:t>
      </w:r>
      <w:r>
        <w:rPr>
          <w:rFonts w:hint="eastAsia"/>
        </w:rPr>
        <w:t>акомодаційного</w:t>
      </w:r>
      <w:r>
        <w:t></w:t>
      </w:r>
      <w:r>
        <w:rPr>
          <w:rFonts w:hint="eastAsia"/>
        </w:rPr>
        <w:t>типів</w:t>
      </w:r>
      <w:r>
        <w:t></w:t>
      </w:r>
      <w:r>
        <w:rPr>
          <w:rFonts w:hint="eastAsia"/>
        </w:rPr>
        <w:t>опрацювання</w:t>
      </w:r>
      <w:r>
        <w:t></w:t>
      </w:r>
      <w:r>
        <w:rPr>
          <w:rFonts w:hint="eastAsia"/>
        </w:rPr>
        <w:t>інформації</w:t>
      </w:r>
      <w:r>
        <w:t></w:t>
      </w:r>
      <w:r>
        <w:t></w:t>
      </w:r>
      <w:r>
        <w:rPr>
          <w:rFonts w:hint="eastAsia"/>
        </w:rPr>
        <w:t>пов’язаної</w:t>
      </w:r>
      <w:r>
        <w:t></w:t>
      </w:r>
      <w:r>
        <w:rPr>
          <w:rFonts w:hint="eastAsia"/>
        </w:rPr>
        <w:t>з</w:t>
      </w:r>
      <w:r>
        <w:t></w:t>
      </w:r>
      <w:r>
        <w:rPr>
          <w:rFonts w:hint="eastAsia"/>
        </w:rPr>
        <w:t>травмою</w:t>
      </w:r>
      <w:r>
        <w:t></w:t>
      </w:r>
      <w:r>
        <w:t></w:t>
      </w:r>
      <w:r>
        <w:rPr>
          <w:rFonts w:hint="eastAsia"/>
        </w:rPr>
        <w:t>Актуалізовано</w:t>
      </w:r>
      <w:r>
        <w:t></w:t>
      </w:r>
      <w:r>
        <w:rPr>
          <w:rFonts w:hint="eastAsia"/>
        </w:rPr>
        <w:t>проблему</w:t>
      </w:r>
      <w:r>
        <w:t></w:t>
      </w:r>
      <w:r>
        <w:rPr>
          <w:rFonts w:hint="eastAsia"/>
        </w:rPr>
        <w:t>реадаптаційного</w:t>
      </w:r>
      <w:r>
        <w:t></w:t>
      </w:r>
      <w:r>
        <w:rPr>
          <w:rFonts w:hint="eastAsia"/>
        </w:rPr>
        <w:t>потенціалу</w:t>
      </w:r>
      <w:r>
        <w:t></w:t>
      </w:r>
      <w:r>
        <w:rPr>
          <w:rFonts w:hint="eastAsia"/>
        </w:rPr>
        <w:t>особистості</w:t>
      </w:r>
      <w:r>
        <w:t></w:t>
      </w:r>
      <w:r>
        <w:rPr>
          <w:rFonts w:hint="eastAsia"/>
        </w:rPr>
        <w:t>в</w:t>
      </w:r>
      <w:r>
        <w:t></w:t>
      </w:r>
      <w:r>
        <w:rPr>
          <w:rFonts w:hint="eastAsia"/>
        </w:rPr>
        <w:t>умовах</w:t>
      </w:r>
      <w:r>
        <w:t></w:t>
      </w:r>
      <w:r>
        <w:rPr>
          <w:rFonts w:hint="eastAsia"/>
        </w:rPr>
        <w:t>травматичної</w:t>
      </w:r>
      <w:r>
        <w:t></w:t>
      </w:r>
      <w:r>
        <w:rPr>
          <w:rFonts w:hint="eastAsia"/>
        </w:rPr>
        <w:t>кризи</w:t>
      </w:r>
      <w:r>
        <w:t></w:t>
      </w:r>
      <w:r>
        <w:rPr>
          <w:rFonts w:hint="eastAsia"/>
        </w:rPr>
        <w:t>та</w:t>
      </w:r>
      <w:r>
        <w:t></w:t>
      </w:r>
      <w:r>
        <w:rPr>
          <w:rFonts w:hint="eastAsia"/>
        </w:rPr>
        <w:t>зростання</w:t>
      </w:r>
      <w:r>
        <w:t></w:t>
      </w:r>
      <w:r>
        <w:t></w:t>
      </w:r>
      <w:r>
        <w:rPr>
          <w:rFonts w:hint="eastAsia"/>
        </w:rPr>
        <w:t>що</w:t>
      </w:r>
      <w:r>
        <w:t></w:t>
      </w:r>
      <w:r>
        <w:rPr>
          <w:rFonts w:hint="eastAsia"/>
        </w:rPr>
        <w:t>об’єктивує</w:t>
      </w:r>
      <w:r>
        <w:t></w:t>
      </w:r>
      <w:r>
        <w:rPr>
          <w:rFonts w:hint="eastAsia"/>
        </w:rPr>
        <w:t>позитивні</w:t>
      </w:r>
      <w:r>
        <w:t></w:t>
      </w:r>
      <w:r>
        <w:rPr>
          <w:rFonts w:hint="eastAsia"/>
        </w:rPr>
        <w:t>зрушення</w:t>
      </w:r>
      <w:r>
        <w:t></w:t>
      </w:r>
      <w:r>
        <w:rPr>
          <w:rFonts w:hint="eastAsia"/>
        </w:rPr>
        <w:t>у</w:t>
      </w:r>
      <w:r>
        <w:t></w:t>
      </w:r>
      <w:r>
        <w:rPr>
          <w:rFonts w:hint="eastAsia"/>
        </w:rPr>
        <w:t>фізичному</w:t>
      </w:r>
      <w:r>
        <w:t></w:t>
      </w:r>
      <w:r>
        <w:t></w:t>
      </w:r>
      <w:r>
        <w:rPr>
          <w:rFonts w:hint="eastAsia"/>
        </w:rPr>
        <w:t>тілесному</w:t>
      </w:r>
      <w:r>
        <w:t></w:t>
      </w:r>
      <w:r>
        <w:t></w:t>
      </w:r>
      <w:r>
        <w:t></w:t>
      </w:r>
      <w:r>
        <w:rPr>
          <w:rFonts w:hint="eastAsia"/>
        </w:rPr>
        <w:t>психологічному</w:t>
      </w:r>
      <w:r>
        <w:t></w:t>
      </w:r>
      <w:r>
        <w:t></w:t>
      </w:r>
      <w:r>
        <w:rPr>
          <w:rFonts w:hint="eastAsia"/>
        </w:rPr>
        <w:t>соціальному</w:t>
      </w:r>
      <w:r>
        <w:t></w:t>
      </w:r>
      <w:r>
        <w:rPr>
          <w:rFonts w:hint="eastAsia"/>
        </w:rPr>
        <w:t>становищі</w:t>
      </w:r>
      <w:r>
        <w:t></w:t>
      </w:r>
      <w:r>
        <w:rPr>
          <w:rFonts w:hint="eastAsia"/>
        </w:rPr>
        <w:t>індивіда</w:t>
      </w:r>
      <w:r>
        <w:t></w:t>
      </w:r>
      <w:r>
        <w:rPr>
          <w:rFonts w:hint="eastAsia"/>
        </w:rPr>
        <w:t>в</w:t>
      </w:r>
      <w:r>
        <w:t></w:t>
      </w:r>
      <w:r>
        <w:rPr>
          <w:rFonts w:hint="eastAsia"/>
        </w:rPr>
        <w:t>контексті</w:t>
      </w:r>
      <w:r>
        <w:t></w:t>
      </w:r>
      <w:r>
        <w:rPr>
          <w:rFonts w:hint="eastAsia"/>
        </w:rPr>
        <w:t>життєвих</w:t>
      </w:r>
      <w:r>
        <w:t></w:t>
      </w:r>
      <w:r>
        <w:rPr>
          <w:rFonts w:hint="eastAsia"/>
        </w:rPr>
        <w:t>та</w:t>
      </w:r>
      <w:r>
        <w:t></w:t>
      </w:r>
      <w:r>
        <w:rPr>
          <w:rFonts w:hint="eastAsia"/>
        </w:rPr>
        <w:t>часових</w:t>
      </w:r>
      <w:r>
        <w:t></w:t>
      </w:r>
      <w:r>
        <w:rPr>
          <w:rFonts w:hint="eastAsia"/>
        </w:rPr>
        <w:t>перспектив</w:t>
      </w:r>
      <w:r>
        <w:t></w:t>
      </w:r>
    </w:p>
    <w:p w:rsidR="007463AB" w:rsidRDefault="007463AB" w:rsidP="007463AB">
      <w:r>
        <w:t></w:t>
      </w:r>
      <w:r>
        <w:t></w:t>
      </w:r>
      <w:r>
        <w:tab/>
      </w:r>
      <w:r>
        <w:rPr>
          <w:rFonts w:hint="eastAsia"/>
        </w:rPr>
        <w:t>Проаналізовано</w:t>
      </w:r>
      <w:r>
        <w:t></w:t>
      </w:r>
      <w:r>
        <w:rPr>
          <w:rFonts w:hint="eastAsia"/>
        </w:rPr>
        <w:t>феноменологію</w:t>
      </w:r>
      <w:r>
        <w:t></w:t>
      </w:r>
      <w:r>
        <w:rPr>
          <w:rFonts w:hint="eastAsia"/>
        </w:rPr>
        <w:t>повторного</w:t>
      </w:r>
      <w:r>
        <w:t></w:t>
      </w:r>
      <w:r>
        <w:rPr>
          <w:rFonts w:hint="eastAsia"/>
        </w:rPr>
        <w:t>переживання</w:t>
      </w:r>
      <w:r>
        <w:t></w:t>
      </w:r>
      <w:r>
        <w:rPr>
          <w:rFonts w:hint="eastAsia"/>
        </w:rPr>
        <w:t>в</w:t>
      </w:r>
      <w:r>
        <w:t></w:t>
      </w:r>
      <w:r>
        <w:rPr>
          <w:rFonts w:hint="eastAsia"/>
        </w:rPr>
        <w:t>контексті</w:t>
      </w:r>
      <w:r>
        <w:t></w:t>
      </w:r>
      <w:r>
        <w:rPr>
          <w:rFonts w:hint="eastAsia"/>
        </w:rPr>
        <w:t>посттравматичних</w:t>
      </w:r>
      <w:r>
        <w:t></w:t>
      </w:r>
      <w:r>
        <w:rPr>
          <w:rFonts w:hint="eastAsia"/>
        </w:rPr>
        <w:t>наративів</w:t>
      </w:r>
      <w:r>
        <w:t></w:t>
      </w:r>
      <w:r>
        <w:rPr>
          <w:rFonts w:hint="eastAsia"/>
        </w:rPr>
        <w:t>у</w:t>
      </w:r>
      <w:r>
        <w:t></w:t>
      </w:r>
      <w:r>
        <w:rPr>
          <w:rFonts w:hint="eastAsia"/>
        </w:rPr>
        <w:t>зв’язку</w:t>
      </w:r>
      <w:r>
        <w:t></w:t>
      </w:r>
      <w:r>
        <w:rPr>
          <w:rFonts w:hint="eastAsia"/>
        </w:rPr>
        <w:t>із</w:t>
      </w:r>
      <w:r>
        <w:t></w:t>
      </w:r>
      <w:r>
        <w:rPr>
          <w:rFonts w:hint="eastAsia"/>
        </w:rPr>
        <w:t>способами</w:t>
      </w:r>
      <w:r>
        <w:t></w:t>
      </w:r>
      <w:r>
        <w:rPr>
          <w:rFonts w:hint="eastAsia"/>
        </w:rPr>
        <w:t>кодування</w:t>
      </w:r>
      <w:r>
        <w:t></w:t>
      </w:r>
      <w:r>
        <w:rPr>
          <w:rFonts w:hint="eastAsia"/>
        </w:rPr>
        <w:t>травматичних</w:t>
      </w:r>
      <w:r>
        <w:t></w:t>
      </w:r>
      <w:r>
        <w:rPr>
          <w:rFonts w:hint="eastAsia"/>
        </w:rPr>
        <w:t>спогадів</w:t>
      </w:r>
      <w:r>
        <w:t></w:t>
      </w:r>
      <w:r>
        <w:t></w:t>
      </w:r>
      <w:r>
        <w:rPr>
          <w:rFonts w:hint="eastAsia"/>
        </w:rPr>
        <w:t>зберігання</w:t>
      </w:r>
      <w:r>
        <w:t></w:t>
      </w:r>
      <w:r>
        <w:rPr>
          <w:rFonts w:hint="eastAsia"/>
        </w:rPr>
        <w:t>їх</w:t>
      </w:r>
      <w:r>
        <w:t></w:t>
      </w:r>
      <w:r>
        <w:rPr>
          <w:rFonts w:hint="eastAsia"/>
        </w:rPr>
        <w:t>у</w:t>
      </w:r>
      <w:r>
        <w:t></w:t>
      </w:r>
      <w:r>
        <w:rPr>
          <w:rFonts w:hint="eastAsia"/>
        </w:rPr>
        <w:t>пам’яті</w:t>
      </w:r>
      <w:r>
        <w:t></w:t>
      </w:r>
      <w:r>
        <w:t></w:t>
      </w:r>
      <w:r>
        <w:rPr>
          <w:rFonts w:hint="eastAsia"/>
        </w:rPr>
        <w:t>Уточнено</w:t>
      </w:r>
      <w:r>
        <w:t></w:t>
      </w:r>
      <w:r>
        <w:rPr>
          <w:rFonts w:hint="eastAsia"/>
        </w:rPr>
        <w:t>особливості</w:t>
      </w:r>
      <w:r>
        <w:t></w:t>
      </w:r>
      <w:r>
        <w:rPr>
          <w:rFonts w:hint="eastAsia"/>
        </w:rPr>
        <w:t>патерналізації</w:t>
      </w:r>
      <w:r>
        <w:t></w:t>
      </w:r>
      <w:r>
        <w:rPr>
          <w:rFonts w:hint="eastAsia"/>
        </w:rPr>
        <w:t>вибіркової</w:t>
      </w:r>
      <w:r>
        <w:t></w:t>
      </w:r>
      <w:r>
        <w:rPr>
          <w:rFonts w:hint="eastAsia"/>
        </w:rPr>
        <w:t>ідентифікації</w:t>
      </w:r>
      <w:r>
        <w:t></w:t>
      </w:r>
      <w:r>
        <w:rPr>
          <w:rFonts w:hint="eastAsia"/>
        </w:rPr>
        <w:t>та</w:t>
      </w:r>
      <w:r>
        <w:t></w:t>
      </w:r>
      <w:r>
        <w:rPr>
          <w:rFonts w:hint="eastAsia"/>
        </w:rPr>
        <w:t>генералізації</w:t>
      </w:r>
      <w:r>
        <w:t></w:t>
      </w:r>
      <w:r>
        <w:rPr>
          <w:rFonts w:hint="eastAsia"/>
        </w:rPr>
        <w:t>елементів</w:t>
      </w:r>
      <w:r>
        <w:t></w:t>
      </w:r>
      <w:r>
        <w:t></w:t>
      </w:r>
      <w:r>
        <w:rPr>
          <w:rFonts w:hint="eastAsia"/>
        </w:rPr>
        <w:t>пов’язаних</w:t>
      </w:r>
      <w:r>
        <w:t></w:t>
      </w:r>
      <w:r>
        <w:rPr>
          <w:rFonts w:hint="eastAsia"/>
        </w:rPr>
        <w:t>із</w:t>
      </w:r>
      <w:r>
        <w:t></w:t>
      </w:r>
      <w:r>
        <w:rPr>
          <w:rFonts w:hint="eastAsia"/>
        </w:rPr>
        <w:t>травматичною</w:t>
      </w:r>
      <w:r>
        <w:t></w:t>
      </w:r>
      <w:r>
        <w:rPr>
          <w:rFonts w:hint="eastAsia"/>
        </w:rPr>
        <w:t>подією</w:t>
      </w:r>
      <w:r>
        <w:t></w:t>
      </w:r>
      <w:r>
        <w:rPr>
          <w:rFonts w:hint="eastAsia"/>
        </w:rPr>
        <w:t>шляхом</w:t>
      </w:r>
      <w:r>
        <w:t></w:t>
      </w:r>
      <w:r>
        <w:rPr>
          <w:rFonts w:hint="eastAsia"/>
        </w:rPr>
        <w:t>відображення</w:t>
      </w:r>
      <w:r>
        <w:t></w:t>
      </w:r>
      <w:r>
        <w:rPr>
          <w:rFonts w:hint="eastAsia"/>
        </w:rPr>
        <w:t>стимулів</w:t>
      </w:r>
      <w:r>
        <w:t></w:t>
      </w:r>
      <w:r>
        <w:t></w:t>
      </w:r>
      <w:r>
        <w:rPr>
          <w:rFonts w:hint="eastAsia"/>
        </w:rPr>
        <w:t>які</w:t>
      </w:r>
      <w:r>
        <w:t></w:t>
      </w:r>
      <w:r>
        <w:rPr>
          <w:rFonts w:hint="eastAsia"/>
        </w:rPr>
        <w:t>сигналізують</w:t>
      </w:r>
      <w:r>
        <w:t></w:t>
      </w:r>
      <w:r>
        <w:rPr>
          <w:rFonts w:hint="eastAsia"/>
        </w:rPr>
        <w:t>про</w:t>
      </w:r>
      <w:r>
        <w:t></w:t>
      </w:r>
      <w:r>
        <w:rPr>
          <w:rFonts w:hint="eastAsia"/>
        </w:rPr>
        <w:t>дебютний</w:t>
      </w:r>
      <w:r>
        <w:t></w:t>
      </w:r>
      <w:r>
        <w:rPr>
          <w:rFonts w:hint="eastAsia"/>
        </w:rPr>
        <w:t>випадок</w:t>
      </w:r>
      <w:r>
        <w:t></w:t>
      </w:r>
      <w:r>
        <w:rPr>
          <w:rFonts w:hint="eastAsia"/>
        </w:rPr>
        <w:t>травми</w:t>
      </w:r>
      <w:r>
        <w:t></w:t>
      </w:r>
      <w:r>
        <w:rPr>
          <w:rFonts w:hint="eastAsia"/>
        </w:rPr>
        <w:t>чи</w:t>
      </w:r>
      <w:r>
        <w:t></w:t>
      </w:r>
      <w:r>
        <w:rPr>
          <w:rFonts w:hint="eastAsia"/>
        </w:rPr>
        <w:t>травматичні</w:t>
      </w:r>
      <w:r>
        <w:t></w:t>
      </w:r>
      <w:r>
        <w:rPr>
          <w:rFonts w:hint="eastAsia"/>
        </w:rPr>
        <w:t>епізоди</w:t>
      </w:r>
      <w:r>
        <w:t></w:t>
      </w:r>
      <w:r>
        <w:rPr>
          <w:rFonts w:hint="eastAsia"/>
        </w:rPr>
        <w:t>з</w:t>
      </w:r>
      <w:r>
        <w:t></w:t>
      </w:r>
      <w:r>
        <w:rPr>
          <w:rFonts w:hint="eastAsia"/>
        </w:rPr>
        <w:t>найбільшим</w:t>
      </w:r>
      <w:r>
        <w:t></w:t>
      </w:r>
      <w:r>
        <w:rPr>
          <w:rFonts w:hint="eastAsia"/>
        </w:rPr>
        <w:t>емоційним</w:t>
      </w:r>
      <w:r>
        <w:t></w:t>
      </w:r>
      <w:r>
        <w:rPr>
          <w:rFonts w:hint="eastAsia"/>
        </w:rPr>
        <w:t>внеском</w:t>
      </w:r>
      <w:r>
        <w:t></w:t>
      </w:r>
      <w:r>
        <w:t></w:t>
      </w:r>
      <w:r>
        <w:rPr>
          <w:rFonts w:hint="eastAsia"/>
        </w:rPr>
        <w:t>Зазначено</w:t>
      </w:r>
      <w:r>
        <w:t></w:t>
      </w:r>
      <w:r>
        <w:t></w:t>
      </w:r>
      <w:r>
        <w:rPr>
          <w:rFonts w:hint="eastAsia"/>
        </w:rPr>
        <w:t>що</w:t>
      </w:r>
      <w:r>
        <w:t></w:t>
      </w:r>
      <w:r>
        <w:rPr>
          <w:rFonts w:hint="eastAsia"/>
        </w:rPr>
        <w:t>травматичні</w:t>
      </w:r>
      <w:r>
        <w:t></w:t>
      </w:r>
      <w:r>
        <w:rPr>
          <w:rFonts w:hint="eastAsia"/>
        </w:rPr>
        <w:t>спогади</w:t>
      </w:r>
      <w:r>
        <w:t></w:t>
      </w:r>
      <w:r>
        <w:rPr>
          <w:rFonts w:hint="eastAsia"/>
        </w:rPr>
        <w:t>переважно</w:t>
      </w:r>
      <w:r>
        <w:t></w:t>
      </w:r>
      <w:r>
        <w:rPr>
          <w:rFonts w:hint="eastAsia"/>
        </w:rPr>
        <w:t>формуються</w:t>
      </w:r>
      <w:r>
        <w:t></w:t>
      </w:r>
      <w:r>
        <w:rPr>
          <w:rFonts w:hint="eastAsia"/>
        </w:rPr>
        <w:t>у</w:t>
      </w:r>
      <w:r>
        <w:t></w:t>
      </w:r>
      <w:r>
        <w:rPr>
          <w:rFonts w:hint="eastAsia"/>
        </w:rPr>
        <w:t>чуттєвій</w:t>
      </w:r>
      <w:r>
        <w:t></w:t>
      </w:r>
      <w:r>
        <w:rPr>
          <w:rFonts w:hint="eastAsia"/>
        </w:rPr>
        <w:t>формі</w:t>
      </w:r>
      <w:r>
        <w:t></w:t>
      </w:r>
      <w:r>
        <w:rPr>
          <w:rFonts w:hint="eastAsia"/>
        </w:rPr>
        <w:t>без</w:t>
      </w:r>
      <w:r>
        <w:t></w:t>
      </w:r>
      <w:r>
        <w:rPr>
          <w:rFonts w:hint="eastAsia"/>
        </w:rPr>
        <w:t>будь</w:t>
      </w:r>
      <w:r>
        <w:t></w:t>
      </w:r>
      <w:r>
        <w:rPr>
          <w:rFonts w:hint="eastAsia"/>
        </w:rPr>
        <w:t>якого</w:t>
      </w:r>
      <w:r>
        <w:t></w:t>
      </w:r>
      <w:r>
        <w:rPr>
          <w:rFonts w:hint="eastAsia"/>
        </w:rPr>
        <w:t>семантичного</w:t>
      </w:r>
    </w:p>
    <w:p w:rsidR="007463AB" w:rsidRDefault="007463AB" w:rsidP="007463AB">
      <w:r>
        <w:t></w:t>
      </w:r>
    </w:p>
    <w:p w:rsidR="007463AB" w:rsidRDefault="007463AB" w:rsidP="007463AB"/>
    <w:p w:rsidR="007463AB" w:rsidRDefault="007463AB" w:rsidP="007463AB">
      <w:r>
        <w:rPr>
          <w:rFonts w:hint="eastAsia"/>
        </w:rPr>
        <w:t>представлення</w:t>
      </w:r>
      <w:r>
        <w:t></w:t>
      </w:r>
      <w:r>
        <w:rPr>
          <w:rFonts w:hint="eastAsia"/>
        </w:rPr>
        <w:t>і</w:t>
      </w:r>
      <w:r>
        <w:t></w:t>
      </w:r>
      <w:r>
        <w:rPr>
          <w:rFonts w:hint="eastAsia"/>
        </w:rPr>
        <w:t>переживаються</w:t>
      </w:r>
      <w:r>
        <w:t></w:t>
      </w:r>
      <w:r>
        <w:rPr>
          <w:rFonts w:hint="eastAsia"/>
        </w:rPr>
        <w:t>як</w:t>
      </w:r>
      <w:r>
        <w:t></w:t>
      </w:r>
      <w:r>
        <w:rPr>
          <w:rFonts w:hint="eastAsia"/>
        </w:rPr>
        <w:t>фрагменти</w:t>
      </w:r>
      <w:r>
        <w:t></w:t>
      </w:r>
      <w:r>
        <w:rPr>
          <w:rFonts w:hint="eastAsia"/>
        </w:rPr>
        <w:t>чуттєвої</w:t>
      </w:r>
      <w:r>
        <w:t></w:t>
      </w:r>
      <w:r>
        <w:rPr>
          <w:rFonts w:hint="eastAsia"/>
        </w:rPr>
        <w:t>сфери</w:t>
      </w:r>
      <w:r>
        <w:t></w:t>
      </w:r>
      <w:r>
        <w:rPr>
          <w:rFonts w:hint="eastAsia"/>
        </w:rPr>
        <w:t>травматичної</w:t>
      </w:r>
      <w:r>
        <w:t></w:t>
      </w:r>
      <w:r>
        <w:rPr>
          <w:rFonts w:hint="eastAsia"/>
        </w:rPr>
        <w:t>події</w:t>
      </w:r>
      <w:r>
        <w:t></w:t>
      </w:r>
    </w:p>
    <w:p w:rsidR="007463AB" w:rsidRDefault="007463AB" w:rsidP="007463AB">
      <w:r>
        <w:t></w:t>
      </w:r>
      <w:r>
        <w:t></w:t>
      </w:r>
      <w:r>
        <w:tab/>
      </w:r>
      <w:r>
        <w:rPr>
          <w:rFonts w:hint="eastAsia"/>
        </w:rPr>
        <w:t>Узагальнено</w:t>
      </w:r>
      <w:r>
        <w:t></w:t>
      </w:r>
      <w:r>
        <w:rPr>
          <w:rFonts w:hint="eastAsia"/>
        </w:rPr>
        <w:t>концептуальні</w:t>
      </w:r>
      <w:r>
        <w:t></w:t>
      </w:r>
      <w:r>
        <w:rPr>
          <w:rFonts w:hint="eastAsia"/>
        </w:rPr>
        <w:t>засади</w:t>
      </w:r>
      <w:r>
        <w:t></w:t>
      </w:r>
      <w:r>
        <w:rPr>
          <w:rFonts w:hint="eastAsia"/>
        </w:rPr>
        <w:t>психосоціальної</w:t>
      </w:r>
      <w:r>
        <w:t></w:t>
      </w:r>
      <w:r>
        <w:rPr>
          <w:rFonts w:hint="eastAsia"/>
        </w:rPr>
        <w:t>реабілітації</w:t>
      </w:r>
      <w:r>
        <w:t></w:t>
      </w:r>
      <w:r>
        <w:rPr>
          <w:rFonts w:hint="eastAsia"/>
        </w:rPr>
        <w:t>та</w:t>
      </w:r>
      <w:r>
        <w:t></w:t>
      </w:r>
      <w:r>
        <w:rPr>
          <w:rFonts w:hint="eastAsia"/>
        </w:rPr>
        <w:t>актуалізації</w:t>
      </w:r>
      <w:r>
        <w:t></w:t>
      </w:r>
      <w:r>
        <w:rPr>
          <w:rFonts w:hint="eastAsia"/>
        </w:rPr>
        <w:t>реабілітаційного</w:t>
      </w:r>
      <w:r>
        <w:t></w:t>
      </w:r>
      <w:r>
        <w:rPr>
          <w:rFonts w:hint="eastAsia"/>
        </w:rPr>
        <w:t>потенціалу</w:t>
      </w:r>
      <w:r>
        <w:t></w:t>
      </w:r>
      <w:r>
        <w:rPr>
          <w:rFonts w:hint="eastAsia"/>
        </w:rPr>
        <w:t>особистості</w:t>
      </w:r>
      <w:r>
        <w:t></w:t>
      </w:r>
      <w:r>
        <w:rPr>
          <w:rFonts w:hint="eastAsia"/>
        </w:rPr>
        <w:t>від</w:t>
      </w:r>
      <w:r>
        <w:t></w:t>
      </w:r>
      <w:r>
        <w:t></w:t>
      </w:r>
      <w:r>
        <w:rPr>
          <w:rFonts w:hint="eastAsia"/>
        </w:rPr>
        <w:t>невідкладних</w:t>
      </w:r>
      <w:r>
        <w:t></w:t>
      </w:r>
      <w:r>
        <w:rPr>
          <w:rFonts w:hint="eastAsia"/>
        </w:rPr>
        <w:t>інтервенцій</w:t>
      </w:r>
      <w:r>
        <w:t></w:t>
      </w:r>
      <w:r>
        <w:t></w:t>
      </w:r>
      <w:r>
        <w:rPr>
          <w:rFonts w:hint="eastAsia"/>
        </w:rPr>
        <w:t>до</w:t>
      </w:r>
      <w:r>
        <w:t></w:t>
      </w:r>
      <w:r>
        <w:rPr>
          <w:rFonts w:hint="eastAsia"/>
        </w:rPr>
        <w:t>інтервенцій</w:t>
      </w:r>
      <w:r>
        <w:t></w:t>
      </w:r>
      <w:r>
        <w:t></w:t>
      </w:r>
      <w:r>
        <w:rPr>
          <w:rFonts w:hint="eastAsia"/>
        </w:rPr>
        <w:t>проведених</w:t>
      </w:r>
      <w:r>
        <w:t></w:t>
      </w:r>
      <w:r>
        <w:rPr>
          <w:rFonts w:hint="eastAsia"/>
        </w:rPr>
        <w:t>у</w:t>
      </w:r>
      <w:r>
        <w:t></w:t>
      </w:r>
      <w:r>
        <w:rPr>
          <w:rFonts w:hint="eastAsia"/>
        </w:rPr>
        <w:t>перші</w:t>
      </w:r>
      <w:r>
        <w:t></w:t>
      </w:r>
      <w:r>
        <w:rPr>
          <w:rFonts w:hint="eastAsia"/>
        </w:rPr>
        <w:t>шість</w:t>
      </w:r>
      <w:r>
        <w:t></w:t>
      </w:r>
      <w:r>
        <w:rPr>
          <w:rFonts w:hint="eastAsia"/>
        </w:rPr>
        <w:t>тижнів</w:t>
      </w:r>
      <w:r>
        <w:t></w:t>
      </w:r>
      <w:r>
        <w:rPr>
          <w:rFonts w:hint="eastAsia"/>
        </w:rPr>
        <w:t>після</w:t>
      </w:r>
      <w:r>
        <w:t></w:t>
      </w:r>
      <w:r>
        <w:rPr>
          <w:rFonts w:hint="eastAsia"/>
        </w:rPr>
        <w:t>травматичної</w:t>
      </w:r>
      <w:r>
        <w:t></w:t>
      </w:r>
      <w:r>
        <w:rPr>
          <w:rFonts w:hint="eastAsia"/>
        </w:rPr>
        <w:t>події</w:t>
      </w:r>
      <w:r>
        <w:t></w:t>
      </w:r>
      <w:r>
        <w:t></w:t>
      </w:r>
      <w:r>
        <w:rPr>
          <w:rFonts w:hint="eastAsia"/>
        </w:rPr>
        <w:t>Встановлено</w:t>
      </w:r>
      <w:r>
        <w:t></w:t>
      </w:r>
      <w:r>
        <w:t></w:t>
      </w:r>
      <w:r>
        <w:rPr>
          <w:rFonts w:hint="eastAsia"/>
        </w:rPr>
        <w:t>що</w:t>
      </w:r>
      <w:r>
        <w:t></w:t>
      </w:r>
      <w:r>
        <w:rPr>
          <w:rFonts w:hint="eastAsia"/>
        </w:rPr>
        <w:t>до</w:t>
      </w:r>
      <w:r>
        <w:t></w:t>
      </w:r>
      <w:r>
        <w:rPr>
          <w:rFonts w:hint="eastAsia"/>
        </w:rPr>
        <w:t>найбільш</w:t>
      </w:r>
      <w:r>
        <w:t></w:t>
      </w:r>
      <w:r>
        <w:rPr>
          <w:rFonts w:hint="eastAsia"/>
        </w:rPr>
        <w:t>поширених</w:t>
      </w:r>
      <w:r>
        <w:t></w:t>
      </w:r>
      <w:r>
        <w:rPr>
          <w:rFonts w:hint="eastAsia"/>
        </w:rPr>
        <w:t>стратегій</w:t>
      </w:r>
      <w:r>
        <w:t></w:t>
      </w:r>
      <w:r>
        <w:rPr>
          <w:rFonts w:hint="eastAsia"/>
        </w:rPr>
        <w:t>інтервенції</w:t>
      </w:r>
      <w:r>
        <w:t></w:t>
      </w:r>
      <w:r>
        <w:rPr>
          <w:rFonts w:hint="eastAsia"/>
        </w:rPr>
        <w:t>відносять</w:t>
      </w:r>
      <w:r>
        <w:t></w:t>
      </w:r>
      <w:r>
        <w:rPr>
          <w:rFonts w:hint="eastAsia"/>
        </w:rPr>
        <w:t>зокрема</w:t>
      </w:r>
      <w:r>
        <w:t></w:t>
      </w:r>
      <w:r>
        <w:t></w:t>
      </w:r>
      <w:r>
        <w:rPr>
          <w:rFonts w:hint="eastAsia"/>
        </w:rPr>
        <w:t>психоедукацію</w:t>
      </w:r>
      <w:r>
        <w:t></w:t>
      </w:r>
      <w:r>
        <w:rPr>
          <w:rFonts w:hint="eastAsia"/>
        </w:rPr>
        <w:t>пацієнтів</w:t>
      </w:r>
      <w:r>
        <w:t></w:t>
      </w:r>
      <w:r>
        <w:t></w:t>
      </w:r>
      <w:r>
        <w:rPr>
          <w:rFonts w:hint="eastAsia"/>
        </w:rPr>
        <w:t>підтримку</w:t>
      </w:r>
      <w:r>
        <w:t></w:t>
      </w:r>
      <w:r>
        <w:rPr>
          <w:rFonts w:hint="eastAsia"/>
        </w:rPr>
        <w:t>після</w:t>
      </w:r>
      <w:r>
        <w:t></w:t>
      </w:r>
      <w:r>
        <w:rPr>
          <w:rFonts w:hint="eastAsia"/>
        </w:rPr>
        <w:t>важкої</w:t>
      </w:r>
      <w:r>
        <w:t></w:t>
      </w:r>
      <w:r>
        <w:rPr>
          <w:rFonts w:hint="eastAsia"/>
        </w:rPr>
        <w:t>втрати</w:t>
      </w:r>
      <w:r>
        <w:t></w:t>
      </w:r>
      <w:r>
        <w:t></w:t>
      </w:r>
      <w:r>
        <w:rPr>
          <w:rFonts w:hint="eastAsia"/>
        </w:rPr>
        <w:t>різноманітні</w:t>
      </w:r>
      <w:r>
        <w:t></w:t>
      </w:r>
      <w:r>
        <w:rPr>
          <w:rFonts w:hint="eastAsia"/>
        </w:rPr>
        <w:t>форми</w:t>
      </w:r>
      <w:r>
        <w:t></w:t>
      </w:r>
      <w:r>
        <w:rPr>
          <w:rFonts w:hint="eastAsia"/>
        </w:rPr>
        <w:t>психологічного</w:t>
      </w:r>
      <w:r>
        <w:t></w:t>
      </w:r>
      <w:r>
        <w:rPr>
          <w:rFonts w:hint="eastAsia"/>
        </w:rPr>
        <w:t>дебрифінгу</w:t>
      </w:r>
      <w:r>
        <w:t></w:t>
      </w:r>
      <w:r>
        <w:t></w:t>
      </w:r>
      <w:r>
        <w:rPr>
          <w:rFonts w:hint="eastAsia"/>
        </w:rPr>
        <w:t>прояснення</w:t>
      </w:r>
      <w:r>
        <w:t></w:t>
      </w:r>
      <w:r>
        <w:rPr>
          <w:rFonts w:hint="eastAsia"/>
        </w:rPr>
        <w:t>та</w:t>
      </w:r>
      <w:r>
        <w:t></w:t>
      </w:r>
      <w:r>
        <w:rPr>
          <w:rFonts w:hint="eastAsia"/>
        </w:rPr>
        <w:t>моделювання</w:t>
      </w:r>
      <w:r>
        <w:t></w:t>
      </w:r>
      <w:r>
        <w:rPr>
          <w:rFonts w:hint="eastAsia"/>
        </w:rPr>
        <w:t>когнітивних</w:t>
      </w:r>
      <w:r>
        <w:t></w:t>
      </w:r>
      <w:r>
        <w:rPr>
          <w:rFonts w:hint="eastAsia"/>
        </w:rPr>
        <w:t>викривлень</w:t>
      </w:r>
      <w:r>
        <w:t></w:t>
      </w:r>
      <w:r>
        <w:t></w:t>
      </w:r>
      <w:r>
        <w:rPr>
          <w:rFonts w:hint="eastAsia"/>
        </w:rPr>
        <w:t>реструктурування</w:t>
      </w:r>
      <w:r>
        <w:t></w:t>
      </w:r>
      <w:r>
        <w:rPr>
          <w:rFonts w:hint="eastAsia"/>
        </w:rPr>
        <w:t>посттравматичного</w:t>
      </w:r>
      <w:r>
        <w:t></w:t>
      </w:r>
      <w:r>
        <w:rPr>
          <w:rFonts w:hint="eastAsia"/>
        </w:rPr>
        <w:t>наративу</w:t>
      </w:r>
      <w:r>
        <w:t></w:t>
      </w:r>
      <w:r>
        <w:t></w:t>
      </w:r>
      <w:r>
        <w:rPr>
          <w:rFonts w:hint="eastAsia"/>
        </w:rPr>
        <w:t>роботу</w:t>
      </w:r>
      <w:r>
        <w:t></w:t>
      </w:r>
      <w:r>
        <w:rPr>
          <w:rFonts w:hint="eastAsia"/>
        </w:rPr>
        <w:t>з</w:t>
      </w:r>
      <w:r>
        <w:t></w:t>
      </w:r>
      <w:r>
        <w:rPr>
          <w:rFonts w:hint="eastAsia"/>
        </w:rPr>
        <w:t>факторами</w:t>
      </w:r>
      <w:r>
        <w:t></w:t>
      </w:r>
      <w:r>
        <w:rPr>
          <w:rFonts w:hint="eastAsia"/>
        </w:rPr>
        <w:t>нагадувачами</w:t>
      </w:r>
      <w:r>
        <w:t></w:t>
      </w:r>
      <w:r>
        <w:rPr>
          <w:rFonts w:hint="eastAsia"/>
        </w:rPr>
        <w:t>травми</w:t>
      </w:r>
      <w:r>
        <w:t></w:t>
      </w:r>
      <w:r>
        <w:t></w:t>
      </w:r>
      <w:r>
        <w:rPr>
          <w:rFonts w:hint="eastAsia"/>
        </w:rPr>
        <w:t>вербалізацію</w:t>
      </w:r>
      <w:r>
        <w:t></w:t>
      </w:r>
      <w:r>
        <w:rPr>
          <w:rFonts w:hint="eastAsia"/>
        </w:rPr>
        <w:t>думок</w:t>
      </w:r>
      <w:r>
        <w:t></w:t>
      </w:r>
      <w:r>
        <w:rPr>
          <w:rFonts w:hint="eastAsia"/>
        </w:rPr>
        <w:t>та</w:t>
      </w:r>
      <w:r>
        <w:t></w:t>
      </w:r>
      <w:r>
        <w:rPr>
          <w:rFonts w:hint="eastAsia"/>
        </w:rPr>
        <w:t>почуттів</w:t>
      </w:r>
      <w:r>
        <w:t></w:t>
      </w:r>
      <w:r>
        <w:rPr>
          <w:rFonts w:hint="eastAsia"/>
        </w:rPr>
        <w:t>пацієнта</w:t>
      </w:r>
      <w:r>
        <w:t></w:t>
      </w:r>
      <w:r>
        <w:t></w:t>
      </w:r>
      <w:r>
        <w:rPr>
          <w:rFonts w:hint="eastAsia"/>
        </w:rPr>
        <w:t>покращення</w:t>
      </w:r>
      <w:r>
        <w:t></w:t>
      </w:r>
      <w:r>
        <w:rPr>
          <w:rFonts w:hint="eastAsia"/>
        </w:rPr>
        <w:t>адаптивного</w:t>
      </w:r>
      <w:r>
        <w:t></w:t>
      </w:r>
      <w:r>
        <w:rPr>
          <w:rFonts w:hint="eastAsia"/>
        </w:rPr>
        <w:t>копінгу</w:t>
      </w:r>
      <w:r>
        <w:t></w:t>
      </w:r>
      <w:r>
        <w:rPr>
          <w:rFonts w:hint="eastAsia"/>
        </w:rPr>
        <w:t>та</w:t>
      </w:r>
      <w:r>
        <w:t></w:t>
      </w:r>
      <w:r>
        <w:rPr>
          <w:rFonts w:hint="eastAsia"/>
        </w:rPr>
        <w:t>безпечних</w:t>
      </w:r>
      <w:r>
        <w:t></w:t>
      </w:r>
      <w:r>
        <w:rPr>
          <w:rFonts w:hint="eastAsia"/>
        </w:rPr>
        <w:t>форм</w:t>
      </w:r>
      <w:r>
        <w:t></w:t>
      </w:r>
      <w:r>
        <w:rPr>
          <w:rFonts w:hint="eastAsia"/>
        </w:rPr>
        <w:t>поведінки</w:t>
      </w:r>
      <w:r>
        <w:t></w:t>
      </w:r>
      <w:r>
        <w:t></w:t>
      </w:r>
      <w:r>
        <w:rPr>
          <w:rFonts w:hint="eastAsia"/>
        </w:rPr>
        <w:t>структуровані</w:t>
      </w:r>
      <w:r>
        <w:t></w:t>
      </w:r>
      <w:r>
        <w:rPr>
          <w:rFonts w:hint="eastAsia"/>
        </w:rPr>
        <w:t>та</w:t>
      </w:r>
      <w:r>
        <w:t></w:t>
      </w:r>
      <w:r>
        <w:rPr>
          <w:rFonts w:hint="eastAsia"/>
        </w:rPr>
        <w:t>неструктуровані</w:t>
      </w:r>
      <w:r>
        <w:t></w:t>
      </w:r>
      <w:r>
        <w:rPr>
          <w:rFonts w:hint="eastAsia"/>
        </w:rPr>
        <w:t>художні</w:t>
      </w:r>
      <w:r>
        <w:t></w:t>
      </w:r>
      <w:r>
        <w:rPr>
          <w:rFonts w:hint="eastAsia"/>
        </w:rPr>
        <w:t>та</w:t>
      </w:r>
      <w:r>
        <w:t></w:t>
      </w:r>
      <w:r>
        <w:rPr>
          <w:rFonts w:hint="eastAsia"/>
        </w:rPr>
        <w:t>ігрові</w:t>
      </w:r>
      <w:r>
        <w:t></w:t>
      </w:r>
      <w:r>
        <w:rPr>
          <w:rFonts w:hint="eastAsia"/>
        </w:rPr>
        <w:t>види</w:t>
      </w:r>
      <w:r>
        <w:t></w:t>
      </w:r>
      <w:r>
        <w:rPr>
          <w:rFonts w:hint="eastAsia"/>
        </w:rPr>
        <w:t>діяльності</w:t>
      </w:r>
      <w:r>
        <w:t></w:t>
      </w:r>
      <w:r>
        <w:rPr>
          <w:rFonts w:hint="eastAsia"/>
        </w:rPr>
        <w:t>тощо</w:t>
      </w:r>
      <w:r>
        <w:t></w:t>
      </w:r>
    </w:p>
    <w:p w:rsidR="007463AB" w:rsidRDefault="007463AB" w:rsidP="007463AB">
      <w:r>
        <w:t></w:t>
      </w:r>
      <w:r>
        <w:t></w:t>
      </w:r>
      <w:r>
        <w:tab/>
      </w:r>
      <w:r>
        <w:rPr>
          <w:rFonts w:hint="eastAsia"/>
        </w:rPr>
        <w:t>Визначено</w:t>
      </w:r>
      <w:r>
        <w:t></w:t>
      </w:r>
      <w:r>
        <w:rPr>
          <w:rFonts w:hint="eastAsia"/>
        </w:rPr>
        <w:t>зміст</w:t>
      </w:r>
      <w:r>
        <w:t></w:t>
      </w:r>
      <w:r>
        <w:rPr>
          <w:rFonts w:hint="eastAsia"/>
        </w:rPr>
        <w:t>та</w:t>
      </w:r>
      <w:r>
        <w:t></w:t>
      </w:r>
      <w:r>
        <w:rPr>
          <w:rFonts w:hint="eastAsia"/>
        </w:rPr>
        <w:t>емпіричні</w:t>
      </w:r>
      <w:r>
        <w:t></w:t>
      </w:r>
      <w:r>
        <w:rPr>
          <w:rFonts w:hint="eastAsia"/>
        </w:rPr>
        <w:t>кореляти</w:t>
      </w:r>
      <w:r>
        <w:t></w:t>
      </w:r>
      <w:r>
        <w:rPr>
          <w:rFonts w:hint="eastAsia"/>
        </w:rPr>
        <w:t>клініко</w:t>
      </w:r>
      <w:r>
        <w:t></w:t>
      </w:r>
      <w:r>
        <w:t></w:t>
      </w:r>
      <w:r>
        <w:rPr>
          <w:rFonts w:hint="eastAsia"/>
        </w:rPr>
        <w:t>та</w:t>
      </w:r>
      <w:r>
        <w:t></w:t>
      </w:r>
      <w:r>
        <w:rPr>
          <w:rFonts w:hint="eastAsia"/>
        </w:rPr>
        <w:t>нейропсихологічної</w:t>
      </w:r>
      <w:r>
        <w:t></w:t>
      </w:r>
      <w:r>
        <w:rPr>
          <w:rFonts w:hint="eastAsia"/>
        </w:rPr>
        <w:t>детермінації</w:t>
      </w:r>
      <w:r>
        <w:t></w:t>
      </w:r>
      <w:r>
        <w:rPr>
          <w:rFonts w:hint="eastAsia"/>
        </w:rPr>
        <w:t>реабілітаційного</w:t>
      </w:r>
      <w:r>
        <w:t></w:t>
      </w:r>
      <w:r>
        <w:rPr>
          <w:rFonts w:hint="eastAsia"/>
        </w:rPr>
        <w:t>потенціалу</w:t>
      </w:r>
      <w:r>
        <w:t></w:t>
      </w:r>
      <w:r>
        <w:rPr>
          <w:rFonts w:hint="eastAsia"/>
        </w:rPr>
        <w:t>особистості</w:t>
      </w:r>
      <w:r>
        <w:t></w:t>
      </w:r>
      <w:r>
        <w:t></w:t>
      </w:r>
      <w:r>
        <w:rPr>
          <w:rFonts w:hint="eastAsia"/>
        </w:rPr>
        <w:t>яка</w:t>
      </w:r>
      <w:r>
        <w:t></w:t>
      </w:r>
      <w:r>
        <w:rPr>
          <w:rFonts w:hint="eastAsia"/>
        </w:rPr>
        <w:t>зазнала</w:t>
      </w:r>
      <w:r>
        <w:t></w:t>
      </w:r>
      <w:r>
        <w:rPr>
          <w:rFonts w:hint="eastAsia"/>
        </w:rPr>
        <w:t>психотравматичного</w:t>
      </w:r>
      <w:r>
        <w:t></w:t>
      </w:r>
      <w:r>
        <w:rPr>
          <w:rFonts w:hint="eastAsia"/>
        </w:rPr>
        <w:t>впливу</w:t>
      </w:r>
      <w:r>
        <w:t></w:t>
      </w:r>
      <w:r>
        <w:t></w:t>
      </w:r>
      <w:r>
        <w:rPr>
          <w:rFonts w:hint="eastAsia"/>
        </w:rPr>
        <w:t>Реабілітаційний</w:t>
      </w:r>
      <w:r>
        <w:t></w:t>
      </w:r>
      <w:r>
        <w:rPr>
          <w:rFonts w:hint="eastAsia"/>
        </w:rPr>
        <w:t>потенціал</w:t>
      </w:r>
      <w:r>
        <w:t></w:t>
      </w:r>
      <w:r>
        <w:rPr>
          <w:rFonts w:hint="eastAsia"/>
        </w:rPr>
        <w:t>осіб</w:t>
      </w:r>
      <w:r>
        <w:t></w:t>
      </w:r>
      <w:r>
        <w:rPr>
          <w:rFonts w:hint="eastAsia"/>
        </w:rPr>
        <w:t>з</w:t>
      </w:r>
      <w:r>
        <w:t></w:t>
      </w:r>
      <w:r>
        <w:rPr>
          <w:rFonts w:hint="eastAsia"/>
        </w:rPr>
        <w:t>невротичними</w:t>
      </w:r>
      <w:r>
        <w:t></w:t>
      </w:r>
      <w:r>
        <w:rPr>
          <w:rFonts w:hint="eastAsia"/>
        </w:rPr>
        <w:t>розладами</w:t>
      </w:r>
      <w:r>
        <w:t></w:t>
      </w:r>
      <w:r>
        <w:rPr>
          <w:rFonts w:hint="eastAsia"/>
        </w:rPr>
        <w:t>переважно</w:t>
      </w:r>
      <w:r>
        <w:t></w:t>
      </w:r>
      <w:r>
        <w:rPr>
          <w:rFonts w:hint="eastAsia"/>
        </w:rPr>
        <w:t>ґрунтується</w:t>
      </w:r>
      <w:r>
        <w:t></w:t>
      </w:r>
      <w:r>
        <w:rPr>
          <w:rFonts w:hint="eastAsia"/>
        </w:rPr>
        <w:t>на</w:t>
      </w:r>
      <w:r>
        <w:t></w:t>
      </w:r>
      <w:r>
        <w:rPr>
          <w:rFonts w:hint="eastAsia"/>
        </w:rPr>
        <w:t>ресурсності</w:t>
      </w:r>
      <w:r>
        <w:t></w:t>
      </w:r>
      <w:r>
        <w:rPr>
          <w:rFonts w:hint="eastAsia"/>
        </w:rPr>
        <w:t>внутрішньої</w:t>
      </w:r>
      <w:r>
        <w:t></w:t>
      </w:r>
      <w:r>
        <w:rPr>
          <w:rFonts w:hint="eastAsia"/>
        </w:rPr>
        <w:t>картини</w:t>
      </w:r>
      <w:r>
        <w:t></w:t>
      </w:r>
      <w:r>
        <w:rPr>
          <w:rFonts w:hint="eastAsia"/>
        </w:rPr>
        <w:t>хвороби</w:t>
      </w:r>
      <w:r>
        <w:t></w:t>
      </w:r>
      <w:r>
        <w:t></w:t>
      </w:r>
      <w:r>
        <w:rPr>
          <w:rFonts w:hint="eastAsia"/>
        </w:rPr>
        <w:t>мотиваційному</w:t>
      </w:r>
      <w:r>
        <w:t></w:t>
      </w:r>
      <w:r>
        <w:rPr>
          <w:rFonts w:hint="eastAsia"/>
        </w:rPr>
        <w:t>та</w:t>
      </w:r>
      <w:r>
        <w:t></w:t>
      </w:r>
      <w:r>
        <w:rPr>
          <w:rFonts w:hint="eastAsia"/>
        </w:rPr>
        <w:t>комунікативному</w:t>
      </w:r>
      <w:r>
        <w:t></w:t>
      </w:r>
      <w:r>
        <w:rPr>
          <w:rFonts w:hint="eastAsia"/>
        </w:rPr>
        <w:t>компонентах</w:t>
      </w:r>
      <w:r>
        <w:t></w:t>
      </w:r>
      <w:r>
        <w:t></w:t>
      </w:r>
      <w:r>
        <w:rPr>
          <w:rFonts w:hint="eastAsia"/>
        </w:rPr>
        <w:t>Особи</w:t>
      </w:r>
      <w:r>
        <w:t></w:t>
      </w:r>
      <w:r>
        <w:rPr>
          <w:rFonts w:hint="eastAsia"/>
        </w:rPr>
        <w:t>з</w:t>
      </w:r>
      <w:r>
        <w:t></w:t>
      </w:r>
      <w:r>
        <w:rPr>
          <w:rFonts w:hint="eastAsia"/>
        </w:rPr>
        <w:t>соматогеніями</w:t>
      </w:r>
      <w:r>
        <w:t></w:t>
      </w:r>
      <w:r>
        <w:rPr>
          <w:rFonts w:hint="eastAsia"/>
        </w:rPr>
        <w:t>характеризуються</w:t>
      </w:r>
      <w:r>
        <w:t></w:t>
      </w:r>
      <w:r>
        <w:rPr>
          <w:rFonts w:hint="eastAsia"/>
        </w:rPr>
        <w:t>більшою</w:t>
      </w:r>
      <w:r>
        <w:t></w:t>
      </w:r>
      <w:r>
        <w:rPr>
          <w:rFonts w:hint="eastAsia"/>
        </w:rPr>
        <w:t>адекватністю</w:t>
      </w:r>
      <w:r>
        <w:t></w:t>
      </w:r>
      <w:r>
        <w:rPr>
          <w:rFonts w:hint="eastAsia"/>
        </w:rPr>
        <w:t>самооцінки</w:t>
      </w:r>
      <w:r>
        <w:t></w:t>
      </w:r>
      <w:r>
        <w:rPr>
          <w:rFonts w:hint="eastAsia"/>
        </w:rPr>
        <w:t>власного</w:t>
      </w:r>
      <w:r>
        <w:t></w:t>
      </w:r>
      <w:r>
        <w:rPr>
          <w:rFonts w:hint="eastAsia"/>
        </w:rPr>
        <w:t>стану</w:t>
      </w:r>
      <w:r>
        <w:t></w:t>
      </w:r>
    </w:p>
    <w:p w:rsidR="007463AB" w:rsidRDefault="007463AB" w:rsidP="007463AB">
      <w:r>
        <w:t></w:t>
      </w:r>
      <w:r>
        <w:t></w:t>
      </w:r>
      <w:r>
        <w:t></w:t>
      </w:r>
      <w:r>
        <w:t></w:t>
      </w:r>
      <w:r>
        <w:tab/>
      </w:r>
      <w:r>
        <w:rPr>
          <w:rFonts w:hint="eastAsia"/>
        </w:rPr>
        <w:t>Вплив</w:t>
      </w:r>
      <w:r>
        <w:t></w:t>
      </w:r>
      <w:r>
        <w:rPr>
          <w:rFonts w:hint="eastAsia"/>
        </w:rPr>
        <w:t>психотравматичного</w:t>
      </w:r>
      <w:r>
        <w:t></w:t>
      </w:r>
      <w:r>
        <w:rPr>
          <w:rFonts w:hint="eastAsia"/>
        </w:rPr>
        <w:t>досвіду</w:t>
      </w:r>
      <w:r>
        <w:t></w:t>
      </w:r>
      <w:r>
        <w:rPr>
          <w:rFonts w:hint="eastAsia"/>
        </w:rPr>
        <w:t>у</w:t>
      </w:r>
      <w:r>
        <w:t></w:t>
      </w:r>
      <w:r>
        <w:rPr>
          <w:rFonts w:hint="eastAsia"/>
        </w:rPr>
        <w:t>осіб</w:t>
      </w:r>
      <w:r>
        <w:t></w:t>
      </w:r>
      <w:r>
        <w:rPr>
          <w:rFonts w:hint="eastAsia"/>
        </w:rPr>
        <w:t>з</w:t>
      </w:r>
      <w:r>
        <w:t></w:t>
      </w:r>
      <w:r>
        <w:rPr>
          <w:rFonts w:hint="eastAsia"/>
        </w:rPr>
        <w:t>невротичними</w:t>
      </w:r>
      <w:r>
        <w:t></w:t>
      </w:r>
      <w:r>
        <w:rPr>
          <w:rFonts w:hint="eastAsia"/>
        </w:rPr>
        <w:t>розладами</w:t>
      </w:r>
      <w:r>
        <w:t></w:t>
      </w:r>
      <w:r>
        <w:rPr>
          <w:rFonts w:hint="eastAsia"/>
        </w:rPr>
        <w:t>переважно</w:t>
      </w:r>
      <w:r>
        <w:t></w:t>
      </w:r>
      <w:r>
        <w:rPr>
          <w:rFonts w:hint="eastAsia"/>
        </w:rPr>
        <w:t>відбувається</w:t>
      </w:r>
      <w:r>
        <w:t></w:t>
      </w:r>
      <w:r>
        <w:rPr>
          <w:rFonts w:hint="eastAsia"/>
        </w:rPr>
        <w:t>за</w:t>
      </w:r>
      <w:r>
        <w:t></w:t>
      </w:r>
      <w:r>
        <w:rPr>
          <w:rFonts w:hint="eastAsia"/>
        </w:rPr>
        <w:t>типами</w:t>
      </w:r>
      <w:r>
        <w:t></w:t>
      </w:r>
      <w:r>
        <w:t></w:t>
      </w:r>
      <w:r>
        <w:rPr>
          <w:rFonts w:hint="eastAsia"/>
        </w:rPr>
        <w:t>агравації</w:t>
      </w:r>
      <w:r>
        <w:t></w:t>
      </w:r>
      <w:r>
        <w:t></w:t>
      </w:r>
      <w:r>
        <w:rPr>
          <w:rFonts w:hint="eastAsia"/>
        </w:rPr>
        <w:t>депресії</w:t>
      </w:r>
      <w:r>
        <w:t></w:t>
      </w:r>
      <w:r>
        <w:t></w:t>
      </w:r>
      <w:r>
        <w:rPr>
          <w:rFonts w:hint="eastAsia"/>
        </w:rPr>
        <w:t>симптоматики</w:t>
      </w:r>
      <w:r>
        <w:t></w:t>
      </w:r>
      <w:r>
        <w:rPr>
          <w:rFonts w:hint="eastAsia"/>
        </w:rPr>
        <w:t>уникання</w:t>
      </w:r>
      <w:r>
        <w:t></w:t>
      </w:r>
      <w:r>
        <w:t></w:t>
      </w:r>
      <w:r>
        <w:rPr>
          <w:rFonts w:hint="eastAsia"/>
        </w:rPr>
        <w:t>дистресу</w:t>
      </w:r>
      <w:r>
        <w:t></w:t>
      </w:r>
      <w:r>
        <w:t></w:t>
      </w:r>
      <w:r>
        <w:rPr>
          <w:rFonts w:hint="eastAsia"/>
        </w:rPr>
        <w:t>дезадаптації</w:t>
      </w:r>
      <w:r>
        <w:t></w:t>
      </w:r>
      <w:r>
        <w:rPr>
          <w:rFonts w:hint="eastAsia"/>
        </w:rPr>
        <w:t>та</w:t>
      </w:r>
      <w:r>
        <w:t></w:t>
      </w:r>
      <w:r>
        <w:rPr>
          <w:rFonts w:hint="eastAsia"/>
        </w:rPr>
        <w:t>тенденції</w:t>
      </w:r>
      <w:r>
        <w:t></w:t>
      </w:r>
      <w:r>
        <w:rPr>
          <w:rFonts w:hint="eastAsia"/>
        </w:rPr>
        <w:t>до</w:t>
      </w:r>
      <w:r>
        <w:t></w:t>
      </w:r>
      <w:r>
        <w:rPr>
          <w:rFonts w:hint="eastAsia"/>
        </w:rPr>
        <w:t>уникання</w:t>
      </w:r>
      <w:r>
        <w:t></w:t>
      </w:r>
      <w:r>
        <w:t></w:t>
      </w:r>
      <w:r>
        <w:rPr>
          <w:rFonts w:hint="eastAsia"/>
        </w:rPr>
        <w:t>Разом</w:t>
      </w:r>
      <w:r>
        <w:t></w:t>
      </w:r>
      <w:r>
        <w:rPr>
          <w:rFonts w:hint="eastAsia"/>
        </w:rPr>
        <w:t>з</w:t>
      </w:r>
      <w:r>
        <w:t></w:t>
      </w:r>
      <w:r>
        <w:rPr>
          <w:rFonts w:hint="eastAsia"/>
        </w:rPr>
        <w:t>тим</w:t>
      </w:r>
      <w:r>
        <w:t></w:t>
      </w:r>
      <w:r>
        <w:t></w:t>
      </w:r>
      <w:r>
        <w:rPr>
          <w:rFonts w:hint="eastAsia"/>
        </w:rPr>
        <w:t>диссимулятивні</w:t>
      </w:r>
      <w:r>
        <w:t></w:t>
      </w:r>
      <w:r>
        <w:rPr>
          <w:rFonts w:hint="eastAsia"/>
        </w:rPr>
        <w:t>тенденції</w:t>
      </w:r>
      <w:r>
        <w:t></w:t>
      </w:r>
      <w:r>
        <w:t></w:t>
      </w:r>
      <w:r>
        <w:rPr>
          <w:rFonts w:hint="eastAsia"/>
        </w:rPr>
        <w:t>фіксація</w:t>
      </w:r>
      <w:r>
        <w:t></w:t>
      </w:r>
      <w:r>
        <w:rPr>
          <w:rFonts w:hint="eastAsia"/>
        </w:rPr>
        <w:t>та</w:t>
      </w:r>
      <w:r>
        <w:t></w:t>
      </w:r>
      <w:r>
        <w:rPr>
          <w:rFonts w:hint="eastAsia"/>
        </w:rPr>
        <w:t>травматичній</w:t>
      </w:r>
      <w:r>
        <w:t></w:t>
      </w:r>
      <w:r>
        <w:rPr>
          <w:rFonts w:hint="eastAsia"/>
        </w:rPr>
        <w:t>події</w:t>
      </w:r>
      <w:r>
        <w:t></w:t>
      </w:r>
      <w:r>
        <w:t></w:t>
      </w:r>
      <w:r>
        <w:rPr>
          <w:rFonts w:hint="eastAsia"/>
        </w:rPr>
        <w:t>схильність</w:t>
      </w:r>
      <w:r>
        <w:t></w:t>
      </w:r>
      <w:r>
        <w:rPr>
          <w:rFonts w:hint="eastAsia"/>
        </w:rPr>
        <w:t>до</w:t>
      </w:r>
      <w:r>
        <w:t></w:t>
      </w:r>
      <w:r>
        <w:rPr>
          <w:rFonts w:hint="eastAsia"/>
        </w:rPr>
        <w:t>переживання</w:t>
      </w:r>
      <w:r>
        <w:t></w:t>
      </w:r>
      <w:r>
        <w:rPr>
          <w:rFonts w:hint="eastAsia"/>
        </w:rPr>
        <w:t>повторюваності</w:t>
      </w:r>
      <w:r>
        <w:t></w:t>
      </w:r>
      <w:r>
        <w:rPr>
          <w:rFonts w:hint="eastAsia"/>
        </w:rPr>
        <w:t>травматичної</w:t>
      </w:r>
      <w:r>
        <w:t></w:t>
      </w:r>
      <w:r>
        <w:rPr>
          <w:rFonts w:hint="eastAsia"/>
        </w:rPr>
        <w:t>події</w:t>
      </w:r>
      <w:r>
        <w:t></w:t>
      </w:r>
      <w:r>
        <w:t></w:t>
      </w:r>
      <w:r>
        <w:rPr>
          <w:rFonts w:hint="eastAsia"/>
        </w:rPr>
        <w:t>гіперактивації</w:t>
      </w:r>
      <w:r>
        <w:t></w:t>
      </w:r>
      <w:r>
        <w:rPr>
          <w:rFonts w:hint="eastAsia"/>
        </w:rPr>
        <w:t>внаслідок</w:t>
      </w:r>
      <w:r>
        <w:t></w:t>
      </w:r>
      <w:r>
        <w:rPr>
          <w:rFonts w:hint="eastAsia"/>
        </w:rPr>
        <w:t>травматизації</w:t>
      </w:r>
      <w:r>
        <w:t></w:t>
      </w:r>
      <w:r>
        <w:t></w:t>
      </w:r>
      <w:r>
        <w:rPr>
          <w:rFonts w:hint="eastAsia"/>
        </w:rPr>
        <w:t>симптоматика</w:t>
      </w:r>
      <w:r>
        <w:t></w:t>
      </w:r>
      <w:r>
        <w:rPr>
          <w:rFonts w:hint="eastAsia"/>
        </w:rPr>
        <w:t>переживання</w:t>
      </w:r>
      <w:r>
        <w:t></w:t>
      </w:r>
      <w:r>
        <w:rPr>
          <w:rFonts w:hint="eastAsia"/>
        </w:rPr>
        <w:t>вторгнення</w:t>
      </w:r>
      <w:r>
        <w:t></w:t>
      </w:r>
      <w:r>
        <w:rPr>
          <w:rFonts w:hint="eastAsia"/>
        </w:rPr>
        <w:t>травматичного</w:t>
      </w:r>
      <w:r>
        <w:t></w:t>
      </w:r>
      <w:r>
        <w:rPr>
          <w:rFonts w:hint="eastAsia"/>
        </w:rPr>
        <w:t>досвіду</w:t>
      </w:r>
      <w:r>
        <w:t></w:t>
      </w:r>
      <w:r>
        <w:rPr>
          <w:rFonts w:hint="eastAsia"/>
        </w:rPr>
        <w:t>в</w:t>
      </w:r>
      <w:r>
        <w:t></w:t>
      </w:r>
      <w:r>
        <w:rPr>
          <w:rFonts w:hint="eastAsia"/>
        </w:rPr>
        <w:t>повсякденне</w:t>
      </w:r>
      <w:r>
        <w:t></w:t>
      </w:r>
      <w:r>
        <w:rPr>
          <w:rFonts w:hint="eastAsia"/>
        </w:rPr>
        <w:t>життя</w:t>
      </w:r>
      <w:r>
        <w:t></w:t>
      </w:r>
      <w:r>
        <w:rPr>
          <w:rFonts w:hint="eastAsia"/>
        </w:rPr>
        <w:t>характеризують</w:t>
      </w:r>
      <w:r>
        <w:t></w:t>
      </w:r>
      <w:r>
        <w:rPr>
          <w:rFonts w:hint="eastAsia"/>
        </w:rPr>
        <w:t>осіб</w:t>
      </w:r>
      <w:r>
        <w:t></w:t>
      </w:r>
      <w:r>
        <w:rPr>
          <w:rFonts w:hint="eastAsia"/>
        </w:rPr>
        <w:t>з</w:t>
      </w:r>
      <w:r>
        <w:t></w:t>
      </w:r>
      <w:r>
        <w:rPr>
          <w:rFonts w:hint="eastAsia"/>
        </w:rPr>
        <w:t>соматогеніями</w:t>
      </w:r>
      <w:r>
        <w:t></w:t>
      </w:r>
    </w:p>
    <w:p w:rsidR="007463AB" w:rsidRDefault="007463AB" w:rsidP="007463AB">
      <w:r>
        <w:t></w:t>
      </w:r>
      <w:r>
        <w:t></w:t>
      </w:r>
      <w:r>
        <w:t></w:t>
      </w:r>
      <w:r>
        <w:t></w:t>
      </w:r>
      <w:r>
        <w:tab/>
      </w:r>
      <w:r>
        <w:rPr>
          <w:rFonts w:hint="eastAsia"/>
        </w:rPr>
        <w:t>Визначено</w:t>
      </w:r>
      <w:r>
        <w:t></w:t>
      </w:r>
      <w:r>
        <w:t></w:t>
      </w:r>
      <w:r>
        <w:rPr>
          <w:rFonts w:hint="eastAsia"/>
        </w:rPr>
        <w:t>що</w:t>
      </w:r>
      <w:r>
        <w:t></w:t>
      </w:r>
      <w:r>
        <w:rPr>
          <w:rFonts w:hint="eastAsia"/>
        </w:rPr>
        <w:t>представленість</w:t>
      </w:r>
      <w:r>
        <w:t></w:t>
      </w:r>
      <w:r>
        <w:rPr>
          <w:rFonts w:hint="eastAsia"/>
        </w:rPr>
        <w:t>невротичного</w:t>
      </w:r>
      <w:r>
        <w:t></w:t>
      </w:r>
      <w:r>
        <w:t></w:t>
      </w:r>
      <w:r>
        <w:rPr>
          <w:rFonts w:hint="eastAsia"/>
        </w:rPr>
        <w:t>істероподібного</w:t>
      </w:r>
      <w:r>
        <w:t></w:t>
      </w:r>
      <w:r>
        <w:t></w:t>
      </w:r>
      <w:r>
        <w:rPr>
          <w:rFonts w:hint="eastAsia"/>
        </w:rPr>
        <w:t>психастенічного</w:t>
      </w:r>
      <w:r>
        <w:t></w:t>
      </w:r>
      <w:r>
        <w:t></w:t>
      </w:r>
      <w:r>
        <w:rPr>
          <w:rFonts w:hint="eastAsia"/>
        </w:rPr>
        <w:t>патохарактерологічного</w:t>
      </w:r>
      <w:r>
        <w:t></w:t>
      </w:r>
      <w:r>
        <w:t></w:t>
      </w:r>
      <w:r>
        <w:rPr>
          <w:rFonts w:hint="eastAsia"/>
        </w:rPr>
        <w:t>імунно</w:t>
      </w:r>
      <w:r>
        <w:t></w:t>
      </w:r>
      <w:r>
        <w:rPr>
          <w:rFonts w:hint="eastAsia"/>
        </w:rPr>
        <w:t>алергічного</w:t>
      </w:r>
      <w:r>
        <w:t></w:t>
      </w:r>
      <w:r>
        <w:rPr>
          <w:rFonts w:hint="eastAsia"/>
        </w:rPr>
        <w:t>синдрому</w:t>
      </w:r>
      <w:r>
        <w:t></w:t>
      </w:r>
      <w:r>
        <w:rPr>
          <w:rFonts w:hint="eastAsia"/>
        </w:rPr>
        <w:t>та</w:t>
      </w:r>
    </w:p>
    <w:p w:rsidR="007463AB" w:rsidRDefault="007463AB" w:rsidP="007463AB">
      <w:r>
        <w:t></w:t>
      </w:r>
    </w:p>
    <w:p w:rsidR="007463AB" w:rsidRDefault="007463AB" w:rsidP="007463AB"/>
    <w:p w:rsidR="007463AB" w:rsidRDefault="007463AB" w:rsidP="007463AB">
      <w:r>
        <w:rPr>
          <w:rFonts w:hint="eastAsia"/>
        </w:rPr>
        <w:t>вегето</w:t>
      </w:r>
      <w:r>
        <w:t></w:t>
      </w:r>
      <w:r>
        <w:rPr>
          <w:rFonts w:hint="eastAsia"/>
        </w:rPr>
        <w:t>судинної</w:t>
      </w:r>
      <w:r>
        <w:t></w:t>
      </w:r>
      <w:r>
        <w:rPr>
          <w:rFonts w:hint="eastAsia"/>
        </w:rPr>
        <w:t>дистонії</w:t>
      </w:r>
      <w:r>
        <w:t></w:t>
      </w:r>
      <w:r>
        <w:rPr>
          <w:rFonts w:hint="eastAsia"/>
        </w:rPr>
        <w:t>характеризує</w:t>
      </w:r>
      <w:r>
        <w:t></w:t>
      </w:r>
      <w:r>
        <w:rPr>
          <w:rFonts w:hint="eastAsia"/>
        </w:rPr>
        <w:t>осіб</w:t>
      </w:r>
      <w:r>
        <w:t></w:t>
      </w:r>
      <w:r>
        <w:rPr>
          <w:rFonts w:hint="eastAsia"/>
        </w:rPr>
        <w:t>з</w:t>
      </w:r>
      <w:r>
        <w:t></w:t>
      </w:r>
      <w:r>
        <w:rPr>
          <w:rFonts w:hint="eastAsia"/>
        </w:rPr>
        <w:t>невротичними</w:t>
      </w:r>
      <w:r>
        <w:t></w:t>
      </w:r>
      <w:r>
        <w:rPr>
          <w:rFonts w:hint="eastAsia"/>
        </w:rPr>
        <w:t>розладами</w:t>
      </w:r>
      <w:r>
        <w:t></w:t>
      </w:r>
      <w:r>
        <w:t></w:t>
      </w:r>
      <w:r>
        <w:rPr>
          <w:rFonts w:hint="eastAsia"/>
        </w:rPr>
        <w:t>В</w:t>
      </w:r>
      <w:r>
        <w:t></w:t>
      </w:r>
      <w:r>
        <w:rPr>
          <w:rFonts w:hint="eastAsia"/>
        </w:rPr>
        <w:t>той</w:t>
      </w:r>
      <w:r>
        <w:t></w:t>
      </w:r>
      <w:r>
        <w:rPr>
          <w:rFonts w:hint="eastAsia"/>
        </w:rPr>
        <w:t>час</w:t>
      </w:r>
      <w:r>
        <w:t></w:t>
      </w:r>
      <w:r>
        <w:rPr>
          <w:rFonts w:hint="eastAsia"/>
        </w:rPr>
        <w:t>як</w:t>
      </w:r>
      <w:r>
        <w:t></w:t>
      </w:r>
      <w:r>
        <w:rPr>
          <w:rFonts w:hint="eastAsia"/>
        </w:rPr>
        <w:t>астенічний</w:t>
      </w:r>
      <w:r>
        <w:t></w:t>
      </w:r>
      <w:r>
        <w:t></w:t>
      </w:r>
      <w:r>
        <w:rPr>
          <w:rFonts w:hint="eastAsia"/>
        </w:rPr>
        <w:t>ЛОР</w:t>
      </w:r>
      <w:r>
        <w:t></w:t>
      </w:r>
      <w:r>
        <w:rPr>
          <w:rFonts w:hint="eastAsia"/>
        </w:rPr>
        <w:t>синдроми</w:t>
      </w:r>
      <w:r>
        <w:t></w:t>
      </w:r>
      <w:r>
        <w:t></w:t>
      </w:r>
      <w:r>
        <w:rPr>
          <w:rFonts w:hint="eastAsia"/>
        </w:rPr>
        <w:t>ШКТ</w:t>
      </w:r>
      <w:r>
        <w:t></w:t>
      </w:r>
      <w:r>
        <w:rPr>
          <w:rFonts w:hint="eastAsia"/>
        </w:rPr>
        <w:t>синдроми</w:t>
      </w:r>
      <w:r>
        <w:t></w:t>
      </w:r>
      <w:r>
        <w:t></w:t>
      </w:r>
      <w:r>
        <w:rPr>
          <w:rFonts w:hint="eastAsia"/>
        </w:rPr>
        <w:t>ССС</w:t>
      </w:r>
      <w:r>
        <w:t></w:t>
      </w:r>
      <w:r>
        <w:rPr>
          <w:rFonts w:hint="eastAsia"/>
        </w:rPr>
        <w:t>синдроми</w:t>
      </w:r>
      <w:r>
        <w:t></w:t>
      </w:r>
      <w:r>
        <w:rPr>
          <w:rFonts w:hint="eastAsia"/>
        </w:rPr>
        <w:t>та</w:t>
      </w:r>
      <w:r>
        <w:t></w:t>
      </w:r>
      <w:r>
        <w:rPr>
          <w:rFonts w:hint="eastAsia"/>
        </w:rPr>
        <w:t>анемічний</w:t>
      </w:r>
      <w:r>
        <w:t></w:t>
      </w:r>
      <w:r>
        <w:rPr>
          <w:rFonts w:hint="eastAsia"/>
        </w:rPr>
        <w:t>синдром</w:t>
      </w:r>
      <w:r>
        <w:t></w:t>
      </w:r>
      <w:r>
        <w:rPr>
          <w:rFonts w:hint="eastAsia"/>
        </w:rPr>
        <w:t>переважно</w:t>
      </w:r>
      <w:r>
        <w:t></w:t>
      </w:r>
      <w:r>
        <w:rPr>
          <w:rFonts w:hint="eastAsia"/>
        </w:rPr>
        <w:t>властиві</w:t>
      </w:r>
      <w:r>
        <w:t></w:t>
      </w:r>
      <w:r>
        <w:rPr>
          <w:rFonts w:hint="eastAsia"/>
        </w:rPr>
        <w:t>особам</w:t>
      </w:r>
      <w:r>
        <w:t></w:t>
      </w:r>
      <w:r>
        <w:rPr>
          <w:rFonts w:hint="eastAsia"/>
        </w:rPr>
        <w:t>із</w:t>
      </w:r>
      <w:r>
        <w:t></w:t>
      </w:r>
      <w:r>
        <w:rPr>
          <w:rFonts w:hint="eastAsia"/>
        </w:rPr>
        <w:t>соматогеніями</w:t>
      </w:r>
      <w:r>
        <w:t></w:t>
      </w:r>
    </w:p>
    <w:p w:rsidR="007463AB" w:rsidRDefault="007463AB" w:rsidP="007463AB">
      <w:r>
        <w:t></w:t>
      </w:r>
      <w:r>
        <w:t></w:t>
      </w:r>
      <w:r>
        <w:t></w:t>
      </w:r>
      <w:r>
        <w:t></w:t>
      </w:r>
      <w:r>
        <w:tab/>
      </w:r>
      <w:r>
        <w:rPr>
          <w:rFonts w:hint="eastAsia"/>
        </w:rPr>
        <w:t>Щодо</w:t>
      </w:r>
      <w:r>
        <w:t></w:t>
      </w:r>
      <w:r>
        <w:rPr>
          <w:rFonts w:hint="eastAsia"/>
        </w:rPr>
        <w:t>усвідомлення</w:t>
      </w:r>
      <w:r>
        <w:t></w:t>
      </w:r>
      <w:r>
        <w:rPr>
          <w:rFonts w:hint="eastAsia"/>
        </w:rPr>
        <w:t>психологічних</w:t>
      </w:r>
      <w:r>
        <w:t></w:t>
      </w:r>
      <w:r>
        <w:rPr>
          <w:rFonts w:hint="eastAsia"/>
        </w:rPr>
        <w:t>механізмів</w:t>
      </w:r>
      <w:r>
        <w:t></w:t>
      </w:r>
      <w:r>
        <w:rPr>
          <w:rFonts w:hint="eastAsia"/>
        </w:rPr>
        <w:t>захворювання</w:t>
      </w:r>
      <w:r>
        <w:t></w:t>
      </w:r>
      <w:r>
        <w:t></w:t>
      </w:r>
      <w:r>
        <w:rPr>
          <w:rFonts w:hint="eastAsia"/>
        </w:rPr>
        <w:t>особи</w:t>
      </w:r>
      <w:r>
        <w:t></w:t>
      </w:r>
      <w:r>
        <w:rPr>
          <w:rFonts w:hint="eastAsia"/>
        </w:rPr>
        <w:t>з</w:t>
      </w:r>
      <w:r>
        <w:t></w:t>
      </w:r>
      <w:r>
        <w:rPr>
          <w:rFonts w:hint="eastAsia"/>
        </w:rPr>
        <w:t>невротичними</w:t>
      </w:r>
      <w:r>
        <w:t></w:t>
      </w:r>
      <w:r>
        <w:rPr>
          <w:rFonts w:hint="eastAsia"/>
        </w:rPr>
        <w:t>розладами</w:t>
      </w:r>
      <w:r>
        <w:t></w:t>
      </w:r>
      <w:r>
        <w:rPr>
          <w:rFonts w:hint="eastAsia"/>
        </w:rPr>
        <w:t>характеризуються</w:t>
      </w:r>
      <w:r>
        <w:t></w:t>
      </w:r>
      <w:r>
        <w:rPr>
          <w:rFonts w:hint="eastAsia"/>
        </w:rPr>
        <w:t>соціально</w:t>
      </w:r>
      <w:r>
        <w:t></w:t>
      </w:r>
      <w:r>
        <w:rPr>
          <w:rFonts w:hint="eastAsia"/>
        </w:rPr>
        <w:t>рольовими</w:t>
      </w:r>
      <w:r>
        <w:t></w:t>
      </w:r>
      <w:r>
        <w:rPr>
          <w:rFonts w:hint="eastAsia"/>
        </w:rPr>
        <w:t>та</w:t>
      </w:r>
      <w:r>
        <w:t></w:t>
      </w:r>
      <w:r>
        <w:rPr>
          <w:rFonts w:hint="eastAsia"/>
        </w:rPr>
        <w:t>емоційно</w:t>
      </w:r>
      <w:r>
        <w:t></w:t>
      </w:r>
      <w:r>
        <w:rPr>
          <w:rFonts w:hint="eastAsia"/>
        </w:rPr>
        <w:t>мотиваційними</w:t>
      </w:r>
      <w:r>
        <w:t></w:t>
      </w:r>
      <w:r>
        <w:rPr>
          <w:rFonts w:hint="eastAsia"/>
        </w:rPr>
        <w:t>акцентами</w:t>
      </w:r>
      <w:r>
        <w:t></w:t>
      </w:r>
      <w:r>
        <w:rPr>
          <w:rFonts w:hint="eastAsia"/>
        </w:rPr>
        <w:t>ставлення</w:t>
      </w:r>
      <w:r>
        <w:t></w:t>
      </w:r>
      <w:r>
        <w:rPr>
          <w:rFonts w:hint="eastAsia"/>
        </w:rPr>
        <w:t>до</w:t>
      </w:r>
      <w:r>
        <w:t></w:t>
      </w:r>
      <w:r>
        <w:rPr>
          <w:rFonts w:hint="eastAsia"/>
        </w:rPr>
        <w:t>хвороби</w:t>
      </w:r>
      <w:r>
        <w:t></w:t>
      </w:r>
      <w:r>
        <w:t></w:t>
      </w:r>
      <w:r>
        <w:rPr>
          <w:rFonts w:hint="eastAsia"/>
        </w:rPr>
        <w:t>в</w:t>
      </w:r>
      <w:r>
        <w:t></w:t>
      </w:r>
      <w:r>
        <w:rPr>
          <w:rFonts w:hint="eastAsia"/>
        </w:rPr>
        <w:t>той</w:t>
      </w:r>
      <w:r>
        <w:t></w:t>
      </w:r>
      <w:r>
        <w:rPr>
          <w:rFonts w:hint="eastAsia"/>
        </w:rPr>
        <w:t>час</w:t>
      </w:r>
      <w:r>
        <w:t></w:t>
      </w:r>
      <w:r>
        <w:rPr>
          <w:rFonts w:hint="eastAsia"/>
        </w:rPr>
        <w:t>як</w:t>
      </w:r>
      <w:r>
        <w:t></w:t>
      </w:r>
      <w:r>
        <w:rPr>
          <w:rFonts w:hint="eastAsia"/>
        </w:rPr>
        <w:t>особи</w:t>
      </w:r>
      <w:r>
        <w:t></w:t>
      </w:r>
      <w:r>
        <w:rPr>
          <w:rFonts w:hint="eastAsia"/>
        </w:rPr>
        <w:t>із</w:t>
      </w:r>
      <w:r>
        <w:t></w:t>
      </w:r>
      <w:r>
        <w:rPr>
          <w:rFonts w:hint="eastAsia"/>
        </w:rPr>
        <w:t>соматогеніями</w:t>
      </w:r>
      <w:r>
        <w:t></w:t>
      </w:r>
      <w:r>
        <w:rPr>
          <w:rFonts w:hint="eastAsia"/>
        </w:rPr>
        <w:t>в</w:t>
      </w:r>
      <w:r>
        <w:t></w:t>
      </w:r>
      <w:r>
        <w:rPr>
          <w:rFonts w:hint="eastAsia"/>
        </w:rPr>
        <w:t>більшій</w:t>
      </w:r>
      <w:r>
        <w:t></w:t>
      </w:r>
      <w:r>
        <w:rPr>
          <w:rFonts w:hint="eastAsia"/>
        </w:rPr>
        <w:t>мірі</w:t>
      </w:r>
      <w:r>
        <w:t></w:t>
      </w:r>
      <w:r>
        <w:rPr>
          <w:rFonts w:hint="eastAsia"/>
        </w:rPr>
        <w:t>акцентовані</w:t>
      </w:r>
      <w:r>
        <w:t></w:t>
      </w:r>
      <w:r>
        <w:rPr>
          <w:rFonts w:hint="eastAsia"/>
        </w:rPr>
        <w:t>на</w:t>
      </w:r>
      <w:r>
        <w:t></w:t>
      </w:r>
      <w:r>
        <w:rPr>
          <w:rFonts w:hint="eastAsia"/>
        </w:rPr>
        <w:t>соціальному</w:t>
      </w:r>
      <w:r>
        <w:t></w:t>
      </w:r>
      <w:r>
        <w:rPr>
          <w:rFonts w:hint="eastAsia"/>
        </w:rPr>
        <w:t>та</w:t>
      </w:r>
      <w:r>
        <w:t></w:t>
      </w:r>
      <w:r>
        <w:rPr>
          <w:rFonts w:hint="eastAsia"/>
        </w:rPr>
        <w:t>функціональному</w:t>
      </w:r>
      <w:r>
        <w:t></w:t>
      </w:r>
      <w:r>
        <w:rPr>
          <w:rFonts w:hint="eastAsia"/>
        </w:rPr>
        <w:t>аспектах</w:t>
      </w:r>
      <w:r>
        <w:t></w:t>
      </w:r>
      <w:r>
        <w:rPr>
          <w:rFonts w:hint="eastAsia"/>
        </w:rPr>
        <w:t>ставлення</w:t>
      </w:r>
      <w:r>
        <w:t></w:t>
      </w:r>
    </w:p>
    <w:p w:rsidR="007463AB" w:rsidRDefault="007463AB" w:rsidP="007463AB">
      <w:r>
        <w:t></w:t>
      </w:r>
      <w:r>
        <w:t></w:t>
      </w:r>
      <w:r>
        <w:t></w:t>
      </w:r>
      <w:r>
        <w:t></w:t>
      </w:r>
      <w:r>
        <w:tab/>
      </w:r>
      <w:r>
        <w:rPr>
          <w:rFonts w:hint="eastAsia"/>
        </w:rPr>
        <w:t>Отримані</w:t>
      </w:r>
      <w:r>
        <w:t></w:t>
      </w:r>
      <w:r>
        <w:rPr>
          <w:rFonts w:hint="eastAsia"/>
        </w:rPr>
        <w:t>результати</w:t>
      </w:r>
      <w:r>
        <w:t></w:t>
      </w:r>
      <w:r>
        <w:rPr>
          <w:rFonts w:hint="eastAsia"/>
        </w:rPr>
        <w:t>засвідчують</w:t>
      </w:r>
      <w:r>
        <w:t></w:t>
      </w:r>
      <w:r>
        <w:rPr>
          <w:rFonts w:hint="eastAsia"/>
        </w:rPr>
        <w:t>когнітивно</w:t>
      </w:r>
      <w:r>
        <w:t></w:t>
      </w:r>
      <w:r>
        <w:rPr>
          <w:rFonts w:hint="eastAsia"/>
        </w:rPr>
        <w:t>стильову</w:t>
      </w:r>
      <w:r>
        <w:t></w:t>
      </w:r>
      <w:r>
        <w:t></w:t>
      </w:r>
      <w:r>
        <w:rPr>
          <w:rFonts w:hint="eastAsia"/>
        </w:rPr>
        <w:t>саморегулятивну</w:t>
      </w:r>
      <w:r>
        <w:t></w:t>
      </w:r>
      <w:r>
        <w:t></w:t>
      </w:r>
      <w:r>
        <w:rPr>
          <w:rFonts w:hint="eastAsia"/>
        </w:rPr>
        <w:t>рефлексивну</w:t>
      </w:r>
      <w:r>
        <w:t></w:t>
      </w:r>
      <w:r>
        <w:rPr>
          <w:rFonts w:hint="eastAsia"/>
        </w:rPr>
        <w:t>та</w:t>
      </w:r>
      <w:r>
        <w:t></w:t>
      </w:r>
      <w:r>
        <w:rPr>
          <w:rFonts w:hint="eastAsia"/>
        </w:rPr>
        <w:t>деприваційну</w:t>
      </w:r>
      <w:r>
        <w:t></w:t>
      </w:r>
      <w:r>
        <w:rPr>
          <w:rFonts w:hint="eastAsia"/>
        </w:rPr>
        <w:t>обумовленість</w:t>
      </w:r>
      <w:r>
        <w:t></w:t>
      </w:r>
      <w:r>
        <w:rPr>
          <w:rFonts w:hint="eastAsia"/>
        </w:rPr>
        <w:t>реабілітаційного</w:t>
      </w:r>
      <w:r>
        <w:t></w:t>
      </w:r>
      <w:r>
        <w:rPr>
          <w:rFonts w:hint="eastAsia"/>
        </w:rPr>
        <w:t>потенціалу</w:t>
      </w:r>
      <w:r>
        <w:t></w:t>
      </w:r>
      <w:r>
        <w:rPr>
          <w:rFonts w:hint="eastAsia"/>
        </w:rPr>
        <w:t>особистості</w:t>
      </w:r>
      <w:r>
        <w:t></w:t>
      </w:r>
      <w:r>
        <w:rPr>
          <w:rFonts w:hint="eastAsia"/>
        </w:rPr>
        <w:t>у</w:t>
      </w:r>
      <w:r>
        <w:t></w:t>
      </w:r>
      <w:r>
        <w:rPr>
          <w:rFonts w:hint="eastAsia"/>
        </w:rPr>
        <w:t>вимірах</w:t>
      </w:r>
      <w:r>
        <w:t></w:t>
      </w:r>
      <w:r>
        <w:rPr>
          <w:rFonts w:hint="eastAsia"/>
        </w:rPr>
        <w:t>невротизації</w:t>
      </w:r>
      <w:r>
        <w:t></w:t>
      </w:r>
      <w:r>
        <w:rPr>
          <w:rFonts w:hint="eastAsia"/>
        </w:rPr>
        <w:t>та</w:t>
      </w:r>
      <w:r>
        <w:t></w:t>
      </w:r>
      <w:r>
        <w:rPr>
          <w:rFonts w:hint="eastAsia"/>
        </w:rPr>
        <w:t>соматизації</w:t>
      </w:r>
      <w:r>
        <w:t></w:t>
      </w:r>
    </w:p>
    <w:p w:rsidR="007463AB" w:rsidRDefault="007463AB" w:rsidP="007463AB">
      <w:r>
        <w:t></w:t>
      </w:r>
      <w:r>
        <w:t></w:t>
      </w:r>
      <w:r>
        <w:t></w:t>
      </w:r>
      <w:r>
        <w:t></w:t>
      </w:r>
      <w:r>
        <w:tab/>
      </w:r>
      <w:r>
        <w:rPr>
          <w:rFonts w:hint="eastAsia"/>
        </w:rPr>
        <w:t>Нейропсихологічне</w:t>
      </w:r>
      <w:r>
        <w:t></w:t>
      </w:r>
      <w:r>
        <w:rPr>
          <w:rFonts w:hint="eastAsia"/>
        </w:rPr>
        <w:t>дослідження</w:t>
      </w:r>
      <w:r>
        <w:t></w:t>
      </w:r>
      <w:r>
        <w:rPr>
          <w:rFonts w:hint="eastAsia"/>
        </w:rPr>
        <w:t>дозволило</w:t>
      </w:r>
      <w:r>
        <w:t></w:t>
      </w:r>
      <w:r>
        <w:rPr>
          <w:rFonts w:hint="eastAsia"/>
        </w:rPr>
        <w:t>визначити</w:t>
      </w:r>
      <w:r>
        <w:t></w:t>
      </w:r>
      <w:r>
        <w:rPr>
          <w:rFonts w:hint="eastAsia"/>
        </w:rPr>
        <w:t>досліджуваних</w:t>
      </w:r>
      <w:r>
        <w:t></w:t>
      </w:r>
      <w:r>
        <w:rPr>
          <w:rFonts w:hint="eastAsia"/>
        </w:rPr>
        <w:t>з</w:t>
      </w:r>
      <w:r>
        <w:t></w:t>
      </w:r>
      <w:r>
        <w:rPr>
          <w:rFonts w:hint="eastAsia"/>
        </w:rPr>
        <w:t>невротичними</w:t>
      </w:r>
      <w:r>
        <w:t></w:t>
      </w:r>
      <w:r>
        <w:rPr>
          <w:rFonts w:hint="eastAsia"/>
        </w:rPr>
        <w:t>розладами</w:t>
      </w:r>
      <w:r>
        <w:t></w:t>
      </w:r>
      <w:r>
        <w:rPr>
          <w:rFonts w:hint="eastAsia"/>
        </w:rPr>
        <w:t>як</w:t>
      </w:r>
      <w:r>
        <w:t></w:t>
      </w:r>
      <w:r>
        <w:rPr>
          <w:rFonts w:hint="eastAsia"/>
        </w:rPr>
        <w:t>дефіцитарних</w:t>
      </w:r>
      <w:r>
        <w:t></w:t>
      </w:r>
      <w:r>
        <w:t></w:t>
      </w:r>
      <w:r>
        <w:rPr>
          <w:rFonts w:hint="eastAsia"/>
        </w:rPr>
        <w:t>а</w:t>
      </w:r>
      <w:r>
        <w:t></w:t>
      </w:r>
      <w:r>
        <w:rPr>
          <w:rFonts w:hint="eastAsia"/>
        </w:rPr>
        <w:t>досліджувані</w:t>
      </w:r>
      <w:r>
        <w:t></w:t>
      </w:r>
      <w:r>
        <w:rPr>
          <w:rFonts w:hint="eastAsia"/>
        </w:rPr>
        <w:t>з</w:t>
      </w:r>
      <w:r>
        <w:t></w:t>
      </w:r>
      <w:r>
        <w:rPr>
          <w:rFonts w:hint="eastAsia"/>
        </w:rPr>
        <w:t>соматогеніями</w:t>
      </w:r>
      <w:r>
        <w:t></w:t>
      </w:r>
      <w:r>
        <w:rPr>
          <w:rFonts w:hint="eastAsia"/>
        </w:rPr>
        <w:t>диференційовано</w:t>
      </w:r>
      <w:r>
        <w:t></w:t>
      </w:r>
      <w:r>
        <w:rPr>
          <w:rFonts w:hint="eastAsia"/>
        </w:rPr>
        <w:t>на</w:t>
      </w:r>
      <w:r>
        <w:t></w:t>
      </w:r>
      <w:r>
        <w:rPr>
          <w:rFonts w:hint="eastAsia"/>
        </w:rPr>
        <w:t>дефіцитарних</w:t>
      </w:r>
      <w:r>
        <w:t></w:t>
      </w:r>
      <w:r>
        <w:rPr>
          <w:rFonts w:hint="eastAsia"/>
        </w:rPr>
        <w:t>та</w:t>
      </w:r>
      <w:r>
        <w:t></w:t>
      </w:r>
      <w:r>
        <w:rPr>
          <w:rFonts w:hint="eastAsia"/>
        </w:rPr>
        <w:t>нормотипових</w:t>
      </w:r>
      <w:r>
        <w:t></w:t>
      </w:r>
      <w:r>
        <w:t></w:t>
      </w:r>
      <w:r>
        <w:rPr>
          <w:rFonts w:hint="eastAsia"/>
        </w:rPr>
        <w:t>Серед</w:t>
      </w:r>
      <w:r>
        <w:t></w:t>
      </w:r>
      <w:r>
        <w:rPr>
          <w:rFonts w:hint="eastAsia"/>
        </w:rPr>
        <w:t>осіб</w:t>
      </w:r>
      <w:r>
        <w:t></w:t>
      </w:r>
      <w:r>
        <w:rPr>
          <w:rFonts w:hint="eastAsia"/>
        </w:rPr>
        <w:t>з</w:t>
      </w:r>
      <w:r>
        <w:t></w:t>
      </w:r>
      <w:r>
        <w:rPr>
          <w:rFonts w:hint="eastAsia"/>
        </w:rPr>
        <w:t>невротичними</w:t>
      </w:r>
      <w:r>
        <w:t></w:t>
      </w:r>
      <w:r>
        <w:rPr>
          <w:rFonts w:hint="eastAsia"/>
        </w:rPr>
        <w:t>розладами</w:t>
      </w:r>
      <w:r>
        <w:t></w:t>
      </w:r>
      <w:r>
        <w:rPr>
          <w:rFonts w:hint="eastAsia"/>
        </w:rPr>
        <w:t>внаслідок</w:t>
      </w:r>
      <w:r>
        <w:t></w:t>
      </w:r>
      <w:r>
        <w:rPr>
          <w:rFonts w:hint="eastAsia"/>
        </w:rPr>
        <w:t>сильної</w:t>
      </w:r>
      <w:r>
        <w:t></w:t>
      </w:r>
      <w:r>
        <w:rPr>
          <w:rFonts w:hint="eastAsia"/>
        </w:rPr>
        <w:t>психотравмівної</w:t>
      </w:r>
      <w:r>
        <w:t></w:t>
      </w:r>
      <w:r>
        <w:rPr>
          <w:rFonts w:hint="eastAsia"/>
        </w:rPr>
        <w:t>події</w:t>
      </w:r>
      <w:r>
        <w:t></w:t>
      </w:r>
      <w:r>
        <w:t></w:t>
      </w:r>
      <w:r>
        <w:rPr>
          <w:rFonts w:hint="eastAsia"/>
        </w:rPr>
        <w:t>стресово</w:t>
      </w:r>
      <w:r>
        <w:t></w:t>
      </w:r>
      <w:r>
        <w:rPr>
          <w:rFonts w:hint="eastAsia"/>
        </w:rPr>
        <w:t>реагують</w:t>
      </w:r>
      <w:r>
        <w:t></w:t>
      </w:r>
      <w:r>
        <w:rPr>
          <w:rFonts w:hint="eastAsia"/>
        </w:rPr>
        <w:t>особи</w:t>
      </w:r>
      <w:r>
        <w:t></w:t>
      </w:r>
      <w:r>
        <w:rPr>
          <w:rFonts w:hint="eastAsia"/>
        </w:rPr>
        <w:t>з</w:t>
      </w:r>
      <w:r>
        <w:t></w:t>
      </w:r>
      <w:r>
        <w:rPr>
          <w:rFonts w:hint="eastAsia"/>
        </w:rPr>
        <w:t>ослабленням</w:t>
      </w:r>
      <w:r>
        <w:t></w:t>
      </w:r>
      <w:r>
        <w:rPr>
          <w:rFonts w:hint="eastAsia"/>
        </w:rPr>
        <w:t>дорсорлатеральної</w:t>
      </w:r>
      <w:r>
        <w:t></w:t>
      </w:r>
      <w:r>
        <w:rPr>
          <w:rFonts w:hint="eastAsia"/>
        </w:rPr>
        <w:t>та</w:t>
      </w:r>
      <w:r>
        <w:t></w:t>
      </w:r>
      <w:r>
        <w:rPr>
          <w:rFonts w:hint="eastAsia"/>
        </w:rPr>
        <w:t>орбіто</w:t>
      </w:r>
      <w:r>
        <w:t></w:t>
      </w:r>
      <w:r>
        <w:t></w:t>
      </w:r>
      <w:r>
        <w:rPr>
          <w:rFonts w:hint="eastAsia"/>
        </w:rPr>
        <w:t>фронтальної</w:t>
      </w:r>
      <w:r>
        <w:t></w:t>
      </w:r>
      <w:r>
        <w:rPr>
          <w:rFonts w:hint="eastAsia"/>
        </w:rPr>
        <w:t>частин</w:t>
      </w:r>
      <w:r>
        <w:t></w:t>
      </w:r>
      <w:r>
        <w:rPr>
          <w:rFonts w:hint="eastAsia"/>
        </w:rPr>
        <w:t>префронтальної</w:t>
      </w:r>
      <w:r>
        <w:t></w:t>
      </w:r>
      <w:r>
        <w:rPr>
          <w:rFonts w:hint="eastAsia"/>
        </w:rPr>
        <w:t>кори</w:t>
      </w:r>
      <w:r>
        <w:t></w:t>
      </w:r>
      <w:r>
        <w:rPr>
          <w:rFonts w:hint="eastAsia"/>
        </w:rPr>
        <w:t>мозку</w:t>
      </w:r>
      <w:r>
        <w:t></w:t>
      </w:r>
      <w:r>
        <w:t></w:t>
      </w:r>
      <w:r>
        <w:rPr>
          <w:rFonts w:hint="eastAsia"/>
        </w:rPr>
        <w:t>а</w:t>
      </w:r>
      <w:r>
        <w:t></w:t>
      </w:r>
      <w:r>
        <w:rPr>
          <w:rFonts w:hint="eastAsia"/>
        </w:rPr>
        <w:t>особливо</w:t>
      </w:r>
      <w:r>
        <w:t></w:t>
      </w:r>
      <w:r>
        <w:rPr>
          <w:rFonts w:hint="eastAsia"/>
        </w:rPr>
        <w:t>чоловіки</w:t>
      </w:r>
      <w:r>
        <w:t></w:t>
      </w:r>
      <w:r>
        <w:t></w:t>
      </w:r>
      <w:r>
        <w:rPr>
          <w:rFonts w:hint="eastAsia"/>
        </w:rPr>
        <w:t>Відсутня</w:t>
      </w:r>
      <w:r>
        <w:t></w:t>
      </w:r>
      <w:r>
        <w:rPr>
          <w:rFonts w:hint="eastAsia"/>
        </w:rPr>
        <w:t>стресова</w:t>
      </w:r>
      <w:r>
        <w:t></w:t>
      </w:r>
      <w:r>
        <w:rPr>
          <w:rFonts w:hint="eastAsia"/>
        </w:rPr>
        <w:t>реакція</w:t>
      </w:r>
      <w:r>
        <w:t></w:t>
      </w:r>
      <w:r>
        <w:rPr>
          <w:rFonts w:hint="eastAsia"/>
        </w:rPr>
        <w:t>у</w:t>
      </w:r>
      <w:r>
        <w:t></w:t>
      </w:r>
      <w:r>
        <w:rPr>
          <w:rFonts w:hint="eastAsia"/>
        </w:rPr>
        <w:t>осіб</w:t>
      </w:r>
      <w:r>
        <w:t></w:t>
      </w:r>
      <w:r>
        <w:rPr>
          <w:rFonts w:hint="eastAsia"/>
        </w:rPr>
        <w:t>з</w:t>
      </w:r>
      <w:r>
        <w:t></w:t>
      </w:r>
      <w:r>
        <w:rPr>
          <w:rFonts w:hint="eastAsia"/>
        </w:rPr>
        <w:t>ослабленням</w:t>
      </w:r>
      <w:r>
        <w:t></w:t>
      </w:r>
      <w:r>
        <w:rPr>
          <w:rFonts w:hint="eastAsia"/>
        </w:rPr>
        <w:t>вентромедіальної</w:t>
      </w:r>
      <w:r>
        <w:t></w:t>
      </w:r>
      <w:r>
        <w:rPr>
          <w:rFonts w:hint="eastAsia"/>
        </w:rPr>
        <w:t>частини</w:t>
      </w:r>
      <w:r>
        <w:t></w:t>
      </w:r>
      <w:r>
        <w:rPr>
          <w:rFonts w:hint="eastAsia"/>
        </w:rPr>
        <w:t>префронтальної</w:t>
      </w:r>
      <w:r>
        <w:t></w:t>
      </w:r>
      <w:r>
        <w:rPr>
          <w:rFonts w:hint="eastAsia"/>
        </w:rPr>
        <w:t>кори</w:t>
      </w:r>
      <w:r>
        <w:t></w:t>
      </w:r>
      <w:r>
        <w:rPr>
          <w:rFonts w:hint="eastAsia"/>
        </w:rPr>
        <w:t>мозку</w:t>
      </w:r>
      <w:r>
        <w:t></w:t>
      </w:r>
      <w:r>
        <w:t></w:t>
      </w:r>
      <w:r>
        <w:rPr>
          <w:rFonts w:hint="eastAsia"/>
        </w:rPr>
        <w:t>Невротичні</w:t>
      </w:r>
      <w:r>
        <w:t></w:t>
      </w:r>
      <w:r>
        <w:rPr>
          <w:rFonts w:hint="eastAsia"/>
        </w:rPr>
        <w:t>розлади</w:t>
      </w:r>
      <w:r>
        <w:t></w:t>
      </w:r>
      <w:r>
        <w:rPr>
          <w:rFonts w:hint="eastAsia"/>
        </w:rPr>
        <w:t>спричиняють</w:t>
      </w:r>
      <w:r>
        <w:t></w:t>
      </w:r>
      <w:r>
        <w:rPr>
          <w:rFonts w:hint="eastAsia"/>
        </w:rPr>
        <w:t>незручність</w:t>
      </w:r>
      <w:r>
        <w:t></w:t>
      </w:r>
      <w:r>
        <w:rPr>
          <w:rFonts w:hint="eastAsia"/>
        </w:rPr>
        <w:t>і</w:t>
      </w:r>
      <w:r>
        <w:t></w:t>
      </w:r>
      <w:r>
        <w:rPr>
          <w:rFonts w:hint="eastAsia"/>
        </w:rPr>
        <w:t>усвідомлюються</w:t>
      </w:r>
      <w:r>
        <w:t></w:t>
      </w:r>
      <w:r>
        <w:rPr>
          <w:rFonts w:hint="eastAsia"/>
        </w:rPr>
        <w:t>як</w:t>
      </w:r>
      <w:r>
        <w:t></w:t>
      </w:r>
      <w:r>
        <w:rPr>
          <w:rFonts w:hint="eastAsia"/>
        </w:rPr>
        <w:t>основна</w:t>
      </w:r>
      <w:r>
        <w:t></w:t>
      </w:r>
      <w:r>
        <w:rPr>
          <w:rFonts w:hint="eastAsia"/>
        </w:rPr>
        <w:t>життєва</w:t>
      </w:r>
      <w:r>
        <w:t></w:t>
      </w:r>
      <w:r>
        <w:rPr>
          <w:rFonts w:hint="eastAsia"/>
        </w:rPr>
        <w:t>проблема</w:t>
      </w:r>
      <w:r>
        <w:t></w:t>
      </w:r>
      <w:r>
        <w:rPr>
          <w:rFonts w:hint="eastAsia"/>
        </w:rPr>
        <w:t>всіма</w:t>
      </w:r>
      <w:r>
        <w:t></w:t>
      </w:r>
      <w:r>
        <w:rPr>
          <w:rFonts w:hint="eastAsia"/>
        </w:rPr>
        <w:t>нейроперсонологічними</w:t>
      </w:r>
      <w:r>
        <w:t></w:t>
      </w:r>
      <w:r>
        <w:rPr>
          <w:rFonts w:hint="eastAsia"/>
        </w:rPr>
        <w:t>типами</w:t>
      </w:r>
      <w:r>
        <w:t></w:t>
      </w:r>
      <w:r>
        <w:rPr>
          <w:rFonts w:hint="eastAsia"/>
        </w:rPr>
        <w:t>окрім</w:t>
      </w:r>
      <w:r>
        <w:t></w:t>
      </w:r>
      <w:r>
        <w:rPr>
          <w:rFonts w:hint="eastAsia"/>
        </w:rPr>
        <w:t>осіб</w:t>
      </w:r>
      <w:r>
        <w:t></w:t>
      </w:r>
      <w:r>
        <w:rPr>
          <w:rFonts w:hint="eastAsia"/>
        </w:rPr>
        <w:t>з</w:t>
      </w:r>
      <w:r>
        <w:t></w:t>
      </w:r>
      <w:r>
        <w:rPr>
          <w:rFonts w:hint="eastAsia"/>
        </w:rPr>
        <w:t>ослабленням</w:t>
      </w:r>
      <w:r>
        <w:t></w:t>
      </w:r>
      <w:r>
        <w:rPr>
          <w:rFonts w:hint="eastAsia"/>
        </w:rPr>
        <w:t>орбіто</w:t>
      </w:r>
      <w:r>
        <w:t></w:t>
      </w:r>
      <w:r>
        <w:t></w:t>
      </w:r>
      <w:r>
        <w:rPr>
          <w:rFonts w:hint="eastAsia"/>
        </w:rPr>
        <w:t>фронтальної</w:t>
      </w:r>
      <w:r>
        <w:t></w:t>
      </w:r>
      <w:r>
        <w:rPr>
          <w:rFonts w:hint="eastAsia"/>
        </w:rPr>
        <w:t>частини</w:t>
      </w:r>
      <w:r>
        <w:t></w:t>
      </w:r>
      <w:r>
        <w:rPr>
          <w:rFonts w:hint="eastAsia"/>
        </w:rPr>
        <w:t>префронтальної</w:t>
      </w:r>
      <w:r>
        <w:t></w:t>
      </w:r>
      <w:r>
        <w:rPr>
          <w:rFonts w:hint="eastAsia"/>
        </w:rPr>
        <w:t>кори</w:t>
      </w:r>
      <w:r>
        <w:t></w:t>
      </w:r>
      <w:r>
        <w:rPr>
          <w:rFonts w:hint="eastAsia"/>
        </w:rPr>
        <w:t>мозку</w:t>
      </w:r>
      <w:r>
        <w:t></w:t>
      </w:r>
      <w:r>
        <w:t></w:t>
      </w:r>
      <w:r>
        <w:rPr>
          <w:rFonts w:hint="eastAsia"/>
        </w:rPr>
        <w:t>Найбільш</w:t>
      </w:r>
      <w:r>
        <w:t></w:t>
      </w:r>
      <w:r>
        <w:rPr>
          <w:rFonts w:hint="eastAsia"/>
        </w:rPr>
        <w:t>неспокою</w:t>
      </w:r>
      <w:r>
        <w:t></w:t>
      </w:r>
      <w:r>
        <w:rPr>
          <w:rFonts w:hint="eastAsia"/>
        </w:rPr>
        <w:t>спричиняють</w:t>
      </w:r>
      <w:r>
        <w:t></w:t>
      </w:r>
      <w:r>
        <w:rPr>
          <w:rFonts w:hint="eastAsia"/>
        </w:rPr>
        <w:t>і</w:t>
      </w:r>
      <w:r>
        <w:t></w:t>
      </w:r>
      <w:r>
        <w:rPr>
          <w:rFonts w:hint="eastAsia"/>
        </w:rPr>
        <w:t>важко</w:t>
      </w:r>
      <w:r>
        <w:t></w:t>
      </w:r>
      <w:r>
        <w:rPr>
          <w:rFonts w:hint="eastAsia"/>
        </w:rPr>
        <w:t>переживаються</w:t>
      </w:r>
      <w:r>
        <w:t></w:t>
      </w:r>
      <w:r>
        <w:rPr>
          <w:rFonts w:hint="eastAsia"/>
        </w:rPr>
        <w:t>розлади</w:t>
      </w:r>
      <w:r>
        <w:t></w:t>
      </w:r>
      <w:r>
        <w:rPr>
          <w:rFonts w:hint="eastAsia"/>
        </w:rPr>
        <w:t>особами</w:t>
      </w:r>
      <w:r>
        <w:t></w:t>
      </w:r>
      <w:r>
        <w:rPr>
          <w:rFonts w:hint="eastAsia"/>
        </w:rPr>
        <w:t>з</w:t>
      </w:r>
      <w:r>
        <w:t></w:t>
      </w:r>
      <w:r>
        <w:rPr>
          <w:rFonts w:hint="eastAsia"/>
        </w:rPr>
        <w:t>ослабленням</w:t>
      </w:r>
      <w:r>
        <w:t></w:t>
      </w:r>
      <w:r>
        <w:rPr>
          <w:rFonts w:hint="eastAsia"/>
        </w:rPr>
        <w:t>дорсолатеральної</w:t>
      </w:r>
      <w:r>
        <w:t></w:t>
      </w:r>
      <w:r>
        <w:rPr>
          <w:rFonts w:hint="eastAsia"/>
        </w:rPr>
        <w:t>частини</w:t>
      </w:r>
      <w:r>
        <w:t></w:t>
      </w:r>
      <w:r>
        <w:rPr>
          <w:rFonts w:hint="eastAsia"/>
        </w:rPr>
        <w:t>префронтальної</w:t>
      </w:r>
      <w:r>
        <w:t></w:t>
      </w:r>
      <w:r>
        <w:rPr>
          <w:rFonts w:hint="eastAsia"/>
        </w:rPr>
        <w:t>кори</w:t>
      </w:r>
      <w:r>
        <w:t></w:t>
      </w:r>
      <w:r>
        <w:rPr>
          <w:rFonts w:hint="eastAsia"/>
        </w:rPr>
        <w:t>та</w:t>
      </w:r>
      <w:r>
        <w:t></w:t>
      </w:r>
      <w:r>
        <w:rPr>
          <w:rFonts w:hint="eastAsia"/>
        </w:rPr>
        <w:t>передньої</w:t>
      </w:r>
      <w:r>
        <w:t></w:t>
      </w:r>
      <w:r>
        <w:rPr>
          <w:rFonts w:hint="eastAsia"/>
        </w:rPr>
        <w:t>цингулярної</w:t>
      </w:r>
      <w:r>
        <w:t></w:t>
      </w:r>
      <w:r>
        <w:rPr>
          <w:rFonts w:hint="eastAsia"/>
        </w:rPr>
        <w:t>кори</w:t>
      </w:r>
      <w:r>
        <w:t></w:t>
      </w:r>
      <w:r>
        <w:rPr>
          <w:rFonts w:hint="eastAsia"/>
        </w:rPr>
        <w:t>мозку</w:t>
      </w:r>
      <w:r>
        <w:t></w:t>
      </w:r>
      <w:r>
        <w:t></w:t>
      </w:r>
      <w:r>
        <w:rPr>
          <w:rFonts w:hint="eastAsia"/>
        </w:rPr>
        <w:t>особливо</w:t>
      </w:r>
      <w:r>
        <w:t></w:t>
      </w:r>
      <w:r>
        <w:rPr>
          <w:rFonts w:hint="eastAsia"/>
        </w:rPr>
        <w:t>жінками</w:t>
      </w:r>
      <w:r>
        <w:t></w:t>
      </w:r>
      <w:r>
        <w:t></w:t>
      </w:r>
      <w:r>
        <w:rPr>
          <w:rFonts w:hint="eastAsia"/>
        </w:rPr>
        <w:t>Найбільш</w:t>
      </w:r>
      <w:r>
        <w:t></w:t>
      </w:r>
      <w:r>
        <w:rPr>
          <w:rFonts w:hint="eastAsia"/>
        </w:rPr>
        <w:t>агресивні</w:t>
      </w:r>
      <w:r>
        <w:t></w:t>
      </w:r>
      <w:r>
        <w:rPr>
          <w:rFonts w:hint="eastAsia"/>
        </w:rPr>
        <w:t>прояви</w:t>
      </w:r>
      <w:r>
        <w:t></w:t>
      </w:r>
      <w:r>
        <w:rPr>
          <w:rFonts w:hint="eastAsia"/>
        </w:rPr>
        <w:t>характерні</w:t>
      </w:r>
      <w:r>
        <w:t></w:t>
      </w:r>
      <w:r>
        <w:rPr>
          <w:rFonts w:hint="eastAsia"/>
        </w:rPr>
        <w:t>особам</w:t>
      </w:r>
      <w:r>
        <w:t></w:t>
      </w:r>
      <w:r>
        <w:rPr>
          <w:rFonts w:hint="eastAsia"/>
        </w:rPr>
        <w:t>з</w:t>
      </w:r>
      <w:r>
        <w:t></w:t>
      </w:r>
      <w:r>
        <w:rPr>
          <w:rFonts w:hint="eastAsia"/>
        </w:rPr>
        <w:t>ослабленням</w:t>
      </w:r>
      <w:r>
        <w:t></w:t>
      </w:r>
      <w:r>
        <w:rPr>
          <w:rFonts w:hint="eastAsia"/>
        </w:rPr>
        <w:t>орбіто</w:t>
      </w:r>
      <w:r>
        <w:t></w:t>
      </w:r>
      <w:r>
        <w:rPr>
          <w:rFonts w:hint="eastAsia"/>
        </w:rPr>
        <w:t>фронтальної</w:t>
      </w:r>
      <w:r>
        <w:t></w:t>
      </w:r>
      <w:r>
        <w:rPr>
          <w:rFonts w:hint="eastAsia"/>
        </w:rPr>
        <w:t>та</w:t>
      </w:r>
      <w:r>
        <w:t></w:t>
      </w:r>
      <w:r>
        <w:rPr>
          <w:rFonts w:hint="eastAsia"/>
        </w:rPr>
        <w:t>вентромедіальної</w:t>
      </w:r>
      <w:r>
        <w:t></w:t>
      </w:r>
      <w:r>
        <w:rPr>
          <w:rFonts w:hint="eastAsia"/>
        </w:rPr>
        <w:t>частин</w:t>
      </w:r>
      <w:r>
        <w:t></w:t>
      </w:r>
      <w:r>
        <w:rPr>
          <w:rFonts w:hint="eastAsia"/>
        </w:rPr>
        <w:t>префронтальної</w:t>
      </w:r>
      <w:r>
        <w:t></w:t>
      </w:r>
      <w:r>
        <w:rPr>
          <w:rFonts w:hint="eastAsia"/>
        </w:rPr>
        <w:t>кори</w:t>
      </w:r>
      <w:r>
        <w:t></w:t>
      </w:r>
      <w:r>
        <w:t></w:t>
      </w:r>
      <w:r>
        <w:rPr>
          <w:rFonts w:hint="eastAsia"/>
        </w:rPr>
        <w:t>особливо</w:t>
      </w:r>
      <w:r>
        <w:t></w:t>
      </w:r>
      <w:r>
        <w:rPr>
          <w:rFonts w:hint="eastAsia"/>
        </w:rPr>
        <w:t>підвищена</w:t>
      </w:r>
      <w:r>
        <w:t></w:t>
      </w:r>
      <w:r>
        <w:rPr>
          <w:rFonts w:hint="eastAsia"/>
        </w:rPr>
        <w:t>агресивність</w:t>
      </w:r>
      <w:r>
        <w:t></w:t>
      </w:r>
      <w:r>
        <w:rPr>
          <w:rFonts w:hint="eastAsia"/>
        </w:rPr>
        <w:t>у</w:t>
      </w:r>
      <w:r>
        <w:t></w:t>
      </w:r>
      <w:r>
        <w:rPr>
          <w:rFonts w:hint="eastAsia"/>
        </w:rPr>
        <w:t>жінок</w:t>
      </w:r>
      <w:r>
        <w:t></w:t>
      </w:r>
    </w:p>
    <w:p w:rsidR="007463AB" w:rsidRDefault="007463AB" w:rsidP="007463AB">
      <w:r>
        <w:rPr>
          <w:rFonts w:hint="eastAsia"/>
        </w:rPr>
        <w:t>У</w:t>
      </w:r>
      <w:r>
        <w:t></w:t>
      </w:r>
      <w:r>
        <w:rPr>
          <w:rFonts w:hint="eastAsia"/>
        </w:rPr>
        <w:t>осіб</w:t>
      </w:r>
      <w:r>
        <w:t></w:t>
      </w:r>
      <w:r>
        <w:rPr>
          <w:rFonts w:hint="eastAsia"/>
        </w:rPr>
        <w:t>з</w:t>
      </w:r>
      <w:r>
        <w:t></w:t>
      </w:r>
      <w:r>
        <w:rPr>
          <w:rFonts w:hint="eastAsia"/>
        </w:rPr>
        <w:t>соматогеніями</w:t>
      </w:r>
      <w:r>
        <w:t></w:t>
      </w:r>
      <w:r>
        <w:t></w:t>
      </w:r>
      <w:r>
        <w:rPr>
          <w:rFonts w:hint="eastAsia"/>
        </w:rPr>
        <w:t>які</w:t>
      </w:r>
      <w:r>
        <w:t></w:t>
      </w:r>
      <w:r>
        <w:rPr>
          <w:rFonts w:hint="eastAsia"/>
        </w:rPr>
        <w:t>мають</w:t>
      </w:r>
      <w:r>
        <w:t></w:t>
      </w:r>
      <w:r>
        <w:rPr>
          <w:rFonts w:hint="eastAsia"/>
        </w:rPr>
        <w:t>функціональне</w:t>
      </w:r>
      <w:r>
        <w:t></w:t>
      </w:r>
      <w:r>
        <w:rPr>
          <w:rFonts w:hint="eastAsia"/>
        </w:rPr>
        <w:t>підсилення</w:t>
      </w:r>
      <w:r>
        <w:t></w:t>
      </w:r>
      <w:r>
        <w:rPr>
          <w:rFonts w:hint="eastAsia"/>
        </w:rPr>
        <w:t>різних</w:t>
      </w:r>
      <w:r>
        <w:t></w:t>
      </w:r>
      <w:r>
        <w:rPr>
          <w:rFonts w:hint="eastAsia"/>
        </w:rPr>
        <w:t>ділянок</w:t>
      </w:r>
      <w:r>
        <w:t></w:t>
      </w:r>
      <w:r>
        <w:rPr>
          <w:rFonts w:hint="eastAsia"/>
        </w:rPr>
        <w:t>мозку</w:t>
      </w:r>
      <w:r>
        <w:t></w:t>
      </w:r>
      <w:r>
        <w:rPr>
          <w:rFonts w:hint="eastAsia"/>
        </w:rPr>
        <w:t>встановлено</w:t>
      </w:r>
      <w:r>
        <w:t></w:t>
      </w:r>
      <w:r>
        <w:t></w:t>
      </w:r>
      <w:r>
        <w:rPr>
          <w:rFonts w:hint="eastAsia"/>
        </w:rPr>
        <w:t>що</w:t>
      </w:r>
      <w:r>
        <w:t></w:t>
      </w:r>
      <w:r>
        <w:rPr>
          <w:rFonts w:hint="eastAsia"/>
        </w:rPr>
        <w:t>домінує</w:t>
      </w:r>
      <w:r>
        <w:t></w:t>
      </w:r>
      <w:r>
        <w:rPr>
          <w:rFonts w:hint="eastAsia"/>
        </w:rPr>
        <w:t>помірна</w:t>
      </w:r>
      <w:r>
        <w:t></w:t>
      </w:r>
      <w:r>
        <w:rPr>
          <w:rFonts w:hint="eastAsia"/>
        </w:rPr>
        <w:t>стресова</w:t>
      </w:r>
      <w:r>
        <w:t></w:t>
      </w:r>
      <w:r>
        <w:rPr>
          <w:rFonts w:hint="eastAsia"/>
        </w:rPr>
        <w:t>реакція</w:t>
      </w:r>
      <w:r>
        <w:t></w:t>
      </w:r>
      <w:r>
        <w:rPr>
          <w:rFonts w:hint="eastAsia"/>
        </w:rPr>
        <w:t>у</w:t>
      </w:r>
      <w:r>
        <w:t></w:t>
      </w:r>
      <w:r>
        <w:rPr>
          <w:rFonts w:hint="eastAsia"/>
        </w:rPr>
        <w:t>всіх</w:t>
      </w:r>
    </w:p>
    <w:p w:rsidR="007463AB" w:rsidRDefault="007463AB" w:rsidP="007463AB">
      <w:r>
        <w:t></w:t>
      </w:r>
    </w:p>
    <w:p w:rsidR="007463AB" w:rsidRDefault="007463AB" w:rsidP="007463AB"/>
    <w:p w:rsidR="007463AB" w:rsidRDefault="007463AB" w:rsidP="007463AB">
      <w:r>
        <w:rPr>
          <w:rFonts w:hint="eastAsia"/>
        </w:rPr>
        <w:t>підгрупах</w:t>
      </w:r>
      <w:r>
        <w:t></w:t>
      </w:r>
      <w:r>
        <w:t></w:t>
      </w:r>
      <w:r>
        <w:rPr>
          <w:rFonts w:hint="eastAsia"/>
        </w:rPr>
        <w:t>Найбільш</w:t>
      </w:r>
      <w:r>
        <w:t></w:t>
      </w:r>
      <w:r>
        <w:rPr>
          <w:rFonts w:hint="eastAsia"/>
        </w:rPr>
        <w:t>переймаються</w:t>
      </w:r>
      <w:r>
        <w:t></w:t>
      </w:r>
      <w:r>
        <w:rPr>
          <w:rFonts w:hint="eastAsia"/>
        </w:rPr>
        <w:t>травматичною</w:t>
      </w:r>
      <w:r>
        <w:t></w:t>
      </w:r>
      <w:r>
        <w:rPr>
          <w:rFonts w:hint="eastAsia"/>
        </w:rPr>
        <w:t>подією</w:t>
      </w:r>
      <w:r>
        <w:t></w:t>
      </w:r>
      <w:r>
        <w:rPr>
          <w:rFonts w:hint="eastAsia"/>
        </w:rPr>
        <w:t>особи</w:t>
      </w:r>
      <w:r>
        <w:t></w:t>
      </w:r>
      <w:r>
        <w:rPr>
          <w:rFonts w:hint="eastAsia"/>
        </w:rPr>
        <w:t>з</w:t>
      </w:r>
      <w:r>
        <w:t></w:t>
      </w:r>
      <w:r>
        <w:rPr>
          <w:rFonts w:hint="eastAsia"/>
        </w:rPr>
        <w:t>функціональним</w:t>
      </w:r>
      <w:r>
        <w:t></w:t>
      </w:r>
      <w:r>
        <w:rPr>
          <w:rFonts w:hint="eastAsia"/>
        </w:rPr>
        <w:t>підсиленням</w:t>
      </w:r>
      <w:r>
        <w:t></w:t>
      </w:r>
      <w:r>
        <w:rPr>
          <w:rFonts w:hint="eastAsia"/>
        </w:rPr>
        <w:t>вентро</w:t>
      </w:r>
      <w:r>
        <w:t></w:t>
      </w:r>
      <w:r>
        <w:rPr>
          <w:rFonts w:hint="eastAsia"/>
        </w:rPr>
        <w:t>медіальної</w:t>
      </w:r>
      <w:r>
        <w:t></w:t>
      </w:r>
      <w:r>
        <w:rPr>
          <w:rFonts w:hint="eastAsia"/>
        </w:rPr>
        <w:t>частини</w:t>
      </w:r>
      <w:r>
        <w:t></w:t>
      </w:r>
      <w:r>
        <w:rPr>
          <w:rFonts w:hint="eastAsia"/>
        </w:rPr>
        <w:t>префронтальної</w:t>
      </w:r>
      <w:r>
        <w:t></w:t>
      </w:r>
      <w:r>
        <w:rPr>
          <w:rFonts w:hint="eastAsia"/>
        </w:rPr>
        <w:t>кори</w:t>
      </w:r>
      <w:r>
        <w:t></w:t>
      </w:r>
      <w:r>
        <w:rPr>
          <w:rFonts w:hint="eastAsia"/>
        </w:rPr>
        <w:t>мозку</w:t>
      </w:r>
      <w:r>
        <w:t></w:t>
      </w:r>
      <w:r>
        <w:t></w:t>
      </w:r>
      <w:r>
        <w:rPr>
          <w:rFonts w:hint="eastAsia"/>
        </w:rPr>
        <w:t>особливо</w:t>
      </w:r>
      <w:r>
        <w:t></w:t>
      </w:r>
      <w:r>
        <w:rPr>
          <w:rFonts w:hint="eastAsia"/>
        </w:rPr>
        <w:t>жінки</w:t>
      </w:r>
      <w:r>
        <w:t></w:t>
      </w:r>
      <w:r>
        <w:t></w:t>
      </w:r>
      <w:r>
        <w:rPr>
          <w:rFonts w:hint="eastAsia"/>
        </w:rPr>
        <w:t>Найбільш</w:t>
      </w:r>
      <w:r>
        <w:t></w:t>
      </w:r>
      <w:r>
        <w:rPr>
          <w:rFonts w:hint="eastAsia"/>
        </w:rPr>
        <w:t>конструктивно</w:t>
      </w:r>
      <w:r>
        <w:t></w:t>
      </w:r>
      <w:r>
        <w:t></w:t>
      </w:r>
      <w:r>
        <w:t></w:t>
      </w:r>
      <w:r>
        <w:rPr>
          <w:rFonts w:hint="eastAsia"/>
        </w:rPr>
        <w:t>особи</w:t>
      </w:r>
      <w:r>
        <w:t></w:t>
      </w:r>
      <w:r>
        <w:rPr>
          <w:rFonts w:hint="eastAsia"/>
        </w:rPr>
        <w:t>з</w:t>
      </w:r>
      <w:r>
        <w:t></w:t>
      </w:r>
      <w:r>
        <w:rPr>
          <w:rFonts w:hint="eastAsia"/>
        </w:rPr>
        <w:t>підсилення</w:t>
      </w:r>
      <w:r>
        <w:t></w:t>
      </w:r>
      <w:r>
        <w:rPr>
          <w:rFonts w:hint="eastAsia"/>
        </w:rPr>
        <w:t>орбіто</w:t>
      </w:r>
      <w:r>
        <w:t></w:t>
      </w:r>
      <w:r>
        <w:rPr>
          <w:rFonts w:hint="eastAsia"/>
        </w:rPr>
        <w:t>фронтальної</w:t>
      </w:r>
      <w:r>
        <w:t></w:t>
      </w:r>
      <w:r>
        <w:rPr>
          <w:rFonts w:hint="eastAsia"/>
        </w:rPr>
        <w:t>частини</w:t>
      </w:r>
      <w:r>
        <w:t></w:t>
      </w:r>
      <w:r>
        <w:rPr>
          <w:rFonts w:hint="eastAsia"/>
        </w:rPr>
        <w:t>префронтальної</w:t>
      </w:r>
      <w:r>
        <w:t></w:t>
      </w:r>
      <w:r>
        <w:rPr>
          <w:rFonts w:hint="eastAsia"/>
        </w:rPr>
        <w:t>кори</w:t>
      </w:r>
      <w:r>
        <w:t></w:t>
      </w:r>
    </w:p>
    <w:p w:rsidR="007463AB" w:rsidRDefault="007463AB" w:rsidP="007463AB">
      <w:r>
        <w:rPr>
          <w:rFonts w:hint="eastAsia"/>
        </w:rPr>
        <w:t>У</w:t>
      </w:r>
      <w:r>
        <w:t></w:t>
      </w:r>
      <w:r>
        <w:rPr>
          <w:rFonts w:hint="eastAsia"/>
        </w:rPr>
        <w:t>осіб</w:t>
      </w:r>
      <w:r>
        <w:t></w:t>
      </w:r>
      <w:r>
        <w:rPr>
          <w:rFonts w:hint="eastAsia"/>
        </w:rPr>
        <w:t>з</w:t>
      </w:r>
      <w:r>
        <w:t></w:t>
      </w:r>
      <w:r>
        <w:rPr>
          <w:rFonts w:hint="eastAsia"/>
        </w:rPr>
        <w:t>соматогеніями</w:t>
      </w:r>
      <w:r>
        <w:t></w:t>
      </w:r>
      <w:r>
        <w:t></w:t>
      </w:r>
      <w:r>
        <w:rPr>
          <w:rFonts w:hint="eastAsia"/>
        </w:rPr>
        <w:t>які</w:t>
      </w:r>
      <w:r>
        <w:t></w:t>
      </w:r>
      <w:r>
        <w:rPr>
          <w:rFonts w:hint="eastAsia"/>
        </w:rPr>
        <w:t>мають</w:t>
      </w:r>
      <w:r>
        <w:t></w:t>
      </w:r>
      <w:r>
        <w:rPr>
          <w:rFonts w:hint="eastAsia"/>
        </w:rPr>
        <w:t>функціональне</w:t>
      </w:r>
      <w:r>
        <w:t></w:t>
      </w:r>
      <w:r>
        <w:rPr>
          <w:rFonts w:hint="eastAsia"/>
        </w:rPr>
        <w:t>ослаблення</w:t>
      </w:r>
      <w:r>
        <w:t></w:t>
      </w:r>
      <w:r>
        <w:rPr>
          <w:rFonts w:hint="eastAsia"/>
        </w:rPr>
        <w:t>різних</w:t>
      </w:r>
      <w:r>
        <w:t></w:t>
      </w:r>
      <w:r>
        <w:rPr>
          <w:rFonts w:hint="eastAsia"/>
        </w:rPr>
        <w:t>ділянок</w:t>
      </w:r>
      <w:r>
        <w:t></w:t>
      </w:r>
      <w:r>
        <w:rPr>
          <w:rFonts w:hint="eastAsia"/>
        </w:rPr>
        <w:t>мозку</w:t>
      </w:r>
      <w:r>
        <w:t></w:t>
      </w:r>
      <w:r>
        <w:rPr>
          <w:rFonts w:hint="eastAsia"/>
        </w:rPr>
        <w:t>встановлено</w:t>
      </w:r>
      <w:r>
        <w:t></w:t>
      </w:r>
      <w:r>
        <w:t></w:t>
      </w:r>
      <w:r>
        <w:rPr>
          <w:rFonts w:hint="eastAsia"/>
        </w:rPr>
        <w:t>що</w:t>
      </w:r>
      <w:r>
        <w:t></w:t>
      </w:r>
      <w:r>
        <w:rPr>
          <w:rFonts w:hint="eastAsia"/>
        </w:rPr>
        <w:t>домінує</w:t>
      </w:r>
      <w:r>
        <w:t></w:t>
      </w:r>
      <w:r>
        <w:rPr>
          <w:rFonts w:hint="eastAsia"/>
        </w:rPr>
        <w:t>помірна</w:t>
      </w:r>
      <w:r>
        <w:t></w:t>
      </w:r>
      <w:r>
        <w:rPr>
          <w:rFonts w:hint="eastAsia"/>
        </w:rPr>
        <w:t>стресова</w:t>
      </w:r>
      <w:r>
        <w:t></w:t>
      </w:r>
      <w:r>
        <w:rPr>
          <w:rFonts w:hint="eastAsia"/>
        </w:rPr>
        <w:t>реакція</w:t>
      </w:r>
      <w:r>
        <w:t></w:t>
      </w:r>
      <w:r>
        <w:rPr>
          <w:rFonts w:hint="eastAsia"/>
        </w:rPr>
        <w:t>у</w:t>
      </w:r>
      <w:r>
        <w:t></w:t>
      </w:r>
      <w:r>
        <w:rPr>
          <w:rFonts w:hint="eastAsia"/>
        </w:rPr>
        <w:t>всіх</w:t>
      </w:r>
      <w:r>
        <w:t></w:t>
      </w:r>
      <w:r>
        <w:t></w:t>
      </w:r>
      <w:r>
        <w:rPr>
          <w:rFonts w:hint="eastAsia"/>
        </w:rPr>
        <w:t>проте</w:t>
      </w:r>
      <w:r>
        <w:t></w:t>
      </w:r>
      <w:r>
        <w:rPr>
          <w:rFonts w:hint="eastAsia"/>
        </w:rPr>
        <w:t>висока</w:t>
      </w:r>
      <w:r>
        <w:t></w:t>
      </w:r>
      <w:r>
        <w:rPr>
          <w:rFonts w:hint="eastAsia"/>
        </w:rPr>
        <w:t>реакція</w:t>
      </w:r>
      <w:r>
        <w:t></w:t>
      </w:r>
      <w:r>
        <w:rPr>
          <w:rFonts w:hint="eastAsia"/>
        </w:rPr>
        <w:t>характерна</w:t>
      </w:r>
      <w:r>
        <w:t></w:t>
      </w:r>
      <w:r>
        <w:rPr>
          <w:rFonts w:hint="eastAsia"/>
        </w:rPr>
        <w:t>жінкам</w:t>
      </w:r>
      <w:r>
        <w:t></w:t>
      </w:r>
      <w:r>
        <w:rPr>
          <w:rFonts w:hint="eastAsia"/>
        </w:rPr>
        <w:t>з</w:t>
      </w:r>
      <w:r>
        <w:t></w:t>
      </w:r>
      <w:r>
        <w:rPr>
          <w:rFonts w:hint="eastAsia"/>
        </w:rPr>
        <w:t>ослабленням</w:t>
      </w:r>
      <w:r>
        <w:t></w:t>
      </w:r>
      <w:r>
        <w:rPr>
          <w:rFonts w:hint="eastAsia"/>
        </w:rPr>
        <w:t>вентромедіальної</w:t>
      </w:r>
      <w:r>
        <w:t></w:t>
      </w:r>
      <w:r>
        <w:rPr>
          <w:rFonts w:hint="eastAsia"/>
        </w:rPr>
        <w:t>частини</w:t>
      </w:r>
      <w:r>
        <w:t></w:t>
      </w:r>
      <w:r>
        <w:rPr>
          <w:rFonts w:hint="eastAsia"/>
        </w:rPr>
        <w:t>префронтальної</w:t>
      </w:r>
      <w:r>
        <w:t></w:t>
      </w:r>
      <w:r>
        <w:rPr>
          <w:rFonts w:hint="eastAsia"/>
        </w:rPr>
        <w:t>кори</w:t>
      </w:r>
      <w:r>
        <w:t></w:t>
      </w:r>
      <w:r>
        <w:rPr>
          <w:rFonts w:hint="eastAsia"/>
        </w:rPr>
        <w:t>мозку</w:t>
      </w:r>
      <w:r>
        <w:t></w:t>
      </w:r>
      <w:r>
        <w:t></w:t>
      </w:r>
      <w:r>
        <w:rPr>
          <w:rFonts w:hint="eastAsia"/>
        </w:rPr>
        <w:t>Найбільше</w:t>
      </w:r>
      <w:r>
        <w:t></w:t>
      </w:r>
      <w:r>
        <w:rPr>
          <w:rFonts w:hint="eastAsia"/>
        </w:rPr>
        <w:t>своїм</w:t>
      </w:r>
      <w:r>
        <w:t></w:t>
      </w:r>
      <w:r>
        <w:rPr>
          <w:rFonts w:hint="eastAsia"/>
        </w:rPr>
        <w:t>станом</w:t>
      </w:r>
      <w:r>
        <w:t></w:t>
      </w:r>
      <w:r>
        <w:rPr>
          <w:rFonts w:hint="eastAsia"/>
        </w:rPr>
        <w:t>переймаються</w:t>
      </w:r>
      <w:r>
        <w:t></w:t>
      </w:r>
      <w:r>
        <w:rPr>
          <w:rFonts w:hint="eastAsia"/>
        </w:rPr>
        <w:t>особи</w:t>
      </w:r>
      <w:r>
        <w:t></w:t>
      </w:r>
      <w:r>
        <w:rPr>
          <w:rFonts w:hint="eastAsia"/>
        </w:rPr>
        <w:t>з</w:t>
      </w:r>
      <w:r>
        <w:t></w:t>
      </w:r>
      <w:r>
        <w:rPr>
          <w:rFonts w:hint="eastAsia"/>
        </w:rPr>
        <w:t>ослабленням</w:t>
      </w:r>
      <w:r>
        <w:t></w:t>
      </w:r>
      <w:r>
        <w:rPr>
          <w:rFonts w:hint="eastAsia"/>
        </w:rPr>
        <w:t>вентромедіальної</w:t>
      </w:r>
      <w:r>
        <w:t></w:t>
      </w:r>
      <w:r>
        <w:rPr>
          <w:rFonts w:hint="eastAsia"/>
        </w:rPr>
        <w:t>частини</w:t>
      </w:r>
      <w:r>
        <w:t></w:t>
      </w:r>
      <w:r>
        <w:rPr>
          <w:rFonts w:hint="eastAsia"/>
        </w:rPr>
        <w:t>префронтальної</w:t>
      </w:r>
      <w:r>
        <w:t></w:t>
      </w:r>
      <w:r>
        <w:rPr>
          <w:rFonts w:hint="eastAsia"/>
        </w:rPr>
        <w:t>кори</w:t>
      </w:r>
      <w:r>
        <w:t></w:t>
      </w:r>
      <w:r>
        <w:rPr>
          <w:rFonts w:hint="eastAsia"/>
        </w:rPr>
        <w:t>мозку</w:t>
      </w:r>
      <w:r>
        <w:t></w:t>
      </w:r>
      <w:r>
        <w:t></w:t>
      </w:r>
      <w:r>
        <w:rPr>
          <w:rFonts w:hint="eastAsia"/>
        </w:rPr>
        <w:t>Найвищий</w:t>
      </w:r>
      <w:r>
        <w:t></w:t>
      </w:r>
      <w:r>
        <w:rPr>
          <w:rFonts w:hint="eastAsia"/>
        </w:rPr>
        <w:t>рівень</w:t>
      </w:r>
      <w:r>
        <w:t></w:t>
      </w:r>
      <w:r>
        <w:rPr>
          <w:rFonts w:hint="eastAsia"/>
        </w:rPr>
        <w:t>страху</w:t>
      </w:r>
      <w:r>
        <w:t></w:t>
      </w:r>
      <w:r>
        <w:rPr>
          <w:rFonts w:hint="eastAsia"/>
        </w:rPr>
        <w:t>присутній</w:t>
      </w:r>
      <w:r>
        <w:t></w:t>
      </w:r>
      <w:r>
        <w:rPr>
          <w:rFonts w:hint="eastAsia"/>
        </w:rPr>
        <w:t>у</w:t>
      </w:r>
      <w:r>
        <w:t></w:t>
      </w:r>
      <w:r>
        <w:rPr>
          <w:rFonts w:hint="eastAsia"/>
        </w:rPr>
        <w:t>осіб</w:t>
      </w:r>
      <w:r>
        <w:t></w:t>
      </w:r>
      <w:r>
        <w:rPr>
          <w:rFonts w:hint="eastAsia"/>
        </w:rPr>
        <w:t>з</w:t>
      </w:r>
      <w:r>
        <w:t></w:t>
      </w:r>
      <w:r>
        <w:rPr>
          <w:rFonts w:hint="eastAsia"/>
        </w:rPr>
        <w:t>ослабленням</w:t>
      </w:r>
      <w:r>
        <w:t></w:t>
      </w:r>
      <w:r>
        <w:rPr>
          <w:rFonts w:hint="eastAsia"/>
        </w:rPr>
        <w:t>дорсолатеральної</w:t>
      </w:r>
      <w:r>
        <w:t></w:t>
      </w:r>
      <w:r>
        <w:rPr>
          <w:rFonts w:hint="eastAsia"/>
        </w:rPr>
        <w:t>частини</w:t>
      </w:r>
      <w:r>
        <w:t></w:t>
      </w:r>
      <w:r>
        <w:rPr>
          <w:rFonts w:hint="eastAsia"/>
        </w:rPr>
        <w:t>префронтальної</w:t>
      </w:r>
      <w:r>
        <w:t></w:t>
      </w:r>
      <w:r>
        <w:rPr>
          <w:rFonts w:hint="eastAsia"/>
        </w:rPr>
        <w:t>кори</w:t>
      </w:r>
      <w:r>
        <w:t></w:t>
      </w:r>
      <w:r>
        <w:rPr>
          <w:rFonts w:hint="eastAsia"/>
        </w:rPr>
        <w:t>мозку</w:t>
      </w:r>
      <w:r>
        <w:t></w:t>
      </w:r>
      <w:r>
        <w:t></w:t>
      </w:r>
      <w:r>
        <w:rPr>
          <w:rFonts w:hint="eastAsia"/>
        </w:rPr>
        <w:t>Найвищий</w:t>
      </w:r>
      <w:r>
        <w:t></w:t>
      </w:r>
      <w:r>
        <w:rPr>
          <w:rFonts w:hint="eastAsia"/>
        </w:rPr>
        <w:t>рівень</w:t>
      </w:r>
      <w:r>
        <w:t></w:t>
      </w:r>
      <w:r>
        <w:rPr>
          <w:rFonts w:hint="eastAsia"/>
        </w:rPr>
        <w:t>смутку</w:t>
      </w:r>
      <w:r>
        <w:t></w:t>
      </w:r>
      <w:r>
        <w:rPr>
          <w:rFonts w:hint="eastAsia"/>
        </w:rPr>
        <w:t>виникає</w:t>
      </w:r>
      <w:r>
        <w:t></w:t>
      </w:r>
      <w:r>
        <w:rPr>
          <w:rFonts w:hint="eastAsia"/>
        </w:rPr>
        <w:t>у</w:t>
      </w:r>
      <w:r>
        <w:t></w:t>
      </w:r>
      <w:r>
        <w:rPr>
          <w:rFonts w:hint="eastAsia"/>
        </w:rPr>
        <w:t>осіб</w:t>
      </w:r>
      <w:r>
        <w:t></w:t>
      </w:r>
      <w:r>
        <w:rPr>
          <w:rFonts w:hint="eastAsia"/>
        </w:rPr>
        <w:t>з</w:t>
      </w:r>
      <w:r>
        <w:t></w:t>
      </w:r>
      <w:r>
        <w:rPr>
          <w:rFonts w:hint="eastAsia"/>
        </w:rPr>
        <w:t>ослабленням</w:t>
      </w:r>
      <w:r>
        <w:t></w:t>
      </w:r>
      <w:r>
        <w:rPr>
          <w:rFonts w:hint="eastAsia"/>
        </w:rPr>
        <w:t>передньої</w:t>
      </w:r>
      <w:r>
        <w:t></w:t>
      </w:r>
      <w:r>
        <w:rPr>
          <w:rFonts w:hint="eastAsia"/>
        </w:rPr>
        <w:t>цингулярної</w:t>
      </w:r>
      <w:r>
        <w:t></w:t>
      </w:r>
      <w:r>
        <w:rPr>
          <w:rFonts w:hint="eastAsia"/>
        </w:rPr>
        <w:t>кори</w:t>
      </w:r>
      <w:r>
        <w:t></w:t>
      </w:r>
      <w:r>
        <w:rPr>
          <w:rFonts w:hint="eastAsia"/>
        </w:rPr>
        <w:t>мозку</w:t>
      </w:r>
      <w:r>
        <w:t></w:t>
      </w:r>
      <w:r>
        <w:rPr>
          <w:rFonts w:hint="eastAsia"/>
        </w:rPr>
        <w:t>та</w:t>
      </w:r>
      <w:r>
        <w:t></w:t>
      </w:r>
      <w:r>
        <w:rPr>
          <w:rFonts w:hint="eastAsia"/>
        </w:rPr>
        <w:t>дорсолатеральної</w:t>
      </w:r>
      <w:r>
        <w:t></w:t>
      </w:r>
      <w:r>
        <w:rPr>
          <w:rFonts w:hint="eastAsia"/>
        </w:rPr>
        <w:t>частини</w:t>
      </w:r>
      <w:r>
        <w:t></w:t>
      </w:r>
      <w:r>
        <w:rPr>
          <w:rFonts w:hint="eastAsia"/>
        </w:rPr>
        <w:t>префронтальної</w:t>
      </w:r>
      <w:r>
        <w:t></w:t>
      </w:r>
      <w:r>
        <w:rPr>
          <w:rFonts w:hint="eastAsia"/>
        </w:rPr>
        <w:t>кори</w:t>
      </w:r>
      <w:r>
        <w:t></w:t>
      </w:r>
      <w:r>
        <w:rPr>
          <w:rFonts w:hint="eastAsia"/>
        </w:rPr>
        <w:t>мозку</w:t>
      </w:r>
      <w:r>
        <w:t></w:t>
      </w:r>
      <w:r>
        <w:t></w:t>
      </w:r>
      <w:r>
        <w:rPr>
          <w:rFonts w:hint="eastAsia"/>
        </w:rPr>
        <w:t>Найвищий</w:t>
      </w:r>
      <w:r>
        <w:t></w:t>
      </w:r>
      <w:r>
        <w:rPr>
          <w:rFonts w:hint="eastAsia"/>
        </w:rPr>
        <w:t>рівень</w:t>
      </w:r>
      <w:r>
        <w:t></w:t>
      </w:r>
      <w:r>
        <w:rPr>
          <w:rFonts w:hint="eastAsia"/>
        </w:rPr>
        <w:t>зосередженості</w:t>
      </w:r>
      <w:r>
        <w:t></w:t>
      </w:r>
      <w:r>
        <w:rPr>
          <w:rFonts w:hint="eastAsia"/>
        </w:rPr>
        <w:t>у</w:t>
      </w:r>
      <w:r>
        <w:t></w:t>
      </w:r>
      <w:r>
        <w:rPr>
          <w:rFonts w:hint="eastAsia"/>
        </w:rPr>
        <w:t>осіб</w:t>
      </w:r>
      <w:r>
        <w:t></w:t>
      </w:r>
      <w:r>
        <w:rPr>
          <w:rFonts w:hint="eastAsia"/>
        </w:rPr>
        <w:t>з</w:t>
      </w:r>
      <w:r>
        <w:t></w:t>
      </w:r>
      <w:r>
        <w:rPr>
          <w:rFonts w:hint="eastAsia"/>
        </w:rPr>
        <w:t>ослабленням</w:t>
      </w:r>
      <w:r>
        <w:t></w:t>
      </w:r>
      <w:r>
        <w:rPr>
          <w:rFonts w:hint="eastAsia"/>
        </w:rPr>
        <w:t>орбіто</w:t>
      </w:r>
      <w:r>
        <w:t></w:t>
      </w:r>
      <w:r>
        <w:rPr>
          <w:rFonts w:hint="eastAsia"/>
        </w:rPr>
        <w:t>фронтальної</w:t>
      </w:r>
      <w:r>
        <w:t></w:t>
      </w:r>
      <w:r>
        <w:rPr>
          <w:rFonts w:hint="eastAsia"/>
        </w:rPr>
        <w:t>частини</w:t>
      </w:r>
      <w:r>
        <w:t></w:t>
      </w:r>
      <w:r>
        <w:rPr>
          <w:rFonts w:hint="eastAsia"/>
        </w:rPr>
        <w:t>префронтальної</w:t>
      </w:r>
      <w:r>
        <w:t></w:t>
      </w:r>
      <w:r>
        <w:rPr>
          <w:rFonts w:hint="eastAsia"/>
        </w:rPr>
        <w:t>кори</w:t>
      </w:r>
      <w:r>
        <w:t></w:t>
      </w:r>
      <w:r>
        <w:rPr>
          <w:rFonts w:hint="eastAsia"/>
        </w:rPr>
        <w:t>мозку</w:t>
      </w:r>
      <w:r>
        <w:t></w:t>
      </w:r>
    </w:p>
    <w:p w:rsidR="007463AB" w:rsidRDefault="007463AB" w:rsidP="007463AB">
      <w:r>
        <w:t></w:t>
      </w:r>
      <w:r>
        <w:t></w:t>
      </w:r>
      <w:r>
        <w:t></w:t>
      </w:r>
      <w:r>
        <w:rPr>
          <w:rFonts w:hint="eastAsia"/>
        </w:rPr>
        <w:t>Розроблено</w:t>
      </w:r>
      <w:r>
        <w:t></w:t>
      </w:r>
      <w:r>
        <w:rPr>
          <w:rFonts w:hint="eastAsia"/>
        </w:rPr>
        <w:t>моделі</w:t>
      </w:r>
      <w:r>
        <w:t></w:t>
      </w:r>
      <w:r>
        <w:rPr>
          <w:rFonts w:hint="eastAsia"/>
        </w:rPr>
        <w:t>реабілітаційного</w:t>
      </w:r>
      <w:r>
        <w:t></w:t>
      </w:r>
      <w:r>
        <w:rPr>
          <w:rFonts w:hint="eastAsia"/>
        </w:rPr>
        <w:t>потенціалу</w:t>
      </w:r>
      <w:r>
        <w:t></w:t>
      </w:r>
      <w:r>
        <w:rPr>
          <w:rFonts w:hint="eastAsia"/>
        </w:rPr>
        <w:t>у</w:t>
      </w:r>
      <w:r>
        <w:t></w:t>
      </w:r>
      <w:r>
        <w:rPr>
          <w:rFonts w:hint="eastAsia"/>
        </w:rPr>
        <w:t>осіб</w:t>
      </w:r>
      <w:r>
        <w:t></w:t>
      </w:r>
      <w:r>
        <w:rPr>
          <w:rFonts w:hint="eastAsia"/>
        </w:rPr>
        <w:t>з</w:t>
      </w:r>
      <w:r>
        <w:t></w:t>
      </w:r>
      <w:r>
        <w:rPr>
          <w:rFonts w:hint="eastAsia"/>
        </w:rPr>
        <w:t>невротичними</w:t>
      </w:r>
      <w:r>
        <w:t></w:t>
      </w:r>
      <w:r>
        <w:rPr>
          <w:rFonts w:hint="eastAsia"/>
        </w:rPr>
        <w:t>розладами</w:t>
      </w:r>
      <w:r>
        <w:t></w:t>
      </w:r>
      <w:r>
        <w:rPr>
          <w:rFonts w:hint="eastAsia"/>
        </w:rPr>
        <w:t>внаслідок</w:t>
      </w:r>
      <w:r>
        <w:t></w:t>
      </w:r>
      <w:r>
        <w:rPr>
          <w:rFonts w:hint="eastAsia"/>
        </w:rPr>
        <w:t>сильної</w:t>
      </w:r>
      <w:r>
        <w:t></w:t>
      </w:r>
      <w:r>
        <w:rPr>
          <w:rFonts w:hint="eastAsia"/>
        </w:rPr>
        <w:t>психотравмівної</w:t>
      </w:r>
      <w:r>
        <w:t></w:t>
      </w:r>
      <w:r>
        <w:rPr>
          <w:rFonts w:hint="eastAsia"/>
        </w:rPr>
        <w:t>події</w:t>
      </w:r>
      <w:r>
        <w:t></w:t>
      </w:r>
      <w:r>
        <w:rPr>
          <w:rFonts w:hint="eastAsia"/>
        </w:rPr>
        <w:t>та</w:t>
      </w:r>
      <w:r>
        <w:t></w:t>
      </w:r>
      <w:r>
        <w:rPr>
          <w:rFonts w:hint="eastAsia"/>
        </w:rPr>
        <w:t>осіб</w:t>
      </w:r>
      <w:r>
        <w:t></w:t>
      </w:r>
      <w:r>
        <w:rPr>
          <w:rFonts w:hint="eastAsia"/>
        </w:rPr>
        <w:t>із</w:t>
      </w:r>
      <w:r>
        <w:t></w:t>
      </w:r>
      <w:r>
        <w:rPr>
          <w:rFonts w:hint="eastAsia"/>
        </w:rPr>
        <w:t>соматогеніями</w:t>
      </w:r>
      <w:r>
        <w:t></w:t>
      </w:r>
      <w:r>
        <w:t></w:t>
      </w:r>
      <w:r>
        <w:rPr>
          <w:rFonts w:hint="eastAsia"/>
        </w:rPr>
        <w:t>Представлено</w:t>
      </w:r>
      <w:r>
        <w:t></w:t>
      </w:r>
      <w:r>
        <w:t></w:t>
      </w:r>
      <w:r>
        <w:rPr>
          <w:rFonts w:hint="eastAsia"/>
        </w:rPr>
        <w:t>що</w:t>
      </w:r>
      <w:r>
        <w:t></w:t>
      </w:r>
      <w:r>
        <w:rPr>
          <w:rFonts w:hint="eastAsia"/>
        </w:rPr>
        <w:t>реабілітаційний</w:t>
      </w:r>
      <w:r>
        <w:t></w:t>
      </w:r>
      <w:r>
        <w:rPr>
          <w:rFonts w:hint="eastAsia"/>
        </w:rPr>
        <w:t>потенціал</w:t>
      </w:r>
      <w:r>
        <w:t></w:t>
      </w:r>
      <w:r>
        <w:rPr>
          <w:rFonts w:hint="eastAsia"/>
        </w:rPr>
        <w:t>осіб</w:t>
      </w:r>
      <w:r>
        <w:t></w:t>
      </w:r>
      <w:r>
        <w:rPr>
          <w:rFonts w:hint="eastAsia"/>
        </w:rPr>
        <w:t>з</w:t>
      </w:r>
      <w:r>
        <w:t></w:t>
      </w:r>
      <w:r>
        <w:rPr>
          <w:rFonts w:hint="eastAsia"/>
        </w:rPr>
        <w:t>невротичними</w:t>
      </w:r>
      <w:r>
        <w:t></w:t>
      </w:r>
      <w:r>
        <w:rPr>
          <w:rFonts w:hint="eastAsia"/>
        </w:rPr>
        <w:t>розладами</w:t>
      </w:r>
      <w:r>
        <w:t></w:t>
      </w:r>
      <w:r>
        <w:rPr>
          <w:rFonts w:hint="eastAsia"/>
        </w:rPr>
        <w:t>залежить</w:t>
      </w:r>
      <w:r>
        <w:t></w:t>
      </w:r>
      <w:r>
        <w:rPr>
          <w:rFonts w:hint="eastAsia"/>
        </w:rPr>
        <w:t>від</w:t>
      </w:r>
      <w:r>
        <w:t></w:t>
      </w:r>
      <w:r>
        <w:rPr>
          <w:rFonts w:hint="eastAsia"/>
        </w:rPr>
        <w:t>тенденцій</w:t>
      </w:r>
      <w:r>
        <w:t></w:t>
      </w:r>
      <w:r>
        <w:rPr>
          <w:rFonts w:hint="eastAsia"/>
        </w:rPr>
        <w:t>до</w:t>
      </w:r>
      <w:r>
        <w:t></w:t>
      </w:r>
      <w:r>
        <w:rPr>
          <w:rFonts w:hint="eastAsia"/>
        </w:rPr>
        <w:t>негативації</w:t>
      </w:r>
      <w:r>
        <w:t></w:t>
      </w:r>
      <w:r>
        <w:rPr>
          <w:rFonts w:hint="eastAsia"/>
        </w:rPr>
        <w:t>власного</w:t>
      </w:r>
      <w:r>
        <w:t></w:t>
      </w:r>
      <w:r>
        <w:rPr>
          <w:rFonts w:hint="eastAsia"/>
        </w:rPr>
        <w:t>Я</w:t>
      </w:r>
      <w:r>
        <w:t></w:t>
      </w:r>
      <w:r>
        <w:rPr>
          <w:rFonts w:hint="eastAsia"/>
        </w:rPr>
        <w:t>в</w:t>
      </w:r>
      <w:r>
        <w:t></w:t>
      </w:r>
      <w:r>
        <w:rPr>
          <w:rFonts w:hint="eastAsia"/>
        </w:rPr>
        <w:t>процесі</w:t>
      </w:r>
      <w:r>
        <w:t></w:t>
      </w:r>
      <w:r>
        <w:rPr>
          <w:rFonts w:hint="eastAsia"/>
        </w:rPr>
        <w:t>рефлексії</w:t>
      </w:r>
      <w:r>
        <w:t></w:t>
      </w:r>
      <w:r>
        <w:rPr>
          <w:rFonts w:hint="eastAsia"/>
        </w:rPr>
        <w:t>травматичного</w:t>
      </w:r>
      <w:r>
        <w:t></w:t>
      </w:r>
      <w:r>
        <w:rPr>
          <w:rFonts w:hint="eastAsia"/>
        </w:rPr>
        <w:t>досвіду</w:t>
      </w:r>
      <w:r>
        <w:t></w:t>
      </w:r>
      <w:r>
        <w:t></w:t>
      </w:r>
      <w:r>
        <w:rPr>
          <w:rFonts w:hint="eastAsia"/>
        </w:rPr>
        <w:t>психастенічного</w:t>
      </w:r>
      <w:r>
        <w:t></w:t>
      </w:r>
      <w:r>
        <w:rPr>
          <w:rFonts w:hint="eastAsia"/>
        </w:rPr>
        <w:t>синдрому</w:t>
      </w:r>
      <w:r>
        <w:t></w:t>
      </w:r>
      <w:r>
        <w:t></w:t>
      </w:r>
      <w:r>
        <w:rPr>
          <w:rFonts w:hint="eastAsia"/>
        </w:rPr>
        <w:t>цереброастенічного</w:t>
      </w:r>
      <w:r>
        <w:t></w:t>
      </w:r>
      <w:r>
        <w:rPr>
          <w:rFonts w:hint="eastAsia"/>
        </w:rPr>
        <w:t>синдрому</w:t>
      </w:r>
      <w:r>
        <w:t></w:t>
      </w:r>
      <w:r>
        <w:t></w:t>
      </w:r>
      <w:r>
        <w:rPr>
          <w:rFonts w:hint="eastAsia"/>
        </w:rPr>
        <w:t>проекційності</w:t>
      </w:r>
      <w:r>
        <w:t></w:t>
      </w:r>
      <w:r>
        <w:rPr>
          <w:rFonts w:hint="eastAsia"/>
        </w:rPr>
        <w:t>та</w:t>
      </w:r>
      <w:r>
        <w:t></w:t>
      </w:r>
      <w:r>
        <w:rPr>
          <w:rFonts w:hint="eastAsia"/>
        </w:rPr>
        <w:t>конфлікту</w:t>
      </w:r>
      <w:r>
        <w:t></w:t>
      </w:r>
      <w:r>
        <w:rPr>
          <w:rFonts w:hint="eastAsia"/>
        </w:rPr>
        <w:t>між</w:t>
      </w:r>
      <w:r>
        <w:t></w:t>
      </w:r>
      <w:r>
        <w:rPr>
          <w:rFonts w:hint="eastAsia"/>
        </w:rPr>
        <w:t>реальними</w:t>
      </w:r>
      <w:r>
        <w:t></w:t>
      </w:r>
      <w:r>
        <w:rPr>
          <w:rFonts w:hint="eastAsia"/>
        </w:rPr>
        <w:t>завданнями</w:t>
      </w:r>
      <w:r>
        <w:t></w:t>
      </w:r>
      <w:r>
        <w:rPr>
          <w:rFonts w:hint="eastAsia"/>
        </w:rPr>
        <w:t>і</w:t>
      </w:r>
      <w:r>
        <w:t></w:t>
      </w:r>
      <w:r>
        <w:rPr>
          <w:rFonts w:hint="eastAsia"/>
        </w:rPr>
        <w:t>можливостями</w:t>
      </w:r>
      <w:r>
        <w:t></w:t>
      </w:r>
      <w:r>
        <w:t></w:t>
      </w:r>
      <w:r>
        <w:rPr>
          <w:rFonts w:hint="eastAsia"/>
        </w:rPr>
        <w:t>Посилення</w:t>
      </w:r>
      <w:r>
        <w:t></w:t>
      </w:r>
      <w:r>
        <w:rPr>
          <w:rFonts w:hint="eastAsia"/>
        </w:rPr>
        <w:t>реабілітаційного</w:t>
      </w:r>
      <w:r>
        <w:t></w:t>
      </w:r>
      <w:r>
        <w:rPr>
          <w:rFonts w:hint="eastAsia"/>
        </w:rPr>
        <w:t>потенціалу</w:t>
      </w:r>
      <w:r>
        <w:t></w:t>
      </w:r>
      <w:r>
        <w:rPr>
          <w:rFonts w:hint="eastAsia"/>
        </w:rPr>
        <w:t>у</w:t>
      </w:r>
      <w:r>
        <w:t></w:t>
      </w:r>
      <w:r>
        <w:rPr>
          <w:rFonts w:hint="eastAsia"/>
        </w:rPr>
        <w:t>осіб</w:t>
      </w:r>
      <w:r>
        <w:t></w:t>
      </w:r>
      <w:r>
        <w:rPr>
          <w:rFonts w:hint="eastAsia"/>
        </w:rPr>
        <w:t>із</w:t>
      </w:r>
      <w:r>
        <w:t></w:t>
      </w:r>
      <w:r>
        <w:rPr>
          <w:rFonts w:hint="eastAsia"/>
        </w:rPr>
        <w:t>соматогеніями</w:t>
      </w:r>
      <w:r>
        <w:t></w:t>
      </w:r>
      <w:r>
        <w:rPr>
          <w:rFonts w:hint="eastAsia"/>
        </w:rPr>
        <w:t>знижує</w:t>
      </w:r>
      <w:r>
        <w:t></w:t>
      </w:r>
      <w:r>
        <w:rPr>
          <w:rFonts w:hint="eastAsia"/>
        </w:rPr>
        <w:t>прояви</w:t>
      </w:r>
      <w:r>
        <w:t></w:t>
      </w:r>
      <w:r>
        <w:rPr>
          <w:rFonts w:hint="eastAsia"/>
        </w:rPr>
        <w:t>істероподібних</w:t>
      </w:r>
      <w:r>
        <w:t></w:t>
      </w:r>
      <w:r>
        <w:rPr>
          <w:rFonts w:hint="eastAsia"/>
        </w:rPr>
        <w:t>синдромів</w:t>
      </w:r>
      <w:r>
        <w:t></w:t>
      </w:r>
      <w:r>
        <w:rPr>
          <w:rFonts w:hint="eastAsia"/>
        </w:rPr>
        <w:t>та</w:t>
      </w:r>
      <w:r>
        <w:t></w:t>
      </w:r>
      <w:r>
        <w:rPr>
          <w:rFonts w:hint="eastAsia"/>
        </w:rPr>
        <w:t>посилюють</w:t>
      </w:r>
      <w:r>
        <w:t></w:t>
      </w:r>
      <w:r>
        <w:rPr>
          <w:rFonts w:hint="eastAsia"/>
        </w:rPr>
        <w:t>диссимулятивні</w:t>
      </w:r>
      <w:r>
        <w:t></w:t>
      </w:r>
      <w:r>
        <w:t></w:t>
      </w:r>
      <w:r>
        <w:rPr>
          <w:rFonts w:hint="eastAsia"/>
        </w:rPr>
        <w:t>Встановлено</w:t>
      </w:r>
      <w:r>
        <w:t></w:t>
      </w:r>
      <w:r>
        <w:t></w:t>
      </w:r>
      <w:r>
        <w:rPr>
          <w:rFonts w:hint="eastAsia"/>
        </w:rPr>
        <w:t>що</w:t>
      </w:r>
      <w:r>
        <w:t></w:t>
      </w:r>
      <w:r>
        <w:rPr>
          <w:rFonts w:hint="eastAsia"/>
        </w:rPr>
        <w:t>по</w:t>
      </w:r>
      <w:r>
        <w:t></w:t>
      </w:r>
      <w:r>
        <w:rPr>
          <w:rFonts w:hint="eastAsia"/>
        </w:rPr>
        <w:t>мірі</w:t>
      </w:r>
      <w:r>
        <w:t></w:t>
      </w:r>
      <w:r>
        <w:rPr>
          <w:rFonts w:hint="eastAsia"/>
        </w:rPr>
        <w:t>збільшення</w:t>
      </w:r>
      <w:r>
        <w:t></w:t>
      </w:r>
      <w:r>
        <w:rPr>
          <w:rFonts w:hint="eastAsia"/>
        </w:rPr>
        <w:t>реабілітаційного</w:t>
      </w:r>
      <w:r>
        <w:t></w:t>
      </w:r>
      <w:r>
        <w:rPr>
          <w:rFonts w:hint="eastAsia"/>
        </w:rPr>
        <w:t>потенціалу</w:t>
      </w:r>
      <w:r>
        <w:t></w:t>
      </w:r>
      <w:r>
        <w:rPr>
          <w:rFonts w:hint="eastAsia"/>
        </w:rPr>
        <w:t>знижуються</w:t>
      </w:r>
      <w:r>
        <w:t></w:t>
      </w:r>
      <w:r>
        <w:rPr>
          <w:rFonts w:hint="eastAsia"/>
        </w:rPr>
        <w:t>симптоми</w:t>
      </w:r>
      <w:r>
        <w:t></w:t>
      </w:r>
      <w:r>
        <w:rPr>
          <w:rFonts w:hint="eastAsia"/>
        </w:rPr>
        <w:t>агравації</w:t>
      </w:r>
      <w:r>
        <w:t></w:t>
      </w:r>
      <w:r>
        <w:rPr>
          <w:rFonts w:hint="eastAsia"/>
        </w:rPr>
        <w:t>та</w:t>
      </w:r>
      <w:r>
        <w:t></w:t>
      </w:r>
      <w:r>
        <w:rPr>
          <w:rFonts w:hint="eastAsia"/>
        </w:rPr>
        <w:t>виявлено</w:t>
      </w:r>
      <w:r>
        <w:t></w:t>
      </w:r>
      <w:r>
        <w:t></w:t>
      </w:r>
      <w:r>
        <w:rPr>
          <w:rFonts w:hint="eastAsia"/>
        </w:rPr>
        <w:t>що</w:t>
      </w:r>
      <w:r>
        <w:t></w:t>
      </w:r>
      <w:r>
        <w:rPr>
          <w:rFonts w:hint="eastAsia"/>
        </w:rPr>
        <w:t>ССС</w:t>
      </w:r>
      <w:r>
        <w:t></w:t>
      </w:r>
      <w:r>
        <w:rPr>
          <w:rFonts w:hint="eastAsia"/>
        </w:rPr>
        <w:t>синдроми</w:t>
      </w:r>
      <w:r>
        <w:t></w:t>
      </w:r>
      <w:r>
        <w:rPr>
          <w:rFonts w:hint="eastAsia"/>
        </w:rPr>
        <w:t>виступають</w:t>
      </w:r>
      <w:r>
        <w:t></w:t>
      </w:r>
      <w:r>
        <w:rPr>
          <w:rFonts w:hint="eastAsia"/>
        </w:rPr>
        <w:t>як</w:t>
      </w:r>
      <w:r>
        <w:t></w:t>
      </w:r>
      <w:r>
        <w:rPr>
          <w:rFonts w:hint="eastAsia"/>
        </w:rPr>
        <w:t>чинниками</w:t>
      </w:r>
      <w:r>
        <w:t></w:t>
      </w:r>
      <w:r>
        <w:rPr>
          <w:rFonts w:hint="eastAsia"/>
        </w:rPr>
        <w:t>його</w:t>
      </w:r>
      <w:r>
        <w:t></w:t>
      </w:r>
      <w:r>
        <w:rPr>
          <w:rFonts w:hint="eastAsia"/>
        </w:rPr>
        <w:t>посилення</w:t>
      </w:r>
      <w:r>
        <w:t></w:t>
      </w:r>
      <w:r>
        <w:t></w:t>
      </w:r>
      <w:r>
        <w:rPr>
          <w:rFonts w:hint="eastAsia"/>
        </w:rPr>
        <w:t>виконуючи</w:t>
      </w:r>
      <w:r>
        <w:t></w:t>
      </w:r>
      <w:r>
        <w:rPr>
          <w:rFonts w:hint="eastAsia"/>
        </w:rPr>
        <w:t>компенсаторну</w:t>
      </w:r>
      <w:r>
        <w:t></w:t>
      </w:r>
      <w:r>
        <w:rPr>
          <w:rFonts w:hint="eastAsia"/>
        </w:rPr>
        <w:t>функцію</w:t>
      </w:r>
      <w:r>
        <w:t></w:t>
      </w:r>
      <w:r>
        <w:rPr>
          <w:rFonts w:hint="eastAsia"/>
        </w:rPr>
        <w:t>так</w:t>
      </w:r>
      <w:r>
        <w:t></w:t>
      </w:r>
      <w:r>
        <w:rPr>
          <w:rFonts w:hint="eastAsia"/>
        </w:rPr>
        <w:t>і</w:t>
      </w:r>
      <w:r>
        <w:t></w:t>
      </w:r>
      <w:r>
        <w:rPr>
          <w:rFonts w:hint="eastAsia"/>
        </w:rPr>
        <w:t>знижують</w:t>
      </w:r>
      <w:r>
        <w:t></w:t>
      </w:r>
      <w:r>
        <w:rPr>
          <w:rFonts w:hint="eastAsia"/>
        </w:rPr>
        <w:t>його</w:t>
      </w:r>
      <w:r>
        <w:t></w:t>
      </w:r>
      <w:r>
        <w:rPr>
          <w:rFonts w:hint="eastAsia"/>
        </w:rPr>
        <w:t>активність</w:t>
      </w:r>
      <w:r>
        <w:t></w:t>
      </w:r>
      <w:r>
        <w:t></w:t>
      </w:r>
      <w:r>
        <w:rPr>
          <w:rFonts w:hint="eastAsia"/>
        </w:rPr>
        <w:t>Встановлено</w:t>
      </w:r>
      <w:r>
        <w:t></w:t>
      </w:r>
      <w:r>
        <w:t></w:t>
      </w:r>
      <w:r>
        <w:rPr>
          <w:rFonts w:hint="eastAsia"/>
        </w:rPr>
        <w:t>що</w:t>
      </w:r>
      <w:r>
        <w:t></w:t>
      </w:r>
      <w:r>
        <w:rPr>
          <w:rFonts w:hint="eastAsia"/>
        </w:rPr>
        <w:t>посилення</w:t>
      </w:r>
      <w:r>
        <w:t></w:t>
      </w:r>
      <w:r>
        <w:rPr>
          <w:rFonts w:hint="eastAsia"/>
        </w:rPr>
        <w:t>когнітивного</w:t>
      </w:r>
      <w:r>
        <w:t></w:t>
      </w:r>
      <w:r>
        <w:rPr>
          <w:rFonts w:hint="eastAsia"/>
        </w:rPr>
        <w:t>стилю</w:t>
      </w:r>
      <w:r>
        <w:t></w:t>
      </w:r>
      <w:r>
        <w:rPr>
          <w:rFonts w:hint="eastAsia"/>
        </w:rPr>
        <w:t>гнучкості</w:t>
      </w:r>
      <w:r>
        <w:t></w:t>
      </w:r>
      <w:r>
        <w:rPr>
          <w:rFonts w:hint="eastAsia"/>
        </w:rPr>
        <w:t>пізнавального</w:t>
      </w:r>
      <w:r>
        <w:t></w:t>
      </w:r>
      <w:r>
        <w:rPr>
          <w:rFonts w:hint="eastAsia"/>
        </w:rPr>
        <w:t>контролю</w:t>
      </w:r>
      <w:r>
        <w:t></w:t>
      </w:r>
      <w:r>
        <w:rPr>
          <w:rFonts w:hint="eastAsia"/>
        </w:rPr>
        <w:t>збільшує</w:t>
      </w:r>
      <w:r>
        <w:t></w:t>
      </w:r>
      <w:r>
        <w:rPr>
          <w:rFonts w:hint="eastAsia"/>
        </w:rPr>
        <w:t>реабілітаційний</w:t>
      </w:r>
      <w:r>
        <w:t></w:t>
      </w:r>
      <w:r>
        <w:rPr>
          <w:rFonts w:hint="eastAsia"/>
        </w:rPr>
        <w:t>потенціал</w:t>
      </w:r>
      <w:r>
        <w:t></w:t>
      </w:r>
      <w:r>
        <w:rPr>
          <w:rFonts w:hint="eastAsia"/>
        </w:rPr>
        <w:t>осіб</w:t>
      </w:r>
      <w:r>
        <w:t></w:t>
      </w:r>
      <w:r>
        <w:rPr>
          <w:rFonts w:hint="eastAsia"/>
        </w:rPr>
        <w:t>із</w:t>
      </w:r>
      <w:r>
        <w:t></w:t>
      </w:r>
      <w:r>
        <w:rPr>
          <w:rFonts w:hint="eastAsia"/>
        </w:rPr>
        <w:t>соматегеніями</w:t>
      </w:r>
      <w:r>
        <w:t></w:t>
      </w:r>
    </w:p>
    <w:p w:rsidR="007463AB" w:rsidRDefault="007463AB" w:rsidP="007463AB">
      <w:r>
        <w:rPr>
          <w:rFonts w:hint="eastAsia"/>
        </w:rPr>
        <w:t>За</w:t>
      </w:r>
      <w:r>
        <w:t></w:t>
      </w:r>
      <w:r>
        <w:rPr>
          <w:rFonts w:hint="eastAsia"/>
        </w:rPr>
        <w:t>результатами</w:t>
      </w:r>
      <w:r>
        <w:t></w:t>
      </w:r>
      <w:r>
        <w:rPr>
          <w:rFonts w:hint="eastAsia"/>
        </w:rPr>
        <w:t>проведеного</w:t>
      </w:r>
      <w:r>
        <w:t></w:t>
      </w:r>
      <w:r>
        <w:rPr>
          <w:rFonts w:hint="eastAsia"/>
        </w:rPr>
        <w:t>дослідження</w:t>
      </w:r>
      <w:r>
        <w:t></w:t>
      </w:r>
      <w:r>
        <w:rPr>
          <w:rFonts w:hint="eastAsia"/>
        </w:rPr>
        <w:t>розроблено</w:t>
      </w:r>
      <w:r>
        <w:t></w:t>
      </w:r>
      <w:r>
        <w:rPr>
          <w:rFonts w:hint="eastAsia"/>
        </w:rPr>
        <w:t>та</w:t>
      </w:r>
      <w:r>
        <w:t></w:t>
      </w:r>
      <w:r>
        <w:rPr>
          <w:rFonts w:hint="eastAsia"/>
        </w:rPr>
        <w:t>апробовано</w:t>
      </w:r>
      <w:r>
        <w:t></w:t>
      </w:r>
      <w:r>
        <w:rPr>
          <w:rFonts w:hint="eastAsia"/>
        </w:rPr>
        <w:t>програму</w:t>
      </w:r>
      <w:r>
        <w:t></w:t>
      </w:r>
      <w:r>
        <w:rPr>
          <w:rFonts w:hint="eastAsia"/>
        </w:rPr>
        <w:t>психологічної</w:t>
      </w:r>
      <w:r>
        <w:t></w:t>
      </w:r>
      <w:r>
        <w:rPr>
          <w:rFonts w:hint="eastAsia"/>
        </w:rPr>
        <w:t>корекції</w:t>
      </w:r>
      <w:r>
        <w:t></w:t>
      </w:r>
      <w:r>
        <w:rPr>
          <w:rFonts w:hint="eastAsia"/>
        </w:rPr>
        <w:t>реабілітаційного</w:t>
      </w:r>
      <w:r>
        <w:t></w:t>
      </w:r>
      <w:r>
        <w:rPr>
          <w:rFonts w:hint="eastAsia"/>
        </w:rPr>
        <w:t>потенціалу</w:t>
      </w:r>
      <w:r>
        <w:t></w:t>
      </w:r>
      <w:r>
        <w:rPr>
          <w:rFonts w:hint="eastAsia"/>
        </w:rPr>
        <w:t>особистості</w:t>
      </w:r>
      <w:r>
        <w:t></w:t>
      </w:r>
    </w:p>
    <w:p w:rsidR="007463AB" w:rsidRDefault="007463AB" w:rsidP="007463AB">
      <w:r>
        <w:t></w:t>
      </w:r>
    </w:p>
    <w:p w:rsidR="007463AB" w:rsidRDefault="007463AB" w:rsidP="007463AB"/>
    <w:p w:rsidR="007463AB" w:rsidRDefault="007463AB" w:rsidP="007463AB">
      <w:r>
        <w:rPr>
          <w:rFonts w:hint="eastAsia"/>
        </w:rPr>
        <w:t>яка</w:t>
      </w:r>
      <w:r>
        <w:t></w:t>
      </w:r>
      <w:r>
        <w:rPr>
          <w:rFonts w:hint="eastAsia"/>
        </w:rPr>
        <w:t>ґрунтувалась</w:t>
      </w:r>
      <w:r>
        <w:t></w:t>
      </w:r>
      <w:r>
        <w:rPr>
          <w:rFonts w:hint="eastAsia"/>
        </w:rPr>
        <w:t>на</w:t>
      </w:r>
      <w:r>
        <w:t></w:t>
      </w:r>
      <w:r>
        <w:rPr>
          <w:rFonts w:hint="eastAsia"/>
        </w:rPr>
        <w:t>принципах</w:t>
      </w:r>
      <w:r>
        <w:t></w:t>
      </w:r>
      <w:r>
        <w:rPr>
          <w:rFonts w:hint="eastAsia"/>
        </w:rPr>
        <w:t>генетичної</w:t>
      </w:r>
      <w:r>
        <w:t></w:t>
      </w:r>
      <w:r>
        <w:rPr>
          <w:rFonts w:hint="eastAsia"/>
        </w:rPr>
        <w:t>психології</w:t>
      </w:r>
      <w:r>
        <w:t></w:t>
      </w:r>
      <w:r>
        <w:rPr>
          <w:rFonts w:hint="eastAsia"/>
        </w:rPr>
        <w:t>у</w:t>
      </w:r>
      <w:r>
        <w:t></w:t>
      </w:r>
      <w:r>
        <w:rPr>
          <w:rFonts w:hint="eastAsia"/>
        </w:rPr>
        <w:t>поєднанні</w:t>
      </w:r>
      <w:r>
        <w:t></w:t>
      </w:r>
      <w:r>
        <w:rPr>
          <w:rFonts w:hint="eastAsia"/>
        </w:rPr>
        <w:t>з</w:t>
      </w:r>
      <w:r>
        <w:t></w:t>
      </w:r>
      <w:r>
        <w:rPr>
          <w:rFonts w:hint="eastAsia"/>
        </w:rPr>
        <w:t>основними</w:t>
      </w:r>
      <w:r>
        <w:t></w:t>
      </w:r>
      <w:r>
        <w:rPr>
          <w:rFonts w:hint="eastAsia"/>
        </w:rPr>
        <w:t>принципами</w:t>
      </w:r>
      <w:r>
        <w:t></w:t>
      </w:r>
      <w:r>
        <w:rPr>
          <w:rFonts w:hint="eastAsia"/>
        </w:rPr>
        <w:t>когнітивного</w:t>
      </w:r>
      <w:r>
        <w:t></w:t>
      </w:r>
      <w:r>
        <w:rPr>
          <w:rFonts w:hint="eastAsia"/>
        </w:rPr>
        <w:t>моделювання</w:t>
      </w:r>
      <w:r>
        <w:t></w:t>
      </w:r>
      <w:r>
        <w:rPr>
          <w:rFonts w:hint="eastAsia"/>
        </w:rPr>
        <w:t>та</w:t>
      </w:r>
      <w:r>
        <w:t></w:t>
      </w:r>
      <w:r>
        <w:rPr>
          <w:rFonts w:hint="eastAsia"/>
        </w:rPr>
        <w:t>нейроперсонології</w:t>
      </w:r>
      <w:r>
        <w:t></w:t>
      </w:r>
    </w:p>
    <w:p w:rsidR="007463AB" w:rsidRPr="007463AB" w:rsidRDefault="007463AB" w:rsidP="007463AB">
      <w:r>
        <w:rPr>
          <w:rFonts w:hint="eastAsia"/>
        </w:rPr>
        <w:t>Перспективи</w:t>
      </w:r>
      <w:r>
        <w:t></w:t>
      </w:r>
      <w:r>
        <w:rPr>
          <w:rFonts w:hint="eastAsia"/>
        </w:rPr>
        <w:t>подальших</w:t>
      </w:r>
      <w:r>
        <w:t></w:t>
      </w:r>
      <w:r>
        <w:rPr>
          <w:rFonts w:hint="eastAsia"/>
        </w:rPr>
        <w:t>пошуків</w:t>
      </w:r>
      <w:r>
        <w:t></w:t>
      </w:r>
      <w:r>
        <w:rPr>
          <w:rFonts w:hint="eastAsia"/>
        </w:rPr>
        <w:t>полягають</w:t>
      </w:r>
      <w:r>
        <w:t></w:t>
      </w:r>
      <w:r>
        <w:rPr>
          <w:rFonts w:hint="eastAsia"/>
        </w:rPr>
        <w:t>в</w:t>
      </w:r>
      <w:r>
        <w:t></w:t>
      </w:r>
      <w:r>
        <w:rPr>
          <w:rFonts w:hint="eastAsia"/>
        </w:rPr>
        <w:t>провадженні</w:t>
      </w:r>
      <w:r>
        <w:t></w:t>
      </w:r>
      <w:r>
        <w:rPr>
          <w:rFonts w:hint="eastAsia"/>
        </w:rPr>
        <w:t>програм</w:t>
      </w:r>
      <w:r>
        <w:t></w:t>
      </w:r>
      <w:r>
        <w:rPr>
          <w:rFonts w:hint="eastAsia"/>
        </w:rPr>
        <w:t>нейропсихологічної</w:t>
      </w:r>
      <w:r>
        <w:t></w:t>
      </w:r>
      <w:r>
        <w:rPr>
          <w:rFonts w:hint="eastAsia"/>
        </w:rPr>
        <w:t>корекції</w:t>
      </w:r>
      <w:r>
        <w:t></w:t>
      </w:r>
      <w:r>
        <w:rPr>
          <w:rFonts w:hint="eastAsia"/>
        </w:rPr>
        <w:t>реабілітаційного</w:t>
      </w:r>
      <w:r>
        <w:t></w:t>
      </w:r>
      <w:r>
        <w:rPr>
          <w:rFonts w:hint="eastAsia"/>
        </w:rPr>
        <w:t>потенціалу</w:t>
      </w:r>
      <w:r>
        <w:t></w:t>
      </w:r>
      <w:r>
        <w:rPr>
          <w:rFonts w:hint="eastAsia"/>
        </w:rPr>
        <w:t>особистості</w:t>
      </w:r>
      <w:r>
        <w:t></w:t>
      </w:r>
    </w:p>
    <w:sectPr w:rsidR="007463AB" w:rsidRPr="007463A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2E40A1">
    <w:pPr>
      <w:rPr>
        <w:sz w:val="2"/>
        <w:szCs w:val="2"/>
      </w:rPr>
    </w:pPr>
    <w:r w:rsidRPr="002E40A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2E40A1">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2E40A1">
    <w:pPr>
      <w:rPr>
        <w:sz w:val="2"/>
        <w:szCs w:val="2"/>
      </w:rPr>
    </w:pPr>
    <w:r w:rsidRPr="002E40A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2E40A1">
                <w:pPr>
                  <w:spacing w:line="240" w:lineRule="auto"/>
                </w:pPr>
                <w:fldSimple w:instr=" PAGE \* MERGEFORMAT ">
                  <w:r w:rsidR="007463AB" w:rsidRPr="007463AB">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2E40A1">
      <w:pPr>
        <w:rPr>
          <w:sz w:val="2"/>
          <w:szCs w:val="2"/>
        </w:rPr>
      </w:pPr>
      <w:r w:rsidRPr="002E40A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2E40A1">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2E40A1">
      <w:pPr>
        <w:rPr>
          <w:sz w:val="2"/>
          <w:szCs w:val="2"/>
        </w:rPr>
      </w:pPr>
      <w:r w:rsidRPr="002E40A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2E40A1">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CCA47-926E-41B8-A516-9C1258D1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4736</TotalTime>
  <Pages>8</Pages>
  <Words>1601</Words>
  <Characters>9131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106</cp:revision>
  <cp:lastPrinted>2009-02-06T05:36:00Z</cp:lastPrinted>
  <dcterms:created xsi:type="dcterms:W3CDTF">2022-08-02T11:55:00Z</dcterms:created>
  <dcterms:modified xsi:type="dcterms:W3CDTF">2022-10-02T19:01:00Z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