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9A" w:rsidRDefault="0096549A" w:rsidP="0096549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Шевченко Мирослава Євгеніївна, </w:t>
      </w:r>
      <w:r>
        <w:rPr>
          <w:rFonts w:ascii="CIDFont+F4" w:hAnsi="CIDFont+F4" w:cs="CIDFont+F4"/>
          <w:kern w:val="0"/>
          <w:sz w:val="28"/>
          <w:szCs w:val="28"/>
          <w:lang w:eastAsia="ru-RU"/>
        </w:rPr>
        <w:t>тимчасово не працює, тема</w:t>
      </w:r>
    </w:p>
    <w:p w:rsidR="0096549A" w:rsidRDefault="0096549A" w:rsidP="0096549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«Культуротворчі інтенції художників-шістдесятників у поступі</w:t>
      </w:r>
    </w:p>
    <w:p w:rsidR="0096549A" w:rsidRDefault="0096549A" w:rsidP="0096549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національного мистецтва: традиції та новації», (034 Культурологія).</w:t>
      </w:r>
    </w:p>
    <w:p w:rsidR="0096549A" w:rsidRDefault="0096549A" w:rsidP="0096549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26.460.003 у Інституті проблем сучасного</w:t>
      </w:r>
    </w:p>
    <w:p w:rsidR="00940FA1" w:rsidRPr="0096549A" w:rsidRDefault="0096549A" w:rsidP="0096549A">
      <w:r>
        <w:rPr>
          <w:rFonts w:ascii="CIDFont+F4" w:hAnsi="CIDFont+F4" w:cs="CIDFont+F4"/>
          <w:kern w:val="0"/>
          <w:sz w:val="28"/>
          <w:szCs w:val="28"/>
          <w:lang w:eastAsia="ru-RU"/>
        </w:rPr>
        <w:t>мистецтва НАМ України</w:t>
      </w:r>
    </w:p>
    <w:sectPr w:rsidR="00940FA1" w:rsidRPr="0096549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96549A" w:rsidRPr="009654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AEC79-B55A-493F-9155-96AB06FF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7718</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427</cp:revision>
  <cp:lastPrinted>2009-02-06T05:36:00Z</cp:lastPrinted>
  <dcterms:created xsi:type="dcterms:W3CDTF">2021-12-23T09:52:00Z</dcterms:created>
  <dcterms:modified xsi:type="dcterms:W3CDTF">2022-01-11T18:12:00Z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