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Скляр</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Олег</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Юрійович</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фахівець</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категорії</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w:t>
      </w:r>
      <w:r w:rsidRPr="00C44726">
        <w:rPr>
          <w:rFonts w:ascii="Verdana" w:eastAsia="Times New Roman" w:hAnsi="Verdana" w:cs="Times New Roman"/>
          <w:color w:val="000000"/>
          <w:kern w:val="0"/>
          <w:sz w:val="24"/>
          <w:szCs w:val="24"/>
          <w:lang w:eastAsia="ru-RU"/>
        </w:rPr>
        <w:t>&amp;shy;</w:t>
      </w:r>
      <w:r w:rsidRPr="00C44726">
        <w:rPr>
          <w:rFonts w:ascii="Verdana" w:eastAsia="Times New Roman" w:hAnsi="Verdana" w:cs="Times New Roman" w:hint="eastAsia"/>
          <w:color w:val="000000"/>
          <w:kern w:val="0"/>
          <w:sz w:val="24"/>
          <w:szCs w:val="24"/>
          <w:lang w:eastAsia="ru-RU"/>
        </w:rPr>
        <w:t>вчальної</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лабораторії</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геодезії</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картографії</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кафе</w:t>
      </w:r>
      <w:r w:rsidRPr="00C44726">
        <w:rPr>
          <w:rFonts w:ascii="Verdana" w:eastAsia="Times New Roman" w:hAnsi="Verdana" w:cs="Times New Roman"/>
          <w:color w:val="000000"/>
          <w:kern w:val="0"/>
          <w:sz w:val="24"/>
          <w:szCs w:val="24"/>
          <w:lang w:eastAsia="ru-RU"/>
        </w:rPr>
        <w:t>&amp;shy;</w:t>
      </w:r>
      <w:r w:rsidRPr="00C44726">
        <w:rPr>
          <w:rFonts w:ascii="Verdana" w:eastAsia="Times New Roman" w:hAnsi="Verdana" w:cs="Times New Roman" w:hint="eastAsia"/>
          <w:color w:val="000000"/>
          <w:kern w:val="0"/>
          <w:sz w:val="24"/>
          <w:szCs w:val="24"/>
          <w:lang w:eastAsia="ru-RU"/>
        </w:rPr>
        <w:t>дри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геодезії</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картографії</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Київського</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національного</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університету</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імені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Тараса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Шевченка</w:t>
      </w:r>
      <w:r w:rsidRPr="00C44726">
        <w:rPr>
          <w:rFonts w:ascii="Verdana" w:eastAsia="Times New Roman" w:hAnsi="Verdana" w:cs="Times New Roman"/>
          <w:color w:val="000000"/>
          <w:kern w:val="0"/>
          <w:sz w:val="24"/>
          <w:szCs w:val="24"/>
          <w:lang w:eastAsia="ru-RU"/>
        </w:rPr>
        <w:t>: &amp;laquo;</w:t>
      </w:r>
      <w:r w:rsidRPr="00C44726">
        <w:rPr>
          <w:rFonts w:ascii="Verdana" w:eastAsia="Times New Roman" w:hAnsi="Verdana" w:cs="Times New Roman" w:hint="eastAsia"/>
          <w:color w:val="000000"/>
          <w:kern w:val="0"/>
          <w:sz w:val="24"/>
          <w:szCs w:val="24"/>
          <w:lang w:eastAsia="ru-RU"/>
        </w:rPr>
        <w:t>Ідея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свободи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політичних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вченнях</w:t>
      </w:r>
      <w:r w:rsidRPr="00C44726">
        <w:rPr>
          <w:rFonts w:ascii="Verdana" w:eastAsia="Times New Roman" w:hAnsi="Verdana" w:cs="Times New Roman"/>
          <w:color w:val="000000"/>
          <w:kern w:val="0"/>
          <w:sz w:val="24"/>
          <w:szCs w:val="24"/>
          <w:lang w:eastAsia="ru-RU"/>
        </w:rPr>
        <w:t xml:space="preserve"> XVIII - XIX </w:t>
      </w:r>
      <w:r w:rsidRPr="00C44726">
        <w:rPr>
          <w:rFonts w:ascii="Verdana" w:eastAsia="Times New Roman" w:hAnsi="Verdana" w:cs="Times New Roman" w:hint="eastAsia"/>
          <w:color w:val="000000"/>
          <w:kern w:val="0"/>
          <w:sz w:val="24"/>
          <w:szCs w:val="24"/>
          <w:lang w:eastAsia="ru-RU"/>
        </w:rPr>
        <w:t>ст</w:t>
      </w:r>
      <w:r w:rsidRPr="00C44726">
        <w:rPr>
          <w:rFonts w:ascii="Verdana" w:eastAsia="Times New Roman" w:hAnsi="Verdana" w:cs="Times New Roman"/>
          <w:color w:val="000000"/>
          <w:kern w:val="0"/>
          <w:sz w:val="24"/>
          <w:szCs w:val="24"/>
          <w:lang w:eastAsia="ru-RU"/>
        </w:rPr>
        <w:t xml:space="preserve">.&amp;raquo; (23.00.01 - </w:t>
      </w:r>
      <w:r w:rsidRPr="00C44726">
        <w:rPr>
          <w:rFonts w:ascii="Verdana" w:eastAsia="Times New Roman" w:hAnsi="Verdana" w:cs="Times New Roman" w:hint="eastAsia"/>
          <w:color w:val="000000"/>
          <w:kern w:val="0"/>
          <w:sz w:val="24"/>
          <w:szCs w:val="24"/>
          <w:lang w:eastAsia="ru-RU"/>
        </w:rPr>
        <w:t>теорія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історія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політичної</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науки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Спецрада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w:t>
      </w:r>
      <w:r w:rsidRPr="00C44726">
        <w:rPr>
          <w:rFonts w:ascii="Verdana" w:eastAsia="Times New Roman" w:hAnsi="Verdana" w:cs="Times New Roman"/>
          <w:color w:val="000000"/>
          <w:kern w:val="0"/>
          <w:sz w:val="24"/>
          <w:szCs w:val="24"/>
          <w:lang w:eastAsia="ru-RU"/>
        </w:rPr>
        <w:t xml:space="preserve"> 26.001.41 </w:t>
      </w:r>
      <w:r w:rsidRPr="00C44726">
        <w:rPr>
          <w:rFonts w:ascii="Verdana" w:eastAsia="Times New Roman" w:hAnsi="Verdana" w:cs="Times New Roman" w:hint="eastAsia"/>
          <w:color w:val="000000"/>
          <w:kern w:val="0"/>
          <w:sz w:val="24"/>
          <w:szCs w:val="24"/>
          <w:lang w:eastAsia="ru-RU"/>
        </w:rPr>
        <w:t>у</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Київському</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національному</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університеті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імені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Тараса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Шевченка</w:t>
      </w:r>
    </w:p>
    <w:p w:rsidR="00C44726" w:rsidRPr="00C44726" w:rsidRDefault="00C44726" w:rsidP="00C44726">
      <w:pPr>
        <w:rPr>
          <w:rFonts w:ascii="Verdana" w:eastAsia="Times New Roman" w:hAnsi="Verdana" w:cs="Times New Roman"/>
          <w:color w:val="000000"/>
          <w:kern w:val="0"/>
          <w:sz w:val="24"/>
          <w:szCs w:val="24"/>
          <w:lang w:eastAsia="ru-RU"/>
        </w:rPr>
      </w:pPr>
    </w:p>
    <w:p w:rsidR="00C44726" w:rsidRPr="00C44726" w:rsidRDefault="00C44726" w:rsidP="00C44726">
      <w:pPr>
        <w:rPr>
          <w:rFonts w:ascii="Verdana" w:eastAsia="Times New Roman" w:hAnsi="Verdana" w:cs="Times New Roman"/>
          <w:color w:val="000000"/>
          <w:kern w:val="0"/>
          <w:sz w:val="24"/>
          <w:szCs w:val="24"/>
          <w:lang w:eastAsia="ru-RU"/>
        </w:rPr>
      </w:pPr>
    </w:p>
    <w:p w:rsidR="00C44726" w:rsidRPr="00C44726" w:rsidRDefault="00C44726" w:rsidP="00C44726">
      <w:pPr>
        <w:rPr>
          <w:rFonts w:ascii="Verdana" w:eastAsia="Times New Roman" w:hAnsi="Verdana" w:cs="Times New Roman"/>
          <w:color w:val="000000"/>
          <w:kern w:val="0"/>
          <w:sz w:val="24"/>
          <w:szCs w:val="24"/>
          <w:lang w:eastAsia="ru-RU"/>
        </w:rPr>
      </w:pPr>
    </w:p>
    <w:p w:rsidR="00C44726" w:rsidRPr="00C44726" w:rsidRDefault="00C44726" w:rsidP="00C44726">
      <w:pPr>
        <w:rPr>
          <w:rFonts w:ascii="Verdana" w:eastAsia="Times New Roman" w:hAnsi="Verdana" w:cs="Times New Roman"/>
          <w:color w:val="000000"/>
          <w:kern w:val="0"/>
          <w:sz w:val="24"/>
          <w:szCs w:val="24"/>
          <w:lang w:eastAsia="ru-RU"/>
        </w:rPr>
      </w:pP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Київський</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національний</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університет</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імені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Тараса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Шевченка</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Міністерство</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освіти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науки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України</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Київський</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національний</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університет</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імені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Тараса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Шевченка</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Міністерство</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освіти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науки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України</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Кваліфікаційна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наукова</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праця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правах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рукопису</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СКЛЯР</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ОЛЕГ</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ЮРІЙОВИЧ</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УДК</w:t>
      </w:r>
      <w:r w:rsidRPr="00C44726">
        <w:rPr>
          <w:rFonts w:ascii="Verdana" w:eastAsia="Times New Roman" w:hAnsi="Verdana" w:cs="Times New Roman"/>
          <w:color w:val="000000"/>
          <w:kern w:val="0"/>
          <w:sz w:val="24"/>
          <w:szCs w:val="24"/>
          <w:lang w:eastAsia="ru-RU"/>
        </w:rPr>
        <w:t xml:space="preserve"> [123.1:008:32]:141.5</w:t>
      </w:r>
      <w:r w:rsidRPr="00C44726">
        <w:rPr>
          <w:rFonts w:ascii="Verdana" w:eastAsia="Times New Roman" w:hAnsi="Verdana" w:cs="Times New Roman" w:hint="eastAsia"/>
          <w:color w:val="000000"/>
          <w:kern w:val="0"/>
          <w:sz w:val="24"/>
          <w:szCs w:val="24"/>
          <w:lang w:eastAsia="ru-RU"/>
        </w:rPr>
        <w:t>”</w:t>
      </w:r>
      <w:r w:rsidRPr="00C44726">
        <w:rPr>
          <w:rFonts w:ascii="Verdana" w:eastAsia="Times New Roman" w:hAnsi="Verdana" w:cs="Times New Roman"/>
          <w:color w:val="000000"/>
          <w:kern w:val="0"/>
          <w:sz w:val="24"/>
          <w:szCs w:val="24"/>
          <w:lang w:eastAsia="ru-RU"/>
        </w:rPr>
        <w:t>17/18</w:t>
      </w:r>
      <w:r w:rsidRPr="00C44726">
        <w:rPr>
          <w:rFonts w:ascii="Verdana" w:eastAsia="Times New Roman" w:hAnsi="Verdana" w:cs="Times New Roman" w:hint="eastAsia"/>
          <w:color w:val="000000"/>
          <w:kern w:val="0"/>
          <w:sz w:val="24"/>
          <w:szCs w:val="24"/>
          <w:lang w:eastAsia="ru-RU"/>
        </w:rPr>
        <w:t>”</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ДИСЕРТАЦІЯ</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ІДЕЯ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СВОБОДИ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ПОЛІТИЧНИХ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ВЧЕННЯХ</w:t>
      </w:r>
      <w:r w:rsidRPr="00C44726">
        <w:rPr>
          <w:rFonts w:ascii="Verdana" w:eastAsia="Times New Roman" w:hAnsi="Verdana" w:cs="Times New Roman"/>
          <w:color w:val="000000"/>
          <w:kern w:val="0"/>
          <w:sz w:val="24"/>
          <w:szCs w:val="24"/>
          <w:lang w:eastAsia="ru-RU"/>
        </w:rPr>
        <w:t xml:space="preserve"> XVIII</w:t>
      </w:r>
      <w:r w:rsidRPr="00C44726">
        <w:rPr>
          <w:rFonts w:ascii="Verdana" w:eastAsia="Times New Roman" w:hAnsi="Verdana" w:cs="Times New Roman" w:hint="eastAsia"/>
          <w:color w:val="000000"/>
          <w:kern w:val="0"/>
          <w:sz w:val="24"/>
          <w:szCs w:val="24"/>
          <w:lang w:eastAsia="ru-RU"/>
        </w:rPr>
        <w:t>–</w:t>
      </w:r>
      <w:r w:rsidRPr="00C44726">
        <w:rPr>
          <w:rFonts w:ascii="Verdana" w:eastAsia="Times New Roman" w:hAnsi="Verdana" w:cs="Times New Roman"/>
          <w:color w:val="000000"/>
          <w:kern w:val="0"/>
          <w:sz w:val="24"/>
          <w:szCs w:val="24"/>
          <w:lang w:eastAsia="ru-RU"/>
        </w:rPr>
        <w:t xml:space="preserve">XIX </w:t>
      </w:r>
      <w:r w:rsidRPr="00C44726">
        <w:rPr>
          <w:rFonts w:ascii="Verdana" w:eastAsia="Times New Roman" w:hAnsi="Verdana" w:cs="Times New Roman" w:hint="eastAsia"/>
          <w:color w:val="000000"/>
          <w:kern w:val="0"/>
          <w:sz w:val="24"/>
          <w:szCs w:val="24"/>
          <w:lang w:eastAsia="ru-RU"/>
        </w:rPr>
        <w:t>СТ</w:t>
      </w:r>
      <w:r w:rsidRPr="00C44726">
        <w:rPr>
          <w:rFonts w:ascii="Verdana" w:eastAsia="Times New Roman" w:hAnsi="Verdana" w:cs="Times New Roman"/>
          <w:color w:val="000000"/>
          <w:kern w:val="0"/>
          <w:sz w:val="24"/>
          <w:szCs w:val="24"/>
          <w:lang w:eastAsia="ru-RU"/>
        </w:rPr>
        <w:t>.</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color w:val="000000"/>
          <w:kern w:val="0"/>
          <w:sz w:val="24"/>
          <w:szCs w:val="24"/>
          <w:lang w:eastAsia="ru-RU"/>
        </w:rPr>
        <w:t xml:space="preserve">23.00.01 </w:t>
      </w:r>
      <w:r w:rsidRPr="00C44726">
        <w:rPr>
          <w:rFonts w:ascii="Verdana" w:eastAsia="Times New Roman" w:hAnsi="Verdana" w:cs="Times New Roman" w:hint="eastAsia"/>
          <w:color w:val="000000"/>
          <w:kern w:val="0"/>
          <w:sz w:val="24"/>
          <w:szCs w:val="24"/>
          <w:lang w:eastAsia="ru-RU"/>
        </w:rPr>
        <w:t>–</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теорія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історія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політичної</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науки</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Подається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здобуття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наукового</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ступеня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кандидата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політичних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наук</w:t>
      </w:r>
      <w:r w:rsidRPr="00C44726">
        <w:rPr>
          <w:rFonts w:ascii="Verdana" w:eastAsia="Times New Roman" w:hAnsi="Verdana" w:cs="Times New Roman"/>
          <w:color w:val="000000"/>
          <w:kern w:val="0"/>
          <w:sz w:val="24"/>
          <w:szCs w:val="24"/>
          <w:lang w:eastAsia="ru-RU"/>
        </w:rPr>
        <w:t>.</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Дисертація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містить</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результати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власних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досліджень</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Використання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ідей</w:t>
      </w:r>
      <w:r w:rsidRPr="00C44726">
        <w:rPr>
          <w:rFonts w:ascii="Verdana" w:eastAsia="Times New Roman" w:hAnsi="Verdana" w:cs="Times New Roman"/>
          <w:color w:val="000000"/>
          <w:kern w:val="0"/>
          <w:sz w:val="24"/>
          <w:szCs w:val="24"/>
          <w:lang w:eastAsia="ru-RU"/>
        </w:rPr>
        <w:t>,</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результатів</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текстів</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інших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авторів</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мають</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посилання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відповідне</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джерело</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color w:val="000000"/>
          <w:kern w:val="0"/>
          <w:sz w:val="24"/>
          <w:szCs w:val="24"/>
          <w:lang w:eastAsia="ru-RU"/>
        </w:rPr>
        <w:t>____________</w:t>
      </w:r>
      <w:r w:rsidRPr="00C44726">
        <w:rPr>
          <w:rFonts w:ascii="Verdana" w:eastAsia="Times New Roman" w:hAnsi="Verdana" w:cs="Times New Roman" w:hint="eastAsia"/>
          <w:color w:val="000000"/>
          <w:kern w:val="0"/>
          <w:sz w:val="24"/>
          <w:szCs w:val="24"/>
          <w:lang w:eastAsia="ru-RU"/>
        </w:rPr>
        <w:t>О</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Ю</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Скляр</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Науковий</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керівник</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доктор</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філософських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наук</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професор</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Кирилюк</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Федір</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Михайлович</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Київ</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w:t>
      </w:r>
      <w:r w:rsidRPr="00C44726">
        <w:rPr>
          <w:rFonts w:ascii="Verdana" w:eastAsia="Times New Roman" w:hAnsi="Verdana" w:cs="Times New Roman"/>
          <w:color w:val="000000"/>
          <w:kern w:val="0"/>
          <w:sz w:val="24"/>
          <w:szCs w:val="24"/>
          <w:lang w:eastAsia="ru-RU"/>
        </w:rPr>
        <w:t xml:space="preserve"> 2018</w:t>
      </w:r>
    </w:p>
    <w:p w:rsidR="00C44726" w:rsidRPr="00C44726" w:rsidRDefault="00C44726" w:rsidP="00C44726">
      <w:pPr>
        <w:rPr>
          <w:rFonts w:ascii="Verdana" w:eastAsia="Times New Roman" w:hAnsi="Verdana" w:cs="Times New Roman"/>
          <w:color w:val="000000"/>
          <w:kern w:val="0"/>
          <w:sz w:val="24"/>
          <w:szCs w:val="24"/>
          <w:lang w:eastAsia="ru-RU"/>
        </w:rPr>
      </w:pPr>
    </w:p>
    <w:p w:rsidR="00C44726" w:rsidRPr="00C44726" w:rsidRDefault="00C44726" w:rsidP="00C44726">
      <w:pPr>
        <w:rPr>
          <w:rFonts w:ascii="Verdana" w:eastAsia="Times New Roman" w:hAnsi="Verdana" w:cs="Times New Roman"/>
          <w:color w:val="000000"/>
          <w:kern w:val="0"/>
          <w:sz w:val="24"/>
          <w:szCs w:val="24"/>
          <w:lang w:eastAsia="ru-RU"/>
        </w:rPr>
      </w:pPr>
    </w:p>
    <w:p w:rsidR="00C44726" w:rsidRPr="00C44726" w:rsidRDefault="00C44726" w:rsidP="00C44726">
      <w:pPr>
        <w:rPr>
          <w:rFonts w:ascii="Verdana" w:eastAsia="Times New Roman" w:hAnsi="Verdana" w:cs="Times New Roman"/>
          <w:color w:val="000000"/>
          <w:kern w:val="0"/>
          <w:sz w:val="24"/>
          <w:szCs w:val="24"/>
          <w:lang w:eastAsia="ru-RU"/>
        </w:rPr>
      </w:pPr>
    </w:p>
    <w:p w:rsidR="00C44726" w:rsidRPr="00C44726" w:rsidRDefault="00C44726" w:rsidP="00C44726">
      <w:pPr>
        <w:rPr>
          <w:rFonts w:ascii="Verdana" w:eastAsia="Times New Roman" w:hAnsi="Verdana" w:cs="Times New Roman"/>
          <w:color w:val="000000"/>
          <w:kern w:val="0"/>
          <w:sz w:val="24"/>
          <w:szCs w:val="24"/>
          <w:lang w:eastAsia="ru-RU"/>
        </w:rPr>
      </w:pP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ЗМІСТ</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ВСТУП</w:t>
      </w:r>
      <w:r w:rsidRPr="00C44726">
        <w:rPr>
          <w:rFonts w:ascii="Verdana" w:eastAsia="Times New Roman" w:hAnsi="Verdana" w:cs="Times New Roman"/>
          <w:color w:val="000000"/>
          <w:kern w:val="0"/>
          <w:sz w:val="24"/>
          <w:szCs w:val="24"/>
          <w:lang w:eastAsia="ru-RU"/>
        </w:rPr>
        <w:t xml:space="preserve"> ..............................................................................................................14</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РОЗДІЛ</w:t>
      </w:r>
      <w:r w:rsidRPr="00C44726">
        <w:rPr>
          <w:rFonts w:ascii="Verdana" w:eastAsia="Times New Roman" w:hAnsi="Verdana" w:cs="Times New Roman"/>
          <w:color w:val="000000"/>
          <w:kern w:val="0"/>
          <w:sz w:val="24"/>
          <w:szCs w:val="24"/>
          <w:lang w:eastAsia="ru-RU"/>
        </w:rPr>
        <w:t xml:space="preserve"> 1. </w:t>
      </w:r>
      <w:r w:rsidRPr="00C44726">
        <w:rPr>
          <w:rFonts w:ascii="Verdana" w:eastAsia="Times New Roman" w:hAnsi="Verdana" w:cs="Times New Roman" w:hint="eastAsia"/>
          <w:color w:val="000000"/>
          <w:kern w:val="0"/>
          <w:sz w:val="24"/>
          <w:szCs w:val="24"/>
          <w:lang w:eastAsia="ru-RU"/>
        </w:rPr>
        <w:t>ТЕОРЕТИКО</w:t>
      </w:r>
      <w:r w:rsidRPr="00C44726">
        <w:rPr>
          <w:rFonts w:ascii="Verdana" w:eastAsia="Times New Roman" w:hAnsi="Verdana" w:cs="Times New Roman"/>
          <w:color w:val="000000"/>
          <w:kern w:val="0"/>
          <w:sz w:val="24"/>
          <w:szCs w:val="24"/>
          <w:lang w:eastAsia="ru-RU"/>
        </w:rPr>
        <w:t>-</w:t>
      </w:r>
      <w:r w:rsidRPr="00C44726">
        <w:rPr>
          <w:rFonts w:ascii="Verdana" w:eastAsia="Times New Roman" w:hAnsi="Verdana" w:cs="Times New Roman" w:hint="eastAsia"/>
          <w:color w:val="000000"/>
          <w:kern w:val="0"/>
          <w:sz w:val="24"/>
          <w:szCs w:val="24"/>
          <w:lang w:eastAsia="ru-RU"/>
        </w:rPr>
        <w:t>МЕТОДОЛОГІЧНІ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ЗАСАДИ</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ДОСЛІДЖЕННЯ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ПОЛІТИЧНИХ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СВОБОД</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w:t>
      </w:r>
      <w:r w:rsidRPr="00C44726">
        <w:rPr>
          <w:rFonts w:ascii="Verdana" w:eastAsia="Times New Roman" w:hAnsi="Verdana" w:cs="Times New Roman"/>
          <w:color w:val="000000"/>
          <w:kern w:val="0"/>
          <w:sz w:val="24"/>
          <w:szCs w:val="24"/>
          <w:lang w:eastAsia="ru-RU"/>
        </w:rPr>
        <w:t>................. 22</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Висновки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до</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розділу</w:t>
      </w:r>
      <w:r w:rsidRPr="00C44726">
        <w:rPr>
          <w:rFonts w:ascii="Verdana" w:eastAsia="Times New Roman" w:hAnsi="Verdana" w:cs="Times New Roman"/>
          <w:color w:val="000000"/>
          <w:kern w:val="0"/>
          <w:sz w:val="24"/>
          <w:szCs w:val="24"/>
          <w:lang w:eastAsia="ru-RU"/>
        </w:rPr>
        <w:t xml:space="preserve"> 1</w:t>
      </w:r>
      <w:r w:rsidRPr="00C44726">
        <w:rPr>
          <w:rFonts w:ascii="Verdana" w:eastAsia="Times New Roman" w:hAnsi="Verdana" w:cs="Times New Roman" w:hint="eastAsia"/>
          <w:color w:val="000000"/>
          <w:kern w:val="0"/>
          <w:sz w:val="24"/>
          <w:szCs w:val="24"/>
          <w:lang w:eastAsia="ru-RU"/>
        </w:rPr>
        <w:t>…………………………………………………</w:t>
      </w:r>
      <w:r w:rsidRPr="00C44726">
        <w:rPr>
          <w:rFonts w:ascii="Verdana" w:eastAsia="Times New Roman" w:hAnsi="Verdana" w:cs="Times New Roman"/>
          <w:color w:val="000000"/>
          <w:kern w:val="0"/>
          <w:sz w:val="24"/>
          <w:szCs w:val="24"/>
          <w:lang w:eastAsia="ru-RU"/>
        </w:rPr>
        <w:t>... 62</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РОЗДІЛ</w:t>
      </w:r>
      <w:r w:rsidRPr="00C44726">
        <w:rPr>
          <w:rFonts w:ascii="Verdana" w:eastAsia="Times New Roman" w:hAnsi="Verdana" w:cs="Times New Roman"/>
          <w:color w:val="000000"/>
          <w:kern w:val="0"/>
          <w:sz w:val="24"/>
          <w:szCs w:val="24"/>
          <w:lang w:eastAsia="ru-RU"/>
        </w:rPr>
        <w:t xml:space="preserve"> 2. </w:t>
      </w:r>
      <w:r w:rsidRPr="00C44726">
        <w:rPr>
          <w:rFonts w:ascii="Verdana" w:eastAsia="Times New Roman" w:hAnsi="Verdana" w:cs="Times New Roman" w:hint="eastAsia"/>
          <w:color w:val="000000"/>
          <w:kern w:val="0"/>
          <w:sz w:val="24"/>
          <w:szCs w:val="24"/>
          <w:lang w:eastAsia="ru-RU"/>
        </w:rPr>
        <w:t>ФОРМУВАННЯ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КОНЦЕПЦІЇ</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ПОЛІТИЧНИХ</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СВОБОД</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КЛАСИЧНИХ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ІДЕОЛОГІЯХ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Х</w:t>
      </w:r>
      <w:r w:rsidRPr="00C44726">
        <w:rPr>
          <w:rFonts w:ascii="Verdana" w:eastAsia="Times New Roman" w:hAnsi="Verdana" w:cs="Times New Roman"/>
          <w:color w:val="000000"/>
          <w:kern w:val="0"/>
          <w:sz w:val="24"/>
          <w:szCs w:val="24"/>
          <w:lang w:eastAsia="ru-RU"/>
        </w:rPr>
        <w:t>V</w:t>
      </w:r>
      <w:r w:rsidRPr="00C44726">
        <w:rPr>
          <w:rFonts w:ascii="Verdana" w:eastAsia="Times New Roman" w:hAnsi="Verdana" w:cs="Times New Roman" w:hint="eastAsia"/>
          <w:color w:val="000000"/>
          <w:kern w:val="0"/>
          <w:sz w:val="24"/>
          <w:szCs w:val="24"/>
          <w:lang w:eastAsia="ru-RU"/>
        </w:rPr>
        <w:t>ІІІ–ХІХ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ст</w:t>
      </w:r>
      <w:r w:rsidRPr="00C44726">
        <w:rPr>
          <w:rFonts w:ascii="Verdana" w:eastAsia="Times New Roman" w:hAnsi="Verdana" w:cs="Times New Roman"/>
          <w:color w:val="000000"/>
          <w:kern w:val="0"/>
          <w:sz w:val="24"/>
          <w:szCs w:val="24"/>
          <w:lang w:eastAsia="ru-RU"/>
        </w:rPr>
        <w:t>.</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ТА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ЇХ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СУТНІСТЬ</w:t>
      </w:r>
      <w:r w:rsidRPr="00C44726">
        <w:rPr>
          <w:rFonts w:ascii="Verdana" w:eastAsia="Times New Roman" w:hAnsi="Verdana" w:cs="Times New Roman"/>
          <w:color w:val="000000"/>
          <w:kern w:val="0"/>
          <w:sz w:val="24"/>
          <w:szCs w:val="24"/>
          <w:lang w:eastAsia="ru-RU"/>
        </w:rPr>
        <w:t>...</w:t>
      </w:r>
      <w:r w:rsidRPr="00C44726">
        <w:rPr>
          <w:rFonts w:ascii="Verdana" w:eastAsia="Times New Roman" w:hAnsi="Verdana" w:cs="Times New Roman" w:hint="eastAsia"/>
          <w:color w:val="000000"/>
          <w:kern w:val="0"/>
          <w:sz w:val="24"/>
          <w:szCs w:val="24"/>
          <w:lang w:eastAsia="ru-RU"/>
        </w:rPr>
        <w:t>………</w:t>
      </w:r>
      <w:r w:rsidRPr="00C44726">
        <w:rPr>
          <w:rFonts w:ascii="Verdana" w:eastAsia="Times New Roman" w:hAnsi="Verdana" w:cs="Times New Roman"/>
          <w:color w:val="000000"/>
          <w:kern w:val="0"/>
          <w:sz w:val="24"/>
          <w:szCs w:val="24"/>
          <w:lang w:eastAsia="ru-RU"/>
        </w:rPr>
        <w:t>.......................................................................... 64</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Висновки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до</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розділу</w:t>
      </w:r>
      <w:r w:rsidRPr="00C44726">
        <w:rPr>
          <w:rFonts w:ascii="Verdana" w:eastAsia="Times New Roman" w:hAnsi="Verdana" w:cs="Times New Roman"/>
          <w:color w:val="000000"/>
          <w:kern w:val="0"/>
          <w:sz w:val="24"/>
          <w:szCs w:val="24"/>
          <w:lang w:eastAsia="ru-RU"/>
        </w:rPr>
        <w:t xml:space="preserve"> 2 </w:t>
      </w:r>
      <w:r w:rsidRPr="00C44726">
        <w:rPr>
          <w:rFonts w:ascii="Verdana" w:eastAsia="Times New Roman" w:hAnsi="Verdana" w:cs="Times New Roman" w:hint="eastAsia"/>
          <w:color w:val="000000"/>
          <w:kern w:val="0"/>
          <w:sz w:val="24"/>
          <w:szCs w:val="24"/>
          <w:lang w:eastAsia="ru-RU"/>
        </w:rPr>
        <w:t>…………………………………………………</w:t>
      </w:r>
      <w:r w:rsidRPr="00C44726">
        <w:rPr>
          <w:rFonts w:ascii="Verdana" w:eastAsia="Times New Roman" w:hAnsi="Verdana" w:cs="Times New Roman"/>
          <w:color w:val="000000"/>
          <w:kern w:val="0"/>
          <w:sz w:val="24"/>
          <w:szCs w:val="24"/>
          <w:lang w:eastAsia="ru-RU"/>
        </w:rPr>
        <w:t>.. 104</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РОЗДІЛ</w:t>
      </w:r>
      <w:r w:rsidRPr="00C44726">
        <w:rPr>
          <w:rFonts w:ascii="Verdana" w:eastAsia="Times New Roman" w:hAnsi="Verdana" w:cs="Times New Roman"/>
          <w:color w:val="000000"/>
          <w:kern w:val="0"/>
          <w:sz w:val="24"/>
          <w:szCs w:val="24"/>
          <w:lang w:eastAsia="ru-RU"/>
        </w:rPr>
        <w:t xml:space="preserve"> 3. </w:t>
      </w:r>
      <w:r w:rsidRPr="00C44726">
        <w:rPr>
          <w:rFonts w:ascii="Verdana" w:eastAsia="Times New Roman" w:hAnsi="Verdana" w:cs="Times New Roman" w:hint="eastAsia"/>
          <w:color w:val="000000"/>
          <w:kern w:val="0"/>
          <w:sz w:val="24"/>
          <w:szCs w:val="24"/>
          <w:lang w:eastAsia="ru-RU"/>
        </w:rPr>
        <w:t>ПРАКТИЧНЕ</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ЗНАЧЕННЯ</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КОНЦЕПЦІЇ</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ПОЛІТИЧНИХ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СВОБОД</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ДОСЛІДЖЕННЯХ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НАУКОВЦІВ</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Х</w:t>
      </w:r>
      <w:r w:rsidRPr="00C44726">
        <w:rPr>
          <w:rFonts w:ascii="Verdana" w:eastAsia="Times New Roman" w:hAnsi="Verdana" w:cs="Times New Roman"/>
          <w:color w:val="000000"/>
          <w:kern w:val="0"/>
          <w:sz w:val="24"/>
          <w:szCs w:val="24"/>
          <w:lang w:eastAsia="ru-RU"/>
        </w:rPr>
        <w:t>V</w:t>
      </w:r>
      <w:r w:rsidRPr="00C44726">
        <w:rPr>
          <w:rFonts w:ascii="Verdana" w:eastAsia="Times New Roman" w:hAnsi="Verdana" w:cs="Times New Roman" w:hint="eastAsia"/>
          <w:color w:val="000000"/>
          <w:kern w:val="0"/>
          <w:sz w:val="24"/>
          <w:szCs w:val="24"/>
          <w:lang w:eastAsia="ru-RU"/>
        </w:rPr>
        <w:t>ІІІ–ХІХ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ст</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СУЧАСНИХ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УМОВАХ</w:t>
      </w:r>
      <w:r w:rsidRPr="00C44726">
        <w:rPr>
          <w:rFonts w:ascii="Verdana" w:eastAsia="Times New Roman" w:hAnsi="Verdana" w:cs="Times New Roman"/>
          <w:color w:val="000000"/>
          <w:kern w:val="0"/>
          <w:sz w:val="24"/>
          <w:szCs w:val="24"/>
          <w:lang w:eastAsia="ru-RU"/>
        </w:rPr>
        <w:t>................................................. 108</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Висновки</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до</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розділу</w:t>
      </w:r>
      <w:r w:rsidRPr="00C44726">
        <w:rPr>
          <w:rFonts w:ascii="Verdana" w:eastAsia="Times New Roman" w:hAnsi="Verdana" w:cs="Times New Roman"/>
          <w:color w:val="000000"/>
          <w:kern w:val="0"/>
          <w:sz w:val="24"/>
          <w:szCs w:val="24"/>
          <w:lang w:eastAsia="ru-RU"/>
        </w:rPr>
        <w:t xml:space="preserve"> 3 ............................................................................. 181</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ВИСНОВКИ</w:t>
      </w:r>
      <w:r w:rsidRPr="00C44726">
        <w:rPr>
          <w:rFonts w:ascii="Verdana" w:eastAsia="Times New Roman" w:hAnsi="Verdana" w:cs="Times New Roman"/>
          <w:color w:val="000000"/>
          <w:kern w:val="0"/>
          <w:sz w:val="24"/>
          <w:szCs w:val="24"/>
          <w:lang w:eastAsia="ru-RU"/>
        </w:rPr>
        <w:t xml:space="preserve"> ................................................................................................. 184</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СПИСОК</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ВИКОРИСТАНИХ</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ДЖЕРЕЛ</w:t>
      </w:r>
      <w:r w:rsidRPr="00C44726">
        <w:rPr>
          <w:rFonts w:ascii="Verdana" w:eastAsia="Times New Roman" w:hAnsi="Verdana" w:cs="Times New Roman"/>
          <w:color w:val="000000"/>
          <w:kern w:val="0"/>
          <w:sz w:val="24"/>
          <w:szCs w:val="24"/>
          <w:lang w:eastAsia="ru-RU"/>
        </w:rPr>
        <w:t xml:space="preserve"> ................................................ 189</w:t>
      </w:r>
    </w:p>
    <w:p w:rsidR="00C44726" w:rsidRPr="00C44726" w:rsidRDefault="00C44726" w:rsidP="00C44726">
      <w:pPr>
        <w:rPr>
          <w:rFonts w:ascii="Verdana" w:eastAsia="Times New Roman" w:hAnsi="Verdana" w:cs="Times New Roman"/>
          <w:color w:val="000000"/>
          <w:kern w:val="0"/>
          <w:sz w:val="24"/>
          <w:szCs w:val="24"/>
          <w:lang w:eastAsia="ru-RU"/>
        </w:rPr>
      </w:pPr>
      <w:r w:rsidRPr="00C44726">
        <w:rPr>
          <w:rFonts w:ascii="Verdana" w:eastAsia="Times New Roman" w:hAnsi="Verdana" w:cs="Times New Roman" w:hint="eastAsia"/>
          <w:color w:val="000000"/>
          <w:kern w:val="0"/>
          <w:sz w:val="24"/>
          <w:szCs w:val="24"/>
          <w:lang w:eastAsia="ru-RU"/>
        </w:rPr>
        <w:t>Додаток</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Список</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публікацій</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здобувача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за</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темою</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дисертації…………</w:t>
      </w:r>
      <w:r w:rsidRPr="00C44726">
        <w:rPr>
          <w:rFonts w:ascii="Verdana" w:eastAsia="Times New Roman" w:hAnsi="Verdana" w:cs="Times New Roman"/>
          <w:color w:val="000000"/>
          <w:kern w:val="0"/>
          <w:sz w:val="24"/>
          <w:szCs w:val="24"/>
          <w:lang w:eastAsia="ru-RU"/>
        </w:rPr>
        <w:t>. 208</w:t>
      </w:r>
    </w:p>
    <w:p w:rsidR="007C1618" w:rsidRDefault="00C44726" w:rsidP="00C44726">
      <w:pPr>
        <w:rPr>
          <w:rFonts w:ascii="Verdana" w:eastAsia="Times New Roman" w:hAnsi="Verdana" w:cs="Times New Roman"/>
          <w:color w:val="000000"/>
          <w:kern w:val="0"/>
          <w:sz w:val="24"/>
          <w:szCs w:val="24"/>
          <w:lang w:val="en-US" w:eastAsia="ru-RU"/>
        </w:rPr>
      </w:pPr>
      <w:r w:rsidRPr="00C44726">
        <w:rPr>
          <w:rFonts w:ascii="Verdana" w:eastAsia="Times New Roman" w:hAnsi="Verdana" w:cs="Times New Roman" w:hint="eastAsia"/>
          <w:color w:val="000000"/>
          <w:kern w:val="0"/>
          <w:sz w:val="24"/>
          <w:szCs w:val="24"/>
          <w:lang w:eastAsia="ru-RU"/>
        </w:rPr>
        <w:t>Додаток</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Б</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Відомості</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про</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апробацію</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результатів</w:t>
      </w:r>
      <w:r w:rsidRPr="00C44726">
        <w:rPr>
          <w:rFonts w:ascii="Verdana" w:eastAsia="Times New Roman" w:hAnsi="Verdana" w:cs="Times New Roman"/>
          <w:color w:val="000000"/>
          <w:kern w:val="0"/>
          <w:sz w:val="24"/>
          <w:szCs w:val="24"/>
          <w:lang w:eastAsia="ru-RU"/>
        </w:rPr>
        <w:t xml:space="preserve"> </w:t>
      </w:r>
      <w:r w:rsidRPr="00C44726">
        <w:rPr>
          <w:rFonts w:ascii="Verdana" w:eastAsia="Times New Roman" w:hAnsi="Verdana" w:cs="Times New Roman" w:hint="eastAsia"/>
          <w:color w:val="000000"/>
          <w:kern w:val="0"/>
          <w:sz w:val="24"/>
          <w:szCs w:val="24"/>
          <w:lang w:eastAsia="ru-RU"/>
        </w:rPr>
        <w:t>дисертації…………</w:t>
      </w:r>
      <w:r w:rsidRPr="00C44726">
        <w:rPr>
          <w:rFonts w:ascii="Verdana" w:eastAsia="Times New Roman" w:hAnsi="Verdana" w:cs="Times New Roman"/>
          <w:color w:val="000000"/>
          <w:kern w:val="0"/>
          <w:sz w:val="24"/>
          <w:szCs w:val="24"/>
          <w:lang w:eastAsia="ru-RU"/>
        </w:rPr>
        <w:t>.... 210</w:t>
      </w:r>
    </w:p>
    <w:p w:rsidR="00C44726" w:rsidRDefault="00C44726" w:rsidP="00C44726">
      <w:pPr>
        <w:rPr>
          <w:rFonts w:ascii="Verdana" w:eastAsia="Times New Roman" w:hAnsi="Verdana" w:cs="Times New Roman"/>
          <w:color w:val="000000"/>
          <w:kern w:val="0"/>
          <w:sz w:val="24"/>
          <w:szCs w:val="24"/>
          <w:lang w:val="en-US" w:eastAsia="ru-RU"/>
        </w:rPr>
      </w:pPr>
    </w:p>
    <w:p w:rsidR="00C44726" w:rsidRDefault="00C44726" w:rsidP="00C44726">
      <w:pPr>
        <w:rPr>
          <w:rFonts w:ascii="Verdana" w:eastAsia="Times New Roman" w:hAnsi="Verdana" w:cs="Times New Roman"/>
          <w:color w:val="000000"/>
          <w:kern w:val="0"/>
          <w:sz w:val="24"/>
          <w:szCs w:val="24"/>
          <w:lang w:val="en-US" w:eastAsia="ru-RU"/>
        </w:rPr>
      </w:pPr>
    </w:p>
    <w:p w:rsidR="00C44726" w:rsidRDefault="00C44726" w:rsidP="00C44726">
      <w:pPr>
        <w:rPr>
          <w:rFonts w:ascii="Verdana" w:eastAsia="Times New Roman" w:hAnsi="Verdana" w:cs="Times New Roman"/>
          <w:color w:val="000000"/>
          <w:kern w:val="0"/>
          <w:sz w:val="24"/>
          <w:szCs w:val="24"/>
          <w:lang w:val="en-US" w:eastAsia="ru-RU"/>
        </w:rPr>
      </w:pPr>
    </w:p>
    <w:p w:rsidR="00C44726" w:rsidRPr="00C44726" w:rsidRDefault="00C44726" w:rsidP="00C44726">
      <w:pPr>
        <w:rPr>
          <w:lang w:val="en-US"/>
        </w:rPr>
      </w:pPr>
      <w:r w:rsidRPr="00C44726">
        <w:rPr>
          <w:rFonts w:hint="eastAsia"/>
          <w:lang w:val="en-US"/>
        </w:rPr>
        <w:t>ВИСНОВКИ</w:t>
      </w:r>
    </w:p>
    <w:p w:rsidR="00C44726" w:rsidRPr="00C44726" w:rsidRDefault="00C44726" w:rsidP="00C44726">
      <w:pPr>
        <w:rPr>
          <w:lang w:val="en-US"/>
        </w:rPr>
      </w:pPr>
      <w:r w:rsidRPr="00C44726">
        <w:rPr>
          <w:rFonts w:hint="eastAsia"/>
          <w:lang w:val="en-US"/>
        </w:rPr>
        <w:t>У</w:t>
      </w:r>
      <w:r w:rsidRPr="00C44726">
        <w:rPr>
          <w:lang w:val="en-US"/>
        </w:rPr>
        <w:t></w:t>
      </w:r>
      <w:r w:rsidRPr="00C44726">
        <w:rPr>
          <w:rFonts w:hint="eastAsia"/>
          <w:lang w:val="en-US"/>
        </w:rPr>
        <w:t>дисертаційному</w:t>
      </w:r>
      <w:r w:rsidRPr="00C44726">
        <w:rPr>
          <w:lang w:val="en-US"/>
        </w:rPr>
        <w:t></w:t>
      </w:r>
      <w:r w:rsidRPr="00C44726">
        <w:rPr>
          <w:rFonts w:hint="eastAsia"/>
          <w:lang w:val="en-US"/>
        </w:rPr>
        <w:t>дослідженні</w:t>
      </w:r>
      <w:r w:rsidRPr="00C44726">
        <w:rPr>
          <w:lang w:val="en-US"/>
        </w:rPr>
        <w:t></w:t>
      </w:r>
      <w:r w:rsidRPr="00C44726">
        <w:rPr>
          <w:rFonts w:hint="eastAsia"/>
          <w:lang w:val="en-US"/>
        </w:rPr>
        <w:t>здійснено</w:t>
      </w:r>
      <w:r w:rsidRPr="00C44726">
        <w:rPr>
          <w:lang w:val="en-US"/>
        </w:rPr>
        <w:t></w:t>
      </w:r>
      <w:r w:rsidRPr="00C44726">
        <w:rPr>
          <w:rFonts w:hint="eastAsia"/>
          <w:lang w:val="en-US"/>
        </w:rPr>
        <w:t>комплексний</w:t>
      </w:r>
      <w:r w:rsidRPr="00C44726">
        <w:rPr>
          <w:lang w:val="en-US"/>
        </w:rPr>
        <w:t></w:t>
      </w:r>
      <w:r w:rsidRPr="00C44726">
        <w:rPr>
          <w:rFonts w:hint="eastAsia"/>
          <w:lang w:val="en-US"/>
        </w:rPr>
        <w:t>теоретикометодологічний</w:t>
      </w:r>
      <w:r w:rsidRPr="00C44726">
        <w:rPr>
          <w:lang w:val="en-US"/>
        </w:rPr>
        <w:t></w:t>
      </w:r>
      <w:r w:rsidRPr="00C44726">
        <w:rPr>
          <w:rFonts w:hint="eastAsia"/>
          <w:lang w:val="en-US"/>
        </w:rPr>
        <w:t>аналіз</w:t>
      </w:r>
      <w:r w:rsidRPr="00C44726">
        <w:rPr>
          <w:lang w:val="en-US"/>
        </w:rPr>
        <w:t></w:t>
      </w:r>
      <w:r w:rsidRPr="00C44726">
        <w:rPr>
          <w:rFonts w:hint="eastAsia"/>
          <w:lang w:val="en-US"/>
        </w:rPr>
        <w:t>становлення</w:t>
      </w:r>
      <w:r w:rsidRPr="00C44726">
        <w:rPr>
          <w:lang w:val="en-US"/>
        </w:rPr>
        <w:t></w:t>
      </w:r>
      <w:r w:rsidRPr="00C44726">
        <w:rPr>
          <w:rFonts w:hint="eastAsia"/>
          <w:lang w:val="en-US"/>
        </w:rPr>
        <w:t>та</w:t>
      </w:r>
      <w:r w:rsidRPr="00C44726">
        <w:rPr>
          <w:lang w:val="en-US"/>
        </w:rPr>
        <w:t></w:t>
      </w:r>
      <w:r w:rsidRPr="00C44726">
        <w:rPr>
          <w:rFonts w:hint="eastAsia"/>
          <w:lang w:val="en-US"/>
        </w:rPr>
        <w:t>розвитку</w:t>
      </w:r>
      <w:r w:rsidRPr="00C44726">
        <w:rPr>
          <w:lang w:val="en-US"/>
        </w:rPr>
        <w:t></w:t>
      </w:r>
      <w:r w:rsidRPr="00C44726">
        <w:rPr>
          <w:rFonts w:hint="eastAsia"/>
          <w:lang w:val="en-US"/>
        </w:rPr>
        <w:t>політичних</w:t>
      </w:r>
      <w:r w:rsidRPr="00C44726">
        <w:rPr>
          <w:lang w:val="en-US"/>
        </w:rPr>
        <w:t></w:t>
      </w:r>
      <w:r w:rsidRPr="00C44726">
        <w:rPr>
          <w:rFonts w:hint="eastAsia"/>
          <w:lang w:val="en-US"/>
        </w:rPr>
        <w:t>свобод</w:t>
      </w:r>
      <w:r w:rsidRPr="00C44726">
        <w:rPr>
          <w:lang w:val="en-US"/>
        </w:rPr>
        <w:t></w:t>
      </w:r>
      <w:r w:rsidRPr="00C44726">
        <w:rPr>
          <w:rFonts w:hint="eastAsia"/>
          <w:lang w:val="en-US"/>
        </w:rPr>
        <w:t>на</w:t>
      </w:r>
      <w:r w:rsidRPr="00C44726">
        <w:rPr>
          <w:lang w:val="en-US"/>
        </w:rPr>
        <w:t></w:t>
      </w:r>
      <w:r w:rsidRPr="00C44726">
        <w:rPr>
          <w:rFonts w:hint="eastAsia"/>
          <w:lang w:val="en-US"/>
        </w:rPr>
        <w:t>основі</w:t>
      </w:r>
    </w:p>
    <w:p w:rsidR="00C44726" w:rsidRPr="00C44726" w:rsidRDefault="00C44726" w:rsidP="00C44726">
      <w:pPr>
        <w:rPr>
          <w:lang w:val="en-US"/>
        </w:rPr>
      </w:pPr>
      <w:r w:rsidRPr="00C44726">
        <w:rPr>
          <w:rFonts w:hint="eastAsia"/>
          <w:lang w:val="en-US"/>
        </w:rPr>
        <w:t>наукових</w:t>
      </w:r>
      <w:r w:rsidRPr="00C44726">
        <w:rPr>
          <w:lang w:val="en-US"/>
        </w:rPr>
        <w:t></w:t>
      </w:r>
      <w:r w:rsidRPr="00C44726">
        <w:rPr>
          <w:rFonts w:hint="eastAsia"/>
          <w:lang w:val="en-US"/>
        </w:rPr>
        <w:t>праць</w:t>
      </w:r>
      <w:r w:rsidRPr="00C44726">
        <w:rPr>
          <w:lang w:val="en-US"/>
        </w:rPr>
        <w:t></w:t>
      </w:r>
      <w:r w:rsidRPr="00C44726">
        <w:rPr>
          <w:rFonts w:hint="eastAsia"/>
          <w:lang w:val="en-US"/>
        </w:rPr>
        <w:t>представників</w:t>
      </w:r>
      <w:r w:rsidRPr="00C44726">
        <w:rPr>
          <w:lang w:val="en-US"/>
        </w:rPr>
        <w:t></w:t>
      </w:r>
      <w:r w:rsidRPr="00C44726">
        <w:rPr>
          <w:rFonts w:hint="eastAsia"/>
          <w:lang w:val="en-US"/>
        </w:rPr>
        <w:t>класичних</w:t>
      </w:r>
      <w:r w:rsidRPr="00C44726">
        <w:rPr>
          <w:lang w:val="en-US"/>
        </w:rPr>
        <w:t></w:t>
      </w:r>
      <w:r w:rsidRPr="00C44726">
        <w:rPr>
          <w:rFonts w:hint="eastAsia"/>
          <w:lang w:val="en-US"/>
        </w:rPr>
        <w:t>ідеологій</w:t>
      </w:r>
      <w:r w:rsidRPr="00C44726">
        <w:rPr>
          <w:lang w:val="en-US"/>
        </w:rPr>
        <w:t></w:t>
      </w:r>
      <w:r w:rsidRPr="00C44726">
        <w:rPr>
          <w:rFonts w:hint="eastAsia"/>
          <w:lang w:val="en-US"/>
        </w:rPr>
        <w:t>переважно</w:t>
      </w:r>
      <w:r w:rsidRPr="00C44726">
        <w:rPr>
          <w:lang w:val="en-US"/>
        </w:rPr>
        <w:t></w:t>
      </w:r>
      <w:r w:rsidRPr="00C44726">
        <w:rPr>
          <w:rFonts w:hint="eastAsia"/>
          <w:lang w:val="en-US"/>
        </w:rPr>
        <w:t>періоду</w:t>
      </w:r>
      <w:r w:rsidRPr="00C44726">
        <w:rPr>
          <w:lang w:val="en-US"/>
        </w:rPr>
        <w:t></w:t>
      </w:r>
      <w:r w:rsidRPr="00C44726">
        <w:rPr>
          <w:lang w:val="en-US"/>
        </w:rPr>
        <w:t></w:t>
      </w:r>
      <w:r w:rsidRPr="00C44726">
        <w:rPr>
          <w:lang w:val="en-US"/>
        </w:rPr>
        <w:t></w:t>
      </w:r>
      <w:r w:rsidRPr="00C44726">
        <w:rPr>
          <w:lang w:val="en-US"/>
        </w:rPr>
        <w:t></w:t>
      </w:r>
      <w:r w:rsidRPr="00C44726">
        <w:rPr>
          <w:lang w:val="en-US"/>
        </w:rPr>
        <w:t></w:t>
      </w:r>
      <w:r w:rsidRPr="00C44726">
        <w:rPr>
          <w:lang w:val="en-US"/>
        </w:rPr>
        <w:t></w:t>
      </w:r>
      <w:r w:rsidRPr="00C44726">
        <w:rPr>
          <w:rFonts w:hint="eastAsia"/>
          <w:lang w:val="en-US"/>
        </w:rPr>
        <w:t>–</w:t>
      </w:r>
    </w:p>
    <w:p w:rsidR="00C44726" w:rsidRPr="00C44726" w:rsidRDefault="00C44726" w:rsidP="00C44726">
      <w:pPr>
        <w:rPr>
          <w:lang w:val="en-US"/>
        </w:rPr>
      </w:pPr>
      <w:r w:rsidRPr="00C44726">
        <w:rPr>
          <w:lang w:val="en-US"/>
        </w:rPr>
        <w:t></w:t>
      </w:r>
      <w:r w:rsidRPr="00C44726">
        <w:rPr>
          <w:lang w:val="en-US"/>
        </w:rPr>
        <w:t></w:t>
      </w:r>
      <w:r w:rsidRPr="00C44726">
        <w:rPr>
          <w:lang w:val="en-US"/>
        </w:rPr>
        <w:t></w:t>
      </w:r>
      <w:r w:rsidRPr="00C44726">
        <w:rPr>
          <w:lang w:val="en-US"/>
        </w:rPr>
        <w:t></w:t>
      </w:r>
      <w:r w:rsidRPr="00C44726">
        <w:rPr>
          <w:rFonts w:hint="eastAsia"/>
          <w:lang w:val="en-US"/>
        </w:rPr>
        <w:t>ст</w:t>
      </w:r>
      <w:r w:rsidRPr="00C44726">
        <w:rPr>
          <w:lang w:val="en-US"/>
        </w:rPr>
        <w:t></w:t>
      </w:r>
      <w:r w:rsidRPr="00C44726">
        <w:rPr>
          <w:lang w:val="en-US"/>
        </w:rPr>
        <w:t></w:t>
      </w:r>
      <w:r w:rsidRPr="00C44726">
        <w:rPr>
          <w:lang w:val="en-US"/>
        </w:rPr>
        <w:t></w:t>
      </w:r>
      <w:r w:rsidRPr="00C44726">
        <w:rPr>
          <w:rFonts w:hint="eastAsia"/>
          <w:lang w:val="en-US"/>
        </w:rPr>
        <w:t>їх</w:t>
      </w:r>
      <w:r w:rsidRPr="00C44726">
        <w:rPr>
          <w:lang w:val="en-US"/>
        </w:rPr>
        <w:t></w:t>
      </w:r>
      <w:r w:rsidRPr="00C44726">
        <w:rPr>
          <w:rFonts w:hint="eastAsia"/>
          <w:lang w:val="en-US"/>
        </w:rPr>
        <w:t>послідовників</w:t>
      </w:r>
      <w:r w:rsidRPr="00C44726">
        <w:rPr>
          <w:lang w:val="en-US"/>
        </w:rPr>
        <w:t></w:t>
      </w:r>
      <w:r w:rsidRPr="00C44726">
        <w:rPr>
          <w:rFonts w:hint="eastAsia"/>
          <w:lang w:val="en-US"/>
        </w:rPr>
        <w:t>та</w:t>
      </w:r>
      <w:r w:rsidRPr="00C44726">
        <w:rPr>
          <w:lang w:val="en-US"/>
        </w:rPr>
        <w:t></w:t>
      </w:r>
      <w:r w:rsidRPr="00C44726">
        <w:rPr>
          <w:rFonts w:hint="eastAsia"/>
          <w:lang w:val="en-US"/>
        </w:rPr>
        <w:t>визначено</w:t>
      </w:r>
      <w:r w:rsidRPr="00C44726">
        <w:rPr>
          <w:lang w:val="en-US"/>
        </w:rPr>
        <w:t></w:t>
      </w:r>
      <w:r w:rsidRPr="00C44726">
        <w:rPr>
          <w:rFonts w:hint="eastAsia"/>
          <w:lang w:val="en-US"/>
        </w:rPr>
        <w:t>практичне</w:t>
      </w:r>
      <w:r w:rsidRPr="00C44726">
        <w:rPr>
          <w:lang w:val="en-US"/>
        </w:rPr>
        <w:t></w:t>
      </w:r>
      <w:r w:rsidRPr="00C44726">
        <w:rPr>
          <w:rFonts w:hint="eastAsia"/>
          <w:lang w:val="en-US"/>
        </w:rPr>
        <w:t>значення</w:t>
      </w:r>
      <w:r w:rsidRPr="00C44726">
        <w:rPr>
          <w:lang w:val="en-US"/>
        </w:rPr>
        <w:t></w:t>
      </w:r>
      <w:r w:rsidRPr="00C44726">
        <w:rPr>
          <w:rFonts w:hint="eastAsia"/>
          <w:lang w:val="en-US"/>
        </w:rPr>
        <w:t>сутності</w:t>
      </w:r>
      <w:r w:rsidRPr="00C44726">
        <w:rPr>
          <w:lang w:val="en-US"/>
        </w:rPr>
        <w:t></w:t>
      </w:r>
      <w:r w:rsidRPr="00C44726">
        <w:rPr>
          <w:rFonts w:hint="eastAsia"/>
          <w:lang w:val="en-US"/>
        </w:rPr>
        <w:t>політичних</w:t>
      </w:r>
    </w:p>
    <w:p w:rsidR="00C44726" w:rsidRPr="00C44726" w:rsidRDefault="00C44726" w:rsidP="00C44726">
      <w:pPr>
        <w:rPr>
          <w:lang w:val="en-US"/>
        </w:rPr>
      </w:pPr>
      <w:r w:rsidRPr="00C44726">
        <w:rPr>
          <w:rFonts w:hint="eastAsia"/>
          <w:lang w:val="en-US"/>
        </w:rPr>
        <w:t>свобод</w:t>
      </w:r>
      <w:r w:rsidRPr="00C44726">
        <w:rPr>
          <w:lang w:val="en-US"/>
        </w:rPr>
        <w:t></w:t>
      </w:r>
      <w:r w:rsidRPr="00C44726">
        <w:rPr>
          <w:rFonts w:hint="eastAsia"/>
          <w:lang w:val="en-US"/>
        </w:rPr>
        <w:t>в</w:t>
      </w:r>
      <w:r w:rsidRPr="00C44726">
        <w:rPr>
          <w:lang w:val="en-US"/>
        </w:rPr>
        <w:t></w:t>
      </w:r>
      <w:r w:rsidRPr="00C44726">
        <w:rPr>
          <w:rFonts w:hint="eastAsia"/>
          <w:lang w:val="en-US"/>
        </w:rPr>
        <w:t>дослідженнях</w:t>
      </w:r>
      <w:r w:rsidRPr="00C44726">
        <w:rPr>
          <w:lang w:val="en-US"/>
        </w:rPr>
        <w:t></w:t>
      </w:r>
      <w:r w:rsidRPr="00C44726">
        <w:rPr>
          <w:rFonts w:hint="eastAsia"/>
          <w:lang w:val="en-US"/>
        </w:rPr>
        <w:t>даного</w:t>
      </w:r>
      <w:r w:rsidRPr="00C44726">
        <w:rPr>
          <w:lang w:val="en-US"/>
        </w:rPr>
        <w:t></w:t>
      </w:r>
      <w:r w:rsidRPr="00C44726">
        <w:rPr>
          <w:rFonts w:hint="eastAsia"/>
          <w:lang w:val="en-US"/>
        </w:rPr>
        <w:t>періоду</w:t>
      </w:r>
      <w:r w:rsidRPr="00C44726">
        <w:rPr>
          <w:lang w:val="en-US"/>
        </w:rPr>
        <w:t></w:t>
      </w:r>
      <w:r w:rsidRPr="00C44726">
        <w:rPr>
          <w:rFonts w:hint="eastAsia"/>
          <w:lang w:val="en-US"/>
        </w:rPr>
        <w:t>для</w:t>
      </w:r>
      <w:r w:rsidRPr="00C44726">
        <w:rPr>
          <w:lang w:val="en-US"/>
        </w:rPr>
        <w:t></w:t>
      </w:r>
      <w:r w:rsidRPr="00C44726">
        <w:rPr>
          <w:rFonts w:hint="eastAsia"/>
          <w:lang w:val="en-US"/>
        </w:rPr>
        <w:t>сучасних</w:t>
      </w:r>
      <w:r w:rsidRPr="00C44726">
        <w:rPr>
          <w:lang w:val="en-US"/>
        </w:rPr>
        <w:t></w:t>
      </w:r>
      <w:r w:rsidRPr="00C44726">
        <w:rPr>
          <w:rFonts w:hint="eastAsia"/>
          <w:lang w:val="en-US"/>
        </w:rPr>
        <w:t>умов</w:t>
      </w:r>
      <w:r w:rsidRPr="00C44726">
        <w:rPr>
          <w:lang w:val="en-US"/>
        </w:rPr>
        <w:t></w:t>
      </w:r>
      <w:r w:rsidRPr="00C44726">
        <w:rPr>
          <w:lang w:val="en-US"/>
        </w:rPr>
        <w:t></w:t>
      </w:r>
      <w:r w:rsidRPr="00C44726">
        <w:rPr>
          <w:rFonts w:hint="eastAsia"/>
          <w:lang w:val="en-US"/>
        </w:rPr>
        <w:t>Головні</w:t>
      </w:r>
      <w:r w:rsidRPr="00C44726">
        <w:rPr>
          <w:lang w:val="en-US"/>
        </w:rPr>
        <w:t></w:t>
      </w:r>
      <w:r w:rsidRPr="00C44726">
        <w:rPr>
          <w:rFonts w:hint="eastAsia"/>
          <w:lang w:val="en-US"/>
        </w:rPr>
        <w:t>наукові</w:t>
      </w:r>
      <w:r w:rsidRPr="00C44726">
        <w:rPr>
          <w:lang w:val="en-US"/>
        </w:rPr>
        <w:t></w:t>
      </w:r>
      <w:r w:rsidRPr="00C44726">
        <w:rPr>
          <w:rFonts w:hint="eastAsia"/>
          <w:lang w:val="en-US"/>
        </w:rPr>
        <w:t>й</w:t>
      </w:r>
    </w:p>
    <w:p w:rsidR="00C44726" w:rsidRPr="00C44726" w:rsidRDefault="00C44726" w:rsidP="00C44726">
      <w:r w:rsidRPr="00C44726">
        <w:rPr>
          <w:rFonts w:hint="eastAsia"/>
        </w:rPr>
        <w:t>практичні</w:t>
      </w:r>
      <w:r w:rsidRPr="00C44726">
        <w:rPr>
          <w:lang w:val="en-US"/>
        </w:rPr>
        <w:t></w:t>
      </w:r>
      <w:r w:rsidRPr="00C44726">
        <w:rPr>
          <w:rFonts w:hint="eastAsia"/>
        </w:rPr>
        <w:t>результати</w:t>
      </w:r>
      <w:r w:rsidRPr="00C44726">
        <w:rPr>
          <w:lang w:val="en-US"/>
        </w:rPr>
        <w:t></w:t>
      </w:r>
      <w:r w:rsidRPr="00C44726">
        <w:rPr>
          <w:rFonts w:hint="eastAsia"/>
        </w:rPr>
        <w:t>дослідження</w:t>
      </w:r>
      <w:r w:rsidRPr="00C44726">
        <w:rPr>
          <w:lang w:val="en-US"/>
        </w:rPr>
        <w:t></w:t>
      </w:r>
      <w:r w:rsidRPr="00C44726">
        <w:rPr>
          <w:rFonts w:hint="eastAsia"/>
        </w:rPr>
        <w:t>є</w:t>
      </w:r>
      <w:r w:rsidRPr="00C44726">
        <w:rPr>
          <w:lang w:val="en-US"/>
        </w:rPr>
        <w:t></w:t>
      </w:r>
      <w:r w:rsidRPr="00C44726">
        <w:rPr>
          <w:rFonts w:hint="eastAsia"/>
        </w:rPr>
        <w:t>такими</w:t>
      </w:r>
      <w:r w:rsidRPr="00C44726">
        <w:rPr>
          <w:lang w:val="en-US"/>
        </w:rPr>
        <w:t></w:t>
      </w:r>
    </w:p>
    <w:p w:rsidR="00C44726" w:rsidRPr="00C44726" w:rsidRDefault="00C44726" w:rsidP="00C44726">
      <w:r w:rsidRPr="00C44726">
        <w:rPr>
          <w:lang w:val="en-US"/>
        </w:rPr>
        <w:t></w:t>
      </w:r>
      <w:r w:rsidRPr="00C44726">
        <w:rPr>
          <w:lang w:val="en-US"/>
        </w:rPr>
        <w:t></w:t>
      </w:r>
      <w:r w:rsidRPr="00C44726">
        <w:rPr>
          <w:lang w:val="en-US"/>
        </w:rPr>
        <w:t></w:t>
      </w:r>
      <w:r w:rsidRPr="00C44726">
        <w:rPr>
          <w:rFonts w:hint="eastAsia"/>
        </w:rPr>
        <w:t>Поняття</w:t>
      </w:r>
      <w:r w:rsidRPr="00C44726">
        <w:rPr>
          <w:lang w:val="en-US"/>
        </w:rPr>
        <w:t></w:t>
      </w:r>
      <w:r w:rsidRPr="00C44726">
        <w:rPr>
          <w:rFonts w:hint="eastAsia"/>
        </w:rPr>
        <w:t>“політичні</w:t>
      </w:r>
      <w:r w:rsidRPr="00C44726">
        <w:rPr>
          <w:lang w:val="en-US"/>
        </w:rPr>
        <w:t></w:t>
      </w:r>
      <w:r w:rsidRPr="00C44726">
        <w:rPr>
          <w:rFonts w:hint="eastAsia"/>
        </w:rPr>
        <w:t>свободи”</w:t>
      </w:r>
      <w:r w:rsidRPr="00C44726">
        <w:rPr>
          <w:lang w:val="en-US"/>
        </w:rPr>
        <w:t></w:t>
      </w:r>
      <w:r w:rsidRPr="00C44726">
        <w:rPr>
          <w:rFonts w:hint="eastAsia"/>
        </w:rPr>
        <w:t>–</w:t>
      </w:r>
      <w:r w:rsidRPr="00C44726">
        <w:rPr>
          <w:lang w:val="en-US"/>
        </w:rPr>
        <w:t></w:t>
      </w:r>
      <w:r w:rsidRPr="00C44726">
        <w:rPr>
          <w:rFonts w:hint="eastAsia"/>
        </w:rPr>
        <w:t>одне</w:t>
      </w:r>
      <w:r w:rsidRPr="00C44726">
        <w:rPr>
          <w:lang w:val="en-US"/>
        </w:rPr>
        <w:t></w:t>
      </w:r>
      <w:r w:rsidRPr="00C44726">
        <w:rPr>
          <w:rFonts w:hint="eastAsia"/>
        </w:rPr>
        <w:t>із</w:t>
      </w:r>
      <w:r w:rsidRPr="00C44726">
        <w:rPr>
          <w:lang w:val="en-US"/>
        </w:rPr>
        <w:t></w:t>
      </w:r>
      <w:r w:rsidRPr="00C44726">
        <w:rPr>
          <w:rFonts w:hint="eastAsia"/>
        </w:rPr>
        <w:t>найбільш</w:t>
      </w:r>
      <w:r w:rsidRPr="00C44726">
        <w:rPr>
          <w:lang w:val="en-US"/>
        </w:rPr>
        <w:t></w:t>
      </w:r>
      <w:r w:rsidRPr="00C44726">
        <w:rPr>
          <w:rFonts w:hint="eastAsia"/>
        </w:rPr>
        <w:t>вживаних</w:t>
      </w:r>
      <w:r w:rsidRPr="00C44726">
        <w:rPr>
          <w:lang w:val="en-US"/>
        </w:rPr>
        <w:t></w:t>
      </w:r>
      <w:r w:rsidRPr="00C44726">
        <w:rPr>
          <w:rFonts w:hint="eastAsia"/>
        </w:rPr>
        <w:t>у</w:t>
      </w:r>
      <w:r w:rsidRPr="00C44726">
        <w:rPr>
          <w:lang w:val="en-US"/>
        </w:rPr>
        <w:t></w:t>
      </w:r>
      <w:r w:rsidRPr="00C44726">
        <w:rPr>
          <w:rFonts w:hint="eastAsia"/>
        </w:rPr>
        <w:t>сучасному</w:t>
      </w:r>
    </w:p>
    <w:p w:rsidR="00C44726" w:rsidRPr="00C44726" w:rsidRDefault="00C44726" w:rsidP="00C44726">
      <w:r w:rsidRPr="00C44726">
        <w:rPr>
          <w:rFonts w:hint="eastAsia"/>
        </w:rPr>
        <w:t>лексиконі</w:t>
      </w:r>
      <w:r w:rsidRPr="00C44726">
        <w:rPr>
          <w:lang w:val="en-US"/>
        </w:rPr>
        <w:t></w:t>
      </w:r>
      <w:r w:rsidRPr="00C44726">
        <w:rPr>
          <w:lang w:val="en-US"/>
        </w:rPr>
        <w:t></w:t>
      </w:r>
      <w:r w:rsidRPr="00C44726">
        <w:rPr>
          <w:rFonts w:hint="eastAsia"/>
        </w:rPr>
        <w:t>однак</w:t>
      </w:r>
      <w:r w:rsidRPr="00C44726">
        <w:rPr>
          <w:lang w:val="en-US"/>
        </w:rPr>
        <w:t></w:t>
      </w:r>
      <w:r w:rsidRPr="00C44726">
        <w:rPr>
          <w:rFonts w:hint="eastAsia"/>
        </w:rPr>
        <w:t>воно</w:t>
      </w:r>
      <w:r w:rsidRPr="00C44726">
        <w:rPr>
          <w:lang w:val="en-US"/>
        </w:rPr>
        <w:t></w:t>
      </w:r>
      <w:r w:rsidRPr="00C44726">
        <w:rPr>
          <w:rFonts w:hint="eastAsia"/>
        </w:rPr>
        <w:t>має</w:t>
      </w:r>
      <w:r w:rsidRPr="00C44726">
        <w:rPr>
          <w:lang w:val="en-US"/>
        </w:rPr>
        <w:t></w:t>
      </w:r>
      <w:r w:rsidRPr="00C44726">
        <w:rPr>
          <w:rFonts w:hint="eastAsia"/>
        </w:rPr>
        <w:t>досить</w:t>
      </w:r>
      <w:r w:rsidRPr="00C44726">
        <w:rPr>
          <w:lang w:val="en-US"/>
        </w:rPr>
        <w:t></w:t>
      </w:r>
      <w:r w:rsidRPr="00C44726">
        <w:rPr>
          <w:rFonts w:hint="eastAsia"/>
        </w:rPr>
        <w:t>велику</w:t>
      </w:r>
      <w:r w:rsidRPr="00C44726">
        <w:rPr>
          <w:lang w:val="en-US"/>
        </w:rPr>
        <w:t></w:t>
      </w:r>
      <w:r w:rsidRPr="00C44726">
        <w:rPr>
          <w:rFonts w:hint="eastAsia"/>
        </w:rPr>
        <w:t>кількість</w:t>
      </w:r>
      <w:r w:rsidRPr="00C44726">
        <w:rPr>
          <w:lang w:val="en-US"/>
        </w:rPr>
        <w:t></w:t>
      </w:r>
      <w:r w:rsidRPr="00C44726">
        <w:rPr>
          <w:rFonts w:hint="eastAsia"/>
        </w:rPr>
        <w:t>значень</w:t>
      </w:r>
      <w:r w:rsidRPr="00C44726">
        <w:rPr>
          <w:lang w:val="en-US"/>
        </w:rPr>
        <w:t></w:t>
      </w:r>
      <w:r w:rsidRPr="00C44726">
        <w:rPr>
          <w:lang w:val="en-US"/>
        </w:rPr>
        <w:t></w:t>
      </w:r>
      <w:r w:rsidRPr="00C44726">
        <w:rPr>
          <w:rFonts w:hint="eastAsia"/>
        </w:rPr>
        <w:t>Для</w:t>
      </w:r>
      <w:r w:rsidRPr="00C44726">
        <w:rPr>
          <w:lang w:val="en-US"/>
        </w:rPr>
        <w:t></w:t>
      </w:r>
      <w:r w:rsidRPr="00C44726">
        <w:rPr>
          <w:rFonts w:hint="eastAsia"/>
        </w:rPr>
        <w:t>обґрунтування</w:t>
      </w:r>
    </w:p>
    <w:p w:rsidR="00C44726" w:rsidRPr="00C44726" w:rsidRDefault="00C44726" w:rsidP="00C44726">
      <w:r w:rsidRPr="00C44726">
        <w:rPr>
          <w:rFonts w:hint="eastAsia"/>
        </w:rPr>
        <w:t>власної</w:t>
      </w:r>
      <w:r w:rsidRPr="00C44726">
        <w:rPr>
          <w:lang w:val="en-US"/>
        </w:rPr>
        <w:t></w:t>
      </w:r>
      <w:r w:rsidRPr="00C44726">
        <w:rPr>
          <w:rFonts w:hint="eastAsia"/>
        </w:rPr>
        <w:t>позиції</w:t>
      </w:r>
      <w:r w:rsidRPr="00C44726">
        <w:rPr>
          <w:lang w:val="en-US"/>
        </w:rPr>
        <w:t></w:t>
      </w:r>
      <w:r w:rsidRPr="00C44726">
        <w:rPr>
          <w:rFonts w:hint="eastAsia"/>
        </w:rPr>
        <w:t>з</w:t>
      </w:r>
      <w:r w:rsidRPr="00C44726">
        <w:rPr>
          <w:lang w:val="en-US"/>
        </w:rPr>
        <w:t></w:t>
      </w:r>
      <w:r w:rsidRPr="00C44726">
        <w:rPr>
          <w:rFonts w:hint="eastAsia"/>
        </w:rPr>
        <w:t>цього</w:t>
      </w:r>
      <w:r w:rsidRPr="00C44726">
        <w:rPr>
          <w:lang w:val="en-US"/>
        </w:rPr>
        <w:t></w:t>
      </w:r>
      <w:r w:rsidRPr="00C44726">
        <w:rPr>
          <w:rFonts w:hint="eastAsia"/>
        </w:rPr>
        <w:t>питання</w:t>
      </w:r>
      <w:r w:rsidRPr="00C44726">
        <w:rPr>
          <w:lang w:val="en-US"/>
        </w:rPr>
        <w:t></w:t>
      </w:r>
      <w:r w:rsidRPr="00C44726">
        <w:rPr>
          <w:rFonts w:hint="eastAsia"/>
        </w:rPr>
        <w:t>ми</w:t>
      </w:r>
      <w:r w:rsidRPr="00C44726">
        <w:rPr>
          <w:lang w:val="en-US"/>
        </w:rPr>
        <w:t></w:t>
      </w:r>
      <w:r w:rsidRPr="00C44726">
        <w:rPr>
          <w:rFonts w:hint="eastAsia"/>
        </w:rPr>
        <w:t>вдалися</w:t>
      </w:r>
      <w:r w:rsidRPr="00C44726">
        <w:rPr>
          <w:lang w:val="en-US"/>
        </w:rPr>
        <w:t></w:t>
      </w:r>
      <w:r w:rsidRPr="00C44726">
        <w:rPr>
          <w:rFonts w:hint="eastAsia"/>
        </w:rPr>
        <w:t>до</w:t>
      </w:r>
      <w:r w:rsidRPr="00C44726">
        <w:rPr>
          <w:lang w:val="en-US"/>
        </w:rPr>
        <w:t></w:t>
      </w:r>
      <w:r w:rsidRPr="00C44726">
        <w:rPr>
          <w:rFonts w:hint="eastAsia"/>
        </w:rPr>
        <w:t>аналізу</w:t>
      </w:r>
      <w:r w:rsidRPr="00C44726">
        <w:rPr>
          <w:lang w:val="en-US"/>
        </w:rPr>
        <w:t></w:t>
      </w:r>
      <w:r w:rsidRPr="00C44726">
        <w:rPr>
          <w:rFonts w:hint="eastAsia"/>
        </w:rPr>
        <w:t>базових</w:t>
      </w:r>
      <w:r w:rsidRPr="00C44726">
        <w:rPr>
          <w:lang w:val="en-US"/>
        </w:rPr>
        <w:t></w:t>
      </w:r>
      <w:r w:rsidRPr="00C44726">
        <w:rPr>
          <w:rFonts w:hint="eastAsia"/>
        </w:rPr>
        <w:t>вимірів</w:t>
      </w:r>
    </w:p>
    <w:p w:rsidR="00C44726" w:rsidRPr="00C44726" w:rsidRDefault="00C44726" w:rsidP="00C44726">
      <w:r w:rsidRPr="00C44726">
        <w:rPr>
          <w:rFonts w:hint="eastAsia"/>
        </w:rPr>
        <w:t>дослідження</w:t>
      </w:r>
      <w:r w:rsidRPr="00C44726">
        <w:rPr>
          <w:lang w:val="en-US"/>
        </w:rPr>
        <w:t></w:t>
      </w:r>
      <w:r w:rsidRPr="00C44726">
        <w:rPr>
          <w:rFonts w:hint="eastAsia"/>
        </w:rPr>
        <w:t>поняття</w:t>
      </w:r>
      <w:r w:rsidRPr="00C44726">
        <w:rPr>
          <w:lang w:val="en-US"/>
        </w:rPr>
        <w:t></w:t>
      </w:r>
      <w:r w:rsidRPr="00C44726">
        <w:rPr>
          <w:rFonts w:hint="eastAsia"/>
        </w:rPr>
        <w:t>“політичні</w:t>
      </w:r>
      <w:r w:rsidRPr="00C44726">
        <w:rPr>
          <w:lang w:val="en-US"/>
        </w:rPr>
        <w:t></w:t>
      </w:r>
      <w:r w:rsidRPr="00C44726">
        <w:rPr>
          <w:rFonts w:hint="eastAsia"/>
        </w:rPr>
        <w:t>свободи”</w:t>
      </w:r>
      <w:r w:rsidRPr="00C44726">
        <w:rPr>
          <w:lang w:val="en-US"/>
        </w:rPr>
        <w:t></w:t>
      </w:r>
      <w:r w:rsidRPr="00C44726">
        <w:rPr>
          <w:rFonts w:hint="eastAsia"/>
        </w:rPr>
        <w:t>представниками</w:t>
      </w:r>
      <w:r w:rsidRPr="00C44726">
        <w:rPr>
          <w:lang w:val="en-US"/>
        </w:rPr>
        <w:t></w:t>
      </w:r>
      <w:r w:rsidRPr="00C44726">
        <w:rPr>
          <w:rFonts w:hint="eastAsia"/>
        </w:rPr>
        <w:t>класичних</w:t>
      </w:r>
      <w:r w:rsidRPr="00C44726">
        <w:rPr>
          <w:lang w:val="en-US"/>
        </w:rPr>
        <w:t></w:t>
      </w:r>
      <w:r w:rsidRPr="00C44726">
        <w:rPr>
          <w:rFonts w:hint="eastAsia"/>
        </w:rPr>
        <w:t>ідеологій</w:t>
      </w:r>
    </w:p>
    <w:p w:rsidR="00C44726" w:rsidRPr="00C44726" w:rsidRDefault="00C44726" w:rsidP="00C44726">
      <w:r w:rsidRPr="00C44726">
        <w:rPr>
          <w:lang w:val="en-US"/>
        </w:rPr>
        <w:t></w:t>
      </w:r>
      <w:r w:rsidRPr="00C44726">
        <w:rPr>
          <w:lang w:val="en-US"/>
        </w:rPr>
        <w:t></w:t>
      </w:r>
      <w:r w:rsidRPr="00C44726">
        <w:rPr>
          <w:lang w:val="en-US"/>
        </w:rPr>
        <w:t></w:t>
      </w:r>
      <w:r w:rsidRPr="00C44726">
        <w:rPr>
          <w:lang w:val="en-US"/>
        </w:rPr>
        <w:t></w:t>
      </w:r>
      <w:r w:rsidRPr="00C44726">
        <w:rPr>
          <w:lang w:val="en-US"/>
        </w:rPr>
        <w:t></w:t>
      </w:r>
      <w:r w:rsidRPr="00C44726">
        <w:rPr>
          <w:rFonts w:hint="eastAsia"/>
        </w:rPr>
        <w:t>–ХІХ</w:t>
      </w:r>
      <w:r w:rsidRPr="00C44726">
        <w:rPr>
          <w:lang w:val="en-US"/>
        </w:rPr>
        <w:t></w:t>
      </w:r>
      <w:r w:rsidRPr="00C44726">
        <w:rPr>
          <w:rFonts w:hint="eastAsia"/>
        </w:rPr>
        <w:t>ст</w:t>
      </w:r>
      <w:r w:rsidRPr="00C44726">
        <w:rPr>
          <w:lang w:val="en-US"/>
        </w:rPr>
        <w:t></w:t>
      </w:r>
      <w:r w:rsidRPr="00C44726">
        <w:rPr>
          <w:lang w:val="en-US"/>
        </w:rPr>
        <w:t></w:t>
      </w:r>
      <w:r w:rsidRPr="00C44726">
        <w:rPr>
          <w:rFonts w:hint="eastAsia"/>
        </w:rPr>
        <w:t>Методами</w:t>
      </w:r>
      <w:r w:rsidRPr="00C44726">
        <w:rPr>
          <w:lang w:val="en-US"/>
        </w:rPr>
        <w:t></w:t>
      </w:r>
      <w:r w:rsidRPr="00C44726">
        <w:rPr>
          <w:rFonts w:hint="eastAsia"/>
        </w:rPr>
        <w:t>системного</w:t>
      </w:r>
      <w:r w:rsidRPr="00C44726">
        <w:rPr>
          <w:lang w:val="en-US"/>
        </w:rPr>
        <w:t></w:t>
      </w:r>
      <w:r w:rsidRPr="00C44726">
        <w:rPr>
          <w:rFonts w:hint="eastAsia"/>
        </w:rPr>
        <w:t>аналізу</w:t>
      </w:r>
      <w:r w:rsidRPr="00C44726">
        <w:rPr>
          <w:lang w:val="en-US"/>
        </w:rPr>
        <w:t></w:t>
      </w:r>
      <w:r w:rsidRPr="00C44726">
        <w:rPr>
          <w:rFonts w:hint="eastAsia"/>
        </w:rPr>
        <w:t>та</w:t>
      </w:r>
      <w:r w:rsidRPr="00C44726">
        <w:rPr>
          <w:lang w:val="en-US"/>
        </w:rPr>
        <w:t></w:t>
      </w:r>
      <w:r w:rsidRPr="00C44726">
        <w:rPr>
          <w:rFonts w:hint="eastAsia"/>
        </w:rPr>
        <w:t>наукової</w:t>
      </w:r>
      <w:r w:rsidRPr="00C44726">
        <w:rPr>
          <w:lang w:val="en-US"/>
        </w:rPr>
        <w:t></w:t>
      </w:r>
      <w:r w:rsidRPr="00C44726">
        <w:rPr>
          <w:rFonts w:hint="eastAsia"/>
        </w:rPr>
        <w:t>класифікації</w:t>
      </w:r>
      <w:r w:rsidRPr="00C44726">
        <w:rPr>
          <w:lang w:val="en-US"/>
        </w:rPr>
        <w:t></w:t>
      </w:r>
      <w:r w:rsidRPr="00C44726">
        <w:rPr>
          <w:rFonts w:hint="eastAsia"/>
        </w:rPr>
        <w:t>було</w:t>
      </w:r>
    </w:p>
    <w:p w:rsidR="00C44726" w:rsidRPr="00C44726" w:rsidRDefault="00C44726" w:rsidP="00C44726">
      <w:r w:rsidRPr="00C44726">
        <w:rPr>
          <w:rFonts w:hint="eastAsia"/>
        </w:rPr>
        <w:t>досліджено</w:t>
      </w:r>
      <w:r w:rsidRPr="00C44726">
        <w:rPr>
          <w:lang w:val="en-US"/>
        </w:rPr>
        <w:t></w:t>
      </w:r>
      <w:r w:rsidRPr="00C44726">
        <w:rPr>
          <w:rFonts w:hint="eastAsia"/>
        </w:rPr>
        <w:t>визначення</w:t>
      </w:r>
      <w:r w:rsidRPr="00C44726">
        <w:rPr>
          <w:lang w:val="en-US"/>
        </w:rPr>
        <w:t></w:t>
      </w:r>
      <w:r w:rsidRPr="00C44726">
        <w:rPr>
          <w:rFonts w:hint="eastAsia"/>
        </w:rPr>
        <w:t>свободи</w:t>
      </w:r>
      <w:r w:rsidRPr="00C44726">
        <w:rPr>
          <w:lang w:val="en-US"/>
        </w:rPr>
        <w:t></w:t>
      </w:r>
      <w:r w:rsidRPr="00C44726">
        <w:rPr>
          <w:rFonts w:hint="eastAsia"/>
        </w:rPr>
        <w:t>в</w:t>
      </w:r>
      <w:r w:rsidRPr="00C44726">
        <w:rPr>
          <w:lang w:val="en-US"/>
        </w:rPr>
        <w:t></w:t>
      </w:r>
      <w:r w:rsidRPr="00C44726">
        <w:rPr>
          <w:rFonts w:hint="eastAsia"/>
        </w:rPr>
        <w:t>основних</w:t>
      </w:r>
      <w:r w:rsidRPr="00C44726">
        <w:rPr>
          <w:lang w:val="en-US"/>
        </w:rPr>
        <w:t></w:t>
      </w:r>
      <w:r w:rsidRPr="00C44726">
        <w:rPr>
          <w:rFonts w:hint="eastAsia"/>
        </w:rPr>
        <w:t>напрямках</w:t>
      </w:r>
      <w:r w:rsidRPr="00C44726">
        <w:rPr>
          <w:lang w:val="en-US"/>
        </w:rPr>
        <w:t></w:t>
      </w:r>
      <w:r w:rsidRPr="00C44726">
        <w:rPr>
          <w:rFonts w:hint="eastAsia"/>
        </w:rPr>
        <w:t>суспільно</w:t>
      </w:r>
      <w:r w:rsidRPr="00C44726">
        <w:rPr>
          <w:lang w:val="en-US"/>
        </w:rPr>
        <w:t></w:t>
      </w:r>
      <w:r w:rsidRPr="00C44726">
        <w:rPr>
          <w:rFonts w:hint="eastAsia"/>
        </w:rPr>
        <w:t>державних</w:t>
      </w:r>
    </w:p>
    <w:p w:rsidR="00C44726" w:rsidRPr="00C44726" w:rsidRDefault="00C44726" w:rsidP="00C44726">
      <w:r w:rsidRPr="00C44726">
        <w:rPr>
          <w:rFonts w:hint="eastAsia"/>
        </w:rPr>
        <w:t>стосунках</w:t>
      </w:r>
      <w:r w:rsidRPr="00C44726">
        <w:rPr>
          <w:lang w:val="en-US"/>
        </w:rPr>
        <w:t></w:t>
      </w:r>
      <w:r w:rsidRPr="00C44726">
        <w:rPr>
          <w:lang w:val="en-US"/>
        </w:rPr>
        <w:t></w:t>
      </w:r>
      <w:r w:rsidRPr="00C44726">
        <w:rPr>
          <w:rFonts w:hint="eastAsia"/>
        </w:rPr>
        <w:t>а</w:t>
      </w:r>
      <w:r w:rsidRPr="00C44726">
        <w:rPr>
          <w:lang w:val="en-US"/>
        </w:rPr>
        <w:t></w:t>
      </w:r>
      <w:r w:rsidRPr="00C44726">
        <w:rPr>
          <w:rFonts w:hint="eastAsia"/>
        </w:rPr>
        <w:t>саме</w:t>
      </w:r>
      <w:r w:rsidRPr="00C44726">
        <w:rPr>
          <w:lang w:val="en-US"/>
        </w:rPr>
        <w:t></w:t>
      </w:r>
      <w:r w:rsidRPr="00C44726">
        <w:rPr>
          <w:lang w:val="en-US"/>
        </w:rPr>
        <w:t></w:t>
      </w:r>
      <w:r w:rsidRPr="00C44726">
        <w:rPr>
          <w:rFonts w:hint="eastAsia"/>
        </w:rPr>
        <w:t>в</w:t>
      </w:r>
      <w:r w:rsidRPr="00C44726">
        <w:rPr>
          <w:lang w:val="en-US"/>
        </w:rPr>
        <w:t></w:t>
      </w:r>
      <w:r w:rsidRPr="00C44726">
        <w:rPr>
          <w:rFonts w:hint="eastAsia"/>
        </w:rPr>
        <w:t>цивілізаційному</w:t>
      </w:r>
      <w:r w:rsidRPr="00C44726">
        <w:rPr>
          <w:lang w:val="en-US"/>
        </w:rPr>
        <w:t></w:t>
      </w:r>
      <w:r w:rsidRPr="00C44726">
        <w:rPr>
          <w:lang w:val="en-US"/>
        </w:rPr>
        <w:t></w:t>
      </w:r>
      <w:r w:rsidRPr="00C44726">
        <w:rPr>
          <w:rFonts w:hint="eastAsia"/>
        </w:rPr>
        <w:t>філософському</w:t>
      </w:r>
      <w:r w:rsidRPr="00C44726">
        <w:rPr>
          <w:lang w:val="en-US"/>
        </w:rPr>
        <w:t></w:t>
      </w:r>
      <w:r w:rsidRPr="00C44726">
        <w:rPr>
          <w:lang w:val="en-US"/>
        </w:rPr>
        <w:t></w:t>
      </w:r>
      <w:r w:rsidRPr="00C44726">
        <w:rPr>
          <w:rFonts w:hint="eastAsia"/>
        </w:rPr>
        <w:t>соціальному</w:t>
      </w:r>
      <w:r w:rsidRPr="00C44726">
        <w:rPr>
          <w:lang w:val="en-US"/>
        </w:rPr>
        <w:t></w:t>
      </w:r>
      <w:r w:rsidRPr="00C44726">
        <w:rPr>
          <w:lang w:val="en-US"/>
        </w:rPr>
        <w:t></w:t>
      </w:r>
      <w:r w:rsidRPr="00C44726">
        <w:rPr>
          <w:rFonts w:hint="eastAsia"/>
        </w:rPr>
        <w:t>правовому</w:t>
      </w:r>
      <w:r w:rsidRPr="00C44726">
        <w:rPr>
          <w:lang w:val="en-US"/>
        </w:rPr>
        <w:t></w:t>
      </w:r>
      <w:r w:rsidRPr="00C44726">
        <w:rPr>
          <w:rFonts w:hint="eastAsia"/>
        </w:rPr>
        <w:t>та</w:t>
      </w:r>
    </w:p>
    <w:p w:rsidR="00C44726" w:rsidRPr="00C44726" w:rsidRDefault="00C44726" w:rsidP="00C44726">
      <w:r w:rsidRPr="00C44726">
        <w:rPr>
          <w:rFonts w:hint="eastAsia"/>
        </w:rPr>
        <w:t>політичному</w:t>
      </w:r>
      <w:r w:rsidRPr="00C44726">
        <w:rPr>
          <w:lang w:val="en-US"/>
        </w:rPr>
        <w:t></w:t>
      </w:r>
      <w:r w:rsidRPr="00C44726">
        <w:rPr>
          <w:rFonts w:hint="eastAsia"/>
        </w:rPr>
        <w:t>вимірах</w:t>
      </w:r>
      <w:r w:rsidRPr="00C44726">
        <w:rPr>
          <w:lang w:val="en-US"/>
        </w:rPr>
        <w:t></w:t>
      </w:r>
      <w:r w:rsidRPr="00C44726">
        <w:rPr>
          <w:rFonts w:hint="eastAsia"/>
        </w:rPr>
        <w:t>із</w:t>
      </w:r>
      <w:r w:rsidRPr="00C44726">
        <w:rPr>
          <w:lang w:val="en-US"/>
        </w:rPr>
        <w:t></w:t>
      </w:r>
      <w:r w:rsidRPr="00C44726">
        <w:rPr>
          <w:rFonts w:hint="eastAsia"/>
        </w:rPr>
        <w:t>застосуванням</w:t>
      </w:r>
      <w:r w:rsidRPr="00C44726">
        <w:rPr>
          <w:lang w:val="en-US"/>
        </w:rPr>
        <w:t></w:t>
      </w:r>
      <w:r w:rsidRPr="00C44726">
        <w:rPr>
          <w:rFonts w:hint="eastAsia"/>
        </w:rPr>
        <w:t>сучасної</w:t>
      </w:r>
      <w:r w:rsidRPr="00C44726">
        <w:rPr>
          <w:lang w:val="en-US"/>
        </w:rPr>
        <w:t></w:t>
      </w:r>
      <w:r w:rsidRPr="00C44726">
        <w:rPr>
          <w:rFonts w:hint="eastAsia"/>
        </w:rPr>
        <w:t>методології</w:t>
      </w:r>
      <w:r w:rsidRPr="00C44726">
        <w:rPr>
          <w:lang w:val="en-US"/>
        </w:rPr>
        <w:t></w:t>
      </w:r>
      <w:r w:rsidRPr="00C44726">
        <w:rPr>
          <w:rFonts w:hint="eastAsia"/>
        </w:rPr>
        <w:t>класифікації</w:t>
      </w:r>
      <w:r w:rsidRPr="00C44726">
        <w:rPr>
          <w:lang w:val="en-US"/>
        </w:rPr>
        <w:t></w:t>
      </w:r>
      <w:r w:rsidRPr="00C44726">
        <w:rPr>
          <w:rFonts w:hint="eastAsia"/>
        </w:rPr>
        <w:t>за</w:t>
      </w:r>
    </w:p>
    <w:p w:rsidR="00C44726" w:rsidRPr="00C44726" w:rsidRDefault="00C44726" w:rsidP="00C44726">
      <w:r w:rsidRPr="00C44726">
        <w:rPr>
          <w:rFonts w:hint="eastAsia"/>
        </w:rPr>
        <w:t>змістом</w:t>
      </w:r>
      <w:r w:rsidRPr="00C44726">
        <w:rPr>
          <w:lang w:val="en-US"/>
        </w:rPr>
        <w:t></w:t>
      </w:r>
      <w:r w:rsidRPr="00C44726">
        <w:rPr>
          <w:lang w:val="en-US"/>
        </w:rPr>
        <w:t></w:t>
      </w:r>
      <w:r w:rsidRPr="00C44726">
        <w:rPr>
          <w:rFonts w:hint="eastAsia"/>
        </w:rPr>
        <w:t>свобода</w:t>
      </w:r>
      <w:r w:rsidRPr="00C44726">
        <w:rPr>
          <w:lang w:val="en-US"/>
        </w:rPr>
        <w:t></w:t>
      </w:r>
      <w:r w:rsidRPr="00C44726">
        <w:rPr>
          <w:rFonts w:hint="eastAsia"/>
        </w:rPr>
        <w:t>як</w:t>
      </w:r>
      <w:r w:rsidRPr="00C44726">
        <w:rPr>
          <w:lang w:val="en-US"/>
        </w:rPr>
        <w:t></w:t>
      </w:r>
      <w:r w:rsidRPr="00C44726">
        <w:rPr>
          <w:rFonts w:hint="eastAsia"/>
        </w:rPr>
        <w:t>термін</w:t>
      </w:r>
      <w:r w:rsidRPr="00C44726">
        <w:rPr>
          <w:lang w:val="en-US"/>
        </w:rPr>
        <w:t></w:t>
      </w:r>
      <w:r w:rsidRPr="00C44726">
        <w:rPr>
          <w:lang w:val="en-US"/>
        </w:rPr>
        <w:t></w:t>
      </w:r>
      <w:r w:rsidRPr="00C44726">
        <w:rPr>
          <w:rFonts w:hint="eastAsia"/>
        </w:rPr>
        <w:t>як</w:t>
      </w:r>
      <w:r w:rsidRPr="00C44726">
        <w:rPr>
          <w:lang w:val="en-US"/>
        </w:rPr>
        <w:t></w:t>
      </w:r>
      <w:r w:rsidRPr="00C44726">
        <w:rPr>
          <w:rFonts w:hint="eastAsia"/>
        </w:rPr>
        <w:t>процес</w:t>
      </w:r>
      <w:r w:rsidRPr="00C44726">
        <w:rPr>
          <w:lang w:val="en-US"/>
        </w:rPr>
        <w:t></w:t>
      </w:r>
      <w:r w:rsidRPr="00C44726">
        <w:rPr>
          <w:lang w:val="en-US"/>
        </w:rPr>
        <w:t></w:t>
      </w:r>
      <w:r w:rsidRPr="00C44726">
        <w:rPr>
          <w:rFonts w:hint="eastAsia"/>
        </w:rPr>
        <w:t>як</w:t>
      </w:r>
      <w:r w:rsidRPr="00C44726">
        <w:rPr>
          <w:lang w:val="en-US"/>
        </w:rPr>
        <w:t></w:t>
      </w:r>
      <w:r w:rsidRPr="00C44726">
        <w:rPr>
          <w:rFonts w:hint="eastAsia"/>
        </w:rPr>
        <w:t>практична</w:t>
      </w:r>
      <w:r w:rsidRPr="00C44726">
        <w:rPr>
          <w:lang w:val="en-US"/>
        </w:rPr>
        <w:t></w:t>
      </w:r>
      <w:r w:rsidRPr="00C44726">
        <w:rPr>
          <w:rFonts w:hint="eastAsia"/>
        </w:rPr>
        <w:t>дія</w:t>
      </w:r>
      <w:r w:rsidRPr="00C44726">
        <w:rPr>
          <w:lang w:val="en-US"/>
        </w:rPr>
        <w:t></w:t>
      </w:r>
      <w:r w:rsidRPr="00C44726">
        <w:rPr>
          <w:rFonts w:hint="eastAsia"/>
        </w:rPr>
        <w:t>в</w:t>
      </w:r>
      <w:r w:rsidRPr="00C44726">
        <w:rPr>
          <w:lang w:val="en-US"/>
        </w:rPr>
        <w:t></w:t>
      </w:r>
      <w:r w:rsidRPr="00C44726">
        <w:rPr>
          <w:rFonts w:hint="eastAsia"/>
        </w:rPr>
        <w:t>суспільстві</w:t>
      </w:r>
      <w:r w:rsidRPr="00C44726">
        <w:rPr>
          <w:lang w:val="en-US"/>
        </w:rPr>
        <w:t></w:t>
      </w:r>
      <w:r w:rsidRPr="00C44726">
        <w:rPr>
          <w:lang w:val="en-US"/>
        </w:rPr>
        <w:t></w:t>
      </w:r>
      <w:r w:rsidRPr="00C44726">
        <w:rPr>
          <w:rFonts w:hint="eastAsia"/>
        </w:rPr>
        <w:t>як</w:t>
      </w:r>
    </w:p>
    <w:p w:rsidR="00C44726" w:rsidRPr="00C44726" w:rsidRDefault="00C44726" w:rsidP="00C44726">
      <w:r w:rsidRPr="00C44726">
        <w:rPr>
          <w:rFonts w:hint="eastAsia"/>
        </w:rPr>
        <w:t>реальність</w:t>
      </w:r>
      <w:r w:rsidRPr="00C44726">
        <w:rPr>
          <w:lang w:val="en-US"/>
        </w:rPr>
        <w:t></w:t>
      </w:r>
      <w:r w:rsidRPr="00C44726">
        <w:rPr>
          <w:lang w:val="en-US"/>
        </w:rPr>
        <w:t></w:t>
      </w:r>
      <w:r w:rsidRPr="00C44726">
        <w:rPr>
          <w:rFonts w:hint="eastAsia"/>
        </w:rPr>
        <w:t>для</w:t>
      </w:r>
      <w:r w:rsidRPr="00C44726">
        <w:rPr>
          <w:lang w:val="en-US"/>
        </w:rPr>
        <w:t></w:t>
      </w:r>
      <w:r w:rsidRPr="00C44726">
        <w:rPr>
          <w:rFonts w:hint="eastAsia"/>
        </w:rPr>
        <w:t>з’ясування</w:t>
      </w:r>
      <w:r w:rsidRPr="00C44726">
        <w:rPr>
          <w:lang w:val="en-US"/>
        </w:rPr>
        <w:t></w:t>
      </w:r>
      <w:r w:rsidRPr="00C44726">
        <w:rPr>
          <w:rFonts w:hint="eastAsia"/>
        </w:rPr>
        <w:t>усіх</w:t>
      </w:r>
      <w:r w:rsidRPr="00C44726">
        <w:rPr>
          <w:lang w:val="en-US"/>
        </w:rPr>
        <w:t></w:t>
      </w:r>
      <w:r w:rsidRPr="00C44726">
        <w:rPr>
          <w:rFonts w:hint="eastAsia"/>
        </w:rPr>
        <w:t>можливих</w:t>
      </w:r>
      <w:r w:rsidRPr="00C44726">
        <w:rPr>
          <w:lang w:val="en-US"/>
        </w:rPr>
        <w:t></w:t>
      </w:r>
      <w:r w:rsidRPr="00C44726">
        <w:rPr>
          <w:rFonts w:hint="eastAsia"/>
        </w:rPr>
        <w:t>складових</w:t>
      </w:r>
      <w:r w:rsidRPr="00C44726">
        <w:rPr>
          <w:lang w:val="en-US"/>
        </w:rPr>
        <w:t></w:t>
      </w:r>
      <w:r w:rsidRPr="00C44726">
        <w:rPr>
          <w:rFonts w:hint="eastAsia"/>
        </w:rPr>
        <w:t>елементів</w:t>
      </w:r>
      <w:r w:rsidRPr="00C44726">
        <w:rPr>
          <w:lang w:val="en-US"/>
        </w:rPr>
        <w:t></w:t>
      </w:r>
      <w:r w:rsidRPr="00C44726">
        <w:rPr>
          <w:rFonts w:hint="eastAsia"/>
        </w:rPr>
        <w:t>свободи</w:t>
      </w:r>
      <w:r w:rsidRPr="00C44726">
        <w:rPr>
          <w:lang w:val="en-US"/>
        </w:rPr>
        <w:t></w:t>
      </w:r>
      <w:r w:rsidRPr="00C44726">
        <w:rPr>
          <w:lang w:val="en-US"/>
        </w:rPr>
        <w:t></w:t>
      </w:r>
      <w:r w:rsidRPr="00C44726">
        <w:rPr>
          <w:rFonts w:hint="eastAsia"/>
        </w:rPr>
        <w:t>Це</w:t>
      </w:r>
    </w:p>
    <w:p w:rsidR="00C44726" w:rsidRPr="00C44726" w:rsidRDefault="00C44726" w:rsidP="00C44726">
      <w:r w:rsidRPr="00C44726">
        <w:rPr>
          <w:rFonts w:hint="eastAsia"/>
        </w:rPr>
        <w:t>надало</w:t>
      </w:r>
      <w:r w:rsidRPr="00C44726">
        <w:rPr>
          <w:lang w:val="en-US"/>
        </w:rPr>
        <w:t></w:t>
      </w:r>
      <w:r w:rsidRPr="00C44726">
        <w:rPr>
          <w:rFonts w:hint="eastAsia"/>
        </w:rPr>
        <w:t>повноти</w:t>
      </w:r>
      <w:r w:rsidRPr="00C44726">
        <w:rPr>
          <w:lang w:val="en-US"/>
        </w:rPr>
        <w:t></w:t>
      </w:r>
      <w:r w:rsidRPr="00C44726">
        <w:rPr>
          <w:rFonts w:hint="eastAsia"/>
        </w:rPr>
        <w:t>розуміння</w:t>
      </w:r>
      <w:r w:rsidRPr="00C44726">
        <w:rPr>
          <w:lang w:val="en-US"/>
        </w:rPr>
        <w:t></w:t>
      </w:r>
      <w:r w:rsidRPr="00C44726">
        <w:rPr>
          <w:rFonts w:hint="eastAsia"/>
        </w:rPr>
        <w:t>яким</w:t>
      </w:r>
      <w:r w:rsidRPr="00C44726">
        <w:rPr>
          <w:lang w:val="en-US"/>
        </w:rPr>
        <w:t></w:t>
      </w:r>
      <w:r w:rsidRPr="00C44726">
        <w:rPr>
          <w:rFonts w:hint="eastAsia"/>
        </w:rPr>
        <w:t>чином</w:t>
      </w:r>
      <w:r w:rsidRPr="00C44726">
        <w:rPr>
          <w:lang w:val="en-US"/>
        </w:rPr>
        <w:t></w:t>
      </w:r>
      <w:r w:rsidRPr="00C44726">
        <w:rPr>
          <w:rFonts w:hint="eastAsia"/>
        </w:rPr>
        <w:t>формується</w:t>
      </w:r>
      <w:r w:rsidRPr="00C44726">
        <w:rPr>
          <w:lang w:val="en-US"/>
        </w:rPr>
        <w:t></w:t>
      </w:r>
      <w:r w:rsidRPr="00C44726">
        <w:rPr>
          <w:rFonts w:hint="eastAsia"/>
        </w:rPr>
        <w:t>і</w:t>
      </w:r>
      <w:r w:rsidRPr="00C44726">
        <w:rPr>
          <w:lang w:val="en-US"/>
        </w:rPr>
        <w:t></w:t>
      </w:r>
      <w:r w:rsidRPr="00C44726">
        <w:rPr>
          <w:rFonts w:hint="eastAsia"/>
        </w:rPr>
        <w:t>розвивається</w:t>
      </w:r>
      <w:r w:rsidRPr="00C44726">
        <w:rPr>
          <w:lang w:val="en-US"/>
        </w:rPr>
        <w:t></w:t>
      </w:r>
      <w:r w:rsidRPr="00C44726">
        <w:rPr>
          <w:rFonts w:hint="eastAsia"/>
        </w:rPr>
        <w:t>свобода</w:t>
      </w:r>
      <w:r w:rsidRPr="00C44726">
        <w:rPr>
          <w:lang w:val="en-US"/>
        </w:rPr>
        <w:t></w:t>
      </w:r>
      <w:r w:rsidRPr="00C44726">
        <w:rPr>
          <w:rFonts w:hint="eastAsia"/>
        </w:rPr>
        <w:t>як</w:t>
      </w:r>
    </w:p>
    <w:p w:rsidR="00C44726" w:rsidRPr="00C44726" w:rsidRDefault="00C44726" w:rsidP="00C44726">
      <w:r w:rsidRPr="00C44726">
        <w:rPr>
          <w:rFonts w:hint="eastAsia"/>
        </w:rPr>
        <w:t>багатозначне</w:t>
      </w:r>
      <w:r w:rsidRPr="00C44726">
        <w:rPr>
          <w:lang w:val="en-US"/>
        </w:rPr>
        <w:t></w:t>
      </w:r>
      <w:r w:rsidRPr="00C44726">
        <w:rPr>
          <w:rFonts w:hint="eastAsia"/>
        </w:rPr>
        <w:t>явище</w:t>
      </w:r>
      <w:r w:rsidRPr="00C44726">
        <w:rPr>
          <w:lang w:val="en-US"/>
        </w:rPr>
        <w:t></w:t>
      </w:r>
      <w:r w:rsidRPr="00C44726">
        <w:rPr>
          <w:rFonts w:hint="eastAsia"/>
        </w:rPr>
        <w:t>і</w:t>
      </w:r>
      <w:r w:rsidRPr="00C44726">
        <w:rPr>
          <w:lang w:val="en-US"/>
        </w:rPr>
        <w:t></w:t>
      </w:r>
      <w:r w:rsidRPr="00C44726">
        <w:rPr>
          <w:lang w:val="en-US"/>
        </w:rPr>
        <w:t></w:t>
      </w:r>
      <w:r w:rsidRPr="00C44726">
        <w:rPr>
          <w:rFonts w:hint="eastAsia"/>
        </w:rPr>
        <w:t>зокрема</w:t>
      </w:r>
      <w:r w:rsidRPr="00C44726">
        <w:rPr>
          <w:lang w:val="en-US"/>
        </w:rPr>
        <w:t></w:t>
      </w:r>
      <w:r w:rsidRPr="00C44726">
        <w:rPr>
          <w:lang w:val="en-US"/>
        </w:rPr>
        <w:t></w:t>
      </w:r>
      <w:r w:rsidRPr="00C44726">
        <w:rPr>
          <w:rFonts w:hint="eastAsia"/>
        </w:rPr>
        <w:t>було</w:t>
      </w:r>
      <w:r w:rsidRPr="00C44726">
        <w:rPr>
          <w:lang w:val="en-US"/>
        </w:rPr>
        <w:t></w:t>
      </w:r>
      <w:r w:rsidRPr="00C44726">
        <w:rPr>
          <w:rFonts w:hint="eastAsia"/>
        </w:rPr>
        <w:t>сформульовано</w:t>
      </w:r>
      <w:r w:rsidRPr="00C44726">
        <w:rPr>
          <w:lang w:val="en-US"/>
        </w:rPr>
        <w:t></w:t>
      </w:r>
      <w:r w:rsidRPr="00C44726">
        <w:rPr>
          <w:rFonts w:hint="eastAsia"/>
        </w:rPr>
        <w:t>визначення</w:t>
      </w:r>
      <w:r w:rsidRPr="00C44726">
        <w:rPr>
          <w:lang w:val="en-US"/>
        </w:rPr>
        <w:t></w:t>
      </w:r>
      <w:r w:rsidRPr="00C44726">
        <w:rPr>
          <w:rFonts w:hint="eastAsia"/>
        </w:rPr>
        <w:t>свободи</w:t>
      </w:r>
      <w:r w:rsidRPr="00C44726">
        <w:rPr>
          <w:lang w:val="en-US"/>
        </w:rPr>
        <w:t></w:t>
      </w:r>
      <w:r w:rsidRPr="00C44726">
        <w:rPr>
          <w:rFonts w:hint="eastAsia"/>
        </w:rPr>
        <w:t>у</w:t>
      </w:r>
    </w:p>
    <w:p w:rsidR="00C44726" w:rsidRPr="00C44726" w:rsidRDefault="00C44726" w:rsidP="00C44726">
      <w:r w:rsidRPr="00C44726">
        <w:rPr>
          <w:rFonts w:hint="eastAsia"/>
        </w:rPr>
        <w:t>політичному</w:t>
      </w:r>
      <w:r w:rsidRPr="00C44726">
        <w:rPr>
          <w:lang w:val="en-US"/>
        </w:rPr>
        <w:t></w:t>
      </w:r>
      <w:r w:rsidRPr="00C44726">
        <w:rPr>
          <w:rFonts w:hint="eastAsia"/>
        </w:rPr>
        <w:t>сенсі</w:t>
      </w:r>
      <w:r w:rsidRPr="00C44726">
        <w:rPr>
          <w:lang w:val="en-US"/>
        </w:rPr>
        <w:t></w:t>
      </w:r>
      <w:r w:rsidRPr="00C44726">
        <w:rPr>
          <w:rFonts w:hint="eastAsia"/>
        </w:rPr>
        <w:t>наступним</w:t>
      </w:r>
      <w:r w:rsidRPr="00C44726">
        <w:rPr>
          <w:lang w:val="en-US"/>
        </w:rPr>
        <w:t></w:t>
      </w:r>
      <w:r w:rsidRPr="00C44726">
        <w:rPr>
          <w:rFonts w:hint="eastAsia"/>
        </w:rPr>
        <w:t>чином</w:t>
      </w:r>
      <w:r w:rsidRPr="00C44726">
        <w:rPr>
          <w:lang w:val="en-US"/>
        </w:rPr>
        <w:t></w:t>
      </w:r>
      <w:r w:rsidRPr="00C44726">
        <w:rPr>
          <w:lang w:val="en-US"/>
        </w:rPr>
        <w:t></w:t>
      </w:r>
      <w:r w:rsidRPr="00C44726">
        <w:rPr>
          <w:rFonts w:hint="eastAsia"/>
        </w:rPr>
        <w:t>як</w:t>
      </w:r>
      <w:r w:rsidRPr="00C44726">
        <w:rPr>
          <w:lang w:val="en-US"/>
        </w:rPr>
        <w:t></w:t>
      </w:r>
      <w:r w:rsidRPr="00C44726">
        <w:rPr>
          <w:rFonts w:hint="eastAsia"/>
        </w:rPr>
        <w:t>термін</w:t>
      </w:r>
      <w:r w:rsidRPr="00C44726">
        <w:rPr>
          <w:lang w:val="en-US"/>
        </w:rPr>
        <w:t></w:t>
      </w:r>
      <w:r w:rsidRPr="00C44726">
        <w:rPr>
          <w:rFonts w:hint="eastAsia"/>
        </w:rPr>
        <w:t>–</w:t>
      </w:r>
      <w:r w:rsidRPr="00C44726">
        <w:rPr>
          <w:lang w:val="en-US"/>
        </w:rPr>
        <w:t></w:t>
      </w:r>
      <w:r w:rsidRPr="00C44726">
        <w:rPr>
          <w:rFonts w:hint="eastAsia"/>
        </w:rPr>
        <w:t>реалізація</w:t>
      </w:r>
      <w:r w:rsidRPr="00C44726">
        <w:rPr>
          <w:lang w:val="en-US"/>
        </w:rPr>
        <w:t></w:t>
      </w:r>
      <w:r w:rsidRPr="00C44726">
        <w:rPr>
          <w:rFonts w:hint="eastAsia"/>
        </w:rPr>
        <w:t>інтересів</w:t>
      </w:r>
      <w:r w:rsidRPr="00C44726">
        <w:rPr>
          <w:lang w:val="en-US"/>
        </w:rPr>
        <w:t></w:t>
      </w:r>
      <w:r w:rsidRPr="00C44726">
        <w:rPr>
          <w:rFonts w:hint="eastAsia"/>
        </w:rPr>
        <w:t>громадян</w:t>
      </w:r>
      <w:r w:rsidRPr="00C44726">
        <w:rPr>
          <w:lang w:val="en-US"/>
        </w:rPr>
        <w:t></w:t>
      </w:r>
      <w:r w:rsidRPr="00C44726">
        <w:rPr>
          <w:rFonts w:hint="eastAsia"/>
        </w:rPr>
        <w:t>у</w:t>
      </w:r>
    </w:p>
    <w:p w:rsidR="00C44726" w:rsidRPr="00C44726" w:rsidRDefault="00C44726" w:rsidP="00C44726">
      <w:r w:rsidRPr="00C44726">
        <w:rPr>
          <w:rFonts w:hint="eastAsia"/>
        </w:rPr>
        <w:t>політико</w:t>
      </w:r>
      <w:r w:rsidRPr="00C44726">
        <w:rPr>
          <w:lang w:val="en-US"/>
        </w:rPr>
        <w:t></w:t>
      </w:r>
      <w:r w:rsidRPr="00C44726">
        <w:rPr>
          <w:rFonts w:hint="eastAsia"/>
        </w:rPr>
        <w:t>владних</w:t>
      </w:r>
      <w:r w:rsidRPr="00C44726">
        <w:rPr>
          <w:lang w:val="en-US"/>
        </w:rPr>
        <w:t></w:t>
      </w:r>
      <w:r w:rsidRPr="00C44726">
        <w:rPr>
          <w:rFonts w:hint="eastAsia"/>
        </w:rPr>
        <w:t>відносинах</w:t>
      </w:r>
      <w:r w:rsidRPr="00C44726">
        <w:rPr>
          <w:lang w:val="en-US"/>
        </w:rPr>
        <w:t></w:t>
      </w:r>
      <w:r w:rsidRPr="00C44726">
        <w:rPr>
          <w:lang w:val="en-US"/>
        </w:rPr>
        <w:t></w:t>
      </w:r>
      <w:r w:rsidRPr="00C44726">
        <w:rPr>
          <w:rFonts w:hint="eastAsia"/>
        </w:rPr>
        <w:t>як</w:t>
      </w:r>
      <w:r w:rsidRPr="00C44726">
        <w:rPr>
          <w:lang w:val="en-US"/>
        </w:rPr>
        <w:t></w:t>
      </w:r>
      <w:r w:rsidRPr="00C44726">
        <w:rPr>
          <w:rFonts w:hint="eastAsia"/>
        </w:rPr>
        <w:t>процес</w:t>
      </w:r>
      <w:r w:rsidRPr="00C44726">
        <w:rPr>
          <w:lang w:val="en-US"/>
        </w:rPr>
        <w:t></w:t>
      </w:r>
      <w:r w:rsidRPr="00C44726">
        <w:rPr>
          <w:rFonts w:hint="eastAsia"/>
        </w:rPr>
        <w:t>–</w:t>
      </w:r>
      <w:r w:rsidRPr="00C44726">
        <w:rPr>
          <w:lang w:val="en-US"/>
        </w:rPr>
        <w:t></w:t>
      </w:r>
      <w:r w:rsidRPr="00C44726">
        <w:rPr>
          <w:rFonts w:hint="eastAsia"/>
        </w:rPr>
        <w:t>формування</w:t>
      </w:r>
      <w:r w:rsidRPr="00C44726">
        <w:rPr>
          <w:lang w:val="en-US"/>
        </w:rPr>
        <w:t></w:t>
      </w:r>
      <w:r w:rsidRPr="00C44726">
        <w:rPr>
          <w:rFonts w:hint="eastAsia"/>
        </w:rPr>
        <w:t>громадянської</w:t>
      </w:r>
      <w:r w:rsidRPr="00C44726">
        <w:rPr>
          <w:lang w:val="en-US"/>
        </w:rPr>
        <w:t></w:t>
      </w:r>
      <w:r w:rsidRPr="00C44726">
        <w:rPr>
          <w:rFonts w:hint="eastAsia"/>
        </w:rPr>
        <w:t>культури</w:t>
      </w:r>
    </w:p>
    <w:p w:rsidR="00C44726" w:rsidRPr="00C44726" w:rsidRDefault="00C44726" w:rsidP="00C44726">
      <w:r w:rsidRPr="00C44726">
        <w:rPr>
          <w:rFonts w:hint="eastAsia"/>
        </w:rPr>
        <w:t>особистості</w:t>
      </w:r>
      <w:r w:rsidRPr="00C44726">
        <w:rPr>
          <w:lang w:val="en-US"/>
        </w:rPr>
        <w:t></w:t>
      </w:r>
      <w:r w:rsidRPr="00C44726">
        <w:rPr>
          <w:lang w:val="en-US"/>
        </w:rPr>
        <w:t></w:t>
      </w:r>
      <w:r w:rsidRPr="00C44726">
        <w:rPr>
          <w:rFonts w:hint="eastAsia"/>
        </w:rPr>
        <w:t>посилення</w:t>
      </w:r>
      <w:r w:rsidRPr="00C44726">
        <w:rPr>
          <w:lang w:val="en-US"/>
        </w:rPr>
        <w:t></w:t>
      </w:r>
      <w:r w:rsidRPr="00C44726">
        <w:rPr>
          <w:rFonts w:hint="eastAsia"/>
        </w:rPr>
        <w:t>громадянського</w:t>
      </w:r>
      <w:r w:rsidRPr="00C44726">
        <w:rPr>
          <w:lang w:val="en-US"/>
        </w:rPr>
        <w:t></w:t>
      </w:r>
      <w:r w:rsidRPr="00C44726">
        <w:rPr>
          <w:rFonts w:hint="eastAsia"/>
        </w:rPr>
        <w:t>змісту</w:t>
      </w:r>
      <w:r w:rsidRPr="00C44726">
        <w:rPr>
          <w:lang w:val="en-US"/>
        </w:rPr>
        <w:t></w:t>
      </w:r>
      <w:r w:rsidRPr="00C44726">
        <w:rPr>
          <w:rFonts w:hint="eastAsia"/>
        </w:rPr>
        <w:t>освіти</w:t>
      </w:r>
      <w:r w:rsidRPr="00C44726">
        <w:rPr>
          <w:lang w:val="en-US"/>
        </w:rPr>
        <w:t></w:t>
      </w:r>
      <w:r w:rsidRPr="00C44726">
        <w:rPr>
          <w:lang w:val="en-US"/>
        </w:rPr>
        <w:t></w:t>
      </w:r>
      <w:r w:rsidRPr="00C44726">
        <w:rPr>
          <w:rFonts w:hint="eastAsia"/>
        </w:rPr>
        <w:t>набуття</w:t>
      </w:r>
      <w:r w:rsidRPr="00C44726">
        <w:rPr>
          <w:lang w:val="en-US"/>
        </w:rPr>
        <w:t></w:t>
      </w:r>
      <w:r w:rsidRPr="00C44726">
        <w:rPr>
          <w:rFonts w:hint="eastAsia"/>
        </w:rPr>
        <w:t>знань</w:t>
      </w:r>
      <w:r w:rsidRPr="00C44726">
        <w:rPr>
          <w:lang w:val="en-US"/>
        </w:rPr>
        <w:t></w:t>
      </w:r>
      <w:r w:rsidRPr="00C44726">
        <w:rPr>
          <w:lang w:val="en-US"/>
        </w:rPr>
        <w:t></w:t>
      </w:r>
      <w:r w:rsidRPr="00C44726">
        <w:rPr>
          <w:rFonts w:hint="eastAsia"/>
        </w:rPr>
        <w:t>вмінь</w:t>
      </w:r>
      <w:r w:rsidRPr="00C44726">
        <w:rPr>
          <w:lang w:val="en-US"/>
        </w:rPr>
        <w:t></w:t>
      </w:r>
      <w:r w:rsidRPr="00C44726">
        <w:rPr>
          <w:rFonts w:hint="eastAsia"/>
        </w:rPr>
        <w:t>і</w:t>
      </w:r>
    </w:p>
    <w:p w:rsidR="00C44726" w:rsidRPr="00C44726" w:rsidRDefault="00C44726" w:rsidP="00C44726">
      <w:r w:rsidRPr="00C44726">
        <w:rPr>
          <w:rFonts w:hint="eastAsia"/>
        </w:rPr>
        <w:t>навичок</w:t>
      </w:r>
      <w:r w:rsidRPr="00C44726">
        <w:rPr>
          <w:lang w:val="en-US"/>
        </w:rPr>
        <w:t></w:t>
      </w:r>
      <w:r w:rsidRPr="00C44726">
        <w:rPr>
          <w:rFonts w:hint="eastAsia"/>
        </w:rPr>
        <w:t>стосовно</w:t>
      </w:r>
      <w:r w:rsidRPr="00C44726">
        <w:rPr>
          <w:lang w:val="en-US"/>
        </w:rPr>
        <w:t></w:t>
      </w:r>
      <w:r w:rsidRPr="00C44726">
        <w:rPr>
          <w:rFonts w:hint="eastAsia"/>
        </w:rPr>
        <w:t>реалізації</w:t>
      </w:r>
      <w:r w:rsidRPr="00C44726">
        <w:rPr>
          <w:lang w:val="en-US"/>
        </w:rPr>
        <w:t></w:t>
      </w:r>
      <w:r w:rsidRPr="00C44726">
        <w:rPr>
          <w:rFonts w:hint="eastAsia"/>
        </w:rPr>
        <w:t>громадянських</w:t>
      </w:r>
      <w:r w:rsidRPr="00C44726">
        <w:rPr>
          <w:lang w:val="en-US"/>
        </w:rPr>
        <w:t></w:t>
      </w:r>
      <w:r w:rsidRPr="00C44726">
        <w:rPr>
          <w:rFonts w:hint="eastAsia"/>
        </w:rPr>
        <w:t>прав</w:t>
      </w:r>
      <w:r w:rsidRPr="00C44726">
        <w:rPr>
          <w:lang w:val="en-US"/>
        </w:rPr>
        <w:t></w:t>
      </w:r>
      <w:r w:rsidRPr="00C44726">
        <w:rPr>
          <w:rFonts w:hint="eastAsia"/>
        </w:rPr>
        <w:t>і</w:t>
      </w:r>
      <w:r w:rsidRPr="00C44726">
        <w:rPr>
          <w:lang w:val="en-US"/>
        </w:rPr>
        <w:t></w:t>
      </w:r>
      <w:r w:rsidRPr="00C44726">
        <w:rPr>
          <w:rFonts w:hint="eastAsia"/>
        </w:rPr>
        <w:t>свобод</w:t>
      </w:r>
      <w:r w:rsidRPr="00C44726">
        <w:rPr>
          <w:lang w:val="en-US"/>
        </w:rPr>
        <w:t></w:t>
      </w:r>
      <w:r w:rsidRPr="00C44726">
        <w:rPr>
          <w:lang w:val="en-US"/>
        </w:rPr>
        <w:t></w:t>
      </w:r>
      <w:r w:rsidRPr="00C44726">
        <w:rPr>
          <w:rFonts w:hint="eastAsia"/>
        </w:rPr>
        <w:t>Загальнолюдські</w:t>
      </w:r>
    </w:p>
    <w:p w:rsidR="00C44726" w:rsidRPr="00C44726" w:rsidRDefault="00C44726" w:rsidP="00C44726">
      <w:r w:rsidRPr="00C44726">
        <w:rPr>
          <w:rFonts w:hint="eastAsia"/>
        </w:rPr>
        <w:t>цінності</w:t>
      </w:r>
      <w:r w:rsidRPr="00C44726">
        <w:rPr>
          <w:lang w:val="en-US"/>
        </w:rPr>
        <w:t></w:t>
      </w:r>
      <w:r w:rsidRPr="00C44726">
        <w:rPr>
          <w:lang w:val="en-US"/>
        </w:rPr>
        <w:t></w:t>
      </w:r>
      <w:r w:rsidRPr="00C44726">
        <w:rPr>
          <w:rFonts w:hint="eastAsia"/>
        </w:rPr>
        <w:t>які</w:t>
      </w:r>
      <w:r w:rsidRPr="00C44726">
        <w:rPr>
          <w:lang w:val="en-US"/>
        </w:rPr>
        <w:t></w:t>
      </w:r>
      <w:r w:rsidRPr="00C44726">
        <w:rPr>
          <w:rFonts w:hint="eastAsia"/>
        </w:rPr>
        <w:t>сконцентровані</w:t>
      </w:r>
      <w:r w:rsidRPr="00C44726">
        <w:rPr>
          <w:lang w:val="en-US"/>
        </w:rPr>
        <w:t></w:t>
      </w:r>
      <w:r w:rsidRPr="00C44726">
        <w:rPr>
          <w:rFonts w:hint="eastAsia"/>
        </w:rPr>
        <w:t>в</w:t>
      </w:r>
      <w:r w:rsidRPr="00C44726">
        <w:rPr>
          <w:lang w:val="en-US"/>
        </w:rPr>
        <w:t></w:t>
      </w:r>
      <w:r w:rsidRPr="00C44726">
        <w:rPr>
          <w:rFonts w:hint="eastAsia"/>
        </w:rPr>
        <w:t>ній</w:t>
      </w:r>
      <w:r w:rsidRPr="00C44726">
        <w:rPr>
          <w:lang w:val="en-US"/>
        </w:rPr>
        <w:t></w:t>
      </w:r>
      <w:r w:rsidRPr="00C44726">
        <w:rPr>
          <w:rFonts w:hint="eastAsia"/>
        </w:rPr>
        <w:t>виступають</w:t>
      </w:r>
      <w:r w:rsidRPr="00C44726">
        <w:rPr>
          <w:lang w:val="en-US"/>
        </w:rPr>
        <w:t></w:t>
      </w:r>
      <w:r w:rsidRPr="00C44726">
        <w:rPr>
          <w:rFonts w:hint="eastAsia"/>
        </w:rPr>
        <w:t>гарантом</w:t>
      </w:r>
      <w:r w:rsidRPr="00C44726">
        <w:rPr>
          <w:lang w:val="en-US"/>
        </w:rPr>
        <w:t></w:t>
      </w:r>
      <w:r w:rsidRPr="00C44726">
        <w:rPr>
          <w:rFonts w:hint="eastAsia"/>
        </w:rPr>
        <w:t>демократичної</w:t>
      </w:r>
    </w:p>
    <w:p w:rsidR="00C44726" w:rsidRPr="00C44726" w:rsidRDefault="00C44726" w:rsidP="00C44726">
      <w:r w:rsidRPr="00C44726">
        <w:rPr>
          <w:rFonts w:hint="eastAsia"/>
        </w:rPr>
        <w:t>стабільності</w:t>
      </w:r>
      <w:r w:rsidRPr="00C44726">
        <w:rPr>
          <w:lang w:val="en-US"/>
        </w:rPr>
        <w:t></w:t>
      </w:r>
      <w:r w:rsidRPr="00C44726">
        <w:rPr>
          <w:rFonts w:hint="eastAsia"/>
        </w:rPr>
        <w:t>політичних</w:t>
      </w:r>
      <w:r w:rsidRPr="00C44726">
        <w:rPr>
          <w:lang w:val="en-US"/>
        </w:rPr>
        <w:t></w:t>
      </w:r>
      <w:r w:rsidRPr="00C44726">
        <w:rPr>
          <w:rFonts w:hint="eastAsia"/>
        </w:rPr>
        <w:t>процесів</w:t>
      </w:r>
      <w:r w:rsidRPr="00C44726">
        <w:rPr>
          <w:lang w:val="en-US"/>
        </w:rPr>
        <w:t></w:t>
      </w:r>
      <w:r w:rsidRPr="00C44726">
        <w:rPr>
          <w:lang w:val="en-US"/>
        </w:rPr>
        <w:t></w:t>
      </w:r>
      <w:r w:rsidRPr="00C44726">
        <w:rPr>
          <w:rFonts w:hint="eastAsia"/>
        </w:rPr>
        <w:t>як</w:t>
      </w:r>
      <w:r w:rsidRPr="00C44726">
        <w:rPr>
          <w:lang w:val="en-US"/>
        </w:rPr>
        <w:t></w:t>
      </w:r>
      <w:r w:rsidRPr="00C44726">
        <w:rPr>
          <w:rFonts w:hint="eastAsia"/>
        </w:rPr>
        <w:t>дія</w:t>
      </w:r>
      <w:r w:rsidRPr="00C44726">
        <w:rPr>
          <w:lang w:val="en-US"/>
        </w:rPr>
        <w:t></w:t>
      </w:r>
      <w:r w:rsidRPr="00C44726">
        <w:rPr>
          <w:rFonts w:hint="eastAsia"/>
        </w:rPr>
        <w:t>в</w:t>
      </w:r>
      <w:r w:rsidRPr="00C44726">
        <w:rPr>
          <w:lang w:val="en-US"/>
        </w:rPr>
        <w:t></w:t>
      </w:r>
      <w:r w:rsidRPr="00C44726">
        <w:rPr>
          <w:rFonts w:hint="eastAsia"/>
        </w:rPr>
        <w:t>суспільстві</w:t>
      </w:r>
      <w:r w:rsidRPr="00C44726">
        <w:rPr>
          <w:lang w:val="en-US"/>
        </w:rPr>
        <w:t></w:t>
      </w:r>
      <w:r w:rsidRPr="00C44726">
        <w:rPr>
          <w:rFonts w:hint="eastAsia"/>
        </w:rPr>
        <w:t>–раціоналізація</w:t>
      </w:r>
      <w:r w:rsidRPr="00C44726">
        <w:rPr>
          <w:lang w:val="en-US"/>
        </w:rPr>
        <w:t></w:t>
      </w:r>
      <w:r w:rsidRPr="00C44726">
        <w:rPr>
          <w:rFonts w:hint="eastAsia"/>
        </w:rPr>
        <w:t>влади</w:t>
      </w:r>
      <w:r w:rsidRPr="00C44726">
        <w:rPr>
          <w:lang w:val="en-US"/>
        </w:rPr>
        <w:t></w:t>
      </w:r>
      <w:r w:rsidRPr="00C44726">
        <w:rPr>
          <w:rFonts w:hint="eastAsia"/>
        </w:rPr>
        <w:t>у</w:t>
      </w:r>
      <w:r w:rsidRPr="00C44726">
        <w:rPr>
          <w:lang w:val="en-US"/>
        </w:rPr>
        <w:t></w:t>
      </w:r>
      <w:r w:rsidRPr="00C44726">
        <w:rPr>
          <w:rFonts w:hint="eastAsia"/>
        </w:rPr>
        <w:t>її</w:t>
      </w:r>
    </w:p>
    <w:p w:rsidR="00C44726" w:rsidRPr="00C44726" w:rsidRDefault="00C44726" w:rsidP="00C44726">
      <w:r w:rsidRPr="00C44726">
        <w:rPr>
          <w:rFonts w:hint="eastAsia"/>
        </w:rPr>
        <w:t>єдності</w:t>
      </w:r>
      <w:r w:rsidRPr="00C44726">
        <w:rPr>
          <w:lang w:val="en-US"/>
        </w:rPr>
        <w:t></w:t>
      </w:r>
      <w:r w:rsidRPr="00C44726">
        <w:rPr>
          <w:rFonts w:hint="eastAsia"/>
        </w:rPr>
        <w:t>з</w:t>
      </w:r>
      <w:r w:rsidRPr="00C44726">
        <w:rPr>
          <w:lang w:val="en-US"/>
        </w:rPr>
        <w:t></w:t>
      </w:r>
      <w:r w:rsidRPr="00C44726">
        <w:rPr>
          <w:rFonts w:hint="eastAsia"/>
        </w:rPr>
        <w:t>народом</w:t>
      </w:r>
      <w:r w:rsidRPr="00C44726">
        <w:rPr>
          <w:lang w:val="en-US"/>
        </w:rPr>
        <w:t></w:t>
      </w:r>
      <w:r w:rsidRPr="00C44726">
        <w:rPr>
          <w:rFonts w:hint="eastAsia"/>
        </w:rPr>
        <w:t>у</w:t>
      </w:r>
      <w:r w:rsidRPr="00C44726">
        <w:rPr>
          <w:lang w:val="en-US"/>
        </w:rPr>
        <w:t></w:t>
      </w:r>
      <w:r w:rsidRPr="00C44726">
        <w:rPr>
          <w:rFonts w:hint="eastAsia"/>
        </w:rPr>
        <w:t>формі</w:t>
      </w:r>
      <w:r w:rsidRPr="00C44726">
        <w:rPr>
          <w:lang w:val="en-US"/>
        </w:rPr>
        <w:t></w:t>
      </w:r>
      <w:r w:rsidRPr="00C44726">
        <w:rPr>
          <w:rFonts w:hint="eastAsia"/>
        </w:rPr>
        <w:t>народне</w:t>
      </w:r>
      <w:r w:rsidRPr="00C44726">
        <w:rPr>
          <w:lang w:val="en-US"/>
        </w:rPr>
        <w:t></w:t>
      </w:r>
      <w:r w:rsidRPr="00C44726">
        <w:rPr>
          <w:rFonts w:hint="eastAsia"/>
        </w:rPr>
        <w:t>представництва</w:t>
      </w:r>
      <w:r w:rsidRPr="00C44726">
        <w:rPr>
          <w:lang w:val="en-US"/>
        </w:rPr>
        <w:t></w:t>
      </w:r>
      <w:r w:rsidRPr="00C44726">
        <w:rPr>
          <w:lang w:val="en-US"/>
        </w:rPr>
        <w:t></w:t>
      </w:r>
      <w:r w:rsidRPr="00C44726">
        <w:rPr>
          <w:rFonts w:hint="eastAsia"/>
        </w:rPr>
        <w:t>Місцеве</w:t>
      </w:r>
      <w:r w:rsidRPr="00C44726">
        <w:rPr>
          <w:lang w:val="en-US"/>
        </w:rPr>
        <w:t></w:t>
      </w:r>
      <w:r w:rsidRPr="00C44726">
        <w:rPr>
          <w:rFonts w:hint="eastAsia"/>
        </w:rPr>
        <w:t>самоврядування</w:t>
      </w:r>
      <w:r w:rsidRPr="00C44726">
        <w:rPr>
          <w:lang w:val="en-US"/>
        </w:rPr>
        <w:t></w:t>
      </w:r>
      <w:r w:rsidRPr="00C44726">
        <w:rPr>
          <w:rFonts w:hint="eastAsia"/>
        </w:rPr>
        <w:t>–</w:t>
      </w:r>
      <w:r w:rsidRPr="00C44726">
        <w:rPr>
          <w:lang w:val="en-US"/>
        </w:rPr>
        <w:t></w:t>
      </w:r>
      <w:r w:rsidRPr="00C44726">
        <w:rPr>
          <w:rFonts w:hint="eastAsia"/>
        </w:rPr>
        <w:t>не</w:t>
      </w:r>
    </w:p>
    <w:p w:rsidR="00C44726" w:rsidRPr="00C44726" w:rsidRDefault="00C44726" w:rsidP="00C44726">
      <w:r w:rsidRPr="00C44726">
        <w:rPr>
          <w:rFonts w:hint="eastAsia"/>
        </w:rPr>
        <w:t>лише</w:t>
      </w:r>
      <w:r w:rsidRPr="00C44726">
        <w:rPr>
          <w:lang w:val="en-US"/>
        </w:rPr>
        <w:t></w:t>
      </w:r>
      <w:r w:rsidRPr="00C44726">
        <w:rPr>
          <w:rFonts w:hint="eastAsia"/>
        </w:rPr>
        <w:t>принцип</w:t>
      </w:r>
      <w:r w:rsidRPr="00C44726">
        <w:rPr>
          <w:lang w:val="en-US"/>
        </w:rPr>
        <w:t></w:t>
      </w:r>
      <w:r w:rsidRPr="00C44726">
        <w:rPr>
          <w:lang w:val="en-US"/>
        </w:rPr>
        <w:t></w:t>
      </w:r>
      <w:r w:rsidRPr="00C44726">
        <w:rPr>
          <w:rFonts w:hint="eastAsia"/>
        </w:rPr>
        <w:t>а</w:t>
      </w:r>
      <w:r w:rsidRPr="00C44726">
        <w:rPr>
          <w:lang w:val="en-US"/>
        </w:rPr>
        <w:t></w:t>
      </w:r>
      <w:r w:rsidRPr="00C44726">
        <w:rPr>
          <w:rFonts w:hint="eastAsia"/>
        </w:rPr>
        <w:t>й</w:t>
      </w:r>
      <w:r w:rsidRPr="00C44726">
        <w:rPr>
          <w:lang w:val="en-US"/>
        </w:rPr>
        <w:t></w:t>
      </w:r>
      <w:r w:rsidRPr="00C44726">
        <w:rPr>
          <w:rFonts w:hint="eastAsia"/>
        </w:rPr>
        <w:t>інструмент</w:t>
      </w:r>
      <w:r w:rsidRPr="00C44726">
        <w:rPr>
          <w:lang w:val="en-US"/>
        </w:rPr>
        <w:t></w:t>
      </w:r>
      <w:r w:rsidRPr="00C44726">
        <w:rPr>
          <w:rFonts w:hint="eastAsia"/>
        </w:rPr>
        <w:t>забезпечення</w:t>
      </w:r>
      <w:r w:rsidRPr="00C44726">
        <w:rPr>
          <w:lang w:val="en-US"/>
        </w:rPr>
        <w:t></w:t>
      </w:r>
      <w:r w:rsidRPr="00C44726">
        <w:rPr>
          <w:rFonts w:hint="eastAsia"/>
        </w:rPr>
        <w:t>свободи</w:t>
      </w:r>
      <w:r w:rsidRPr="00C44726">
        <w:rPr>
          <w:lang w:val="en-US"/>
        </w:rPr>
        <w:t></w:t>
      </w:r>
      <w:r w:rsidRPr="00C44726">
        <w:rPr>
          <w:rFonts w:hint="eastAsia"/>
        </w:rPr>
        <w:t>у</w:t>
      </w:r>
      <w:r w:rsidRPr="00C44726">
        <w:rPr>
          <w:lang w:val="en-US"/>
        </w:rPr>
        <w:t></w:t>
      </w:r>
      <w:r w:rsidRPr="00C44726">
        <w:rPr>
          <w:rFonts w:hint="eastAsia"/>
        </w:rPr>
        <w:t>соціумі</w:t>
      </w:r>
      <w:r w:rsidRPr="00C44726">
        <w:rPr>
          <w:lang w:val="en-US"/>
        </w:rPr>
        <w:t></w:t>
      </w:r>
      <w:r w:rsidRPr="00C44726">
        <w:rPr>
          <w:lang w:val="en-US"/>
        </w:rPr>
        <w:t></w:t>
      </w:r>
      <w:r w:rsidRPr="00C44726">
        <w:rPr>
          <w:lang w:val="en-US"/>
        </w:rPr>
        <w:t></w:t>
      </w:r>
      <w:r w:rsidRPr="00C44726">
        <w:rPr>
          <w:rFonts w:hint="eastAsia"/>
        </w:rPr>
        <w:t>практика</w:t>
      </w:r>
      <w:r w:rsidRPr="00C44726">
        <w:rPr>
          <w:lang w:val="en-US"/>
        </w:rPr>
        <w:t></w:t>
      </w:r>
      <w:r w:rsidRPr="00C44726">
        <w:rPr>
          <w:rFonts w:hint="eastAsia"/>
        </w:rPr>
        <w:t>як</w:t>
      </w:r>
    </w:p>
    <w:p w:rsidR="00C44726" w:rsidRPr="00C44726" w:rsidRDefault="00C44726" w:rsidP="00C44726">
      <w:pPr>
        <w:rPr>
          <w:lang w:val="en-US"/>
        </w:rPr>
      </w:pPr>
      <w:r w:rsidRPr="00C44726">
        <w:rPr>
          <w:rFonts w:hint="eastAsia"/>
          <w:lang w:val="en-US"/>
        </w:rPr>
        <w:t>реальність</w:t>
      </w:r>
      <w:r w:rsidRPr="00C44726">
        <w:rPr>
          <w:lang w:val="en-US"/>
        </w:rPr>
        <w:t></w:t>
      </w:r>
      <w:r w:rsidRPr="00C44726">
        <w:rPr>
          <w:rFonts w:hint="eastAsia"/>
          <w:lang w:val="en-US"/>
        </w:rPr>
        <w:t>–</w:t>
      </w:r>
      <w:r w:rsidRPr="00C44726">
        <w:rPr>
          <w:lang w:val="en-US"/>
        </w:rPr>
        <w:t></w:t>
      </w:r>
      <w:r w:rsidRPr="00C44726">
        <w:rPr>
          <w:rFonts w:hint="eastAsia"/>
          <w:lang w:val="en-US"/>
        </w:rPr>
        <w:t>наявність</w:t>
      </w:r>
      <w:r w:rsidRPr="00C44726">
        <w:rPr>
          <w:lang w:val="en-US"/>
        </w:rPr>
        <w:t></w:t>
      </w:r>
      <w:r w:rsidRPr="00C44726">
        <w:rPr>
          <w:rFonts w:hint="eastAsia"/>
          <w:lang w:val="en-US"/>
        </w:rPr>
        <w:t>легітимного</w:t>
      </w:r>
      <w:r w:rsidRPr="00C44726">
        <w:rPr>
          <w:lang w:val="en-US"/>
        </w:rPr>
        <w:t></w:t>
      </w:r>
      <w:r w:rsidRPr="00C44726">
        <w:rPr>
          <w:rFonts w:hint="eastAsia"/>
          <w:lang w:val="en-US"/>
        </w:rPr>
        <w:t>демократичного</w:t>
      </w:r>
      <w:r w:rsidRPr="00C44726">
        <w:rPr>
          <w:lang w:val="en-US"/>
        </w:rPr>
        <w:t></w:t>
      </w:r>
      <w:r w:rsidRPr="00C44726">
        <w:rPr>
          <w:rFonts w:hint="eastAsia"/>
          <w:lang w:val="en-US"/>
        </w:rPr>
        <w:t>політичного</w:t>
      </w:r>
      <w:r w:rsidRPr="00C44726">
        <w:rPr>
          <w:lang w:val="en-US"/>
        </w:rPr>
        <w:t></w:t>
      </w:r>
      <w:r w:rsidRPr="00C44726">
        <w:rPr>
          <w:rFonts w:hint="eastAsia"/>
          <w:lang w:val="en-US"/>
        </w:rPr>
        <w:t>режиму</w:t>
      </w:r>
      <w:r w:rsidRPr="00C44726">
        <w:rPr>
          <w:lang w:val="en-US"/>
        </w:rPr>
        <w:t></w:t>
      </w:r>
      <w:r w:rsidRPr="00C44726">
        <w:rPr>
          <w:lang w:val="en-US"/>
        </w:rPr>
        <w:t></w:t>
      </w:r>
      <w:r w:rsidRPr="00C44726">
        <w:rPr>
          <w:rFonts w:hint="eastAsia"/>
          <w:lang w:val="en-US"/>
        </w:rPr>
        <w:t>який</w:t>
      </w:r>
    </w:p>
    <w:p w:rsidR="00C44726" w:rsidRPr="00C44726" w:rsidRDefault="00C44726" w:rsidP="00C44726">
      <w:pPr>
        <w:rPr>
          <w:lang w:val="en-US"/>
        </w:rPr>
      </w:pPr>
      <w:r w:rsidRPr="00C44726">
        <w:rPr>
          <w:rFonts w:hint="eastAsia"/>
          <w:lang w:val="en-US"/>
        </w:rPr>
        <w:t>визнає</w:t>
      </w:r>
      <w:r w:rsidRPr="00C44726">
        <w:rPr>
          <w:lang w:val="en-US"/>
        </w:rPr>
        <w:t></w:t>
      </w:r>
      <w:r w:rsidRPr="00C44726">
        <w:rPr>
          <w:rFonts w:hint="eastAsia"/>
          <w:lang w:val="en-US"/>
        </w:rPr>
        <w:t>плюралізм</w:t>
      </w:r>
      <w:r w:rsidRPr="00C44726">
        <w:rPr>
          <w:lang w:val="en-US"/>
        </w:rPr>
        <w:t></w:t>
      </w:r>
      <w:r w:rsidRPr="00C44726">
        <w:rPr>
          <w:rFonts w:hint="eastAsia"/>
          <w:lang w:val="en-US"/>
        </w:rPr>
        <w:t>поглядів</w:t>
      </w:r>
      <w:r w:rsidRPr="00C44726">
        <w:rPr>
          <w:lang w:val="en-US"/>
        </w:rPr>
        <w:t></w:t>
      </w:r>
      <w:r w:rsidRPr="00C44726">
        <w:rPr>
          <w:rFonts w:hint="eastAsia"/>
          <w:lang w:val="en-US"/>
        </w:rPr>
        <w:t>і</w:t>
      </w:r>
      <w:r w:rsidRPr="00C44726">
        <w:rPr>
          <w:lang w:val="en-US"/>
        </w:rPr>
        <w:t></w:t>
      </w:r>
      <w:r w:rsidRPr="00C44726">
        <w:rPr>
          <w:rFonts w:hint="eastAsia"/>
          <w:lang w:val="en-US"/>
        </w:rPr>
        <w:t>дій</w:t>
      </w:r>
      <w:r w:rsidRPr="00C44726">
        <w:rPr>
          <w:lang w:val="en-US"/>
        </w:rPr>
        <w:t></w:t>
      </w:r>
      <w:r w:rsidRPr="00C44726">
        <w:rPr>
          <w:lang w:val="en-US"/>
        </w:rPr>
        <w:t></w:t>
      </w:r>
      <w:r w:rsidRPr="00C44726">
        <w:rPr>
          <w:rFonts w:hint="eastAsia"/>
          <w:lang w:val="en-US"/>
        </w:rPr>
        <w:t>передбачає</w:t>
      </w:r>
      <w:r w:rsidRPr="00C44726">
        <w:rPr>
          <w:lang w:val="en-US"/>
        </w:rPr>
        <w:t></w:t>
      </w:r>
      <w:r w:rsidRPr="00C44726">
        <w:rPr>
          <w:rFonts w:hint="eastAsia"/>
          <w:lang w:val="en-US"/>
        </w:rPr>
        <w:t>чітке</w:t>
      </w:r>
      <w:r w:rsidRPr="00C44726">
        <w:rPr>
          <w:lang w:val="en-US"/>
        </w:rPr>
        <w:t></w:t>
      </w:r>
      <w:r w:rsidRPr="00C44726">
        <w:rPr>
          <w:rFonts w:hint="eastAsia"/>
          <w:lang w:val="en-US"/>
        </w:rPr>
        <w:t>визначення</w:t>
      </w:r>
      <w:r w:rsidRPr="00C44726">
        <w:rPr>
          <w:lang w:val="en-US"/>
        </w:rPr>
        <w:t></w:t>
      </w:r>
      <w:r w:rsidRPr="00C44726">
        <w:rPr>
          <w:rFonts w:hint="eastAsia"/>
          <w:lang w:val="en-US"/>
        </w:rPr>
        <w:t>меж</w:t>
      </w:r>
      <w:r w:rsidRPr="00C44726">
        <w:rPr>
          <w:lang w:val="en-US"/>
        </w:rPr>
        <w:t></w:t>
      </w:r>
      <w:r w:rsidRPr="00C44726">
        <w:rPr>
          <w:rFonts w:hint="eastAsia"/>
          <w:lang w:val="en-US"/>
        </w:rPr>
        <w:t>втручання</w:t>
      </w:r>
      <w:r w:rsidRPr="00C44726">
        <w:rPr>
          <w:lang w:val="en-US"/>
        </w:rPr>
        <w:t></w:t>
      </w:r>
    </w:p>
    <w:p w:rsidR="00C44726" w:rsidRPr="00C44726" w:rsidRDefault="00C44726" w:rsidP="00C44726">
      <w:pPr>
        <w:rPr>
          <w:lang w:val="en-US"/>
        </w:rPr>
      </w:pPr>
      <w:r w:rsidRPr="00C44726">
        <w:rPr>
          <w:lang w:val="en-US"/>
        </w:rPr>
        <w:t></w:t>
      </w:r>
      <w:r w:rsidRPr="00C44726">
        <w:rPr>
          <w:lang w:val="en-US"/>
        </w:rPr>
        <w:t></w:t>
      </w:r>
      <w:r w:rsidRPr="00C44726">
        <w:rPr>
          <w:lang w:val="en-US"/>
        </w:rPr>
        <w:t></w:t>
      </w:r>
    </w:p>
    <w:p w:rsidR="00C44726" w:rsidRPr="00C44726" w:rsidRDefault="00C44726" w:rsidP="00C44726">
      <w:pPr>
        <w:rPr>
          <w:lang w:val="en-US"/>
        </w:rPr>
      </w:pPr>
      <w:r w:rsidRPr="00C44726">
        <w:rPr>
          <w:rFonts w:hint="eastAsia"/>
          <w:lang w:val="en-US"/>
        </w:rPr>
        <w:t>держави</w:t>
      </w:r>
      <w:r w:rsidRPr="00C44726">
        <w:rPr>
          <w:lang w:val="en-US"/>
        </w:rPr>
        <w:t></w:t>
      </w:r>
      <w:r w:rsidRPr="00C44726">
        <w:rPr>
          <w:rFonts w:hint="eastAsia"/>
          <w:lang w:val="en-US"/>
        </w:rPr>
        <w:t>і</w:t>
      </w:r>
      <w:r w:rsidRPr="00C44726">
        <w:rPr>
          <w:lang w:val="en-US"/>
        </w:rPr>
        <w:t></w:t>
      </w:r>
      <w:r w:rsidRPr="00C44726">
        <w:rPr>
          <w:rFonts w:hint="eastAsia"/>
          <w:lang w:val="en-US"/>
        </w:rPr>
        <w:t>різних</w:t>
      </w:r>
      <w:r w:rsidRPr="00C44726">
        <w:rPr>
          <w:lang w:val="en-US"/>
        </w:rPr>
        <w:t></w:t>
      </w:r>
      <w:r w:rsidRPr="00C44726">
        <w:rPr>
          <w:rFonts w:hint="eastAsia"/>
          <w:lang w:val="en-US"/>
        </w:rPr>
        <w:t>колективів</w:t>
      </w:r>
      <w:r w:rsidRPr="00C44726">
        <w:rPr>
          <w:lang w:val="en-US"/>
        </w:rPr>
        <w:t></w:t>
      </w:r>
      <w:r w:rsidRPr="00C44726">
        <w:rPr>
          <w:rFonts w:hint="eastAsia"/>
          <w:lang w:val="en-US"/>
        </w:rPr>
        <w:t>у</w:t>
      </w:r>
      <w:r w:rsidRPr="00C44726">
        <w:rPr>
          <w:lang w:val="en-US"/>
        </w:rPr>
        <w:t></w:t>
      </w:r>
      <w:r w:rsidRPr="00C44726">
        <w:rPr>
          <w:rFonts w:hint="eastAsia"/>
          <w:lang w:val="en-US"/>
        </w:rPr>
        <w:t>справи</w:t>
      </w:r>
      <w:r w:rsidRPr="00C44726">
        <w:rPr>
          <w:lang w:val="en-US"/>
        </w:rPr>
        <w:t></w:t>
      </w:r>
      <w:r w:rsidRPr="00C44726">
        <w:rPr>
          <w:rFonts w:hint="eastAsia"/>
          <w:lang w:val="en-US"/>
        </w:rPr>
        <w:t>людини</w:t>
      </w:r>
      <w:r w:rsidRPr="00C44726">
        <w:rPr>
          <w:lang w:val="en-US"/>
        </w:rPr>
        <w:t></w:t>
      </w:r>
      <w:r w:rsidRPr="00C44726">
        <w:rPr>
          <w:lang w:val="en-US"/>
        </w:rPr>
        <w:t></w:t>
      </w:r>
      <w:r w:rsidRPr="00C44726">
        <w:rPr>
          <w:rFonts w:hint="eastAsia"/>
          <w:lang w:val="en-US"/>
        </w:rPr>
        <w:t>Держава</w:t>
      </w:r>
      <w:r w:rsidRPr="00C44726">
        <w:rPr>
          <w:lang w:val="en-US"/>
        </w:rPr>
        <w:t></w:t>
      </w:r>
      <w:r w:rsidRPr="00C44726">
        <w:rPr>
          <w:rFonts w:hint="eastAsia"/>
          <w:lang w:val="en-US"/>
        </w:rPr>
        <w:t>виступає</w:t>
      </w:r>
      <w:r w:rsidRPr="00C44726">
        <w:rPr>
          <w:lang w:val="en-US"/>
        </w:rPr>
        <w:t></w:t>
      </w:r>
      <w:r w:rsidRPr="00C44726">
        <w:rPr>
          <w:rFonts w:hint="eastAsia"/>
          <w:lang w:val="en-US"/>
        </w:rPr>
        <w:t>гарантом</w:t>
      </w:r>
    </w:p>
    <w:p w:rsidR="00C44726" w:rsidRPr="00C44726" w:rsidRDefault="00C44726" w:rsidP="00C44726">
      <w:pPr>
        <w:rPr>
          <w:lang w:val="en-US"/>
        </w:rPr>
      </w:pPr>
      <w:r w:rsidRPr="00C44726">
        <w:rPr>
          <w:rFonts w:hint="eastAsia"/>
          <w:lang w:val="en-US"/>
        </w:rPr>
        <w:t>існування</w:t>
      </w:r>
      <w:r w:rsidRPr="00C44726">
        <w:rPr>
          <w:lang w:val="en-US"/>
        </w:rPr>
        <w:t></w:t>
      </w:r>
      <w:r w:rsidRPr="00C44726">
        <w:rPr>
          <w:lang w:val="en-US"/>
        </w:rPr>
        <w:t></w:t>
      </w:r>
      <w:r w:rsidRPr="00C44726">
        <w:rPr>
          <w:rFonts w:hint="eastAsia"/>
          <w:lang w:val="en-US"/>
        </w:rPr>
        <w:t>реалізації</w:t>
      </w:r>
      <w:r w:rsidRPr="00C44726">
        <w:rPr>
          <w:lang w:val="en-US"/>
        </w:rPr>
        <w:t></w:t>
      </w:r>
      <w:r w:rsidRPr="00C44726">
        <w:rPr>
          <w:rFonts w:hint="eastAsia"/>
          <w:lang w:val="en-US"/>
        </w:rPr>
        <w:t>та</w:t>
      </w:r>
      <w:r w:rsidRPr="00C44726">
        <w:rPr>
          <w:lang w:val="en-US"/>
        </w:rPr>
        <w:t></w:t>
      </w:r>
      <w:r w:rsidRPr="00C44726">
        <w:rPr>
          <w:rFonts w:hint="eastAsia"/>
          <w:lang w:val="en-US"/>
        </w:rPr>
        <w:t>захисту</w:t>
      </w:r>
      <w:r w:rsidRPr="00C44726">
        <w:rPr>
          <w:lang w:val="en-US"/>
        </w:rPr>
        <w:t></w:t>
      </w:r>
      <w:r w:rsidRPr="00C44726">
        <w:rPr>
          <w:rFonts w:hint="eastAsia"/>
          <w:lang w:val="en-US"/>
        </w:rPr>
        <w:t>прав</w:t>
      </w:r>
      <w:r w:rsidRPr="00C44726">
        <w:rPr>
          <w:lang w:val="en-US"/>
        </w:rPr>
        <w:t></w:t>
      </w:r>
      <w:r w:rsidRPr="00C44726">
        <w:rPr>
          <w:rFonts w:hint="eastAsia"/>
          <w:lang w:val="en-US"/>
        </w:rPr>
        <w:t>і</w:t>
      </w:r>
      <w:r w:rsidRPr="00C44726">
        <w:rPr>
          <w:lang w:val="en-US"/>
        </w:rPr>
        <w:t></w:t>
      </w:r>
      <w:r w:rsidRPr="00C44726">
        <w:rPr>
          <w:rFonts w:hint="eastAsia"/>
          <w:lang w:val="en-US"/>
        </w:rPr>
        <w:t>свобод</w:t>
      </w:r>
      <w:r w:rsidRPr="00C44726">
        <w:rPr>
          <w:lang w:val="en-US"/>
        </w:rPr>
        <w:t></w:t>
      </w:r>
      <w:r w:rsidRPr="00C44726">
        <w:rPr>
          <w:rFonts w:hint="eastAsia"/>
          <w:lang w:val="en-US"/>
        </w:rPr>
        <w:t>людини</w:t>
      </w:r>
      <w:r w:rsidRPr="00C44726">
        <w:rPr>
          <w:lang w:val="en-US"/>
        </w:rPr>
        <w:t></w:t>
      </w:r>
      <w:r w:rsidRPr="00C44726">
        <w:rPr>
          <w:rFonts w:hint="eastAsia"/>
          <w:lang w:val="en-US"/>
        </w:rPr>
        <w:t>і</w:t>
      </w:r>
      <w:r w:rsidRPr="00C44726">
        <w:rPr>
          <w:lang w:val="en-US"/>
        </w:rPr>
        <w:t></w:t>
      </w:r>
      <w:r w:rsidRPr="00C44726">
        <w:rPr>
          <w:rFonts w:hint="eastAsia"/>
          <w:lang w:val="en-US"/>
        </w:rPr>
        <w:t>громадянина</w:t>
      </w:r>
      <w:r w:rsidRPr="00C44726">
        <w:rPr>
          <w:lang w:val="en-US"/>
        </w:rPr>
        <w:t></w:t>
      </w:r>
    </w:p>
    <w:p w:rsidR="00C44726" w:rsidRPr="00C44726" w:rsidRDefault="00C44726" w:rsidP="00C44726">
      <w:pPr>
        <w:rPr>
          <w:lang w:val="en-US"/>
        </w:rPr>
      </w:pPr>
      <w:r w:rsidRPr="00C44726">
        <w:rPr>
          <w:lang w:val="en-US"/>
        </w:rPr>
        <w:t></w:t>
      </w:r>
      <w:r w:rsidRPr="00C44726">
        <w:rPr>
          <w:lang w:val="en-US"/>
        </w:rPr>
        <w:t></w:t>
      </w:r>
      <w:r w:rsidRPr="00C44726">
        <w:rPr>
          <w:lang w:val="en-US"/>
        </w:rPr>
        <w:t></w:t>
      </w:r>
      <w:r w:rsidRPr="00C44726">
        <w:rPr>
          <w:rFonts w:hint="eastAsia"/>
          <w:lang w:val="en-US"/>
        </w:rPr>
        <w:t>Запропоновано</w:t>
      </w:r>
      <w:r w:rsidRPr="00C44726">
        <w:rPr>
          <w:lang w:val="en-US"/>
        </w:rPr>
        <w:t></w:t>
      </w:r>
      <w:r w:rsidRPr="00C44726">
        <w:rPr>
          <w:rFonts w:hint="eastAsia"/>
          <w:lang w:val="en-US"/>
        </w:rPr>
        <w:t>авторське</w:t>
      </w:r>
      <w:r w:rsidRPr="00C44726">
        <w:rPr>
          <w:lang w:val="en-US"/>
        </w:rPr>
        <w:t></w:t>
      </w:r>
      <w:r w:rsidRPr="00C44726">
        <w:rPr>
          <w:rFonts w:hint="eastAsia"/>
          <w:lang w:val="en-US"/>
        </w:rPr>
        <w:t>визначення</w:t>
      </w:r>
      <w:r w:rsidRPr="00C44726">
        <w:rPr>
          <w:lang w:val="en-US"/>
        </w:rPr>
        <w:t></w:t>
      </w:r>
      <w:r w:rsidRPr="00C44726">
        <w:rPr>
          <w:rFonts w:hint="eastAsia"/>
          <w:lang w:val="en-US"/>
        </w:rPr>
        <w:t>поняття</w:t>
      </w:r>
      <w:r w:rsidRPr="00C44726">
        <w:rPr>
          <w:lang w:val="en-US"/>
        </w:rPr>
        <w:t></w:t>
      </w:r>
      <w:r w:rsidRPr="00C44726">
        <w:rPr>
          <w:rFonts w:hint="eastAsia"/>
          <w:lang w:val="en-US"/>
        </w:rPr>
        <w:t>“політичні</w:t>
      </w:r>
      <w:r w:rsidRPr="00C44726">
        <w:rPr>
          <w:lang w:val="en-US"/>
        </w:rPr>
        <w:t></w:t>
      </w:r>
      <w:r w:rsidRPr="00C44726">
        <w:rPr>
          <w:rFonts w:hint="eastAsia"/>
          <w:lang w:val="en-US"/>
        </w:rPr>
        <w:t>свободи”</w:t>
      </w:r>
      <w:r w:rsidRPr="00C44726">
        <w:rPr>
          <w:lang w:val="en-US"/>
        </w:rPr>
        <w:t></w:t>
      </w:r>
      <w:r w:rsidRPr="00C44726">
        <w:rPr>
          <w:lang w:val="en-US"/>
        </w:rPr>
        <w:t></w:t>
      </w:r>
      <w:r w:rsidRPr="00C44726">
        <w:rPr>
          <w:rFonts w:hint="eastAsia"/>
          <w:lang w:val="en-US"/>
        </w:rPr>
        <w:t>як</w:t>
      </w:r>
    </w:p>
    <w:p w:rsidR="00C44726" w:rsidRPr="00C44726" w:rsidRDefault="00C44726" w:rsidP="00C44726">
      <w:pPr>
        <w:rPr>
          <w:lang w:val="en-US"/>
        </w:rPr>
      </w:pPr>
      <w:r w:rsidRPr="00C44726">
        <w:rPr>
          <w:rFonts w:hint="eastAsia"/>
          <w:lang w:val="en-US"/>
        </w:rPr>
        <w:t>кореневого</w:t>
      </w:r>
      <w:r w:rsidRPr="00C44726">
        <w:rPr>
          <w:lang w:val="en-US"/>
        </w:rPr>
        <w:t></w:t>
      </w:r>
      <w:r w:rsidRPr="00C44726">
        <w:rPr>
          <w:rFonts w:hint="eastAsia"/>
          <w:lang w:val="en-US"/>
        </w:rPr>
        <w:t>різновиду</w:t>
      </w:r>
      <w:r w:rsidRPr="00C44726">
        <w:rPr>
          <w:lang w:val="en-US"/>
        </w:rPr>
        <w:t></w:t>
      </w:r>
      <w:r w:rsidRPr="00C44726">
        <w:rPr>
          <w:rFonts w:hint="eastAsia"/>
          <w:lang w:val="en-US"/>
        </w:rPr>
        <w:t>соціальних</w:t>
      </w:r>
      <w:r w:rsidRPr="00C44726">
        <w:rPr>
          <w:lang w:val="en-US"/>
        </w:rPr>
        <w:t></w:t>
      </w:r>
      <w:r w:rsidRPr="00C44726">
        <w:rPr>
          <w:rFonts w:hint="eastAsia"/>
          <w:lang w:val="en-US"/>
        </w:rPr>
        <w:t>свобод</w:t>
      </w:r>
      <w:r w:rsidRPr="00C44726">
        <w:rPr>
          <w:lang w:val="en-US"/>
        </w:rPr>
        <w:t></w:t>
      </w:r>
      <w:r w:rsidRPr="00C44726">
        <w:rPr>
          <w:rFonts w:hint="eastAsia"/>
          <w:lang w:val="en-US"/>
        </w:rPr>
        <w:t>і</w:t>
      </w:r>
      <w:r w:rsidRPr="00C44726">
        <w:rPr>
          <w:lang w:val="en-US"/>
        </w:rPr>
        <w:t></w:t>
      </w:r>
      <w:r w:rsidRPr="00C44726">
        <w:rPr>
          <w:rFonts w:hint="eastAsia"/>
          <w:lang w:val="en-US"/>
        </w:rPr>
        <w:t>першочергової</w:t>
      </w:r>
      <w:r w:rsidRPr="00C44726">
        <w:rPr>
          <w:lang w:val="en-US"/>
        </w:rPr>
        <w:t></w:t>
      </w:r>
      <w:r w:rsidRPr="00C44726">
        <w:rPr>
          <w:rFonts w:hint="eastAsia"/>
          <w:lang w:val="en-US"/>
        </w:rPr>
        <w:t>умови</w:t>
      </w:r>
      <w:r w:rsidRPr="00C44726">
        <w:rPr>
          <w:lang w:val="en-US"/>
        </w:rPr>
        <w:t></w:t>
      </w:r>
      <w:r w:rsidRPr="00C44726">
        <w:rPr>
          <w:rFonts w:hint="eastAsia"/>
          <w:lang w:val="en-US"/>
        </w:rPr>
        <w:t>для</w:t>
      </w:r>
      <w:r w:rsidRPr="00C44726">
        <w:rPr>
          <w:lang w:val="en-US"/>
        </w:rPr>
        <w:t></w:t>
      </w:r>
      <w:r w:rsidRPr="00C44726">
        <w:rPr>
          <w:rFonts w:hint="eastAsia"/>
          <w:lang w:val="en-US"/>
        </w:rPr>
        <w:t>існування</w:t>
      </w:r>
    </w:p>
    <w:p w:rsidR="00C44726" w:rsidRPr="00C44726" w:rsidRDefault="00C44726" w:rsidP="00C44726">
      <w:pPr>
        <w:rPr>
          <w:lang w:val="en-US"/>
        </w:rPr>
      </w:pPr>
      <w:r w:rsidRPr="00C44726">
        <w:rPr>
          <w:rFonts w:hint="eastAsia"/>
          <w:lang w:val="en-US"/>
        </w:rPr>
        <w:t>демократичного</w:t>
      </w:r>
      <w:r w:rsidRPr="00C44726">
        <w:rPr>
          <w:lang w:val="en-US"/>
        </w:rPr>
        <w:t></w:t>
      </w:r>
      <w:r w:rsidRPr="00C44726">
        <w:rPr>
          <w:rFonts w:hint="eastAsia"/>
          <w:lang w:val="en-US"/>
        </w:rPr>
        <w:t>суспільства</w:t>
      </w:r>
      <w:r w:rsidRPr="00C44726">
        <w:rPr>
          <w:lang w:val="en-US"/>
        </w:rPr>
        <w:t></w:t>
      </w:r>
      <w:r w:rsidRPr="00C44726">
        <w:rPr>
          <w:lang w:val="en-US"/>
        </w:rPr>
        <w:t></w:t>
      </w:r>
      <w:r w:rsidRPr="00C44726">
        <w:rPr>
          <w:rFonts w:hint="eastAsia"/>
          <w:lang w:val="en-US"/>
        </w:rPr>
        <w:t>яка</w:t>
      </w:r>
      <w:r w:rsidRPr="00C44726">
        <w:rPr>
          <w:lang w:val="en-US"/>
        </w:rPr>
        <w:t></w:t>
      </w:r>
      <w:r w:rsidRPr="00C44726">
        <w:rPr>
          <w:rFonts w:hint="eastAsia"/>
          <w:lang w:val="en-US"/>
        </w:rPr>
        <w:t>виявляється</w:t>
      </w:r>
      <w:r w:rsidRPr="00C44726">
        <w:rPr>
          <w:lang w:val="en-US"/>
        </w:rPr>
        <w:t></w:t>
      </w:r>
      <w:r w:rsidRPr="00C44726">
        <w:rPr>
          <w:rFonts w:hint="eastAsia"/>
          <w:lang w:val="en-US"/>
        </w:rPr>
        <w:t>насамперед</w:t>
      </w:r>
      <w:r w:rsidRPr="00C44726">
        <w:rPr>
          <w:lang w:val="en-US"/>
        </w:rPr>
        <w:t></w:t>
      </w:r>
      <w:r w:rsidRPr="00C44726">
        <w:rPr>
          <w:rFonts w:hint="eastAsia"/>
          <w:lang w:val="en-US"/>
        </w:rPr>
        <w:t>правопорядком</w:t>
      </w:r>
      <w:r w:rsidRPr="00C44726">
        <w:rPr>
          <w:lang w:val="en-US"/>
        </w:rPr>
        <w:t></w:t>
      </w:r>
      <w:r w:rsidRPr="00C44726">
        <w:rPr>
          <w:lang w:val="en-US"/>
        </w:rPr>
        <w:t></w:t>
      </w:r>
      <w:r w:rsidRPr="00C44726">
        <w:rPr>
          <w:rFonts w:hint="eastAsia"/>
          <w:lang w:val="en-US"/>
        </w:rPr>
        <w:t>тобто</w:t>
      </w:r>
    </w:p>
    <w:p w:rsidR="00C44726" w:rsidRPr="00C44726" w:rsidRDefault="00C44726" w:rsidP="00C44726">
      <w:pPr>
        <w:rPr>
          <w:lang w:val="en-US"/>
        </w:rPr>
      </w:pPr>
      <w:r w:rsidRPr="00C44726">
        <w:rPr>
          <w:rFonts w:hint="eastAsia"/>
          <w:lang w:val="en-US"/>
        </w:rPr>
        <w:t>сукупністю</w:t>
      </w:r>
      <w:r w:rsidRPr="00C44726">
        <w:rPr>
          <w:lang w:val="en-US"/>
        </w:rPr>
        <w:t></w:t>
      </w:r>
      <w:r w:rsidRPr="00C44726">
        <w:rPr>
          <w:rFonts w:hint="eastAsia"/>
          <w:lang w:val="en-US"/>
        </w:rPr>
        <w:t>політичних</w:t>
      </w:r>
      <w:r w:rsidRPr="00C44726">
        <w:rPr>
          <w:lang w:val="en-US"/>
        </w:rPr>
        <w:t></w:t>
      </w:r>
      <w:r w:rsidRPr="00C44726">
        <w:rPr>
          <w:rFonts w:hint="eastAsia"/>
          <w:lang w:val="en-US"/>
        </w:rPr>
        <w:t>і</w:t>
      </w:r>
      <w:r w:rsidRPr="00C44726">
        <w:rPr>
          <w:lang w:val="en-US"/>
        </w:rPr>
        <w:t></w:t>
      </w:r>
      <w:r w:rsidRPr="00C44726">
        <w:rPr>
          <w:rFonts w:hint="eastAsia"/>
          <w:lang w:val="en-US"/>
        </w:rPr>
        <w:t>правових</w:t>
      </w:r>
      <w:r w:rsidRPr="00C44726">
        <w:rPr>
          <w:lang w:val="en-US"/>
        </w:rPr>
        <w:t></w:t>
      </w:r>
      <w:r w:rsidRPr="00C44726">
        <w:rPr>
          <w:rFonts w:hint="eastAsia"/>
          <w:lang w:val="en-US"/>
        </w:rPr>
        <w:t>норм</w:t>
      </w:r>
      <w:r w:rsidRPr="00C44726">
        <w:rPr>
          <w:lang w:val="en-US"/>
        </w:rPr>
        <w:t></w:t>
      </w:r>
      <w:r w:rsidRPr="00C44726">
        <w:rPr>
          <w:rFonts w:hint="eastAsia"/>
          <w:lang w:val="en-US"/>
        </w:rPr>
        <w:t>з</w:t>
      </w:r>
      <w:r w:rsidRPr="00C44726">
        <w:rPr>
          <w:lang w:val="en-US"/>
        </w:rPr>
        <w:t></w:t>
      </w:r>
      <w:r w:rsidRPr="00C44726">
        <w:rPr>
          <w:rFonts w:hint="eastAsia"/>
          <w:lang w:val="en-US"/>
        </w:rPr>
        <w:t>чітко</w:t>
      </w:r>
      <w:r w:rsidRPr="00C44726">
        <w:rPr>
          <w:lang w:val="en-US"/>
        </w:rPr>
        <w:t></w:t>
      </w:r>
      <w:r w:rsidRPr="00C44726">
        <w:rPr>
          <w:rFonts w:hint="eastAsia"/>
          <w:lang w:val="en-US"/>
        </w:rPr>
        <w:t>визначеними</w:t>
      </w:r>
      <w:r w:rsidRPr="00C44726">
        <w:rPr>
          <w:lang w:val="en-US"/>
        </w:rPr>
        <w:t></w:t>
      </w:r>
      <w:r w:rsidRPr="00C44726">
        <w:rPr>
          <w:rFonts w:hint="eastAsia"/>
          <w:lang w:val="en-US"/>
        </w:rPr>
        <w:t>повноваженнями</w:t>
      </w:r>
      <w:r w:rsidRPr="00C44726">
        <w:rPr>
          <w:lang w:val="en-US"/>
        </w:rPr>
        <w:t></w:t>
      </w:r>
      <w:r w:rsidRPr="00C44726">
        <w:rPr>
          <w:lang w:val="en-US"/>
        </w:rPr>
        <w:t></w:t>
      </w:r>
      <w:r w:rsidRPr="00C44726">
        <w:rPr>
          <w:rFonts w:hint="eastAsia"/>
          <w:lang w:val="en-US"/>
        </w:rPr>
        <w:t>які</w:t>
      </w:r>
    </w:p>
    <w:p w:rsidR="00C44726" w:rsidRPr="00C44726" w:rsidRDefault="00C44726" w:rsidP="00C44726">
      <w:pPr>
        <w:rPr>
          <w:lang w:val="en-US"/>
        </w:rPr>
      </w:pPr>
      <w:r w:rsidRPr="00C44726">
        <w:rPr>
          <w:rFonts w:hint="eastAsia"/>
          <w:lang w:val="en-US"/>
        </w:rPr>
        <w:t>надають</w:t>
      </w:r>
      <w:r w:rsidRPr="00C44726">
        <w:rPr>
          <w:lang w:val="en-US"/>
        </w:rPr>
        <w:t></w:t>
      </w:r>
      <w:r w:rsidRPr="00C44726">
        <w:rPr>
          <w:rFonts w:hint="eastAsia"/>
          <w:lang w:val="en-US"/>
        </w:rPr>
        <w:t>можливість</w:t>
      </w:r>
      <w:r w:rsidRPr="00C44726">
        <w:rPr>
          <w:lang w:val="en-US"/>
        </w:rPr>
        <w:t></w:t>
      </w:r>
      <w:r w:rsidRPr="00C44726">
        <w:rPr>
          <w:rFonts w:hint="eastAsia"/>
          <w:lang w:val="en-US"/>
        </w:rPr>
        <w:t>людині</w:t>
      </w:r>
      <w:r w:rsidRPr="00C44726">
        <w:rPr>
          <w:lang w:val="en-US"/>
        </w:rPr>
        <w:t></w:t>
      </w:r>
      <w:r w:rsidRPr="00C44726">
        <w:rPr>
          <w:rFonts w:hint="eastAsia"/>
          <w:lang w:val="en-US"/>
        </w:rPr>
        <w:t>й</w:t>
      </w:r>
      <w:r w:rsidRPr="00C44726">
        <w:rPr>
          <w:lang w:val="en-US"/>
        </w:rPr>
        <w:t></w:t>
      </w:r>
      <w:r w:rsidRPr="00C44726">
        <w:rPr>
          <w:rFonts w:hint="eastAsia"/>
          <w:lang w:val="en-US"/>
        </w:rPr>
        <w:t>громадянину</w:t>
      </w:r>
      <w:r w:rsidRPr="00C44726">
        <w:rPr>
          <w:lang w:val="en-US"/>
        </w:rPr>
        <w:t></w:t>
      </w:r>
      <w:r w:rsidRPr="00C44726">
        <w:rPr>
          <w:rFonts w:hint="eastAsia"/>
          <w:lang w:val="en-US"/>
        </w:rPr>
        <w:t>право</w:t>
      </w:r>
      <w:r w:rsidRPr="00C44726">
        <w:rPr>
          <w:lang w:val="en-US"/>
        </w:rPr>
        <w:t></w:t>
      </w:r>
      <w:r w:rsidRPr="00C44726">
        <w:rPr>
          <w:rFonts w:hint="eastAsia"/>
          <w:lang w:val="en-US"/>
        </w:rPr>
        <w:t>як</w:t>
      </w:r>
      <w:r w:rsidRPr="00C44726">
        <w:rPr>
          <w:lang w:val="en-US"/>
        </w:rPr>
        <w:t></w:t>
      </w:r>
      <w:r w:rsidRPr="00C44726">
        <w:rPr>
          <w:rFonts w:hint="eastAsia"/>
          <w:lang w:val="en-US"/>
        </w:rPr>
        <w:t>на</w:t>
      </w:r>
      <w:r w:rsidRPr="00C44726">
        <w:rPr>
          <w:lang w:val="en-US"/>
        </w:rPr>
        <w:t></w:t>
      </w:r>
      <w:r w:rsidRPr="00C44726">
        <w:rPr>
          <w:rFonts w:hint="eastAsia"/>
          <w:lang w:val="en-US"/>
        </w:rPr>
        <w:t>участь</w:t>
      </w:r>
      <w:r w:rsidRPr="00C44726">
        <w:rPr>
          <w:lang w:val="en-US"/>
        </w:rPr>
        <w:t></w:t>
      </w:r>
      <w:r w:rsidRPr="00C44726">
        <w:rPr>
          <w:rFonts w:hint="eastAsia"/>
          <w:lang w:val="en-US"/>
        </w:rPr>
        <w:t>у</w:t>
      </w:r>
      <w:r w:rsidRPr="00C44726">
        <w:rPr>
          <w:lang w:val="en-US"/>
        </w:rPr>
        <w:t></w:t>
      </w:r>
      <w:r w:rsidRPr="00C44726">
        <w:rPr>
          <w:rFonts w:hint="eastAsia"/>
          <w:lang w:val="en-US"/>
        </w:rPr>
        <w:t>вирішенні</w:t>
      </w:r>
    </w:p>
    <w:p w:rsidR="00C44726" w:rsidRPr="00C44726" w:rsidRDefault="00C44726" w:rsidP="00C44726">
      <w:pPr>
        <w:rPr>
          <w:lang w:val="en-US"/>
        </w:rPr>
      </w:pPr>
      <w:r w:rsidRPr="00C44726">
        <w:rPr>
          <w:rFonts w:hint="eastAsia"/>
          <w:lang w:val="en-US"/>
        </w:rPr>
        <w:t>місцевих</w:t>
      </w:r>
      <w:r w:rsidRPr="00C44726">
        <w:rPr>
          <w:lang w:val="en-US"/>
        </w:rPr>
        <w:t></w:t>
      </w:r>
      <w:r w:rsidRPr="00C44726">
        <w:rPr>
          <w:lang w:val="en-US"/>
        </w:rPr>
        <w:t></w:t>
      </w:r>
      <w:r w:rsidRPr="00C44726">
        <w:rPr>
          <w:rFonts w:hint="eastAsia"/>
          <w:lang w:val="en-US"/>
        </w:rPr>
        <w:t>регіональних</w:t>
      </w:r>
      <w:r w:rsidRPr="00C44726">
        <w:rPr>
          <w:lang w:val="en-US"/>
        </w:rPr>
        <w:t></w:t>
      </w:r>
      <w:r w:rsidRPr="00C44726">
        <w:rPr>
          <w:rFonts w:hint="eastAsia"/>
          <w:lang w:val="en-US"/>
        </w:rPr>
        <w:t>і</w:t>
      </w:r>
      <w:r w:rsidRPr="00C44726">
        <w:rPr>
          <w:lang w:val="en-US"/>
        </w:rPr>
        <w:t></w:t>
      </w:r>
      <w:r w:rsidRPr="00C44726">
        <w:rPr>
          <w:rFonts w:hint="eastAsia"/>
          <w:lang w:val="en-US"/>
        </w:rPr>
        <w:t>державних</w:t>
      </w:r>
      <w:r w:rsidRPr="00C44726">
        <w:rPr>
          <w:lang w:val="en-US"/>
        </w:rPr>
        <w:t></w:t>
      </w:r>
      <w:r w:rsidRPr="00C44726">
        <w:rPr>
          <w:rFonts w:hint="eastAsia"/>
          <w:lang w:val="en-US"/>
        </w:rPr>
        <w:t>справ</w:t>
      </w:r>
      <w:r w:rsidRPr="00C44726">
        <w:rPr>
          <w:lang w:val="en-US"/>
        </w:rPr>
        <w:t></w:t>
      </w:r>
      <w:r w:rsidRPr="00C44726">
        <w:rPr>
          <w:rFonts w:hint="eastAsia"/>
          <w:lang w:val="en-US"/>
        </w:rPr>
        <w:t>так</w:t>
      </w:r>
      <w:r w:rsidRPr="00C44726">
        <w:rPr>
          <w:lang w:val="en-US"/>
        </w:rPr>
        <w:t></w:t>
      </w:r>
      <w:r w:rsidRPr="00C44726">
        <w:rPr>
          <w:rFonts w:hint="eastAsia"/>
          <w:lang w:val="en-US"/>
        </w:rPr>
        <w:t>і</w:t>
      </w:r>
      <w:r w:rsidRPr="00C44726">
        <w:rPr>
          <w:lang w:val="en-US"/>
        </w:rPr>
        <w:t></w:t>
      </w:r>
      <w:r w:rsidRPr="00C44726">
        <w:rPr>
          <w:rFonts w:hint="eastAsia"/>
          <w:lang w:val="en-US"/>
        </w:rPr>
        <w:t>в</w:t>
      </w:r>
      <w:r w:rsidRPr="00C44726">
        <w:rPr>
          <w:lang w:val="en-US"/>
        </w:rPr>
        <w:t></w:t>
      </w:r>
      <w:r w:rsidRPr="00C44726">
        <w:rPr>
          <w:rFonts w:hint="eastAsia"/>
          <w:lang w:val="en-US"/>
        </w:rPr>
        <w:t>захисті</w:t>
      </w:r>
      <w:r w:rsidRPr="00C44726">
        <w:rPr>
          <w:lang w:val="en-US"/>
        </w:rPr>
        <w:t></w:t>
      </w:r>
      <w:r w:rsidRPr="00C44726">
        <w:rPr>
          <w:rFonts w:hint="eastAsia"/>
          <w:lang w:val="en-US"/>
        </w:rPr>
        <w:t>власних</w:t>
      </w:r>
      <w:r w:rsidRPr="00C44726">
        <w:rPr>
          <w:lang w:val="en-US"/>
        </w:rPr>
        <w:t></w:t>
      </w:r>
      <w:r w:rsidRPr="00C44726">
        <w:rPr>
          <w:rFonts w:hint="eastAsia"/>
          <w:lang w:val="en-US"/>
        </w:rPr>
        <w:t>інтересів</w:t>
      </w:r>
      <w:r w:rsidRPr="00C44726">
        <w:rPr>
          <w:lang w:val="en-US"/>
        </w:rPr>
        <w:t></w:t>
      </w:r>
      <w:r w:rsidRPr="00C44726">
        <w:rPr>
          <w:lang w:val="en-US"/>
        </w:rPr>
        <w:t></w:t>
      </w:r>
      <w:r w:rsidRPr="00C44726">
        <w:rPr>
          <w:rFonts w:hint="eastAsia"/>
          <w:lang w:val="en-US"/>
        </w:rPr>
        <w:t>не</w:t>
      </w:r>
    </w:p>
    <w:p w:rsidR="00C44726" w:rsidRPr="00C44726" w:rsidRDefault="00C44726" w:rsidP="00C44726">
      <w:pPr>
        <w:rPr>
          <w:lang w:val="en-US"/>
        </w:rPr>
      </w:pPr>
      <w:r w:rsidRPr="00C44726">
        <w:rPr>
          <w:rFonts w:hint="eastAsia"/>
          <w:lang w:val="en-US"/>
        </w:rPr>
        <w:t>порушуючи</w:t>
      </w:r>
      <w:r w:rsidRPr="00C44726">
        <w:rPr>
          <w:lang w:val="en-US"/>
        </w:rPr>
        <w:t></w:t>
      </w:r>
      <w:r w:rsidRPr="00C44726">
        <w:rPr>
          <w:rFonts w:hint="eastAsia"/>
          <w:lang w:val="en-US"/>
        </w:rPr>
        <w:t>при</w:t>
      </w:r>
      <w:r w:rsidRPr="00C44726">
        <w:rPr>
          <w:lang w:val="en-US"/>
        </w:rPr>
        <w:t></w:t>
      </w:r>
      <w:r w:rsidRPr="00C44726">
        <w:rPr>
          <w:rFonts w:hint="eastAsia"/>
          <w:lang w:val="en-US"/>
        </w:rPr>
        <w:t>цьому</w:t>
      </w:r>
      <w:r w:rsidRPr="00C44726">
        <w:rPr>
          <w:lang w:val="en-US"/>
        </w:rPr>
        <w:t></w:t>
      </w:r>
      <w:r w:rsidRPr="00C44726">
        <w:rPr>
          <w:rFonts w:hint="eastAsia"/>
          <w:lang w:val="en-US"/>
        </w:rPr>
        <w:t>права</w:t>
      </w:r>
      <w:r w:rsidRPr="00C44726">
        <w:rPr>
          <w:lang w:val="en-US"/>
        </w:rPr>
        <w:t></w:t>
      </w:r>
      <w:r w:rsidRPr="00C44726">
        <w:rPr>
          <w:rFonts w:hint="eastAsia"/>
          <w:lang w:val="en-US"/>
        </w:rPr>
        <w:t>інших</w:t>
      </w:r>
      <w:r w:rsidRPr="00C44726">
        <w:rPr>
          <w:lang w:val="en-US"/>
        </w:rPr>
        <w:t></w:t>
      </w:r>
      <w:r w:rsidRPr="00C44726">
        <w:rPr>
          <w:lang w:val="en-US"/>
        </w:rPr>
        <w:t></w:t>
      </w:r>
      <w:r w:rsidRPr="00C44726">
        <w:rPr>
          <w:rFonts w:hint="eastAsia"/>
          <w:lang w:val="en-US"/>
        </w:rPr>
        <w:t>Це</w:t>
      </w:r>
      <w:r w:rsidRPr="00C44726">
        <w:rPr>
          <w:lang w:val="en-US"/>
        </w:rPr>
        <w:t></w:t>
      </w:r>
      <w:r w:rsidRPr="00C44726">
        <w:rPr>
          <w:rFonts w:hint="eastAsia"/>
          <w:lang w:val="en-US"/>
        </w:rPr>
        <w:t>образ</w:t>
      </w:r>
      <w:r w:rsidRPr="00C44726">
        <w:rPr>
          <w:lang w:val="en-US"/>
        </w:rPr>
        <w:t></w:t>
      </w:r>
      <w:r w:rsidRPr="00C44726">
        <w:rPr>
          <w:rFonts w:hint="eastAsia"/>
          <w:lang w:val="en-US"/>
        </w:rPr>
        <w:t>можливої</w:t>
      </w:r>
      <w:r w:rsidRPr="00C44726">
        <w:rPr>
          <w:lang w:val="en-US"/>
        </w:rPr>
        <w:t></w:t>
      </w:r>
      <w:r w:rsidRPr="00C44726">
        <w:rPr>
          <w:rFonts w:hint="eastAsia"/>
          <w:lang w:val="en-US"/>
        </w:rPr>
        <w:t>й</w:t>
      </w:r>
      <w:r w:rsidRPr="00C44726">
        <w:rPr>
          <w:lang w:val="en-US"/>
        </w:rPr>
        <w:t></w:t>
      </w:r>
      <w:r w:rsidRPr="00C44726">
        <w:rPr>
          <w:rFonts w:hint="eastAsia"/>
          <w:lang w:val="en-US"/>
        </w:rPr>
        <w:t>дозволеної</w:t>
      </w:r>
      <w:r w:rsidRPr="00C44726">
        <w:rPr>
          <w:lang w:val="en-US"/>
        </w:rPr>
        <w:t></w:t>
      </w:r>
      <w:r w:rsidRPr="00C44726">
        <w:rPr>
          <w:rFonts w:hint="eastAsia"/>
          <w:lang w:val="en-US"/>
        </w:rPr>
        <w:t>поведінки</w:t>
      </w:r>
    </w:p>
    <w:p w:rsidR="00C44726" w:rsidRPr="00C44726" w:rsidRDefault="00C44726" w:rsidP="00C44726">
      <w:pPr>
        <w:rPr>
          <w:lang w:val="en-US"/>
        </w:rPr>
      </w:pPr>
      <w:r w:rsidRPr="00C44726">
        <w:rPr>
          <w:rFonts w:hint="eastAsia"/>
          <w:lang w:val="en-US"/>
        </w:rPr>
        <w:t>громадян</w:t>
      </w:r>
      <w:r w:rsidRPr="00C44726">
        <w:rPr>
          <w:lang w:val="en-US"/>
        </w:rPr>
        <w:t></w:t>
      </w:r>
      <w:r w:rsidRPr="00C44726">
        <w:rPr>
          <w:rFonts w:hint="eastAsia"/>
          <w:lang w:val="en-US"/>
        </w:rPr>
        <w:t>у</w:t>
      </w:r>
      <w:r w:rsidRPr="00C44726">
        <w:rPr>
          <w:lang w:val="en-US"/>
        </w:rPr>
        <w:t></w:t>
      </w:r>
      <w:r w:rsidRPr="00C44726">
        <w:rPr>
          <w:rFonts w:hint="eastAsia"/>
          <w:lang w:val="en-US"/>
        </w:rPr>
        <w:t>сфері</w:t>
      </w:r>
      <w:r w:rsidRPr="00C44726">
        <w:rPr>
          <w:lang w:val="en-US"/>
        </w:rPr>
        <w:t></w:t>
      </w:r>
      <w:r w:rsidRPr="00C44726">
        <w:rPr>
          <w:rFonts w:hint="eastAsia"/>
          <w:lang w:val="en-US"/>
        </w:rPr>
        <w:t>політики</w:t>
      </w:r>
      <w:r w:rsidRPr="00C44726">
        <w:rPr>
          <w:lang w:val="en-US"/>
        </w:rPr>
        <w:t></w:t>
      </w:r>
      <w:r w:rsidRPr="00C44726">
        <w:rPr>
          <w:lang w:val="en-US"/>
        </w:rPr>
        <w:t></w:t>
      </w:r>
      <w:r w:rsidRPr="00C44726">
        <w:rPr>
          <w:rFonts w:hint="eastAsia"/>
          <w:lang w:val="en-US"/>
        </w:rPr>
        <w:t>який</w:t>
      </w:r>
      <w:r w:rsidRPr="00C44726">
        <w:rPr>
          <w:lang w:val="en-US"/>
        </w:rPr>
        <w:t></w:t>
      </w:r>
      <w:r w:rsidRPr="00C44726">
        <w:rPr>
          <w:rFonts w:hint="eastAsia"/>
          <w:lang w:val="en-US"/>
        </w:rPr>
        <w:t>координується</w:t>
      </w:r>
      <w:r w:rsidRPr="00C44726">
        <w:rPr>
          <w:lang w:val="en-US"/>
        </w:rPr>
        <w:t></w:t>
      </w:r>
      <w:r w:rsidRPr="00C44726">
        <w:rPr>
          <w:rFonts w:hint="eastAsia"/>
          <w:lang w:val="en-US"/>
        </w:rPr>
        <w:t>за</w:t>
      </w:r>
      <w:r w:rsidRPr="00C44726">
        <w:rPr>
          <w:lang w:val="en-US"/>
        </w:rPr>
        <w:t></w:t>
      </w:r>
      <w:r w:rsidRPr="00C44726">
        <w:rPr>
          <w:rFonts w:hint="eastAsia"/>
          <w:lang w:val="en-US"/>
        </w:rPr>
        <w:t>допомогою</w:t>
      </w:r>
      <w:r w:rsidRPr="00C44726">
        <w:rPr>
          <w:lang w:val="en-US"/>
        </w:rPr>
        <w:t></w:t>
      </w:r>
      <w:r w:rsidRPr="00C44726">
        <w:rPr>
          <w:rFonts w:hint="eastAsia"/>
          <w:lang w:val="en-US"/>
        </w:rPr>
        <w:t>цінностей</w:t>
      </w:r>
      <w:r w:rsidRPr="00C44726">
        <w:rPr>
          <w:lang w:val="en-US"/>
        </w:rPr>
        <w:t></w:t>
      </w:r>
      <w:r w:rsidRPr="00C44726">
        <w:rPr>
          <w:lang w:val="en-US"/>
        </w:rPr>
        <w:t></w:t>
      </w:r>
      <w:r w:rsidRPr="00C44726">
        <w:rPr>
          <w:rFonts w:hint="eastAsia"/>
          <w:lang w:val="en-US"/>
        </w:rPr>
        <w:t>норм</w:t>
      </w:r>
      <w:r w:rsidRPr="00C44726">
        <w:rPr>
          <w:lang w:val="en-US"/>
        </w:rPr>
        <w:t></w:t>
      </w:r>
      <w:r w:rsidRPr="00C44726">
        <w:rPr>
          <w:rFonts w:hint="eastAsia"/>
          <w:lang w:val="en-US"/>
        </w:rPr>
        <w:t>і</w:t>
      </w:r>
    </w:p>
    <w:p w:rsidR="00C44726" w:rsidRPr="00C44726" w:rsidRDefault="00C44726" w:rsidP="00C44726">
      <w:pPr>
        <w:rPr>
          <w:lang w:val="en-US"/>
        </w:rPr>
      </w:pPr>
      <w:r w:rsidRPr="00C44726">
        <w:rPr>
          <w:rFonts w:hint="eastAsia"/>
          <w:lang w:val="en-US"/>
        </w:rPr>
        <w:t>санкцій</w:t>
      </w:r>
      <w:r w:rsidRPr="00C44726">
        <w:rPr>
          <w:lang w:val="en-US"/>
        </w:rPr>
        <w:t></w:t>
      </w:r>
      <w:r w:rsidRPr="00C44726">
        <w:rPr>
          <w:lang w:val="en-US"/>
        </w:rPr>
        <w:t></w:t>
      </w:r>
      <w:r w:rsidRPr="00C44726">
        <w:rPr>
          <w:rFonts w:hint="eastAsia"/>
          <w:lang w:val="en-US"/>
        </w:rPr>
        <w:t>Визначення</w:t>
      </w:r>
      <w:r w:rsidRPr="00C44726">
        <w:rPr>
          <w:lang w:val="en-US"/>
        </w:rPr>
        <w:t></w:t>
      </w:r>
      <w:r w:rsidRPr="00C44726">
        <w:rPr>
          <w:rFonts w:hint="eastAsia"/>
          <w:lang w:val="en-US"/>
        </w:rPr>
        <w:t>свободи</w:t>
      </w:r>
      <w:r w:rsidRPr="00C44726">
        <w:rPr>
          <w:lang w:val="en-US"/>
        </w:rPr>
        <w:t></w:t>
      </w:r>
      <w:r w:rsidRPr="00C44726">
        <w:rPr>
          <w:rFonts w:hint="eastAsia"/>
          <w:lang w:val="en-US"/>
        </w:rPr>
        <w:t>у</w:t>
      </w:r>
      <w:r w:rsidRPr="00C44726">
        <w:rPr>
          <w:lang w:val="en-US"/>
        </w:rPr>
        <w:t></w:t>
      </w:r>
      <w:r w:rsidRPr="00C44726">
        <w:rPr>
          <w:rFonts w:hint="eastAsia"/>
          <w:lang w:val="en-US"/>
        </w:rPr>
        <w:t>політичному</w:t>
      </w:r>
      <w:r w:rsidRPr="00C44726">
        <w:rPr>
          <w:lang w:val="en-US"/>
        </w:rPr>
        <w:t></w:t>
      </w:r>
      <w:r w:rsidRPr="00C44726">
        <w:rPr>
          <w:rFonts w:hint="eastAsia"/>
          <w:lang w:val="en-US"/>
        </w:rPr>
        <w:t>вимірі</w:t>
      </w:r>
      <w:r w:rsidRPr="00C44726">
        <w:rPr>
          <w:lang w:val="en-US"/>
        </w:rPr>
        <w:t></w:t>
      </w:r>
      <w:r w:rsidRPr="00C44726">
        <w:rPr>
          <w:rFonts w:hint="eastAsia"/>
          <w:lang w:val="en-US"/>
        </w:rPr>
        <w:t>–</w:t>
      </w:r>
      <w:r w:rsidRPr="00C44726">
        <w:rPr>
          <w:lang w:val="en-US"/>
        </w:rPr>
        <w:t></w:t>
      </w:r>
      <w:r w:rsidRPr="00C44726">
        <w:rPr>
          <w:rFonts w:hint="eastAsia"/>
          <w:lang w:val="en-US"/>
        </w:rPr>
        <w:t>це</w:t>
      </w:r>
      <w:r w:rsidRPr="00C44726">
        <w:rPr>
          <w:lang w:val="en-US"/>
        </w:rPr>
        <w:t></w:t>
      </w:r>
      <w:r w:rsidRPr="00C44726">
        <w:rPr>
          <w:rFonts w:hint="eastAsia"/>
          <w:lang w:val="en-US"/>
        </w:rPr>
        <w:t>реалізація</w:t>
      </w:r>
      <w:r w:rsidRPr="00C44726">
        <w:rPr>
          <w:lang w:val="en-US"/>
        </w:rPr>
        <w:t></w:t>
      </w:r>
      <w:r w:rsidRPr="00C44726">
        <w:rPr>
          <w:rFonts w:hint="eastAsia"/>
          <w:lang w:val="en-US"/>
        </w:rPr>
        <w:t>інтересів</w:t>
      </w:r>
    </w:p>
    <w:p w:rsidR="00C44726" w:rsidRPr="00C44726" w:rsidRDefault="00C44726" w:rsidP="00C44726">
      <w:pPr>
        <w:rPr>
          <w:lang w:val="en-US"/>
        </w:rPr>
      </w:pPr>
      <w:r w:rsidRPr="00C44726">
        <w:rPr>
          <w:rFonts w:hint="eastAsia"/>
          <w:lang w:val="en-US"/>
        </w:rPr>
        <w:t>громадян</w:t>
      </w:r>
      <w:r w:rsidRPr="00C44726">
        <w:rPr>
          <w:lang w:val="en-US"/>
        </w:rPr>
        <w:t></w:t>
      </w:r>
      <w:r w:rsidRPr="00C44726">
        <w:rPr>
          <w:rFonts w:hint="eastAsia"/>
          <w:lang w:val="en-US"/>
        </w:rPr>
        <w:t>у</w:t>
      </w:r>
      <w:r w:rsidRPr="00C44726">
        <w:rPr>
          <w:lang w:val="en-US"/>
        </w:rPr>
        <w:t></w:t>
      </w:r>
      <w:r w:rsidRPr="00C44726">
        <w:rPr>
          <w:rFonts w:hint="eastAsia"/>
          <w:lang w:val="en-US"/>
        </w:rPr>
        <w:t>політичній</w:t>
      </w:r>
      <w:r w:rsidRPr="00C44726">
        <w:rPr>
          <w:lang w:val="en-US"/>
        </w:rPr>
        <w:t></w:t>
      </w:r>
      <w:r w:rsidRPr="00C44726">
        <w:rPr>
          <w:rFonts w:hint="eastAsia"/>
          <w:lang w:val="en-US"/>
        </w:rPr>
        <w:t>системі</w:t>
      </w:r>
      <w:r w:rsidRPr="00C44726">
        <w:rPr>
          <w:lang w:val="en-US"/>
        </w:rPr>
        <w:t></w:t>
      </w:r>
      <w:r w:rsidRPr="00C44726">
        <w:rPr>
          <w:rFonts w:hint="eastAsia"/>
          <w:lang w:val="en-US"/>
        </w:rPr>
        <w:t>суспільства</w:t>
      </w:r>
      <w:r w:rsidRPr="00C44726">
        <w:rPr>
          <w:lang w:val="en-US"/>
        </w:rPr>
        <w:t></w:t>
      </w:r>
    </w:p>
    <w:p w:rsidR="00C44726" w:rsidRPr="00C44726" w:rsidRDefault="00C44726" w:rsidP="00C44726">
      <w:pPr>
        <w:rPr>
          <w:lang w:val="en-US"/>
        </w:rPr>
      </w:pPr>
      <w:r w:rsidRPr="00C44726">
        <w:rPr>
          <w:lang w:val="en-US"/>
        </w:rPr>
        <w:t></w:t>
      </w:r>
      <w:r w:rsidRPr="00C44726">
        <w:rPr>
          <w:lang w:val="en-US"/>
        </w:rPr>
        <w:t></w:t>
      </w:r>
      <w:r w:rsidRPr="00C44726">
        <w:rPr>
          <w:lang w:val="en-US"/>
        </w:rPr>
        <w:t></w:t>
      </w:r>
      <w:r w:rsidRPr="00C44726">
        <w:rPr>
          <w:rFonts w:hint="eastAsia"/>
          <w:lang w:val="en-US"/>
        </w:rPr>
        <w:t>Узагальнено</w:t>
      </w:r>
      <w:r w:rsidRPr="00C44726">
        <w:rPr>
          <w:lang w:val="en-US"/>
        </w:rPr>
        <w:t></w:t>
      </w:r>
      <w:r w:rsidRPr="00C44726">
        <w:rPr>
          <w:rFonts w:hint="eastAsia"/>
          <w:lang w:val="en-US"/>
        </w:rPr>
        <w:t>основні</w:t>
      </w:r>
      <w:r w:rsidRPr="00C44726">
        <w:rPr>
          <w:lang w:val="en-US"/>
        </w:rPr>
        <w:t></w:t>
      </w:r>
      <w:r w:rsidRPr="00C44726">
        <w:rPr>
          <w:rFonts w:hint="eastAsia"/>
          <w:lang w:val="en-US"/>
        </w:rPr>
        <w:t>наукові</w:t>
      </w:r>
      <w:r w:rsidRPr="00C44726">
        <w:rPr>
          <w:lang w:val="en-US"/>
        </w:rPr>
        <w:t></w:t>
      </w:r>
      <w:r w:rsidRPr="00C44726">
        <w:rPr>
          <w:rFonts w:hint="eastAsia"/>
          <w:lang w:val="en-US"/>
        </w:rPr>
        <w:t>ідеї</w:t>
      </w:r>
      <w:r w:rsidRPr="00C44726">
        <w:rPr>
          <w:lang w:val="en-US"/>
        </w:rPr>
        <w:t></w:t>
      </w:r>
      <w:r w:rsidRPr="00C44726">
        <w:rPr>
          <w:rFonts w:hint="eastAsia"/>
          <w:lang w:val="en-US"/>
        </w:rPr>
        <w:t>та</w:t>
      </w:r>
      <w:r w:rsidRPr="00C44726">
        <w:rPr>
          <w:lang w:val="en-US"/>
        </w:rPr>
        <w:t></w:t>
      </w:r>
      <w:r w:rsidRPr="00C44726">
        <w:rPr>
          <w:rFonts w:hint="eastAsia"/>
          <w:lang w:val="en-US"/>
        </w:rPr>
        <w:t>гіпотези</w:t>
      </w:r>
      <w:r w:rsidRPr="00C44726">
        <w:rPr>
          <w:lang w:val="en-US"/>
        </w:rPr>
        <w:t></w:t>
      </w:r>
      <w:r w:rsidRPr="00C44726">
        <w:rPr>
          <w:rFonts w:hint="eastAsia"/>
          <w:lang w:val="en-US"/>
        </w:rPr>
        <w:t>концепції</w:t>
      </w:r>
      <w:r w:rsidRPr="00C44726">
        <w:rPr>
          <w:lang w:val="en-US"/>
        </w:rPr>
        <w:t></w:t>
      </w:r>
      <w:r w:rsidRPr="00C44726">
        <w:rPr>
          <w:rFonts w:hint="eastAsia"/>
          <w:lang w:val="en-US"/>
        </w:rPr>
        <w:t>політичних</w:t>
      </w:r>
      <w:r w:rsidRPr="00C44726">
        <w:rPr>
          <w:lang w:val="en-US"/>
        </w:rPr>
        <w:t></w:t>
      </w:r>
      <w:r w:rsidRPr="00C44726">
        <w:rPr>
          <w:rFonts w:hint="eastAsia"/>
          <w:lang w:val="en-US"/>
        </w:rPr>
        <w:t>свобод</w:t>
      </w:r>
    </w:p>
    <w:p w:rsidR="00C44726" w:rsidRPr="00C44726" w:rsidRDefault="00C44726" w:rsidP="00C44726">
      <w:pPr>
        <w:rPr>
          <w:lang w:val="en-US"/>
        </w:rPr>
      </w:pPr>
      <w:r w:rsidRPr="00C44726">
        <w:rPr>
          <w:rFonts w:hint="eastAsia"/>
          <w:lang w:val="en-US"/>
        </w:rPr>
        <w:t>в</w:t>
      </w:r>
      <w:r w:rsidRPr="00C44726">
        <w:rPr>
          <w:lang w:val="en-US"/>
        </w:rPr>
        <w:t></w:t>
      </w:r>
      <w:r w:rsidRPr="00C44726">
        <w:rPr>
          <w:rFonts w:hint="eastAsia"/>
          <w:lang w:val="en-US"/>
        </w:rPr>
        <w:t>класичних</w:t>
      </w:r>
      <w:r w:rsidRPr="00C44726">
        <w:rPr>
          <w:lang w:val="en-US"/>
        </w:rPr>
        <w:t></w:t>
      </w:r>
      <w:r w:rsidRPr="00C44726">
        <w:rPr>
          <w:rFonts w:hint="eastAsia"/>
          <w:lang w:val="en-US"/>
        </w:rPr>
        <w:t>ідеологіях</w:t>
      </w:r>
      <w:r w:rsidRPr="00C44726">
        <w:rPr>
          <w:lang w:val="en-US"/>
        </w:rPr>
        <w:t></w:t>
      </w:r>
      <w:r w:rsidRPr="00C44726">
        <w:rPr>
          <w:rFonts w:hint="eastAsia"/>
          <w:lang w:val="en-US"/>
        </w:rPr>
        <w:t>Х</w:t>
      </w:r>
      <w:r w:rsidRPr="00C44726">
        <w:rPr>
          <w:lang w:val="en-US"/>
        </w:rPr>
        <w:t></w:t>
      </w:r>
      <w:r w:rsidRPr="00C44726">
        <w:rPr>
          <w:rFonts w:hint="eastAsia"/>
          <w:lang w:val="en-US"/>
        </w:rPr>
        <w:t>ІІІ–ХІХ</w:t>
      </w:r>
      <w:r w:rsidRPr="00C44726">
        <w:rPr>
          <w:lang w:val="en-US"/>
        </w:rPr>
        <w:t></w:t>
      </w:r>
      <w:r w:rsidRPr="00C44726">
        <w:rPr>
          <w:rFonts w:hint="eastAsia"/>
          <w:lang w:val="en-US"/>
        </w:rPr>
        <w:t>ст</w:t>
      </w:r>
      <w:r w:rsidRPr="00C44726">
        <w:rPr>
          <w:lang w:val="en-US"/>
        </w:rPr>
        <w:t></w:t>
      </w:r>
      <w:r w:rsidRPr="00C44726">
        <w:rPr>
          <w:lang w:val="en-US"/>
        </w:rPr>
        <w:t></w:t>
      </w:r>
      <w:r w:rsidRPr="00C44726">
        <w:rPr>
          <w:rFonts w:hint="eastAsia"/>
          <w:lang w:val="en-US"/>
        </w:rPr>
        <w:t>Визначено</w:t>
      </w:r>
      <w:r w:rsidRPr="00C44726">
        <w:rPr>
          <w:lang w:val="en-US"/>
        </w:rPr>
        <w:t></w:t>
      </w:r>
      <w:r w:rsidRPr="00C44726">
        <w:rPr>
          <w:lang w:val="en-US"/>
        </w:rPr>
        <w:t></w:t>
      </w:r>
      <w:r w:rsidRPr="00C44726">
        <w:rPr>
          <w:rFonts w:hint="eastAsia"/>
          <w:lang w:val="en-US"/>
        </w:rPr>
        <w:t>що</w:t>
      </w:r>
      <w:r w:rsidRPr="00C44726">
        <w:rPr>
          <w:lang w:val="en-US"/>
        </w:rPr>
        <w:t></w:t>
      </w:r>
    </w:p>
    <w:p w:rsidR="00C44726" w:rsidRPr="00C44726" w:rsidRDefault="00C44726" w:rsidP="00C44726">
      <w:pPr>
        <w:rPr>
          <w:lang w:val="en-US"/>
        </w:rPr>
      </w:pPr>
      <w:r w:rsidRPr="00C44726">
        <w:rPr>
          <w:rFonts w:hint="eastAsia"/>
          <w:lang w:val="en-US"/>
        </w:rPr>
        <w:t>–</w:t>
      </w:r>
      <w:r w:rsidRPr="00C44726">
        <w:rPr>
          <w:lang w:val="en-US"/>
        </w:rPr>
        <w:t></w:t>
      </w:r>
      <w:r w:rsidRPr="00C44726">
        <w:rPr>
          <w:rFonts w:hint="eastAsia"/>
          <w:lang w:val="en-US"/>
        </w:rPr>
        <w:t>в</w:t>
      </w:r>
      <w:r w:rsidRPr="00C44726">
        <w:rPr>
          <w:lang w:val="en-US"/>
        </w:rPr>
        <w:t></w:t>
      </w:r>
      <w:r w:rsidRPr="00C44726">
        <w:rPr>
          <w:rFonts w:hint="eastAsia"/>
          <w:lang w:val="en-US"/>
        </w:rPr>
        <w:t>класичному</w:t>
      </w:r>
      <w:r w:rsidRPr="00C44726">
        <w:rPr>
          <w:lang w:val="en-US"/>
        </w:rPr>
        <w:t></w:t>
      </w:r>
      <w:r w:rsidRPr="00C44726">
        <w:rPr>
          <w:rFonts w:hint="eastAsia"/>
          <w:lang w:val="en-US"/>
        </w:rPr>
        <w:t>лібералізмі</w:t>
      </w:r>
      <w:r w:rsidRPr="00C44726">
        <w:rPr>
          <w:lang w:val="en-US"/>
        </w:rPr>
        <w:t></w:t>
      </w:r>
      <w:r w:rsidRPr="00C44726">
        <w:rPr>
          <w:rFonts w:hint="eastAsia"/>
          <w:lang w:val="en-US"/>
        </w:rPr>
        <w:t>сутність</w:t>
      </w:r>
      <w:r w:rsidRPr="00C44726">
        <w:rPr>
          <w:lang w:val="en-US"/>
        </w:rPr>
        <w:t></w:t>
      </w:r>
      <w:r w:rsidRPr="00C44726">
        <w:rPr>
          <w:rFonts w:hint="eastAsia"/>
          <w:lang w:val="en-US"/>
        </w:rPr>
        <w:t>політичних</w:t>
      </w:r>
      <w:r w:rsidRPr="00C44726">
        <w:rPr>
          <w:lang w:val="en-US"/>
        </w:rPr>
        <w:t></w:t>
      </w:r>
      <w:r w:rsidRPr="00C44726">
        <w:rPr>
          <w:rFonts w:hint="eastAsia"/>
          <w:lang w:val="en-US"/>
        </w:rPr>
        <w:t>свобод</w:t>
      </w:r>
      <w:r w:rsidRPr="00C44726">
        <w:rPr>
          <w:lang w:val="en-US"/>
        </w:rPr>
        <w:t></w:t>
      </w:r>
      <w:r w:rsidRPr="00C44726">
        <w:rPr>
          <w:rFonts w:hint="eastAsia"/>
          <w:lang w:val="en-US"/>
        </w:rPr>
        <w:t>визначено</w:t>
      </w:r>
      <w:r w:rsidRPr="00C44726">
        <w:rPr>
          <w:lang w:val="en-US"/>
        </w:rPr>
        <w:t></w:t>
      </w:r>
      <w:r w:rsidRPr="00C44726">
        <w:rPr>
          <w:rFonts w:hint="eastAsia"/>
          <w:lang w:val="en-US"/>
        </w:rPr>
        <w:t>як</w:t>
      </w:r>
    </w:p>
    <w:p w:rsidR="00C44726" w:rsidRPr="00C44726" w:rsidRDefault="00C44726" w:rsidP="00C44726">
      <w:pPr>
        <w:rPr>
          <w:lang w:val="en-US"/>
        </w:rPr>
      </w:pPr>
      <w:r w:rsidRPr="00C44726">
        <w:rPr>
          <w:rFonts w:hint="eastAsia"/>
          <w:lang w:val="en-US"/>
        </w:rPr>
        <w:t>загальновстановлений</w:t>
      </w:r>
      <w:r w:rsidRPr="00C44726">
        <w:rPr>
          <w:lang w:val="en-US"/>
        </w:rPr>
        <w:t></w:t>
      </w:r>
      <w:r w:rsidRPr="00C44726">
        <w:rPr>
          <w:rFonts w:hint="eastAsia"/>
          <w:lang w:val="en-US"/>
        </w:rPr>
        <w:t>порядок</w:t>
      </w:r>
      <w:r w:rsidRPr="00C44726">
        <w:rPr>
          <w:lang w:val="en-US"/>
        </w:rPr>
        <w:t></w:t>
      </w:r>
      <w:r w:rsidRPr="00C44726">
        <w:rPr>
          <w:rFonts w:hint="eastAsia"/>
          <w:lang w:val="en-US"/>
        </w:rPr>
        <w:t>рівноправ’я</w:t>
      </w:r>
      <w:r w:rsidRPr="00C44726">
        <w:rPr>
          <w:lang w:val="en-US"/>
        </w:rPr>
        <w:t></w:t>
      </w:r>
      <w:r w:rsidRPr="00C44726">
        <w:rPr>
          <w:lang w:val="en-US"/>
        </w:rPr>
        <w:t></w:t>
      </w:r>
      <w:r w:rsidRPr="00C44726">
        <w:rPr>
          <w:rFonts w:hint="eastAsia"/>
          <w:lang w:val="en-US"/>
        </w:rPr>
        <w:t>з</w:t>
      </w:r>
      <w:r w:rsidRPr="00C44726">
        <w:rPr>
          <w:lang w:val="en-US"/>
        </w:rPr>
        <w:t></w:t>
      </w:r>
      <w:r w:rsidRPr="00C44726">
        <w:rPr>
          <w:rFonts w:hint="eastAsia"/>
          <w:lang w:val="en-US"/>
        </w:rPr>
        <w:t>можливістю</w:t>
      </w:r>
      <w:r w:rsidRPr="00C44726">
        <w:rPr>
          <w:lang w:val="en-US"/>
        </w:rPr>
        <w:t></w:t>
      </w:r>
      <w:r w:rsidRPr="00C44726">
        <w:rPr>
          <w:rFonts w:hint="eastAsia"/>
          <w:lang w:val="en-US"/>
        </w:rPr>
        <w:t>прийняття</w:t>
      </w:r>
      <w:r w:rsidRPr="00C44726">
        <w:rPr>
          <w:lang w:val="en-US"/>
        </w:rPr>
        <w:t></w:t>
      </w:r>
      <w:r w:rsidRPr="00C44726">
        <w:rPr>
          <w:rFonts w:hint="eastAsia"/>
          <w:lang w:val="en-US"/>
        </w:rPr>
        <w:t>участі</w:t>
      </w:r>
    </w:p>
    <w:p w:rsidR="00C44726" w:rsidRPr="00C44726" w:rsidRDefault="00C44726" w:rsidP="00C44726">
      <w:pPr>
        <w:rPr>
          <w:lang w:val="en-US"/>
        </w:rPr>
      </w:pPr>
      <w:r w:rsidRPr="00C44726">
        <w:rPr>
          <w:rFonts w:hint="eastAsia"/>
          <w:lang w:val="en-US"/>
        </w:rPr>
        <w:t>кожного</w:t>
      </w:r>
      <w:r w:rsidRPr="00C44726">
        <w:rPr>
          <w:lang w:val="en-US"/>
        </w:rPr>
        <w:t></w:t>
      </w:r>
      <w:r w:rsidRPr="00C44726">
        <w:rPr>
          <w:rFonts w:hint="eastAsia"/>
          <w:lang w:val="en-US"/>
        </w:rPr>
        <w:t>громадянина</w:t>
      </w:r>
      <w:r w:rsidRPr="00C44726">
        <w:rPr>
          <w:lang w:val="en-US"/>
        </w:rPr>
        <w:t></w:t>
      </w:r>
      <w:r w:rsidRPr="00C44726">
        <w:rPr>
          <w:rFonts w:hint="eastAsia"/>
          <w:lang w:val="en-US"/>
        </w:rPr>
        <w:t>у</w:t>
      </w:r>
      <w:r w:rsidRPr="00C44726">
        <w:rPr>
          <w:lang w:val="en-US"/>
        </w:rPr>
        <w:t></w:t>
      </w:r>
      <w:r w:rsidRPr="00C44726">
        <w:rPr>
          <w:rFonts w:hint="eastAsia"/>
          <w:lang w:val="en-US"/>
        </w:rPr>
        <w:t>здійсненні</w:t>
      </w:r>
      <w:r w:rsidRPr="00C44726">
        <w:rPr>
          <w:lang w:val="en-US"/>
        </w:rPr>
        <w:t></w:t>
      </w:r>
      <w:r w:rsidRPr="00C44726">
        <w:rPr>
          <w:rFonts w:hint="eastAsia"/>
          <w:lang w:val="en-US"/>
        </w:rPr>
        <w:t>політичної</w:t>
      </w:r>
      <w:r w:rsidRPr="00C44726">
        <w:rPr>
          <w:lang w:val="en-US"/>
        </w:rPr>
        <w:t></w:t>
      </w:r>
      <w:r w:rsidRPr="00C44726">
        <w:rPr>
          <w:rFonts w:hint="eastAsia"/>
          <w:lang w:val="en-US"/>
        </w:rPr>
        <w:t>влади</w:t>
      </w:r>
      <w:r w:rsidRPr="00C44726">
        <w:rPr>
          <w:lang w:val="en-US"/>
        </w:rPr>
        <w:t></w:t>
      </w:r>
      <w:r w:rsidRPr="00C44726">
        <w:rPr>
          <w:lang w:val="en-US"/>
        </w:rPr>
        <w:t></w:t>
      </w:r>
      <w:r w:rsidRPr="00C44726">
        <w:rPr>
          <w:rFonts w:hint="eastAsia"/>
          <w:lang w:val="en-US"/>
        </w:rPr>
        <w:t>узгодженості</w:t>
      </w:r>
      <w:r w:rsidRPr="00C44726">
        <w:rPr>
          <w:lang w:val="en-US"/>
        </w:rPr>
        <w:t></w:t>
      </w:r>
      <w:r w:rsidRPr="00C44726">
        <w:rPr>
          <w:rFonts w:hint="eastAsia"/>
          <w:lang w:val="en-US"/>
        </w:rPr>
        <w:t>інтересів</w:t>
      </w:r>
    </w:p>
    <w:p w:rsidR="00C44726" w:rsidRPr="00C44726" w:rsidRDefault="00C44726" w:rsidP="00C44726">
      <w:pPr>
        <w:rPr>
          <w:lang w:val="en-US"/>
        </w:rPr>
      </w:pPr>
      <w:r w:rsidRPr="00C44726">
        <w:rPr>
          <w:rFonts w:hint="eastAsia"/>
          <w:lang w:val="en-US"/>
        </w:rPr>
        <w:t>людини</w:t>
      </w:r>
      <w:r w:rsidRPr="00C44726">
        <w:rPr>
          <w:lang w:val="en-US"/>
        </w:rPr>
        <w:t></w:t>
      </w:r>
      <w:r w:rsidRPr="00C44726">
        <w:rPr>
          <w:rFonts w:hint="eastAsia"/>
          <w:lang w:val="en-US"/>
        </w:rPr>
        <w:t>і</w:t>
      </w:r>
      <w:r w:rsidRPr="00C44726">
        <w:rPr>
          <w:lang w:val="en-US"/>
        </w:rPr>
        <w:t></w:t>
      </w:r>
      <w:r w:rsidRPr="00C44726">
        <w:rPr>
          <w:rFonts w:hint="eastAsia"/>
          <w:lang w:val="en-US"/>
        </w:rPr>
        <w:t>держави</w:t>
      </w:r>
      <w:r w:rsidRPr="00C44726">
        <w:rPr>
          <w:lang w:val="en-US"/>
        </w:rPr>
        <w:t></w:t>
      </w:r>
      <w:r w:rsidRPr="00C44726">
        <w:rPr>
          <w:lang w:val="en-US"/>
        </w:rPr>
        <w:t></w:t>
      </w:r>
      <w:r w:rsidRPr="00C44726">
        <w:rPr>
          <w:rFonts w:hint="eastAsia"/>
          <w:lang w:val="en-US"/>
        </w:rPr>
        <w:t>можливість</w:t>
      </w:r>
      <w:r w:rsidRPr="00C44726">
        <w:rPr>
          <w:lang w:val="en-US"/>
        </w:rPr>
        <w:t></w:t>
      </w:r>
      <w:r w:rsidRPr="00C44726">
        <w:rPr>
          <w:rFonts w:hint="eastAsia"/>
          <w:lang w:val="en-US"/>
        </w:rPr>
        <w:t>отримувати</w:t>
      </w:r>
      <w:r w:rsidRPr="00C44726">
        <w:rPr>
          <w:lang w:val="en-US"/>
        </w:rPr>
        <w:t></w:t>
      </w:r>
      <w:r w:rsidRPr="00C44726">
        <w:rPr>
          <w:rFonts w:hint="eastAsia"/>
          <w:lang w:val="en-US"/>
        </w:rPr>
        <w:t>задоволення</w:t>
      </w:r>
      <w:r w:rsidRPr="00C44726">
        <w:rPr>
          <w:lang w:val="en-US"/>
        </w:rPr>
        <w:t></w:t>
      </w:r>
      <w:r w:rsidRPr="00C44726">
        <w:rPr>
          <w:lang w:val="en-US"/>
        </w:rPr>
        <w:t></w:t>
      </w:r>
      <w:r w:rsidRPr="00C44726">
        <w:rPr>
          <w:rFonts w:hint="eastAsia"/>
          <w:lang w:val="en-US"/>
        </w:rPr>
        <w:t>уникаючи</w:t>
      </w:r>
      <w:r w:rsidRPr="00C44726">
        <w:rPr>
          <w:lang w:val="en-US"/>
        </w:rPr>
        <w:t></w:t>
      </w:r>
      <w:r w:rsidRPr="00C44726">
        <w:rPr>
          <w:rFonts w:hint="eastAsia"/>
          <w:lang w:val="en-US"/>
        </w:rPr>
        <w:t>страждання</w:t>
      </w:r>
      <w:r w:rsidRPr="00C44726">
        <w:rPr>
          <w:lang w:val="en-US"/>
        </w:rPr>
        <w:t></w:t>
      </w:r>
      <w:r w:rsidRPr="00C44726">
        <w:rPr>
          <w:rFonts w:hint="eastAsia"/>
          <w:lang w:val="en-US"/>
        </w:rPr>
        <w:t>і</w:t>
      </w:r>
    </w:p>
    <w:p w:rsidR="00C44726" w:rsidRPr="00C44726" w:rsidRDefault="00C44726" w:rsidP="00C44726">
      <w:pPr>
        <w:rPr>
          <w:lang w:val="en-US"/>
        </w:rPr>
      </w:pPr>
      <w:r w:rsidRPr="00C44726">
        <w:rPr>
          <w:rFonts w:hint="eastAsia"/>
          <w:lang w:val="en-US"/>
        </w:rPr>
        <w:t>при</w:t>
      </w:r>
      <w:r w:rsidRPr="00C44726">
        <w:rPr>
          <w:lang w:val="en-US"/>
        </w:rPr>
        <w:t></w:t>
      </w:r>
      <w:r w:rsidRPr="00C44726">
        <w:rPr>
          <w:rFonts w:hint="eastAsia"/>
          <w:lang w:val="en-US"/>
        </w:rPr>
        <w:t>цьому</w:t>
      </w:r>
      <w:r w:rsidRPr="00C44726">
        <w:rPr>
          <w:lang w:val="en-US"/>
        </w:rPr>
        <w:t></w:t>
      </w:r>
      <w:r w:rsidRPr="00C44726">
        <w:rPr>
          <w:rFonts w:hint="eastAsia"/>
          <w:lang w:val="en-US"/>
        </w:rPr>
        <w:t>бути</w:t>
      </w:r>
      <w:r w:rsidRPr="00C44726">
        <w:rPr>
          <w:lang w:val="en-US"/>
        </w:rPr>
        <w:t></w:t>
      </w:r>
      <w:r w:rsidRPr="00C44726">
        <w:rPr>
          <w:rFonts w:hint="eastAsia"/>
          <w:lang w:val="en-US"/>
        </w:rPr>
        <w:t>в</w:t>
      </w:r>
      <w:r w:rsidRPr="00C44726">
        <w:rPr>
          <w:lang w:val="en-US"/>
        </w:rPr>
        <w:t></w:t>
      </w:r>
      <w:r w:rsidRPr="00C44726">
        <w:rPr>
          <w:rFonts w:hint="eastAsia"/>
          <w:lang w:val="en-US"/>
        </w:rPr>
        <w:t>певній</w:t>
      </w:r>
      <w:r w:rsidRPr="00C44726">
        <w:rPr>
          <w:lang w:val="en-US"/>
        </w:rPr>
        <w:t></w:t>
      </w:r>
      <w:r w:rsidRPr="00C44726">
        <w:rPr>
          <w:rFonts w:hint="eastAsia"/>
          <w:lang w:val="en-US"/>
        </w:rPr>
        <w:t>незалежності</w:t>
      </w:r>
      <w:r w:rsidRPr="00C44726">
        <w:rPr>
          <w:lang w:val="en-US"/>
        </w:rPr>
        <w:t></w:t>
      </w:r>
      <w:r w:rsidRPr="00C44726">
        <w:rPr>
          <w:rFonts w:hint="eastAsia"/>
          <w:lang w:val="en-US"/>
        </w:rPr>
        <w:t>від</w:t>
      </w:r>
      <w:r w:rsidRPr="00C44726">
        <w:rPr>
          <w:lang w:val="en-US"/>
        </w:rPr>
        <w:t></w:t>
      </w:r>
      <w:r w:rsidRPr="00C44726">
        <w:rPr>
          <w:rFonts w:hint="eastAsia"/>
          <w:lang w:val="en-US"/>
        </w:rPr>
        <w:t>державної</w:t>
      </w:r>
      <w:r w:rsidRPr="00C44726">
        <w:rPr>
          <w:lang w:val="en-US"/>
        </w:rPr>
        <w:t></w:t>
      </w:r>
      <w:r w:rsidRPr="00C44726">
        <w:rPr>
          <w:rFonts w:hint="eastAsia"/>
          <w:lang w:val="en-US"/>
        </w:rPr>
        <w:t>влади</w:t>
      </w:r>
      <w:r w:rsidRPr="00C44726">
        <w:rPr>
          <w:lang w:val="en-US"/>
        </w:rPr>
        <w:t></w:t>
      </w:r>
      <w:r w:rsidRPr="00C44726">
        <w:rPr>
          <w:lang w:val="en-US"/>
        </w:rPr>
        <w:t></w:t>
      </w:r>
      <w:r w:rsidRPr="00C44726">
        <w:rPr>
          <w:rFonts w:hint="eastAsia"/>
          <w:lang w:val="en-US"/>
        </w:rPr>
        <w:t>але</w:t>
      </w:r>
      <w:r w:rsidRPr="00C44726">
        <w:rPr>
          <w:lang w:val="en-US"/>
        </w:rPr>
        <w:t></w:t>
      </w:r>
      <w:r w:rsidRPr="00C44726">
        <w:rPr>
          <w:rFonts w:hint="eastAsia"/>
          <w:lang w:val="en-US"/>
        </w:rPr>
        <w:t>почуватись</w:t>
      </w:r>
    </w:p>
    <w:p w:rsidR="00C44726" w:rsidRPr="00C44726" w:rsidRDefault="00C44726" w:rsidP="00C44726">
      <w:pPr>
        <w:rPr>
          <w:lang w:val="en-US"/>
        </w:rPr>
      </w:pPr>
      <w:r w:rsidRPr="00C44726">
        <w:rPr>
          <w:rFonts w:hint="eastAsia"/>
          <w:lang w:val="en-US"/>
        </w:rPr>
        <w:t>захищеним</w:t>
      </w:r>
      <w:r w:rsidRPr="00C44726">
        <w:rPr>
          <w:lang w:val="en-US"/>
        </w:rPr>
        <w:t></w:t>
      </w:r>
      <w:r w:rsidRPr="00C44726">
        <w:rPr>
          <w:rFonts w:hint="eastAsia"/>
          <w:lang w:val="en-US"/>
        </w:rPr>
        <w:t>державою</w:t>
      </w:r>
      <w:r w:rsidRPr="00C44726">
        <w:rPr>
          <w:lang w:val="en-US"/>
        </w:rPr>
        <w:t></w:t>
      </w:r>
    </w:p>
    <w:p w:rsidR="00C44726" w:rsidRPr="00C44726" w:rsidRDefault="00C44726" w:rsidP="00C44726">
      <w:pPr>
        <w:rPr>
          <w:lang w:val="en-US"/>
        </w:rPr>
      </w:pPr>
      <w:r w:rsidRPr="00C44726">
        <w:rPr>
          <w:rFonts w:hint="eastAsia"/>
          <w:lang w:val="en-US"/>
        </w:rPr>
        <w:t>–</w:t>
      </w:r>
      <w:r w:rsidRPr="00C44726">
        <w:rPr>
          <w:lang w:val="en-US"/>
        </w:rPr>
        <w:t></w:t>
      </w:r>
      <w:r w:rsidRPr="00C44726">
        <w:rPr>
          <w:rFonts w:hint="eastAsia"/>
          <w:lang w:val="en-US"/>
        </w:rPr>
        <w:t>в</w:t>
      </w:r>
      <w:r w:rsidRPr="00C44726">
        <w:rPr>
          <w:lang w:val="en-US"/>
        </w:rPr>
        <w:t></w:t>
      </w:r>
      <w:r w:rsidRPr="00C44726">
        <w:rPr>
          <w:rFonts w:hint="eastAsia"/>
          <w:lang w:val="en-US"/>
        </w:rPr>
        <w:t>консерватизмі</w:t>
      </w:r>
      <w:r w:rsidRPr="00C44726">
        <w:rPr>
          <w:lang w:val="en-US"/>
        </w:rPr>
        <w:t></w:t>
      </w:r>
      <w:r w:rsidRPr="00C44726">
        <w:rPr>
          <w:rFonts w:hint="eastAsia"/>
          <w:lang w:val="en-US"/>
        </w:rPr>
        <w:t>сутність</w:t>
      </w:r>
      <w:r w:rsidRPr="00C44726">
        <w:rPr>
          <w:lang w:val="en-US"/>
        </w:rPr>
        <w:t></w:t>
      </w:r>
      <w:r w:rsidRPr="00C44726">
        <w:rPr>
          <w:rFonts w:hint="eastAsia"/>
          <w:lang w:val="en-US"/>
        </w:rPr>
        <w:t>політичних</w:t>
      </w:r>
      <w:r w:rsidRPr="00C44726">
        <w:rPr>
          <w:lang w:val="en-US"/>
        </w:rPr>
        <w:t></w:t>
      </w:r>
      <w:r w:rsidRPr="00C44726">
        <w:rPr>
          <w:rFonts w:hint="eastAsia"/>
          <w:lang w:val="en-US"/>
        </w:rPr>
        <w:t>свобод</w:t>
      </w:r>
      <w:r w:rsidRPr="00C44726">
        <w:rPr>
          <w:lang w:val="en-US"/>
        </w:rPr>
        <w:t></w:t>
      </w:r>
      <w:r w:rsidRPr="00C44726">
        <w:rPr>
          <w:rFonts w:hint="eastAsia"/>
          <w:lang w:val="en-US"/>
        </w:rPr>
        <w:t>визначена</w:t>
      </w:r>
      <w:r w:rsidRPr="00C44726">
        <w:rPr>
          <w:lang w:val="en-US"/>
        </w:rPr>
        <w:t></w:t>
      </w:r>
      <w:r w:rsidRPr="00C44726">
        <w:rPr>
          <w:rFonts w:hint="eastAsia"/>
          <w:lang w:val="en-US"/>
        </w:rPr>
        <w:t>як</w:t>
      </w:r>
      <w:r w:rsidRPr="00C44726">
        <w:rPr>
          <w:lang w:val="en-US"/>
        </w:rPr>
        <w:t></w:t>
      </w:r>
      <w:r w:rsidRPr="00C44726">
        <w:rPr>
          <w:rFonts w:hint="eastAsia"/>
          <w:lang w:val="en-US"/>
        </w:rPr>
        <w:t>збереження</w:t>
      </w:r>
    </w:p>
    <w:p w:rsidR="00C44726" w:rsidRPr="00C44726" w:rsidRDefault="00C44726" w:rsidP="00C44726">
      <w:pPr>
        <w:rPr>
          <w:lang w:val="en-US"/>
        </w:rPr>
      </w:pPr>
      <w:r w:rsidRPr="00C44726">
        <w:rPr>
          <w:rFonts w:hint="eastAsia"/>
          <w:lang w:val="en-US"/>
        </w:rPr>
        <w:t>історичних</w:t>
      </w:r>
      <w:r w:rsidRPr="00C44726">
        <w:rPr>
          <w:lang w:val="en-US"/>
        </w:rPr>
        <w:t></w:t>
      </w:r>
      <w:r w:rsidRPr="00C44726">
        <w:rPr>
          <w:rFonts w:hint="eastAsia"/>
          <w:lang w:val="en-US"/>
        </w:rPr>
        <w:t>традицій</w:t>
      </w:r>
      <w:r w:rsidRPr="00C44726">
        <w:rPr>
          <w:lang w:val="en-US"/>
        </w:rPr>
        <w:t></w:t>
      </w:r>
      <w:r w:rsidRPr="00C44726">
        <w:rPr>
          <w:lang w:val="en-US"/>
        </w:rPr>
        <w:t></w:t>
      </w:r>
      <w:r w:rsidRPr="00C44726">
        <w:rPr>
          <w:rFonts w:hint="eastAsia"/>
          <w:lang w:val="en-US"/>
        </w:rPr>
        <w:t>форм</w:t>
      </w:r>
      <w:r w:rsidRPr="00C44726">
        <w:rPr>
          <w:lang w:val="en-US"/>
        </w:rPr>
        <w:t></w:t>
      </w:r>
      <w:r w:rsidRPr="00C44726">
        <w:rPr>
          <w:rFonts w:hint="eastAsia"/>
          <w:lang w:val="en-US"/>
        </w:rPr>
        <w:t>і</w:t>
      </w:r>
      <w:r w:rsidRPr="00C44726">
        <w:rPr>
          <w:lang w:val="en-US"/>
        </w:rPr>
        <w:t></w:t>
      </w:r>
      <w:r w:rsidRPr="00C44726">
        <w:rPr>
          <w:rFonts w:hint="eastAsia"/>
          <w:lang w:val="en-US"/>
        </w:rPr>
        <w:t>принципів</w:t>
      </w:r>
      <w:r w:rsidRPr="00C44726">
        <w:rPr>
          <w:lang w:val="en-US"/>
        </w:rPr>
        <w:t></w:t>
      </w:r>
      <w:r w:rsidRPr="00C44726">
        <w:rPr>
          <w:rFonts w:hint="eastAsia"/>
          <w:lang w:val="en-US"/>
        </w:rPr>
        <w:t>суспільного</w:t>
      </w:r>
      <w:r w:rsidRPr="00C44726">
        <w:rPr>
          <w:lang w:val="en-US"/>
        </w:rPr>
        <w:t></w:t>
      </w:r>
      <w:r w:rsidRPr="00C44726">
        <w:rPr>
          <w:rFonts w:hint="eastAsia"/>
          <w:lang w:val="en-US"/>
        </w:rPr>
        <w:t>та</w:t>
      </w:r>
      <w:r w:rsidRPr="00C44726">
        <w:rPr>
          <w:lang w:val="en-US"/>
        </w:rPr>
        <w:t></w:t>
      </w:r>
      <w:r w:rsidRPr="00C44726">
        <w:rPr>
          <w:rFonts w:hint="eastAsia"/>
          <w:lang w:val="en-US"/>
        </w:rPr>
        <w:t>політичного</w:t>
      </w:r>
      <w:r w:rsidRPr="00C44726">
        <w:rPr>
          <w:lang w:val="en-US"/>
        </w:rPr>
        <w:t></w:t>
      </w:r>
      <w:r w:rsidRPr="00C44726">
        <w:rPr>
          <w:rFonts w:hint="eastAsia"/>
          <w:lang w:val="en-US"/>
        </w:rPr>
        <w:t>устрою</w:t>
      </w:r>
      <w:r w:rsidRPr="00C44726">
        <w:rPr>
          <w:lang w:val="en-US"/>
        </w:rPr>
        <w:t></w:t>
      </w:r>
      <w:r w:rsidRPr="00C44726">
        <w:rPr>
          <w:lang w:val="en-US"/>
        </w:rPr>
        <w:t></w:t>
      </w:r>
      <w:r w:rsidRPr="00C44726">
        <w:rPr>
          <w:rFonts w:hint="eastAsia"/>
          <w:lang w:val="en-US"/>
        </w:rPr>
        <w:t>а</w:t>
      </w:r>
    </w:p>
    <w:p w:rsidR="00C44726" w:rsidRPr="00C44726" w:rsidRDefault="00C44726" w:rsidP="00C44726">
      <w:pPr>
        <w:rPr>
          <w:lang w:val="en-US"/>
        </w:rPr>
      </w:pPr>
      <w:r w:rsidRPr="00C44726">
        <w:rPr>
          <w:rFonts w:hint="eastAsia"/>
          <w:lang w:val="en-US"/>
        </w:rPr>
        <w:t>також</w:t>
      </w:r>
      <w:r w:rsidRPr="00C44726">
        <w:rPr>
          <w:lang w:val="en-US"/>
        </w:rPr>
        <w:t></w:t>
      </w:r>
      <w:r w:rsidRPr="00C44726">
        <w:rPr>
          <w:rFonts w:hint="eastAsia"/>
          <w:lang w:val="en-US"/>
        </w:rPr>
        <w:t>на</w:t>
      </w:r>
      <w:r w:rsidRPr="00C44726">
        <w:rPr>
          <w:lang w:val="en-US"/>
        </w:rPr>
        <w:t></w:t>
      </w:r>
      <w:r w:rsidRPr="00C44726">
        <w:rPr>
          <w:rFonts w:hint="eastAsia"/>
          <w:lang w:val="en-US"/>
        </w:rPr>
        <w:t>протидію</w:t>
      </w:r>
      <w:r w:rsidRPr="00C44726">
        <w:rPr>
          <w:lang w:val="en-US"/>
        </w:rPr>
        <w:t></w:t>
      </w:r>
      <w:r w:rsidRPr="00C44726">
        <w:rPr>
          <w:rFonts w:hint="eastAsia"/>
          <w:lang w:val="en-US"/>
        </w:rPr>
        <w:t>радикальними</w:t>
      </w:r>
      <w:r w:rsidRPr="00C44726">
        <w:rPr>
          <w:lang w:val="en-US"/>
        </w:rPr>
        <w:t></w:t>
      </w:r>
      <w:r w:rsidRPr="00C44726">
        <w:rPr>
          <w:rFonts w:hint="eastAsia"/>
          <w:lang w:val="en-US"/>
        </w:rPr>
        <w:t>реформам</w:t>
      </w:r>
      <w:r w:rsidRPr="00C44726">
        <w:rPr>
          <w:lang w:val="en-US"/>
        </w:rPr>
        <w:t></w:t>
      </w:r>
      <w:r w:rsidRPr="00C44726">
        <w:rPr>
          <w:rFonts w:hint="eastAsia"/>
          <w:lang w:val="en-US"/>
        </w:rPr>
        <w:t>та</w:t>
      </w:r>
      <w:r w:rsidRPr="00C44726">
        <w:rPr>
          <w:lang w:val="en-US"/>
        </w:rPr>
        <w:t></w:t>
      </w:r>
      <w:r w:rsidRPr="00C44726">
        <w:rPr>
          <w:rFonts w:hint="eastAsia"/>
          <w:lang w:val="en-US"/>
        </w:rPr>
        <w:t>обережним</w:t>
      </w:r>
      <w:r w:rsidRPr="00C44726">
        <w:rPr>
          <w:lang w:val="en-US"/>
        </w:rPr>
        <w:t></w:t>
      </w:r>
      <w:r w:rsidRPr="00C44726">
        <w:rPr>
          <w:rFonts w:hint="eastAsia"/>
          <w:lang w:val="en-US"/>
        </w:rPr>
        <w:t>ставленням</w:t>
      </w:r>
      <w:r w:rsidRPr="00C44726">
        <w:rPr>
          <w:lang w:val="en-US"/>
        </w:rPr>
        <w:t></w:t>
      </w:r>
      <w:r w:rsidRPr="00C44726">
        <w:rPr>
          <w:rFonts w:hint="eastAsia"/>
          <w:lang w:val="en-US"/>
        </w:rPr>
        <w:t>до</w:t>
      </w:r>
      <w:r w:rsidRPr="00C44726">
        <w:rPr>
          <w:lang w:val="en-US"/>
        </w:rPr>
        <w:t></w:t>
      </w:r>
      <w:r w:rsidRPr="00C44726">
        <w:rPr>
          <w:rFonts w:hint="eastAsia"/>
          <w:lang w:val="en-US"/>
        </w:rPr>
        <w:t>будьяких</w:t>
      </w:r>
      <w:r w:rsidRPr="00C44726">
        <w:rPr>
          <w:lang w:val="en-US"/>
        </w:rPr>
        <w:t></w:t>
      </w:r>
      <w:r w:rsidRPr="00C44726">
        <w:rPr>
          <w:rFonts w:hint="eastAsia"/>
          <w:lang w:val="en-US"/>
        </w:rPr>
        <w:t>змін</w:t>
      </w:r>
      <w:r w:rsidRPr="00C44726">
        <w:rPr>
          <w:lang w:val="en-US"/>
        </w:rPr>
        <w:t></w:t>
      </w:r>
      <w:r w:rsidRPr="00C44726">
        <w:rPr>
          <w:rFonts w:hint="eastAsia"/>
          <w:lang w:val="en-US"/>
        </w:rPr>
        <w:t>взагалі</w:t>
      </w:r>
      <w:r w:rsidRPr="00C44726">
        <w:rPr>
          <w:lang w:val="en-US"/>
        </w:rPr>
        <w:t></w:t>
      </w:r>
      <w:r w:rsidRPr="00C44726">
        <w:rPr>
          <w:lang w:val="en-US"/>
        </w:rPr>
        <w:t></w:t>
      </w:r>
      <w:r w:rsidRPr="00C44726">
        <w:rPr>
          <w:rFonts w:hint="eastAsia"/>
          <w:lang w:val="en-US"/>
        </w:rPr>
        <w:t>Він</w:t>
      </w:r>
      <w:r w:rsidRPr="00C44726">
        <w:rPr>
          <w:lang w:val="en-US"/>
        </w:rPr>
        <w:t></w:t>
      </w:r>
      <w:r w:rsidRPr="00C44726">
        <w:rPr>
          <w:rFonts w:hint="eastAsia"/>
          <w:lang w:val="en-US"/>
        </w:rPr>
        <w:t>заперечує</w:t>
      </w:r>
      <w:r w:rsidRPr="00C44726">
        <w:rPr>
          <w:lang w:val="en-US"/>
        </w:rPr>
        <w:t></w:t>
      </w:r>
      <w:r w:rsidRPr="00C44726">
        <w:rPr>
          <w:rFonts w:hint="eastAsia"/>
          <w:lang w:val="en-US"/>
        </w:rPr>
        <w:t>дієвість</w:t>
      </w:r>
      <w:r w:rsidRPr="00C44726">
        <w:rPr>
          <w:lang w:val="en-US"/>
        </w:rPr>
        <w:t></w:t>
      </w:r>
      <w:r w:rsidRPr="00C44726">
        <w:rPr>
          <w:rFonts w:hint="eastAsia"/>
          <w:lang w:val="en-US"/>
        </w:rPr>
        <w:t>революцій</w:t>
      </w:r>
      <w:r w:rsidRPr="00C44726">
        <w:rPr>
          <w:lang w:val="en-US"/>
        </w:rPr>
        <w:t></w:t>
      </w:r>
      <w:r w:rsidRPr="00C44726">
        <w:rPr>
          <w:lang w:val="en-US"/>
        </w:rPr>
        <w:t></w:t>
      </w:r>
      <w:r w:rsidRPr="00C44726">
        <w:rPr>
          <w:rFonts w:hint="eastAsia"/>
          <w:lang w:val="en-US"/>
        </w:rPr>
        <w:t>акцентуючи</w:t>
      </w:r>
      <w:r w:rsidRPr="00C44726">
        <w:rPr>
          <w:lang w:val="en-US"/>
        </w:rPr>
        <w:t></w:t>
      </w:r>
      <w:r w:rsidRPr="00C44726">
        <w:rPr>
          <w:rFonts w:hint="eastAsia"/>
          <w:lang w:val="en-US"/>
        </w:rPr>
        <w:t>увагу</w:t>
      </w:r>
      <w:r w:rsidRPr="00C44726">
        <w:rPr>
          <w:lang w:val="en-US"/>
        </w:rPr>
        <w:t></w:t>
      </w:r>
      <w:r w:rsidRPr="00C44726">
        <w:rPr>
          <w:rFonts w:hint="eastAsia"/>
          <w:lang w:val="en-US"/>
        </w:rPr>
        <w:t>на</w:t>
      </w:r>
    </w:p>
    <w:p w:rsidR="00C44726" w:rsidRPr="00C44726" w:rsidRDefault="00C44726" w:rsidP="00C44726">
      <w:pPr>
        <w:rPr>
          <w:lang w:val="en-US"/>
        </w:rPr>
      </w:pPr>
      <w:r w:rsidRPr="00C44726">
        <w:rPr>
          <w:rFonts w:hint="eastAsia"/>
          <w:lang w:val="en-US"/>
        </w:rPr>
        <w:t>ефективності</w:t>
      </w:r>
      <w:r w:rsidRPr="00C44726">
        <w:rPr>
          <w:lang w:val="en-US"/>
        </w:rPr>
        <w:t></w:t>
      </w:r>
      <w:r w:rsidRPr="00C44726">
        <w:rPr>
          <w:rFonts w:hint="eastAsia"/>
          <w:lang w:val="en-US"/>
        </w:rPr>
        <w:t>еволюційного</w:t>
      </w:r>
      <w:r w:rsidRPr="00C44726">
        <w:rPr>
          <w:lang w:val="en-US"/>
        </w:rPr>
        <w:t></w:t>
      </w:r>
      <w:r w:rsidRPr="00C44726">
        <w:rPr>
          <w:rFonts w:hint="eastAsia"/>
          <w:lang w:val="en-US"/>
        </w:rPr>
        <w:t>поступу</w:t>
      </w:r>
      <w:r w:rsidRPr="00C44726">
        <w:rPr>
          <w:lang w:val="en-US"/>
        </w:rPr>
        <w:t></w:t>
      </w:r>
    </w:p>
    <w:p w:rsidR="00C44726" w:rsidRPr="00C44726" w:rsidRDefault="00C44726" w:rsidP="00C44726">
      <w:pPr>
        <w:rPr>
          <w:lang w:val="en-US"/>
        </w:rPr>
      </w:pPr>
      <w:r w:rsidRPr="00C44726">
        <w:rPr>
          <w:rFonts w:hint="eastAsia"/>
          <w:lang w:val="en-US"/>
        </w:rPr>
        <w:t>–</w:t>
      </w:r>
      <w:r w:rsidRPr="00C44726">
        <w:rPr>
          <w:lang w:val="en-US"/>
        </w:rPr>
        <w:t></w:t>
      </w:r>
      <w:r w:rsidRPr="00C44726">
        <w:rPr>
          <w:rFonts w:hint="eastAsia"/>
          <w:lang w:val="en-US"/>
        </w:rPr>
        <w:t>в</w:t>
      </w:r>
      <w:r w:rsidRPr="00C44726">
        <w:rPr>
          <w:lang w:val="en-US"/>
        </w:rPr>
        <w:t></w:t>
      </w:r>
      <w:r w:rsidRPr="00C44726">
        <w:rPr>
          <w:rFonts w:hint="eastAsia"/>
          <w:lang w:val="en-US"/>
        </w:rPr>
        <w:t>утопічних</w:t>
      </w:r>
      <w:r w:rsidRPr="00C44726">
        <w:rPr>
          <w:lang w:val="en-US"/>
        </w:rPr>
        <w:t></w:t>
      </w:r>
      <w:r w:rsidRPr="00C44726">
        <w:rPr>
          <w:rFonts w:hint="eastAsia"/>
          <w:lang w:val="en-US"/>
        </w:rPr>
        <w:t>доктринах</w:t>
      </w:r>
      <w:r w:rsidRPr="00C44726">
        <w:rPr>
          <w:lang w:val="en-US"/>
        </w:rPr>
        <w:t></w:t>
      </w:r>
      <w:r w:rsidRPr="00C44726">
        <w:rPr>
          <w:rFonts w:hint="eastAsia"/>
          <w:lang w:val="en-US"/>
        </w:rPr>
        <w:t>політичні</w:t>
      </w:r>
      <w:r w:rsidRPr="00C44726">
        <w:rPr>
          <w:lang w:val="en-US"/>
        </w:rPr>
        <w:t></w:t>
      </w:r>
      <w:r w:rsidRPr="00C44726">
        <w:rPr>
          <w:rFonts w:hint="eastAsia"/>
          <w:lang w:val="en-US"/>
        </w:rPr>
        <w:t>свободи</w:t>
      </w:r>
      <w:r w:rsidRPr="00C44726">
        <w:rPr>
          <w:lang w:val="en-US"/>
        </w:rPr>
        <w:t></w:t>
      </w:r>
      <w:r w:rsidRPr="00C44726">
        <w:rPr>
          <w:rFonts w:hint="eastAsia"/>
          <w:lang w:val="en-US"/>
        </w:rPr>
        <w:t>розглядались</w:t>
      </w:r>
      <w:r w:rsidRPr="00C44726">
        <w:rPr>
          <w:lang w:val="en-US"/>
        </w:rPr>
        <w:t></w:t>
      </w:r>
      <w:r w:rsidRPr="00C44726">
        <w:rPr>
          <w:rFonts w:hint="eastAsia"/>
          <w:lang w:val="en-US"/>
        </w:rPr>
        <w:t>через</w:t>
      </w:r>
      <w:r w:rsidRPr="00C44726">
        <w:rPr>
          <w:lang w:val="en-US"/>
        </w:rPr>
        <w:t></w:t>
      </w:r>
      <w:r w:rsidRPr="00C44726">
        <w:rPr>
          <w:rFonts w:hint="eastAsia"/>
          <w:lang w:val="en-US"/>
        </w:rPr>
        <w:t>призму</w:t>
      </w:r>
    </w:p>
    <w:p w:rsidR="00C44726" w:rsidRPr="00C44726" w:rsidRDefault="00C44726" w:rsidP="00C44726">
      <w:pPr>
        <w:rPr>
          <w:lang w:val="en-US"/>
        </w:rPr>
      </w:pPr>
      <w:r w:rsidRPr="00C44726">
        <w:rPr>
          <w:rFonts w:hint="eastAsia"/>
          <w:lang w:val="en-US"/>
        </w:rPr>
        <w:t>осмислення</w:t>
      </w:r>
      <w:r w:rsidRPr="00C44726">
        <w:rPr>
          <w:lang w:val="en-US"/>
        </w:rPr>
        <w:t></w:t>
      </w:r>
      <w:r w:rsidRPr="00C44726">
        <w:rPr>
          <w:rFonts w:hint="eastAsia"/>
          <w:lang w:val="en-US"/>
        </w:rPr>
        <w:t>соціального</w:t>
      </w:r>
      <w:r w:rsidRPr="00C44726">
        <w:rPr>
          <w:lang w:val="en-US"/>
        </w:rPr>
        <w:t></w:t>
      </w:r>
      <w:r w:rsidRPr="00C44726">
        <w:rPr>
          <w:rFonts w:hint="eastAsia"/>
          <w:lang w:val="en-US"/>
        </w:rPr>
        <w:t>ідеалу</w:t>
      </w:r>
      <w:r w:rsidRPr="00C44726">
        <w:rPr>
          <w:lang w:val="en-US"/>
        </w:rPr>
        <w:t></w:t>
      </w:r>
      <w:r w:rsidRPr="00C44726">
        <w:rPr>
          <w:lang w:val="en-US"/>
        </w:rPr>
        <w:t></w:t>
      </w:r>
      <w:r w:rsidRPr="00C44726">
        <w:rPr>
          <w:rFonts w:hint="eastAsia"/>
          <w:lang w:val="en-US"/>
        </w:rPr>
        <w:t>самоврядування</w:t>
      </w:r>
      <w:r w:rsidRPr="00C44726">
        <w:rPr>
          <w:lang w:val="en-US"/>
        </w:rPr>
        <w:t></w:t>
      </w:r>
      <w:r w:rsidRPr="00C44726">
        <w:rPr>
          <w:lang w:val="en-US"/>
        </w:rPr>
        <w:t></w:t>
      </w:r>
      <w:r w:rsidRPr="00C44726">
        <w:rPr>
          <w:rFonts w:hint="eastAsia"/>
          <w:lang w:val="en-US"/>
        </w:rPr>
        <w:t>гармонійного</w:t>
      </w:r>
      <w:r w:rsidRPr="00C44726">
        <w:rPr>
          <w:lang w:val="en-US"/>
        </w:rPr>
        <w:t></w:t>
      </w:r>
      <w:r w:rsidRPr="00C44726">
        <w:rPr>
          <w:rFonts w:hint="eastAsia"/>
          <w:lang w:val="en-US"/>
        </w:rPr>
        <w:t>розвитку</w:t>
      </w:r>
      <w:r w:rsidRPr="00C44726">
        <w:rPr>
          <w:lang w:val="en-US"/>
        </w:rPr>
        <w:t></w:t>
      </w:r>
      <w:r w:rsidRPr="00C44726">
        <w:rPr>
          <w:rFonts w:hint="eastAsia"/>
          <w:lang w:val="en-US"/>
        </w:rPr>
        <w:t>людини</w:t>
      </w:r>
      <w:r w:rsidRPr="00C44726">
        <w:rPr>
          <w:lang w:val="en-US"/>
        </w:rPr>
        <w:t></w:t>
      </w:r>
    </w:p>
    <w:p w:rsidR="00C44726" w:rsidRPr="00C44726" w:rsidRDefault="00C44726" w:rsidP="00C44726">
      <w:pPr>
        <w:rPr>
          <w:lang w:val="en-US"/>
        </w:rPr>
      </w:pPr>
      <w:r w:rsidRPr="00C44726">
        <w:rPr>
          <w:rFonts w:hint="eastAsia"/>
          <w:lang w:val="en-US"/>
        </w:rPr>
        <w:t>Спільними</w:t>
      </w:r>
      <w:r w:rsidRPr="00C44726">
        <w:rPr>
          <w:lang w:val="en-US"/>
        </w:rPr>
        <w:t></w:t>
      </w:r>
      <w:r w:rsidRPr="00C44726">
        <w:rPr>
          <w:rFonts w:hint="eastAsia"/>
          <w:lang w:val="en-US"/>
        </w:rPr>
        <w:t>рисами</w:t>
      </w:r>
      <w:r w:rsidRPr="00C44726">
        <w:rPr>
          <w:lang w:val="en-US"/>
        </w:rPr>
        <w:t></w:t>
      </w:r>
      <w:r w:rsidRPr="00C44726">
        <w:rPr>
          <w:rFonts w:hint="eastAsia"/>
          <w:lang w:val="en-US"/>
        </w:rPr>
        <w:t>їх</w:t>
      </w:r>
      <w:r w:rsidRPr="00C44726">
        <w:rPr>
          <w:lang w:val="en-US"/>
        </w:rPr>
        <w:t></w:t>
      </w:r>
      <w:r w:rsidRPr="00C44726">
        <w:rPr>
          <w:rFonts w:hint="eastAsia"/>
          <w:lang w:val="en-US"/>
        </w:rPr>
        <w:t>поглядів</w:t>
      </w:r>
      <w:r w:rsidRPr="00C44726">
        <w:rPr>
          <w:lang w:val="en-US"/>
        </w:rPr>
        <w:t></w:t>
      </w:r>
      <w:r w:rsidRPr="00C44726">
        <w:rPr>
          <w:rFonts w:hint="eastAsia"/>
          <w:lang w:val="en-US"/>
        </w:rPr>
        <w:t>були</w:t>
      </w:r>
      <w:r w:rsidRPr="00C44726">
        <w:rPr>
          <w:lang w:val="en-US"/>
        </w:rPr>
        <w:t></w:t>
      </w:r>
      <w:r w:rsidRPr="00C44726">
        <w:rPr>
          <w:rFonts w:hint="eastAsia"/>
          <w:lang w:val="en-US"/>
        </w:rPr>
        <w:t>ідеї</w:t>
      </w:r>
      <w:r w:rsidRPr="00C44726">
        <w:rPr>
          <w:lang w:val="en-US"/>
        </w:rPr>
        <w:t></w:t>
      </w:r>
      <w:r w:rsidRPr="00C44726">
        <w:rPr>
          <w:rFonts w:hint="eastAsia"/>
          <w:lang w:val="en-US"/>
        </w:rPr>
        <w:t>відсутності</w:t>
      </w:r>
      <w:r w:rsidRPr="00C44726">
        <w:rPr>
          <w:lang w:val="en-US"/>
        </w:rPr>
        <w:t></w:t>
      </w:r>
      <w:r w:rsidRPr="00C44726">
        <w:rPr>
          <w:rFonts w:hint="eastAsia"/>
          <w:lang w:val="en-US"/>
        </w:rPr>
        <w:t>експлуатації</w:t>
      </w:r>
      <w:r w:rsidRPr="00C44726">
        <w:rPr>
          <w:lang w:val="en-US"/>
        </w:rPr>
        <w:t></w:t>
      </w:r>
      <w:r w:rsidRPr="00C44726">
        <w:rPr>
          <w:lang w:val="en-US"/>
        </w:rPr>
        <w:t></w:t>
      </w:r>
      <w:r w:rsidRPr="00C44726">
        <w:rPr>
          <w:rFonts w:hint="eastAsia"/>
          <w:lang w:val="en-US"/>
        </w:rPr>
        <w:t>ліквідації</w:t>
      </w:r>
    </w:p>
    <w:p w:rsidR="00C44726" w:rsidRPr="00C44726" w:rsidRDefault="00C44726" w:rsidP="00C44726">
      <w:pPr>
        <w:rPr>
          <w:lang w:val="en-US"/>
        </w:rPr>
      </w:pPr>
      <w:r w:rsidRPr="00C44726">
        <w:rPr>
          <w:rFonts w:hint="eastAsia"/>
          <w:lang w:val="en-US"/>
        </w:rPr>
        <w:t>суперечностей</w:t>
      </w:r>
      <w:r w:rsidRPr="00C44726">
        <w:rPr>
          <w:lang w:val="en-US"/>
        </w:rPr>
        <w:t></w:t>
      </w:r>
      <w:r w:rsidRPr="00C44726">
        <w:rPr>
          <w:rFonts w:hint="eastAsia"/>
          <w:lang w:val="en-US"/>
        </w:rPr>
        <w:t>між</w:t>
      </w:r>
      <w:r w:rsidRPr="00C44726">
        <w:rPr>
          <w:lang w:val="en-US"/>
        </w:rPr>
        <w:t></w:t>
      </w:r>
      <w:r w:rsidRPr="00C44726">
        <w:rPr>
          <w:rFonts w:hint="eastAsia"/>
          <w:lang w:val="en-US"/>
        </w:rPr>
        <w:t>фізичною</w:t>
      </w:r>
      <w:r w:rsidRPr="00C44726">
        <w:rPr>
          <w:lang w:val="en-US"/>
        </w:rPr>
        <w:t></w:t>
      </w:r>
      <w:r w:rsidRPr="00C44726">
        <w:rPr>
          <w:rFonts w:hint="eastAsia"/>
          <w:lang w:val="en-US"/>
        </w:rPr>
        <w:t>і</w:t>
      </w:r>
      <w:r w:rsidRPr="00C44726">
        <w:rPr>
          <w:lang w:val="en-US"/>
        </w:rPr>
        <w:t></w:t>
      </w:r>
      <w:r w:rsidRPr="00C44726">
        <w:rPr>
          <w:rFonts w:hint="eastAsia"/>
          <w:lang w:val="en-US"/>
        </w:rPr>
        <w:t>розумовою</w:t>
      </w:r>
      <w:r w:rsidRPr="00C44726">
        <w:rPr>
          <w:lang w:val="en-US"/>
        </w:rPr>
        <w:t></w:t>
      </w:r>
      <w:r w:rsidRPr="00C44726">
        <w:rPr>
          <w:rFonts w:hint="eastAsia"/>
          <w:lang w:val="en-US"/>
        </w:rPr>
        <w:t>працею</w:t>
      </w:r>
      <w:r w:rsidRPr="00C44726">
        <w:rPr>
          <w:lang w:val="en-US"/>
        </w:rPr>
        <w:t></w:t>
      </w:r>
      <w:r w:rsidRPr="00C44726">
        <w:rPr>
          <w:lang w:val="en-US"/>
        </w:rPr>
        <w:t></w:t>
      </w:r>
      <w:r w:rsidRPr="00C44726">
        <w:rPr>
          <w:rFonts w:hint="eastAsia"/>
          <w:lang w:val="en-US"/>
        </w:rPr>
        <w:t>знищення</w:t>
      </w:r>
      <w:r w:rsidRPr="00C44726">
        <w:rPr>
          <w:lang w:val="en-US"/>
        </w:rPr>
        <w:t></w:t>
      </w:r>
      <w:r w:rsidRPr="00C44726">
        <w:rPr>
          <w:rFonts w:hint="eastAsia"/>
          <w:lang w:val="en-US"/>
        </w:rPr>
        <w:t>приватної</w:t>
      </w:r>
      <w:r w:rsidRPr="00C44726">
        <w:rPr>
          <w:lang w:val="en-US"/>
        </w:rPr>
        <w:t></w:t>
      </w:r>
      <w:r w:rsidRPr="00C44726">
        <w:rPr>
          <w:rFonts w:hint="eastAsia"/>
          <w:lang w:val="en-US"/>
        </w:rPr>
        <w:t>власності</w:t>
      </w:r>
      <w:r w:rsidRPr="00C44726">
        <w:rPr>
          <w:lang w:val="en-US"/>
        </w:rPr>
        <w:t></w:t>
      </w:r>
    </w:p>
    <w:p w:rsidR="00C44726" w:rsidRPr="00C44726" w:rsidRDefault="00C44726" w:rsidP="00C44726">
      <w:pPr>
        <w:rPr>
          <w:lang w:val="en-US"/>
        </w:rPr>
      </w:pPr>
      <w:r w:rsidRPr="00C44726">
        <w:rPr>
          <w:rFonts w:hint="eastAsia"/>
          <w:lang w:val="en-US"/>
        </w:rPr>
        <w:t>як</w:t>
      </w:r>
      <w:r w:rsidRPr="00C44726">
        <w:rPr>
          <w:lang w:val="en-US"/>
        </w:rPr>
        <w:t></w:t>
      </w:r>
      <w:r w:rsidRPr="00C44726">
        <w:rPr>
          <w:rFonts w:hint="eastAsia"/>
          <w:lang w:val="en-US"/>
        </w:rPr>
        <w:t>осьового</w:t>
      </w:r>
      <w:r w:rsidRPr="00C44726">
        <w:rPr>
          <w:lang w:val="en-US"/>
        </w:rPr>
        <w:t></w:t>
      </w:r>
      <w:r w:rsidRPr="00C44726">
        <w:rPr>
          <w:rFonts w:hint="eastAsia"/>
          <w:lang w:val="en-US"/>
        </w:rPr>
        <w:t>зла</w:t>
      </w:r>
      <w:r w:rsidRPr="00C44726">
        <w:rPr>
          <w:lang w:val="en-US"/>
        </w:rPr>
        <w:t></w:t>
      </w:r>
      <w:r w:rsidRPr="00C44726">
        <w:rPr>
          <w:rFonts w:hint="eastAsia"/>
          <w:lang w:val="en-US"/>
        </w:rPr>
        <w:t>соціальної</w:t>
      </w:r>
      <w:r w:rsidRPr="00C44726">
        <w:rPr>
          <w:lang w:val="en-US"/>
        </w:rPr>
        <w:t></w:t>
      </w:r>
      <w:r w:rsidRPr="00C44726">
        <w:rPr>
          <w:rFonts w:hint="eastAsia"/>
          <w:lang w:val="en-US"/>
        </w:rPr>
        <w:t>нерівності</w:t>
      </w:r>
      <w:r w:rsidRPr="00C44726">
        <w:rPr>
          <w:lang w:val="en-US"/>
        </w:rPr>
        <w:t></w:t>
      </w:r>
      <w:r w:rsidRPr="00C44726">
        <w:rPr>
          <w:rFonts w:hint="eastAsia"/>
          <w:lang w:val="en-US"/>
        </w:rPr>
        <w:t>людей</w:t>
      </w:r>
      <w:r w:rsidRPr="00C44726">
        <w:rPr>
          <w:lang w:val="en-US"/>
        </w:rPr>
        <w:t></w:t>
      </w:r>
      <w:r w:rsidRPr="00C44726">
        <w:rPr>
          <w:lang w:val="en-US"/>
        </w:rPr>
        <w:t></w:t>
      </w:r>
      <w:r w:rsidRPr="00C44726">
        <w:rPr>
          <w:rFonts w:hint="eastAsia"/>
          <w:lang w:val="en-US"/>
        </w:rPr>
        <w:t>Ними</w:t>
      </w:r>
      <w:r w:rsidRPr="00C44726">
        <w:rPr>
          <w:lang w:val="en-US"/>
        </w:rPr>
        <w:t></w:t>
      </w:r>
      <w:r w:rsidRPr="00C44726">
        <w:rPr>
          <w:rFonts w:hint="eastAsia"/>
          <w:lang w:val="en-US"/>
        </w:rPr>
        <w:t>не</w:t>
      </w:r>
      <w:r w:rsidRPr="00C44726">
        <w:rPr>
          <w:lang w:val="en-US"/>
        </w:rPr>
        <w:t></w:t>
      </w:r>
      <w:r w:rsidRPr="00C44726">
        <w:rPr>
          <w:rFonts w:hint="eastAsia"/>
          <w:lang w:val="en-US"/>
        </w:rPr>
        <w:t>визнавались</w:t>
      </w:r>
      <w:r w:rsidRPr="00C44726">
        <w:rPr>
          <w:lang w:val="en-US"/>
        </w:rPr>
        <w:t></w:t>
      </w:r>
      <w:r w:rsidRPr="00C44726">
        <w:rPr>
          <w:rFonts w:hint="eastAsia"/>
          <w:lang w:val="en-US"/>
        </w:rPr>
        <w:t>радикальні</w:t>
      </w:r>
      <w:r w:rsidRPr="00C44726">
        <w:rPr>
          <w:lang w:val="en-US"/>
        </w:rPr>
        <w:t></w:t>
      </w:r>
    </w:p>
    <w:p w:rsidR="00C44726" w:rsidRPr="00C44726" w:rsidRDefault="00C44726" w:rsidP="00C44726">
      <w:pPr>
        <w:rPr>
          <w:lang w:val="en-US"/>
        </w:rPr>
      </w:pPr>
      <w:r w:rsidRPr="00C44726">
        <w:rPr>
          <w:lang w:val="en-US"/>
        </w:rPr>
        <w:t></w:t>
      </w:r>
      <w:r w:rsidRPr="00C44726">
        <w:rPr>
          <w:lang w:val="en-US"/>
        </w:rPr>
        <w:t></w:t>
      </w:r>
      <w:r w:rsidRPr="00C44726">
        <w:rPr>
          <w:lang w:val="en-US"/>
        </w:rPr>
        <w:t></w:t>
      </w:r>
    </w:p>
    <w:p w:rsidR="00C44726" w:rsidRPr="00C44726" w:rsidRDefault="00C44726" w:rsidP="00C44726">
      <w:pPr>
        <w:rPr>
          <w:lang w:val="en-US"/>
        </w:rPr>
      </w:pPr>
      <w:r w:rsidRPr="00C44726">
        <w:rPr>
          <w:rFonts w:hint="eastAsia"/>
          <w:lang w:val="en-US"/>
        </w:rPr>
        <w:t>шляхи</w:t>
      </w:r>
      <w:r w:rsidRPr="00C44726">
        <w:rPr>
          <w:lang w:val="en-US"/>
        </w:rPr>
        <w:t></w:t>
      </w:r>
      <w:r w:rsidRPr="00C44726">
        <w:rPr>
          <w:rFonts w:hint="eastAsia"/>
          <w:lang w:val="en-US"/>
        </w:rPr>
        <w:t>переходу</w:t>
      </w:r>
      <w:r w:rsidRPr="00C44726">
        <w:rPr>
          <w:lang w:val="en-US"/>
        </w:rPr>
        <w:t></w:t>
      </w:r>
      <w:r w:rsidRPr="00C44726">
        <w:rPr>
          <w:rFonts w:hint="eastAsia"/>
          <w:lang w:val="en-US"/>
        </w:rPr>
        <w:t>до</w:t>
      </w:r>
      <w:r w:rsidRPr="00C44726">
        <w:rPr>
          <w:lang w:val="en-US"/>
        </w:rPr>
        <w:t></w:t>
      </w:r>
      <w:r w:rsidRPr="00C44726">
        <w:rPr>
          <w:rFonts w:hint="eastAsia"/>
          <w:lang w:val="en-US"/>
        </w:rPr>
        <w:t>нового</w:t>
      </w:r>
      <w:r w:rsidRPr="00C44726">
        <w:rPr>
          <w:lang w:val="en-US"/>
        </w:rPr>
        <w:t></w:t>
      </w:r>
      <w:r w:rsidRPr="00C44726">
        <w:rPr>
          <w:rFonts w:hint="eastAsia"/>
          <w:lang w:val="en-US"/>
        </w:rPr>
        <w:t>ладу</w:t>
      </w:r>
      <w:r w:rsidRPr="00C44726">
        <w:rPr>
          <w:lang w:val="en-US"/>
        </w:rPr>
        <w:t></w:t>
      </w:r>
      <w:r w:rsidRPr="00C44726">
        <w:rPr>
          <w:lang w:val="en-US"/>
        </w:rPr>
        <w:t></w:t>
      </w:r>
      <w:r w:rsidRPr="00C44726">
        <w:rPr>
          <w:rFonts w:hint="eastAsia"/>
          <w:lang w:val="en-US"/>
        </w:rPr>
        <w:t>заперечувались</w:t>
      </w:r>
      <w:r w:rsidRPr="00C44726">
        <w:rPr>
          <w:lang w:val="en-US"/>
        </w:rPr>
        <w:t></w:t>
      </w:r>
      <w:r w:rsidRPr="00C44726">
        <w:rPr>
          <w:rFonts w:hint="eastAsia"/>
          <w:lang w:val="en-US"/>
        </w:rPr>
        <w:t>революційні</w:t>
      </w:r>
      <w:r w:rsidRPr="00C44726">
        <w:rPr>
          <w:lang w:val="en-US"/>
        </w:rPr>
        <w:t></w:t>
      </w:r>
      <w:r w:rsidRPr="00C44726">
        <w:rPr>
          <w:rFonts w:hint="eastAsia"/>
          <w:lang w:val="en-US"/>
        </w:rPr>
        <w:t>методи</w:t>
      </w:r>
      <w:r w:rsidRPr="00C44726">
        <w:rPr>
          <w:lang w:val="en-US"/>
        </w:rPr>
        <w:t></w:t>
      </w:r>
      <w:r w:rsidRPr="00C44726">
        <w:rPr>
          <w:rFonts w:hint="eastAsia"/>
          <w:lang w:val="en-US"/>
        </w:rPr>
        <w:t>боротьби</w:t>
      </w:r>
      <w:r w:rsidRPr="00C44726">
        <w:rPr>
          <w:lang w:val="en-US"/>
        </w:rPr>
        <w:t></w:t>
      </w:r>
    </w:p>
    <w:p w:rsidR="00C44726" w:rsidRPr="00C44726" w:rsidRDefault="00C44726" w:rsidP="00C44726">
      <w:pPr>
        <w:rPr>
          <w:lang w:val="en-US"/>
        </w:rPr>
      </w:pPr>
      <w:r w:rsidRPr="00C44726">
        <w:rPr>
          <w:rFonts w:hint="eastAsia"/>
          <w:lang w:val="en-US"/>
        </w:rPr>
        <w:t>Вони</w:t>
      </w:r>
      <w:r w:rsidRPr="00C44726">
        <w:rPr>
          <w:lang w:val="en-US"/>
        </w:rPr>
        <w:t></w:t>
      </w:r>
      <w:r w:rsidRPr="00C44726">
        <w:rPr>
          <w:rFonts w:hint="eastAsia"/>
          <w:lang w:val="en-US"/>
        </w:rPr>
        <w:t>прагнули</w:t>
      </w:r>
      <w:r w:rsidRPr="00C44726">
        <w:rPr>
          <w:lang w:val="en-US"/>
        </w:rPr>
        <w:t></w:t>
      </w:r>
      <w:r w:rsidRPr="00C44726">
        <w:rPr>
          <w:rFonts w:hint="eastAsia"/>
          <w:lang w:val="en-US"/>
        </w:rPr>
        <w:t>змінити</w:t>
      </w:r>
      <w:r w:rsidRPr="00C44726">
        <w:rPr>
          <w:lang w:val="en-US"/>
        </w:rPr>
        <w:t></w:t>
      </w:r>
      <w:r w:rsidRPr="00C44726">
        <w:rPr>
          <w:rFonts w:hint="eastAsia"/>
          <w:lang w:val="en-US"/>
        </w:rPr>
        <w:t>суспільні</w:t>
      </w:r>
      <w:r w:rsidRPr="00C44726">
        <w:rPr>
          <w:lang w:val="en-US"/>
        </w:rPr>
        <w:t></w:t>
      </w:r>
      <w:r w:rsidRPr="00C44726">
        <w:rPr>
          <w:rFonts w:hint="eastAsia"/>
          <w:lang w:val="en-US"/>
        </w:rPr>
        <w:t>відносини</w:t>
      </w:r>
      <w:r w:rsidRPr="00C44726">
        <w:rPr>
          <w:lang w:val="en-US"/>
        </w:rPr>
        <w:t></w:t>
      </w:r>
      <w:r w:rsidRPr="00C44726">
        <w:rPr>
          <w:rFonts w:hint="eastAsia"/>
          <w:lang w:val="en-US"/>
        </w:rPr>
        <w:t>еволюційним</w:t>
      </w:r>
      <w:r w:rsidRPr="00C44726">
        <w:rPr>
          <w:lang w:val="en-US"/>
        </w:rPr>
        <w:t></w:t>
      </w:r>
      <w:r w:rsidRPr="00C44726">
        <w:rPr>
          <w:rFonts w:hint="eastAsia"/>
          <w:lang w:val="en-US"/>
        </w:rPr>
        <w:t>шляхом</w:t>
      </w:r>
      <w:r w:rsidRPr="00C44726">
        <w:rPr>
          <w:lang w:val="en-US"/>
        </w:rPr>
        <w:t></w:t>
      </w:r>
    </w:p>
    <w:p w:rsidR="00C44726" w:rsidRPr="00C44726" w:rsidRDefault="00C44726" w:rsidP="00C44726">
      <w:pPr>
        <w:rPr>
          <w:lang w:val="en-US"/>
        </w:rPr>
      </w:pPr>
      <w:r w:rsidRPr="00C44726">
        <w:rPr>
          <w:rFonts w:hint="eastAsia"/>
          <w:lang w:val="en-US"/>
        </w:rPr>
        <w:t>–</w:t>
      </w:r>
      <w:r w:rsidRPr="00C44726">
        <w:rPr>
          <w:lang w:val="en-US"/>
        </w:rPr>
        <w:t></w:t>
      </w:r>
      <w:r w:rsidRPr="00C44726">
        <w:rPr>
          <w:rFonts w:hint="eastAsia"/>
          <w:lang w:val="en-US"/>
        </w:rPr>
        <w:t>в</w:t>
      </w:r>
      <w:r w:rsidRPr="00C44726">
        <w:rPr>
          <w:lang w:val="en-US"/>
        </w:rPr>
        <w:t></w:t>
      </w:r>
      <w:r w:rsidRPr="00C44726">
        <w:rPr>
          <w:rFonts w:hint="eastAsia"/>
          <w:lang w:val="en-US"/>
        </w:rPr>
        <w:t>марксизмі</w:t>
      </w:r>
      <w:r w:rsidRPr="00C44726">
        <w:rPr>
          <w:lang w:val="en-US"/>
        </w:rPr>
        <w:t></w:t>
      </w:r>
      <w:r w:rsidRPr="00C44726">
        <w:rPr>
          <w:rFonts w:hint="eastAsia"/>
          <w:lang w:val="en-US"/>
        </w:rPr>
        <w:t>політичні</w:t>
      </w:r>
      <w:r w:rsidRPr="00C44726">
        <w:rPr>
          <w:lang w:val="en-US"/>
        </w:rPr>
        <w:t></w:t>
      </w:r>
      <w:r w:rsidRPr="00C44726">
        <w:rPr>
          <w:rFonts w:hint="eastAsia"/>
          <w:lang w:val="en-US"/>
        </w:rPr>
        <w:t>свободи</w:t>
      </w:r>
      <w:r w:rsidRPr="00C44726">
        <w:rPr>
          <w:lang w:val="en-US"/>
        </w:rPr>
        <w:t></w:t>
      </w:r>
      <w:r w:rsidRPr="00C44726">
        <w:rPr>
          <w:rFonts w:hint="eastAsia"/>
          <w:lang w:val="en-US"/>
        </w:rPr>
        <w:t>визначено</w:t>
      </w:r>
      <w:r w:rsidRPr="00C44726">
        <w:rPr>
          <w:lang w:val="en-US"/>
        </w:rPr>
        <w:t></w:t>
      </w:r>
      <w:r w:rsidRPr="00C44726">
        <w:rPr>
          <w:rFonts w:hint="eastAsia"/>
          <w:lang w:val="en-US"/>
        </w:rPr>
        <w:t>як</w:t>
      </w:r>
      <w:r w:rsidRPr="00C44726">
        <w:rPr>
          <w:lang w:val="en-US"/>
        </w:rPr>
        <w:t></w:t>
      </w:r>
      <w:r w:rsidRPr="00C44726">
        <w:rPr>
          <w:rFonts w:hint="eastAsia"/>
          <w:lang w:val="en-US"/>
        </w:rPr>
        <w:t>поєднання</w:t>
      </w:r>
      <w:r w:rsidRPr="00C44726">
        <w:rPr>
          <w:lang w:val="en-US"/>
        </w:rPr>
        <w:t></w:t>
      </w:r>
      <w:r w:rsidRPr="00C44726">
        <w:rPr>
          <w:rFonts w:hint="eastAsia"/>
          <w:lang w:val="en-US"/>
        </w:rPr>
        <w:t>історично</w:t>
      </w:r>
    </w:p>
    <w:p w:rsidR="00C44726" w:rsidRPr="00C44726" w:rsidRDefault="00C44726" w:rsidP="00C44726">
      <w:pPr>
        <w:rPr>
          <w:lang w:val="en-US"/>
        </w:rPr>
      </w:pPr>
      <w:r w:rsidRPr="00C44726">
        <w:rPr>
          <w:rFonts w:hint="eastAsia"/>
          <w:lang w:val="en-US"/>
        </w:rPr>
        <w:t>обумовленого</w:t>
      </w:r>
      <w:r w:rsidRPr="00C44726">
        <w:rPr>
          <w:lang w:val="en-US"/>
        </w:rPr>
        <w:t></w:t>
      </w:r>
      <w:r w:rsidRPr="00C44726">
        <w:rPr>
          <w:rFonts w:hint="eastAsia"/>
          <w:lang w:val="en-US"/>
        </w:rPr>
        <w:t>явища</w:t>
      </w:r>
      <w:r w:rsidRPr="00C44726">
        <w:rPr>
          <w:lang w:val="en-US"/>
        </w:rPr>
        <w:t></w:t>
      </w:r>
      <w:r w:rsidRPr="00C44726">
        <w:rPr>
          <w:rFonts w:hint="eastAsia"/>
          <w:lang w:val="en-US"/>
        </w:rPr>
        <w:t>з</w:t>
      </w:r>
      <w:r w:rsidRPr="00C44726">
        <w:rPr>
          <w:lang w:val="en-US"/>
        </w:rPr>
        <w:t></w:t>
      </w:r>
      <w:r w:rsidRPr="00C44726">
        <w:rPr>
          <w:rFonts w:hint="eastAsia"/>
          <w:lang w:val="en-US"/>
        </w:rPr>
        <w:t>економічним</w:t>
      </w:r>
      <w:r w:rsidRPr="00C44726">
        <w:rPr>
          <w:lang w:val="en-US"/>
        </w:rPr>
        <w:t></w:t>
      </w:r>
      <w:r w:rsidRPr="00C44726">
        <w:rPr>
          <w:rFonts w:hint="eastAsia"/>
          <w:lang w:val="en-US"/>
        </w:rPr>
        <w:t>чинником</w:t>
      </w:r>
      <w:r w:rsidRPr="00C44726">
        <w:rPr>
          <w:lang w:val="en-US"/>
        </w:rPr>
        <w:t></w:t>
      </w:r>
      <w:r w:rsidRPr="00C44726">
        <w:rPr>
          <w:rFonts w:hint="eastAsia"/>
          <w:lang w:val="en-US"/>
        </w:rPr>
        <w:t>і</w:t>
      </w:r>
      <w:r w:rsidRPr="00C44726">
        <w:rPr>
          <w:lang w:val="en-US"/>
        </w:rPr>
        <w:t></w:t>
      </w:r>
      <w:r w:rsidRPr="00C44726">
        <w:rPr>
          <w:rFonts w:hint="eastAsia"/>
          <w:lang w:val="en-US"/>
        </w:rPr>
        <w:t>визначено</w:t>
      </w:r>
      <w:r w:rsidRPr="00C44726">
        <w:rPr>
          <w:lang w:val="en-US"/>
        </w:rPr>
        <w:t></w:t>
      </w:r>
      <w:r w:rsidRPr="00C44726">
        <w:rPr>
          <w:rFonts w:hint="eastAsia"/>
          <w:lang w:val="en-US"/>
        </w:rPr>
        <w:t>її</w:t>
      </w:r>
      <w:r w:rsidRPr="00C44726">
        <w:rPr>
          <w:lang w:val="en-US"/>
        </w:rPr>
        <w:t></w:t>
      </w:r>
      <w:r w:rsidRPr="00C44726">
        <w:rPr>
          <w:rFonts w:hint="eastAsia"/>
          <w:lang w:val="en-US"/>
        </w:rPr>
        <w:t>як</w:t>
      </w:r>
      <w:r w:rsidRPr="00C44726">
        <w:rPr>
          <w:lang w:val="en-US"/>
        </w:rPr>
        <w:t></w:t>
      </w:r>
      <w:r w:rsidRPr="00C44726">
        <w:rPr>
          <w:rFonts w:hint="eastAsia"/>
          <w:lang w:val="en-US"/>
        </w:rPr>
        <w:t>систему</w:t>
      </w:r>
    </w:p>
    <w:p w:rsidR="00C44726" w:rsidRPr="00C44726" w:rsidRDefault="00C44726" w:rsidP="00C44726">
      <w:pPr>
        <w:rPr>
          <w:lang w:val="en-US"/>
        </w:rPr>
      </w:pPr>
      <w:r w:rsidRPr="00C44726">
        <w:rPr>
          <w:rFonts w:hint="eastAsia"/>
          <w:lang w:val="en-US"/>
        </w:rPr>
        <w:t>суспільного</w:t>
      </w:r>
      <w:r w:rsidRPr="00C44726">
        <w:rPr>
          <w:lang w:val="en-US"/>
        </w:rPr>
        <w:t></w:t>
      </w:r>
      <w:r w:rsidRPr="00C44726">
        <w:rPr>
          <w:rFonts w:hint="eastAsia"/>
          <w:lang w:val="en-US"/>
        </w:rPr>
        <w:t>устрою</w:t>
      </w:r>
      <w:r w:rsidRPr="00C44726">
        <w:rPr>
          <w:lang w:val="en-US"/>
        </w:rPr>
        <w:t></w:t>
      </w:r>
      <w:r w:rsidRPr="00C44726">
        <w:rPr>
          <w:rFonts w:hint="eastAsia"/>
          <w:lang w:val="en-US"/>
        </w:rPr>
        <w:t>в</w:t>
      </w:r>
      <w:r w:rsidRPr="00C44726">
        <w:rPr>
          <w:lang w:val="en-US"/>
        </w:rPr>
        <w:t></w:t>
      </w:r>
      <w:r w:rsidRPr="00C44726">
        <w:rPr>
          <w:rFonts w:hint="eastAsia"/>
          <w:lang w:val="en-US"/>
        </w:rPr>
        <w:t>державі</w:t>
      </w:r>
      <w:r w:rsidRPr="00C44726">
        <w:rPr>
          <w:lang w:val="en-US"/>
        </w:rPr>
        <w:t></w:t>
      </w:r>
      <w:r w:rsidRPr="00C44726">
        <w:rPr>
          <w:lang w:val="en-US"/>
        </w:rPr>
        <w:t></w:t>
      </w:r>
      <w:r w:rsidRPr="00C44726">
        <w:rPr>
          <w:rFonts w:hint="eastAsia"/>
          <w:lang w:val="en-US"/>
        </w:rPr>
        <w:t>за</w:t>
      </w:r>
      <w:r w:rsidRPr="00C44726">
        <w:rPr>
          <w:lang w:val="en-US"/>
        </w:rPr>
        <w:t></w:t>
      </w:r>
      <w:r w:rsidRPr="00C44726">
        <w:rPr>
          <w:rFonts w:hint="eastAsia"/>
          <w:lang w:val="en-US"/>
        </w:rPr>
        <w:t>допомогою</w:t>
      </w:r>
      <w:r w:rsidRPr="00C44726">
        <w:rPr>
          <w:lang w:val="en-US"/>
        </w:rPr>
        <w:t></w:t>
      </w:r>
      <w:r w:rsidRPr="00C44726">
        <w:rPr>
          <w:rFonts w:hint="eastAsia"/>
          <w:lang w:val="en-US"/>
        </w:rPr>
        <w:t>якого</w:t>
      </w:r>
      <w:r w:rsidRPr="00C44726">
        <w:rPr>
          <w:lang w:val="en-US"/>
        </w:rPr>
        <w:t></w:t>
      </w:r>
      <w:r w:rsidRPr="00C44726">
        <w:rPr>
          <w:rFonts w:hint="eastAsia"/>
          <w:lang w:val="en-US"/>
        </w:rPr>
        <w:t>індивіди</w:t>
      </w:r>
      <w:r w:rsidRPr="00C44726">
        <w:rPr>
          <w:lang w:val="en-US"/>
        </w:rPr>
        <w:t></w:t>
      </w:r>
      <w:r w:rsidRPr="00C44726">
        <w:rPr>
          <w:rFonts w:hint="eastAsia"/>
          <w:lang w:val="en-US"/>
        </w:rPr>
        <w:t>отримують</w:t>
      </w:r>
    </w:p>
    <w:p w:rsidR="00C44726" w:rsidRPr="00C44726" w:rsidRDefault="00C44726" w:rsidP="00C44726">
      <w:pPr>
        <w:rPr>
          <w:lang w:val="en-US"/>
        </w:rPr>
      </w:pPr>
      <w:r w:rsidRPr="00C44726">
        <w:rPr>
          <w:rFonts w:hint="eastAsia"/>
          <w:lang w:val="en-US"/>
        </w:rPr>
        <w:t>матеріальну</w:t>
      </w:r>
      <w:r w:rsidRPr="00C44726">
        <w:rPr>
          <w:lang w:val="en-US"/>
        </w:rPr>
        <w:t></w:t>
      </w:r>
      <w:r w:rsidRPr="00C44726">
        <w:rPr>
          <w:rFonts w:hint="eastAsia"/>
          <w:lang w:val="en-US"/>
        </w:rPr>
        <w:t>і</w:t>
      </w:r>
      <w:r w:rsidRPr="00C44726">
        <w:rPr>
          <w:lang w:val="en-US"/>
        </w:rPr>
        <w:t></w:t>
      </w:r>
      <w:r w:rsidRPr="00C44726">
        <w:rPr>
          <w:rFonts w:hint="eastAsia"/>
          <w:lang w:val="en-US"/>
        </w:rPr>
        <w:t>соціальну</w:t>
      </w:r>
      <w:r w:rsidRPr="00C44726">
        <w:rPr>
          <w:lang w:val="en-US"/>
        </w:rPr>
        <w:t></w:t>
      </w:r>
      <w:r w:rsidRPr="00C44726">
        <w:rPr>
          <w:rFonts w:hint="eastAsia"/>
          <w:lang w:val="en-US"/>
        </w:rPr>
        <w:t>базу</w:t>
      </w:r>
      <w:r w:rsidRPr="00C44726">
        <w:rPr>
          <w:lang w:val="en-US"/>
        </w:rPr>
        <w:t></w:t>
      </w:r>
      <w:r w:rsidRPr="00C44726">
        <w:rPr>
          <w:rFonts w:hint="eastAsia"/>
          <w:lang w:val="en-US"/>
        </w:rPr>
        <w:t>у</w:t>
      </w:r>
      <w:r w:rsidRPr="00C44726">
        <w:rPr>
          <w:lang w:val="en-US"/>
        </w:rPr>
        <w:t></w:t>
      </w:r>
      <w:r w:rsidRPr="00C44726">
        <w:rPr>
          <w:rFonts w:hint="eastAsia"/>
          <w:lang w:val="en-US"/>
        </w:rPr>
        <w:t>формі</w:t>
      </w:r>
      <w:r w:rsidRPr="00C44726">
        <w:rPr>
          <w:lang w:val="en-US"/>
        </w:rPr>
        <w:t></w:t>
      </w:r>
      <w:r w:rsidRPr="00C44726">
        <w:rPr>
          <w:rFonts w:hint="eastAsia"/>
          <w:lang w:val="en-US"/>
        </w:rPr>
        <w:t>соціально</w:t>
      </w:r>
      <w:r w:rsidRPr="00C44726">
        <w:rPr>
          <w:lang w:val="en-US"/>
        </w:rPr>
        <w:t></w:t>
      </w:r>
      <w:r w:rsidRPr="00C44726">
        <w:rPr>
          <w:rFonts w:hint="eastAsia"/>
          <w:lang w:val="en-US"/>
        </w:rPr>
        <w:t>необхідних</w:t>
      </w:r>
      <w:r w:rsidRPr="00C44726">
        <w:rPr>
          <w:lang w:val="en-US"/>
        </w:rPr>
        <w:t></w:t>
      </w:r>
      <w:r w:rsidRPr="00C44726">
        <w:rPr>
          <w:rFonts w:hint="eastAsia"/>
          <w:lang w:val="en-US"/>
        </w:rPr>
        <w:t>умов</w:t>
      </w:r>
      <w:r w:rsidRPr="00C44726">
        <w:rPr>
          <w:lang w:val="en-US"/>
        </w:rPr>
        <w:t></w:t>
      </w:r>
      <w:r w:rsidRPr="00C44726">
        <w:rPr>
          <w:lang w:val="en-US"/>
        </w:rPr>
        <w:t></w:t>
      </w:r>
      <w:r w:rsidRPr="00C44726">
        <w:rPr>
          <w:rFonts w:hint="eastAsia"/>
          <w:lang w:val="en-US"/>
        </w:rPr>
        <w:t>заробітної</w:t>
      </w:r>
    </w:p>
    <w:p w:rsidR="00C44726" w:rsidRPr="00C44726" w:rsidRDefault="00C44726" w:rsidP="00C44726">
      <w:pPr>
        <w:rPr>
          <w:lang w:val="en-US"/>
        </w:rPr>
      </w:pPr>
      <w:r w:rsidRPr="00C44726">
        <w:rPr>
          <w:rFonts w:hint="eastAsia"/>
          <w:lang w:val="en-US"/>
        </w:rPr>
        <w:t>плати</w:t>
      </w:r>
      <w:r w:rsidRPr="00C44726">
        <w:rPr>
          <w:lang w:val="en-US"/>
        </w:rPr>
        <w:t></w:t>
      </w:r>
      <w:r w:rsidRPr="00C44726">
        <w:rPr>
          <w:lang w:val="en-US"/>
        </w:rPr>
        <w:t></w:t>
      </w:r>
      <w:r w:rsidRPr="00C44726">
        <w:rPr>
          <w:rFonts w:hint="eastAsia"/>
          <w:lang w:val="en-US"/>
        </w:rPr>
        <w:t>житла</w:t>
      </w:r>
      <w:r w:rsidRPr="00C44726">
        <w:rPr>
          <w:lang w:val="en-US"/>
        </w:rPr>
        <w:t></w:t>
      </w:r>
      <w:r w:rsidRPr="00C44726">
        <w:rPr>
          <w:lang w:val="en-US"/>
        </w:rPr>
        <w:t></w:t>
      </w:r>
      <w:r w:rsidRPr="00C44726">
        <w:rPr>
          <w:rFonts w:hint="eastAsia"/>
          <w:lang w:val="en-US"/>
        </w:rPr>
        <w:t>лікування</w:t>
      </w:r>
      <w:r w:rsidRPr="00C44726">
        <w:rPr>
          <w:lang w:val="en-US"/>
        </w:rPr>
        <w:t></w:t>
      </w:r>
      <w:r w:rsidRPr="00C44726">
        <w:rPr>
          <w:lang w:val="en-US"/>
        </w:rPr>
        <w:t></w:t>
      </w:r>
      <w:r w:rsidRPr="00C44726">
        <w:rPr>
          <w:rFonts w:hint="eastAsia"/>
          <w:lang w:val="en-US"/>
        </w:rPr>
        <w:t>навчання</w:t>
      </w:r>
      <w:r w:rsidRPr="00C44726">
        <w:rPr>
          <w:lang w:val="en-US"/>
        </w:rPr>
        <w:t></w:t>
      </w:r>
      <w:r w:rsidRPr="00C44726">
        <w:rPr>
          <w:lang w:val="en-US"/>
        </w:rPr>
        <w:t></w:t>
      </w:r>
      <w:r w:rsidRPr="00C44726">
        <w:rPr>
          <w:rFonts w:hint="eastAsia"/>
          <w:lang w:val="en-US"/>
        </w:rPr>
        <w:t>відпочинку</w:t>
      </w:r>
      <w:r w:rsidRPr="00C44726">
        <w:rPr>
          <w:lang w:val="en-US"/>
        </w:rPr>
        <w:t></w:t>
      </w:r>
      <w:r w:rsidRPr="00C44726">
        <w:rPr>
          <w:rFonts w:hint="eastAsia"/>
          <w:lang w:val="en-US"/>
        </w:rPr>
        <w:t>та</w:t>
      </w:r>
      <w:r w:rsidRPr="00C44726">
        <w:rPr>
          <w:lang w:val="en-US"/>
        </w:rPr>
        <w:t></w:t>
      </w:r>
      <w:r w:rsidRPr="00C44726">
        <w:rPr>
          <w:rFonts w:hint="eastAsia"/>
          <w:lang w:val="en-US"/>
        </w:rPr>
        <w:t>реалізації</w:t>
      </w:r>
      <w:r w:rsidRPr="00C44726">
        <w:rPr>
          <w:lang w:val="en-US"/>
        </w:rPr>
        <w:t></w:t>
      </w:r>
      <w:r w:rsidRPr="00C44726">
        <w:rPr>
          <w:rFonts w:hint="eastAsia"/>
          <w:lang w:val="en-US"/>
        </w:rPr>
        <w:t>рівних</w:t>
      </w:r>
      <w:r w:rsidRPr="00C44726">
        <w:rPr>
          <w:lang w:val="en-US"/>
        </w:rPr>
        <w:t></w:t>
      </w:r>
      <w:r w:rsidRPr="00C44726">
        <w:rPr>
          <w:rFonts w:hint="eastAsia"/>
          <w:lang w:val="en-US"/>
        </w:rPr>
        <w:t>можливостей</w:t>
      </w:r>
    </w:p>
    <w:p w:rsidR="00C44726" w:rsidRPr="00C44726" w:rsidRDefault="00C44726" w:rsidP="00C44726">
      <w:pPr>
        <w:rPr>
          <w:lang w:val="en-US"/>
        </w:rPr>
      </w:pPr>
      <w:r w:rsidRPr="00C44726">
        <w:rPr>
          <w:rFonts w:hint="eastAsia"/>
          <w:lang w:val="en-US"/>
        </w:rPr>
        <w:t>для</w:t>
      </w:r>
      <w:r w:rsidRPr="00C44726">
        <w:rPr>
          <w:lang w:val="en-US"/>
        </w:rPr>
        <w:t></w:t>
      </w:r>
      <w:r w:rsidRPr="00C44726">
        <w:rPr>
          <w:rFonts w:hint="eastAsia"/>
          <w:lang w:val="en-US"/>
        </w:rPr>
        <w:t>всіх</w:t>
      </w:r>
      <w:r w:rsidRPr="00C44726">
        <w:rPr>
          <w:lang w:val="en-US"/>
        </w:rPr>
        <w:t></w:t>
      </w:r>
      <w:r w:rsidRPr="00C44726">
        <w:rPr>
          <w:rFonts w:hint="eastAsia"/>
          <w:lang w:val="en-US"/>
        </w:rPr>
        <w:t>індивідів</w:t>
      </w:r>
      <w:r w:rsidRPr="00C44726">
        <w:rPr>
          <w:lang w:val="en-US"/>
        </w:rPr>
        <w:t></w:t>
      </w:r>
      <w:r w:rsidRPr="00C44726">
        <w:rPr>
          <w:lang w:val="en-US"/>
        </w:rPr>
        <w:t></w:t>
      </w:r>
      <w:r w:rsidRPr="00C44726">
        <w:rPr>
          <w:rFonts w:hint="eastAsia"/>
          <w:lang w:val="en-US"/>
        </w:rPr>
        <w:t>за</w:t>
      </w:r>
      <w:r w:rsidRPr="00C44726">
        <w:rPr>
          <w:lang w:val="en-US"/>
        </w:rPr>
        <w:t></w:t>
      </w:r>
      <w:r w:rsidRPr="00C44726">
        <w:rPr>
          <w:rFonts w:hint="eastAsia"/>
          <w:lang w:val="en-US"/>
        </w:rPr>
        <w:t>допомогою</w:t>
      </w:r>
      <w:r w:rsidRPr="00C44726">
        <w:rPr>
          <w:lang w:val="en-US"/>
        </w:rPr>
        <w:t></w:t>
      </w:r>
      <w:r w:rsidRPr="00C44726">
        <w:rPr>
          <w:rFonts w:hint="eastAsia"/>
          <w:lang w:val="en-US"/>
        </w:rPr>
        <w:t>соціального</w:t>
      </w:r>
      <w:r w:rsidRPr="00C44726">
        <w:rPr>
          <w:lang w:val="en-US"/>
        </w:rPr>
        <w:t></w:t>
      </w:r>
      <w:r w:rsidRPr="00C44726">
        <w:rPr>
          <w:rFonts w:hint="eastAsia"/>
          <w:lang w:val="en-US"/>
        </w:rPr>
        <w:t>устрою</w:t>
      </w:r>
      <w:r w:rsidRPr="00C44726">
        <w:rPr>
          <w:lang w:val="en-US"/>
        </w:rPr>
        <w:t></w:t>
      </w:r>
      <w:r w:rsidRPr="00C44726">
        <w:rPr>
          <w:rFonts w:hint="eastAsia"/>
          <w:lang w:val="en-US"/>
        </w:rPr>
        <w:t>держави</w:t>
      </w:r>
      <w:r w:rsidRPr="00C44726">
        <w:rPr>
          <w:lang w:val="en-US"/>
        </w:rPr>
        <w:t></w:t>
      </w:r>
      <w:r w:rsidRPr="00C44726">
        <w:rPr>
          <w:lang w:val="en-US"/>
        </w:rPr>
        <w:t></w:t>
      </w:r>
      <w:r w:rsidRPr="00C44726">
        <w:rPr>
          <w:rFonts w:hint="eastAsia"/>
          <w:lang w:val="en-US"/>
        </w:rPr>
        <w:t>Комунізм</w:t>
      </w:r>
      <w:r w:rsidRPr="00C44726">
        <w:rPr>
          <w:lang w:val="en-US"/>
        </w:rPr>
        <w:t></w:t>
      </w:r>
      <w:r w:rsidRPr="00C44726">
        <w:rPr>
          <w:rFonts w:hint="eastAsia"/>
          <w:lang w:val="en-US"/>
        </w:rPr>
        <w:t>являє</w:t>
      </w:r>
    </w:p>
    <w:p w:rsidR="00C44726" w:rsidRPr="00C44726" w:rsidRDefault="00C44726" w:rsidP="00C44726">
      <w:pPr>
        <w:rPr>
          <w:lang w:val="en-US"/>
        </w:rPr>
      </w:pPr>
      <w:r w:rsidRPr="00C44726">
        <w:rPr>
          <w:rFonts w:hint="eastAsia"/>
          <w:lang w:val="en-US"/>
        </w:rPr>
        <w:t>собою</w:t>
      </w:r>
      <w:r w:rsidRPr="00C44726">
        <w:rPr>
          <w:lang w:val="en-US"/>
        </w:rPr>
        <w:t></w:t>
      </w:r>
      <w:r w:rsidRPr="00C44726">
        <w:rPr>
          <w:rFonts w:hint="eastAsia"/>
          <w:lang w:val="en-US"/>
        </w:rPr>
        <w:t>надбудову</w:t>
      </w:r>
      <w:r w:rsidRPr="00C44726">
        <w:rPr>
          <w:lang w:val="en-US"/>
        </w:rPr>
        <w:t></w:t>
      </w:r>
      <w:r w:rsidRPr="00C44726">
        <w:rPr>
          <w:rFonts w:hint="eastAsia"/>
          <w:lang w:val="en-US"/>
        </w:rPr>
        <w:t>цього</w:t>
      </w:r>
      <w:r w:rsidRPr="00C44726">
        <w:rPr>
          <w:lang w:val="en-US"/>
        </w:rPr>
        <w:t></w:t>
      </w:r>
      <w:r w:rsidRPr="00C44726">
        <w:rPr>
          <w:rFonts w:hint="eastAsia"/>
          <w:lang w:val="en-US"/>
        </w:rPr>
        <w:t>устрою</w:t>
      </w:r>
      <w:r w:rsidRPr="00C44726">
        <w:rPr>
          <w:lang w:val="en-US"/>
        </w:rPr>
        <w:t></w:t>
      </w:r>
      <w:r w:rsidRPr="00C44726">
        <w:rPr>
          <w:rFonts w:hint="eastAsia"/>
          <w:lang w:val="en-US"/>
        </w:rPr>
        <w:t>як</w:t>
      </w:r>
      <w:r w:rsidRPr="00C44726">
        <w:rPr>
          <w:lang w:val="en-US"/>
        </w:rPr>
        <w:t></w:t>
      </w:r>
      <w:r w:rsidRPr="00C44726">
        <w:rPr>
          <w:rFonts w:hint="eastAsia"/>
          <w:lang w:val="en-US"/>
        </w:rPr>
        <w:t>регулятивної</w:t>
      </w:r>
      <w:r w:rsidRPr="00C44726">
        <w:rPr>
          <w:lang w:val="en-US"/>
        </w:rPr>
        <w:t></w:t>
      </w:r>
      <w:r w:rsidRPr="00C44726">
        <w:rPr>
          <w:rFonts w:hint="eastAsia"/>
          <w:lang w:val="en-US"/>
        </w:rPr>
        <w:t>і</w:t>
      </w:r>
      <w:r w:rsidRPr="00C44726">
        <w:rPr>
          <w:lang w:val="en-US"/>
        </w:rPr>
        <w:t></w:t>
      </w:r>
      <w:r w:rsidRPr="00C44726">
        <w:rPr>
          <w:rFonts w:hint="eastAsia"/>
          <w:lang w:val="en-US"/>
        </w:rPr>
        <w:t>контролюючої</w:t>
      </w:r>
      <w:r w:rsidRPr="00C44726">
        <w:rPr>
          <w:lang w:val="en-US"/>
        </w:rPr>
        <w:t></w:t>
      </w:r>
      <w:r w:rsidRPr="00C44726">
        <w:rPr>
          <w:rFonts w:hint="eastAsia"/>
          <w:lang w:val="en-US"/>
        </w:rPr>
        <w:t>системи</w:t>
      </w:r>
      <w:r w:rsidRPr="00C44726">
        <w:rPr>
          <w:lang w:val="en-US"/>
        </w:rPr>
        <w:t></w:t>
      </w:r>
      <w:r w:rsidRPr="00C44726">
        <w:rPr>
          <w:rFonts w:hint="eastAsia"/>
          <w:lang w:val="en-US"/>
        </w:rPr>
        <w:t>над</w:t>
      </w:r>
    </w:p>
    <w:p w:rsidR="00C44726" w:rsidRPr="00C44726" w:rsidRDefault="00C44726" w:rsidP="00C44726">
      <w:pPr>
        <w:rPr>
          <w:lang w:val="en-US"/>
        </w:rPr>
      </w:pPr>
      <w:r w:rsidRPr="00C44726">
        <w:rPr>
          <w:rFonts w:hint="eastAsia"/>
          <w:lang w:val="en-US"/>
        </w:rPr>
        <w:t>соціальним</w:t>
      </w:r>
      <w:r w:rsidRPr="00C44726">
        <w:rPr>
          <w:lang w:val="en-US"/>
        </w:rPr>
        <w:t></w:t>
      </w:r>
      <w:r w:rsidRPr="00C44726">
        <w:rPr>
          <w:rFonts w:hint="eastAsia"/>
          <w:lang w:val="en-US"/>
        </w:rPr>
        <w:t>устроєм</w:t>
      </w:r>
      <w:r w:rsidRPr="00C44726">
        <w:rPr>
          <w:lang w:val="en-US"/>
        </w:rPr>
        <w:t></w:t>
      </w:r>
    </w:p>
    <w:p w:rsidR="00C44726" w:rsidRPr="00C44726" w:rsidRDefault="00C44726" w:rsidP="00C44726">
      <w:pPr>
        <w:rPr>
          <w:lang w:val="en-US"/>
        </w:rPr>
      </w:pPr>
      <w:r w:rsidRPr="00C44726">
        <w:rPr>
          <w:lang w:val="en-US"/>
        </w:rPr>
        <w:t></w:t>
      </w:r>
      <w:r w:rsidRPr="00C44726">
        <w:rPr>
          <w:lang w:val="en-US"/>
        </w:rPr>
        <w:t></w:t>
      </w:r>
      <w:r w:rsidRPr="00C44726">
        <w:rPr>
          <w:lang w:val="en-US"/>
        </w:rPr>
        <w:t></w:t>
      </w:r>
      <w:r w:rsidRPr="00C44726">
        <w:rPr>
          <w:lang w:val="en-US"/>
        </w:rPr>
        <w:t></w:t>
      </w:r>
      <w:r w:rsidRPr="00C44726">
        <w:rPr>
          <w:rFonts w:hint="eastAsia"/>
          <w:lang w:val="en-US"/>
        </w:rPr>
        <w:t>Епоха</w:t>
      </w:r>
      <w:r w:rsidRPr="00C44726">
        <w:rPr>
          <w:lang w:val="en-US"/>
        </w:rPr>
        <w:t></w:t>
      </w:r>
      <w:r w:rsidRPr="00C44726">
        <w:rPr>
          <w:rFonts w:hint="eastAsia"/>
          <w:lang w:val="en-US"/>
        </w:rPr>
        <w:t>буржузних</w:t>
      </w:r>
      <w:r w:rsidRPr="00C44726">
        <w:rPr>
          <w:lang w:val="en-US"/>
        </w:rPr>
        <w:t></w:t>
      </w:r>
      <w:r w:rsidRPr="00C44726">
        <w:rPr>
          <w:rFonts w:hint="eastAsia"/>
          <w:lang w:val="en-US"/>
        </w:rPr>
        <w:t>революцій</w:t>
      </w:r>
      <w:r w:rsidRPr="00C44726">
        <w:rPr>
          <w:lang w:val="en-US"/>
        </w:rPr>
        <w:t></w:t>
      </w:r>
      <w:r w:rsidRPr="00C44726">
        <w:rPr>
          <w:lang w:val="en-US"/>
        </w:rPr>
        <w:t></w:t>
      </w:r>
      <w:r w:rsidRPr="00C44726">
        <w:rPr>
          <w:lang w:val="en-US"/>
        </w:rPr>
        <w:t></w:t>
      </w:r>
      <w:r w:rsidRPr="00C44726">
        <w:rPr>
          <w:lang w:val="en-US"/>
        </w:rPr>
        <w:t></w:t>
      </w:r>
      <w:r w:rsidRPr="00C44726">
        <w:rPr>
          <w:lang w:val="en-US"/>
        </w:rPr>
        <w:t></w:t>
      </w:r>
      <w:r w:rsidRPr="00C44726">
        <w:rPr>
          <w:lang w:val="en-US"/>
        </w:rPr>
        <w:t></w:t>
      </w:r>
      <w:r w:rsidRPr="00C44726">
        <w:rPr>
          <w:rFonts w:hint="eastAsia"/>
          <w:lang w:val="en-US"/>
        </w:rPr>
        <w:t>–ХІХ</w:t>
      </w:r>
      <w:r w:rsidRPr="00C44726">
        <w:rPr>
          <w:lang w:val="en-US"/>
        </w:rPr>
        <w:t></w:t>
      </w:r>
      <w:r w:rsidRPr="00C44726">
        <w:rPr>
          <w:rFonts w:hint="eastAsia"/>
          <w:lang w:val="en-US"/>
        </w:rPr>
        <w:t>ст</w:t>
      </w:r>
      <w:r w:rsidRPr="00C44726">
        <w:rPr>
          <w:lang w:val="en-US"/>
        </w:rPr>
        <w:t></w:t>
      </w:r>
      <w:r w:rsidRPr="00C44726">
        <w:rPr>
          <w:lang w:val="en-US"/>
        </w:rPr>
        <w:t></w:t>
      </w:r>
      <w:r w:rsidRPr="00C44726">
        <w:rPr>
          <w:rFonts w:hint="eastAsia"/>
          <w:lang w:val="en-US"/>
        </w:rPr>
        <w:t>перемістила</w:t>
      </w:r>
      <w:r w:rsidRPr="00C44726">
        <w:rPr>
          <w:lang w:val="en-US"/>
        </w:rPr>
        <w:t></w:t>
      </w:r>
      <w:r w:rsidRPr="00C44726">
        <w:rPr>
          <w:rFonts w:hint="eastAsia"/>
          <w:lang w:val="en-US"/>
        </w:rPr>
        <w:t>свободу</w:t>
      </w:r>
      <w:r w:rsidRPr="00C44726">
        <w:rPr>
          <w:lang w:val="en-US"/>
        </w:rPr>
        <w:t></w:t>
      </w:r>
      <w:r w:rsidRPr="00C44726">
        <w:rPr>
          <w:rFonts w:hint="eastAsia"/>
          <w:lang w:val="en-US"/>
        </w:rPr>
        <w:t>з</w:t>
      </w:r>
    </w:p>
    <w:p w:rsidR="00C44726" w:rsidRPr="00C44726" w:rsidRDefault="00C44726" w:rsidP="00C44726">
      <w:pPr>
        <w:rPr>
          <w:lang w:val="en-US"/>
        </w:rPr>
      </w:pPr>
      <w:r w:rsidRPr="00C44726">
        <w:rPr>
          <w:rFonts w:hint="eastAsia"/>
          <w:lang w:val="en-US"/>
        </w:rPr>
        <w:t>моральної</w:t>
      </w:r>
      <w:r w:rsidRPr="00C44726">
        <w:rPr>
          <w:lang w:val="en-US"/>
        </w:rPr>
        <w:t></w:t>
      </w:r>
      <w:r w:rsidRPr="00C44726">
        <w:rPr>
          <w:rFonts w:hint="eastAsia"/>
          <w:lang w:val="en-US"/>
        </w:rPr>
        <w:t>філософії</w:t>
      </w:r>
      <w:r w:rsidRPr="00C44726">
        <w:rPr>
          <w:lang w:val="en-US"/>
        </w:rPr>
        <w:t></w:t>
      </w:r>
      <w:r w:rsidRPr="00C44726">
        <w:rPr>
          <w:rFonts w:hint="eastAsia"/>
          <w:lang w:val="en-US"/>
        </w:rPr>
        <w:t>у</w:t>
      </w:r>
      <w:r w:rsidRPr="00C44726">
        <w:rPr>
          <w:lang w:val="en-US"/>
        </w:rPr>
        <w:t></w:t>
      </w:r>
      <w:r w:rsidRPr="00C44726">
        <w:rPr>
          <w:rFonts w:hint="eastAsia"/>
          <w:lang w:val="en-US"/>
        </w:rPr>
        <w:t>політичну</w:t>
      </w:r>
      <w:r w:rsidRPr="00C44726">
        <w:rPr>
          <w:lang w:val="en-US"/>
        </w:rPr>
        <w:t></w:t>
      </w:r>
      <w:r w:rsidRPr="00C44726">
        <w:rPr>
          <w:rFonts w:hint="eastAsia"/>
          <w:lang w:val="en-US"/>
        </w:rPr>
        <w:t>площину</w:t>
      </w:r>
      <w:r w:rsidRPr="00C44726">
        <w:rPr>
          <w:lang w:val="en-US"/>
        </w:rPr>
        <w:t></w:t>
      </w:r>
      <w:r w:rsidRPr="00C44726">
        <w:rPr>
          <w:lang w:val="en-US"/>
        </w:rPr>
        <w:t></w:t>
      </w:r>
      <w:r w:rsidRPr="00C44726">
        <w:rPr>
          <w:rFonts w:hint="eastAsia"/>
          <w:lang w:val="en-US"/>
        </w:rPr>
        <w:t>Тоді</w:t>
      </w:r>
      <w:r w:rsidRPr="00C44726">
        <w:rPr>
          <w:lang w:val="en-US"/>
        </w:rPr>
        <w:t></w:t>
      </w:r>
      <w:r w:rsidRPr="00C44726">
        <w:rPr>
          <w:rFonts w:hint="eastAsia"/>
          <w:lang w:val="en-US"/>
        </w:rPr>
        <w:t>ж</w:t>
      </w:r>
      <w:r w:rsidRPr="00C44726">
        <w:rPr>
          <w:lang w:val="en-US"/>
        </w:rPr>
        <w:t></w:t>
      </w:r>
      <w:r w:rsidRPr="00C44726">
        <w:rPr>
          <w:rFonts w:hint="eastAsia"/>
          <w:lang w:val="en-US"/>
        </w:rPr>
        <w:t>виникла</w:t>
      </w:r>
      <w:r w:rsidRPr="00C44726">
        <w:rPr>
          <w:lang w:val="en-US"/>
        </w:rPr>
        <w:t></w:t>
      </w:r>
      <w:r w:rsidRPr="00C44726">
        <w:rPr>
          <w:rFonts w:hint="eastAsia"/>
          <w:lang w:val="en-US"/>
        </w:rPr>
        <w:t>негативна</w:t>
      </w:r>
      <w:r w:rsidRPr="00C44726">
        <w:rPr>
          <w:lang w:val="en-US"/>
        </w:rPr>
        <w:t></w:t>
      </w:r>
      <w:r w:rsidRPr="00C44726">
        <w:rPr>
          <w:rFonts w:hint="eastAsia"/>
          <w:lang w:val="en-US"/>
        </w:rPr>
        <w:t>і</w:t>
      </w:r>
      <w:r w:rsidRPr="00C44726">
        <w:rPr>
          <w:lang w:val="en-US"/>
        </w:rPr>
        <w:t></w:t>
      </w:r>
      <w:r w:rsidRPr="00C44726">
        <w:rPr>
          <w:rFonts w:hint="eastAsia"/>
          <w:lang w:val="en-US"/>
        </w:rPr>
        <w:t>позитивна</w:t>
      </w:r>
    </w:p>
    <w:p w:rsidR="00C44726" w:rsidRPr="00C44726" w:rsidRDefault="00C44726" w:rsidP="00C44726">
      <w:pPr>
        <w:rPr>
          <w:lang w:val="en-US"/>
        </w:rPr>
      </w:pPr>
      <w:r w:rsidRPr="00C44726">
        <w:rPr>
          <w:rFonts w:hint="eastAsia"/>
          <w:lang w:val="en-US"/>
        </w:rPr>
        <w:t>концепції</w:t>
      </w:r>
      <w:r w:rsidRPr="00C44726">
        <w:rPr>
          <w:lang w:val="en-US"/>
        </w:rPr>
        <w:t></w:t>
      </w:r>
      <w:r w:rsidRPr="00C44726">
        <w:rPr>
          <w:rFonts w:hint="eastAsia"/>
          <w:lang w:val="en-US"/>
        </w:rPr>
        <w:t>політичної</w:t>
      </w:r>
      <w:r w:rsidRPr="00C44726">
        <w:rPr>
          <w:lang w:val="en-US"/>
        </w:rPr>
        <w:t></w:t>
      </w:r>
      <w:r w:rsidRPr="00C44726">
        <w:rPr>
          <w:rFonts w:hint="eastAsia"/>
          <w:lang w:val="en-US"/>
        </w:rPr>
        <w:t>свободи</w:t>
      </w:r>
      <w:r w:rsidRPr="00C44726">
        <w:rPr>
          <w:lang w:val="en-US"/>
        </w:rPr>
        <w:t></w:t>
      </w:r>
      <w:r w:rsidRPr="00C44726">
        <w:rPr>
          <w:lang w:val="en-US"/>
        </w:rPr>
        <w:t></w:t>
      </w:r>
      <w:r w:rsidRPr="00C44726">
        <w:rPr>
          <w:rFonts w:hint="eastAsia"/>
          <w:lang w:val="en-US"/>
        </w:rPr>
        <w:t>Негативну</w:t>
      </w:r>
      <w:r w:rsidRPr="00C44726">
        <w:rPr>
          <w:lang w:val="en-US"/>
        </w:rPr>
        <w:t></w:t>
      </w:r>
      <w:r w:rsidRPr="00C44726">
        <w:rPr>
          <w:rFonts w:hint="eastAsia"/>
          <w:lang w:val="en-US"/>
        </w:rPr>
        <w:t>свободу</w:t>
      </w:r>
      <w:r w:rsidRPr="00C44726">
        <w:rPr>
          <w:lang w:val="en-US"/>
        </w:rPr>
        <w:t></w:t>
      </w:r>
      <w:r w:rsidRPr="00C44726">
        <w:rPr>
          <w:rFonts w:hint="eastAsia"/>
          <w:lang w:val="en-US"/>
        </w:rPr>
        <w:t>Т</w:t>
      </w:r>
      <w:r w:rsidRPr="00C44726">
        <w:rPr>
          <w:lang w:val="en-US"/>
        </w:rPr>
        <w:t></w:t>
      </w:r>
      <w:r w:rsidRPr="00C44726">
        <w:rPr>
          <w:lang w:val="en-US"/>
        </w:rPr>
        <w:t></w:t>
      </w:r>
      <w:r w:rsidRPr="00C44726">
        <w:rPr>
          <w:rFonts w:hint="eastAsia"/>
          <w:lang w:val="en-US"/>
        </w:rPr>
        <w:t>Гоббс</w:t>
      </w:r>
      <w:r w:rsidRPr="00C44726">
        <w:rPr>
          <w:lang w:val="en-US"/>
        </w:rPr>
        <w:t></w:t>
      </w:r>
      <w:r w:rsidRPr="00C44726">
        <w:rPr>
          <w:rFonts w:hint="eastAsia"/>
          <w:lang w:val="en-US"/>
        </w:rPr>
        <w:t>ототожнював</w:t>
      </w:r>
      <w:r w:rsidRPr="00C44726">
        <w:rPr>
          <w:lang w:val="en-US"/>
        </w:rPr>
        <w:t></w:t>
      </w:r>
      <w:r w:rsidRPr="00C44726">
        <w:rPr>
          <w:rFonts w:hint="eastAsia"/>
          <w:lang w:val="en-US"/>
        </w:rPr>
        <w:t>з</w:t>
      </w:r>
    </w:p>
    <w:p w:rsidR="00C44726" w:rsidRPr="00C44726" w:rsidRDefault="00C44726" w:rsidP="00C44726">
      <w:pPr>
        <w:rPr>
          <w:lang w:val="en-US"/>
        </w:rPr>
      </w:pPr>
      <w:r w:rsidRPr="00C44726">
        <w:rPr>
          <w:rFonts w:hint="eastAsia"/>
          <w:lang w:val="en-US"/>
        </w:rPr>
        <w:t>невтручанням</w:t>
      </w:r>
      <w:r w:rsidRPr="00C44726">
        <w:rPr>
          <w:lang w:val="en-US"/>
        </w:rPr>
        <w:t></w:t>
      </w:r>
      <w:r w:rsidRPr="00C44726">
        <w:rPr>
          <w:rFonts w:hint="eastAsia"/>
          <w:lang w:val="en-US"/>
        </w:rPr>
        <w:t>у</w:t>
      </w:r>
      <w:r w:rsidRPr="00C44726">
        <w:rPr>
          <w:lang w:val="en-US"/>
        </w:rPr>
        <w:t></w:t>
      </w:r>
      <w:r w:rsidRPr="00C44726">
        <w:rPr>
          <w:rFonts w:hint="eastAsia"/>
          <w:lang w:val="en-US"/>
        </w:rPr>
        <w:t>справи</w:t>
      </w:r>
      <w:r w:rsidRPr="00C44726">
        <w:rPr>
          <w:lang w:val="en-US"/>
        </w:rPr>
        <w:t></w:t>
      </w:r>
      <w:r w:rsidRPr="00C44726">
        <w:rPr>
          <w:rFonts w:hint="eastAsia"/>
          <w:lang w:val="en-US"/>
        </w:rPr>
        <w:t>особистості</w:t>
      </w:r>
      <w:r w:rsidRPr="00C44726">
        <w:rPr>
          <w:lang w:val="en-US"/>
        </w:rPr>
        <w:t></w:t>
      </w:r>
      <w:r w:rsidRPr="00C44726">
        <w:rPr>
          <w:lang w:val="en-US"/>
        </w:rPr>
        <w:t></w:t>
      </w:r>
      <w:r w:rsidRPr="00C44726">
        <w:rPr>
          <w:rFonts w:hint="eastAsia"/>
          <w:lang w:val="en-US"/>
        </w:rPr>
        <w:t>з</w:t>
      </w:r>
      <w:r w:rsidRPr="00C44726">
        <w:rPr>
          <w:lang w:val="en-US"/>
        </w:rPr>
        <w:t></w:t>
      </w:r>
      <w:r w:rsidRPr="00C44726">
        <w:rPr>
          <w:rFonts w:hint="eastAsia"/>
          <w:lang w:val="en-US"/>
        </w:rPr>
        <w:t>відсутність</w:t>
      </w:r>
      <w:r w:rsidRPr="00C44726">
        <w:rPr>
          <w:lang w:val="en-US"/>
        </w:rPr>
        <w:t></w:t>
      </w:r>
      <w:r w:rsidRPr="00C44726">
        <w:rPr>
          <w:rFonts w:hint="eastAsia"/>
          <w:lang w:val="en-US"/>
        </w:rPr>
        <w:t>примусу</w:t>
      </w:r>
      <w:r w:rsidRPr="00C44726">
        <w:rPr>
          <w:lang w:val="en-US"/>
        </w:rPr>
        <w:t></w:t>
      </w:r>
      <w:r w:rsidRPr="00C44726">
        <w:rPr>
          <w:rFonts w:hint="eastAsia"/>
          <w:lang w:val="en-US"/>
        </w:rPr>
        <w:t>і</w:t>
      </w:r>
      <w:r w:rsidRPr="00C44726">
        <w:rPr>
          <w:lang w:val="en-US"/>
        </w:rPr>
        <w:t></w:t>
      </w:r>
      <w:r w:rsidRPr="00C44726">
        <w:rPr>
          <w:rFonts w:hint="eastAsia"/>
          <w:lang w:val="en-US"/>
        </w:rPr>
        <w:t>гноблення</w:t>
      </w:r>
      <w:r w:rsidRPr="00C44726">
        <w:rPr>
          <w:lang w:val="en-US"/>
        </w:rPr>
        <w:t></w:t>
      </w:r>
      <w:r w:rsidRPr="00C44726">
        <w:rPr>
          <w:lang w:val="en-US"/>
        </w:rPr>
        <w:t></w:t>
      </w:r>
      <w:r w:rsidRPr="00C44726">
        <w:rPr>
          <w:rFonts w:hint="eastAsia"/>
          <w:lang w:val="en-US"/>
        </w:rPr>
        <w:t>у</w:t>
      </w:r>
      <w:r w:rsidRPr="00C44726">
        <w:rPr>
          <w:lang w:val="en-US"/>
        </w:rPr>
        <w:t></w:t>
      </w:r>
      <w:r w:rsidRPr="00C44726">
        <w:rPr>
          <w:rFonts w:hint="eastAsia"/>
          <w:lang w:val="en-US"/>
        </w:rPr>
        <w:t>захисті</w:t>
      </w:r>
    </w:p>
    <w:p w:rsidR="00C44726" w:rsidRPr="00C44726" w:rsidRDefault="00C44726" w:rsidP="00C44726">
      <w:pPr>
        <w:rPr>
          <w:lang w:val="en-US"/>
        </w:rPr>
      </w:pPr>
      <w:r w:rsidRPr="00C44726">
        <w:rPr>
          <w:rFonts w:hint="eastAsia"/>
          <w:lang w:val="en-US"/>
        </w:rPr>
        <w:t>від</w:t>
      </w:r>
      <w:r w:rsidRPr="00C44726">
        <w:rPr>
          <w:lang w:val="en-US"/>
        </w:rPr>
        <w:t></w:t>
      </w:r>
      <w:r w:rsidRPr="00C44726">
        <w:rPr>
          <w:rFonts w:hint="eastAsia"/>
          <w:lang w:val="en-US"/>
        </w:rPr>
        <w:t>деспотизму</w:t>
      </w:r>
      <w:r w:rsidRPr="00C44726">
        <w:rPr>
          <w:lang w:val="en-US"/>
        </w:rPr>
        <w:t></w:t>
      </w:r>
      <w:r w:rsidRPr="00C44726">
        <w:rPr>
          <w:rFonts w:hint="eastAsia"/>
          <w:lang w:val="en-US"/>
        </w:rPr>
        <w:t>думки</w:t>
      </w:r>
      <w:r w:rsidRPr="00C44726">
        <w:rPr>
          <w:lang w:val="en-US"/>
        </w:rPr>
        <w:t></w:t>
      </w:r>
      <w:r w:rsidRPr="00C44726">
        <w:rPr>
          <w:rFonts w:hint="eastAsia"/>
          <w:lang w:val="en-US"/>
        </w:rPr>
        <w:t>і</w:t>
      </w:r>
      <w:r w:rsidRPr="00C44726">
        <w:rPr>
          <w:lang w:val="en-US"/>
        </w:rPr>
        <w:t></w:t>
      </w:r>
      <w:r w:rsidRPr="00C44726">
        <w:rPr>
          <w:rFonts w:hint="eastAsia"/>
          <w:lang w:val="en-US"/>
        </w:rPr>
        <w:t>тиранії</w:t>
      </w:r>
      <w:r w:rsidRPr="00C44726">
        <w:rPr>
          <w:lang w:val="en-US"/>
        </w:rPr>
        <w:t></w:t>
      </w:r>
      <w:r w:rsidRPr="00C44726">
        <w:rPr>
          <w:rFonts w:hint="eastAsia"/>
          <w:lang w:val="en-US"/>
        </w:rPr>
        <w:t>більшості</w:t>
      </w:r>
      <w:r w:rsidRPr="00C44726">
        <w:rPr>
          <w:lang w:val="en-US"/>
        </w:rPr>
        <w:t></w:t>
      </w:r>
      <w:r w:rsidRPr="00C44726">
        <w:rPr>
          <w:lang w:val="en-US"/>
        </w:rPr>
        <w:t></w:t>
      </w:r>
      <w:r w:rsidRPr="00C44726">
        <w:rPr>
          <w:rFonts w:hint="eastAsia"/>
          <w:lang w:val="en-US"/>
        </w:rPr>
        <w:t>з</w:t>
      </w:r>
      <w:r w:rsidRPr="00C44726">
        <w:rPr>
          <w:lang w:val="en-US"/>
        </w:rPr>
        <w:t></w:t>
      </w:r>
      <w:r w:rsidRPr="00C44726">
        <w:rPr>
          <w:rFonts w:hint="eastAsia"/>
          <w:lang w:val="en-US"/>
        </w:rPr>
        <w:t>можливістю</w:t>
      </w:r>
      <w:r w:rsidRPr="00C44726">
        <w:rPr>
          <w:lang w:val="en-US"/>
        </w:rPr>
        <w:t></w:t>
      </w:r>
      <w:r w:rsidRPr="00C44726">
        <w:rPr>
          <w:rFonts w:hint="eastAsia"/>
          <w:lang w:val="en-US"/>
        </w:rPr>
        <w:t>“робити</w:t>
      </w:r>
      <w:r w:rsidRPr="00C44726">
        <w:rPr>
          <w:lang w:val="en-US"/>
        </w:rPr>
        <w:t></w:t>
      </w:r>
      <w:r w:rsidRPr="00C44726">
        <w:rPr>
          <w:rFonts w:hint="eastAsia"/>
          <w:lang w:val="en-US"/>
        </w:rPr>
        <w:t>все</w:t>
      </w:r>
    </w:p>
    <w:p w:rsidR="00C44726" w:rsidRPr="00C44726" w:rsidRDefault="00C44726" w:rsidP="00C44726">
      <w:pPr>
        <w:rPr>
          <w:lang w:val="en-US"/>
        </w:rPr>
      </w:pPr>
      <w:r w:rsidRPr="00C44726">
        <w:rPr>
          <w:rFonts w:hint="eastAsia"/>
          <w:lang w:val="en-US"/>
        </w:rPr>
        <w:t>безперешкодно</w:t>
      </w:r>
      <w:r w:rsidRPr="00C44726">
        <w:rPr>
          <w:lang w:val="en-US"/>
        </w:rPr>
        <w:t></w:t>
      </w:r>
      <w:r w:rsidRPr="00C44726">
        <w:rPr>
          <w:rFonts w:hint="eastAsia"/>
          <w:lang w:val="en-US"/>
        </w:rPr>
        <w:t>і</w:t>
      </w:r>
      <w:r w:rsidRPr="00C44726">
        <w:rPr>
          <w:lang w:val="en-US"/>
        </w:rPr>
        <w:t></w:t>
      </w:r>
      <w:r w:rsidRPr="00C44726">
        <w:rPr>
          <w:rFonts w:hint="eastAsia"/>
          <w:lang w:val="en-US"/>
        </w:rPr>
        <w:t>без</w:t>
      </w:r>
      <w:r w:rsidRPr="00C44726">
        <w:rPr>
          <w:lang w:val="en-US"/>
        </w:rPr>
        <w:t></w:t>
      </w:r>
      <w:r w:rsidRPr="00C44726">
        <w:rPr>
          <w:rFonts w:hint="eastAsia"/>
          <w:lang w:val="en-US"/>
        </w:rPr>
        <w:t>остраху</w:t>
      </w:r>
      <w:r w:rsidRPr="00C44726">
        <w:rPr>
          <w:lang w:val="en-US"/>
        </w:rPr>
        <w:t></w:t>
      </w:r>
      <w:r w:rsidRPr="00C44726">
        <w:rPr>
          <w:rFonts w:hint="eastAsia"/>
          <w:lang w:val="en-US"/>
        </w:rPr>
        <w:t>бути</w:t>
      </w:r>
      <w:r w:rsidRPr="00C44726">
        <w:rPr>
          <w:lang w:val="en-US"/>
        </w:rPr>
        <w:t></w:t>
      </w:r>
      <w:r w:rsidRPr="00C44726">
        <w:rPr>
          <w:rFonts w:hint="eastAsia"/>
          <w:lang w:val="en-US"/>
        </w:rPr>
        <w:t>покараним</w:t>
      </w:r>
      <w:r w:rsidRPr="00C44726">
        <w:rPr>
          <w:lang w:val="en-US"/>
        </w:rPr>
        <w:t></w:t>
      </w:r>
      <w:r w:rsidRPr="00C44726">
        <w:rPr>
          <w:rFonts w:hint="eastAsia"/>
          <w:lang w:val="en-US"/>
        </w:rPr>
        <w:t>іншим”</w:t>
      </w:r>
      <w:r w:rsidRPr="00C44726">
        <w:rPr>
          <w:lang w:val="en-US"/>
        </w:rPr>
        <w:t></w:t>
      </w:r>
      <w:r w:rsidRPr="00C44726">
        <w:rPr>
          <w:lang w:val="en-US"/>
        </w:rPr>
        <w:t></w:t>
      </w:r>
      <w:r w:rsidRPr="00C44726">
        <w:rPr>
          <w:rFonts w:hint="eastAsia"/>
          <w:lang w:val="en-US"/>
        </w:rPr>
        <w:t>Чим</w:t>
      </w:r>
      <w:r w:rsidRPr="00C44726">
        <w:rPr>
          <w:lang w:val="en-US"/>
        </w:rPr>
        <w:t></w:t>
      </w:r>
      <w:r w:rsidRPr="00C44726">
        <w:rPr>
          <w:rFonts w:hint="eastAsia"/>
          <w:lang w:val="en-US"/>
        </w:rPr>
        <w:t>ширша</w:t>
      </w:r>
      <w:r w:rsidRPr="00C44726">
        <w:rPr>
          <w:lang w:val="en-US"/>
        </w:rPr>
        <w:t></w:t>
      </w:r>
      <w:r w:rsidRPr="00C44726">
        <w:rPr>
          <w:rFonts w:hint="eastAsia"/>
          <w:lang w:val="en-US"/>
        </w:rPr>
        <w:t>область</w:t>
      </w:r>
    </w:p>
    <w:p w:rsidR="00C44726" w:rsidRPr="00C44726" w:rsidRDefault="00C44726" w:rsidP="00C44726">
      <w:pPr>
        <w:rPr>
          <w:lang w:val="en-US"/>
        </w:rPr>
      </w:pPr>
      <w:r w:rsidRPr="00C44726">
        <w:rPr>
          <w:rFonts w:hint="eastAsia"/>
          <w:lang w:val="en-US"/>
        </w:rPr>
        <w:t>невтручання</w:t>
      </w:r>
      <w:r w:rsidRPr="00C44726">
        <w:rPr>
          <w:lang w:val="en-US"/>
        </w:rPr>
        <w:t></w:t>
      </w:r>
      <w:r w:rsidRPr="00C44726">
        <w:rPr>
          <w:lang w:val="en-US"/>
        </w:rPr>
        <w:t></w:t>
      </w:r>
      <w:r w:rsidRPr="00C44726">
        <w:rPr>
          <w:rFonts w:hint="eastAsia"/>
          <w:lang w:val="en-US"/>
        </w:rPr>
        <w:t>тим</w:t>
      </w:r>
      <w:r w:rsidRPr="00C44726">
        <w:rPr>
          <w:lang w:val="en-US"/>
        </w:rPr>
        <w:t></w:t>
      </w:r>
      <w:r w:rsidRPr="00C44726">
        <w:rPr>
          <w:rFonts w:hint="eastAsia"/>
          <w:lang w:val="en-US"/>
        </w:rPr>
        <w:t>більшою</w:t>
      </w:r>
      <w:r w:rsidRPr="00C44726">
        <w:rPr>
          <w:lang w:val="en-US"/>
        </w:rPr>
        <w:t></w:t>
      </w:r>
      <w:r w:rsidRPr="00C44726">
        <w:rPr>
          <w:rFonts w:hint="eastAsia"/>
          <w:lang w:val="en-US"/>
        </w:rPr>
        <w:t>стає</w:t>
      </w:r>
      <w:r w:rsidRPr="00C44726">
        <w:rPr>
          <w:lang w:val="en-US"/>
        </w:rPr>
        <w:t></w:t>
      </w:r>
      <w:r w:rsidRPr="00C44726">
        <w:rPr>
          <w:rFonts w:hint="eastAsia"/>
          <w:lang w:val="en-US"/>
        </w:rPr>
        <w:t>свобода</w:t>
      </w:r>
      <w:r w:rsidRPr="00C44726">
        <w:rPr>
          <w:lang w:val="en-US"/>
        </w:rPr>
        <w:t></w:t>
      </w:r>
      <w:r w:rsidRPr="00C44726">
        <w:rPr>
          <w:rFonts w:hint="eastAsia"/>
          <w:lang w:val="en-US"/>
        </w:rPr>
        <w:t>людини</w:t>
      </w:r>
      <w:r w:rsidRPr="00C44726">
        <w:rPr>
          <w:lang w:val="en-US"/>
        </w:rPr>
        <w:t></w:t>
      </w:r>
      <w:r w:rsidRPr="00C44726">
        <w:rPr>
          <w:lang w:val="en-US"/>
        </w:rPr>
        <w:t></w:t>
      </w:r>
      <w:r w:rsidRPr="00C44726">
        <w:rPr>
          <w:rFonts w:hint="eastAsia"/>
          <w:lang w:val="en-US"/>
        </w:rPr>
        <w:t>Однак</w:t>
      </w:r>
      <w:r w:rsidRPr="00C44726">
        <w:rPr>
          <w:lang w:val="en-US"/>
        </w:rPr>
        <w:t></w:t>
      </w:r>
      <w:r w:rsidRPr="00C44726">
        <w:rPr>
          <w:lang w:val="en-US"/>
        </w:rPr>
        <w:t></w:t>
      </w:r>
      <w:r w:rsidRPr="00C44726">
        <w:rPr>
          <w:rFonts w:hint="eastAsia"/>
          <w:lang w:val="en-US"/>
        </w:rPr>
        <w:t>при</w:t>
      </w:r>
      <w:r w:rsidRPr="00C44726">
        <w:rPr>
          <w:lang w:val="en-US"/>
        </w:rPr>
        <w:t></w:t>
      </w:r>
      <w:r w:rsidRPr="00C44726">
        <w:rPr>
          <w:rFonts w:hint="eastAsia"/>
          <w:lang w:val="en-US"/>
        </w:rPr>
        <w:t>існуючому</w:t>
      </w:r>
      <w:r w:rsidRPr="00C44726">
        <w:rPr>
          <w:lang w:val="en-US"/>
        </w:rPr>
        <w:t></w:t>
      </w:r>
      <w:r w:rsidRPr="00C44726">
        <w:rPr>
          <w:rFonts w:hint="eastAsia"/>
          <w:lang w:val="en-US"/>
        </w:rPr>
        <w:t>стані</w:t>
      </w:r>
    </w:p>
    <w:p w:rsidR="00C44726" w:rsidRPr="00C44726" w:rsidRDefault="00C44726" w:rsidP="00C44726">
      <w:pPr>
        <w:rPr>
          <w:lang w:val="en-US"/>
        </w:rPr>
      </w:pPr>
      <w:r w:rsidRPr="00C44726">
        <w:rPr>
          <w:rFonts w:hint="eastAsia"/>
          <w:lang w:val="en-US"/>
        </w:rPr>
        <w:t>речей</w:t>
      </w:r>
      <w:r w:rsidRPr="00C44726">
        <w:rPr>
          <w:lang w:val="en-US"/>
        </w:rPr>
        <w:t></w:t>
      </w:r>
      <w:r w:rsidRPr="00C44726">
        <w:rPr>
          <w:rFonts w:hint="eastAsia"/>
          <w:lang w:val="en-US"/>
        </w:rPr>
        <w:t>свобода</w:t>
      </w:r>
      <w:r w:rsidRPr="00C44726">
        <w:rPr>
          <w:lang w:val="en-US"/>
        </w:rPr>
        <w:t></w:t>
      </w:r>
      <w:r w:rsidRPr="00C44726">
        <w:rPr>
          <w:rFonts w:hint="eastAsia"/>
          <w:lang w:val="en-US"/>
        </w:rPr>
        <w:t>не</w:t>
      </w:r>
      <w:r w:rsidRPr="00C44726">
        <w:rPr>
          <w:lang w:val="en-US"/>
        </w:rPr>
        <w:t></w:t>
      </w:r>
      <w:r w:rsidRPr="00C44726">
        <w:rPr>
          <w:rFonts w:hint="eastAsia"/>
          <w:lang w:val="en-US"/>
        </w:rPr>
        <w:t>може</w:t>
      </w:r>
      <w:r w:rsidRPr="00C44726">
        <w:rPr>
          <w:lang w:val="en-US"/>
        </w:rPr>
        <w:t></w:t>
      </w:r>
      <w:r w:rsidRPr="00C44726">
        <w:rPr>
          <w:rFonts w:hint="eastAsia"/>
          <w:lang w:val="en-US"/>
        </w:rPr>
        <w:t>бути</w:t>
      </w:r>
      <w:r w:rsidRPr="00C44726">
        <w:rPr>
          <w:lang w:val="en-US"/>
        </w:rPr>
        <w:t></w:t>
      </w:r>
      <w:r w:rsidRPr="00C44726">
        <w:rPr>
          <w:rFonts w:hint="eastAsia"/>
          <w:lang w:val="en-US"/>
        </w:rPr>
        <w:t>безмежною</w:t>
      </w:r>
      <w:r w:rsidRPr="00C44726">
        <w:rPr>
          <w:lang w:val="en-US"/>
        </w:rPr>
        <w:t></w:t>
      </w:r>
      <w:r w:rsidRPr="00C44726">
        <w:rPr>
          <w:lang w:val="en-US"/>
        </w:rPr>
        <w:t></w:t>
      </w:r>
      <w:r w:rsidRPr="00C44726">
        <w:rPr>
          <w:rFonts w:hint="eastAsia"/>
          <w:lang w:val="en-US"/>
        </w:rPr>
        <w:t>бо</w:t>
      </w:r>
      <w:r w:rsidRPr="00C44726">
        <w:rPr>
          <w:lang w:val="en-US"/>
        </w:rPr>
        <w:t></w:t>
      </w:r>
      <w:r w:rsidRPr="00C44726">
        <w:rPr>
          <w:rFonts w:hint="eastAsia"/>
          <w:lang w:val="en-US"/>
        </w:rPr>
        <w:t>її</w:t>
      </w:r>
      <w:r w:rsidRPr="00C44726">
        <w:rPr>
          <w:lang w:val="en-US"/>
        </w:rPr>
        <w:t></w:t>
      </w:r>
      <w:r w:rsidRPr="00C44726">
        <w:rPr>
          <w:rFonts w:hint="eastAsia"/>
          <w:lang w:val="en-US"/>
        </w:rPr>
        <w:t>безмежність</w:t>
      </w:r>
      <w:r w:rsidRPr="00C44726">
        <w:rPr>
          <w:lang w:val="en-US"/>
        </w:rPr>
        <w:t></w:t>
      </w:r>
      <w:r w:rsidRPr="00C44726">
        <w:rPr>
          <w:rFonts w:hint="eastAsia"/>
          <w:lang w:val="en-US"/>
        </w:rPr>
        <w:t>спричинила</w:t>
      </w:r>
      <w:r w:rsidRPr="00C44726">
        <w:rPr>
          <w:lang w:val="en-US"/>
        </w:rPr>
        <w:t></w:t>
      </w:r>
      <w:r w:rsidRPr="00C44726">
        <w:rPr>
          <w:rFonts w:hint="eastAsia"/>
          <w:lang w:val="en-US"/>
        </w:rPr>
        <w:t>б</w:t>
      </w:r>
      <w:r w:rsidRPr="00C44726">
        <w:rPr>
          <w:lang w:val="en-US"/>
        </w:rPr>
        <w:t></w:t>
      </w:r>
      <w:r w:rsidRPr="00C44726">
        <w:rPr>
          <w:rFonts w:hint="eastAsia"/>
          <w:lang w:val="en-US"/>
        </w:rPr>
        <w:t>те</w:t>
      </w:r>
      <w:r w:rsidRPr="00C44726">
        <w:rPr>
          <w:lang w:val="en-US"/>
        </w:rPr>
        <w:t></w:t>
      </w:r>
      <w:r w:rsidRPr="00C44726">
        <w:rPr>
          <w:lang w:val="en-US"/>
        </w:rPr>
        <w:t></w:t>
      </w:r>
      <w:r w:rsidRPr="00C44726">
        <w:rPr>
          <w:rFonts w:hint="eastAsia"/>
          <w:lang w:val="en-US"/>
        </w:rPr>
        <w:t>що</w:t>
      </w:r>
      <w:r w:rsidRPr="00C44726">
        <w:rPr>
          <w:lang w:val="en-US"/>
        </w:rPr>
        <w:t></w:t>
      </w:r>
      <w:r w:rsidRPr="00C44726">
        <w:rPr>
          <w:rFonts w:hint="eastAsia"/>
          <w:lang w:val="en-US"/>
        </w:rPr>
        <w:t>всі</w:t>
      </w:r>
    </w:p>
    <w:p w:rsidR="00C44726" w:rsidRPr="00C44726" w:rsidRDefault="00C44726" w:rsidP="00C44726">
      <w:pPr>
        <w:rPr>
          <w:lang w:val="en-US"/>
        </w:rPr>
      </w:pPr>
      <w:r w:rsidRPr="00C44726">
        <w:rPr>
          <w:rFonts w:hint="eastAsia"/>
          <w:lang w:val="en-US"/>
        </w:rPr>
        <w:t>стали</w:t>
      </w:r>
      <w:r w:rsidRPr="00C44726">
        <w:rPr>
          <w:lang w:val="en-US"/>
        </w:rPr>
        <w:t></w:t>
      </w:r>
      <w:r w:rsidRPr="00C44726">
        <w:rPr>
          <w:rFonts w:hint="eastAsia"/>
          <w:lang w:val="en-US"/>
        </w:rPr>
        <w:t>чинити</w:t>
      </w:r>
      <w:r w:rsidRPr="00C44726">
        <w:rPr>
          <w:lang w:val="en-US"/>
        </w:rPr>
        <w:t></w:t>
      </w:r>
      <w:r w:rsidRPr="00C44726">
        <w:rPr>
          <w:rFonts w:hint="eastAsia"/>
          <w:lang w:val="en-US"/>
        </w:rPr>
        <w:t>нескінченні</w:t>
      </w:r>
      <w:r w:rsidRPr="00C44726">
        <w:rPr>
          <w:lang w:val="en-US"/>
        </w:rPr>
        <w:t></w:t>
      </w:r>
      <w:r w:rsidRPr="00C44726">
        <w:rPr>
          <w:rFonts w:hint="eastAsia"/>
          <w:lang w:val="en-US"/>
        </w:rPr>
        <w:t>перешкоди</w:t>
      </w:r>
      <w:r w:rsidRPr="00C44726">
        <w:rPr>
          <w:lang w:val="en-US"/>
        </w:rPr>
        <w:t></w:t>
      </w:r>
      <w:r w:rsidRPr="00C44726">
        <w:rPr>
          <w:rFonts w:hint="eastAsia"/>
          <w:lang w:val="en-US"/>
        </w:rPr>
        <w:t>один</w:t>
      </w:r>
      <w:r w:rsidRPr="00C44726">
        <w:rPr>
          <w:lang w:val="en-US"/>
        </w:rPr>
        <w:t></w:t>
      </w:r>
      <w:r w:rsidRPr="00C44726">
        <w:rPr>
          <w:rFonts w:hint="eastAsia"/>
          <w:lang w:val="en-US"/>
        </w:rPr>
        <w:t>одному</w:t>
      </w:r>
      <w:r w:rsidRPr="00C44726">
        <w:rPr>
          <w:lang w:val="en-US"/>
        </w:rPr>
        <w:t></w:t>
      </w:r>
      <w:r w:rsidRPr="00C44726">
        <w:rPr>
          <w:rFonts w:hint="eastAsia"/>
          <w:lang w:val="en-US"/>
        </w:rPr>
        <w:t>і</w:t>
      </w:r>
      <w:r w:rsidRPr="00C44726">
        <w:rPr>
          <w:lang w:val="en-US"/>
        </w:rPr>
        <w:t></w:t>
      </w:r>
      <w:r w:rsidRPr="00C44726">
        <w:rPr>
          <w:rFonts w:hint="eastAsia"/>
          <w:lang w:val="en-US"/>
        </w:rPr>
        <w:t>в</w:t>
      </w:r>
      <w:r w:rsidRPr="00C44726">
        <w:rPr>
          <w:lang w:val="en-US"/>
        </w:rPr>
        <w:t></w:t>
      </w:r>
      <w:r w:rsidRPr="00C44726">
        <w:rPr>
          <w:rFonts w:hint="eastAsia"/>
          <w:lang w:val="en-US"/>
        </w:rPr>
        <w:t>результаті</w:t>
      </w:r>
      <w:r w:rsidRPr="00C44726">
        <w:rPr>
          <w:lang w:val="en-US"/>
        </w:rPr>
        <w:t></w:t>
      </w:r>
      <w:r w:rsidRPr="00C44726">
        <w:rPr>
          <w:rFonts w:hint="eastAsia"/>
          <w:lang w:val="en-US"/>
        </w:rPr>
        <w:t>такої</w:t>
      </w:r>
      <w:r w:rsidRPr="00C44726">
        <w:rPr>
          <w:lang w:val="en-US"/>
        </w:rPr>
        <w:t></w:t>
      </w:r>
      <w:r w:rsidRPr="00C44726">
        <w:rPr>
          <w:rFonts w:hint="eastAsia"/>
          <w:lang w:val="en-US"/>
        </w:rPr>
        <w:t>“природної</w:t>
      </w:r>
    </w:p>
    <w:p w:rsidR="00C44726" w:rsidRPr="00C44726" w:rsidRDefault="00C44726" w:rsidP="00C44726">
      <w:pPr>
        <w:rPr>
          <w:lang w:val="en-US"/>
        </w:rPr>
      </w:pPr>
      <w:r w:rsidRPr="00C44726">
        <w:rPr>
          <w:rFonts w:hint="eastAsia"/>
          <w:lang w:val="en-US"/>
        </w:rPr>
        <w:t>свободи”</w:t>
      </w:r>
      <w:r w:rsidRPr="00C44726">
        <w:rPr>
          <w:lang w:val="en-US"/>
        </w:rPr>
        <w:t></w:t>
      </w:r>
      <w:r w:rsidRPr="00C44726">
        <w:rPr>
          <w:rFonts w:hint="eastAsia"/>
          <w:lang w:val="en-US"/>
        </w:rPr>
        <w:t>виник</w:t>
      </w:r>
      <w:r w:rsidRPr="00C44726">
        <w:rPr>
          <w:lang w:val="en-US"/>
        </w:rPr>
        <w:t></w:t>
      </w:r>
      <w:r w:rsidRPr="00C44726">
        <w:rPr>
          <w:rFonts w:hint="eastAsia"/>
          <w:lang w:val="en-US"/>
        </w:rPr>
        <w:t>би</w:t>
      </w:r>
      <w:r w:rsidRPr="00C44726">
        <w:rPr>
          <w:lang w:val="en-US"/>
        </w:rPr>
        <w:t></w:t>
      </w:r>
      <w:r w:rsidRPr="00C44726">
        <w:rPr>
          <w:rFonts w:hint="eastAsia"/>
          <w:lang w:val="en-US"/>
        </w:rPr>
        <w:t>соціальний</w:t>
      </w:r>
      <w:r w:rsidRPr="00C44726">
        <w:rPr>
          <w:lang w:val="en-US"/>
        </w:rPr>
        <w:t></w:t>
      </w:r>
      <w:r w:rsidRPr="00C44726">
        <w:rPr>
          <w:rFonts w:hint="eastAsia"/>
          <w:lang w:val="en-US"/>
        </w:rPr>
        <w:t>хаос</w:t>
      </w:r>
      <w:r w:rsidRPr="00C44726">
        <w:rPr>
          <w:lang w:val="en-US"/>
        </w:rPr>
        <w:t></w:t>
      </w:r>
      <w:r w:rsidRPr="00C44726">
        <w:rPr>
          <w:lang w:val="en-US"/>
        </w:rPr>
        <w:t></w:t>
      </w:r>
      <w:r w:rsidRPr="00C44726">
        <w:rPr>
          <w:rFonts w:hint="eastAsia"/>
          <w:lang w:val="en-US"/>
        </w:rPr>
        <w:t>свобода</w:t>
      </w:r>
      <w:r w:rsidRPr="00C44726">
        <w:rPr>
          <w:lang w:val="en-US"/>
        </w:rPr>
        <w:t></w:t>
      </w:r>
      <w:r w:rsidRPr="00C44726">
        <w:rPr>
          <w:rFonts w:hint="eastAsia"/>
          <w:lang w:val="en-US"/>
        </w:rPr>
        <w:t>слабшого</w:t>
      </w:r>
      <w:r w:rsidRPr="00C44726">
        <w:rPr>
          <w:lang w:val="en-US"/>
        </w:rPr>
        <w:t></w:t>
      </w:r>
      <w:r w:rsidRPr="00C44726">
        <w:rPr>
          <w:rFonts w:hint="eastAsia"/>
          <w:lang w:val="en-US"/>
        </w:rPr>
        <w:t>була</w:t>
      </w:r>
      <w:r w:rsidRPr="00C44726">
        <w:rPr>
          <w:lang w:val="en-US"/>
        </w:rPr>
        <w:t></w:t>
      </w:r>
      <w:r w:rsidRPr="00C44726">
        <w:rPr>
          <w:rFonts w:hint="eastAsia"/>
          <w:lang w:val="en-US"/>
        </w:rPr>
        <w:t>б</w:t>
      </w:r>
      <w:r w:rsidRPr="00C44726">
        <w:rPr>
          <w:lang w:val="en-US"/>
        </w:rPr>
        <w:t></w:t>
      </w:r>
      <w:r w:rsidRPr="00C44726">
        <w:rPr>
          <w:rFonts w:hint="eastAsia"/>
          <w:lang w:val="en-US"/>
        </w:rPr>
        <w:t>пригнічена</w:t>
      </w:r>
    </w:p>
    <w:p w:rsidR="00C44726" w:rsidRPr="00C44726" w:rsidRDefault="00C44726" w:rsidP="00C44726">
      <w:pPr>
        <w:rPr>
          <w:lang w:val="en-US"/>
        </w:rPr>
      </w:pPr>
      <w:r w:rsidRPr="00C44726">
        <w:rPr>
          <w:rFonts w:hint="eastAsia"/>
          <w:lang w:val="en-US"/>
        </w:rPr>
        <w:t>сильнішим</w:t>
      </w:r>
      <w:r w:rsidRPr="00C44726">
        <w:rPr>
          <w:lang w:val="en-US"/>
        </w:rPr>
        <w:t></w:t>
      </w:r>
      <w:r w:rsidRPr="00C44726">
        <w:rPr>
          <w:lang w:val="en-US"/>
        </w:rPr>
        <w:t></w:t>
      </w:r>
      <w:r w:rsidRPr="00C44726">
        <w:rPr>
          <w:rFonts w:hint="eastAsia"/>
          <w:lang w:val="en-US"/>
        </w:rPr>
        <w:t>Тому</w:t>
      </w:r>
      <w:r w:rsidRPr="00C44726">
        <w:rPr>
          <w:lang w:val="en-US"/>
        </w:rPr>
        <w:t></w:t>
      </w:r>
      <w:r w:rsidRPr="00C44726">
        <w:rPr>
          <w:rFonts w:hint="eastAsia"/>
          <w:lang w:val="en-US"/>
        </w:rPr>
        <w:t>область</w:t>
      </w:r>
      <w:r w:rsidRPr="00C44726">
        <w:rPr>
          <w:lang w:val="en-US"/>
        </w:rPr>
        <w:t></w:t>
      </w:r>
      <w:r w:rsidRPr="00C44726">
        <w:rPr>
          <w:rFonts w:hint="eastAsia"/>
          <w:lang w:val="en-US"/>
        </w:rPr>
        <w:t>дій</w:t>
      </w:r>
      <w:r w:rsidRPr="00C44726">
        <w:rPr>
          <w:lang w:val="en-US"/>
        </w:rPr>
        <w:t></w:t>
      </w:r>
      <w:r w:rsidRPr="00C44726">
        <w:rPr>
          <w:rFonts w:hint="eastAsia"/>
          <w:lang w:val="en-US"/>
        </w:rPr>
        <w:t>повинна</w:t>
      </w:r>
      <w:r w:rsidRPr="00C44726">
        <w:rPr>
          <w:lang w:val="en-US"/>
        </w:rPr>
        <w:t></w:t>
      </w:r>
      <w:r w:rsidRPr="00C44726">
        <w:rPr>
          <w:rFonts w:hint="eastAsia"/>
          <w:lang w:val="en-US"/>
        </w:rPr>
        <w:t>бути</w:t>
      </w:r>
      <w:r w:rsidRPr="00C44726">
        <w:rPr>
          <w:lang w:val="en-US"/>
        </w:rPr>
        <w:t></w:t>
      </w:r>
      <w:r w:rsidRPr="00C44726">
        <w:rPr>
          <w:rFonts w:hint="eastAsia"/>
          <w:lang w:val="en-US"/>
        </w:rPr>
        <w:t>обмежена</w:t>
      </w:r>
      <w:r w:rsidRPr="00C44726">
        <w:rPr>
          <w:lang w:val="en-US"/>
        </w:rPr>
        <w:t></w:t>
      </w:r>
      <w:r w:rsidRPr="00C44726">
        <w:rPr>
          <w:rFonts w:hint="eastAsia"/>
          <w:lang w:val="en-US"/>
        </w:rPr>
        <w:t>законом</w:t>
      </w:r>
      <w:r w:rsidRPr="00C44726">
        <w:rPr>
          <w:lang w:val="en-US"/>
        </w:rPr>
        <w:t></w:t>
      </w:r>
      <w:r w:rsidRPr="00C44726">
        <w:rPr>
          <w:lang w:val="en-US"/>
        </w:rPr>
        <w:t></w:t>
      </w:r>
      <w:r w:rsidRPr="00C44726">
        <w:rPr>
          <w:rFonts w:hint="eastAsia"/>
          <w:lang w:val="en-US"/>
        </w:rPr>
        <w:t>“Функція</w:t>
      </w:r>
      <w:r w:rsidRPr="00C44726">
        <w:rPr>
          <w:lang w:val="en-US"/>
        </w:rPr>
        <w:t></w:t>
      </w:r>
      <w:r w:rsidRPr="00C44726">
        <w:rPr>
          <w:rFonts w:hint="eastAsia"/>
          <w:lang w:val="en-US"/>
        </w:rPr>
        <w:t>закону</w:t>
      </w:r>
    </w:p>
    <w:p w:rsidR="00C44726" w:rsidRPr="00C44726" w:rsidRDefault="00C44726" w:rsidP="00C44726">
      <w:pPr>
        <w:rPr>
          <w:lang w:val="en-US"/>
        </w:rPr>
      </w:pPr>
      <w:r w:rsidRPr="00C44726">
        <w:rPr>
          <w:rFonts w:hint="eastAsia"/>
          <w:lang w:val="en-US"/>
        </w:rPr>
        <w:t>полягає</w:t>
      </w:r>
      <w:r w:rsidRPr="00C44726">
        <w:rPr>
          <w:lang w:val="en-US"/>
        </w:rPr>
        <w:t></w:t>
      </w:r>
      <w:r w:rsidRPr="00C44726">
        <w:rPr>
          <w:rFonts w:hint="eastAsia"/>
          <w:lang w:val="en-US"/>
        </w:rPr>
        <w:t>в</w:t>
      </w:r>
      <w:r w:rsidRPr="00C44726">
        <w:rPr>
          <w:lang w:val="en-US"/>
        </w:rPr>
        <w:t></w:t>
      </w:r>
      <w:r w:rsidRPr="00C44726">
        <w:rPr>
          <w:rFonts w:hint="eastAsia"/>
          <w:lang w:val="en-US"/>
        </w:rPr>
        <w:t>запобіганні</w:t>
      </w:r>
      <w:r w:rsidRPr="00C44726">
        <w:rPr>
          <w:lang w:val="en-US"/>
        </w:rPr>
        <w:t></w:t>
      </w:r>
      <w:r w:rsidRPr="00C44726">
        <w:rPr>
          <w:rFonts w:hint="eastAsia"/>
          <w:lang w:val="en-US"/>
        </w:rPr>
        <w:t>таких</w:t>
      </w:r>
      <w:r w:rsidRPr="00C44726">
        <w:rPr>
          <w:lang w:val="en-US"/>
        </w:rPr>
        <w:t></w:t>
      </w:r>
      <w:r w:rsidRPr="00C44726">
        <w:rPr>
          <w:rFonts w:hint="eastAsia"/>
          <w:lang w:val="en-US"/>
        </w:rPr>
        <w:t>зіткнень”</w:t>
      </w:r>
      <w:r w:rsidRPr="00C44726">
        <w:rPr>
          <w:lang w:val="en-US"/>
        </w:rPr>
        <w:t></w:t>
      </w:r>
      <w:r w:rsidRPr="00C44726">
        <w:rPr>
          <w:lang w:val="en-US"/>
        </w:rPr>
        <w:t></w:t>
      </w:r>
      <w:r w:rsidRPr="00C44726">
        <w:rPr>
          <w:rFonts w:hint="eastAsia"/>
          <w:lang w:val="en-US"/>
        </w:rPr>
        <w:t>Ф</w:t>
      </w:r>
      <w:r w:rsidRPr="00C44726">
        <w:rPr>
          <w:lang w:val="en-US"/>
        </w:rPr>
        <w:t></w:t>
      </w:r>
      <w:r w:rsidRPr="00C44726">
        <w:rPr>
          <w:lang w:val="en-US"/>
        </w:rPr>
        <w:t></w:t>
      </w:r>
      <w:r w:rsidRPr="00C44726">
        <w:rPr>
          <w:rFonts w:hint="eastAsia"/>
          <w:lang w:val="en-US"/>
        </w:rPr>
        <w:t>Лассаль</w:t>
      </w:r>
      <w:r w:rsidRPr="00C44726">
        <w:rPr>
          <w:lang w:val="en-US"/>
        </w:rPr>
        <w:t></w:t>
      </w:r>
      <w:r w:rsidRPr="00C44726">
        <w:rPr>
          <w:lang w:val="en-US"/>
        </w:rPr>
        <w:t></w:t>
      </w:r>
      <w:r w:rsidRPr="00C44726">
        <w:rPr>
          <w:lang w:val="en-US"/>
        </w:rPr>
        <w:t></w:t>
      </w:r>
      <w:r w:rsidRPr="00C44726">
        <w:rPr>
          <w:rFonts w:hint="eastAsia"/>
          <w:lang w:val="en-US"/>
        </w:rPr>
        <w:t>Однак</w:t>
      </w:r>
      <w:r w:rsidRPr="00C44726">
        <w:rPr>
          <w:lang w:val="en-US"/>
        </w:rPr>
        <w:t></w:t>
      </w:r>
      <w:r w:rsidRPr="00C44726">
        <w:rPr>
          <w:lang w:val="en-US"/>
        </w:rPr>
        <w:t></w:t>
      </w:r>
      <w:r w:rsidRPr="00C44726">
        <w:rPr>
          <w:rFonts w:hint="eastAsia"/>
          <w:lang w:val="en-US"/>
        </w:rPr>
        <w:t>такі</w:t>
      </w:r>
      <w:r w:rsidRPr="00C44726">
        <w:rPr>
          <w:lang w:val="en-US"/>
        </w:rPr>
        <w:t></w:t>
      </w:r>
      <w:r w:rsidRPr="00C44726">
        <w:rPr>
          <w:rFonts w:hint="eastAsia"/>
          <w:lang w:val="en-US"/>
        </w:rPr>
        <w:t>лібертаріанці</w:t>
      </w:r>
      <w:r w:rsidRPr="00C44726">
        <w:rPr>
          <w:lang w:val="en-US"/>
        </w:rPr>
        <w:t></w:t>
      </w:r>
      <w:r w:rsidRPr="00C44726">
        <w:rPr>
          <w:rFonts w:hint="eastAsia"/>
          <w:lang w:val="en-US"/>
        </w:rPr>
        <w:t>як</w:t>
      </w:r>
    </w:p>
    <w:p w:rsidR="00C44726" w:rsidRPr="00C44726" w:rsidRDefault="00C44726" w:rsidP="00C44726">
      <w:pPr>
        <w:rPr>
          <w:lang w:val="en-US"/>
        </w:rPr>
      </w:pPr>
      <w:r w:rsidRPr="00C44726">
        <w:rPr>
          <w:rFonts w:hint="eastAsia"/>
          <w:lang w:val="en-US"/>
        </w:rPr>
        <w:t>Дж</w:t>
      </w:r>
      <w:r w:rsidRPr="00C44726">
        <w:rPr>
          <w:lang w:val="en-US"/>
        </w:rPr>
        <w:t></w:t>
      </w:r>
      <w:r w:rsidRPr="00C44726">
        <w:rPr>
          <w:lang w:val="en-US"/>
        </w:rPr>
        <w:t></w:t>
      </w:r>
      <w:r w:rsidRPr="00C44726">
        <w:rPr>
          <w:rFonts w:hint="eastAsia"/>
          <w:lang w:val="en-US"/>
        </w:rPr>
        <w:t>Локк</w:t>
      </w:r>
      <w:r w:rsidRPr="00C44726">
        <w:rPr>
          <w:lang w:val="en-US"/>
        </w:rPr>
        <w:t></w:t>
      </w:r>
      <w:r w:rsidRPr="00C44726">
        <w:rPr>
          <w:lang w:val="en-US"/>
        </w:rPr>
        <w:t></w:t>
      </w:r>
      <w:r w:rsidRPr="00C44726">
        <w:rPr>
          <w:rFonts w:hint="eastAsia"/>
          <w:lang w:val="en-US"/>
        </w:rPr>
        <w:t>Дж</w:t>
      </w:r>
      <w:r w:rsidRPr="00C44726">
        <w:rPr>
          <w:lang w:val="en-US"/>
        </w:rPr>
        <w:t></w:t>
      </w:r>
      <w:r w:rsidRPr="00C44726">
        <w:rPr>
          <w:lang w:val="en-US"/>
        </w:rPr>
        <w:t></w:t>
      </w:r>
      <w:r w:rsidRPr="00C44726">
        <w:rPr>
          <w:rFonts w:hint="eastAsia"/>
          <w:lang w:val="en-US"/>
        </w:rPr>
        <w:t>Міль</w:t>
      </w:r>
      <w:r w:rsidRPr="00C44726">
        <w:rPr>
          <w:lang w:val="en-US"/>
        </w:rPr>
        <w:t></w:t>
      </w:r>
      <w:r w:rsidRPr="00C44726">
        <w:rPr>
          <w:lang w:val="en-US"/>
        </w:rPr>
        <w:t></w:t>
      </w:r>
      <w:r w:rsidRPr="00C44726">
        <w:rPr>
          <w:rFonts w:hint="eastAsia"/>
          <w:lang w:val="en-US"/>
        </w:rPr>
        <w:t>Б</w:t>
      </w:r>
      <w:r w:rsidRPr="00C44726">
        <w:rPr>
          <w:lang w:val="en-US"/>
        </w:rPr>
        <w:t></w:t>
      </w:r>
      <w:r w:rsidRPr="00C44726">
        <w:rPr>
          <w:lang w:val="en-US"/>
        </w:rPr>
        <w:t></w:t>
      </w:r>
      <w:r w:rsidRPr="00C44726">
        <w:rPr>
          <w:rFonts w:hint="eastAsia"/>
          <w:lang w:val="en-US"/>
        </w:rPr>
        <w:t>Констант</w:t>
      </w:r>
      <w:r w:rsidRPr="00C44726">
        <w:rPr>
          <w:lang w:val="en-US"/>
        </w:rPr>
        <w:t></w:t>
      </w:r>
      <w:r w:rsidRPr="00C44726">
        <w:rPr>
          <w:rFonts w:hint="eastAsia"/>
          <w:lang w:val="en-US"/>
        </w:rPr>
        <w:t>і</w:t>
      </w:r>
      <w:r w:rsidRPr="00C44726">
        <w:rPr>
          <w:lang w:val="en-US"/>
        </w:rPr>
        <w:t></w:t>
      </w:r>
      <w:r w:rsidRPr="00C44726">
        <w:rPr>
          <w:rFonts w:hint="eastAsia"/>
          <w:lang w:val="en-US"/>
        </w:rPr>
        <w:t>А</w:t>
      </w:r>
      <w:r w:rsidRPr="00C44726">
        <w:rPr>
          <w:lang w:val="en-US"/>
        </w:rPr>
        <w:t></w:t>
      </w:r>
      <w:r w:rsidRPr="00C44726">
        <w:rPr>
          <w:lang w:val="en-US"/>
        </w:rPr>
        <w:t></w:t>
      </w:r>
      <w:r w:rsidRPr="00C44726">
        <w:rPr>
          <w:rFonts w:hint="eastAsia"/>
          <w:lang w:val="en-US"/>
        </w:rPr>
        <w:t>Токвіль</w:t>
      </w:r>
      <w:r w:rsidRPr="00C44726">
        <w:rPr>
          <w:lang w:val="en-US"/>
        </w:rPr>
        <w:t></w:t>
      </w:r>
      <w:r w:rsidRPr="00C44726">
        <w:rPr>
          <w:rFonts w:hint="eastAsia"/>
          <w:lang w:val="en-US"/>
        </w:rPr>
        <w:t>визнавали</w:t>
      </w:r>
      <w:r w:rsidRPr="00C44726">
        <w:rPr>
          <w:lang w:val="en-US"/>
        </w:rPr>
        <w:t></w:t>
      </w:r>
      <w:r w:rsidRPr="00C44726">
        <w:rPr>
          <w:lang w:val="en-US"/>
        </w:rPr>
        <w:t></w:t>
      </w:r>
      <w:r w:rsidRPr="00C44726">
        <w:rPr>
          <w:rFonts w:hint="eastAsia"/>
          <w:lang w:val="en-US"/>
        </w:rPr>
        <w:t>що</w:t>
      </w:r>
      <w:r w:rsidRPr="00C44726">
        <w:rPr>
          <w:lang w:val="en-US"/>
        </w:rPr>
        <w:t></w:t>
      </w:r>
      <w:r w:rsidRPr="00C44726">
        <w:rPr>
          <w:rFonts w:hint="eastAsia"/>
          <w:lang w:val="en-US"/>
        </w:rPr>
        <w:t>повинна</w:t>
      </w:r>
      <w:r w:rsidRPr="00C44726">
        <w:rPr>
          <w:lang w:val="en-US"/>
        </w:rPr>
        <w:t></w:t>
      </w:r>
      <w:r w:rsidRPr="00C44726">
        <w:rPr>
          <w:rFonts w:hint="eastAsia"/>
          <w:lang w:val="en-US"/>
        </w:rPr>
        <w:t>існувати</w:t>
      </w:r>
    </w:p>
    <w:p w:rsidR="00C44726" w:rsidRPr="00C44726" w:rsidRDefault="00C44726" w:rsidP="00C44726">
      <w:pPr>
        <w:rPr>
          <w:lang w:val="en-US"/>
        </w:rPr>
      </w:pPr>
      <w:r w:rsidRPr="00C44726">
        <w:rPr>
          <w:rFonts w:hint="eastAsia"/>
          <w:lang w:val="en-US"/>
        </w:rPr>
        <w:t>деяка</w:t>
      </w:r>
      <w:r w:rsidRPr="00C44726">
        <w:rPr>
          <w:lang w:val="en-US"/>
        </w:rPr>
        <w:t></w:t>
      </w:r>
      <w:r w:rsidRPr="00C44726">
        <w:rPr>
          <w:rFonts w:hint="eastAsia"/>
          <w:lang w:val="en-US"/>
        </w:rPr>
        <w:t>мінімальна</w:t>
      </w:r>
      <w:r w:rsidRPr="00C44726">
        <w:rPr>
          <w:lang w:val="en-US"/>
        </w:rPr>
        <w:t></w:t>
      </w:r>
      <w:r w:rsidRPr="00C44726">
        <w:rPr>
          <w:rFonts w:hint="eastAsia"/>
          <w:lang w:val="en-US"/>
        </w:rPr>
        <w:t>область</w:t>
      </w:r>
      <w:r w:rsidRPr="00C44726">
        <w:rPr>
          <w:lang w:val="en-US"/>
        </w:rPr>
        <w:t></w:t>
      </w:r>
      <w:r w:rsidRPr="00C44726">
        <w:rPr>
          <w:rFonts w:hint="eastAsia"/>
          <w:lang w:val="en-US"/>
        </w:rPr>
        <w:t>особистої</w:t>
      </w:r>
      <w:r w:rsidRPr="00C44726">
        <w:rPr>
          <w:lang w:val="en-US"/>
        </w:rPr>
        <w:t></w:t>
      </w:r>
      <w:r w:rsidRPr="00C44726">
        <w:rPr>
          <w:rFonts w:hint="eastAsia"/>
          <w:lang w:val="en-US"/>
        </w:rPr>
        <w:t>свободи</w:t>
      </w:r>
      <w:r w:rsidRPr="00C44726">
        <w:rPr>
          <w:lang w:val="en-US"/>
        </w:rPr>
        <w:t></w:t>
      </w:r>
      <w:r w:rsidRPr="00C44726">
        <w:rPr>
          <w:rFonts w:hint="eastAsia"/>
          <w:lang w:val="en-US"/>
        </w:rPr>
        <w:t>в</w:t>
      </w:r>
      <w:r w:rsidRPr="00C44726">
        <w:rPr>
          <w:lang w:val="en-US"/>
        </w:rPr>
        <w:t></w:t>
      </w:r>
      <w:r w:rsidRPr="00C44726">
        <w:rPr>
          <w:rFonts w:hint="eastAsia"/>
          <w:lang w:val="en-US"/>
        </w:rPr>
        <w:t>яку</w:t>
      </w:r>
      <w:r w:rsidRPr="00C44726">
        <w:rPr>
          <w:lang w:val="en-US"/>
        </w:rPr>
        <w:t></w:t>
      </w:r>
      <w:r w:rsidRPr="00C44726">
        <w:rPr>
          <w:rFonts w:hint="eastAsia"/>
          <w:lang w:val="en-US"/>
        </w:rPr>
        <w:t>не</w:t>
      </w:r>
      <w:r w:rsidRPr="00C44726">
        <w:rPr>
          <w:lang w:val="en-US"/>
        </w:rPr>
        <w:t></w:t>
      </w:r>
      <w:r w:rsidRPr="00C44726">
        <w:rPr>
          <w:rFonts w:hint="eastAsia"/>
          <w:lang w:val="en-US"/>
        </w:rPr>
        <w:t>можна</w:t>
      </w:r>
      <w:r w:rsidRPr="00C44726">
        <w:rPr>
          <w:lang w:val="en-US"/>
        </w:rPr>
        <w:t></w:t>
      </w:r>
      <w:r w:rsidRPr="00C44726">
        <w:rPr>
          <w:rFonts w:hint="eastAsia"/>
          <w:lang w:val="en-US"/>
        </w:rPr>
        <w:t>втручатись</w:t>
      </w:r>
      <w:r w:rsidRPr="00C44726">
        <w:rPr>
          <w:lang w:val="en-US"/>
        </w:rPr>
        <w:t></w:t>
      </w:r>
      <w:r w:rsidRPr="00C44726">
        <w:rPr>
          <w:rFonts w:hint="eastAsia"/>
          <w:lang w:val="en-US"/>
        </w:rPr>
        <w:t>за</w:t>
      </w:r>
      <w:r w:rsidRPr="00C44726">
        <w:rPr>
          <w:lang w:val="en-US"/>
        </w:rPr>
        <w:t></w:t>
      </w:r>
      <w:r w:rsidRPr="00C44726">
        <w:rPr>
          <w:rFonts w:hint="eastAsia"/>
          <w:lang w:val="en-US"/>
        </w:rPr>
        <w:t>жодних</w:t>
      </w:r>
    </w:p>
    <w:p w:rsidR="00C44726" w:rsidRPr="00C44726" w:rsidRDefault="00C44726" w:rsidP="00C44726">
      <w:pPr>
        <w:rPr>
          <w:lang w:val="en-US"/>
        </w:rPr>
      </w:pPr>
      <w:r w:rsidRPr="00C44726">
        <w:rPr>
          <w:rFonts w:hint="eastAsia"/>
          <w:lang w:val="en-US"/>
        </w:rPr>
        <w:t>умов</w:t>
      </w:r>
      <w:r w:rsidRPr="00C44726">
        <w:rPr>
          <w:lang w:val="en-US"/>
        </w:rPr>
        <w:t></w:t>
      </w:r>
      <w:r w:rsidRPr="00C44726">
        <w:rPr>
          <w:lang w:val="en-US"/>
        </w:rPr>
        <w:t></w:t>
      </w:r>
      <w:r w:rsidRPr="00C44726">
        <w:rPr>
          <w:rFonts w:hint="eastAsia"/>
          <w:lang w:val="en-US"/>
        </w:rPr>
        <w:t>принаймні</w:t>
      </w:r>
      <w:r w:rsidRPr="00C44726">
        <w:rPr>
          <w:lang w:val="en-US"/>
        </w:rPr>
        <w:t></w:t>
      </w:r>
      <w:r w:rsidRPr="00C44726">
        <w:rPr>
          <w:rFonts w:hint="eastAsia"/>
          <w:lang w:val="en-US"/>
        </w:rPr>
        <w:t>свободи</w:t>
      </w:r>
      <w:r w:rsidRPr="00C44726">
        <w:rPr>
          <w:lang w:val="en-US"/>
        </w:rPr>
        <w:t></w:t>
      </w:r>
      <w:r w:rsidRPr="00C44726">
        <w:rPr>
          <w:rFonts w:hint="eastAsia"/>
          <w:lang w:val="en-US"/>
        </w:rPr>
        <w:t>віри</w:t>
      </w:r>
      <w:r w:rsidRPr="00C44726">
        <w:rPr>
          <w:lang w:val="en-US"/>
        </w:rPr>
        <w:t></w:t>
      </w:r>
      <w:r w:rsidRPr="00C44726">
        <w:rPr>
          <w:lang w:val="en-US"/>
        </w:rPr>
        <w:t></w:t>
      </w:r>
      <w:r w:rsidRPr="00C44726">
        <w:rPr>
          <w:rFonts w:hint="eastAsia"/>
          <w:lang w:val="en-US"/>
        </w:rPr>
        <w:t>переконань</w:t>
      </w:r>
      <w:r w:rsidRPr="00C44726">
        <w:rPr>
          <w:lang w:val="en-US"/>
        </w:rPr>
        <w:t></w:t>
      </w:r>
      <w:r w:rsidRPr="00C44726">
        <w:rPr>
          <w:lang w:val="en-US"/>
        </w:rPr>
        <w:t></w:t>
      </w:r>
      <w:r w:rsidRPr="00C44726">
        <w:rPr>
          <w:lang w:val="en-US"/>
        </w:rPr>
        <w:t></w:t>
      </w:r>
      <w:r w:rsidRPr="00C44726">
        <w:rPr>
          <w:rFonts w:hint="eastAsia"/>
          <w:lang w:val="en-US"/>
        </w:rPr>
        <w:t>Якщо</w:t>
      </w:r>
      <w:r w:rsidRPr="00C44726">
        <w:rPr>
          <w:lang w:val="en-US"/>
        </w:rPr>
        <w:t></w:t>
      </w:r>
      <w:r w:rsidRPr="00C44726">
        <w:rPr>
          <w:rFonts w:hint="eastAsia"/>
          <w:lang w:val="en-US"/>
        </w:rPr>
        <w:t>ця</w:t>
      </w:r>
      <w:r w:rsidRPr="00C44726">
        <w:rPr>
          <w:lang w:val="en-US"/>
        </w:rPr>
        <w:t></w:t>
      </w:r>
      <w:r w:rsidRPr="00C44726">
        <w:rPr>
          <w:rFonts w:hint="eastAsia"/>
          <w:lang w:val="en-US"/>
        </w:rPr>
        <w:t>свобода</w:t>
      </w:r>
      <w:r w:rsidRPr="00C44726">
        <w:rPr>
          <w:lang w:val="en-US"/>
        </w:rPr>
        <w:t></w:t>
      </w:r>
      <w:r w:rsidRPr="00C44726">
        <w:rPr>
          <w:rFonts w:hint="eastAsia"/>
          <w:lang w:val="en-US"/>
        </w:rPr>
        <w:t>порушується</w:t>
      </w:r>
      <w:r w:rsidRPr="00C44726">
        <w:rPr>
          <w:lang w:val="en-US"/>
        </w:rPr>
        <w:t></w:t>
      </w:r>
      <w:r w:rsidRPr="00C44726">
        <w:rPr>
          <w:rFonts w:hint="eastAsia"/>
          <w:lang w:val="en-US"/>
        </w:rPr>
        <w:t>то</w:t>
      </w:r>
    </w:p>
    <w:p w:rsidR="00C44726" w:rsidRPr="00C44726" w:rsidRDefault="00C44726" w:rsidP="00C44726">
      <w:pPr>
        <w:rPr>
          <w:lang w:val="en-US"/>
        </w:rPr>
      </w:pPr>
      <w:r w:rsidRPr="00C44726">
        <w:rPr>
          <w:rFonts w:hint="eastAsia"/>
          <w:lang w:val="en-US"/>
        </w:rPr>
        <w:t>індивідуальна</w:t>
      </w:r>
      <w:r w:rsidRPr="00C44726">
        <w:rPr>
          <w:lang w:val="en-US"/>
        </w:rPr>
        <w:t></w:t>
      </w:r>
      <w:r w:rsidRPr="00C44726">
        <w:rPr>
          <w:rFonts w:hint="eastAsia"/>
          <w:lang w:val="en-US"/>
        </w:rPr>
        <w:t>воля</w:t>
      </w:r>
      <w:r w:rsidRPr="00C44726">
        <w:rPr>
          <w:lang w:val="en-US"/>
        </w:rPr>
        <w:t></w:t>
      </w:r>
      <w:r w:rsidRPr="00C44726">
        <w:rPr>
          <w:rFonts w:hint="eastAsia"/>
          <w:lang w:val="en-US"/>
        </w:rPr>
        <w:t>заганяється</w:t>
      </w:r>
      <w:r w:rsidRPr="00C44726">
        <w:rPr>
          <w:lang w:val="en-US"/>
        </w:rPr>
        <w:t></w:t>
      </w:r>
      <w:r w:rsidRPr="00C44726">
        <w:rPr>
          <w:rFonts w:hint="eastAsia"/>
          <w:lang w:val="en-US"/>
        </w:rPr>
        <w:t>у</w:t>
      </w:r>
      <w:r w:rsidRPr="00C44726">
        <w:rPr>
          <w:lang w:val="en-US"/>
        </w:rPr>
        <w:t></w:t>
      </w:r>
      <w:r w:rsidRPr="00C44726">
        <w:rPr>
          <w:rFonts w:hint="eastAsia"/>
          <w:lang w:val="en-US"/>
        </w:rPr>
        <w:t>вузькі</w:t>
      </w:r>
      <w:r w:rsidRPr="00C44726">
        <w:rPr>
          <w:lang w:val="en-US"/>
        </w:rPr>
        <w:t></w:t>
      </w:r>
      <w:r w:rsidRPr="00C44726">
        <w:rPr>
          <w:rFonts w:hint="eastAsia"/>
          <w:lang w:val="en-US"/>
        </w:rPr>
        <w:t>рамки</w:t>
      </w:r>
      <w:r w:rsidRPr="00C44726">
        <w:rPr>
          <w:lang w:val="en-US"/>
        </w:rPr>
        <w:t></w:t>
      </w:r>
      <w:r w:rsidRPr="00C44726">
        <w:rPr>
          <w:rFonts w:hint="eastAsia"/>
          <w:lang w:val="en-US"/>
        </w:rPr>
        <w:t>для</w:t>
      </w:r>
      <w:r w:rsidRPr="00C44726">
        <w:rPr>
          <w:lang w:val="en-US"/>
        </w:rPr>
        <w:t></w:t>
      </w:r>
      <w:r w:rsidRPr="00C44726">
        <w:rPr>
          <w:rFonts w:hint="eastAsia"/>
          <w:lang w:val="en-US"/>
        </w:rPr>
        <w:t>мінімального</w:t>
      </w:r>
      <w:r w:rsidRPr="00C44726">
        <w:rPr>
          <w:lang w:val="en-US"/>
        </w:rPr>
        <w:t></w:t>
      </w:r>
      <w:r w:rsidRPr="00C44726">
        <w:rPr>
          <w:rFonts w:hint="eastAsia"/>
          <w:lang w:val="en-US"/>
        </w:rPr>
        <w:t>розвитку</w:t>
      </w:r>
    </w:p>
    <w:p w:rsidR="00C44726" w:rsidRPr="00C44726" w:rsidRDefault="00C44726" w:rsidP="00C44726">
      <w:pPr>
        <w:rPr>
          <w:lang w:val="en-US"/>
        </w:rPr>
      </w:pPr>
      <w:r w:rsidRPr="00C44726">
        <w:rPr>
          <w:rFonts w:hint="eastAsia"/>
          <w:lang w:val="en-US"/>
        </w:rPr>
        <w:t>природних</w:t>
      </w:r>
      <w:r w:rsidRPr="00C44726">
        <w:rPr>
          <w:lang w:val="en-US"/>
        </w:rPr>
        <w:t></w:t>
      </w:r>
      <w:r w:rsidRPr="00C44726">
        <w:rPr>
          <w:rFonts w:hint="eastAsia"/>
          <w:lang w:val="en-US"/>
        </w:rPr>
        <w:t>здібностей</w:t>
      </w:r>
      <w:r w:rsidRPr="00C44726">
        <w:rPr>
          <w:lang w:val="en-US"/>
        </w:rPr>
        <w:t></w:t>
      </w:r>
      <w:r w:rsidRPr="00C44726">
        <w:rPr>
          <w:rFonts w:hint="eastAsia"/>
          <w:lang w:val="en-US"/>
        </w:rPr>
        <w:t>людини</w:t>
      </w:r>
      <w:r w:rsidRPr="00C44726">
        <w:rPr>
          <w:lang w:val="en-US"/>
        </w:rPr>
        <w:t></w:t>
      </w:r>
      <w:r w:rsidRPr="00C44726">
        <w:rPr>
          <w:lang w:val="en-US"/>
        </w:rPr>
        <w:t></w:t>
      </w:r>
      <w:r w:rsidRPr="00C44726">
        <w:rPr>
          <w:rFonts w:hint="eastAsia"/>
          <w:lang w:val="en-US"/>
        </w:rPr>
        <w:t>без</w:t>
      </w:r>
      <w:r w:rsidRPr="00C44726">
        <w:rPr>
          <w:lang w:val="en-US"/>
        </w:rPr>
        <w:t></w:t>
      </w:r>
      <w:r w:rsidRPr="00C44726">
        <w:rPr>
          <w:rFonts w:hint="eastAsia"/>
          <w:lang w:val="en-US"/>
        </w:rPr>
        <w:t>яких</w:t>
      </w:r>
      <w:r w:rsidRPr="00C44726">
        <w:rPr>
          <w:lang w:val="en-US"/>
        </w:rPr>
        <w:t></w:t>
      </w:r>
      <w:r w:rsidRPr="00C44726">
        <w:rPr>
          <w:rFonts w:hint="eastAsia"/>
          <w:lang w:val="en-US"/>
        </w:rPr>
        <w:t>вона</w:t>
      </w:r>
      <w:r w:rsidRPr="00C44726">
        <w:rPr>
          <w:lang w:val="en-US"/>
        </w:rPr>
        <w:t></w:t>
      </w:r>
      <w:r w:rsidRPr="00C44726">
        <w:rPr>
          <w:rFonts w:hint="eastAsia"/>
          <w:lang w:val="en-US"/>
        </w:rPr>
        <w:t>не</w:t>
      </w:r>
      <w:r w:rsidRPr="00C44726">
        <w:rPr>
          <w:lang w:val="en-US"/>
        </w:rPr>
        <w:t></w:t>
      </w:r>
      <w:r w:rsidRPr="00C44726">
        <w:rPr>
          <w:rFonts w:hint="eastAsia"/>
          <w:lang w:val="en-US"/>
        </w:rPr>
        <w:t>здатна</w:t>
      </w:r>
      <w:r w:rsidRPr="00C44726">
        <w:rPr>
          <w:lang w:val="en-US"/>
        </w:rPr>
        <w:t></w:t>
      </w:r>
      <w:r w:rsidRPr="00C44726">
        <w:rPr>
          <w:rFonts w:hint="eastAsia"/>
          <w:lang w:val="en-US"/>
        </w:rPr>
        <w:t>досягти</w:t>
      </w:r>
      <w:r w:rsidRPr="00C44726">
        <w:rPr>
          <w:lang w:val="en-US"/>
        </w:rPr>
        <w:t></w:t>
      </w:r>
      <w:r w:rsidRPr="00C44726">
        <w:rPr>
          <w:rFonts w:hint="eastAsia"/>
          <w:lang w:val="en-US"/>
        </w:rPr>
        <w:t>своїх</w:t>
      </w:r>
      <w:r w:rsidRPr="00C44726">
        <w:rPr>
          <w:lang w:val="en-US"/>
        </w:rPr>
        <w:t></w:t>
      </w:r>
      <w:r w:rsidRPr="00C44726">
        <w:rPr>
          <w:rFonts w:hint="eastAsia"/>
          <w:lang w:val="en-US"/>
        </w:rPr>
        <w:t>цілей</w:t>
      </w:r>
      <w:r w:rsidRPr="00C44726">
        <w:rPr>
          <w:lang w:val="en-US"/>
        </w:rPr>
        <w:t></w:t>
      </w:r>
    </w:p>
    <w:p w:rsidR="00C44726" w:rsidRPr="00C44726" w:rsidRDefault="00C44726" w:rsidP="00C44726">
      <w:pPr>
        <w:rPr>
          <w:lang w:val="en-US"/>
        </w:rPr>
      </w:pPr>
      <w:r w:rsidRPr="00C44726">
        <w:rPr>
          <w:rFonts w:hint="eastAsia"/>
          <w:lang w:val="en-US"/>
        </w:rPr>
        <w:t>Звідси</w:t>
      </w:r>
      <w:r w:rsidRPr="00C44726">
        <w:rPr>
          <w:lang w:val="en-US"/>
        </w:rPr>
        <w:t></w:t>
      </w:r>
      <w:r w:rsidRPr="00C44726">
        <w:rPr>
          <w:lang w:val="en-US"/>
        </w:rPr>
        <w:t></w:t>
      </w:r>
      <w:r w:rsidRPr="00C44726">
        <w:rPr>
          <w:rFonts w:hint="eastAsia"/>
          <w:lang w:val="en-US"/>
        </w:rPr>
        <w:t>необхідність</w:t>
      </w:r>
      <w:r w:rsidRPr="00C44726">
        <w:rPr>
          <w:lang w:val="en-US"/>
        </w:rPr>
        <w:t></w:t>
      </w:r>
      <w:r w:rsidRPr="00C44726">
        <w:rPr>
          <w:rFonts w:hint="eastAsia"/>
          <w:lang w:val="en-US"/>
        </w:rPr>
        <w:t>провести</w:t>
      </w:r>
      <w:r w:rsidRPr="00C44726">
        <w:rPr>
          <w:lang w:val="en-US"/>
        </w:rPr>
        <w:t></w:t>
      </w:r>
      <w:r w:rsidRPr="00C44726">
        <w:rPr>
          <w:rFonts w:hint="eastAsia"/>
          <w:lang w:val="en-US"/>
        </w:rPr>
        <w:t>межу</w:t>
      </w:r>
      <w:r w:rsidRPr="00C44726">
        <w:rPr>
          <w:lang w:val="en-US"/>
        </w:rPr>
        <w:t></w:t>
      </w:r>
      <w:r w:rsidRPr="00C44726">
        <w:rPr>
          <w:rFonts w:hint="eastAsia"/>
          <w:lang w:val="en-US"/>
        </w:rPr>
        <w:t>між</w:t>
      </w:r>
      <w:r w:rsidRPr="00C44726">
        <w:rPr>
          <w:lang w:val="en-US"/>
        </w:rPr>
        <w:t></w:t>
      </w:r>
      <w:r w:rsidRPr="00C44726">
        <w:rPr>
          <w:rFonts w:hint="eastAsia"/>
          <w:lang w:val="en-US"/>
        </w:rPr>
        <w:t>сферою</w:t>
      </w:r>
      <w:r w:rsidRPr="00C44726">
        <w:rPr>
          <w:lang w:val="en-US"/>
        </w:rPr>
        <w:t></w:t>
      </w:r>
      <w:r w:rsidRPr="00C44726">
        <w:rPr>
          <w:rFonts w:hint="eastAsia"/>
          <w:lang w:val="en-US"/>
        </w:rPr>
        <w:t>приватного</w:t>
      </w:r>
      <w:r w:rsidRPr="00C44726">
        <w:rPr>
          <w:lang w:val="en-US"/>
        </w:rPr>
        <w:t></w:t>
      </w:r>
      <w:r w:rsidRPr="00C44726">
        <w:rPr>
          <w:rFonts w:hint="eastAsia"/>
          <w:lang w:val="en-US"/>
        </w:rPr>
        <w:t>життя</w:t>
      </w:r>
      <w:r w:rsidRPr="00C44726">
        <w:rPr>
          <w:lang w:val="en-US"/>
        </w:rPr>
        <w:t></w:t>
      </w:r>
      <w:r w:rsidRPr="00C44726">
        <w:rPr>
          <w:rFonts w:hint="eastAsia"/>
          <w:lang w:val="en-US"/>
        </w:rPr>
        <w:t>і</w:t>
      </w:r>
      <w:r w:rsidRPr="00C44726">
        <w:rPr>
          <w:lang w:val="en-US"/>
        </w:rPr>
        <w:t></w:t>
      </w:r>
      <w:r w:rsidRPr="00C44726">
        <w:rPr>
          <w:rFonts w:hint="eastAsia"/>
          <w:lang w:val="en-US"/>
        </w:rPr>
        <w:t>сферою</w:t>
      </w:r>
    </w:p>
    <w:p w:rsidR="00C44726" w:rsidRPr="00C44726" w:rsidRDefault="00C44726" w:rsidP="00C44726">
      <w:pPr>
        <w:rPr>
          <w:lang w:val="en-US"/>
        </w:rPr>
      </w:pPr>
      <w:r w:rsidRPr="00C44726">
        <w:rPr>
          <w:rFonts w:hint="eastAsia"/>
          <w:lang w:val="en-US"/>
        </w:rPr>
        <w:t>публічної</w:t>
      </w:r>
      <w:r w:rsidRPr="00C44726">
        <w:rPr>
          <w:lang w:val="en-US"/>
        </w:rPr>
        <w:t></w:t>
      </w:r>
      <w:r w:rsidRPr="00C44726">
        <w:rPr>
          <w:rFonts w:hint="eastAsia"/>
          <w:lang w:val="en-US"/>
        </w:rPr>
        <w:t>влади</w:t>
      </w:r>
      <w:r w:rsidRPr="00C44726">
        <w:rPr>
          <w:lang w:val="en-US"/>
        </w:rPr>
        <w:t></w:t>
      </w:r>
      <w:r w:rsidRPr="00C44726">
        <w:rPr>
          <w:lang w:val="en-US"/>
        </w:rPr>
        <w:t></w:t>
      </w:r>
      <w:r w:rsidRPr="00C44726">
        <w:rPr>
          <w:rFonts w:hint="eastAsia"/>
          <w:lang w:val="en-US"/>
        </w:rPr>
        <w:t>Де</w:t>
      </w:r>
      <w:r w:rsidRPr="00C44726">
        <w:rPr>
          <w:lang w:val="en-US"/>
        </w:rPr>
        <w:t></w:t>
      </w:r>
      <w:r w:rsidRPr="00C44726">
        <w:rPr>
          <w:rFonts w:hint="eastAsia"/>
          <w:lang w:val="en-US"/>
        </w:rPr>
        <w:t>її</w:t>
      </w:r>
      <w:r w:rsidRPr="00C44726">
        <w:rPr>
          <w:lang w:val="en-US"/>
        </w:rPr>
        <w:t></w:t>
      </w:r>
      <w:r w:rsidRPr="00C44726">
        <w:rPr>
          <w:rFonts w:hint="eastAsia"/>
          <w:lang w:val="en-US"/>
        </w:rPr>
        <w:t>провести</w:t>
      </w:r>
      <w:r w:rsidRPr="00C44726">
        <w:rPr>
          <w:lang w:val="en-US"/>
        </w:rPr>
        <w:t></w:t>
      </w:r>
      <w:r w:rsidRPr="00C44726">
        <w:rPr>
          <w:rFonts w:hint="eastAsia"/>
          <w:lang w:val="en-US"/>
        </w:rPr>
        <w:t>–</w:t>
      </w:r>
      <w:r w:rsidRPr="00C44726">
        <w:rPr>
          <w:lang w:val="en-US"/>
        </w:rPr>
        <w:t></w:t>
      </w:r>
      <w:r w:rsidRPr="00C44726">
        <w:rPr>
          <w:rFonts w:hint="eastAsia"/>
          <w:lang w:val="en-US"/>
        </w:rPr>
        <w:t>дискусійне</w:t>
      </w:r>
      <w:r w:rsidRPr="00C44726">
        <w:rPr>
          <w:lang w:val="en-US"/>
        </w:rPr>
        <w:t></w:t>
      </w:r>
      <w:r w:rsidRPr="00C44726">
        <w:rPr>
          <w:rFonts w:hint="eastAsia"/>
          <w:lang w:val="en-US"/>
        </w:rPr>
        <w:t>питання</w:t>
      </w:r>
      <w:r w:rsidRPr="00C44726">
        <w:rPr>
          <w:lang w:val="en-US"/>
        </w:rPr>
        <w:t></w:t>
      </w:r>
      <w:r w:rsidRPr="00C44726">
        <w:rPr>
          <w:lang w:val="en-US"/>
        </w:rPr>
        <w:t></w:t>
      </w:r>
      <w:r w:rsidRPr="00C44726">
        <w:rPr>
          <w:rFonts w:hint="eastAsia"/>
          <w:lang w:val="en-US"/>
        </w:rPr>
        <w:t>але</w:t>
      </w:r>
      <w:r w:rsidRPr="00C44726">
        <w:rPr>
          <w:lang w:val="en-US"/>
        </w:rPr>
        <w:t></w:t>
      </w:r>
      <w:r w:rsidRPr="00C44726">
        <w:rPr>
          <w:rFonts w:hint="eastAsia"/>
          <w:lang w:val="en-US"/>
        </w:rPr>
        <w:t>провести</w:t>
      </w:r>
      <w:r w:rsidRPr="00C44726">
        <w:rPr>
          <w:lang w:val="en-US"/>
        </w:rPr>
        <w:t></w:t>
      </w:r>
      <w:r w:rsidRPr="00C44726">
        <w:rPr>
          <w:rFonts w:hint="eastAsia"/>
          <w:lang w:val="en-US"/>
        </w:rPr>
        <w:t>її</w:t>
      </w:r>
      <w:r w:rsidRPr="00C44726">
        <w:rPr>
          <w:lang w:val="en-US"/>
        </w:rPr>
        <w:t></w:t>
      </w:r>
      <w:r w:rsidRPr="00C44726">
        <w:rPr>
          <w:rFonts w:hint="eastAsia"/>
          <w:lang w:val="en-US"/>
        </w:rPr>
        <w:t>треба</w:t>
      </w:r>
      <w:r w:rsidRPr="00C44726">
        <w:rPr>
          <w:lang w:val="en-US"/>
        </w:rPr>
        <w:t></w:t>
      </w:r>
    </w:p>
    <w:p w:rsidR="00C44726" w:rsidRPr="00C44726" w:rsidRDefault="00C44726" w:rsidP="00C44726">
      <w:pPr>
        <w:rPr>
          <w:lang w:val="en-US"/>
        </w:rPr>
      </w:pPr>
      <w:r w:rsidRPr="00C44726">
        <w:rPr>
          <w:rFonts w:hint="eastAsia"/>
          <w:lang w:val="en-US"/>
        </w:rPr>
        <w:t>Позитивна</w:t>
      </w:r>
      <w:r w:rsidRPr="00C44726">
        <w:rPr>
          <w:lang w:val="en-US"/>
        </w:rPr>
        <w:t></w:t>
      </w:r>
      <w:r w:rsidRPr="00C44726">
        <w:rPr>
          <w:rFonts w:hint="eastAsia"/>
          <w:lang w:val="en-US"/>
        </w:rPr>
        <w:t>свобода</w:t>
      </w:r>
      <w:r w:rsidRPr="00C44726">
        <w:rPr>
          <w:lang w:val="en-US"/>
        </w:rPr>
        <w:t></w:t>
      </w:r>
      <w:r w:rsidRPr="00C44726">
        <w:rPr>
          <w:rFonts w:hint="eastAsia"/>
          <w:lang w:val="en-US"/>
        </w:rPr>
        <w:t>розуміється</w:t>
      </w:r>
      <w:r w:rsidRPr="00C44726">
        <w:rPr>
          <w:lang w:val="en-US"/>
        </w:rPr>
        <w:t></w:t>
      </w:r>
      <w:r w:rsidRPr="00C44726">
        <w:rPr>
          <w:rFonts w:hint="eastAsia"/>
          <w:lang w:val="en-US"/>
        </w:rPr>
        <w:t>як</w:t>
      </w:r>
      <w:r w:rsidRPr="00C44726">
        <w:rPr>
          <w:lang w:val="en-US"/>
        </w:rPr>
        <w:t></w:t>
      </w:r>
      <w:r w:rsidRPr="00C44726">
        <w:rPr>
          <w:rFonts w:hint="eastAsia"/>
          <w:lang w:val="en-US"/>
        </w:rPr>
        <w:t>свобода</w:t>
      </w:r>
      <w:r w:rsidRPr="00C44726">
        <w:rPr>
          <w:lang w:val="en-US"/>
        </w:rPr>
        <w:t></w:t>
      </w:r>
      <w:r w:rsidRPr="00C44726">
        <w:rPr>
          <w:rFonts w:hint="eastAsia"/>
          <w:lang w:val="en-US"/>
        </w:rPr>
        <w:t>самовиявлення</w:t>
      </w:r>
      <w:r w:rsidRPr="00C44726">
        <w:rPr>
          <w:lang w:val="en-US"/>
        </w:rPr>
        <w:t></w:t>
      </w:r>
      <w:r w:rsidRPr="00C44726">
        <w:rPr>
          <w:lang w:val="en-US"/>
        </w:rPr>
        <w:t></w:t>
      </w:r>
      <w:r w:rsidRPr="00C44726">
        <w:rPr>
          <w:rFonts w:hint="eastAsia"/>
          <w:lang w:val="en-US"/>
        </w:rPr>
        <w:t>самоврядування</w:t>
      </w:r>
      <w:r w:rsidRPr="00C44726">
        <w:rPr>
          <w:lang w:val="en-US"/>
        </w:rPr>
        <w:t></w:t>
      </w:r>
      <w:r w:rsidRPr="00C44726">
        <w:rPr>
          <w:lang w:val="en-US"/>
        </w:rPr>
        <w:t></w:t>
      </w:r>
    </w:p>
    <w:p w:rsidR="00C44726" w:rsidRPr="00C44726" w:rsidRDefault="00C44726" w:rsidP="00C44726">
      <w:pPr>
        <w:rPr>
          <w:lang w:val="en-US"/>
        </w:rPr>
      </w:pPr>
      <w:r w:rsidRPr="00C44726">
        <w:rPr>
          <w:lang w:val="en-US"/>
        </w:rPr>
        <w:t></w:t>
      </w:r>
      <w:r w:rsidRPr="00C44726">
        <w:rPr>
          <w:lang w:val="en-US"/>
        </w:rPr>
        <w:t></w:t>
      </w:r>
      <w:r w:rsidRPr="00C44726">
        <w:rPr>
          <w:lang w:val="en-US"/>
        </w:rPr>
        <w:t></w:t>
      </w:r>
    </w:p>
    <w:p w:rsidR="00C44726" w:rsidRPr="00C44726" w:rsidRDefault="00C44726" w:rsidP="00C44726">
      <w:pPr>
        <w:rPr>
          <w:lang w:val="en-US"/>
        </w:rPr>
      </w:pPr>
      <w:r w:rsidRPr="00C44726">
        <w:rPr>
          <w:rFonts w:hint="eastAsia"/>
          <w:lang w:val="en-US"/>
        </w:rPr>
        <w:t>реалізація</w:t>
      </w:r>
      <w:r w:rsidRPr="00C44726">
        <w:rPr>
          <w:lang w:val="en-US"/>
        </w:rPr>
        <w:t></w:t>
      </w:r>
      <w:r w:rsidRPr="00C44726">
        <w:rPr>
          <w:rFonts w:hint="eastAsia"/>
          <w:lang w:val="en-US"/>
        </w:rPr>
        <w:t>власних</w:t>
      </w:r>
      <w:r w:rsidRPr="00C44726">
        <w:rPr>
          <w:lang w:val="en-US"/>
        </w:rPr>
        <w:t></w:t>
      </w:r>
      <w:r w:rsidRPr="00C44726">
        <w:rPr>
          <w:rFonts w:hint="eastAsia"/>
          <w:lang w:val="en-US"/>
        </w:rPr>
        <w:t>прагнень</w:t>
      </w:r>
      <w:r w:rsidRPr="00C44726">
        <w:rPr>
          <w:lang w:val="en-US"/>
        </w:rPr>
        <w:t></w:t>
      </w:r>
      <w:r w:rsidRPr="00C44726">
        <w:rPr>
          <w:lang w:val="en-US"/>
        </w:rPr>
        <w:t></w:t>
      </w:r>
      <w:r w:rsidRPr="00C44726">
        <w:rPr>
          <w:rFonts w:hint="eastAsia"/>
          <w:lang w:val="en-US"/>
        </w:rPr>
        <w:t>тобто</w:t>
      </w:r>
      <w:r w:rsidRPr="00C44726">
        <w:rPr>
          <w:lang w:val="en-US"/>
        </w:rPr>
        <w:t></w:t>
      </w:r>
      <w:r w:rsidRPr="00C44726">
        <w:rPr>
          <w:rFonts w:hint="eastAsia"/>
          <w:lang w:val="en-US"/>
        </w:rPr>
        <w:t>“сам</w:t>
      </w:r>
      <w:r w:rsidRPr="00C44726">
        <w:rPr>
          <w:lang w:val="en-US"/>
        </w:rPr>
        <w:t></w:t>
      </w:r>
      <w:r w:rsidRPr="00C44726">
        <w:rPr>
          <w:rFonts w:hint="eastAsia"/>
          <w:lang w:val="en-US"/>
        </w:rPr>
        <w:t>собі</w:t>
      </w:r>
      <w:r w:rsidRPr="00C44726">
        <w:rPr>
          <w:lang w:val="en-US"/>
        </w:rPr>
        <w:t></w:t>
      </w:r>
      <w:r w:rsidRPr="00C44726">
        <w:rPr>
          <w:rFonts w:hint="eastAsia"/>
          <w:lang w:val="en-US"/>
        </w:rPr>
        <w:t>хазяїн”</w:t>
      </w:r>
      <w:r w:rsidRPr="00C44726">
        <w:rPr>
          <w:lang w:val="en-US"/>
        </w:rPr>
        <w:t></w:t>
      </w:r>
      <w:r w:rsidRPr="00C44726">
        <w:rPr>
          <w:lang w:val="en-US"/>
        </w:rPr>
        <w:t></w:t>
      </w:r>
      <w:r w:rsidRPr="00C44726">
        <w:rPr>
          <w:rFonts w:hint="eastAsia"/>
          <w:lang w:val="en-US"/>
        </w:rPr>
        <w:t>Однак</w:t>
      </w:r>
      <w:r w:rsidRPr="00C44726">
        <w:rPr>
          <w:lang w:val="en-US"/>
        </w:rPr>
        <w:t></w:t>
      </w:r>
      <w:r w:rsidRPr="00C44726">
        <w:rPr>
          <w:lang w:val="en-US"/>
        </w:rPr>
        <w:t></w:t>
      </w:r>
      <w:r w:rsidRPr="00C44726">
        <w:rPr>
          <w:rFonts w:hint="eastAsia"/>
          <w:lang w:val="en-US"/>
        </w:rPr>
        <w:t>в</w:t>
      </w:r>
      <w:r w:rsidRPr="00C44726">
        <w:rPr>
          <w:lang w:val="en-US"/>
        </w:rPr>
        <w:t></w:t>
      </w:r>
      <w:r w:rsidRPr="00C44726">
        <w:rPr>
          <w:rFonts w:hint="eastAsia"/>
          <w:lang w:val="en-US"/>
        </w:rPr>
        <w:t>цьому</w:t>
      </w:r>
      <w:r w:rsidRPr="00C44726">
        <w:rPr>
          <w:lang w:val="en-US"/>
        </w:rPr>
        <w:t></w:t>
      </w:r>
      <w:r w:rsidRPr="00C44726">
        <w:rPr>
          <w:rFonts w:hint="eastAsia"/>
          <w:lang w:val="en-US"/>
        </w:rPr>
        <w:t>приховані</w:t>
      </w:r>
    </w:p>
    <w:p w:rsidR="00C44726" w:rsidRPr="00C44726" w:rsidRDefault="00C44726" w:rsidP="00C44726">
      <w:pPr>
        <w:rPr>
          <w:lang w:val="en-US"/>
        </w:rPr>
      </w:pPr>
      <w:r w:rsidRPr="00C44726">
        <w:rPr>
          <w:rFonts w:hint="eastAsia"/>
          <w:lang w:val="en-US"/>
        </w:rPr>
        <w:t>великі</w:t>
      </w:r>
      <w:r w:rsidRPr="00C44726">
        <w:rPr>
          <w:lang w:val="en-US"/>
        </w:rPr>
        <w:t></w:t>
      </w:r>
      <w:r w:rsidRPr="00C44726">
        <w:rPr>
          <w:rFonts w:hint="eastAsia"/>
          <w:lang w:val="en-US"/>
        </w:rPr>
        <w:t>загрозу</w:t>
      </w:r>
      <w:r w:rsidRPr="00C44726">
        <w:rPr>
          <w:lang w:val="en-US"/>
        </w:rPr>
        <w:t></w:t>
      </w:r>
      <w:r w:rsidRPr="00C44726">
        <w:rPr>
          <w:rFonts w:hint="eastAsia"/>
          <w:lang w:val="en-US"/>
        </w:rPr>
        <w:t>індивідуальній</w:t>
      </w:r>
      <w:r w:rsidRPr="00C44726">
        <w:rPr>
          <w:lang w:val="en-US"/>
        </w:rPr>
        <w:t></w:t>
      </w:r>
      <w:r w:rsidRPr="00C44726">
        <w:rPr>
          <w:rFonts w:hint="eastAsia"/>
          <w:lang w:val="en-US"/>
        </w:rPr>
        <w:t>свободі</w:t>
      </w:r>
      <w:r w:rsidRPr="00C44726">
        <w:rPr>
          <w:lang w:val="en-US"/>
        </w:rPr>
        <w:t></w:t>
      </w:r>
      <w:r w:rsidRPr="00C44726">
        <w:rPr>
          <w:lang w:val="en-US"/>
        </w:rPr>
        <w:t></w:t>
      </w:r>
      <w:r w:rsidRPr="00C44726">
        <w:rPr>
          <w:rFonts w:hint="eastAsia"/>
          <w:lang w:val="en-US"/>
        </w:rPr>
        <w:t>На</w:t>
      </w:r>
      <w:r w:rsidRPr="00C44726">
        <w:rPr>
          <w:lang w:val="en-US"/>
        </w:rPr>
        <w:t></w:t>
      </w:r>
      <w:r w:rsidRPr="00C44726">
        <w:rPr>
          <w:rFonts w:hint="eastAsia"/>
          <w:lang w:val="en-US"/>
        </w:rPr>
        <w:t>практиці</w:t>
      </w:r>
      <w:r w:rsidRPr="00C44726">
        <w:rPr>
          <w:lang w:val="en-US"/>
        </w:rPr>
        <w:t></w:t>
      </w:r>
      <w:r w:rsidRPr="00C44726">
        <w:rPr>
          <w:rFonts w:hint="eastAsia"/>
          <w:lang w:val="en-US"/>
        </w:rPr>
        <w:t>це</w:t>
      </w:r>
      <w:r w:rsidRPr="00C44726">
        <w:rPr>
          <w:lang w:val="en-US"/>
        </w:rPr>
        <w:t></w:t>
      </w:r>
      <w:r w:rsidRPr="00C44726">
        <w:rPr>
          <w:lang w:val="en-US"/>
        </w:rPr>
        <w:t></w:t>
      </w:r>
      <w:r w:rsidRPr="00C44726">
        <w:rPr>
          <w:lang w:val="en-US"/>
        </w:rPr>
        <w:t></w:t>
      </w:r>
      <w:r w:rsidRPr="00C44726">
        <w:rPr>
          <w:rFonts w:hint="eastAsia"/>
          <w:lang w:val="en-US"/>
        </w:rPr>
        <w:t>ілюзія</w:t>
      </w:r>
      <w:r w:rsidRPr="00C44726">
        <w:rPr>
          <w:lang w:val="en-US"/>
        </w:rPr>
        <w:t></w:t>
      </w:r>
      <w:r w:rsidRPr="00C44726">
        <w:rPr>
          <w:rFonts w:hint="eastAsia"/>
          <w:lang w:val="en-US"/>
        </w:rPr>
        <w:t>вільного</w:t>
      </w:r>
      <w:r w:rsidRPr="00C44726">
        <w:rPr>
          <w:lang w:val="en-US"/>
        </w:rPr>
        <w:t></w:t>
      </w:r>
      <w:r w:rsidRPr="00C44726">
        <w:rPr>
          <w:rFonts w:hint="eastAsia"/>
          <w:lang w:val="en-US"/>
        </w:rPr>
        <w:t>вибору</w:t>
      </w:r>
      <w:r w:rsidRPr="00C44726">
        <w:rPr>
          <w:lang w:val="en-US"/>
        </w:rPr>
        <w:t></w:t>
      </w:r>
    </w:p>
    <w:p w:rsidR="00C44726" w:rsidRPr="00C44726" w:rsidRDefault="00C44726" w:rsidP="00C44726">
      <w:pPr>
        <w:rPr>
          <w:lang w:val="en-US"/>
        </w:rPr>
      </w:pPr>
      <w:r w:rsidRPr="00C44726">
        <w:rPr>
          <w:rFonts w:hint="eastAsia"/>
          <w:lang w:val="en-US"/>
        </w:rPr>
        <w:t>засіб</w:t>
      </w:r>
      <w:r w:rsidRPr="00C44726">
        <w:rPr>
          <w:lang w:val="en-US"/>
        </w:rPr>
        <w:t></w:t>
      </w:r>
      <w:r w:rsidRPr="00C44726">
        <w:rPr>
          <w:rFonts w:hint="eastAsia"/>
          <w:lang w:val="en-US"/>
        </w:rPr>
        <w:t>маніпуляції</w:t>
      </w:r>
      <w:r w:rsidRPr="00C44726">
        <w:rPr>
          <w:lang w:val="en-US"/>
        </w:rPr>
        <w:t></w:t>
      </w:r>
      <w:r w:rsidRPr="00C44726">
        <w:rPr>
          <w:lang w:val="en-US"/>
        </w:rPr>
        <w:t></w:t>
      </w:r>
      <w:r w:rsidRPr="00C44726">
        <w:rPr>
          <w:rFonts w:hint="eastAsia"/>
          <w:lang w:val="en-US"/>
        </w:rPr>
        <w:t>маскування</w:t>
      </w:r>
      <w:r w:rsidRPr="00C44726">
        <w:rPr>
          <w:lang w:val="en-US"/>
        </w:rPr>
        <w:t></w:t>
      </w:r>
      <w:r w:rsidRPr="00C44726">
        <w:rPr>
          <w:rFonts w:hint="eastAsia"/>
          <w:lang w:val="en-US"/>
        </w:rPr>
        <w:t>хибних</w:t>
      </w:r>
      <w:r w:rsidRPr="00C44726">
        <w:rPr>
          <w:lang w:val="en-US"/>
        </w:rPr>
        <w:t></w:t>
      </w:r>
      <w:r w:rsidRPr="00C44726">
        <w:rPr>
          <w:rFonts w:hint="eastAsia"/>
          <w:lang w:val="en-US"/>
        </w:rPr>
        <w:t>цілей</w:t>
      </w:r>
      <w:r w:rsidRPr="00C44726">
        <w:rPr>
          <w:lang w:val="en-US"/>
        </w:rPr>
        <w:t></w:t>
      </w:r>
      <w:r w:rsidRPr="00C44726">
        <w:rPr>
          <w:rFonts w:hint="eastAsia"/>
          <w:lang w:val="en-US"/>
        </w:rPr>
        <w:t>популярними</w:t>
      </w:r>
      <w:r w:rsidRPr="00C44726">
        <w:rPr>
          <w:lang w:val="en-US"/>
        </w:rPr>
        <w:t></w:t>
      </w:r>
      <w:r w:rsidRPr="00C44726">
        <w:rPr>
          <w:rFonts w:hint="eastAsia"/>
          <w:lang w:val="en-US"/>
        </w:rPr>
        <w:t>цінностями</w:t>
      </w:r>
      <w:r w:rsidRPr="00C44726">
        <w:rPr>
          <w:lang w:val="en-US"/>
        </w:rPr>
        <w:t></w:t>
      </w:r>
      <w:r w:rsidRPr="00C44726">
        <w:rPr>
          <w:lang w:val="en-US"/>
        </w:rPr>
        <w:t></w:t>
      </w:r>
      <w:r w:rsidRPr="00C44726">
        <w:rPr>
          <w:rFonts w:hint="eastAsia"/>
          <w:lang w:val="en-US"/>
        </w:rPr>
        <w:t>Це</w:t>
      </w:r>
      <w:r w:rsidRPr="00C44726">
        <w:rPr>
          <w:lang w:val="en-US"/>
        </w:rPr>
        <w:t></w:t>
      </w:r>
      <w:r w:rsidRPr="00C44726">
        <w:rPr>
          <w:rFonts w:hint="eastAsia"/>
          <w:lang w:val="en-US"/>
        </w:rPr>
        <w:t>свобода</w:t>
      </w:r>
    </w:p>
    <w:p w:rsidR="00C44726" w:rsidRPr="00C44726" w:rsidRDefault="00C44726" w:rsidP="00C44726">
      <w:pPr>
        <w:rPr>
          <w:lang w:val="en-US"/>
        </w:rPr>
      </w:pPr>
      <w:r w:rsidRPr="00C44726">
        <w:rPr>
          <w:rFonts w:hint="eastAsia"/>
          <w:lang w:val="en-US"/>
        </w:rPr>
        <w:t>вести</w:t>
      </w:r>
      <w:r w:rsidRPr="00C44726">
        <w:rPr>
          <w:lang w:val="en-US"/>
        </w:rPr>
        <w:t></w:t>
      </w:r>
      <w:r w:rsidRPr="00C44726">
        <w:rPr>
          <w:rFonts w:hint="eastAsia"/>
          <w:lang w:val="en-US"/>
        </w:rPr>
        <w:t>якийсь</w:t>
      </w:r>
      <w:r w:rsidRPr="00C44726">
        <w:rPr>
          <w:lang w:val="en-US"/>
        </w:rPr>
        <w:t></w:t>
      </w:r>
      <w:r w:rsidRPr="00C44726">
        <w:rPr>
          <w:rFonts w:hint="eastAsia"/>
          <w:lang w:val="en-US"/>
        </w:rPr>
        <w:t>приписний</w:t>
      </w:r>
      <w:r w:rsidRPr="00C44726">
        <w:rPr>
          <w:lang w:val="en-US"/>
        </w:rPr>
        <w:t></w:t>
      </w:r>
      <w:r w:rsidRPr="00C44726">
        <w:rPr>
          <w:rFonts w:hint="eastAsia"/>
          <w:lang w:val="en-US"/>
        </w:rPr>
        <w:t>спосіб</w:t>
      </w:r>
      <w:r w:rsidRPr="00C44726">
        <w:rPr>
          <w:lang w:val="en-US"/>
        </w:rPr>
        <w:t></w:t>
      </w:r>
      <w:r w:rsidRPr="00C44726">
        <w:rPr>
          <w:rFonts w:hint="eastAsia"/>
          <w:lang w:val="en-US"/>
        </w:rPr>
        <w:t>життя</w:t>
      </w:r>
      <w:r w:rsidRPr="00C44726">
        <w:rPr>
          <w:lang w:val="en-US"/>
        </w:rPr>
        <w:t></w:t>
      </w:r>
      <w:r w:rsidRPr="00C44726">
        <w:rPr>
          <w:lang w:val="en-US"/>
        </w:rPr>
        <w:t></w:t>
      </w:r>
      <w:r w:rsidRPr="00C44726">
        <w:rPr>
          <w:rFonts w:hint="eastAsia"/>
          <w:lang w:val="en-US"/>
        </w:rPr>
        <w:t>яка</w:t>
      </w:r>
      <w:r w:rsidRPr="00C44726">
        <w:rPr>
          <w:lang w:val="en-US"/>
        </w:rPr>
        <w:t></w:t>
      </w:r>
      <w:r w:rsidRPr="00C44726">
        <w:rPr>
          <w:rFonts w:hint="eastAsia"/>
          <w:lang w:val="en-US"/>
        </w:rPr>
        <w:t>на</w:t>
      </w:r>
      <w:r w:rsidRPr="00C44726">
        <w:rPr>
          <w:lang w:val="en-US"/>
        </w:rPr>
        <w:t></w:t>
      </w:r>
      <w:r w:rsidRPr="00C44726">
        <w:rPr>
          <w:rFonts w:hint="eastAsia"/>
          <w:lang w:val="en-US"/>
        </w:rPr>
        <w:t>ділі</w:t>
      </w:r>
      <w:r w:rsidRPr="00C44726">
        <w:rPr>
          <w:lang w:val="en-US"/>
        </w:rPr>
        <w:t></w:t>
      </w:r>
      <w:r w:rsidRPr="00C44726">
        <w:rPr>
          <w:lang w:val="en-US"/>
        </w:rPr>
        <w:t></w:t>
      </w:r>
      <w:r w:rsidRPr="00C44726">
        <w:rPr>
          <w:rFonts w:hint="eastAsia"/>
          <w:lang w:val="en-US"/>
        </w:rPr>
        <w:t>в</w:t>
      </w:r>
      <w:r w:rsidRPr="00C44726">
        <w:rPr>
          <w:lang w:val="en-US"/>
        </w:rPr>
        <w:t></w:t>
      </w:r>
      <w:r w:rsidRPr="00C44726">
        <w:rPr>
          <w:rFonts w:hint="eastAsia"/>
          <w:lang w:val="en-US"/>
        </w:rPr>
        <w:t>марксизмі</w:t>
      </w:r>
      <w:r w:rsidRPr="00C44726">
        <w:rPr>
          <w:lang w:val="en-US"/>
        </w:rPr>
        <w:t></w:t>
      </w:r>
      <w:r w:rsidRPr="00C44726">
        <w:rPr>
          <w:lang w:val="en-US"/>
        </w:rPr>
        <w:t></w:t>
      </w:r>
      <w:r w:rsidRPr="00C44726">
        <w:rPr>
          <w:rFonts w:hint="eastAsia"/>
          <w:lang w:val="en-US"/>
        </w:rPr>
        <w:t>виявилась</w:t>
      </w:r>
    </w:p>
    <w:p w:rsidR="00C44726" w:rsidRPr="00C44726" w:rsidRDefault="00C44726" w:rsidP="00C44726">
      <w:pPr>
        <w:rPr>
          <w:lang w:val="en-US"/>
        </w:rPr>
      </w:pPr>
      <w:r w:rsidRPr="00C44726">
        <w:rPr>
          <w:rFonts w:hint="eastAsia"/>
          <w:lang w:val="en-US"/>
        </w:rPr>
        <w:t>тиранічною</w:t>
      </w:r>
      <w:r w:rsidRPr="00C44726">
        <w:rPr>
          <w:lang w:val="en-US"/>
        </w:rPr>
        <w:t></w:t>
      </w:r>
      <w:r w:rsidRPr="00C44726">
        <w:rPr>
          <w:rFonts w:hint="eastAsia"/>
          <w:lang w:val="en-US"/>
        </w:rPr>
        <w:t>системою</w:t>
      </w:r>
      <w:r w:rsidRPr="00C44726">
        <w:rPr>
          <w:lang w:val="en-US"/>
        </w:rPr>
        <w:t></w:t>
      </w:r>
      <w:r w:rsidRPr="00C44726">
        <w:rPr>
          <w:lang w:val="en-US"/>
        </w:rPr>
        <w:t></w:t>
      </w:r>
      <w:r w:rsidRPr="00C44726">
        <w:rPr>
          <w:rFonts w:hint="eastAsia"/>
          <w:lang w:val="en-US"/>
        </w:rPr>
        <w:t>“Свобода</w:t>
      </w:r>
      <w:r w:rsidRPr="00C44726">
        <w:rPr>
          <w:lang w:val="en-US"/>
        </w:rPr>
        <w:t></w:t>
      </w:r>
      <w:r w:rsidRPr="00C44726">
        <w:rPr>
          <w:rFonts w:hint="eastAsia"/>
          <w:lang w:val="en-US"/>
        </w:rPr>
        <w:t>може</w:t>
      </w:r>
      <w:r w:rsidRPr="00C44726">
        <w:rPr>
          <w:lang w:val="en-US"/>
        </w:rPr>
        <w:t></w:t>
      </w:r>
      <w:r w:rsidRPr="00C44726">
        <w:rPr>
          <w:rFonts w:hint="eastAsia"/>
          <w:lang w:val="en-US"/>
        </w:rPr>
        <w:t>існувати</w:t>
      </w:r>
      <w:r w:rsidRPr="00C44726">
        <w:rPr>
          <w:lang w:val="en-US"/>
        </w:rPr>
        <w:t></w:t>
      </w:r>
      <w:r w:rsidRPr="00C44726">
        <w:rPr>
          <w:rFonts w:hint="eastAsia"/>
          <w:lang w:val="en-US"/>
        </w:rPr>
        <w:t>тільки</w:t>
      </w:r>
      <w:r w:rsidRPr="00C44726">
        <w:rPr>
          <w:lang w:val="en-US"/>
        </w:rPr>
        <w:t></w:t>
      </w:r>
      <w:r w:rsidRPr="00C44726">
        <w:rPr>
          <w:rFonts w:hint="eastAsia"/>
          <w:lang w:val="en-US"/>
        </w:rPr>
        <w:t>в</w:t>
      </w:r>
      <w:r w:rsidRPr="00C44726">
        <w:rPr>
          <w:lang w:val="en-US"/>
        </w:rPr>
        <w:t></w:t>
      </w:r>
      <w:r w:rsidRPr="00C44726">
        <w:rPr>
          <w:rFonts w:hint="eastAsia"/>
          <w:lang w:val="en-US"/>
        </w:rPr>
        <w:t>державі</w:t>
      </w:r>
      <w:r w:rsidRPr="00C44726">
        <w:rPr>
          <w:lang w:val="en-US"/>
        </w:rPr>
        <w:t></w:t>
      </w:r>
      <w:r w:rsidRPr="00C44726">
        <w:rPr>
          <w:lang w:val="en-US"/>
        </w:rPr>
        <w:t></w:t>
      </w:r>
      <w:r w:rsidRPr="00C44726">
        <w:rPr>
          <w:rFonts w:hint="eastAsia"/>
          <w:lang w:val="en-US"/>
        </w:rPr>
        <w:t>де</w:t>
      </w:r>
      <w:r w:rsidRPr="00C44726">
        <w:rPr>
          <w:lang w:val="en-US"/>
        </w:rPr>
        <w:t></w:t>
      </w:r>
      <w:r w:rsidRPr="00C44726">
        <w:rPr>
          <w:rFonts w:hint="eastAsia"/>
          <w:lang w:val="en-US"/>
        </w:rPr>
        <w:t>всі</w:t>
      </w:r>
      <w:r w:rsidRPr="00C44726">
        <w:rPr>
          <w:lang w:val="en-US"/>
        </w:rPr>
        <w:t></w:t>
      </w:r>
      <w:r w:rsidRPr="00C44726">
        <w:rPr>
          <w:rFonts w:hint="eastAsia"/>
          <w:lang w:val="en-US"/>
        </w:rPr>
        <w:t>відносини</w:t>
      </w:r>
    </w:p>
    <w:p w:rsidR="00C44726" w:rsidRPr="00C44726" w:rsidRDefault="00C44726" w:rsidP="00C44726">
      <w:pPr>
        <w:rPr>
          <w:lang w:val="en-US"/>
        </w:rPr>
      </w:pPr>
      <w:r w:rsidRPr="00C44726">
        <w:rPr>
          <w:rFonts w:hint="eastAsia"/>
          <w:lang w:val="en-US"/>
        </w:rPr>
        <w:t>регулюються</w:t>
      </w:r>
      <w:r w:rsidRPr="00C44726">
        <w:rPr>
          <w:lang w:val="en-US"/>
        </w:rPr>
        <w:t></w:t>
      </w:r>
      <w:r w:rsidRPr="00C44726">
        <w:rPr>
          <w:rFonts w:hint="eastAsia"/>
          <w:lang w:val="en-US"/>
        </w:rPr>
        <w:t>правом</w:t>
      </w:r>
      <w:r w:rsidRPr="00C44726">
        <w:rPr>
          <w:lang w:val="en-US"/>
        </w:rPr>
        <w:t></w:t>
      </w:r>
      <w:r w:rsidRPr="00C44726">
        <w:rPr>
          <w:rFonts w:hint="eastAsia"/>
          <w:lang w:val="en-US"/>
        </w:rPr>
        <w:t>і</w:t>
      </w:r>
      <w:r w:rsidRPr="00C44726">
        <w:rPr>
          <w:lang w:val="en-US"/>
        </w:rPr>
        <w:t></w:t>
      </w:r>
      <w:r w:rsidRPr="00C44726">
        <w:rPr>
          <w:rFonts w:hint="eastAsia"/>
          <w:lang w:val="en-US"/>
        </w:rPr>
        <w:t>де</w:t>
      </w:r>
      <w:r w:rsidRPr="00C44726">
        <w:rPr>
          <w:lang w:val="en-US"/>
        </w:rPr>
        <w:t></w:t>
      </w:r>
      <w:r w:rsidRPr="00C44726">
        <w:rPr>
          <w:rFonts w:hint="eastAsia"/>
          <w:lang w:val="en-US"/>
        </w:rPr>
        <w:t>закони</w:t>
      </w:r>
      <w:r w:rsidRPr="00C44726">
        <w:rPr>
          <w:lang w:val="en-US"/>
        </w:rPr>
        <w:t></w:t>
      </w:r>
      <w:r w:rsidRPr="00C44726">
        <w:rPr>
          <w:rFonts w:hint="eastAsia"/>
          <w:lang w:val="en-US"/>
        </w:rPr>
        <w:t>панують</w:t>
      </w:r>
      <w:r w:rsidRPr="00C44726">
        <w:rPr>
          <w:lang w:val="en-US"/>
        </w:rPr>
        <w:t></w:t>
      </w:r>
      <w:r w:rsidRPr="00C44726">
        <w:rPr>
          <w:rFonts w:hint="eastAsia"/>
          <w:lang w:val="en-US"/>
        </w:rPr>
        <w:t>над</w:t>
      </w:r>
      <w:r w:rsidRPr="00C44726">
        <w:rPr>
          <w:lang w:val="en-US"/>
        </w:rPr>
        <w:t></w:t>
      </w:r>
      <w:r w:rsidRPr="00C44726">
        <w:rPr>
          <w:rFonts w:hint="eastAsia"/>
          <w:lang w:val="en-US"/>
        </w:rPr>
        <w:t>волею</w:t>
      </w:r>
      <w:r w:rsidRPr="00C44726">
        <w:rPr>
          <w:lang w:val="en-US"/>
        </w:rPr>
        <w:t></w:t>
      </w:r>
      <w:r w:rsidRPr="00C44726">
        <w:rPr>
          <w:rFonts w:hint="eastAsia"/>
          <w:lang w:val="en-US"/>
        </w:rPr>
        <w:t>правителів”</w:t>
      </w:r>
      <w:r w:rsidRPr="00C44726">
        <w:rPr>
          <w:lang w:val="en-US"/>
        </w:rPr>
        <w:t></w:t>
      </w:r>
      <w:r w:rsidRPr="00C44726">
        <w:rPr>
          <w:lang w:val="en-US"/>
        </w:rPr>
        <w:t></w:t>
      </w:r>
      <w:r w:rsidRPr="00C44726">
        <w:rPr>
          <w:rFonts w:hint="eastAsia"/>
          <w:lang w:val="en-US"/>
        </w:rPr>
        <w:t>Ш</w:t>
      </w:r>
      <w:r w:rsidRPr="00C44726">
        <w:rPr>
          <w:lang w:val="en-US"/>
        </w:rPr>
        <w:t></w:t>
      </w:r>
      <w:r w:rsidRPr="00C44726">
        <w:rPr>
          <w:lang w:val="en-US"/>
        </w:rPr>
        <w:t></w:t>
      </w:r>
      <w:r w:rsidRPr="00C44726">
        <w:rPr>
          <w:rFonts w:hint="eastAsia"/>
          <w:lang w:val="en-US"/>
        </w:rPr>
        <w:t>Л</w:t>
      </w:r>
      <w:r w:rsidRPr="00C44726">
        <w:rPr>
          <w:lang w:val="en-US"/>
        </w:rPr>
        <w:t></w:t>
      </w:r>
    </w:p>
    <w:p w:rsidR="00C44726" w:rsidRPr="00C44726" w:rsidRDefault="00C44726" w:rsidP="00C44726">
      <w:pPr>
        <w:rPr>
          <w:lang w:val="en-US"/>
        </w:rPr>
      </w:pPr>
      <w:r w:rsidRPr="00C44726">
        <w:rPr>
          <w:rFonts w:hint="eastAsia"/>
          <w:lang w:val="en-US"/>
        </w:rPr>
        <w:t>Монтеск’є</w:t>
      </w:r>
      <w:r w:rsidRPr="00C44726">
        <w:rPr>
          <w:lang w:val="en-US"/>
        </w:rPr>
        <w:t></w:t>
      </w:r>
      <w:r w:rsidRPr="00C44726">
        <w:rPr>
          <w:lang w:val="en-US"/>
        </w:rPr>
        <w:t></w:t>
      </w:r>
    </w:p>
    <w:p w:rsidR="00C44726" w:rsidRPr="00C44726" w:rsidRDefault="00C44726" w:rsidP="00C44726">
      <w:pPr>
        <w:rPr>
          <w:lang w:val="en-US"/>
        </w:rPr>
      </w:pPr>
      <w:r w:rsidRPr="00C44726">
        <w:rPr>
          <w:lang w:val="en-US"/>
        </w:rPr>
        <w:t></w:t>
      </w:r>
      <w:r w:rsidRPr="00C44726">
        <w:rPr>
          <w:lang w:val="en-US"/>
        </w:rPr>
        <w:t></w:t>
      </w:r>
      <w:r w:rsidRPr="00C44726">
        <w:rPr>
          <w:lang w:val="en-US"/>
        </w:rPr>
        <w:t></w:t>
      </w:r>
      <w:r w:rsidRPr="00C44726">
        <w:rPr>
          <w:lang w:val="en-US"/>
        </w:rPr>
        <w:t></w:t>
      </w:r>
      <w:r w:rsidRPr="00C44726">
        <w:rPr>
          <w:rFonts w:hint="eastAsia"/>
          <w:lang w:val="en-US"/>
        </w:rPr>
        <w:t>Основними</w:t>
      </w:r>
      <w:r w:rsidRPr="00C44726">
        <w:rPr>
          <w:lang w:val="en-US"/>
        </w:rPr>
        <w:t></w:t>
      </w:r>
      <w:r w:rsidRPr="00C44726">
        <w:rPr>
          <w:rFonts w:hint="eastAsia"/>
          <w:lang w:val="en-US"/>
        </w:rPr>
        <w:t>чинниками</w:t>
      </w:r>
      <w:r w:rsidRPr="00C44726">
        <w:rPr>
          <w:lang w:val="en-US"/>
        </w:rPr>
        <w:t></w:t>
      </w:r>
      <w:r w:rsidRPr="00C44726">
        <w:rPr>
          <w:rFonts w:hint="eastAsia"/>
          <w:lang w:val="en-US"/>
        </w:rPr>
        <w:t>впливу</w:t>
      </w:r>
      <w:r w:rsidRPr="00C44726">
        <w:rPr>
          <w:lang w:val="en-US"/>
        </w:rPr>
        <w:t></w:t>
      </w:r>
      <w:r w:rsidRPr="00C44726">
        <w:rPr>
          <w:rFonts w:hint="eastAsia"/>
          <w:lang w:val="en-US"/>
        </w:rPr>
        <w:t>на</w:t>
      </w:r>
      <w:r w:rsidRPr="00C44726">
        <w:rPr>
          <w:lang w:val="en-US"/>
        </w:rPr>
        <w:t></w:t>
      </w:r>
      <w:r w:rsidRPr="00C44726">
        <w:rPr>
          <w:rFonts w:hint="eastAsia"/>
          <w:lang w:val="en-US"/>
        </w:rPr>
        <w:t>формування</w:t>
      </w:r>
      <w:r w:rsidRPr="00C44726">
        <w:rPr>
          <w:lang w:val="en-US"/>
        </w:rPr>
        <w:t></w:t>
      </w:r>
      <w:r w:rsidRPr="00C44726">
        <w:rPr>
          <w:rFonts w:hint="eastAsia"/>
          <w:lang w:val="en-US"/>
        </w:rPr>
        <w:t>і</w:t>
      </w:r>
      <w:r w:rsidRPr="00C44726">
        <w:rPr>
          <w:lang w:val="en-US"/>
        </w:rPr>
        <w:t></w:t>
      </w:r>
      <w:r w:rsidRPr="00C44726">
        <w:rPr>
          <w:rFonts w:hint="eastAsia"/>
          <w:lang w:val="en-US"/>
        </w:rPr>
        <w:t>рівень</w:t>
      </w:r>
      <w:r w:rsidRPr="00C44726">
        <w:rPr>
          <w:lang w:val="en-US"/>
        </w:rPr>
        <w:t></w:t>
      </w:r>
      <w:r w:rsidRPr="00C44726">
        <w:rPr>
          <w:rFonts w:hint="eastAsia"/>
          <w:lang w:val="en-US"/>
        </w:rPr>
        <w:t>реального</w:t>
      </w:r>
    </w:p>
    <w:p w:rsidR="00C44726" w:rsidRPr="00C44726" w:rsidRDefault="00C44726" w:rsidP="00C44726">
      <w:pPr>
        <w:rPr>
          <w:lang w:val="en-US"/>
        </w:rPr>
      </w:pPr>
      <w:r w:rsidRPr="00C44726">
        <w:rPr>
          <w:rFonts w:hint="eastAsia"/>
          <w:lang w:val="en-US"/>
        </w:rPr>
        <w:t>забезпечення</w:t>
      </w:r>
      <w:r w:rsidRPr="00C44726">
        <w:rPr>
          <w:lang w:val="en-US"/>
        </w:rPr>
        <w:t></w:t>
      </w:r>
      <w:r w:rsidRPr="00C44726">
        <w:rPr>
          <w:rFonts w:hint="eastAsia"/>
          <w:lang w:val="en-US"/>
        </w:rPr>
        <w:t>політичних</w:t>
      </w:r>
      <w:r w:rsidRPr="00C44726">
        <w:rPr>
          <w:lang w:val="en-US"/>
        </w:rPr>
        <w:t></w:t>
      </w:r>
      <w:r w:rsidRPr="00C44726">
        <w:rPr>
          <w:rFonts w:hint="eastAsia"/>
          <w:lang w:val="en-US"/>
        </w:rPr>
        <w:t>свобод</w:t>
      </w:r>
      <w:r w:rsidRPr="00C44726">
        <w:rPr>
          <w:lang w:val="en-US"/>
        </w:rPr>
        <w:t></w:t>
      </w:r>
      <w:r w:rsidRPr="00C44726">
        <w:rPr>
          <w:rFonts w:hint="eastAsia"/>
          <w:lang w:val="en-US"/>
        </w:rPr>
        <w:t>у</w:t>
      </w:r>
      <w:r w:rsidRPr="00C44726">
        <w:rPr>
          <w:lang w:val="en-US"/>
        </w:rPr>
        <w:t></w:t>
      </w:r>
      <w:r w:rsidRPr="00C44726">
        <w:rPr>
          <w:rFonts w:hint="eastAsia"/>
          <w:lang w:val="en-US"/>
        </w:rPr>
        <w:t>різних</w:t>
      </w:r>
      <w:r w:rsidRPr="00C44726">
        <w:rPr>
          <w:lang w:val="en-US"/>
        </w:rPr>
        <w:t></w:t>
      </w:r>
      <w:r w:rsidRPr="00C44726">
        <w:rPr>
          <w:rFonts w:hint="eastAsia"/>
          <w:lang w:val="en-US"/>
        </w:rPr>
        <w:t>країнах</w:t>
      </w:r>
      <w:r w:rsidRPr="00C44726">
        <w:rPr>
          <w:lang w:val="en-US"/>
        </w:rPr>
        <w:t></w:t>
      </w:r>
      <w:r w:rsidRPr="00C44726">
        <w:rPr>
          <w:rFonts w:hint="eastAsia"/>
          <w:lang w:val="en-US"/>
        </w:rPr>
        <w:t>зумовлений</w:t>
      </w:r>
      <w:r w:rsidRPr="00C44726">
        <w:rPr>
          <w:lang w:val="en-US"/>
        </w:rPr>
        <w:t></w:t>
      </w:r>
      <w:r w:rsidRPr="00C44726">
        <w:rPr>
          <w:rFonts w:hint="eastAsia"/>
          <w:lang w:val="en-US"/>
        </w:rPr>
        <w:t>історичними</w:t>
      </w:r>
      <w:r w:rsidRPr="00C44726">
        <w:rPr>
          <w:lang w:val="en-US"/>
        </w:rPr>
        <w:t></w:t>
      </w:r>
    </w:p>
    <w:p w:rsidR="00C44726" w:rsidRPr="00C44726" w:rsidRDefault="00C44726" w:rsidP="00C44726">
      <w:pPr>
        <w:rPr>
          <w:lang w:val="en-US"/>
        </w:rPr>
      </w:pPr>
      <w:r w:rsidRPr="00C44726">
        <w:rPr>
          <w:rFonts w:hint="eastAsia"/>
          <w:lang w:val="en-US"/>
        </w:rPr>
        <w:t>географічними</w:t>
      </w:r>
      <w:r w:rsidRPr="00C44726">
        <w:rPr>
          <w:lang w:val="en-US"/>
        </w:rPr>
        <w:t></w:t>
      </w:r>
      <w:r w:rsidRPr="00C44726">
        <w:rPr>
          <w:lang w:val="en-US"/>
        </w:rPr>
        <w:t></w:t>
      </w:r>
      <w:r w:rsidRPr="00C44726">
        <w:rPr>
          <w:rFonts w:hint="eastAsia"/>
          <w:lang w:val="en-US"/>
        </w:rPr>
        <w:t>соціально</w:t>
      </w:r>
      <w:r w:rsidRPr="00C44726">
        <w:rPr>
          <w:lang w:val="en-US"/>
        </w:rPr>
        <w:t></w:t>
      </w:r>
      <w:r w:rsidRPr="00C44726">
        <w:rPr>
          <w:rFonts w:hint="eastAsia"/>
          <w:lang w:val="en-US"/>
        </w:rPr>
        <w:t>економічними</w:t>
      </w:r>
      <w:r w:rsidRPr="00C44726">
        <w:rPr>
          <w:lang w:val="en-US"/>
        </w:rPr>
        <w:t></w:t>
      </w:r>
      <w:r w:rsidRPr="00C44726">
        <w:rPr>
          <w:lang w:val="en-US"/>
        </w:rPr>
        <w:t></w:t>
      </w:r>
      <w:r w:rsidRPr="00C44726">
        <w:rPr>
          <w:rFonts w:hint="eastAsia"/>
          <w:lang w:val="en-US"/>
        </w:rPr>
        <w:t>культурними</w:t>
      </w:r>
      <w:r w:rsidRPr="00C44726">
        <w:rPr>
          <w:lang w:val="en-US"/>
        </w:rPr>
        <w:t></w:t>
      </w:r>
      <w:r w:rsidRPr="00C44726">
        <w:rPr>
          <w:rFonts w:hint="eastAsia"/>
          <w:lang w:val="en-US"/>
        </w:rPr>
        <w:t>та</w:t>
      </w:r>
      <w:r w:rsidRPr="00C44726">
        <w:rPr>
          <w:lang w:val="en-US"/>
        </w:rPr>
        <w:t></w:t>
      </w:r>
      <w:r w:rsidRPr="00C44726">
        <w:rPr>
          <w:rFonts w:hint="eastAsia"/>
          <w:lang w:val="en-US"/>
        </w:rPr>
        <w:t>політико</w:t>
      </w:r>
      <w:r w:rsidRPr="00C44726">
        <w:rPr>
          <w:lang w:val="en-US"/>
        </w:rPr>
        <w:t></w:t>
      </w:r>
      <w:r w:rsidRPr="00C44726">
        <w:rPr>
          <w:rFonts w:hint="eastAsia"/>
          <w:lang w:val="en-US"/>
        </w:rPr>
        <w:t>правовими</w:t>
      </w:r>
    </w:p>
    <w:p w:rsidR="00C44726" w:rsidRPr="00C44726" w:rsidRDefault="00C44726" w:rsidP="00C44726">
      <w:pPr>
        <w:rPr>
          <w:lang w:val="en-US"/>
        </w:rPr>
      </w:pPr>
      <w:r w:rsidRPr="00C44726">
        <w:rPr>
          <w:rFonts w:hint="eastAsia"/>
          <w:lang w:val="en-US"/>
        </w:rPr>
        <w:t>умовами</w:t>
      </w:r>
      <w:r w:rsidRPr="00C44726">
        <w:rPr>
          <w:lang w:val="en-US"/>
        </w:rPr>
        <w:t></w:t>
      </w:r>
      <w:r w:rsidRPr="00C44726">
        <w:rPr>
          <w:rFonts w:hint="eastAsia"/>
          <w:lang w:val="en-US"/>
        </w:rPr>
        <w:t>становлення</w:t>
      </w:r>
      <w:r w:rsidRPr="00C44726">
        <w:rPr>
          <w:lang w:val="en-US"/>
        </w:rPr>
        <w:t></w:t>
      </w:r>
      <w:r w:rsidRPr="00C44726">
        <w:rPr>
          <w:rFonts w:hint="eastAsia"/>
          <w:lang w:val="en-US"/>
        </w:rPr>
        <w:t>державності</w:t>
      </w:r>
      <w:r w:rsidRPr="00C44726">
        <w:rPr>
          <w:lang w:val="en-US"/>
        </w:rPr>
        <w:t></w:t>
      </w:r>
      <w:r w:rsidRPr="00C44726">
        <w:rPr>
          <w:lang w:val="en-US"/>
        </w:rPr>
        <w:t></w:t>
      </w:r>
      <w:r w:rsidRPr="00C44726">
        <w:rPr>
          <w:rFonts w:hint="eastAsia"/>
          <w:lang w:val="en-US"/>
        </w:rPr>
        <w:t>Базовими</w:t>
      </w:r>
      <w:r w:rsidRPr="00C44726">
        <w:rPr>
          <w:lang w:val="en-US"/>
        </w:rPr>
        <w:t></w:t>
      </w:r>
      <w:r w:rsidRPr="00C44726">
        <w:rPr>
          <w:rFonts w:hint="eastAsia"/>
          <w:lang w:val="en-US"/>
        </w:rPr>
        <w:t>факторами</w:t>
      </w:r>
      <w:r w:rsidRPr="00C44726">
        <w:rPr>
          <w:lang w:val="en-US"/>
        </w:rPr>
        <w:t></w:t>
      </w:r>
      <w:r w:rsidRPr="00C44726">
        <w:rPr>
          <w:rFonts w:hint="eastAsia"/>
          <w:lang w:val="en-US"/>
        </w:rPr>
        <w:t>впливу</w:t>
      </w:r>
      <w:r w:rsidRPr="00C44726">
        <w:rPr>
          <w:lang w:val="en-US"/>
        </w:rPr>
        <w:t></w:t>
      </w:r>
      <w:r w:rsidRPr="00C44726">
        <w:rPr>
          <w:rFonts w:hint="eastAsia"/>
          <w:lang w:val="en-US"/>
        </w:rPr>
        <w:t>на</w:t>
      </w:r>
      <w:r w:rsidRPr="00C44726">
        <w:rPr>
          <w:lang w:val="en-US"/>
        </w:rPr>
        <w:t></w:t>
      </w:r>
      <w:r w:rsidRPr="00C44726">
        <w:rPr>
          <w:rFonts w:hint="eastAsia"/>
          <w:lang w:val="en-US"/>
        </w:rPr>
        <w:t>формування</w:t>
      </w:r>
      <w:r w:rsidRPr="00C44726">
        <w:rPr>
          <w:lang w:val="en-US"/>
        </w:rPr>
        <w:t></w:t>
      </w:r>
      <w:r w:rsidRPr="00C44726">
        <w:rPr>
          <w:rFonts w:hint="eastAsia"/>
          <w:lang w:val="en-US"/>
        </w:rPr>
        <w:t>і</w:t>
      </w:r>
    </w:p>
    <w:p w:rsidR="00C44726" w:rsidRPr="00C44726" w:rsidRDefault="00C44726" w:rsidP="00C44726">
      <w:pPr>
        <w:rPr>
          <w:lang w:val="en-US"/>
        </w:rPr>
      </w:pPr>
      <w:r w:rsidRPr="00C44726">
        <w:rPr>
          <w:rFonts w:hint="eastAsia"/>
          <w:lang w:val="en-US"/>
        </w:rPr>
        <w:t>розвиток</w:t>
      </w:r>
      <w:r w:rsidRPr="00C44726">
        <w:rPr>
          <w:lang w:val="en-US"/>
        </w:rPr>
        <w:t></w:t>
      </w:r>
      <w:r w:rsidRPr="00C44726">
        <w:rPr>
          <w:rFonts w:hint="eastAsia"/>
          <w:lang w:val="en-US"/>
        </w:rPr>
        <w:t>політичної</w:t>
      </w:r>
      <w:r w:rsidRPr="00C44726">
        <w:rPr>
          <w:lang w:val="en-US"/>
        </w:rPr>
        <w:t></w:t>
      </w:r>
      <w:r w:rsidRPr="00C44726">
        <w:rPr>
          <w:rFonts w:hint="eastAsia"/>
          <w:lang w:val="en-US"/>
        </w:rPr>
        <w:t>свободи</w:t>
      </w:r>
      <w:r w:rsidRPr="00C44726">
        <w:rPr>
          <w:lang w:val="en-US"/>
        </w:rPr>
        <w:t></w:t>
      </w:r>
      <w:r w:rsidRPr="00C44726">
        <w:rPr>
          <w:rFonts w:hint="eastAsia"/>
          <w:lang w:val="en-US"/>
        </w:rPr>
        <w:t>є</w:t>
      </w:r>
      <w:r w:rsidRPr="00C44726">
        <w:rPr>
          <w:lang w:val="en-US"/>
        </w:rPr>
        <w:t></w:t>
      </w:r>
      <w:r w:rsidRPr="00C44726">
        <w:rPr>
          <w:rFonts w:hint="eastAsia"/>
          <w:lang w:val="en-US"/>
        </w:rPr>
        <w:t>наступні</w:t>
      </w:r>
      <w:r w:rsidRPr="00C44726">
        <w:rPr>
          <w:lang w:val="en-US"/>
        </w:rPr>
        <w:t></w:t>
      </w:r>
      <w:r w:rsidRPr="00C44726">
        <w:rPr>
          <w:lang w:val="en-US"/>
        </w:rPr>
        <w:t></w:t>
      </w:r>
      <w:r w:rsidRPr="00C44726">
        <w:rPr>
          <w:rFonts w:hint="eastAsia"/>
          <w:lang w:val="en-US"/>
        </w:rPr>
        <w:t>карні</w:t>
      </w:r>
      <w:r w:rsidRPr="00C44726">
        <w:rPr>
          <w:lang w:val="en-US"/>
        </w:rPr>
        <w:t></w:t>
      </w:r>
      <w:r w:rsidRPr="00C44726">
        <w:rPr>
          <w:rFonts w:hint="eastAsia"/>
          <w:lang w:val="en-US"/>
        </w:rPr>
        <w:t>закони</w:t>
      </w:r>
      <w:r w:rsidRPr="00C44726">
        <w:rPr>
          <w:lang w:val="en-US"/>
        </w:rPr>
        <w:t></w:t>
      </w:r>
      <w:r w:rsidRPr="00C44726">
        <w:rPr>
          <w:lang w:val="en-US"/>
        </w:rPr>
        <w:t></w:t>
      </w:r>
      <w:r w:rsidRPr="00C44726">
        <w:rPr>
          <w:rFonts w:hint="eastAsia"/>
          <w:lang w:val="en-US"/>
        </w:rPr>
        <w:t>географічний</w:t>
      </w:r>
      <w:r w:rsidRPr="00C44726">
        <w:rPr>
          <w:lang w:val="en-US"/>
        </w:rPr>
        <w:t></w:t>
      </w:r>
      <w:r w:rsidRPr="00C44726">
        <w:rPr>
          <w:rFonts w:hint="eastAsia"/>
          <w:lang w:val="en-US"/>
        </w:rPr>
        <w:t>фактор</w:t>
      </w:r>
      <w:r w:rsidRPr="00C44726">
        <w:rPr>
          <w:lang w:val="en-US"/>
        </w:rPr>
        <w:t></w:t>
      </w:r>
    </w:p>
    <w:p w:rsidR="00C44726" w:rsidRPr="00C44726" w:rsidRDefault="00C44726" w:rsidP="00C44726">
      <w:pPr>
        <w:rPr>
          <w:lang w:val="en-US"/>
        </w:rPr>
      </w:pPr>
      <w:r w:rsidRPr="00C44726">
        <w:rPr>
          <w:rFonts w:hint="eastAsia"/>
          <w:lang w:val="en-US"/>
        </w:rPr>
        <w:t>цивілізаційний</w:t>
      </w:r>
      <w:r w:rsidRPr="00C44726">
        <w:rPr>
          <w:lang w:val="en-US"/>
        </w:rPr>
        <w:t></w:t>
      </w:r>
      <w:r w:rsidRPr="00C44726">
        <w:rPr>
          <w:lang w:val="en-US"/>
        </w:rPr>
        <w:t></w:t>
      </w:r>
      <w:r w:rsidRPr="00C44726">
        <w:rPr>
          <w:rFonts w:hint="eastAsia"/>
          <w:lang w:val="en-US"/>
        </w:rPr>
        <w:t>історичний</w:t>
      </w:r>
      <w:r w:rsidRPr="00C44726">
        <w:rPr>
          <w:lang w:val="en-US"/>
        </w:rPr>
        <w:t></w:t>
      </w:r>
      <w:r w:rsidRPr="00C44726">
        <w:rPr>
          <w:lang w:val="en-US"/>
        </w:rPr>
        <w:t></w:t>
      </w:r>
      <w:r w:rsidRPr="00C44726">
        <w:rPr>
          <w:lang w:val="en-US"/>
        </w:rPr>
        <w:t></w:t>
      </w:r>
      <w:r w:rsidRPr="00C44726">
        <w:rPr>
          <w:rFonts w:hint="eastAsia"/>
          <w:lang w:val="en-US"/>
        </w:rPr>
        <w:t>засоби</w:t>
      </w:r>
      <w:r w:rsidRPr="00C44726">
        <w:rPr>
          <w:lang w:val="en-US"/>
        </w:rPr>
        <w:t></w:t>
      </w:r>
      <w:r w:rsidRPr="00C44726">
        <w:rPr>
          <w:rFonts w:hint="eastAsia"/>
          <w:lang w:val="en-US"/>
        </w:rPr>
        <w:t>масової</w:t>
      </w:r>
      <w:r w:rsidRPr="00C44726">
        <w:rPr>
          <w:lang w:val="en-US"/>
        </w:rPr>
        <w:t></w:t>
      </w:r>
      <w:r w:rsidRPr="00C44726">
        <w:rPr>
          <w:rFonts w:hint="eastAsia"/>
          <w:lang w:val="en-US"/>
        </w:rPr>
        <w:t>інформації</w:t>
      </w:r>
      <w:r w:rsidRPr="00C44726">
        <w:rPr>
          <w:lang w:val="en-US"/>
        </w:rPr>
        <w:t></w:t>
      </w:r>
      <w:r w:rsidRPr="00C44726">
        <w:rPr>
          <w:rFonts w:hint="eastAsia"/>
          <w:lang w:val="en-US"/>
        </w:rPr>
        <w:t>та</w:t>
      </w:r>
      <w:r w:rsidRPr="00C44726">
        <w:rPr>
          <w:lang w:val="en-US"/>
        </w:rPr>
        <w:t></w:t>
      </w:r>
      <w:r w:rsidRPr="00C44726">
        <w:rPr>
          <w:rFonts w:hint="eastAsia"/>
          <w:lang w:val="en-US"/>
        </w:rPr>
        <w:t>інформаційні</w:t>
      </w:r>
    </w:p>
    <w:p w:rsidR="00C44726" w:rsidRPr="00C44726" w:rsidRDefault="00C44726" w:rsidP="00C44726">
      <w:pPr>
        <w:rPr>
          <w:lang w:val="en-US"/>
        </w:rPr>
      </w:pPr>
      <w:r w:rsidRPr="00C44726">
        <w:rPr>
          <w:rFonts w:hint="eastAsia"/>
          <w:lang w:val="en-US"/>
        </w:rPr>
        <w:t>технології</w:t>
      </w:r>
      <w:r w:rsidRPr="00C44726">
        <w:rPr>
          <w:lang w:val="en-US"/>
        </w:rPr>
        <w:t></w:t>
      </w:r>
      <w:r w:rsidRPr="00C44726">
        <w:rPr>
          <w:lang w:val="en-US"/>
        </w:rPr>
        <w:t></w:t>
      </w:r>
      <w:r w:rsidRPr="00C44726">
        <w:rPr>
          <w:rFonts w:hint="eastAsia"/>
          <w:lang w:val="en-US"/>
        </w:rPr>
        <w:t>Дисертантом</w:t>
      </w:r>
      <w:r w:rsidRPr="00C44726">
        <w:rPr>
          <w:lang w:val="en-US"/>
        </w:rPr>
        <w:t></w:t>
      </w:r>
      <w:r w:rsidRPr="00C44726">
        <w:rPr>
          <w:rFonts w:hint="eastAsia"/>
          <w:lang w:val="en-US"/>
        </w:rPr>
        <w:t>доопрацьовано</w:t>
      </w:r>
      <w:r w:rsidRPr="00C44726">
        <w:rPr>
          <w:lang w:val="en-US"/>
        </w:rPr>
        <w:t></w:t>
      </w:r>
      <w:r w:rsidRPr="00C44726">
        <w:rPr>
          <w:rFonts w:hint="eastAsia"/>
          <w:lang w:val="en-US"/>
        </w:rPr>
        <w:t>і</w:t>
      </w:r>
      <w:r w:rsidRPr="00C44726">
        <w:rPr>
          <w:lang w:val="en-US"/>
        </w:rPr>
        <w:t></w:t>
      </w:r>
      <w:r w:rsidRPr="00C44726">
        <w:rPr>
          <w:rFonts w:hint="eastAsia"/>
          <w:lang w:val="en-US"/>
        </w:rPr>
        <w:t>зазначено</w:t>
      </w:r>
      <w:r w:rsidRPr="00C44726">
        <w:rPr>
          <w:lang w:val="en-US"/>
        </w:rPr>
        <w:t></w:t>
      </w:r>
      <w:r w:rsidRPr="00C44726">
        <w:rPr>
          <w:rFonts w:hint="eastAsia"/>
          <w:lang w:val="en-US"/>
        </w:rPr>
        <w:t>важливість</w:t>
      </w:r>
      <w:r w:rsidRPr="00C44726">
        <w:rPr>
          <w:lang w:val="en-US"/>
        </w:rPr>
        <w:t></w:t>
      </w:r>
      <w:r w:rsidRPr="00C44726">
        <w:rPr>
          <w:rFonts w:hint="eastAsia"/>
          <w:lang w:val="en-US"/>
        </w:rPr>
        <w:t>впливу</w:t>
      </w:r>
      <w:r w:rsidRPr="00C44726">
        <w:rPr>
          <w:lang w:val="en-US"/>
        </w:rPr>
        <w:t></w:t>
      </w:r>
      <w:r w:rsidRPr="00C44726">
        <w:rPr>
          <w:rFonts w:hint="eastAsia"/>
          <w:lang w:val="en-US"/>
        </w:rPr>
        <w:t>в</w:t>
      </w:r>
    </w:p>
    <w:p w:rsidR="00C44726" w:rsidRPr="00C44726" w:rsidRDefault="00C44726" w:rsidP="00C44726">
      <w:pPr>
        <w:rPr>
          <w:lang w:val="en-US"/>
        </w:rPr>
      </w:pPr>
      <w:r w:rsidRPr="00C44726">
        <w:rPr>
          <w:rFonts w:hint="eastAsia"/>
          <w:lang w:val="en-US"/>
        </w:rPr>
        <w:t>сучасному</w:t>
      </w:r>
      <w:r w:rsidRPr="00C44726">
        <w:rPr>
          <w:lang w:val="en-US"/>
        </w:rPr>
        <w:t></w:t>
      </w:r>
      <w:r w:rsidRPr="00C44726">
        <w:rPr>
          <w:rFonts w:hint="eastAsia"/>
          <w:lang w:val="en-US"/>
        </w:rPr>
        <w:t>світі</w:t>
      </w:r>
      <w:r w:rsidRPr="00C44726">
        <w:rPr>
          <w:lang w:val="en-US"/>
        </w:rPr>
        <w:t></w:t>
      </w:r>
      <w:r w:rsidRPr="00C44726">
        <w:rPr>
          <w:rFonts w:hint="eastAsia"/>
          <w:lang w:val="en-US"/>
        </w:rPr>
        <w:t>таких</w:t>
      </w:r>
      <w:r w:rsidRPr="00C44726">
        <w:rPr>
          <w:lang w:val="en-US"/>
        </w:rPr>
        <w:t></w:t>
      </w:r>
      <w:r w:rsidRPr="00C44726">
        <w:rPr>
          <w:rFonts w:hint="eastAsia"/>
          <w:lang w:val="en-US"/>
        </w:rPr>
        <w:t>чинників</w:t>
      </w:r>
      <w:r w:rsidRPr="00C44726">
        <w:rPr>
          <w:lang w:val="en-US"/>
        </w:rPr>
        <w:t></w:t>
      </w:r>
      <w:r w:rsidRPr="00C44726">
        <w:rPr>
          <w:rFonts w:hint="eastAsia"/>
          <w:lang w:val="en-US"/>
        </w:rPr>
        <w:t>як</w:t>
      </w:r>
      <w:r w:rsidRPr="00C44726">
        <w:rPr>
          <w:lang w:val="en-US"/>
        </w:rPr>
        <w:t></w:t>
      </w:r>
      <w:r w:rsidRPr="00C44726">
        <w:rPr>
          <w:rFonts w:hint="eastAsia"/>
          <w:lang w:val="en-US"/>
        </w:rPr>
        <w:t>оподаткування</w:t>
      </w:r>
      <w:r w:rsidRPr="00C44726">
        <w:rPr>
          <w:lang w:val="en-US"/>
        </w:rPr>
        <w:t></w:t>
      </w:r>
      <w:r w:rsidRPr="00C44726">
        <w:rPr>
          <w:rFonts w:hint="eastAsia"/>
          <w:lang w:val="en-US"/>
        </w:rPr>
        <w:t>і</w:t>
      </w:r>
      <w:r w:rsidRPr="00C44726">
        <w:rPr>
          <w:lang w:val="en-US"/>
        </w:rPr>
        <w:t></w:t>
      </w:r>
      <w:r w:rsidRPr="00C44726">
        <w:rPr>
          <w:rFonts w:hint="eastAsia"/>
          <w:lang w:val="en-US"/>
        </w:rPr>
        <w:t>релігійний</w:t>
      </w:r>
      <w:r w:rsidRPr="00C44726">
        <w:rPr>
          <w:lang w:val="en-US"/>
        </w:rPr>
        <w:t></w:t>
      </w:r>
    </w:p>
    <w:p w:rsidR="00C44726" w:rsidRPr="00C44726" w:rsidRDefault="00C44726" w:rsidP="00C44726">
      <w:pPr>
        <w:rPr>
          <w:lang w:val="en-US"/>
        </w:rPr>
      </w:pPr>
      <w:r w:rsidRPr="00C44726">
        <w:rPr>
          <w:rFonts w:hint="eastAsia"/>
          <w:lang w:val="en-US"/>
        </w:rPr>
        <w:t>Фактор</w:t>
      </w:r>
      <w:r w:rsidRPr="00C44726">
        <w:rPr>
          <w:lang w:val="en-US"/>
        </w:rPr>
        <w:t></w:t>
      </w:r>
      <w:r w:rsidRPr="00C44726">
        <w:rPr>
          <w:rFonts w:hint="eastAsia"/>
          <w:lang w:val="en-US"/>
        </w:rPr>
        <w:t>оподаткування</w:t>
      </w:r>
      <w:r w:rsidRPr="00C44726">
        <w:rPr>
          <w:lang w:val="en-US"/>
        </w:rPr>
        <w:t></w:t>
      </w:r>
      <w:r w:rsidRPr="00C44726">
        <w:rPr>
          <w:rFonts w:hint="eastAsia"/>
          <w:lang w:val="en-US"/>
        </w:rPr>
        <w:t>–</w:t>
      </w:r>
      <w:r w:rsidRPr="00C44726">
        <w:rPr>
          <w:lang w:val="en-US"/>
        </w:rPr>
        <w:t></w:t>
      </w:r>
      <w:r w:rsidRPr="00C44726">
        <w:rPr>
          <w:rFonts w:hint="eastAsia"/>
          <w:lang w:val="en-US"/>
        </w:rPr>
        <w:t>це</w:t>
      </w:r>
      <w:r w:rsidRPr="00C44726">
        <w:rPr>
          <w:lang w:val="en-US"/>
        </w:rPr>
        <w:t></w:t>
      </w:r>
      <w:r w:rsidRPr="00C44726">
        <w:rPr>
          <w:rFonts w:hint="eastAsia"/>
          <w:lang w:val="en-US"/>
        </w:rPr>
        <w:t>чітке</w:t>
      </w:r>
      <w:r w:rsidRPr="00C44726">
        <w:rPr>
          <w:lang w:val="en-US"/>
        </w:rPr>
        <w:t></w:t>
      </w:r>
      <w:r w:rsidRPr="00C44726">
        <w:rPr>
          <w:lang w:val="en-US"/>
        </w:rPr>
        <w:t></w:t>
      </w:r>
      <w:r w:rsidRPr="00C44726">
        <w:rPr>
          <w:rFonts w:hint="eastAsia"/>
          <w:lang w:val="en-US"/>
        </w:rPr>
        <w:t>конкретне</w:t>
      </w:r>
      <w:r w:rsidRPr="00C44726">
        <w:rPr>
          <w:lang w:val="en-US"/>
        </w:rPr>
        <w:t></w:t>
      </w:r>
      <w:r w:rsidRPr="00C44726">
        <w:rPr>
          <w:lang w:val="en-US"/>
        </w:rPr>
        <w:t></w:t>
      </w:r>
      <w:r w:rsidRPr="00C44726">
        <w:rPr>
          <w:rFonts w:hint="eastAsia"/>
          <w:lang w:val="en-US"/>
        </w:rPr>
        <w:t>зрозуміле</w:t>
      </w:r>
      <w:r w:rsidRPr="00C44726">
        <w:rPr>
          <w:lang w:val="en-US"/>
        </w:rPr>
        <w:t></w:t>
      </w:r>
      <w:r w:rsidRPr="00C44726">
        <w:rPr>
          <w:rFonts w:hint="eastAsia"/>
          <w:lang w:val="en-US"/>
        </w:rPr>
        <w:t>правило</w:t>
      </w:r>
      <w:r w:rsidRPr="00C44726">
        <w:rPr>
          <w:lang w:val="en-US"/>
        </w:rPr>
        <w:t></w:t>
      </w:r>
      <w:r w:rsidRPr="00C44726">
        <w:rPr>
          <w:lang w:val="en-US"/>
        </w:rPr>
        <w:t></w:t>
      </w:r>
      <w:r w:rsidRPr="00C44726">
        <w:rPr>
          <w:rFonts w:hint="eastAsia"/>
          <w:lang w:val="en-US"/>
        </w:rPr>
        <w:t>яке</w:t>
      </w:r>
      <w:r w:rsidRPr="00C44726">
        <w:rPr>
          <w:lang w:val="en-US"/>
        </w:rPr>
        <w:t></w:t>
      </w:r>
      <w:r w:rsidRPr="00C44726">
        <w:rPr>
          <w:rFonts w:hint="eastAsia"/>
          <w:lang w:val="en-US"/>
        </w:rPr>
        <w:t>задля</w:t>
      </w:r>
    </w:p>
    <w:p w:rsidR="00C44726" w:rsidRPr="00C44726" w:rsidRDefault="00C44726" w:rsidP="00C44726">
      <w:pPr>
        <w:rPr>
          <w:lang w:val="en-US"/>
        </w:rPr>
      </w:pPr>
      <w:r w:rsidRPr="00C44726">
        <w:rPr>
          <w:rFonts w:hint="eastAsia"/>
          <w:lang w:val="en-US"/>
        </w:rPr>
        <w:t>збереження</w:t>
      </w:r>
      <w:r w:rsidRPr="00C44726">
        <w:rPr>
          <w:lang w:val="en-US"/>
        </w:rPr>
        <w:t></w:t>
      </w:r>
      <w:r w:rsidRPr="00C44726">
        <w:rPr>
          <w:rFonts w:hint="eastAsia"/>
          <w:lang w:val="en-US"/>
        </w:rPr>
        <w:t>політичної</w:t>
      </w:r>
      <w:r w:rsidRPr="00C44726">
        <w:rPr>
          <w:lang w:val="en-US"/>
        </w:rPr>
        <w:t></w:t>
      </w:r>
      <w:r w:rsidRPr="00C44726">
        <w:rPr>
          <w:rFonts w:hint="eastAsia"/>
          <w:lang w:val="en-US"/>
        </w:rPr>
        <w:t>свободи</w:t>
      </w:r>
      <w:r w:rsidRPr="00C44726">
        <w:rPr>
          <w:lang w:val="en-US"/>
        </w:rPr>
        <w:t></w:t>
      </w:r>
      <w:r w:rsidRPr="00C44726">
        <w:rPr>
          <w:rFonts w:hint="eastAsia"/>
          <w:lang w:val="en-US"/>
        </w:rPr>
        <w:t>повинно</w:t>
      </w:r>
      <w:r w:rsidRPr="00C44726">
        <w:rPr>
          <w:lang w:val="en-US"/>
        </w:rPr>
        <w:t></w:t>
      </w:r>
      <w:r w:rsidRPr="00C44726">
        <w:rPr>
          <w:rFonts w:hint="eastAsia"/>
          <w:lang w:val="en-US"/>
        </w:rPr>
        <w:t>бути</w:t>
      </w:r>
      <w:r w:rsidRPr="00C44726">
        <w:rPr>
          <w:lang w:val="en-US"/>
        </w:rPr>
        <w:t></w:t>
      </w:r>
      <w:r w:rsidRPr="00C44726">
        <w:rPr>
          <w:rFonts w:hint="eastAsia"/>
          <w:lang w:val="en-US"/>
        </w:rPr>
        <w:t>незмінне</w:t>
      </w:r>
      <w:r w:rsidRPr="00C44726">
        <w:rPr>
          <w:lang w:val="en-US"/>
        </w:rPr>
        <w:t></w:t>
      </w:r>
      <w:r w:rsidRPr="00C44726">
        <w:rPr>
          <w:rFonts w:hint="eastAsia"/>
          <w:lang w:val="en-US"/>
        </w:rPr>
        <w:t>завжди</w:t>
      </w:r>
      <w:r w:rsidRPr="00C44726">
        <w:rPr>
          <w:lang w:val="en-US"/>
        </w:rPr>
        <w:t></w:t>
      </w:r>
      <w:r w:rsidRPr="00C44726">
        <w:rPr>
          <w:rFonts w:hint="eastAsia"/>
          <w:lang w:val="en-US"/>
        </w:rPr>
        <w:t>і</w:t>
      </w:r>
      <w:r w:rsidRPr="00C44726">
        <w:rPr>
          <w:lang w:val="en-US"/>
        </w:rPr>
        <w:t></w:t>
      </w:r>
      <w:r w:rsidRPr="00C44726">
        <w:rPr>
          <w:rFonts w:hint="eastAsia"/>
          <w:lang w:val="en-US"/>
        </w:rPr>
        <w:t>всюди</w:t>
      </w:r>
      <w:r w:rsidRPr="00C44726">
        <w:rPr>
          <w:lang w:val="en-US"/>
        </w:rPr>
        <w:t></w:t>
      </w:r>
      <w:r w:rsidRPr="00C44726">
        <w:rPr>
          <w:lang w:val="en-US"/>
        </w:rPr>
        <w:t></w:t>
      </w:r>
      <w:r w:rsidRPr="00C44726">
        <w:rPr>
          <w:rFonts w:hint="eastAsia"/>
          <w:lang w:val="en-US"/>
        </w:rPr>
        <w:t>чим</w:t>
      </w:r>
    </w:p>
    <w:p w:rsidR="00C44726" w:rsidRPr="00C44726" w:rsidRDefault="00C44726" w:rsidP="00C44726">
      <w:pPr>
        <w:rPr>
          <w:lang w:val="en-US"/>
        </w:rPr>
      </w:pPr>
      <w:r w:rsidRPr="00C44726">
        <w:rPr>
          <w:rFonts w:hint="eastAsia"/>
          <w:lang w:val="en-US"/>
        </w:rPr>
        <w:t>більше</w:t>
      </w:r>
      <w:r w:rsidRPr="00C44726">
        <w:rPr>
          <w:lang w:val="en-US"/>
        </w:rPr>
        <w:t></w:t>
      </w:r>
      <w:r w:rsidRPr="00C44726">
        <w:rPr>
          <w:rFonts w:hint="eastAsia"/>
          <w:lang w:val="en-US"/>
        </w:rPr>
        <w:t>свободи</w:t>
      </w:r>
      <w:r w:rsidRPr="00C44726">
        <w:rPr>
          <w:lang w:val="en-US"/>
        </w:rPr>
        <w:t></w:t>
      </w:r>
      <w:r w:rsidRPr="00C44726">
        <w:rPr>
          <w:rFonts w:hint="eastAsia"/>
          <w:lang w:val="en-US"/>
        </w:rPr>
        <w:t>у</w:t>
      </w:r>
      <w:r w:rsidRPr="00C44726">
        <w:rPr>
          <w:lang w:val="en-US"/>
        </w:rPr>
        <w:t></w:t>
      </w:r>
      <w:r w:rsidRPr="00C44726">
        <w:rPr>
          <w:rFonts w:hint="eastAsia"/>
          <w:lang w:val="en-US"/>
        </w:rPr>
        <w:t>громадян</w:t>
      </w:r>
      <w:r w:rsidRPr="00C44726">
        <w:rPr>
          <w:lang w:val="en-US"/>
        </w:rPr>
        <w:t></w:t>
      </w:r>
      <w:r w:rsidRPr="00C44726">
        <w:rPr>
          <w:lang w:val="en-US"/>
        </w:rPr>
        <w:t></w:t>
      </w:r>
      <w:r w:rsidRPr="00C44726">
        <w:rPr>
          <w:rFonts w:hint="eastAsia"/>
          <w:lang w:val="en-US"/>
        </w:rPr>
        <w:t>тим</w:t>
      </w:r>
      <w:r w:rsidRPr="00C44726">
        <w:rPr>
          <w:lang w:val="en-US"/>
        </w:rPr>
        <w:t></w:t>
      </w:r>
      <w:r w:rsidRPr="00C44726">
        <w:rPr>
          <w:rFonts w:hint="eastAsia"/>
          <w:lang w:val="en-US"/>
        </w:rPr>
        <w:t>більше</w:t>
      </w:r>
      <w:r w:rsidRPr="00C44726">
        <w:rPr>
          <w:lang w:val="en-US"/>
        </w:rPr>
        <w:t></w:t>
      </w:r>
      <w:r w:rsidRPr="00C44726">
        <w:rPr>
          <w:rFonts w:hint="eastAsia"/>
          <w:lang w:val="en-US"/>
        </w:rPr>
        <w:t>з</w:t>
      </w:r>
      <w:r w:rsidRPr="00C44726">
        <w:rPr>
          <w:lang w:val="en-US"/>
        </w:rPr>
        <w:t></w:t>
      </w:r>
      <w:r w:rsidRPr="00C44726">
        <w:rPr>
          <w:rFonts w:hint="eastAsia"/>
          <w:lang w:val="en-US"/>
        </w:rPr>
        <w:t>них</w:t>
      </w:r>
      <w:r w:rsidRPr="00C44726">
        <w:rPr>
          <w:lang w:val="en-US"/>
        </w:rPr>
        <w:t></w:t>
      </w:r>
      <w:r w:rsidRPr="00C44726">
        <w:rPr>
          <w:rFonts w:hint="eastAsia"/>
          <w:lang w:val="en-US"/>
        </w:rPr>
        <w:t>можна</w:t>
      </w:r>
      <w:r w:rsidRPr="00C44726">
        <w:rPr>
          <w:lang w:val="en-US"/>
        </w:rPr>
        <w:t></w:t>
      </w:r>
      <w:r w:rsidRPr="00C44726">
        <w:rPr>
          <w:rFonts w:hint="eastAsia"/>
          <w:lang w:val="en-US"/>
        </w:rPr>
        <w:t>стягувати</w:t>
      </w:r>
      <w:r w:rsidRPr="00C44726">
        <w:rPr>
          <w:lang w:val="en-US"/>
        </w:rPr>
        <w:t></w:t>
      </w:r>
      <w:r w:rsidRPr="00C44726">
        <w:rPr>
          <w:rFonts w:hint="eastAsia"/>
          <w:lang w:val="en-US"/>
        </w:rPr>
        <w:t>податків</w:t>
      </w:r>
      <w:r w:rsidRPr="00C44726">
        <w:rPr>
          <w:lang w:val="en-US"/>
        </w:rPr>
        <w:t></w:t>
      </w:r>
      <w:r w:rsidRPr="00C44726">
        <w:rPr>
          <w:lang w:val="en-US"/>
        </w:rPr>
        <w:t></w:t>
      </w:r>
      <w:r w:rsidRPr="00C44726">
        <w:rPr>
          <w:rFonts w:hint="eastAsia"/>
          <w:lang w:val="en-US"/>
        </w:rPr>
        <w:t>менше</w:t>
      </w:r>
    </w:p>
    <w:p w:rsidR="00C44726" w:rsidRPr="00C44726" w:rsidRDefault="00C44726" w:rsidP="00C44726">
      <w:pPr>
        <w:rPr>
          <w:lang w:val="en-US"/>
        </w:rPr>
      </w:pPr>
      <w:r w:rsidRPr="00C44726">
        <w:rPr>
          <w:rFonts w:hint="eastAsia"/>
          <w:lang w:val="en-US"/>
        </w:rPr>
        <w:t>свободи</w:t>
      </w:r>
      <w:r w:rsidRPr="00C44726">
        <w:rPr>
          <w:lang w:val="en-US"/>
        </w:rPr>
        <w:t></w:t>
      </w:r>
      <w:r w:rsidRPr="00C44726">
        <w:rPr>
          <w:lang w:val="en-US"/>
        </w:rPr>
        <w:t></w:t>
      </w:r>
      <w:r w:rsidRPr="00C44726">
        <w:rPr>
          <w:rFonts w:hint="eastAsia"/>
          <w:lang w:val="en-US"/>
        </w:rPr>
        <w:t>менше</w:t>
      </w:r>
      <w:r w:rsidRPr="00C44726">
        <w:rPr>
          <w:lang w:val="en-US"/>
        </w:rPr>
        <w:t></w:t>
      </w:r>
      <w:r w:rsidRPr="00C44726">
        <w:rPr>
          <w:rFonts w:hint="eastAsia"/>
          <w:lang w:val="en-US"/>
        </w:rPr>
        <w:t>податків</w:t>
      </w:r>
      <w:r w:rsidRPr="00C44726">
        <w:rPr>
          <w:lang w:val="en-US"/>
        </w:rPr>
        <w:t></w:t>
      </w:r>
      <w:r w:rsidRPr="00C44726">
        <w:rPr>
          <w:rFonts w:hint="eastAsia"/>
          <w:lang w:val="en-US"/>
        </w:rPr>
        <w:t>–</w:t>
      </w:r>
      <w:r w:rsidRPr="00C44726">
        <w:rPr>
          <w:lang w:val="en-US"/>
        </w:rPr>
        <w:t></w:t>
      </w:r>
      <w:r w:rsidRPr="00C44726">
        <w:rPr>
          <w:rFonts w:hint="eastAsia"/>
          <w:lang w:val="en-US"/>
        </w:rPr>
        <w:t>це</w:t>
      </w:r>
      <w:r w:rsidRPr="00C44726">
        <w:rPr>
          <w:lang w:val="en-US"/>
        </w:rPr>
        <w:t></w:t>
      </w:r>
      <w:r w:rsidRPr="00C44726">
        <w:rPr>
          <w:rFonts w:hint="eastAsia"/>
          <w:lang w:val="en-US"/>
        </w:rPr>
        <w:t>правило</w:t>
      </w:r>
      <w:r w:rsidRPr="00C44726">
        <w:rPr>
          <w:lang w:val="en-US"/>
        </w:rPr>
        <w:t></w:t>
      </w:r>
      <w:r w:rsidRPr="00C44726">
        <w:rPr>
          <w:rFonts w:hint="eastAsia"/>
          <w:lang w:val="en-US"/>
        </w:rPr>
        <w:t>самої</w:t>
      </w:r>
      <w:r w:rsidRPr="00C44726">
        <w:rPr>
          <w:lang w:val="en-US"/>
        </w:rPr>
        <w:t></w:t>
      </w:r>
      <w:r w:rsidRPr="00C44726">
        <w:rPr>
          <w:rFonts w:hint="eastAsia"/>
          <w:lang w:val="en-US"/>
        </w:rPr>
        <w:t>природи</w:t>
      </w:r>
      <w:r w:rsidRPr="00C44726">
        <w:rPr>
          <w:lang w:val="en-US"/>
        </w:rPr>
        <w:t></w:t>
      </w:r>
      <w:r w:rsidRPr="00C44726">
        <w:rPr>
          <w:rFonts w:hint="eastAsia"/>
          <w:lang w:val="en-US"/>
        </w:rPr>
        <w:t>незмінне</w:t>
      </w:r>
      <w:r w:rsidRPr="00C44726">
        <w:rPr>
          <w:lang w:val="en-US"/>
        </w:rPr>
        <w:t></w:t>
      </w:r>
      <w:r w:rsidRPr="00C44726">
        <w:rPr>
          <w:rFonts w:hint="eastAsia"/>
          <w:lang w:val="en-US"/>
        </w:rPr>
        <w:t>скрізь</w:t>
      </w:r>
      <w:r w:rsidRPr="00C44726">
        <w:rPr>
          <w:lang w:val="en-US"/>
        </w:rPr>
        <w:t></w:t>
      </w:r>
      <w:r w:rsidRPr="00C44726">
        <w:rPr>
          <w:rFonts w:hint="eastAsia"/>
          <w:lang w:val="en-US"/>
        </w:rPr>
        <w:t>і</w:t>
      </w:r>
      <w:r w:rsidRPr="00C44726">
        <w:rPr>
          <w:lang w:val="en-US"/>
        </w:rPr>
        <w:t></w:t>
      </w:r>
      <w:r w:rsidRPr="00C44726">
        <w:rPr>
          <w:rFonts w:hint="eastAsia"/>
          <w:lang w:val="en-US"/>
        </w:rPr>
        <w:t>завжди</w:t>
      </w:r>
      <w:r w:rsidRPr="00C44726">
        <w:rPr>
          <w:lang w:val="en-US"/>
        </w:rPr>
        <w:t></w:t>
      </w:r>
    </w:p>
    <w:p w:rsidR="00C44726" w:rsidRPr="00C44726" w:rsidRDefault="00C44726" w:rsidP="00C44726">
      <w:pPr>
        <w:rPr>
          <w:lang w:val="en-US"/>
        </w:rPr>
      </w:pPr>
      <w:r w:rsidRPr="00C44726">
        <w:rPr>
          <w:rFonts w:hint="eastAsia"/>
          <w:lang w:val="en-US"/>
        </w:rPr>
        <w:t>Політична</w:t>
      </w:r>
      <w:r w:rsidRPr="00C44726">
        <w:rPr>
          <w:lang w:val="en-US"/>
        </w:rPr>
        <w:t></w:t>
      </w:r>
      <w:r w:rsidRPr="00C44726">
        <w:rPr>
          <w:rFonts w:hint="eastAsia"/>
          <w:lang w:val="en-US"/>
        </w:rPr>
        <w:t>складова</w:t>
      </w:r>
      <w:r w:rsidRPr="00C44726">
        <w:rPr>
          <w:lang w:val="en-US"/>
        </w:rPr>
        <w:t></w:t>
      </w:r>
      <w:r w:rsidRPr="00C44726">
        <w:rPr>
          <w:rFonts w:hint="eastAsia"/>
          <w:lang w:val="en-US"/>
        </w:rPr>
        <w:t>свободи</w:t>
      </w:r>
      <w:r w:rsidRPr="00C44726">
        <w:rPr>
          <w:lang w:val="en-US"/>
        </w:rPr>
        <w:t></w:t>
      </w:r>
      <w:r w:rsidRPr="00C44726">
        <w:rPr>
          <w:rFonts w:hint="eastAsia"/>
          <w:lang w:val="en-US"/>
        </w:rPr>
        <w:t>у</w:t>
      </w:r>
      <w:r w:rsidRPr="00C44726">
        <w:rPr>
          <w:lang w:val="en-US"/>
        </w:rPr>
        <w:t></w:t>
      </w:r>
      <w:r w:rsidRPr="00C44726">
        <w:rPr>
          <w:rFonts w:hint="eastAsia"/>
          <w:lang w:val="en-US"/>
        </w:rPr>
        <w:t>системі</w:t>
      </w:r>
      <w:r w:rsidRPr="00C44726">
        <w:rPr>
          <w:lang w:val="en-US"/>
        </w:rPr>
        <w:t></w:t>
      </w:r>
      <w:r w:rsidRPr="00C44726">
        <w:rPr>
          <w:rFonts w:hint="eastAsia"/>
          <w:lang w:val="en-US"/>
        </w:rPr>
        <w:t>оподаткування</w:t>
      </w:r>
      <w:r w:rsidRPr="00C44726">
        <w:rPr>
          <w:lang w:val="en-US"/>
        </w:rPr>
        <w:t></w:t>
      </w:r>
      <w:r w:rsidRPr="00C44726">
        <w:rPr>
          <w:rFonts w:hint="eastAsia"/>
          <w:lang w:val="en-US"/>
        </w:rPr>
        <w:t>походить</w:t>
      </w:r>
      <w:r w:rsidRPr="00C44726">
        <w:rPr>
          <w:lang w:val="en-US"/>
        </w:rPr>
        <w:t></w:t>
      </w:r>
      <w:r w:rsidRPr="00C44726">
        <w:rPr>
          <w:rFonts w:hint="eastAsia"/>
          <w:lang w:val="en-US"/>
        </w:rPr>
        <w:t>у</w:t>
      </w:r>
      <w:r w:rsidRPr="00C44726">
        <w:rPr>
          <w:lang w:val="en-US"/>
        </w:rPr>
        <w:t></w:t>
      </w:r>
      <w:r w:rsidRPr="00C44726">
        <w:rPr>
          <w:rFonts w:hint="eastAsia"/>
          <w:lang w:val="en-US"/>
        </w:rPr>
        <w:t>стягуванні</w:t>
      </w:r>
      <w:r w:rsidRPr="00C44726">
        <w:rPr>
          <w:lang w:val="en-US"/>
        </w:rPr>
        <w:t></w:t>
      </w:r>
      <w:r w:rsidRPr="00C44726">
        <w:rPr>
          <w:rFonts w:hint="eastAsia"/>
          <w:lang w:val="en-US"/>
        </w:rPr>
        <w:t>з</w:t>
      </w:r>
    </w:p>
    <w:p w:rsidR="00C44726" w:rsidRPr="00C44726" w:rsidRDefault="00C44726" w:rsidP="00C44726">
      <w:pPr>
        <w:rPr>
          <w:lang w:val="en-US"/>
        </w:rPr>
      </w:pPr>
      <w:r w:rsidRPr="00C44726">
        <w:rPr>
          <w:rFonts w:hint="eastAsia"/>
          <w:lang w:val="en-US"/>
        </w:rPr>
        <w:t>громадян</w:t>
      </w:r>
      <w:r w:rsidRPr="00C44726">
        <w:rPr>
          <w:lang w:val="en-US"/>
        </w:rPr>
        <w:t></w:t>
      </w:r>
      <w:r w:rsidRPr="00C44726">
        <w:rPr>
          <w:rFonts w:hint="eastAsia"/>
          <w:lang w:val="en-US"/>
        </w:rPr>
        <w:t>зайвого</w:t>
      </w:r>
      <w:r w:rsidRPr="00C44726">
        <w:rPr>
          <w:lang w:val="en-US"/>
        </w:rPr>
        <w:t></w:t>
      </w:r>
      <w:r w:rsidRPr="00C44726">
        <w:rPr>
          <w:lang w:val="en-US"/>
        </w:rPr>
        <w:t></w:t>
      </w:r>
      <w:r w:rsidRPr="00C44726">
        <w:rPr>
          <w:rFonts w:hint="eastAsia"/>
          <w:lang w:val="en-US"/>
        </w:rPr>
        <w:t>Із</w:t>
      </w:r>
      <w:r w:rsidRPr="00C44726">
        <w:rPr>
          <w:lang w:val="en-US"/>
        </w:rPr>
        <w:t></w:t>
      </w:r>
      <w:r w:rsidRPr="00C44726">
        <w:rPr>
          <w:rFonts w:hint="eastAsia"/>
          <w:lang w:val="en-US"/>
        </w:rPr>
        <w:t>моменту</w:t>
      </w:r>
      <w:r w:rsidRPr="00C44726">
        <w:rPr>
          <w:lang w:val="en-US"/>
        </w:rPr>
        <w:t></w:t>
      </w:r>
      <w:r w:rsidRPr="00C44726">
        <w:rPr>
          <w:rFonts w:hint="eastAsia"/>
          <w:lang w:val="en-US"/>
        </w:rPr>
        <w:t>стягування</w:t>
      </w:r>
      <w:r w:rsidRPr="00C44726">
        <w:rPr>
          <w:lang w:val="en-US"/>
        </w:rPr>
        <w:t></w:t>
      </w:r>
      <w:r w:rsidRPr="00C44726">
        <w:rPr>
          <w:rFonts w:hint="eastAsia"/>
          <w:lang w:val="en-US"/>
        </w:rPr>
        <w:t>зайвого</w:t>
      </w:r>
      <w:r w:rsidRPr="00C44726">
        <w:rPr>
          <w:lang w:val="en-US"/>
        </w:rPr>
        <w:t></w:t>
      </w:r>
      <w:r w:rsidRPr="00C44726">
        <w:rPr>
          <w:rFonts w:hint="eastAsia"/>
          <w:lang w:val="en-US"/>
        </w:rPr>
        <w:t>кожна</w:t>
      </w:r>
      <w:r w:rsidRPr="00C44726">
        <w:rPr>
          <w:lang w:val="en-US"/>
        </w:rPr>
        <w:t></w:t>
      </w:r>
      <w:r w:rsidRPr="00C44726">
        <w:rPr>
          <w:rFonts w:hint="eastAsia"/>
          <w:lang w:val="en-US"/>
        </w:rPr>
        <w:t>людина</w:t>
      </w:r>
      <w:r w:rsidRPr="00C44726">
        <w:rPr>
          <w:lang w:val="en-US"/>
        </w:rPr>
        <w:t></w:t>
      </w:r>
      <w:r w:rsidRPr="00C44726">
        <w:rPr>
          <w:rFonts w:hint="eastAsia"/>
          <w:lang w:val="en-US"/>
        </w:rPr>
        <w:t>по</w:t>
      </w:r>
      <w:r w:rsidRPr="00C44726">
        <w:rPr>
          <w:lang w:val="en-US"/>
        </w:rPr>
        <w:t></w:t>
      </w:r>
      <w:r w:rsidRPr="00C44726">
        <w:rPr>
          <w:rFonts w:hint="eastAsia"/>
          <w:lang w:val="en-US"/>
        </w:rPr>
        <w:t>мірі</w:t>
      </w:r>
      <w:r w:rsidRPr="00C44726">
        <w:rPr>
          <w:lang w:val="en-US"/>
        </w:rPr>
        <w:t></w:t>
      </w:r>
      <w:r w:rsidRPr="00C44726">
        <w:rPr>
          <w:rFonts w:hint="eastAsia"/>
          <w:lang w:val="en-US"/>
        </w:rPr>
        <w:t>її</w:t>
      </w:r>
      <w:r w:rsidRPr="00C44726">
        <w:rPr>
          <w:lang w:val="en-US"/>
        </w:rPr>
        <w:t></w:t>
      </w:r>
      <w:r w:rsidRPr="00C44726">
        <w:rPr>
          <w:rFonts w:hint="eastAsia"/>
          <w:lang w:val="en-US"/>
        </w:rPr>
        <w:t>статків</w:t>
      </w:r>
      <w:r w:rsidRPr="00C44726">
        <w:rPr>
          <w:lang w:val="en-US"/>
        </w:rPr>
        <w:t></w:t>
      </w:r>
    </w:p>
    <w:p w:rsidR="00C44726" w:rsidRPr="00C44726" w:rsidRDefault="00C44726" w:rsidP="00C44726">
      <w:pPr>
        <w:rPr>
          <w:lang w:val="en-US"/>
        </w:rPr>
      </w:pPr>
      <w:r w:rsidRPr="00C44726">
        <w:rPr>
          <w:rFonts w:hint="eastAsia"/>
          <w:lang w:val="en-US"/>
        </w:rPr>
        <w:t>у</w:t>
      </w:r>
      <w:r w:rsidRPr="00C44726">
        <w:rPr>
          <w:lang w:val="en-US"/>
        </w:rPr>
        <w:t></w:t>
      </w:r>
      <w:r w:rsidRPr="00C44726">
        <w:rPr>
          <w:rFonts w:hint="eastAsia"/>
          <w:lang w:val="en-US"/>
        </w:rPr>
        <w:t>більшій</w:t>
      </w:r>
      <w:r w:rsidRPr="00C44726">
        <w:rPr>
          <w:lang w:val="en-US"/>
        </w:rPr>
        <w:t></w:t>
      </w:r>
      <w:r w:rsidRPr="00C44726">
        <w:rPr>
          <w:rFonts w:hint="eastAsia"/>
          <w:lang w:val="en-US"/>
        </w:rPr>
        <w:t>чи</w:t>
      </w:r>
      <w:r w:rsidRPr="00C44726">
        <w:rPr>
          <w:lang w:val="en-US"/>
        </w:rPr>
        <w:t></w:t>
      </w:r>
      <w:r w:rsidRPr="00C44726">
        <w:rPr>
          <w:rFonts w:hint="eastAsia"/>
          <w:lang w:val="en-US"/>
        </w:rPr>
        <w:t>меншій</w:t>
      </w:r>
      <w:r w:rsidRPr="00C44726">
        <w:rPr>
          <w:lang w:val="en-US"/>
        </w:rPr>
        <w:t></w:t>
      </w:r>
      <w:r w:rsidRPr="00C44726">
        <w:rPr>
          <w:rFonts w:hint="eastAsia"/>
          <w:lang w:val="en-US"/>
        </w:rPr>
        <w:t>мірі</w:t>
      </w:r>
      <w:r w:rsidRPr="00C44726">
        <w:rPr>
          <w:lang w:val="en-US"/>
        </w:rPr>
        <w:t></w:t>
      </w:r>
      <w:r w:rsidRPr="00C44726">
        <w:rPr>
          <w:lang w:val="en-US"/>
        </w:rPr>
        <w:t></w:t>
      </w:r>
      <w:r w:rsidRPr="00C44726">
        <w:rPr>
          <w:rFonts w:hint="eastAsia"/>
          <w:lang w:val="en-US"/>
        </w:rPr>
        <w:t>стає</w:t>
      </w:r>
      <w:r w:rsidRPr="00C44726">
        <w:rPr>
          <w:lang w:val="en-US"/>
        </w:rPr>
        <w:t></w:t>
      </w:r>
      <w:r w:rsidRPr="00C44726">
        <w:rPr>
          <w:rFonts w:hint="eastAsia"/>
          <w:lang w:val="en-US"/>
        </w:rPr>
        <w:t>заручником</w:t>
      </w:r>
      <w:r w:rsidRPr="00C44726">
        <w:rPr>
          <w:lang w:val="en-US"/>
        </w:rPr>
        <w:t></w:t>
      </w:r>
      <w:r w:rsidRPr="00C44726">
        <w:rPr>
          <w:rFonts w:hint="eastAsia"/>
          <w:lang w:val="en-US"/>
        </w:rPr>
        <w:t>держави</w:t>
      </w:r>
      <w:r w:rsidRPr="00C44726">
        <w:rPr>
          <w:lang w:val="en-US"/>
        </w:rPr>
        <w:t></w:t>
      </w:r>
      <w:r w:rsidRPr="00C44726">
        <w:rPr>
          <w:rFonts w:hint="eastAsia"/>
          <w:lang w:val="en-US"/>
        </w:rPr>
        <w:t>і</w:t>
      </w:r>
      <w:r w:rsidRPr="00C44726">
        <w:rPr>
          <w:lang w:val="en-US"/>
        </w:rPr>
        <w:t></w:t>
      </w:r>
      <w:r w:rsidRPr="00C44726">
        <w:rPr>
          <w:rFonts w:hint="eastAsia"/>
          <w:lang w:val="en-US"/>
        </w:rPr>
        <w:t>з</w:t>
      </w:r>
      <w:r w:rsidRPr="00C44726">
        <w:rPr>
          <w:lang w:val="en-US"/>
        </w:rPr>
        <w:t></w:t>
      </w:r>
      <w:r w:rsidRPr="00C44726">
        <w:rPr>
          <w:rFonts w:hint="eastAsia"/>
          <w:lang w:val="en-US"/>
        </w:rPr>
        <w:t>цього</w:t>
      </w:r>
      <w:r w:rsidRPr="00C44726">
        <w:rPr>
          <w:lang w:val="en-US"/>
        </w:rPr>
        <w:t></w:t>
      </w:r>
      <w:r w:rsidRPr="00C44726">
        <w:rPr>
          <w:rFonts w:hint="eastAsia"/>
          <w:lang w:val="en-US"/>
        </w:rPr>
        <w:t>моменту</w:t>
      </w:r>
      <w:r w:rsidRPr="00C44726">
        <w:rPr>
          <w:lang w:val="en-US"/>
        </w:rPr>
        <w:t></w:t>
      </w:r>
      <w:r w:rsidRPr="00C44726">
        <w:rPr>
          <w:rFonts w:hint="eastAsia"/>
          <w:lang w:val="en-US"/>
        </w:rPr>
        <w:t>головна</w:t>
      </w:r>
    </w:p>
    <w:p w:rsidR="00C44726" w:rsidRPr="00C44726" w:rsidRDefault="00C44726" w:rsidP="00C44726">
      <w:pPr>
        <w:rPr>
          <w:lang w:val="en-US"/>
        </w:rPr>
      </w:pPr>
      <w:r w:rsidRPr="00C44726">
        <w:rPr>
          <w:rFonts w:hint="eastAsia"/>
          <w:lang w:val="en-US"/>
        </w:rPr>
        <w:t>економічна</w:t>
      </w:r>
      <w:r w:rsidRPr="00C44726">
        <w:rPr>
          <w:lang w:val="en-US"/>
        </w:rPr>
        <w:t></w:t>
      </w:r>
      <w:r w:rsidRPr="00C44726">
        <w:rPr>
          <w:rFonts w:hint="eastAsia"/>
          <w:lang w:val="en-US"/>
        </w:rPr>
        <w:t>складова</w:t>
      </w:r>
      <w:r w:rsidRPr="00C44726">
        <w:rPr>
          <w:lang w:val="en-US"/>
        </w:rPr>
        <w:t></w:t>
      </w:r>
      <w:r w:rsidRPr="00C44726">
        <w:rPr>
          <w:rFonts w:hint="eastAsia"/>
          <w:lang w:val="en-US"/>
        </w:rPr>
        <w:t>наповнення</w:t>
      </w:r>
      <w:r w:rsidRPr="00C44726">
        <w:rPr>
          <w:lang w:val="en-US"/>
        </w:rPr>
        <w:t></w:t>
      </w:r>
      <w:r w:rsidRPr="00C44726">
        <w:rPr>
          <w:rFonts w:hint="eastAsia"/>
          <w:lang w:val="en-US"/>
        </w:rPr>
        <w:t>держбюджету</w:t>
      </w:r>
      <w:r w:rsidRPr="00C44726">
        <w:rPr>
          <w:lang w:val="en-US"/>
        </w:rPr>
        <w:t></w:t>
      </w:r>
      <w:r w:rsidRPr="00C44726">
        <w:rPr>
          <w:lang w:val="en-US"/>
        </w:rPr>
        <w:t></w:t>
      </w:r>
      <w:r w:rsidRPr="00C44726">
        <w:rPr>
          <w:rFonts w:hint="eastAsia"/>
          <w:lang w:val="en-US"/>
        </w:rPr>
        <w:t>у</w:t>
      </w:r>
      <w:r w:rsidRPr="00C44726">
        <w:rPr>
          <w:lang w:val="en-US"/>
        </w:rPr>
        <w:t></w:t>
      </w:r>
      <w:r w:rsidRPr="00C44726">
        <w:rPr>
          <w:rFonts w:hint="eastAsia"/>
          <w:lang w:val="en-US"/>
        </w:rPr>
        <w:t>вигляді</w:t>
      </w:r>
      <w:r w:rsidRPr="00C44726">
        <w:rPr>
          <w:lang w:val="en-US"/>
        </w:rPr>
        <w:t></w:t>
      </w:r>
      <w:r w:rsidRPr="00C44726">
        <w:rPr>
          <w:rFonts w:hint="eastAsia"/>
          <w:lang w:val="en-US"/>
        </w:rPr>
        <w:t>податків</w:t>
      </w:r>
      <w:r w:rsidRPr="00C44726">
        <w:rPr>
          <w:lang w:val="en-US"/>
        </w:rPr>
        <w:t></w:t>
      </w:r>
      <w:r w:rsidRPr="00C44726">
        <w:rPr>
          <w:lang w:val="en-US"/>
        </w:rPr>
        <w:t></w:t>
      </w:r>
      <w:r w:rsidRPr="00C44726">
        <w:rPr>
          <w:rFonts w:hint="eastAsia"/>
          <w:lang w:val="en-US"/>
        </w:rPr>
        <w:t>починає</w:t>
      </w:r>
    </w:p>
    <w:p w:rsidR="00C44726" w:rsidRPr="00C44726" w:rsidRDefault="00C44726" w:rsidP="00C44726">
      <w:pPr>
        <w:rPr>
          <w:lang w:val="en-US"/>
        </w:rPr>
      </w:pPr>
      <w:r w:rsidRPr="00C44726">
        <w:rPr>
          <w:rFonts w:hint="eastAsia"/>
          <w:lang w:val="en-US"/>
        </w:rPr>
        <w:t>працювати</w:t>
      </w:r>
      <w:r w:rsidRPr="00C44726">
        <w:rPr>
          <w:lang w:val="en-US"/>
        </w:rPr>
        <w:t></w:t>
      </w:r>
      <w:r w:rsidRPr="00C44726">
        <w:rPr>
          <w:rFonts w:hint="eastAsia"/>
          <w:lang w:val="en-US"/>
        </w:rPr>
        <w:t>проти</w:t>
      </w:r>
      <w:r w:rsidRPr="00C44726">
        <w:rPr>
          <w:lang w:val="en-US"/>
        </w:rPr>
        <w:t></w:t>
      </w:r>
      <w:r w:rsidRPr="00C44726">
        <w:rPr>
          <w:rFonts w:hint="eastAsia"/>
          <w:lang w:val="en-US"/>
        </w:rPr>
        <w:t>самих</w:t>
      </w:r>
      <w:r w:rsidRPr="00C44726">
        <w:rPr>
          <w:lang w:val="en-US"/>
        </w:rPr>
        <w:t></w:t>
      </w:r>
      <w:r w:rsidRPr="00C44726">
        <w:rPr>
          <w:rFonts w:hint="eastAsia"/>
          <w:lang w:val="en-US"/>
        </w:rPr>
        <w:t>громадян</w:t>
      </w:r>
      <w:r w:rsidRPr="00C44726">
        <w:rPr>
          <w:lang w:val="en-US"/>
        </w:rPr>
        <w:t></w:t>
      </w:r>
      <w:r w:rsidRPr="00C44726">
        <w:rPr>
          <w:rFonts w:hint="eastAsia"/>
          <w:lang w:val="en-US"/>
        </w:rPr>
        <w:t>та</w:t>
      </w:r>
      <w:r w:rsidRPr="00C44726">
        <w:rPr>
          <w:lang w:val="en-US"/>
        </w:rPr>
        <w:t></w:t>
      </w:r>
      <w:r w:rsidRPr="00C44726">
        <w:rPr>
          <w:rFonts w:hint="eastAsia"/>
          <w:lang w:val="en-US"/>
        </w:rPr>
        <w:t>стає</w:t>
      </w:r>
      <w:r w:rsidRPr="00C44726">
        <w:rPr>
          <w:lang w:val="en-US"/>
        </w:rPr>
        <w:t></w:t>
      </w:r>
      <w:r w:rsidRPr="00C44726">
        <w:rPr>
          <w:rFonts w:hint="eastAsia"/>
          <w:lang w:val="en-US"/>
        </w:rPr>
        <w:t>для</w:t>
      </w:r>
      <w:r w:rsidRPr="00C44726">
        <w:rPr>
          <w:lang w:val="en-US"/>
        </w:rPr>
        <w:t></w:t>
      </w:r>
      <w:r w:rsidRPr="00C44726">
        <w:rPr>
          <w:rFonts w:hint="eastAsia"/>
          <w:lang w:val="en-US"/>
        </w:rPr>
        <w:t>них</w:t>
      </w:r>
      <w:r w:rsidRPr="00C44726">
        <w:rPr>
          <w:lang w:val="en-US"/>
        </w:rPr>
        <w:t></w:t>
      </w:r>
      <w:r w:rsidRPr="00C44726">
        <w:rPr>
          <w:lang w:val="en-US"/>
        </w:rPr>
        <w:t></w:t>
      </w:r>
      <w:r w:rsidRPr="00C44726">
        <w:rPr>
          <w:rFonts w:hint="eastAsia"/>
          <w:lang w:val="en-US"/>
        </w:rPr>
        <w:t>на</w:t>
      </w:r>
      <w:r w:rsidRPr="00C44726">
        <w:rPr>
          <w:lang w:val="en-US"/>
        </w:rPr>
        <w:t></w:t>
      </w:r>
      <w:r w:rsidRPr="00C44726">
        <w:rPr>
          <w:rFonts w:hint="eastAsia"/>
          <w:lang w:val="en-US"/>
        </w:rPr>
        <w:t>відміну</w:t>
      </w:r>
      <w:r w:rsidRPr="00C44726">
        <w:rPr>
          <w:lang w:val="en-US"/>
        </w:rPr>
        <w:t></w:t>
      </w:r>
      <w:r w:rsidRPr="00C44726">
        <w:rPr>
          <w:rFonts w:hint="eastAsia"/>
          <w:lang w:val="en-US"/>
        </w:rPr>
        <w:t>від</w:t>
      </w:r>
      <w:r w:rsidRPr="00C44726">
        <w:rPr>
          <w:lang w:val="en-US"/>
        </w:rPr>
        <w:t></w:t>
      </w:r>
      <w:r w:rsidRPr="00C44726">
        <w:rPr>
          <w:rFonts w:hint="eastAsia"/>
          <w:lang w:val="en-US"/>
        </w:rPr>
        <w:t>держави</w:t>
      </w:r>
      <w:r w:rsidRPr="00C44726">
        <w:rPr>
          <w:lang w:val="en-US"/>
        </w:rPr>
        <w:t></w:t>
      </w:r>
      <w:r w:rsidRPr="00C44726">
        <w:rPr>
          <w:lang w:val="en-US"/>
        </w:rPr>
        <w:t></w:t>
      </w:r>
      <w:r w:rsidRPr="00C44726">
        <w:rPr>
          <w:rFonts w:hint="eastAsia"/>
          <w:lang w:val="en-US"/>
        </w:rPr>
        <w:t>вже</w:t>
      </w:r>
      <w:r w:rsidRPr="00C44726">
        <w:rPr>
          <w:lang w:val="en-US"/>
        </w:rPr>
        <w:t></w:t>
      </w:r>
      <w:r w:rsidRPr="00C44726">
        <w:rPr>
          <w:rFonts w:hint="eastAsia"/>
          <w:lang w:val="en-US"/>
        </w:rPr>
        <w:t>не</w:t>
      </w:r>
    </w:p>
    <w:p w:rsidR="00C44726" w:rsidRPr="00C44726" w:rsidRDefault="00C44726" w:rsidP="00C44726">
      <w:pPr>
        <w:rPr>
          <w:lang w:val="en-US"/>
        </w:rPr>
      </w:pPr>
      <w:r w:rsidRPr="00C44726">
        <w:rPr>
          <w:rFonts w:hint="eastAsia"/>
          <w:lang w:val="en-US"/>
        </w:rPr>
        <w:t>економічною</w:t>
      </w:r>
      <w:r w:rsidRPr="00C44726">
        <w:rPr>
          <w:lang w:val="en-US"/>
        </w:rPr>
        <w:t></w:t>
      </w:r>
      <w:r w:rsidRPr="00C44726">
        <w:rPr>
          <w:rFonts w:hint="eastAsia"/>
          <w:lang w:val="en-US"/>
        </w:rPr>
        <w:t>складовою</w:t>
      </w:r>
      <w:r w:rsidRPr="00C44726">
        <w:rPr>
          <w:lang w:val="en-US"/>
        </w:rPr>
        <w:t></w:t>
      </w:r>
      <w:r w:rsidRPr="00C44726">
        <w:rPr>
          <w:lang w:val="en-US"/>
        </w:rPr>
        <w:t></w:t>
      </w:r>
      <w:r w:rsidRPr="00C44726">
        <w:rPr>
          <w:rFonts w:hint="eastAsia"/>
          <w:lang w:val="en-US"/>
        </w:rPr>
        <w:t>а</w:t>
      </w:r>
      <w:r w:rsidRPr="00C44726">
        <w:rPr>
          <w:lang w:val="en-US"/>
        </w:rPr>
        <w:t></w:t>
      </w:r>
      <w:r w:rsidRPr="00C44726">
        <w:rPr>
          <w:rFonts w:hint="eastAsia"/>
          <w:lang w:val="en-US"/>
        </w:rPr>
        <w:t>політичною</w:t>
      </w:r>
      <w:r w:rsidRPr="00C44726">
        <w:rPr>
          <w:lang w:val="en-US"/>
        </w:rPr>
        <w:t></w:t>
      </w:r>
      <w:r w:rsidRPr="00C44726">
        <w:rPr>
          <w:rFonts w:hint="eastAsia"/>
          <w:lang w:val="en-US"/>
        </w:rPr>
        <w:t>системою</w:t>
      </w:r>
      <w:r w:rsidRPr="00C44726">
        <w:rPr>
          <w:lang w:val="en-US"/>
        </w:rPr>
        <w:t></w:t>
      </w:r>
      <w:r w:rsidRPr="00C44726">
        <w:rPr>
          <w:rFonts w:hint="eastAsia"/>
          <w:lang w:val="en-US"/>
        </w:rPr>
        <w:t>поборів</w:t>
      </w:r>
      <w:r w:rsidRPr="00C44726">
        <w:rPr>
          <w:lang w:val="en-US"/>
        </w:rPr>
        <w:t></w:t>
      </w:r>
    </w:p>
    <w:p w:rsidR="00C44726" w:rsidRPr="00C44726" w:rsidRDefault="00C44726" w:rsidP="00C44726">
      <w:pPr>
        <w:rPr>
          <w:lang w:val="en-US"/>
        </w:rPr>
      </w:pPr>
      <w:r w:rsidRPr="00C44726">
        <w:rPr>
          <w:rFonts w:hint="eastAsia"/>
          <w:lang w:val="en-US"/>
        </w:rPr>
        <w:t>Не</w:t>
      </w:r>
      <w:r w:rsidRPr="00C44726">
        <w:rPr>
          <w:lang w:val="en-US"/>
        </w:rPr>
        <w:t></w:t>
      </w:r>
      <w:r w:rsidRPr="00C44726">
        <w:rPr>
          <w:rFonts w:hint="eastAsia"/>
          <w:lang w:val="en-US"/>
        </w:rPr>
        <w:t>менш</w:t>
      </w:r>
      <w:r w:rsidRPr="00C44726">
        <w:rPr>
          <w:lang w:val="en-US"/>
        </w:rPr>
        <w:t></w:t>
      </w:r>
      <w:r w:rsidRPr="00C44726">
        <w:rPr>
          <w:rFonts w:hint="eastAsia"/>
          <w:lang w:val="en-US"/>
        </w:rPr>
        <w:t>актуальним</w:t>
      </w:r>
      <w:r w:rsidRPr="00C44726">
        <w:rPr>
          <w:lang w:val="en-US"/>
        </w:rPr>
        <w:t></w:t>
      </w:r>
      <w:r w:rsidRPr="00C44726">
        <w:rPr>
          <w:rFonts w:hint="eastAsia"/>
          <w:lang w:val="en-US"/>
        </w:rPr>
        <w:t>у</w:t>
      </w:r>
      <w:r w:rsidRPr="00C44726">
        <w:rPr>
          <w:lang w:val="en-US"/>
        </w:rPr>
        <w:t></w:t>
      </w:r>
      <w:r w:rsidRPr="00C44726">
        <w:rPr>
          <w:rFonts w:hint="eastAsia"/>
          <w:lang w:val="en-US"/>
        </w:rPr>
        <w:t>наш</w:t>
      </w:r>
      <w:r w:rsidRPr="00C44726">
        <w:rPr>
          <w:lang w:val="en-US"/>
        </w:rPr>
        <w:t></w:t>
      </w:r>
      <w:r w:rsidRPr="00C44726">
        <w:rPr>
          <w:rFonts w:hint="eastAsia"/>
          <w:lang w:val="en-US"/>
        </w:rPr>
        <w:t>час</w:t>
      </w:r>
      <w:r w:rsidRPr="00C44726">
        <w:rPr>
          <w:lang w:val="en-US"/>
        </w:rPr>
        <w:t></w:t>
      </w:r>
      <w:r w:rsidRPr="00C44726">
        <w:rPr>
          <w:rFonts w:hint="eastAsia"/>
          <w:lang w:val="en-US"/>
        </w:rPr>
        <w:t>є</w:t>
      </w:r>
      <w:r w:rsidRPr="00C44726">
        <w:rPr>
          <w:lang w:val="en-US"/>
        </w:rPr>
        <w:t></w:t>
      </w:r>
      <w:r w:rsidRPr="00C44726">
        <w:rPr>
          <w:rFonts w:hint="eastAsia"/>
          <w:lang w:val="en-US"/>
        </w:rPr>
        <w:t>релігійний</w:t>
      </w:r>
      <w:r w:rsidRPr="00C44726">
        <w:rPr>
          <w:lang w:val="en-US"/>
        </w:rPr>
        <w:t></w:t>
      </w:r>
      <w:r w:rsidRPr="00C44726">
        <w:rPr>
          <w:rFonts w:hint="eastAsia"/>
          <w:lang w:val="en-US"/>
        </w:rPr>
        <w:t>чинник</w:t>
      </w:r>
      <w:r w:rsidRPr="00C44726">
        <w:rPr>
          <w:lang w:val="en-US"/>
        </w:rPr>
        <w:t></w:t>
      </w:r>
      <w:r w:rsidRPr="00C44726">
        <w:rPr>
          <w:lang w:val="en-US"/>
        </w:rPr>
        <w:t></w:t>
      </w:r>
      <w:r w:rsidRPr="00C44726">
        <w:rPr>
          <w:rFonts w:hint="eastAsia"/>
          <w:lang w:val="en-US"/>
        </w:rPr>
        <w:t>Найкраще</w:t>
      </w:r>
      <w:r w:rsidRPr="00C44726">
        <w:rPr>
          <w:lang w:val="en-US"/>
        </w:rPr>
        <w:t></w:t>
      </w:r>
      <w:r w:rsidRPr="00C44726">
        <w:rPr>
          <w:rFonts w:hint="eastAsia"/>
          <w:lang w:val="en-US"/>
        </w:rPr>
        <w:t>було</w:t>
      </w:r>
      <w:r w:rsidRPr="00C44726">
        <w:rPr>
          <w:lang w:val="en-US"/>
        </w:rPr>
        <w:t></w:t>
      </w:r>
      <w:r w:rsidRPr="00C44726">
        <w:rPr>
          <w:rFonts w:hint="eastAsia"/>
          <w:lang w:val="en-US"/>
        </w:rPr>
        <w:t>б</w:t>
      </w:r>
      <w:r w:rsidRPr="00C44726">
        <w:rPr>
          <w:lang w:val="en-US"/>
        </w:rPr>
        <w:t></w:t>
      </w:r>
      <w:r w:rsidRPr="00C44726">
        <w:rPr>
          <w:rFonts w:hint="eastAsia"/>
          <w:lang w:val="en-US"/>
        </w:rPr>
        <w:t>в</w:t>
      </w:r>
    </w:p>
    <w:p w:rsidR="00C44726" w:rsidRPr="00C44726" w:rsidRDefault="00C44726" w:rsidP="00C44726">
      <w:pPr>
        <w:rPr>
          <w:lang w:val="en-US"/>
        </w:rPr>
      </w:pPr>
      <w:r w:rsidRPr="00C44726">
        <w:rPr>
          <w:rFonts w:hint="eastAsia"/>
          <w:lang w:val="en-US"/>
        </w:rPr>
        <w:t>державі</w:t>
      </w:r>
      <w:r w:rsidRPr="00C44726">
        <w:rPr>
          <w:lang w:val="en-US"/>
        </w:rPr>
        <w:t></w:t>
      </w:r>
      <w:r w:rsidRPr="00C44726">
        <w:rPr>
          <w:rFonts w:hint="eastAsia"/>
          <w:lang w:val="en-US"/>
        </w:rPr>
        <w:t>мати</w:t>
      </w:r>
      <w:r w:rsidRPr="00C44726">
        <w:rPr>
          <w:lang w:val="en-US"/>
        </w:rPr>
        <w:t></w:t>
      </w:r>
      <w:r w:rsidRPr="00C44726">
        <w:rPr>
          <w:rFonts w:hint="eastAsia"/>
          <w:lang w:val="en-US"/>
        </w:rPr>
        <w:t>одну</w:t>
      </w:r>
      <w:r w:rsidRPr="00C44726">
        <w:rPr>
          <w:lang w:val="en-US"/>
        </w:rPr>
        <w:t></w:t>
      </w:r>
      <w:r w:rsidRPr="00C44726">
        <w:rPr>
          <w:rFonts w:hint="eastAsia"/>
          <w:lang w:val="en-US"/>
        </w:rPr>
        <w:t>релігію</w:t>
      </w:r>
      <w:r w:rsidRPr="00C44726">
        <w:rPr>
          <w:lang w:val="en-US"/>
        </w:rPr>
        <w:t></w:t>
      </w:r>
      <w:r w:rsidRPr="00C44726">
        <w:rPr>
          <w:lang w:val="en-US"/>
        </w:rPr>
        <w:t></w:t>
      </w:r>
      <w:r w:rsidRPr="00C44726">
        <w:rPr>
          <w:rFonts w:hint="eastAsia"/>
          <w:lang w:val="en-US"/>
        </w:rPr>
        <w:t>однак</w:t>
      </w:r>
      <w:r w:rsidRPr="00C44726">
        <w:rPr>
          <w:lang w:val="en-US"/>
        </w:rPr>
        <w:t></w:t>
      </w:r>
      <w:r w:rsidRPr="00C44726">
        <w:rPr>
          <w:lang w:val="en-US"/>
        </w:rPr>
        <w:t></w:t>
      </w:r>
      <w:r w:rsidRPr="00C44726">
        <w:rPr>
          <w:rFonts w:hint="eastAsia"/>
          <w:lang w:val="en-US"/>
        </w:rPr>
        <w:t>якщо</w:t>
      </w:r>
      <w:r w:rsidRPr="00C44726">
        <w:rPr>
          <w:lang w:val="en-US"/>
        </w:rPr>
        <w:t></w:t>
      </w:r>
      <w:r w:rsidRPr="00C44726">
        <w:rPr>
          <w:rFonts w:hint="eastAsia"/>
          <w:lang w:val="en-US"/>
        </w:rPr>
        <w:t>це</w:t>
      </w:r>
      <w:r w:rsidRPr="00C44726">
        <w:rPr>
          <w:lang w:val="en-US"/>
        </w:rPr>
        <w:t></w:t>
      </w:r>
      <w:r w:rsidRPr="00C44726">
        <w:rPr>
          <w:rFonts w:hint="eastAsia"/>
          <w:lang w:val="en-US"/>
        </w:rPr>
        <w:t>не</w:t>
      </w:r>
      <w:r w:rsidRPr="00C44726">
        <w:rPr>
          <w:lang w:val="en-US"/>
        </w:rPr>
        <w:t></w:t>
      </w:r>
      <w:r w:rsidRPr="00C44726">
        <w:rPr>
          <w:rFonts w:hint="eastAsia"/>
          <w:lang w:val="en-US"/>
        </w:rPr>
        <w:t>можливо</w:t>
      </w:r>
      <w:r w:rsidRPr="00C44726">
        <w:rPr>
          <w:lang w:val="en-US"/>
        </w:rPr>
        <w:t></w:t>
      </w:r>
      <w:r w:rsidRPr="00C44726">
        <w:rPr>
          <w:lang w:val="en-US"/>
        </w:rPr>
        <w:t></w:t>
      </w:r>
      <w:r w:rsidRPr="00C44726">
        <w:rPr>
          <w:rFonts w:hint="eastAsia"/>
          <w:lang w:val="en-US"/>
        </w:rPr>
        <w:t>держава</w:t>
      </w:r>
      <w:r w:rsidRPr="00C44726">
        <w:rPr>
          <w:lang w:val="en-US"/>
        </w:rPr>
        <w:t></w:t>
      </w:r>
      <w:r w:rsidRPr="00C44726">
        <w:rPr>
          <w:rFonts w:hint="eastAsia"/>
          <w:lang w:val="en-US"/>
        </w:rPr>
        <w:t>повинна</w:t>
      </w:r>
    </w:p>
    <w:p w:rsidR="00C44726" w:rsidRPr="00C44726" w:rsidRDefault="00C44726" w:rsidP="00C44726">
      <w:pPr>
        <w:rPr>
          <w:lang w:val="en-US"/>
        </w:rPr>
      </w:pPr>
      <w:r w:rsidRPr="00C44726">
        <w:rPr>
          <w:rFonts w:hint="eastAsia"/>
          <w:lang w:val="en-US"/>
        </w:rPr>
        <w:t>оберігати</w:t>
      </w:r>
      <w:r w:rsidRPr="00C44726">
        <w:rPr>
          <w:lang w:val="en-US"/>
        </w:rPr>
        <w:t></w:t>
      </w:r>
      <w:r w:rsidRPr="00C44726">
        <w:rPr>
          <w:rFonts w:hint="eastAsia"/>
          <w:lang w:val="en-US"/>
        </w:rPr>
        <w:t>своїх</w:t>
      </w:r>
      <w:r w:rsidRPr="00C44726">
        <w:rPr>
          <w:lang w:val="en-US"/>
        </w:rPr>
        <w:t></w:t>
      </w:r>
      <w:r w:rsidRPr="00C44726">
        <w:rPr>
          <w:rFonts w:hint="eastAsia"/>
          <w:lang w:val="en-US"/>
        </w:rPr>
        <w:t>громадян</w:t>
      </w:r>
      <w:r w:rsidRPr="00C44726">
        <w:rPr>
          <w:lang w:val="en-US"/>
        </w:rPr>
        <w:t></w:t>
      </w:r>
      <w:r w:rsidRPr="00C44726">
        <w:rPr>
          <w:rFonts w:hint="eastAsia"/>
          <w:lang w:val="en-US"/>
        </w:rPr>
        <w:t>від</w:t>
      </w:r>
      <w:r w:rsidRPr="00C44726">
        <w:rPr>
          <w:lang w:val="en-US"/>
        </w:rPr>
        <w:t></w:t>
      </w:r>
      <w:r w:rsidRPr="00C44726">
        <w:rPr>
          <w:rFonts w:hint="eastAsia"/>
          <w:lang w:val="en-US"/>
        </w:rPr>
        <w:t>конфліктів</w:t>
      </w:r>
      <w:r w:rsidRPr="00C44726">
        <w:rPr>
          <w:lang w:val="en-US"/>
        </w:rPr>
        <w:t></w:t>
      </w:r>
      <w:r w:rsidRPr="00C44726">
        <w:rPr>
          <w:rFonts w:hint="eastAsia"/>
          <w:lang w:val="en-US"/>
        </w:rPr>
        <w:t>між</w:t>
      </w:r>
      <w:r w:rsidRPr="00C44726">
        <w:rPr>
          <w:lang w:val="en-US"/>
        </w:rPr>
        <w:t></w:t>
      </w:r>
      <w:r w:rsidRPr="00C44726">
        <w:rPr>
          <w:rFonts w:hint="eastAsia"/>
          <w:lang w:val="en-US"/>
        </w:rPr>
        <w:t>прихильниками</w:t>
      </w:r>
      <w:r w:rsidRPr="00C44726">
        <w:rPr>
          <w:lang w:val="en-US"/>
        </w:rPr>
        <w:t></w:t>
      </w:r>
      <w:r w:rsidRPr="00C44726">
        <w:rPr>
          <w:rFonts w:hint="eastAsia"/>
          <w:lang w:val="en-US"/>
        </w:rPr>
        <w:t>різних</w:t>
      </w:r>
      <w:r w:rsidRPr="00C44726">
        <w:rPr>
          <w:lang w:val="en-US"/>
        </w:rPr>
        <w:t></w:t>
      </w:r>
      <w:r w:rsidRPr="00C44726">
        <w:rPr>
          <w:rFonts w:hint="eastAsia"/>
          <w:lang w:val="en-US"/>
        </w:rPr>
        <w:t>конфесій</w:t>
      </w:r>
      <w:r w:rsidRPr="00C44726">
        <w:rPr>
          <w:lang w:val="en-US"/>
        </w:rPr>
        <w:t></w:t>
      </w:r>
    </w:p>
    <w:p w:rsidR="00C44726" w:rsidRPr="00C44726" w:rsidRDefault="00C44726" w:rsidP="00C44726">
      <w:pPr>
        <w:rPr>
          <w:lang w:val="en-US"/>
        </w:rPr>
      </w:pPr>
      <w:r w:rsidRPr="00C44726">
        <w:rPr>
          <w:rFonts w:hint="eastAsia"/>
          <w:lang w:val="en-US"/>
        </w:rPr>
        <w:t>Наочним</w:t>
      </w:r>
      <w:r w:rsidRPr="00C44726">
        <w:rPr>
          <w:lang w:val="en-US"/>
        </w:rPr>
        <w:t></w:t>
      </w:r>
      <w:r w:rsidRPr="00C44726">
        <w:rPr>
          <w:rFonts w:hint="eastAsia"/>
          <w:lang w:val="en-US"/>
        </w:rPr>
        <w:t>прикладом</w:t>
      </w:r>
      <w:r w:rsidRPr="00C44726">
        <w:rPr>
          <w:lang w:val="en-US"/>
        </w:rPr>
        <w:t></w:t>
      </w:r>
      <w:r w:rsidRPr="00C44726">
        <w:rPr>
          <w:rFonts w:hint="eastAsia"/>
          <w:lang w:val="en-US"/>
        </w:rPr>
        <w:t>останніх</w:t>
      </w:r>
      <w:r w:rsidRPr="00C44726">
        <w:rPr>
          <w:lang w:val="en-US"/>
        </w:rPr>
        <w:t></w:t>
      </w:r>
      <w:r w:rsidRPr="00C44726">
        <w:rPr>
          <w:rFonts w:hint="eastAsia"/>
          <w:lang w:val="en-US"/>
        </w:rPr>
        <w:t>є</w:t>
      </w:r>
      <w:r w:rsidRPr="00C44726">
        <w:rPr>
          <w:lang w:val="en-US"/>
        </w:rPr>
        <w:t></w:t>
      </w:r>
      <w:r w:rsidRPr="00C44726">
        <w:rPr>
          <w:rFonts w:hint="eastAsia"/>
          <w:lang w:val="en-US"/>
        </w:rPr>
        <w:t>конфлікт</w:t>
      </w:r>
      <w:r w:rsidRPr="00C44726">
        <w:rPr>
          <w:lang w:val="en-US"/>
        </w:rPr>
        <w:t></w:t>
      </w:r>
      <w:r w:rsidRPr="00C44726">
        <w:rPr>
          <w:rFonts w:hint="eastAsia"/>
          <w:lang w:val="en-US"/>
        </w:rPr>
        <w:t>між</w:t>
      </w:r>
      <w:r w:rsidRPr="00C44726">
        <w:rPr>
          <w:lang w:val="en-US"/>
        </w:rPr>
        <w:t></w:t>
      </w:r>
      <w:r w:rsidRPr="00C44726">
        <w:rPr>
          <w:rFonts w:hint="eastAsia"/>
          <w:lang w:val="en-US"/>
        </w:rPr>
        <w:t>християнством</w:t>
      </w:r>
      <w:r w:rsidRPr="00C44726">
        <w:rPr>
          <w:lang w:val="en-US"/>
        </w:rPr>
        <w:t></w:t>
      </w:r>
      <w:r w:rsidRPr="00C44726">
        <w:rPr>
          <w:rFonts w:hint="eastAsia"/>
          <w:lang w:val="en-US"/>
        </w:rPr>
        <w:t>та</w:t>
      </w:r>
      <w:r w:rsidRPr="00C44726">
        <w:rPr>
          <w:lang w:val="en-US"/>
        </w:rPr>
        <w:t></w:t>
      </w:r>
      <w:r w:rsidRPr="00C44726">
        <w:rPr>
          <w:rFonts w:hint="eastAsia"/>
          <w:lang w:val="en-US"/>
        </w:rPr>
        <w:t>мусульманством</w:t>
      </w:r>
      <w:r w:rsidRPr="00C44726">
        <w:rPr>
          <w:lang w:val="en-US"/>
        </w:rPr>
        <w:t></w:t>
      </w:r>
      <w:r w:rsidRPr="00C44726">
        <w:rPr>
          <w:lang w:val="en-US"/>
        </w:rPr>
        <w:t></w:t>
      </w:r>
    </w:p>
    <w:p w:rsidR="00C44726" w:rsidRPr="00C44726" w:rsidRDefault="00C44726" w:rsidP="00C44726">
      <w:pPr>
        <w:rPr>
          <w:lang w:val="en-US"/>
        </w:rPr>
      </w:pPr>
      <w:r w:rsidRPr="00C44726">
        <w:rPr>
          <w:lang w:val="en-US"/>
        </w:rPr>
        <w:t></w:t>
      </w:r>
      <w:r w:rsidRPr="00C44726">
        <w:rPr>
          <w:lang w:val="en-US"/>
        </w:rPr>
        <w:t></w:t>
      </w:r>
      <w:r w:rsidRPr="00C44726">
        <w:rPr>
          <w:lang w:val="en-US"/>
        </w:rPr>
        <w:t></w:t>
      </w:r>
    </w:p>
    <w:p w:rsidR="00C44726" w:rsidRPr="00C44726" w:rsidRDefault="00C44726" w:rsidP="00C44726">
      <w:pPr>
        <w:rPr>
          <w:lang w:val="en-US"/>
        </w:rPr>
      </w:pPr>
      <w:r w:rsidRPr="00C44726">
        <w:rPr>
          <w:rFonts w:hint="eastAsia"/>
          <w:lang w:val="en-US"/>
        </w:rPr>
        <w:t>який</w:t>
      </w:r>
      <w:r w:rsidRPr="00C44726">
        <w:rPr>
          <w:lang w:val="en-US"/>
        </w:rPr>
        <w:t></w:t>
      </w:r>
      <w:r w:rsidRPr="00C44726">
        <w:rPr>
          <w:rFonts w:hint="eastAsia"/>
          <w:lang w:val="en-US"/>
        </w:rPr>
        <w:t>поширюється</w:t>
      </w:r>
      <w:r w:rsidRPr="00C44726">
        <w:rPr>
          <w:lang w:val="en-US"/>
        </w:rPr>
        <w:t></w:t>
      </w:r>
      <w:r w:rsidRPr="00C44726">
        <w:rPr>
          <w:rFonts w:hint="eastAsia"/>
          <w:lang w:val="en-US"/>
        </w:rPr>
        <w:t>завдяки</w:t>
      </w:r>
      <w:r w:rsidRPr="00C44726">
        <w:rPr>
          <w:lang w:val="en-US"/>
        </w:rPr>
        <w:t></w:t>
      </w:r>
      <w:r w:rsidRPr="00C44726">
        <w:rPr>
          <w:rFonts w:hint="eastAsia"/>
          <w:lang w:val="en-US"/>
        </w:rPr>
        <w:t>розширеному</w:t>
      </w:r>
      <w:r w:rsidRPr="00C44726">
        <w:rPr>
          <w:lang w:val="en-US"/>
        </w:rPr>
        <w:t></w:t>
      </w:r>
      <w:r w:rsidRPr="00C44726">
        <w:rPr>
          <w:rFonts w:hint="eastAsia"/>
          <w:lang w:val="en-US"/>
        </w:rPr>
        <w:t>будівництву</w:t>
      </w:r>
      <w:r w:rsidRPr="00C44726">
        <w:rPr>
          <w:lang w:val="en-US"/>
        </w:rPr>
        <w:t></w:t>
      </w:r>
      <w:r w:rsidRPr="00C44726">
        <w:rPr>
          <w:rFonts w:hint="eastAsia"/>
          <w:lang w:val="en-US"/>
        </w:rPr>
        <w:t>мечетей</w:t>
      </w:r>
      <w:r w:rsidRPr="00C44726">
        <w:rPr>
          <w:lang w:val="en-US"/>
        </w:rPr>
        <w:t></w:t>
      </w:r>
      <w:r w:rsidRPr="00C44726">
        <w:rPr>
          <w:rFonts w:hint="eastAsia"/>
          <w:lang w:val="en-US"/>
        </w:rPr>
        <w:t>у</w:t>
      </w:r>
      <w:r w:rsidRPr="00C44726">
        <w:rPr>
          <w:lang w:val="en-US"/>
        </w:rPr>
        <w:t></w:t>
      </w:r>
      <w:r w:rsidRPr="00C44726">
        <w:rPr>
          <w:rFonts w:hint="eastAsia"/>
          <w:lang w:val="en-US"/>
        </w:rPr>
        <w:t>переважно</w:t>
      </w:r>
    </w:p>
    <w:p w:rsidR="00C44726" w:rsidRPr="00C44726" w:rsidRDefault="00C44726" w:rsidP="00C44726">
      <w:pPr>
        <w:rPr>
          <w:lang w:val="en-US"/>
        </w:rPr>
      </w:pPr>
      <w:r w:rsidRPr="00C44726">
        <w:rPr>
          <w:rFonts w:hint="eastAsia"/>
          <w:lang w:val="en-US"/>
        </w:rPr>
        <w:t>християнських</w:t>
      </w:r>
      <w:r w:rsidRPr="00C44726">
        <w:rPr>
          <w:lang w:val="en-US"/>
        </w:rPr>
        <w:t></w:t>
      </w:r>
      <w:r w:rsidRPr="00C44726">
        <w:rPr>
          <w:rFonts w:hint="eastAsia"/>
          <w:lang w:val="en-US"/>
        </w:rPr>
        <w:t>країнах</w:t>
      </w:r>
      <w:r w:rsidRPr="00C44726">
        <w:rPr>
          <w:lang w:val="en-US"/>
        </w:rPr>
        <w:t></w:t>
      </w:r>
      <w:r w:rsidRPr="00C44726">
        <w:rPr>
          <w:lang w:val="en-US"/>
        </w:rPr>
        <w:t></w:t>
      </w:r>
      <w:r w:rsidRPr="00C44726">
        <w:rPr>
          <w:rFonts w:hint="eastAsia"/>
          <w:lang w:val="en-US"/>
        </w:rPr>
        <w:t>наприклад</w:t>
      </w:r>
      <w:r w:rsidRPr="00C44726">
        <w:rPr>
          <w:lang w:val="en-US"/>
        </w:rPr>
        <w:t></w:t>
      </w:r>
      <w:r w:rsidRPr="00C44726">
        <w:rPr>
          <w:lang w:val="en-US"/>
        </w:rPr>
        <w:t></w:t>
      </w:r>
      <w:r w:rsidRPr="00C44726">
        <w:rPr>
          <w:rFonts w:hint="eastAsia"/>
          <w:lang w:val="en-US"/>
        </w:rPr>
        <w:t>Україна</w:t>
      </w:r>
      <w:r w:rsidRPr="00C44726">
        <w:rPr>
          <w:lang w:val="en-US"/>
        </w:rPr>
        <w:t></w:t>
      </w:r>
      <w:r w:rsidRPr="00C44726">
        <w:rPr>
          <w:lang w:val="en-US"/>
        </w:rPr>
        <w:t></w:t>
      </w:r>
      <w:r w:rsidRPr="00C44726">
        <w:rPr>
          <w:rFonts w:hint="eastAsia"/>
          <w:lang w:val="en-US"/>
        </w:rPr>
        <w:t>Польща</w:t>
      </w:r>
      <w:r w:rsidRPr="00C44726">
        <w:rPr>
          <w:lang w:val="en-US"/>
        </w:rPr>
        <w:t></w:t>
      </w:r>
      <w:r w:rsidRPr="00C44726">
        <w:rPr>
          <w:lang w:val="en-US"/>
        </w:rPr>
        <w:t></w:t>
      </w:r>
      <w:r w:rsidRPr="00C44726">
        <w:rPr>
          <w:rFonts w:hint="eastAsia"/>
          <w:lang w:val="en-US"/>
        </w:rPr>
        <w:t>Франція</w:t>
      </w:r>
      <w:r w:rsidRPr="00C44726">
        <w:rPr>
          <w:lang w:val="en-US"/>
        </w:rPr>
        <w:t></w:t>
      </w:r>
      <w:r w:rsidRPr="00C44726">
        <w:rPr>
          <w:lang w:val="en-US"/>
        </w:rPr>
        <w:t></w:t>
      </w:r>
    </w:p>
    <w:p w:rsidR="00C44726" w:rsidRPr="00C44726" w:rsidRDefault="00C44726" w:rsidP="00C44726">
      <w:pPr>
        <w:rPr>
          <w:lang w:val="en-US"/>
        </w:rPr>
      </w:pPr>
      <w:r w:rsidRPr="00C44726">
        <w:rPr>
          <w:lang w:val="en-US"/>
        </w:rPr>
        <w:t></w:t>
      </w:r>
      <w:r w:rsidRPr="00C44726">
        <w:rPr>
          <w:lang w:val="en-US"/>
        </w:rPr>
        <w:t></w:t>
      </w:r>
      <w:r w:rsidRPr="00C44726">
        <w:rPr>
          <w:lang w:val="en-US"/>
        </w:rPr>
        <w:t></w:t>
      </w:r>
      <w:r w:rsidRPr="00C44726">
        <w:rPr>
          <w:rFonts w:hint="eastAsia"/>
          <w:lang w:val="en-US"/>
        </w:rPr>
        <w:t>Зазначено</w:t>
      </w:r>
      <w:r w:rsidRPr="00C44726">
        <w:rPr>
          <w:lang w:val="en-US"/>
        </w:rPr>
        <w:t></w:t>
      </w:r>
      <w:r w:rsidRPr="00C44726">
        <w:rPr>
          <w:lang w:val="en-US"/>
        </w:rPr>
        <w:t></w:t>
      </w:r>
      <w:r w:rsidRPr="00C44726">
        <w:rPr>
          <w:rFonts w:hint="eastAsia"/>
          <w:lang w:val="en-US"/>
        </w:rPr>
        <w:t>що</w:t>
      </w:r>
      <w:r w:rsidRPr="00C44726">
        <w:rPr>
          <w:lang w:val="en-US"/>
        </w:rPr>
        <w:t></w:t>
      </w:r>
      <w:r w:rsidRPr="00C44726">
        <w:rPr>
          <w:rFonts w:hint="eastAsia"/>
          <w:lang w:val="en-US"/>
        </w:rPr>
        <w:t>сучасний</w:t>
      </w:r>
      <w:r w:rsidRPr="00C44726">
        <w:rPr>
          <w:lang w:val="en-US"/>
        </w:rPr>
        <w:t></w:t>
      </w:r>
      <w:r w:rsidRPr="00C44726">
        <w:rPr>
          <w:rFonts w:hint="eastAsia"/>
          <w:lang w:val="en-US"/>
        </w:rPr>
        <w:t>світ</w:t>
      </w:r>
      <w:r w:rsidRPr="00C44726">
        <w:rPr>
          <w:lang w:val="en-US"/>
        </w:rPr>
        <w:t></w:t>
      </w:r>
      <w:r w:rsidRPr="00C44726">
        <w:rPr>
          <w:rFonts w:hint="eastAsia"/>
          <w:lang w:val="en-US"/>
        </w:rPr>
        <w:t>багато</w:t>
      </w:r>
      <w:r w:rsidRPr="00C44726">
        <w:rPr>
          <w:lang w:val="en-US"/>
        </w:rPr>
        <w:t></w:t>
      </w:r>
      <w:r w:rsidRPr="00C44726">
        <w:rPr>
          <w:rFonts w:hint="eastAsia"/>
          <w:lang w:val="en-US"/>
        </w:rPr>
        <w:t>в</w:t>
      </w:r>
      <w:r w:rsidRPr="00C44726">
        <w:rPr>
          <w:lang w:val="en-US"/>
        </w:rPr>
        <w:t></w:t>
      </w:r>
      <w:r w:rsidRPr="00C44726">
        <w:rPr>
          <w:rFonts w:hint="eastAsia"/>
          <w:lang w:val="en-US"/>
        </w:rPr>
        <w:t>чому</w:t>
      </w:r>
      <w:r w:rsidRPr="00C44726">
        <w:rPr>
          <w:lang w:val="en-US"/>
        </w:rPr>
        <w:t></w:t>
      </w:r>
      <w:r w:rsidRPr="00C44726">
        <w:rPr>
          <w:rFonts w:hint="eastAsia"/>
          <w:lang w:val="en-US"/>
        </w:rPr>
        <w:t>базується</w:t>
      </w:r>
      <w:r w:rsidRPr="00C44726">
        <w:rPr>
          <w:lang w:val="en-US"/>
        </w:rPr>
        <w:t></w:t>
      </w:r>
      <w:r w:rsidRPr="00C44726">
        <w:rPr>
          <w:rFonts w:hint="eastAsia"/>
          <w:lang w:val="en-US"/>
        </w:rPr>
        <w:t>на</w:t>
      </w:r>
      <w:r w:rsidRPr="00C44726">
        <w:rPr>
          <w:lang w:val="en-US"/>
        </w:rPr>
        <w:t></w:t>
      </w:r>
      <w:r w:rsidRPr="00C44726">
        <w:rPr>
          <w:rFonts w:hint="eastAsia"/>
          <w:lang w:val="en-US"/>
        </w:rPr>
        <w:t>ідеях</w:t>
      </w:r>
      <w:r w:rsidRPr="00C44726">
        <w:rPr>
          <w:lang w:val="en-US"/>
        </w:rPr>
        <w:t></w:t>
      </w:r>
      <w:r w:rsidRPr="00C44726">
        <w:rPr>
          <w:lang w:val="en-US"/>
        </w:rPr>
        <w:t></w:t>
      </w:r>
      <w:r w:rsidRPr="00C44726">
        <w:rPr>
          <w:rFonts w:hint="eastAsia"/>
          <w:lang w:val="en-US"/>
        </w:rPr>
        <w:t>які</w:t>
      </w:r>
    </w:p>
    <w:p w:rsidR="00C44726" w:rsidRPr="00C44726" w:rsidRDefault="00C44726" w:rsidP="00C44726">
      <w:pPr>
        <w:rPr>
          <w:lang w:val="en-US"/>
        </w:rPr>
      </w:pPr>
      <w:r w:rsidRPr="00C44726">
        <w:rPr>
          <w:rFonts w:hint="eastAsia"/>
          <w:lang w:val="en-US"/>
        </w:rPr>
        <w:t>сформулювались</w:t>
      </w:r>
      <w:r w:rsidRPr="00C44726">
        <w:rPr>
          <w:lang w:val="en-US"/>
        </w:rPr>
        <w:t></w:t>
      </w:r>
      <w:r w:rsidRPr="00C44726">
        <w:rPr>
          <w:rFonts w:hint="eastAsia"/>
          <w:lang w:val="en-US"/>
        </w:rPr>
        <w:t>у</w:t>
      </w:r>
      <w:r w:rsidRPr="00C44726">
        <w:rPr>
          <w:lang w:val="en-US"/>
        </w:rPr>
        <w:t></w:t>
      </w:r>
      <w:r w:rsidRPr="00C44726">
        <w:rPr>
          <w:rFonts w:hint="eastAsia"/>
          <w:lang w:val="en-US"/>
        </w:rPr>
        <w:t>різні</w:t>
      </w:r>
      <w:r w:rsidRPr="00C44726">
        <w:rPr>
          <w:lang w:val="en-US"/>
        </w:rPr>
        <w:t></w:t>
      </w:r>
      <w:r w:rsidRPr="00C44726">
        <w:rPr>
          <w:rFonts w:hint="eastAsia"/>
          <w:lang w:val="en-US"/>
        </w:rPr>
        <w:t>течії</w:t>
      </w:r>
      <w:r w:rsidRPr="00C44726">
        <w:rPr>
          <w:lang w:val="en-US"/>
        </w:rPr>
        <w:t></w:t>
      </w:r>
      <w:r w:rsidRPr="00C44726">
        <w:rPr>
          <w:rFonts w:hint="eastAsia"/>
          <w:lang w:val="en-US"/>
        </w:rPr>
        <w:t>саме</w:t>
      </w:r>
      <w:r w:rsidRPr="00C44726">
        <w:rPr>
          <w:lang w:val="en-US"/>
        </w:rPr>
        <w:t></w:t>
      </w:r>
      <w:r w:rsidRPr="00C44726">
        <w:rPr>
          <w:rFonts w:hint="eastAsia"/>
          <w:lang w:val="en-US"/>
        </w:rPr>
        <w:t>у</w:t>
      </w:r>
      <w:r w:rsidRPr="00C44726">
        <w:rPr>
          <w:lang w:val="en-US"/>
        </w:rPr>
        <w:t></w:t>
      </w:r>
      <w:r w:rsidRPr="00C44726">
        <w:rPr>
          <w:rFonts w:hint="eastAsia"/>
          <w:lang w:val="en-US"/>
        </w:rPr>
        <w:t>період</w:t>
      </w:r>
      <w:r w:rsidRPr="00C44726">
        <w:rPr>
          <w:lang w:val="en-US"/>
        </w:rPr>
        <w:t></w:t>
      </w:r>
      <w:r w:rsidRPr="00C44726">
        <w:rPr>
          <w:lang w:val="en-US"/>
        </w:rPr>
        <w:t></w:t>
      </w:r>
      <w:r w:rsidRPr="00C44726">
        <w:rPr>
          <w:lang w:val="en-US"/>
        </w:rPr>
        <w:t></w:t>
      </w:r>
      <w:r w:rsidRPr="00C44726">
        <w:rPr>
          <w:lang w:val="en-US"/>
        </w:rPr>
        <w:t></w:t>
      </w:r>
      <w:r w:rsidRPr="00C44726">
        <w:rPr>
          <w:lang w:val="en-US"/>
        </w:rPr>
        <w:t></w:t>
      </w:r>
      <w:r w:rsidRPr="00C44726">
        <w:rPr>
          <w:lang w:val="en-US"/>
        </w:rPr>
        <w:t></w:t>
      </w:r>
      <w:r w:rsidRPr="00C44726">
        <w:rPr>
          <w:rFonts w:hint="eastAsia"/>
          <w:lang w:val="en-US"/>
        </w:rPr>
        <w:t>–</w:t>
      </w:r>
      <w:r w:rsidRPr="00C44726">
        <w:rPr>
          <w:lang w:val="en-US"/>
        </w:rPr>
        <w:t></w:t>
      </w:r>
      <w:r w:rsidRPr="00C44726">
        <w:rPr>
          <w:rFonts w:hint="eastAsia"/>
          <w:lang w:val="en-US"/>
        </w:rPr>
        <w:t>І</w:t>
      </w:r>
      <w:r w:rsidRPr="00C44726">
        <w:rPr>
          <w:lang w:val="en-US"/>
        </w:rPr>
        <w:t></w:t>
      </w:r>
      <w:r w:rsidRPr="00C44726">
        <w:rPr>
          <w:lang w:val="en-US"/>
        </w:rPr>
        <w:t></w:t>
      </w:r>
      <w:r w:rsidRPr="00C44726">
        <w:rPr>
          <w:rFonts w:hint="eastAsia"/>
          <w:lang w:val="en-US"/>
        </w:rPr>
        <w:t>ст</w:t>
      </w:r>
      <w:r w:rsidRPr="00C44726">
        <w:rPr>
          <w:lang w:val="en-US"/>
        </w:rPr>
        <w:t></w:t>
      </w:r>
      <w:r w:rsidRPr="00C44726">
        <w:rPr>
          <w:lang w:val="en-US"/>
        </w:rPr>
        <w:t></w:t>
      </w:r>
      <w:r w:rsidRPr="00C44726">
        <w:rPr>
          <w:lang w:val="en-US"/>
        </w:rPr>
        <w:t></w:t>
      </w:r>
      <w:r w:rsidRPr="00C44726">
        <w:rPr>
          <w:rFonts w:hint="eastAsia"/>
          <w:lang w:val="en-US"/>
        </w:rPr>
        <w:t>тому</w:t>
      </w:r>
      <w:r w:rsidRPr="00C44726">
        <w:rPr>
          <w:lang w:val="en-US"/>
        </w:rPr>
        <w:t></w:t>
      </w:r>
      <w:r w:rsidRPr="00C44726">
        <w:rPr>
          <w:rFonts w:hint="eastAsia"/>
          <w:lang w:val="en-US"/>
        </w:rPr>
        <w:t>аналіз</w:t>
      </w:r>
    </w:p>
    <w:p w:rsidR="00C44726" w:rsidRPr="00C44726" w:rsidRDefault="00C44726" w:rsidP="00C44726">
      <w:pPr>
        <w:rPr>
          <w:lang w:val="en-US"/>
        </w:rPr>
      </w:pPr>
      <w:r w:rsidRPr="00C44726">
        <w:rPr>
          <w:rFonts w:hint="eastAsia"/>
          <w:lang w:val="en-US"/>
        </w:rPr>
        <w:t>дослідження</w:t>
      </w:r>
      <w:r w:rsidRPr="00C44726">
        <w:rPr>
          <w:lang w:val="en-US"/>
        </w:rPr>
        <w:t></w:t>
      </w:r>
      <w:r w:rsidRPr="00C44726">
        <w:rPr>
          <w:rFonts w:hint="eastAsia"/>
          <w:lang w:val="en-US"/>
        </w:rPr>
        <w:t>такого</w:t>
      </w:r>
      <w:r w:rsidRPr="00C44726">
        <w:rPr>
          <w:lang w:val="en-US"/>
        </w:rPr>
        <w:t></w:t>
      </w:r>
      <w:r w:rsidRPr="00C44726">
        <w:rPr>
          <w:rFonts w:hint="eastAsia"/>
          <w:lang w:val="en-US"/>
        </w:rPr>
        <w:t>багатогранного</w:t>
      </w:r>
      <w:r w:rsidRPr="00C44726">
        <w:rPr>
          <w:lang w:val="en-US"/>
        </w:rPr>
        <w:t></w:t>
      </w:r>
      <w:r w:rsidRPr="00C44726">
        <w:rPr>
          <w:rFonts w:hint="eastAsia"/>
          <w:lang w:val="en-US"/>
        </w:rPr>
        <w:t>явища</w:t>
      </w:r>
      <w:r w:rsidRPr="00C44726">
        <w:rPr>
          <w:lang w:val="en-US"/>
        </w:rPr>
        <w:t></w:t>
      </w:r>
      <w:r w:rsidRPr="00C44726">
        <w:rPr>
          <w:rFonts w:hint="eastAsia"/>
          <w:lang w:val="en-US"/>
        </w:rPr>
        <w:t>як</w:t>
      </w:r>
      <w:r w:rsidRPr="00C44726">
        <w:rPr>
          <w:lang w:val="en-US"/>
        </w:rPr>
        <w:t></w:t>
      </w:r>
      <w:r w:rsidRPr="00C44726">
        <w:rPr>
          <w:rFonts w:hint="eastAsia"/>
          <w:lang w:val="en-US"/>
        </w:rPr>
        <w:t>політичні</w:t>
      </w:r>
      <w:r w:rsidRPr="00C44726">
        <w:rPr>
          <w:lang w:val="en-US"/>
        </w:rPr>
        <w:t></w:t>
      </w:r>
      <w:r w:rsidRPr="00C44726">
        <w:rPr>
          <w:rFonts w:hint="eastAsia"/>
          <w:lang w:val="en-US"/>
        </w:rPr>
        <w:t>свободи</w:t>
      </w:r>
      <w:r w:rsidRPr="00C44726">
        <w:rPr>
          <w:lang w:val="en-US"/>
        </w:rPr>
        <w:t></w:t>
      </w:r>
      <w:r w:rsidRPr="00C44726">
        <w:rPr>
          <w:rFonts w:hint="eastAsia"/>
          <w:lang w:val="en-US"/>
        </w:rPr>
        <w:t>в</w:t>
      </w:r>
      <w:r w:rsidRPr="00C44726">
        <w:rPr>
          <w:lang w:val="en-US"/>
        </w:rPr>
        <w:t></w:t>
      </w:r>
      <w:r w:rsidRPr="00C44726">
        <w:rPr>
          <w:rFonts w:hint="eastAsia"/>
          <w:lang w:val="en-US"/>
        </w:rPr>
        <w:t>наукових</w:t>
      </w:r>
    </w:p>
    <w:p w:rsidR="00C44726" w:rsidRPr="00C44726" w:rsidRDefault="00C44726" w:rsidP="00C44726">
      <w:pPr>
        <w:rPr>
          <w:lang w:val="en-US"/>
        </w:rPr>
      </w:pPr>
      <w:r w:rsidRPr="00C44726">
        <w:rPr>
          <w:rFonts w:hint="eastAsia"/>
          <w:lang w:val="en-US"/>
        </w:rPr>
        <w:t>теоріях</w:t>
      </w:r>
      <w:r w:rsidRPr="00C44726">
        <w:rPr>
          <w:lang w:val="en-US"/>
        </w:rPr>
        <w:t></w:t>
      </w:r>
      <w:r w:rsidRPr="00C44726">
        <w:rPr>
          <w:rFonts w:hint="eastAsia"/>
          <w:lang w:val="en-US"/>
        </w:rPr>
        <w:t>Х</w:t>
      </w:r>
      <w:r w:rsidRPr="00C44726">
        <w:rPr>
          <w:lang w:val="en-US"/>
        </w:rPr>
        <w:t></w:t>
      </w:r>
      <w:r w:rsidRPr="00C44726">
        <w:rPr>
          <w:rFonts w:hint="eastAsia"/>
          <w:lang w:val="en-US"/>
        </w:rPr>
        <w:t>ІІІ–Х</w:t>
      </w:r>
      <w:r w:rsidRPr="00C44726">
        <w:rPr>
          <w:lang w:val="en-US"/>
        </w:rPr>
        <w:t></w:t>
      </w:r>
      <w:r w:rsidRPr="00C44726">
        <w:rPr>
          <w:rFonts w:hint="eastAsia"/>
          <w:lang w:val="en-US"/>
        </w:rPr>
        <w:t>Х</w:t>
      </w:r>
      <w:r w:rsidRPr="00C44726">
        <w:rPr>
          <w:lang w:val="en-US"/>
        </w:rPr>
        <w:t></w:t>
      </w:r>
      <w:r w:rsidRPr="00C44726">
        <w:rPr>
          <w:rFonts w:hint="eastAsia"/>
          <w:lang w:val="en-US"/>
        </w:rPr>
        <w:t>ст</w:t>
      </w:r>
      <w:r w:rsidRPr="00C44726">
        <w:rPr>
          <w:lang w:val="en-US"/>
        </w:rPr>
        <w:t></w:t>
      </w:r>
      <w:r w:rsidRPr="00C44726">
        <w:rPr>
          <w:lang w:val="en-US"/>
        </w:rPr>
        <w:t></w:t>
      </w:r>
      <w:r w:rsidRPr="00C44726">
        <w:rPr>
          <w:rFonts w:hint="eastAsia"/>
          <w:lang w:val="en-US"/>
        </w:rPr>
        <w:t>має</w:t>
      </w:r>
      <w:r w:rsidRPr="00C44726">
        <w:rPr>
          <w:lang w:val="en-US"/>
        </w:rPr>
        <w:t></w:t>
      </w:r>
      <w:r w:rsidRPr="00C44726">
        <w:rPr>
          <w:rFonts w:hint="eastAsia"/>
          <w:lang w:val="en-US"/>
        </w:rPr>
        <w:t>вагоме</w:t>
      </w:r>
      <w:r w:rsidRPr="00C44726">
        <w:rPr>
          <w:lang w:val="en-US"/>
        </w:rPr>
        <w:t></w:t>
      </w:r>
      <w:r w:rsidRPr="00C44726">
        <w:rPr>
          <w:rFonts w:hint="eastAsia"/>
          <w:lang w:val="en-US"/>
        </w:rPr>
        <w:t>значення</w:t>
      </w:r>
      <w:r w:rsidRPr="00C44726">
        <w:rPr>
          <w:lang w:val="en-US"/>
        </w:rPr>
        <w:t></w:t>
      </w:r>
      <w:r w:rsidRPr="00C44726">
        <w:rPr>
          <w:rFonts w:hint="eastAsia"/>
          <w:lang w:val="en-US"/>
        </w:rPr>
        <w:t>для</w:t>
      </w:r>
      <w:r w:rsidRPr="00C44726">
        <w:rPr>
          <w:lang w:val="en-US"/>
        </w:rPr>
        <w:t></w:t>
      </w:r>
      <w:r w:rsidRPr="00C44726">
        <w:rPr>
          <w:rFonts w:hint="eastAsia"/>
          <w:lang w:val="en-US"/>
        </w:rPr>
        <w:t>сучасного</w:t>
      </w:r>
      <w:r w:rsidRPr="00C44726">
        <w:rPr>
          <w:lang w:val="en-US"/>
        </w:rPr>
        <w:t></w:t>
      </w:r>
      <w:r w:rsidRPr="00C44726">
        <w:rPr>
          <w:rFonts w:hint="eastAsia"/>
          <w:lang w:val="en-US"/>
        </w:rPr>
        <w:t>політичного</w:t>
      </w:r>
      <w:r w:rsidRPr="00C44726">
        <w:rPr>
          <w:lang w:val="en-US"/>
        </w:rPr>
        <w:t></w:t>
      </w:r>
      <w:r w:rsidRPr="00C44726">
        <w:rPr>
          <w:rFonts w:hint="eastAsia"/>
          <w:lang w:val="en-US"/>
        </w:rPr>
        <w:t>процесу</w:t>
      </w:r>
      <w:r w:rsidRPr="00C44726">
        <w:rPr>
          <w:lang w:val="en-US"/>
        </w:rPr>
        <w:t></w:t>
      </w:r>
      <w:r w:rsidRPr="00C44726">
        <w:rPr>
          <w:rFonts w:hint="eastAsia"/>
          <w:lang w:val="en-US"/>
        </w:rPr>
        <w:t>в</w:t>
      </w:r>
    </w:p>
    <w:p w:rsidR="00C44726" w:rsidRPr="00C44726" w:rsidRDefault="00C44726" w:rsidP="00C44726">
      <w:pPr>
        <w:rPr>
          <w:lang w:val="en-US"/>
        </w:rPr>
      </w:pPr>
      <w:r w:rsidRPr="00C44726">
        <w:rPr>
          <w:rFonts w:hint="eastAsia"/>
          <w:lang w:val="en-US"/>
        </w:rPr>
        <w:t>Україні</w:t>
      </w:r>
      <w:r w:rsidRPr="00C44726">
        <w:rPr>
          <w:lang w:val="en-US"/>
        </w:rPr>
        <w:t></w:t>
      </w:r>
      <w:r w:rsidRPr="00C44726">
        <w:rPr>
          <w:lang w:val="en-US"/>
        </w:rPr>
        <w:t></w:t>
      </w:r>
      <w:r w:rsidRPr="00C44726">
        <w:rPr>
          <w:rFonts w:hint="eastAsia"/>
          <w:lang w:val="en-US"/>
        </w:rPr>
        <w:t>Більшість</w:t>
      </w:r>
      <w:r w:rsidRPr="00C44726">
        <w:rPr>
          <w:lang w:val="en-US"/>
        </w:rPr>
        <w:t></w:t>
      </w:r>
      <w:r w:rsidRPr="00C44726">
        <w:rPr>
          <w:rFonts w:hint="eastAsia"/>
          <w:lang w:val="en-US"/>
        </w:rPr>
        <w:t>положень</w:t>
      </w:r>
      <w:r w:rsidRPr="00C44726">
        <w:rPr>
          <w:lang w:val="en-US"/>
        </w:rPr>
        <w:t></w:t>
      </w:r>
      <w:r w:rsidRPr="00C44726">
        <w:rPr>
          <w:rFonts w:hint="eastAsia"/>
          <w:lang w:val="en-US"/>
        </w:rPr>
        <w:t>політичних</w:t>
      </w:r>
      <w:r w:rsidRPr="00C44726">
        <w:rPr>
          <w:lang w:val="en-US"/>
        </w:rPr>
        <w:t></w:t>
      </w:r>
      <w:r w:rsidRPr="00C44726">
        <w:rPr>
          <w:rFonts w:hint="eastAsia"/>
          <w:lang w:val="en-US"/>
        </w:rPr>
        <w:t>свобод</w:t>
      </w:r>
      <w:r w:rsidRPr="00C44726">
        <w:rPr>
          <w:lang w:val="en-US"/>
        </w:rPr>
        <w:t></w:t>
      </w:r>
      <w:r w:rsidRPr="00C44726">
        <w:rPr>
          <w:rFonts w:hint="eastAsia"/>
          <w:lang w:val="en-US"/>
        </w:rPr>
        <w:t>переведені</w:t>
      </w:r>
      <w:r w:rsidRPr="00C44726">
        <w:rPr>
          <w:lang w:val="en-US"/>
        </w:rPr>
        <w:t></w:t>
      </w:r>
      <w:r w:rsidRPr="00C44726">
        <w:rPr>
          <w:rFonts w:hint="eastAsia"/>
          <w:lang w:val="en-US"/>
        </w:rPr>
        <w:t>у</w:t>
      </w:r>
      <w:r w:rsidRPr="00C44726">
        <w:rPr>
          <w:lang w:val="en-US"/>
        </w:rPr>
        <w:t></w:t>
      </w:r>
      <w:r w:rsidRPr="00C44726">
        <w:rPr>
          <w:rFonts w:hint="eastAsia"/>
          <w:lang w:val="en-US"/>
        </w:rPr>
        <w:t>площину</w:t>
      </w:r>
      <w:r w:rsidRPr="00C44726">
        <w:rPr>
          <w:lang w:val="en-US"/>
        </w:rPr>
        <w:t></w:t>
      </w:r>
      <w:r w:rsidRPr="00C44726">
        <w:rPr>
          <w:rFonts w:hint="eastAsia"/>
          <w:lang w:val="en-US"/>
        </w:rPr>
        <w:t>практичної</w:t>
      </w:r>
    </w:p>
    <w:p w:rsidR="00C44726" w:rsidRPr="00C44726" w:rsidRDefault="00C44726" w:rsidP="00C44726">
      <w:pPr>
        <w:rPr>
          <w:lang w:val="en-US"/>
        </w:rPr>
      </w:pPr>
      <w:r w:rsidRPr="00C44726">
        <w:rPr>
          <w:rFonts w:hint="eastAsia"/>
          <w:lang w:val="en-US"/>
        </w:rPr>
        <w:t>діяльності</w:t>
      </w:r>
      <w:r w:rsidRPr="00C44726">
        <w:rPr>
          <w:lang w:val="en-US"/>
        </w:rPr>
        <w:t></w:t>
      </w:r>
      <w:r w:rsidRPr="00C44726">
        <w:rPr>
          <w:lang w:val="en-US"/>
        </w:rPr>
        <w:t></w:t>
      </w:r>
      <w:r w:rsidRPr="00C44726">
        <w:rPr>
          <w:rFonts w:hint="eastAsia"/>
          <w:lang w:val="en-US"/>
        </w:rPr>
        <w:t>ціннісних</w:t>
      </w:r>
      <w:r w:rsidRPr="00C44726">
        <w:rPr>
          <w:lang w:val="en-US"/>
        </w:rPr>
        <w:t></w:t>
      </w:r>
      <w:r w:rsidRPr="00C44726">
        <w:rPr>
          <w:rFonts w:hint="eastAsia"/>
          <w:lang w:val="en-US"/>
        </w:rPr>
        <w:t>ідеалів</w:t>
      </w:r>
      <w:r w:rsidRPr="00C44726">
        <w:rPr>
          <w:lang w:val="en-US"/>
        </w:rPr>
        <w:t></w:t>
      </w:r>
      <w:r w:rsidRPr="00C44726">
        <w:rPr>
          <w:rFonts w:hint="eastAsia"/>
          <w:lang w:val="en-US"/>
        </w:rPr>
        <w:t>та</w:t>
      </w:r>
      <w:r w:rsidRPr="00C44726">
        <w:rPr>
          <w:lang w:val="en-US"/>
        </w:rPr>
        <w:t></w:t>
      </w:r>
      <w:r w:rsidRPr="00C44726">
        <w:rPr>
          <w:rFonts w:hint="eastAsia"/>
          <w:lang w:val="en-US"/>
        </w:rPr>
        <w:t>правових</w:t>
      </w:r>
      <w:r w:rsidRPr="00C44726">
        <w:rPr>
          <w:lang w:val="en-US"/>
        </w:rPr>
        <w:t></w:t>
      </w:r>
      <w:r w:rsidRPr="00C44726">
        <w:rPr>
          <w:rFonts w:hint="eastAsia"/>
          <w:lang w:val="en-US"/>
        </w:rPr>
        <w:t>нормативів</w:t>
      </w:r>
      <w:r w:rsidRPr="00C44726">
        <w:rPr>
          <w:lang w:val="en-US"/>
        </w:rPr>
        <w:t></w:t>
      </w:r>
      <w:r w:rsidRPr="00C44726">
        <w:rPr>
          <w:lang w:val="en-US"/>
        </w:rPr>
        <w:t></w:t>
      </w:r>
      <w:r w:rsidRPr="00C44726">
        <w:rPr>
          <w:rFonts w:hint="eastAsia"/>
          <w:lang w:val="en-US"/>
        </w:rPr>
        <w:t>закріплених</w:t>
      </w:r>
      <w:r w:rsidRPr="00C44726">
        <w:rPr>
          <w:lang w:val="en-US"/>
        </w:rPr>
        <w:t></w:t>
      </w:r>
      <w:r w:rsidRPr="00C44726">
        <w:rPr>
          <w:rFonts w:hint="eastAsia"/>
          <w:lang w:val="en-US"/>
        </w:rPr>
        <w:t>чинною</w:t>
      </w:r>
    </w:p>
    <w:p w:rsidR="00C44726" w:rsidRPr="00C44726" w:rsidRDefault="00C44726" w:rsidP="00C44726">
      <w:pPr>
        <w:rPr>
          <w:lang w:val="en-US"/>
        </w:rPr>
      </w:pPr>
      <w:r w:rsidRPr="00C44726">
        <w:rPr>
          <w:rFonts w:hint="eastAsia"/>
          <w:lang w:val="en-US"/>
        </w:rPr>
        <w:t>Конституцією</w:t>
      </w:r>
      <w:r w:rsidRPr="00C44726">
        <w:rPr>
          <w:lang w:val="en-US"/>
        </w:rPr>
        <w:t></w:t>
      </w:r>
      <w:r w:rsidRPr="00C44726">
        <w:rPr>
          <w:rFonts w:hint="eastAsia"/>
          <w:lang w:val="en-US"/>
        </w:rPr>
        <w:t>України</w:t>
      </w:r>
      <w:r w:rsidRPr="00C44726">
        <w:rPr>
          <w:lang w:val="en-US"/>
        </w:rPr>
        <w:t></w:t>
      </w:r>
      <w:r w:rsidRPr="00C44726">
        <w:rPr>
          <w:lang w:val="en-US"/>
        </w:rPr>
        <w:t></w:t>
      </w:r>
      <w:r w:rsidRPr="00C44726">
        <w:rPr>
          <w:rFonts w:hint="eastAsia"/>
          <w:lang w:val="en-US"/>
        </w:rPr>
        <w:t>Водночас</w:t>
      </w:r>
      <w:r w:rsidRPr="00C44726">
        <w:rPr>
          <w:lang w:val="en-US"/>
        </w:rPr>
        <w:t></w:t>
      </w:r>
      <w:r w:rsidRPr="00C44726">
        <w:rPr>
          <w:rFonts w:hint="eastAsia"/>
          <w:lang w:val="en-US"/>
        </w:rPr>
        <w:t>цілком</w:t>
      </w:r>
      <w:r w:rsidRPr="00C44726">
        <w:rPr>
          <w:lang w:val="en-US"/>
        </w:rPr>
        <w:t></w:t>
      </w:r>
      <w:r w:rsidRPr="00C44726">
        <w:rPr>
          <w:rFonts w:hint="eastAsia"/>
          <w:lang w:val="en-US"/>
        </w:rPr>
        <w:t>очевидно</w:t>
      </w:r>
      <w:r w:rsidRPr="00C44726">
        <w:rPr>
          <w:lang w:val="en-US"/>
        </w:rPr>
        <w:t></w:t>
      </w:r>
      <w:r w:rsidRPr="00C44726">
        <w:rPr>
          <w:lang w:val="en-US"/>
        </w:rPr>
        <w:t></w:t>
      </w:r>
      <w:r w:rsidRPr="00C44726">
        <w:rPr>
          <w:rFonts w:hint="eastAsia"/>
          <w:lang w:val="en-US"/>
        </w:rPr>
        <w:t>що</w:t>
      </w:r>
      <w:r w:rsidRPr="00C44726">
        <w:rPr>
          <w:lang w:val="en-US"/>
        </w:rPr>
        <w:t></w:t>
      </w:r>
      <w:r w:rsidRPr="00C44726">
        <w:rPr>
          <w:rFonts w:hint="eastAsia"/>
          <w:lang w:val="en-US"/>
        </w:rPr>
        <w:t>реальне</w:t>
      </w:r>
      <w:r w:rsidRPr="00C44726">
        <w:rPr>
          <w:lang w:val="en-US"/>
        </w:rPr>
        <w:t></w:t>
      </w:r>
      <w:r w:rsidRPr="00C44726">
        <w:rPr>
          <w:rFonts w:hint="eastAsia"/>
          <w:lang w:val="en-US"/>
        </w:rPr>
        <w:t>забезпечення</w:t>
      </w:r>
    </w:p>
    <w:p w:rsidR="00C44726" w:rsidRPr="00C44726" w:rsidRDefault="00C44726" w:rsidP="00C44726">
      <w:pPr>
        <w:rPr>
          <w:lang w:val="en-US"/>
        </w:rPr>
      </w:pPr>
      <w:r w:rsidRPr="00C44726">
        <w:rPr>
          <w:rFonts w:hint="eastAsia"/>
          <w:lang w:val="en-US"/>
        </w:rPr>
        <w:t>політичних</w:t>
      </w:r>
      <w:r w:rsidRPr="00C44726">
        <w:rPr>
          <w:lang w:val="en-US"/>
        </w:rPr>
        <w:t></w:t>
      </w:r>
      <w:r w:rsidRPr="00C44726">
        <w:rPr>
          <w:rFonts w:hint="eastAsia"/>
          <w:lang w:val="en-US"/>
        </w:rPr>
        <w:t>свобод</w:t>
      </w:r>
      <w:r w:rsidRPr="00C44726">
        <w:rPr>
          <w:lang w:val="en-US"/>
        </w:rPr>
        <w:t></w:t>
      </w:r>
      <w:r w:rsidRPr="00C44726">
        <w:rPr>
          <w:rFonts w:hint="eastAsia"/>
          <w:lang w:val="en-US"/>
        </w:rPr>
        <w:t>в</w:t>
      </w:r>
      <w:r w:rsidRPr="00C44726">
        <w:rPr>
          <w:lang w:val="en-US"/>
        </w:rPr>
        <w:t></w:t>
      </w:r>
      <w:r w:rsidRPr="00C44726">
        <w:rPr>
          <w:rFonts w:hint="eastAsia"/>
          <w:lang w:val="en-US"/>
        </w:rPr>
        <w:t>Україні</w:t>
      </w:r>
      <w:r w:rsidRPr="00C44726">
        <w:rPr>
          <w:lang w:val="en-US"/>
        </w:rPr>
        <w:t></w:t>
      </w:r>
      <w:r w:rsidRPr="00C44726">
        <w:rPr>
          <w:rFonts w:hint="eastAsia"/>
          <w:lang w:val="en-US"/>
        </w:rPr>
        <w:t>далеке</w:t>
      </w:r>
      <w:r w:rsidRPr="00C44726">
        <w:rPr>
          <w:lang w:val="en-US"/>
        </w:rPr>
        <w:t></w:t>
      </w:r>
      <w:r w:rsidRPr="00C44726">
        <w:rPr>
          <w:rFonts w:hint="eastAsia"/>
          <w:lang w:val="en-US"/>
        </w:rPr>
        <w:t>від</w:t>
      </w:r>
      <w:r w:rsidRPr="00C44726">
        <w:rPr>
          <w:lang w:val="en-US"/>
        </w:rPr>
        <w:t></w:t>
      </w:r>
      <w:r w:rsidRPr="00C44726">
        <w:rPr>
          <w:rFonts w:hint="eastAsia"/>
          <w:lang w:val="en-US"/>
        </w:rPr>
        <w:t>належного</w:t>
      </w:r>
      <w:r w:rsidRPr="00C44726">
        <w:rPr>
          <w:lang w:val="en-US"/>
        </w:rPr>
        <w:t></w:t>
      </w:r>
      <w:r w:rsidRPr="00C44726">
        <w:rPr>
          <w:rFonts w:hint="eastAsia"/>
          <w:lang w:val="en-US"/>
        </w:rPr>
        <w:t>і</w:t>
      </w:r>
      <w:r w:rsidRPr="00C44726">
        <w:rPr>
          <w:lang w:val="en-US"/>
        </w:rPr>
        <w:t></w:t>
      </w:r>
      <w:r w:rsidRPr="00C44726">
        <w:rPr>
          <w:rFonts w:hint="eastAsia"/>
          <w:lang w:val="en-US"/>
        </w:rPr>
        <w:t>має</w:t>
      </w:r>
      <w:r w:rsidRPr="00C44726">
        <w:rPr>
          <w:lang w:val="en-US"/>
        </w:rPr>
        <w:t></w:t>
      </w:r>
      <w:r w:rsidRPr="00C44726">
        <w:rPr>
          <w:rFonts w:hint="eastAsia"/>
          <w:lang w:val="en-US"/>
        </w:rPr>
        <w:t>здебільшого</w:t>
      </w:r>
      <w:r w:rsidRPr="00C44726">
        <w:rPr>
          <w:lang w:val="en-US"/>
        </w:rPr>
        <w:t></w:t>
      </w:r>
      <w:r w:rsidRPr="00C44726">
        <w:rPr>
          <w:rFonts w:hint="eastAsia"/>
          <w:lang w:val="en-US"/>
        </w:rPr>
        <w:t>формальний</w:t>
      </w:r>
    </w:p>
    <w:p w:rsidR="00C44726" w:rsidRPr="00C44726" w:rsidRDefault="00C44726" w:rsidP="00C44726">
      <w:pPr>
        <w:rPr>
          <w:lang w:val="en-US"/>
        </w:rPr>
      </w:pPr>
      <w:r w:rsidRPr="00C44726">
        <w:rPr>
          <w:rFonts w:hint="eastAsia"/>
          <w:lang w:val="en-US"/>
        </w:rPr>
        <w:t>характер</w:t>
      </w:r>
      <w:r w:rsidRPr="00C44726">
        <w:rPr>
          <w:lang w:val="en-US"/>
        </w:rPr>
        <w:t></w:t>
      </w:r>
      <w:r w:rsidRPr="00C44726">
        <w:rPr>
          <w:lang w:val="en-US"/>
        </w:rPr>
        <w:t></w:t>
      </w:r>
      <w:r w:rsidRPr="00C44726">
        <w:rPr>
          <w:rFonts w:hint="eastAsia"/>
          <w:lang w:val="en-US"/>
        </w:rPr>
        <w:t>Перетворення</w:t>
      </w:r>
      <w:r w:rsidRPr="00C44726">
        <w:rPr>
          <w:lang w:val="en-US"/>
        </w:rPr>
        <w:t></w:t>
      </w:r>
      <w:r w:rsidRPr="00C44726">
        <w:rPr>
          <w:rFonts w:hint="eastAsia"/>
          <w:lang w:val="en-US"/>
        </w:rPr>
        <w:t>його</w:t>
      </w:r>
      <w:r w:rsidRPr="00C44726">
        <w:rPr>
          <w:lang w:val="en-US"/>
        </w:rPr>
        <w:t></w:t>
      </w:r>
      <w:r w:rsidRPr="00C44726">
        <w:rPr>
          <w:rFonts w:hint="eastAsia"/>
          <w:lang w:val="en-US"/>
        </w:rPr>
        <w:t>в</w:t>
      </w:r>
      <w:r w:rsidRPr="00C44726">
        <w:rPr>
          <w:lang w:val="en-US"/>
        </w:rPr>
        <w:t></w:t>
      </w:r>
      <w:r w:rsidRPr="00C44726">
        <w:rPr>
          <w:rFonts w:hint="eastAsia"/>
          <w:lang w:val="en-US"/>
        </w:rPr>
        <w:t>реальний</w:t>
      </w:r>
      <w:r w:rsidRPr="00C44726">
        <w:rPr>
          <w:lang w:val="en-US"/>
        </w:rPr>
        <w:t></w:t>
      </w:r>
      <w:r w:rsidRPr="00C44726">
        <w:rPr>
          <w:rFonts w:hint="eastAsia"/>
          <w:lang w:val="en-US"/>
        </w:rPr>
        <w:t>ефективний</w:t>
      </w:r>
      <w:r w:rsidRPr="00C44726">
        <w:rPr>
          <w:lang w:val="en-US"/>
        </w:rPr>
        <w:t></w:t>
      </w:r>
      <w:r w:rsidRPr="00C44726">
        <w:rPr>
          <w:rFonts w:hint="eastAsia"/>
          <w:lang w:val="en-US"/>
        </w:rPr>
        <w:t>чинник</w:t>
      </w:r>
      <w:r w:rsidRPr="00C44726">
        <w:rPr>
          <w:lang w:val="en-US"/>
        </w:rPr>
        <w:t></w:t>
      </w:r>
      <w:r w:rsidRPr="00C44726">
        <w:rPr>
          <w:rFonts w:hint="eastAsia"/>
          <w:lang w:val="en-US"/>
        </w:rPr>
        <w:t>передбачає</w:t>
      </w:r>
    </w:p>
    <w:p w:rsidR="00C44726" w:rsidRPr="00C44726" w:rsidRDefault="00C44726" w:rsidP="00C44726">
      <w:pPr>
        <w:rPr>
          <w:lang w:val="en-US"/>
        </w:rPr>
      </w:pPr>
      <w:r w:rsidRPr="00C44726">
        <w:rPr>
          <w:rFonts w:hint="eastAsia"/>
          <w:lang w:val="en-US"/>
        </w:rPr>
        <w:t>розв’язання</w:t>
      </w:r>
      <w:r w:rsidRPr="00C44726">
        <w:rPr>
          <w:lang w:val="en-US"/>
        </w:rPr>
        <w:t></w:t>
      </w:r>
      <w:r w:rsidRPr="00C44726">
        <w:rPr>
          <w:rFonts w:hint="eastAsia"/>
          <w:lang w:val="en-US"/>
        </w:rPr>
        <w:t>низки</w:t>
      </w:r>
      <w:r w:rsidRPr="00C44726">
        <w:rPr>
          <w:lang w:val="en-US"/>
        </w:rPr>
        <w:t></w:t>
      </w:r>
      <w:r w:rsidRPr="00C44726">
        <w:rPr>
          <w:rFonts w:hint="eastAsia"/>
          <w:lang w:val="en-US"/>
        </w:rPr>
        <w:t>соціально</w:t>
      </w:r>
      <w:r w:rsidRPr="00C44726">
        <w:rPr>
          <w:lang w:val="en-US"/>
        </w:rPr>
        <w:t></w:t>
      </w:r>
      <w:r w:rsidRPr="00C44726">
        <w:rPr>
          <w:rFonts w:hint="eastAsia"/>
          <w:lang w:val="en-US"/>
        </w:rPr>
        <w:t>економічних</w:t>
      </w:r>
      <w:r w:rsidRPr="00C44726">
        <w:rPr>
          <w:lang w:val="en-US"/>
        </w:rPr>
        <w:t></w:t>
      </w:r>
      <w:r w:rsidRPr="00C44726">
        <w:rPr>
          <w:rFonts w:hint="eastAsia"/>
          <w:lang w:val="en-US"/>
        </w:rPr>
        <w:t>і</w:t>
      </w:r>
      <w:r w:rsidRPr="00C44726">
        <w:rPr>
          <w:lang w:val="en-US"/>
        </w:rPr>
        <w:t></w:t>
      </w:r>
      <w:r w:rsidRPr="00C44726">
        <w:rPr>
          <w:rFonts w:hint="eastAsia"/>
          <w:lang w:val="en-US"/>
        </w:rPr>
        <w:t>політичних</w:t>
      </w:r>
      <w:r w:rsidRPr="00C44726">
        <w:rPr>
          <w:lang w:val="en-US"/>
        </w:rPr>
        <w:t></w:t>
      </w:r>
      <w:r w:rsidRPr="00C44726">
        <w:rPr>
          <w:rFonts w:hint="eastAsia"/>
          <w:lang w:val="en-US"/>
        </w:rPr>
        <w:t>проблем</w:t>
      </w:r>
      <w:r w:rsidRPr="00C44726">
        <w:rPr>
          <w:lang w:val="en-US"/>
        </w:rPr>
        <w:t></w:t>
      </w:r>
      <w:r w:rsidRPr="00C44726">
        <w:rPr>
          <w:lang w:val="en-US"/>
        </w:rPr>
        <w:t></w:t>
      </w:r>
      <w:r w:rsidRPr="00C44726">
        <w:rPr>
          <w:rFonts w:hint="eastAsia"/>
          <w:lang w:val="en-US"/>
        </w:rPr>
        <w:t>Досить</w:t>
      </w:r>
      <w:r w:rsidRPr="00C44726">
        <w:rPr>
          <w:lang w:val="en-US"/>
        </w:rPr>
        <w:t></w:t>
      </w:r>
      <w:r w:rsidRPr="00C44726">
        <w:rPr>
          <w:rFonts w:hint="eastAsia"/>
          <w:lang w:val="en-US"/>
        </w:rPr>
        <w:t>суттєвим</w:t>
      </w:r>
    </w:p>
    <w:p w:rsidR="00C44726" w:rsidRPr="00C44726" w:rsidRDefault="00C44726" w:rsidP="00C44726">
      <w:pPr>
        <w:rPr>
          <w:lang w:val="en-US"/>
        </w:rPr>
      </w:pPr>
      <w:r w:rsidRPr="00C44726">
        <w:rPr>
          <w:rFonts w:hint="eastAsia"/>
          <w:lang w:val="en-US"/>
        </w:rPr>
        <w:t>для</w:t>
      </w:r>
      <w:r w:rsidRPr="00C44726">
        <w:rPr>
          <w:lang w:val="en-US"/>
        </w:rPr>
        <w:t></w:t>
      </w:r>
      <w:r w:rsidRPr="00C44726">
        <w:rPr>
          <w:rFonts w:hint="eastAsia"/>
          <w:lang w:val="en-US"/>
        </w:rPr>
        <w:t>українських</w:t>
      </w:r>
      <w:r w:rsidRPr="00C44726">
        <w:rPr>
          <w:lang w:val="en-US"/>
        </w:rPr>
        <w:t></w:t>
      </w:r>
      <w:r w:rsidRPr="00C44726">
        <w:rPr>
          <w:rFonts w:hint="eastAsia"/>
          <w:lang w:val="en-US"/>
        </w:rPr>
        <w:t>реалій</w:t>
      </w:r>
      <w:r w:rsidRPr="00C44726">
        <w:rPr>
          <w:lang w:val="en-US"/>
        </w:rPr>
        <w:t></w:t>
      </w:r>
      <w:r w:rsidRPr="00C44726">
        <w:rPr>
          <w:rFonts w:hint="eastAsia"/>
          <w:lang w:val="en-US"/>
        </w:rPr>
        <w:t>у</w:t>
      </w:r>
      <w:r w:rsidRPr="00C44726">
        <w:rPr>
          <w:lang w:val="en-US"/>
        </w:rPr>
        <w:t></w:t>
      </w:r>
      <w:r w:rsidRPr="00C44726">
        <w:rPr>
          <w:rFonts w:hint="eastAsia"/>
          <w:lang w:val="en-US"/>
        </w:rPr>
        <w:t>питанні</w:t>
      </w:r>
      <w:r w:rsidRPr="00C44726">
        <w:rPr>
          <w:lang w:val="en-US"/>
        </w:rPr>
        <w:t></w:t>
      </w:r>
      <w:r w:rsidRPr="00C44726">
        <w:rPr>
          <w:rFonts w:hint="eastAsia"/>
          <w:lang w:val="en-US"/>
        </w:rPr>
        <w:t>політичних</w:t>
      </w:r>
      <w:r w:rsidRPr="00C44726">
        <w:rPr>
          <w:lang w:val="en-US"/>
        </w:rPr>
        <w:t></w:t>
      </w:r>
      <w:r w:rsidRPr="00C44726">
        <w:rPr>
          <w:rFonts w:hint="eastAsia"/>
          <w:lang w:val="en-US"/>
        </w:rPr>
        <w:t>свобод</w:t>
      </w:r>
      <w:r w:rsidRPr="00C44726">
        <w:rPr>
          <w:lang w:val="en-US"/>
        </w:rPr>
        <w:t></w:t>
      </w:r>
      <w:r w:rsidRPr="00C44726">
        <w:rPr>
          <w:rFonts w:hint="eastAsia"/>
          <w:lang w:val="en-US"/>
        </w:rPr>
        <w:t>є</w:t>
      </w:r>
      <w:r w:rsidRPr="00C44726">
        <w:rPr>
          <w:lang w:val="en-US"/>
        </w:rPr>
        <w:t></w:t>
      </w:r>
      <w:r w:rsidRPr="00C44726">
        <w:rPr>
          <w:rFonts w:hint="eastAsia"/>
          <w:lang w:val="en-US"/>
        </w:rPr>
        <w:t>те</w:t>
      </w:r>
      <w:r w:rsidRPr="00C44726">
        <w:rPr>
          <w:lang w:val="en-US"/>
        </w:rPr>
        <w:t></w:t>
      </w:r>
      <w:r w:rsidRPr="00C44726">
        <w:rPr>
          <w:lang w:val="en-US"/>
        </w:rPr>
        <w:t></w:t>
      </w:r>
      <w:r w:rsidRPr="00C44726">
        <w:rPr>
          <w:rFonts w:hint="eastAsia"/>
          <w:lang w:val="en-US"/>
        </w:rPr>
        <w:t>що</w:t>
      </w:r>
      <w:r w:rsidRPr="00C44726">
        <w:rPr>
          <w:lang w:val="en-US"/>
        </w:rPr>
        <w:t></w:t>
      </w:r>
      <w:r w:rsidRPr="00C44726">
        <w:rPr>
          <w:rFonts w:hint="eastAsia"/>
          <w:lang w:val="en-US"/>
        </w:rPr>
        <w:t>громадяни</w:t>
      </w:r>
      <w:r w:rsidRPr="00C44726">
        <w:rPr>
          <w:lang w:val="en-US"/>
        </w:rPr>
        <w:t></w:t>
      </w:r>
      <w:r w:rsidRPr="00C44726">
        <w:rPr>
          <w:rFonts w:hint="eastAsia"/>
          <w:lang w:val="en-US"/>
        </w:rPr>
        <w:t>у</w:t>
      </w:r>
    </w:p>
    <w:p w:rsidR="00C44726" w:rsidRPr="00C44726" w:rsidRDefault="00C44726" w:rsidP="00C44726">
      <w:pPr>
        <w:rPr>
          <w:lang w:val="en-US"/>
        </w:rPr>
      </w:pPr>
      <w:r w:rsidRPr="00C44726">
        <w:rPr>
          <w:rFonts w:hint="eastAsia"/>
          <w:lang w:val="en-US"/>
        </w:rPr>
        <w:t>відстоюванні</w:t>
      </w:r>
      <w:r w:rsidRPr="00C44726">
        <w:rPr>
          <w:lang w:val="en-US"/>
        </w:rPr>
        <w:t></w:t>
      </w:r>
      <w:r w:rsidRPr="00C44726">
        <w:rPr>
          <w:rFonts w:hint="eastAsia"/>
          <w:lang w:val="en-US"/>
        </w:rPr>
        <w:t>своїх</w:t>
      </w:r>
      <w:r w:rsidRPr="00C44726">
        <w:rPr>
          <w:lang w:val="en-US"/>
        </w:rPr>
        <w:t></w:t>
      </w:r>
      <w:r w:rsidRPr="00C44726">
        <w:rPr>
          <w:rFonts w:hint="eastAsia"/>
          <w:lang w:val="en-US"/>
        </w:rPr>
        <w:t>прав</w:t>
      </w:r>
      <w:r w:rsidRPr="00C44726">
        <w:rPr>
          <w:lang w:val="en-US"/>
        </w:rPr>
        <w:t></w:t>
      </w:r>
      <w:r w:rsidRPr="00C44726">
        <w:rPr>
          <w:rFonts w:hint="eastAsia"/>
          <w:lang w:val="en-US"/>
        </w:rPr>
        <w:t>для</w:t>
      </w:r>
      <w:r w:rsidRPr="00C44726">
        <w:rPr>
          <w:lang w:val="en-US"/>
        </w:rPr>
        <w:t></w:t>
      </w:r>
      <w:r w:rsidRPr="00C44726">
        <w:rPr>
          <w:rFonts w:hint="eastAsia"/>
          <w:lang w:val="en-US"/>
        </w:rPr>
        <w:t>швидкого</w:t>
      </w:r>
      <w:r w:rsidRPr="00C44726">
        <w:rPr>
          <w:lang w:val="en-US"/>
        </w:rPr>
        <w:t></w:t>
      </w:r>
      <w:r w:rsidRPr="00C44726">
        <w:rPr>
          <w:rFonts w:hint="eastAsia"/>
          <w:lang w:val="en-US"/>
        </w:rPr>
        <w:t>і</w:t>
      </w:r>
      <w:r w:rsidRPr="00C44726">
        <w:rPr>
          <w:lang w:val="en-US"/>
        </w:rPr>
        <w:t></w:t>
      </w:r>
      <w:r w:rsidRPr="00C44726">
        <w:rPr>
          <w:rFonts w:hint="eastAsia"/>
          <w:lang w:val="en-US"/>
        </w:rPr>
        <w:t>дієвого</w:t>
      </w:r>
      <w:r w:rsidRPr="00C44726">
        <w:rPr>
          <w:lang w:val="en-US"/>
        </w:rPr>
        <w:t></w:t>
      </w:r>
      <w:r w:rsidRPr="00C44726">
        <w:rPr>
          <w:rFonts w:hint="eastAsia"/>
          <w:lang w:val="en-US"/>
        </w:rPr>
        <w:t>результату</w:t>
      </w:r>
      <w:r w:rsidRPr="00C44726">
        <w:rPr>
          <w:lang w:val="en-US"/>
        </w:rPr>
        <w:t></w:t>
      </w:r>
      <w:r w:rsidRPr="00C44726">
        <w:rPr>
          <w:rFonts w:hint="eastAsia"/>
          <w:lang w:val="en-US"/>
        </w:rPr>
        <w:t>почали</w:t>
      </w:r>
      <w:r w:rsidRPr="00C44726">
        <w:rPr>
          <w:lang w:val="en-US"/>
        </w:rPr>
        <w:t></w:t>
      </w:r>
      <w:r w:rsidRPr="00C44726">
        <w:rPr>
          <w:rFonts w:hint="eastAsia"/>
          <w:lang w:val="en-US"/>
        </w:rPr>
        <w:t>переходити</w:t>
      </w:r>
      <w:r w:rsidRPr="00C44726">
        <w:rPr>
          <w:lang w:val="en-US"/>
        </w:rPr>
        <w:t></w:t>
      </w:r>
      <w:r w:rsidRPr="00C44726">
        <w:rPr>
          <w:rFonts w:hint="eastAsia"/>
          <w:lang w:val="en-US"/>
        </w:rPr>
        <w:t>від</w:t>
      </w:r>
    </w:p>
    <w:p w:rsidR="00C44726" w:rsidRPr="00C44726" w:rsidRDefault="00C44726" w:rsidP="00C44726">
      <w:pPr>
        <w:rPr>
          <w:lang w:val="en-US"/>
        </w:rPr>
      </w:pPr>
      <w:r w:rsidRPr="00C44726">
        <w:rPr>
          <w:rFonts w:hint="eastAsia"/>
          <w:lang w:val="en-US"/>
        </w:rPr>
        <w:t>поодиноких</w:t>
      </w:r>
      <w:r w:rsidRPr="00C44726">
        <w:rPr>
          <w:lang w:val="en-US"/>
        </w:rPr>
        <w:t></w:t>
      </w:r>
      <w:r w:rsidRPr="00C44726">
        <w:rPr>
          <w:rFonts w:hint="eastAsia"/>
          <w:lang w:val="en-US"/>
        </w:rPr>
        <w:t>випадків</w:t>
      </w:r>
      <w:r w:rsidRPr="00C44726">
        <w:rPr>
          <w:lang w:val="en-US"/>
        </w:rPr>
        <w:t></w:t>
      </w:r>
      <w:r w:rsidRPr="00C44726">
        <w:rPr>
          <w:rFonts w:hint="eastAsia"/>
          <w:lang w:val="en-US"/>
        </w:rPr>
        <w:t>у</w:t>
      </w:r>
      <w:r w:rsidRPr="00C44726">
        <w:rPr>
          <w:lang w:val="en-US"/>
        </w:rPr>
        <w:t></w:t>
      </w:r>
      <w:r w:rsidRPr="00C44726">
        <w:rPr>
          <w:rFonts w:hint="eastAsia"/>
          <w:lang w:val="en-US"/>
        </w:rPr>
        <w:t>площину</w:t>
      </w:r>
      <w:r w:rsidRPr="00C44726">
        <w:rPr>
          <w:lang w:val="en-US"/>
        </w:rPr>
        <w:t></w:t>
      </w:r>
      <w:r w:rsidRPr="00C44726">
        <w:rPr>
          <w:rFonts w:hint="eastAsia"/>
          <w:lang w:val="en-US"/>
        </w:rPr>
        <w:t>колективного</w:t>
      </w:r>
      <w:r w:rsidRPr="00C44726">
        <w:rPr>
          <w:lang w:val="en-US"/>
        </w:rPr>
        <w:t></w:t>
      </w:r>
      <w:r w:rsidRPr="00C44726">
        <w:rPr>
          <w:rFonts w:hint="eastAsia"/>
          <w:lang w:val="en-US"/>
        </w:rPr>
        <w:t>відстоювання</w:t>
      </w:r>
      <w:r w:rsidRPr="00C44726">
        <w:rPr>
          <w:lang w:val="en-US"/>
        </w:rPr>
        <w:t></w:t>
      </w:r>
      <w:r w:rsidRPr="00C44726">
        <w:rPr>
          <w:rFonts w:hint="eastAsia"/>
          <w:lang w:val="en-US"/>
        </w:rPr>
        <w:t>своїх</w:t>
      </w:r>
      <w:r w:rsidRPr="00C44726">
        <w:rPr>
          <w:lang w:val="en-US"/>
        </w:rPr>
        <w:t></w:t>
      </w:r>
      <w:r w:rsidRPr="00C44726">
        <w:rPr>
          <w:rFonts w:hint="eastAsia"/>
          <w:lang w:val="en-US"/>
        </w:rPr>
        <w:t>політичних</w:t>
      </w:r>
    </w:p>
    <w:p w:rsidR="00C44726" w:rsidRPr="00C44726" w:rsidRDefault="00C44726" w:rsidP="00C44726">
      <w:pPr>
        <w:rPr>
          <w:lang w:val="en-US"/>
        </w:rPr>
      </w:pPr>
      <w:r w:rsidRPr="00C44726">
        <w:rPr>
          <w:rFonts w:hint="eastAsia"/>
          <w:lang w:val="en-US"/>
        </w:rPr>
        <w:t>прав</w:t>
      </w:r>
      <w:r w:rsidRPr="00C44726">
        <w:rPr>
          <w:lang w:val="en-US"/>
        </w:rPr>
        <w:t></w:t>
      </w:r>
      <w:r w:rsidRPr="00C44726">
        <w:rPr>
          <w:rFonts w:hint="eastAsia"/>
          <w:lang w:val="en-US"/>
        </w:rPr>
        <w:t>і</w:t>
      </w:r>
      <w:r w:rsidRPr="00C44726">
        <w:rPr>
          <w:lang w:val="en-US"/>
        </w:rPr>
        <w:t></w:t>
      </w:r>
      <w:r w:rsidRPr="00C44726">
        <w:rPr>
          <w:rFonts w:hint="eastAsia"/>
          <w:lang w:val="en-US"/>
        </w:rPr>
        <w:t>свобод</w:t>
      </w:r>
      <w:r w:rsidRPr="00C44726">
        <w:rPr>
          <w:lang w:val="en-US"/>
        </w:rPr>
        <w:t></w:t>
      </w:r>
      <w:r w:rsidRPr="00C44726">
        <w:rPr>
          <w:lang w:val="en-US"/>
        </w:rPr>
        <w:t></w:t>
      </w:r>
      <w:r w:rsidRPr="00C44726">
        <w:rPr>
          <w:rFonts w:hint="eastAsia"/>
          <w:lang w:val="en-US"/>
        </w:rPr>
        <w:t>залучаючи</w:t>
      </w:r>
      <w:r w:rsidRPr="00C44726">
        <w:rPr>
          <w:lang w:val="en-US"/>
        </w:rPr>
        <w:t></w:t>
      </w:r>
      <w:r w:rsidRPr="00C44726">
        <w:rPr>
          <w:rFonts w:hint="eastAsia"/>
          <w:lang w:val="en-US"/>
        </w:rPr>
        <w:t>для</w:t>
      </w:r>
      <w:r w:rsidRPr="00C44726">
        <w:rPr>
          <w:lang w:val="en-US"/>
        </w:rPr>
        <w:t></w:t>
      </w:r>
      <w:r w:rsidRPr="00C44726">
        <w:rPr>
          <w:rFonts w:hint="eastAsia"/>
          <w:lang w:val="en-US"/>
        </w:rPr>
        <w:t>цього</w:t>
      </w:r>
      <w:r w:rsidRPr="00C44726">
        <w:rPr>
          <w:lang w:val="en-US"/>
        </w:rPr>
        <w:t></w:t>
      </w:r>
      <w:r w:rsidRPr="00C44726">
        <w:rPr>
          <w:rFonts w:hint="eastAsia"/>
          <w:lang w:val="en-US"/>
        </w:rPr>
        <w:t>ЗМІ</w:t>
      </w:r>
      <w:r w:rsidRPr="00C44726">
        <w:rPr>
          <w:lang w:val="en-US"/>
        </w:rPr>
        <w:t></w:t>
      </w:r>
    </w:p>
    <w:sectPr w:rsidR="00C44726" w:rsidRPr="00C4472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C44726" w:rsidRPr="00C44726">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FF155-E02B-49B2-8A11-DBFBC958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2021-09-21T17:08:00Z</dcterms:created>
  <dcterms:modified xsi:type="dcterms:W3CDTF">2021-09-21T17:11:00Z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