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5957" w14:textId="52271F8C" w:rsidR="001C3A38" w:rsidRDefault="00660CD0" w:rsidP="00660CD0">
      <w:r w:rsidRPr="00660CD0">
        <w:rPr>
          <w:rFonts w:hint="eastAsia"/>
        </w:rPr>
        <w:t>Хазиева</w:t>
      </w:r>
      <w:r w:rsidRPr="00660CD0">
        <w:t xml:space="preserve"> </w:t>
      </w:r>
      <w:r w:rsidRPr="00660CD0">
        <w:rPr>
          <w:rFonts w:hint="eastAsia"/>
        </w:rPr>
        <w:t>Гузель</w:t>
      </w:r>
      <w:r w:rsidRPr="00660CD0">
        <w:t xml:space="preserve"> </w:t>
      </w:r>
      <w:r w:rsidRPr="00660CD0">
        <w:rPr>
          <w:rFonts w:hint="eastAsia"/>
        </w:rPr>
        <w:t>Булатовна</w:t>
      </w:r>
      <w:r>
        <w:t xml:space="preserve"> </w:t>
      </w:r>
      <w:r w:rsidRPr="00660CD0">
        <w:rPr>
          <w:rFonts w:hint="eastAsia"/>
        </w:rPr>
        <w:t>Гражданско</w:t>
      </w:r>
      <w:r w:rsidRPr="00660CD0">
        <w:t>-</w:t>
      </w:r>
      <w:r w:rsidRPr="00660CD0">
        <w:rPr>
          <w:rFonts w:hint="eastAsia"/>
        </w:rPr>
        <w:t>правовая</w:t>
      </w:r>
      <w:r w:rsidRPr="00660CD0">
        <w:t xml:space="preserve"> </w:t>
      </w:r>
      <w:r w:rsidRPr="00660CD0">
        <w:rPr>
          <w:rFonts w:hint="eastAsia"/>
        </w:rPr>
        <w:t>охрана</w:t>
      </w:r>
      <w:r w:rsidRPr="00660CD0">
        <w:t xml:space="preserve"> </w:t>
      </w:r>
      <w:r w:rsidRPr="00660CD0">
        <w:rPr>
          <w:rFonts w:hint="eastAsia"/>
        </w:rPr>
        <w:t>сценарных</w:t>
      </w:r>
      <w:r w:rsidRPr="00660CD0">
        <w:t xml:space="preserve"> </w:t>
      </w:r>
      <w:r w:rsidRPr="00660CD0">
        <w:rPr>
          <w:rFonts w:hint="eastAsia"/>
        </w:rPr>
        <w:t>произведений</w:t>
      </w:r>
      <w:r w:rsidRPr="00660CD0">
        <w:t xml:space="preserve"> </w:t>
      </w:r>
      <w:r w:rsidRPr="00660CD0">
        <w:rPr>
          <w:rFonts w:hint="eastAsia"/>
        </w:rPr>
        <w:t>в</w:t>
      </w:r>
      <w:r w:rsidRPr="00660CD0">
        <w:t xml:space="preserve"> </w:t>
      </w:r>
      <w:r w:rsidRPr="00660CD0">
        <w:rPr>
          <w:rFonts w:hint="eastAsia"/>
        </w:rPr>
        <w:t>Российской</w:t>
      </w:r>
      <w:r w:rsidRPr="00660CD0">
        <w:t xml:space="preserve"> </w:t>
      </w:r>
      <w:r w:rsidRPr="00660CD0">
        <w:rPr>
          <w:rFonts w:hint="eastAsia"/>
        </w:rPr>
        <w:t>Федерации</w:t>
      </w:r>
    </w:p>
    <w:p w14:paraId="35865F07" w14:textId="77777777" w:rsidR="00660CD0" w:rsidRDefault="00660CD0" w:rsidP="00660CD0">
      <w:r>
        <w:rPr>
          <w:rFonts w:hint="eastAsia"/>
        </w:rPr>
        <w:t>ОГЛАВЛЕНИЕ</w:t>
      </w:r>
      <w:r>
        <w:t xml:space="preserve"> </w:t>
      </w:r>
      <w:r>
        <w:rPr>
          <w:rFonts w:hint="eastAsia"/>
        </w:rPr>
        <w:t>ДИССЕРТАЦИИ</w:t>
      </w:r>
    </w:p>
    <w:p w14:paraId="7EF84E7B" w14:textId="77777777" w:rsidR="00660CD0" w:rsidRDefault="00660CD0" w:rsidP="00660CD0">
      <w:r>
        <w:rPr>
          <w:rFonts w:hint="eastAsia"/>
        </w:rPr>
        <w:t>кандидат</w:t>
      </w:r>
      <w:r>
        <w:t xml:space="preserve"> </w:t>
      </w:r>
      <w:r>
        <w:rPr>
          <w:rFonts w:hint="eastAsia"/>
        </w:rPr>
        <w:t>наук</w:t>
      </w:r>
      <w:r>
        <w:t xml:space="preserve"> </w:t>
      </w:r>
      <w:r>
        <w:rPr>
          <w:rFonts w:hint="eastAsia"/>
        </w:rPr>
        <w:t>Хазиева</w:t>
      </w:r>
      <w:r>
        <w:t xml:space="preserve"> </w:t>
      </w:r>
      <w:r>
        <w:rPr>
          <w:rFonts w:hint="eastAsia"/>
        </w:rPr>
        <w:t>Гузель</w:t>
      </w:r>
      <w:r>
        <w:t xml:space="preserve"> </w:t>
      </w:r>
      <w:r>
        <w:rPr>
          <w:rFonts w:hint="eastAsia"/>
        </w:rPr>
        <w:t>Булатовна</w:t>
      </w:r>
    </w:p>
    <w:p w14:paraId="16E7B4B4" w14:textId="77777777" w:rsidR="00660CD0" w:rsidRDefault="00660CD0" w:rsidP="00660CD0">
      <w:r>
        <w:rPr>
          <w:rFonts w:hint="eastAsia"/>
        </w:rPr>
        <w:t>ВВЕДЕНИЕ</w:t>
      </w:r>
    </w:p>
    <w:p w14:paraId="520C2625" w14:textId="77777777" w:rsidR="00660CD0" w:rsidRDefault="00660CD0" w:rsidP="00660CD0"/>
    <w:p w14:paraId="37204198" w14:textId="77777777" w:rsidR="00660CD0" w:rsidRDefault="00660CD0" w:rsidP="00660CD0">
      <w:r>
        <w:rPr>
          <w:rFonts w:hint="eastAsia"/>
        </w:rPr>
        <w:t>ГЛАВА</w:t>
      </w:r>
      <w:r>
        <w:t xml:space="preserve"> 1. </w:t>
      </w:r>
      <w:r>
        <w:rPr>
          <w:rFonts w:hint="eastAsia"/>
        </w:rPr>
        <w:t>ОБЩИЕ</w:t>
      </w:r>
      <w:r>
        <w:t xml:space="preserve"> </w:t>
      </w:r>
      <w:r>
        <w:rPr>
          <w:rFonts w:hint="eastAsia"/>
        </w:rPr>
        <w:t>ПОЛОЖЕНИЯ</w:t>
      </w:r>
      <w:r>
        <w:t xml:space="preserve"> </w:t>
      </w:r>
      <w:r>
        <w:rPr>
          <w:rFonts w:hint="eastAsia"/>
        </w:rPr>
        <w:t>ОБ</w:t>
      </w:r>
      <w:r>
        <w:t xml:space="preserve"> </w:t>
      </w:r>
      <w:r>
        <w:rPr>
          <w:rFonts w:hint="eastAsia"/>
        </w:rPr>
        <w:t>ОХРАНЕ</w:t>
      </w:r>
      <w:r>
        <w:t xml:space="preserve"> </w:t>
      </w:r>
      <w:r>
        <w:rPr>
          <w:rFonts w:hint="eastAsia"/>
        </w:rPr>
        <w:t>СЦЕНАРНОГО</w:t>
      </w:r>
    </w:p>
    <w:p w14:paraId="6B812A20" w14:textId="77777777" w:rsidR="00660CD0" w:rsidRDefault="00660CD0" w:rsidP="00660CD0"/>
    <w:p w14:paraId="5539F985" w14:textId="77777777" w:rsidR="00660CD0" w:rsidRDefault="00660CD0" w:rsidP="00660CD0">
      <w:r>
        <w:rPr>
          <w:rFonts w:hint="eastAsia"/>
        </w:rPr>
        <w:t>ПРОИЗВЕДЕНИЯ</w:t>
      </w:r>
    </w:p>
    <w:p w14:paraId="2C2652BC" w14:textId="77777777" w:rsidR="00660CD0" w:rsidRDefault="00660CD0" w:rsidP="00660CD0"/>
    <w:p w14:paraId="5540D3F5" w14:textId="77777777" w:rsidR="00660CD0" w:rsidRDefault="00660CD0" w:rsidP="00660CD0">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правового</w:t>
      </w:r>
      <w:r>
        <w:t xml:space="preserve"> </w:t>
      </w:r>
      <w:r>
        <w:rPr>
          <w:rFonts w:hint="eastAsia"/>
        </w:rPr>
        <w:t>регулирования</w:t>
      </w:r>
    </w:p>
    <w:p w14:paraId="331039CB" w14:textId="77777777" w:rsidR="00660CD0" w:rsidRDefault="00660CD0" w:rsidP="00660CD0"/>
    <w:p w14:paraId="1085E7C8" w14:textId="77777777" w:rsidR="00660CD0" w:rsidRDefault="00660CD0" w:rsidP="00660CD0">
      <w:r>
        <w:rPr>
          <w:rFonts w:hint="eastAsia"/>
        </w:rPr>
        <w:t>прав</w:t>
      </w:r>
      <w:r>
        <w:t xml:space="preserve"> </w:t>
      </w:r>
      <w:r>
        <w:rPr>
          <w:rFonts w:hint="eastAsia"/>
        </w:rPr>
        <w:t>на</w:t>
      </w:r>
      <w:r>
        <w:t xml:space="preserve"> </w:t>
      </w:r>
      <w:r>
        <w:rPr>
          <w:rFonts w:hint="eastAsia"/>
        </w:rPr>
        <w:t>сценарные</w:t>
      </w:r>
      <w:r>
        <w:t xml:space="preserve"> </w:t>
      </w:r>
      <w:r>
        <w:rPr>
          <w:rFonts w:hint="eastAsia"/>
        </w:rPr>
        <w:t>произведения</w:t>
      </w:r>
      <w:r>
        <w:t xml:space="preserve"> </w:t>
      </w:r>
      <w:r>
        <w:rPr>
          <w:rFonts w:hint="eastAsia"/>
        </w:rPr>
        <w:t>в</w:t>
      </w:r>
      <w:r>
        <w:t xml:space="preserve"> </w:t>
      </w:r>
      <w:r>
        <w:rPr>
          <w:rFonts w:hint="eastAsia"/>
        </w:rPr>
        <w:t>России</w:t>
      </w:r>
    </w:p>
    <w:p w14:paraId="7C199E9F" w14:textId="77777777" w:rsidR="00660CD0" w:rsidRDefault="00660CD0" w:rsidP="00660CD0"/>
    <w:p w14:paraId="7DE73816" w14:textId="77777777" w:rsidR="00660CD0" w:rsidRDefault="00660CD0" w:rsidP="00660CD0">
      <w:r>
        <w:t xml:space="preserve">1.2. </w:t>
      </w:r>
      <w:r>
        <w:rPr>
          <w:rFonts w:hint="eastAsia"/>
        </w:rPr>
        <w:t>Понятие</w:t>
      </w:r>
      <w:r>
        <w:t xml:space="preserve"> </w:t>
      </w:r>
      <w:r>
        <w:rPr>
          <w:rFonts w:hint="eastAsia"/>
        </w:rPr>
        <w:t>и</w:t>
      </w:r>
      <w:r>
        <w:t xml:space="preserve"> </w:t>
      </w:r>
      <w:r>
        <w:rPr>
          <w:rFonts w:hint="eastAsia"/>
        </w:rPr>
        <w:t>правовая</w:t>
      </w:r>
      <w:r>
        <w:t xml:space="preserve"> </w:t>
      </w:r>
      <w:r>
        <w:rPr>
          <w:rFonts w:hint="eastAsia"/>
        </w:rPr>
        <w:t>природа</w:t>
      </w:r>
      <w:r>
        <w:t xml:space="preserve"> </w:t>
      </w:r>
      <w:r>
        <w:rPr>
          <w:rFonts w:hint="eastAsia"/>
        </w:rPr>
        <w:t>сценарного</w:t>
      </w:r>
      <w:r>
        <w:t xml:space="preserve"> </w:t>
      </w:r>
      <w:r>
        <w:rPr>
          <w:rFonts w:hint="eastAsia"/>
        </w:rPr>
        <w:t>произведения</w:t>
      </w:r>
      <w:r>
        <w:t xml:space="preserve"> </w:t>
      </w:r>
      <w:r>
        <w:rPr>
          <w:rFonts w:hint="eastAsia"/>
        </w:rPr>
        <w:t>по</w:t>
      </w:r>
      <w:r>
        <w:t xml:space="preserve"> </w:t>
      </w:r>
      <w:r>
        <w:rPr>
          <w:rFonts w:hint="eastAsia"/>
        </w:rPr>
        <w:t>законодательству</w:t>
      </w:r>
      <w:r>
        <w:t xml:space="preserve"> </w:t>
      </w:r>
      <w:r>
        <w:rPr>
          <w:rFonts w:hint="eastAsia"/>
        </w:rPr>
        <w:t>Российской</w:t>
      </w:r>
      <w:r>
        <w:t xml:space="preserve"> </w:t>
      </w:r>
      <w:r>
        <w:rPr>
          <w:rFonts w:hint="eastAsia"/>
        </w:rPr>
        <w:t>Федерации</w:t>
      </w:r>
    </w:p>
    <w:p w14:paraId="2A5FADC9" w14:textId="77777777" w:rsidR="00660CD0" w:rsidRDefault="00660CD0" w:rsidP="00660CD0"/>
    <w:p w14:paraId="339AD35C" w14:textId="77777777" w:rsidR="00660CD0" w:rsidRDefault="00660CD0" w:rsidP="00660CD0">
      <w:r>
        <w:t xml:space="preserve">1.3. </w:t>
      </w:r>
      <w:r>
        <w:rPr>
          <w:rFonts w:hint="eastAsia"/>
        </w:rPr>
        <w:t>Сценарное</w:t>
      </w:r>
      <w:r>
        <w:t xml:space="preserve"> </w:t>
      </w:r>
      <w:r>
        <w:rPr>
          <w:rFonts w:hint="eastAsia"/>
        </w:rPr>
        <w:t>произведение</w:t>
      </w:r>
      <w:r>
        <w:t xml:space="preserve"> </w:t>
      </w:r>
      <w:r>
        <w:rPr>
          <w:rFonts w:hint="eastAsia"/>
        </w:rPr>
        <w:t>как</w:t>
      </w:r>
      <w:r>
        <w:t xml:space="preserve"> </w:t>
      </w:r>
      <w:r>
        <w:rPr>
          <w:rFonts w:hint="eastAsia"/>
        </w:rPr>
        <w:t>объект</w:t>
      </w:r>
      <w:r>
        <w:t xml:space="preserve"> </w:t>
      </w:r>
      <w:r>
        <w:rPr>
          <w:rFonts w:hint="eastAsia"/>
        </w:rPr>
        <w:t>гражданско</w:t>
      </w:r>
      <w:r>
        <w:t>-</w:t>
      </w:r>
      <w:r>
        <w:rPr>
          <w:rFonts w:hint="eastAsia"/>
        </w:rPr>
        <w:t>правовой</w:t>
      </w:r>
      <w:r>
        <w:t xml:space="preserve"> </w:t>
      </w:r>
      <w:r>
        <w:rPr>
          <w:rFonts w:hint="eastAsia"/>
        </w:rPr>
        <w:t>охраны</w:t>
      </w:r>
    </w:p>
    <w:p w14:paraId="55AB3402" w14:textId="77777777" w:rsidR="00660CD0" w:rsidRDefault="00660CD0" w:rsidP="00660CD0"/>
    <w:p w14:paraId="23F7046C" w14:textId="77777777" w:rsidR="00660CD0" w:rsidRDefault="00660CD0" w:rsidP="00660CD0">
      <w:r>
        <w:rPr>
          <w:rFonts w:hint="eastAsia"/>
        </w:rPr>
        <w:t>ГЛАВА</w:t>
      </w:r>
      <w:r>
        <w:t xml:space="preserve"> 2. </w:t>
      </w:r>
      <w:r>
        <w:rPr>
          <w:rFonts w:hint="eastAsia"/>
        </w:rPr>
        <w:t>СЦЕНАРНЫЕ</w:t>
      </w:r>
      <w:r>
        <w:t xml:space="preserve"> </w:t>
      </w:r>
      <w:r>
        <w:rPr>
          <w:rFonts w:hint="eastAsia"/>
        </w:rPr>
        <w:t>ПРОИЗВЕДЕНИЯ</w:t>
      </w:r>
      <w:r>
        <w:t xml:space="preserve"> </w:t>
      </w:r>
      <w:r>
        <w:rPr>
          <w:rFonts w:hint="eastAsia"/>
        </w:rPr>
        <w:t>КАК</w:t>
      </w:r>
      <w:r>
        <w:t xml:space="preserve"> </w:t>
      </w:r>
      <w:r>
        <w:rPr>
          <w:rFonts w:hint="eastAsia"/>
        </w:rPr>
        <w:t>ОХРАНЯЕМЫЙ</w:t>
      </w:r>
    </w:p>
    <w:p w14:paraId="567178F4" w14:textId="77777777" w:rsidR="00660CD0" w:rsidRDefault="00660CD0" w:rsidP="00660CD0"/>
    <w:p w14:paraId="5A39FAB0" w14:textId="77777777" w:rsidR="00660CD0" w:rsidRDefault="00660CD0" w:rsidP="00660CD0">
      <w:r>
        <w:rPr>
          <w:rFonts w:hint="eastAsia"/>
        </w:rPr>
        <w:t>РЕЗУЛЬТАТ</w:t>
      </w:r>
      <w:r>
        <w:t xml:space="preserve"> </w:t>
      </w:r>
      <w:r>
        <w:rPr>
          <w:rFonts w:hint="eastAsia"/>
        </w:rPr>
        <w:t>ИНТЕЛЛЕКТУАЛЬНОЙ</w:t>
      </w:r>
      <w:r>
        <w:t xml:space="preserve"> </w:t>
      </w:r>
      <w:r>
        <w:rPr>
          <w:rFonts w:hint="eastAsia"/>
        </w:rPr>
        <w:t>ДЕЯТЕЛЬНОСТИ</w:t>
      </w:r>
    </w:p>
    <w:p w14:paraId="7D5307CD" w14:textId="77777777" w:rsidR="00660CD0" w:rsidRDefault="00660CD0" w:rsidP="00660CD0"/>
    <w:p w14:paraId="755F49D1" w14:textId="77777777" w:rsidR="00660CD0" w:rsidRDefault="00660CD0" w:rsidP="00660CD0">
      <w:r>
        <w:t xml:space="preserve">2.1. </w:t>
      </w:r>
      <w:r>
        <w:rPr>
          <w:rFonts w:hint="eastAsia"/>
        </w:rPr>
        <w:t>Правовая</w:t>
      </w:r>
      <w:r>
        <w:t xml:space="preserve"> </w:t>
      </w:r>
      <w:r>
        <w:rPr>
          <w:rFonts w:hint="eastAsia"/>
        </w:rPr>
        <w:t>охрана</w:t>
      </w:r>
      <w:r>
        <w:t xml:space="preserve"> </w:t>
      </w:r>
      <w:r>
        <w:rPr>
          <w:rFonts w:hint="eastAsia"/>
        </w:rPr>
        <w:t>сценарных</w:t>
      </w:r>
      <w:r>
        <w:t xml:space="preserve"> </w:t>
      </w:r>
      <w:r>
        <w:rPr>
          <w:rFonts w:hint="eastAsia"/>
        </w:rPr>
        <w:t>произведений</w:t>
      </w:r>
      <w:r>
        <w:t xml:space="preserve"> </w:t>
      </w:r>
      <w:r>
        <w:rPr>
          <w:rFonts w:hint="eastAsia"/>
        </w:rPr>
        <w:t>авторским</w:t>
      </w:r>
      <w:r>
        <w:t xml:space="preserve"> </w:t>
      </w:r>
      <w:r>
        <w:rPr>
          <w:rFonts w:hint="eastAsia"/>
        </w:rPr>
        <w:t>правом</w:t>
      </w:r>
    </w:p>
    <w:p w14:paraId="639FCAFD" w14:textId="77777777" w:rsidR="00660CD0" w:rsidRDefault="00660CD0" w:rsidP="00660CD0"/>
    <w:p w14:paraId="043B33B1" w14:textId="77777777" w:rsidR="00660CD0" w:rsidRDefault="00660CD0" w:rsidP="00660CD0">
      <w:r>
        <w:t xml:space="preserve">2.2. </w:t>
      </w:r>
      <w:r>
        <w:rPr>
          <w:rFonts w:hint="eastAsia"/>
        </w:rPr>
        <w:t>Правовая</w:t>
      </w:r>
      <w:r>
        <w:t xml:space="preserve"> </w:t>
      </w:r>
      <w:r>
        <w:rPr>
          <w:rFonts w:hint="eastAsia"/>
        </w:rPr>
        <w:t>охрана</w:t>
      </w:r>
      <w:r>
        <w:t xml:space="preserve"> </w:t>
      </w:r>
      <w:r>
        <w:rPr>
          <w:rFonts w:hint="eastAsia"/>
        </w:rPr>
        <w:t>сценарных</w:t>
      </w:r>
      <w:r>
        <w:t xml:space="preserve"> </w:t>
      </w:r>
      <w:r>
        <w:rPr>
          <w:rFonts w:hint="eastAsia"/>
        </w:rPr>
        <w:t>произведений</w:t>
      </w:r>
      <w:r>
        <w:t xml:space="preserve"> </w:t>
      </w:r>
      <w:r>
        <w:rPr>
          <w:rFonts w:hint="eastAsia"/>
        </w:rPr>
        <w:t>институтами</w:t>
      </w:r>
      <w:r>
        <w:t xml:space="preserve"> </w:t>
      </w:r>
      <w:r>
        <w:rPr>
          <w:rFonts w:hint="eastAsia"/>
        </w:rPr>
        <w:t>смежных</w:t>
      </w:r>
      <w:r>
        <w:t xml:space="preserve"> </w:t>
      </w:r>
      <w:r>
        <w:rPr>
          <w:rFonts w:hint="eastAsia"/>
        </w:rPr>
        <w:t>прав</w:t>
      </w:r>
      <w:r>
        <w:t xml:space="preserve"> </w:t>
      </w:r>
      <w:r>
        <w:rPr>
          <w:rFonts w:hint="eastAsia"/>
        </w:rPr>
        <w:t>и</w:t>
      </w:r>
      <w:r>
        <w:t xml:space="preserve"> </w:t>
      </w:r>
      <w:r>
        <w:rPr>
          <w:rFonts w:hint="eastAsia"/>
        </w:rPr>
        <w:t>ноу</w:t>
      </w:r>
      <w:r>
        <w:t>-</w:t>
      </w:r>
      <w:r>
        <w:rPr>
          <w:rFonts w:hint="eastAsia"/>
        </w:rPr>
        <w:t>хау</w:t>
      </w:r>
    </w:p>
    <w:p w14:paraId="6E3AB05D" w14:textId="77777777" w:rsidR="00660CD0" w:rsidRDefault="00660CD0" w:rsidP="00660CD0"/>
    <w:p w14:paraId="5C8CE049" w14:textId="77777777" w:rsidR="00660CD0" w:rsidRDefault="00660CD0" w:rsidP="00660CD0">
      <w:r>
        <w:t xml:space="preserve">2.3. </w:t>
      </w:r>
      <w:r>
        <w:rPr>
          <w:rFonts w:hint="eastAsia"/>
        </w:rPr>
        <w:t>Особенности</w:t>
      </w:r>
      <w:r>
        <w:t xml:space="preserve"> </w:t>
      </w:r>
      <w:r>
        <w:rPr>
          <w:rFonts w:hint="eastAsia"/>
        </w:rPr>
        <w:t>правовой</w:t>
      </w:r>
      <w:r>
        <w:t xml:space="preserve"> </w:t>
      </w:r>
      <w:r>
        <w:rPr>
          <w:rFonts w:hint="eastAsia"/>
        </w:rPr>
        <w:t>охраны</w:t>
      </w:r>
      <w:r>
        <w:t xml:space="preserve"> </w:t>
      </w:r>
      <w:r>
        <w:rPr>
          <w:rFonts w:hint="eastAsia"/>
        </w:rPr>
        <w:t>сценарных</w:t>
      </w:r>
      <w:r>
        <w:t xml:space="preserve"> </w:t>
      </w:r>
      <w:r>
        <w:rPr>
          <w:rFonts w:hint="eastAsia"/>
        </w:rPr>
        <w:t>произведений</w:t>
      </w:r>
    </w:p>
    <w:p w14:paraId="23853E24" w14:textId="77777777" w:rsidR="00660CD0" w:rsidRDefault="00660CD0" w:rsidP="00660CD0"/>
    <w:p w14:paraId="49ADBAF4" w14:textId="77777777" w:rsidR="00660CD0" w:rsidRDefault="00660CD0" w:rsidP="00660CD0">
      <w:r>
        <w:rPr>
          <w:rFonts w:hint="eastAsia"/>
        </w:rPr>
        <w:t>в</w:t>
      </w:r>
      <w:r>
        <w:t xml:space="preserve"> </w:t>
      </w:r>
      <w:r>
        <w:rPr>
          <w:rFonts w:hint="eastAsia"/>
        </w:rPr>
        <w:t>составе</w:t>
      </w:r>
      <w:r>
        <w:t xml:space="preserve"> </w:t>
      </w:r>
      <w:r>
        <w:rPr>
          <w:rFonts w:hint="eastAsia"/>
        </w:rPr>
        <w:t>сложных</w:t>
      </w:r>
      <w:r>
        <w:t xml:space="preserve"> </w:t>
      </w:r>
      <w:r>
        <w:rPr>
          <w:rFonts w:hint="eastAsia"/>
        </w:rPr>
        <w:t>объектов</w:t>
      </w:r>
    </w:p>
    <w:p w14:paraId="28E9EE3F" w14:textId="77777777" w:rsidR="00660CD0" w:rsidRDefault="00660CD0" w:rsidP="00660CD0"/>
    <w:p w14:paraId="3165A4EE" w14:textId="77777777" w:rsidR="00660CD0" w:rsidRDefault="00660CD0" w:rsidP="00660CD0">
      <w:r>
        <w:rPr>
          <w:rFonts w:hint="eastAsia"/>
        </w:rPr>
        <w:t>ГЛАВА</w:t>
      </w:r>
      <w:r>
        <w:t xml:space="preserve"> 3. </w:t>
      </w:r>
      <w:r>
        <w:rPr>
          <w:rFonts w:hint="eastAsia"/>
        </w:rPr>
        <w:t>ОСОБЕННОСТИ</w:t>
      </w:r>
      <w:r>
        <w:t xml:space="preserve"> </w:t>
      </w:r>
      <w:r>
        <w:rPr>
          <w:rFonts w:hint="eastAsia"/>
        </w:rPr>
        <w:t>РЕАЛИЗАЦИИ</w:t>
      </w:r>
      <w:r>
        <w:t xml:space="preserve"> </w:t>
      </w:r>
      <w:r>
        <w:rPr>
          <w:rFonts w:hint="eastAsia"/>
        </w:rPr>
        <w:t>ГРАЖДАНСКО</w:t>
      </w:r>
      <w:r>
        <w:t>-</w:t>
      </w:r>
      <w:r>
        <w:rPr>
          <w:rFonts w:hint="eastAsia"/>
        </w:rPr>
        <w:t>ПРАВОВЫХ</w:t>
      </w:r>
      <w:r>
        <w:t xml:space="preserve"> </w:t>
      </w:r>
      <w:r>
        <w:rPr>
          <w:rFonts w:hint="eastAsia"/>
        </w:rPr>
        <w:t>СПОСОБОВ</w:t>
      </w:r>
      <w:r>
        <w:t xml:space="preserve"> </w:t>
      </w:r>
      <w:r>
        <w:rPr>
          <w:rFonts w:hint="eastAsia"/>
        </w:rPr>
        <w:t>ЗАЩИТЫ</w:t>
      </w:r>
      <w:r>
        <w:t xml:space="preserve"> </w:t>
      </w:r>
      <w:r>
        <w:rPr>
          <w:rFonts w:hint="eastAsia"/>
        </w:rPr>
        <w:t>ПРАВ</w:t>
      </w:r>
      <w:r>
        <w:t xml:space="preserve"> </w:t>
      </w:r>
      <w:r>
        <w:rPr>
          <w:rFonts w:hint="eastAsia"/>
        </w:rPr>
        <w:t>НА</w:t>
      </w:r>
      <w:r>
        <w:t xml:space="preserve"> </w:t>
      </w:r>
      <w:r>
        <w:rPr>
          <w:rFonts w:hint="eastAsia"/>
        </w:rPr>
        <w:t>СЦЕНАРНЫЕ</w:t>
      </w:r>
      <w:r>
        <w:t xml:space="preserve"> </w:t>
      </w:r>
      <w:r>
        <w:rPr>
          <w:rFonts w:hint="eastAsia"/>
        </w:rPr>
        <w:t>ПРОИЗВЕДЕНИЯ</w:t>
      </w:r>
    </w:p>
    <w:p w14:paraId="23750139" w14:textId="77777777" w:rsidR="00660CD0" w:rsidRDefault="00660CD0" w:rsidP="00660CD0"/>
    <w:p w14:paraId="5ABCBB7A" w14:textId="77777777" w:rsidR="00660CD0" w:rsidRDefault="00660CD0" w:rsidP="00660CD0">
      <w:r>
        <w:t xml:space="preserve">3.1. </w:t>
      </w:r>
      <w:r>
        <w:rPr>
          <w:rFonts w:hint="eastAsia"/>
        </w:rPr>
        <w:t>Особенности</w:t>
      </w:r>
      <w:r>
        <w:t xml:space="preserve"> </w:t>
      </w:r>
      <w:r>
        <w:rPr>
          <w:rFonts w:hint="eastAsia"/>
        </w:rPr>
        <w:t>применения</w:t>
      </w:r>
      <w:r>
        <w:t xml:space="preserve"> </w:t>
      </w:r>
      <w:r>
        <w:rPr>
          <w:rFonts w:hint="eastAsia"/>
        </w:rPr>
        <w:t>гражданско</w:t>
      </w:r>
      <w:r>
        <w:t>-</w:t>
      </w:r>
      <w:r>
        <w:rPr>
          <w:rFonts w:hint="eastAsia"/>
        </w:rPr>
        <w:t>правовых</w:t>
      </w:r>
      <w:r>
        <w:t xml:space="preserve"> </w:t>
      </w:r>
      <w:r>
        <w:rPr>
          <w:rFonts w:hint="eastAsia"/>
        </w:rPr>
        <w:t>способов</w:t>
      </w:r>
      <w:r>
        <w:t xml:space="preserve"> </w:t>
      </w:r>
      <w:r>
        <w:rPr>
          <w:rFonts w:hint="eastAsia"/>
        </w:rPr>
        <w:t>защиты</w:t>
      </w:r>
      <w:r>
        <w:t xml:space="preserve"> </w:t>
      </w:r>
      <w:r>
        <w:rPr>
          <w:rFonts w:hint="eastAsia"/>
        </w:rPr>
        <w:t>нарушенных</w:t>
      </w:r>
      <w:r>
        <w:t xml:space="preserve"> </w:t>
      </w:r>
      <w:r>
        <w:rPr>
          <w:rFonts w:hint="eastAsia"/>
        </w:rPr>
        <w:t>прав</w:t>
      </w:r>
      <w:r>
        <w:t xml:space="preserve"> </w:t>
      </w:r>
      <w:r>
        <w:rPr>
          <w:rFonts w:hint="eastAsia"/>
        </w:rPr>
        <w:t>на</w:t>
      </w:r>
      <w:r>
        <w:t xml:space="preserve"> </w:t>
      </w:r>
      <w:r>
        <w:rPr>
          <w:rFonts w:hint="eastAsia"/>
        </w:rPr>
        <w:t>сценарные</w:t>
      </w:r>
      <w:r>
        <w:t xml:space="preserve"> </w:t>
      </w:r>
      <w:r>
        <w:rPr>
          <w:rFonts w:hint="eastAsia"/>
        </w:rPr>
        <w:t>произведения</w:t>
      </w:r>
    </w:p>
    <w:p w14:paraId="15711402" w14:textId="77777777" w:rsidR="00660CD0" w:rsidRDefault="00660CD0" w:rsidP="00660CD0"/>
    <w:p w14:paraId="2E195EA7" w14:textId="77777777" w:rsidR="00660CD0" w:rsidRDefault="00660CD0" w:rsidP="00660CD0">
      <w:r>
        <w:t xml:space="preserve">3.2. </w:t>
      </w:r>
      <w:r>
        <w:rPr>
          <w:rFonts w:hint="eastAsia"/>
        </w:rPr>
        <w:t>Способы</w:t>
      </w:r>
      <w:r>
        <w:t xml:space="preserve"> </w:t>
      </w:r>
      <w:r>
        <w:rPr>
          <w:rFonts w:hint="eastAsia"/>
        </w:rPr>
        <w:t>самозащиты</w:t>
      </w:r>
      <w:r>
        <w:t xml:space="preserve"> </w:t>
      </w:r>
      <w:r>
        <w:rPr>
          <w:rFonts w:hint="eastAsia"/>
        </w:rPr>
        <w:t>прав</w:t>
      </w:r>
      <w:r>
        <w:t xml:space="preserve"> </w:t>
      </w:r>
      <w:r>
        <w:rPr>
          <w:rFonts w:hint="eastAsia"/>
        </w:rPr>
        <w:t>на</w:t>
      </w:r>
      <w:r>
        <w:t xml:space="preserve"> </w:t>
      </w:r>
      <w:r>
        <w:rPr>
          <w:rFonts w:hint="eastAsia"/>
        </w:rPr>
        <w:t>сценарные</w:t>
      </w:r>
      <w:r>
        <w:t xml:space="preserve"> </w:t>
      </w:r>
      <w:r>
        <w:rPr>
          <w:rFonts w:hint="eastAsia"/>
        </w:rPr>
        <w:t>произведения</w:t>
      </w:r>
    </w:p>
    <w:p w14:paraId="1E5102EA" w14:textId="77777777" w:rsidR="00660CD0" w:rsidRDefault="00660CD0" w:rsidP="00660CD0"/>
    <w:p w14:paraId="24E9811C" w14:textId="77777777" w:rsidR="00660CD0" w:rsidRDefault="00660CD0" w:rsidP="00660CD0">
      <w:r>
        <w:t xml:space="preserve">3.3. </w:t>
      </w:r>
      <w:r>
        <w:rPr>
          <w:rFonts w:hint="eastAsia"/>
        </w:rPr>
        <w:t>Правовое</w:t>
      </w:r>
      <w:r>
        <w:t xml:space="preserve"> </w:t>
      </w:r>
      <w:r>
        <w:rPr>
          <w:rFonts w:hint="eastAsia"/>
        </w:rPr>
        <w:t>регулирование</w:t>
      </w:r>
      <w:r>
        <w:t xml:space="preserve"> </w:t>
      </w:r>
      <w:r>
        <w:rPr>
          <w:rFonts w:hint="eastAsia"/>
        </w:rPr>
        <w:t>применения</w:t>
      </w:r>
      <w:r>
        <w:t xml:space="preserve"> </w:t>
      </w:r>
      <w:r>
        <w:rPr>
          <w:rFonts w:hint="eastAsia"/>
        </w:rPr>
        <w:t>технических</w:t>
      </w:r>
      <w:r>
        <w:t xml:space="preserve"> </w:t>
      </w:r>
      <w:r>
        <w:rPr>
          <w:rFonts w:hint="eastAsia"/>
        </w:rPr>
        <w:t>средств</w:t>
      </w:r>
      <w:r>
        <w:t xml:space="preserve"> </w:t>
      </w:r>
      <w:r>
        <w:rPr>
          <w:rFonts w:hint="eastAsia"/>
        </w:rPr>
        <w:t>защиты</w:t>
      </w:r>
      <w:r>
        <w:t xml:space="preserve"> </w:t>
      </w:r>
      <w:r>
        <w:rPr>
          <w:rFonts w:hint="eastAsia"/>
        </w:rPr>
        <w:t>прав</w:t>
      </w:r>
      <w:r>
        <w:t xml:space="preserve"> </w:t>
      </w:r>
      <w:r>
        <w:rPr>
          <w:rFonts w:hint="eastAsia"/>
        </w:rPr>
        <w:t>на</w:t>
      </w:r>
      <w:r>
        <w:t xml:space="preserve"> </w:t>
      </w:r>
      <w:r>
        <w:rPr>
          <w:rFonts w:hint="eastAsia"/>
        </w:rPr>
        <w:t>сценарные</w:t>
      </w:r>
      <w:r>
        <w:t xml:space="preserve"> </w:t>
      </w:r>
      <w:r>
        <w:rPr>
          <w:rFonts w:hint="eastAsia"/>
        </w:rPr>
        <w:t>произведения</w:t>
      </w:r>
      <w:r>
        <w:t xml:space="preserve"> </w:t>
      </w:r>
      <w:r>
        <w:rPr>
          <w:rFonts w:hint="eastAsia"/>
        </w:rPr>
        <w:t>в</w:t>
      </w:r>
      <w:r>
        <w:t xml:space="preserve"> </w:t>
      </w:r>
      <w:r>
        <w:rPr>
          <w:rFonts w:hint="eastAsia"/>
        </w:rPr>
        <w:t>информационно</w:t>
      </w:r>
      <w:r>
        <w:t>-</w:t>
      </w:r>
      <w:r>
        <w:rPr>
          <w:rFonts w:hint="eastAsia"/>
        </w:rPr>
        <w:t>телекоммуникационной</w:t>
      </w:r>
      <w:r>
        <w:t xml:space="preserve"> </w:t>
      </w:r>
      <w:r>
        <w:rPr>
          <w:rFonts w:hint="eastAsia"/>
        </w:rPr>
        <w:t>сети</w:t>
      </w:r>
      <w:r>
        <w:t xml:space="preserve"> </w:t>
      </w:r>
      <w:r>
        <w:rPr>
          <w:rFonts w:hint="eastAsia"/>
        </w:rPr>
        <w:t>«</w:t>
      </w:r>
      <w:r>
        <w:rPr>
          <w:rFonts w:hint="eastAsia"/>
        </w:rPr>
        <w:t>Интернет</w:t>
      </w:r>
      <w:r>
        <w:rPr>
          <w:rFonts w:hint="eastAsia"/>
        </w:rPr>
        <w:t>»</w:t>
      </w:r>
    </w:p>
    <w:p w14:paraId="2D0AC832" w14:textId="77777777" w:rsidR="00660CD0" w:rsidRDefault="00660CD0" w:rsidP="00660CD0"/>
    <w:p w14:paraId="11AEE269" w14:textId="77777777" w:rsidR="00660CD0" w:rsidRDefault="00660CD0" w:rsidP="00660CD0">
      <w:r>
        <w:rPr>
          <w:rFonts w:hint="eastAsia"/>
        </w:rPr>
        <w:t>ЗАКЛЮЧЕНИЕ</w:t>
      </w:r>
    </w:p>
    <w:p w14:paraId="7D308B1E" w14:textId="77777777" w:rsidR="00660CD0" w:rsidRDefault="00660CD0" w:rsidP="00660CD0"/>
    <w:p w14:paraId="014A2B45" w14:textId="4A55E7D9" w:rsidR="00660CD0" w:rsidRPr="00660CD0" w:rsidRDefault="00660CD0" w:rsidP="00660CD0">
      <w:r>
        <w:rPr>
          <w:rFonts w:hint="eastAsia"/>
        </w:rPr>
        <w:t>СПИСОК</w:t>
      </w:r>
      <w:r>
        <w:t xml:space="preserve"> </w:t>
      </w:r>
      <w:r>
        <w:rPr>
          <w:rFonts w:hint="eastAsia"/>
        </w:rPr>
        <w:t>ИСПОЛЬЗОВАННЫХ</w:t>
      </w:r>
      <w:r>
        <w:t xml:space="preserve"> </w:t>
      </w:r>
      <w:r>
        <w:rPr>
          <w:rFonts w:hint="eastAsia"/>
        </w:rPr>
        <w:t>НОРМАТИВНО</w:t>
      </w:r>
      <w:r>
        <w:t>-</w:t>
      </w:r>
      <w:r>
        <w:rPr>
          <w:rFonts w:hint="eastAsia"/>
        </w:rPr>
        <w:t>ПРАВОВЫХ</w:t>
      </w:r>
      <w:r>
        <w:t xml:space="preserve"> </w:t>
      </w:r>
      <w:r>
        <w:rPr>
          <w:rFonts w:hint="eastAsia"/>
        </w:rPr>
        <w:t>И</w:t>
      </w:r>
      <w:r>
        <w:t xml:space="preserve"> </w:t>
      </w:r>
      <w:r>
        <w:rPr>
          <w:rFonts w:hint="eastAsia"/>
        </w:rPr>
        <w:t>ЛИТЕРАТУРНЫХ</w:t>
      </w:r>
      <w:r>
        <w:t xml:space="preserve"> </w:t>
      </w:r>
      <w:r>
        <w:rPr>
          <w:rFonts w:hint="eastAsia"/>
        </w:rPr>
        <w:t>ИСТОЧНИКОВ</w:t>
      </w:r>
    </w:p>
    <w:sectPr w:rsidR="00660CD0" w:rsidRPr="00660CD0" w:rsidSect="007C2C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A18B" w14:textId="77777777" w:rsidR="007C2C61" w:rsidRDefault="007C2C61">
      <w:pPr>
        <w:spacing w:after="0" w:line="240" w:lineRule="auto"/>
      </w:pPr>
      <w:r>
        <w:separator/>
      </w:r>
    </w:p>
  </w:endnote>
  <w:endnote w:type="continuationSeparator" w:id="0">
    <w:p w14:paraId="4ED12C7C" w14:textId="77777777" w:rsidR="007C2C61" w:rsidRDefault="007C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ACFB" w14:textId="77777777" w:rsidR="007C2C61" w:rsidRDefault="007C2C61"/>
    <w:p w14:paraId="33EFFD83" w14:textId="77777777" w:rsidR="007C2C61" w:rsidRDefault="007C2C61"/>
    <w:p w14:paraId="18DD6CC0" w14:textId="77777777" w:rsidR="007C2C61" w:rsidRDefault="007C2C61"/>
    <w:p w14:paraId="01A1B348" w14:textId="77777777" w:rsidR="007C2C61" w:rsidRDefault="007C2C61"/>
    <w:p w14:paraId="3367871B" w14:textId="77777777" w:rsidR="007C2C61" w:rsidRDefault="007C2C61"/>
    <w:p w14:paraId="25B6E842" w14:textId="77777777" w:rsidR="007C2C61" w:rsidRDefault="007C2C61"/>
    <w:p w14:paraId="74F8FBF6" w14:textId="77777777" w:rsidR="007C2C61" w:rsidRDefault="007C2C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1FDAAF" wp14:editId="52153E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E0B6" w14:textId="77777777" w:rsidR="007C2C61" w:rsidRDefault="007C2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1FDA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A8E0B6" w14:textId="77777777" w:rsidR="007C2C61" w:rsidRDefault="007C2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E6F59B" w14:textId="77777777" w:rsidR="007C2C61" w:rsidRDefault="007C2C61"/>
    <w:p w14:paraId="4D690676" w14:textId="77777777" w:rsidR="007C2C61" w:rsidRDefault="007C2C61"/>
    <w:p w14:paraId="5129BDD3" w14:textId="77777777" w:rsidR="007C2C61" w:rsidRDefault="007C2C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0F30F4" wp14:editId="25D5AB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EEFB" w14:textId="77777777" w:rsidR="007C2C61" w:rsidRDefault="007C2C61"/>
                          <w:p w14:paraId="0DEDF917" w14:textId="77777777" w:rsidR="007C2C61" w:rsidRDefault="007C2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F30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45EEFB" w14:textId="77777777" w:rsidR="007C2C61" w:rsidRDefault="007C2C61"/>
                    <w:p w14:paraId="0DEDF917" w14:textId="77777777" w:rsidR="007C2C61" w:rsidRDefault="007C2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642324" w14:textId="77777777" w:rsidR="007C2C61" w:rsidRDefault="007C2C61"/>
    <w:p w14:paraId="21A4ED9A" w14:textId="77777777" w:rsidR="007C2C61" w:rsidRDefault="007C2C61">
      <w:pPr>
        <w:rPr>
          <w:sz w:val="2"/>
          <w:szCs w:val="2"/>
        </w:rPr>
      </w:pPr>
    </w:p>
    <w:p w14:paraId="4F3BF866" w14:textId="77777777" w:rsidR="007C2C61" w:rsidRDefault="007C2C61"/>
    <w:p w14:paraId="4AB53786" w14:textId="77777777" w:rsidR="007C2C61" w:rsidRDefault="007C2C61">
      <w:pPr>
        <w:spacing w:after="0" w:line="240" w:lineRule="auto"/>
      </w:pPr>
    </w:p>
  </w:footnote>
  <w:footnote w:type="continuationSeparator" w:id="0">
    <w:p w14:paraId="29B311A9" w14:textId="77777777" w:rsidR="007C2C61" w:rsidRDefault="007C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1"/>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2</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cp:revision>
  <cp:lastPrinted>2009-02-06T05:36:00Z</cp:lastPrinted>
  <dcterms:created xsi:type="dcterms:W3CDTF">2024-04-09T10:20:00Z</dcterms:created>
  <dcterms:modified xsi:type="dcterms:W3CDTF">2024-04-11T14:48:00Z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